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6478" w14:textId="40964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Ортақ пайдаланылатын телекоммуникация желілері бойынша мемлекеттік кірістер органдарына ақшалай есеп айырысулар туралы мәліметтерді жедел режимде беруді қамтамасыз ететін заңды тұлғаны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16 ақпандағы № 205 бұйрығы. Қазақстан Республикасының Әділет министрлігінде 2018 жылғы 2 наурызда № 16468 болып тіркелді. Күші жойылды - Қазақстан Республикасы Қаржы министрінің 2021 жылғы 25 наурыздағы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25.03.2021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165-бабының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Ортақ пайдаланылатын телекоммуникация желілері бойынша мемлекеттік кірістер органдарына ақшалай есеп айырысулар туралы мәліметтерді жедел режимде беруді қамтамасыз ететін заңды тұлғалар болып келесі заңды тұлғалар айқындалсын:</w:t>
      </w:r>
    </w:p>
    <w:bookmarkEnd w:id="1"/>
    <w:p>
      <w:pPr>
        <w:spacing w:after="0"/>
        <w:ind w:left="0"/>
        <w:jc w:val="both"/>
      </w:pPr>
      <w:r>
        <w:rPr>
          <w:rFonts w:ascii="Times New Roman"/>
          <w:b w:val="false"/>
          <w:i w:val="false"/>
          <w:color w:val="000000"/>
          <w:sz w:val="28"/>
        </w:rPr>
        <w:t>
      1) "Қазақтелеком" акционерлік қоғамы;</w:t>
      </w:r>
    </w:p>
    <w:p>
      <w:pPr>
        <w:spacing w:after="0"/>
        <w:ind w:left="0"/>
        <w:jc w:val="both"/>
      </w:pPr>
      <w:r>
        <w:rPr>
          <w:rFonts w:ascii="Times New Roman"/>
          <w:b w:val="false"/>
          <w:i w:val="false"/>
          <w:color w:val="000000"/>
          <w:sz w:val="28"/>
        </w:rPr>
        <w:t>
      2) "Транстелеком" акционерлік қоғамы;</w:t>
      </w:r>
    </w:p>
    <w:p>
      <w:pPr>
        <w:spacing w:after="0"/>
        <w:ind w:left="0"/>
        <w:jc w:val="both"/>
      </w:pPr>
      <w:r>
        <w:rPr>
          <w:rFonts w:ascii="Times New Roman"/>
          <w:b w:val="false"/>
          <w:i w:val="false"/>
          <w:color w:val="000000"/>
          <w:sz w:val="28"/>
        </w:rPr>
        <w:t>
      3) "Кар-Тел" жауапкершілігі шектеулі серіктестігі.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Бірінші орынбасары – ҚР Қаржы министрінің 19.04.2019 </w:t>
      </w:r>
      <w:r>
        <w:rPr>
          <w:rFonts w:ascii="Times New Roman"/>
          <w:b w:val="false"/>
          <w:i w:val="false"/>
          <w:color w:val="000000"/>
          <w:sz w:val="28"/>
        </w:rPr>
        <w:t>№ 363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белгiленген тәртіпте:</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тіркеген күнінен бастап күнтізбек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банкіне енгізу және ресми жариялау үшін Қазақстан Республикасы Әдiлет министрлiгiнің "Республикалық құқықтық ақпараттық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Д. Абаев ______________________</w:t>
      </w:r>
    </w:p>
    <w:p>
      <w:pPr>
        <w:spacing w:after="0"/>
        <w:ind w:left="0"/>
        <w:jc w:val="both"/>
      </w:pPr>
      <w:r>
        <w:rPr>
          <w:rFonts w:ascii="Times New Roman"/>
          <w:b w:val="false"/>
          <w:i w:val="false"/>
          <w:color w:val="000000"/>
          <w:sz w:val="28"/>
        </w:rPr>
        <w:t>
      2018 жылғы 19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