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872ce" w14:textId="a9872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Өкімдердің нысандарын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8 ақпандағы № 145 бұйрығы. Қазақстан Республикасының Әділет министрлігінде 2018 жылғы 6 наурызда № 16533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118-бабының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125-бабының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Әлеуметтік кодексінің 256-бабы </w:t>
      </w:r>
      <w:r>
        <w:rPr>
          <w:rFonts w:ascii="Times New Roman"/>
          <w:b w:val="false"/>
          <w:i w:val="false"/>
          <w:color w:val="000000"/>
          <w:sz w:val="28"/>
        </w:rPr>
        <w:t>3-тармағына</w:t>
      </w:r>
      <w:r>
        <w:rPr>
          <w:rFonts w:ascii="Times New Roman"/>
          <w:b w:val="false"/>
          <w:i w:val="false"/>
          <w:color w:val="000000"/>
          <w:sz w:val="28"/>
        </w:rPr>
        <w:t xml:space="preserve">, "Міндетті әлеуметтік медициналық сақтандыру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"Міндетті зейнетақы жарналарын, міндетті кәсіптік зейнетақы жарналарын есептеу, ұстап қалу (есебіне жазу) және бірыңғай жинақтаушы зейнетақы қорына аудару және олар бойынша өндіріп алу қағидалары мен мерзімдерін бекіту туралы" Қазақстан Республикасы Үкіметінің 2023 жылғы 30 маусымдағы № 525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16.02.2024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салық төлеушінің (салық агентінің), кедендік төлемдер мен салықтарды, арнайы, демпингке қарсы, өтем баждарын, өсімпұлдарды, пайыздарды төлеушінің банк шоттары бойынша шығыс операцияларын тоқтата тұру туралы мемлекеттік кірістер органы;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әлеуметтік төлемдерді төлейтін агенттің (әлеуметтік төлемдерді төлеушінің) банк шоттары бойынша шығыс операцияларын тоқтата тұру туралы мемлекеттік кірістер органы өкімдердің нысандары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Бірінші орынбасары – ҚР Қаржы министрінің 15.05.2020 </w:t>
      </w:r>
      <w:r>
        <w:rPr>
          <w:rFonts w:ascii="Times New Roman"/>
          <w:b w:val="false"/>
          <w:i w:val="false"/>
          <w:color w:val="000000"/>
          <w:sz w:val="28"/>
        </w:rPr>
        <w:t>№ 487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16.02.2024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өткеннен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Банкінің Төрағасы</w:t>
      </w:r>
    </w:p>
    <w:p>
      <w:pPr>
        <w:spacing w:after="0"/>
        <w:ind w:left="0"/>
        <w:jc w:val="both"/>
      </w:pPr>
      <w:r>
        <w:rPr>
          <w:rFonts w:ascii="Times New Roman"/>
          <w:b w:val="false"/>
          <w:i w:val="false"/>
          <w:color w:val="000000"/>
          <w:sz w:val="28"/>
        </w:rPr>
        <w:t>
      ______________Д. Ақышев</w:t>
      </w:r>
    </w:p>
    <w:p>
      <w:pPr>
        <w:spacing w:after="0"/>
        <w:ind w:left="0"/>
        <w:jc w:val="both"/>
      </w:pPr>
      <w:r>
        <w:rPr>
          <w:rFonts w:ascii="Times New Roman"/>
          <w:b w:val="false"/>
          <w:i w:val="false"/>
          <w:color w:val="000000"/>
          <w:sz w:val="28"/>
        </w:rPr>
        <w:t>
      2018 жылғы 16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кірістер органының салық төлеушінің (салық агентінің), кедендік төлемдер, салықтар, арнайы, демпингке қарсы, өтемақы баждары, өсімпұлдар, пайыздар төлеушінің банк шоттары бойынша шығыс операцияларын тоқтата тұру туралы өкімі</w:t>
      </w:r>
    </w:p>
    <w:p>
      <w:pPr>
        <w:spacing w:after="0"/>
        <w:ind w:left="0"/>
        <w:jc w:val="both"/>
      </w:pPr>
      <w:r>
        <w:rPr>
          <w:rFonts w:ascii="Times New Roman"/>
          <w:b w:val="false"/>
          <w:i w:val="false"/>
          <w:color w:val="ff0000"/>
          <w:sz w:val="28"/>
        </w:rPr>
        <w:t xml:space="preserve">
      Ескерту. 1-қосымша жаңа редакцияда - ҚР Қаржы министрінің 16.02.2024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p>
      <w:pPr>
        <w:spacing w:after="0"/>
        <w:ind w:left="0"/>
        <w:jc w:val="both"/>
      </w:pPr>
      <w:r>
        <w:rPr>
          <w:rFonts w:ascii="Times New Roman"/>
          <w:b w:val="false"/>
          <w:i w:val="false"/>
          <w:color w:val="000000"/>
          <w:sz w:val="28"/>
        </w:rPr>
        <w:t>
      20__жылғы "___"____________                               № 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(екінші деңгейдегі банктің немесе банк операцияларының жекелеген түрлерін </w:t>
      </w:r>
    </w:p>
    <w:p>
      <w:pPr>
        <w:spacing w:after="0"/>
        <w:ind w:left="0"/>
        <w:jc w:val="both"/>
      </w:pPr>
      <w:r>
        <w:rPr>
          <w:rFonts w:ascii="Times New Roman"/>
          <w:b w:val="false"/>
          <w:i w:val="false"/>
          <w:color w:val="000000"/>
          <w:sz w:val="28"/>
        </w:rPr>
        <w:t xml:space="preserve">
      жүзеге асыратын ұйымның атауы, бизнес сәйкестендіру нөмірі (БСН), </w:t>
      </w:r>
    </w:p>
    <w:p>
      <w:pPr>
        <w:spacing w:after="0"/>
        <w:ind w:left="0"/>
        <w:jc w:val="both"/>
      </w:pPr>
      <w:r>
        <w:rPr>
          <w:rFonts w:ascii="Times New Roman"/>
          <w:b w:val="false"/>
          <w:i w:val="false"/>
          <w:color w:val="000000"/>
          <w:sz w:val="28"/>
        </w:rPr>
        <w:t xml:space="preserve">
      орналасқан орны) </w:t>
      </w:r>
    </w:p>
    <w:p>
      <w:pPr>
        <w:spacing w:after="0"/>
        <w:ind w:left="0"/>
        <w:jc w:val="both"/>
      </w:pPr>
      <w:r>
        <w:rPr>
          <w:rFonts w:ascii="Times New Roman"/>
          <w:b w:val="false"/>
          <w:i w:val="false"/>
          <w:color w:val="000000"/>
          <w:sz w:val="28"/>
        </w:rPr>
        <w:t>
      _________________________________________________________ ұсынылды.</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w:t>
      </w:r>
    </w:p>
    <w:p>
      <w:pPr>
        <w:spacing w:after="0"/>
        <w:ind w:left="0"/>
        <w:jc w:val="both"/>
      </w:pPr>
      <w:r>
        <w:rPr>
          <w:rFonts w:ascii="Times New Roman"/>
          <w:b w:val="false"/>
          <w:i w:val="false"/>
          <w:color w:val="000000"/>
          <w:sz w:val="28"/>
        </w:rPr>
        <w:t xml:space="preserve">
      Қазақстан Республикасы Кодексінің (Салық кодексі) </w:t>
      </w:r>
      <w:r>
        <w:rPr>
          <w:rFonts w:ascii="Times New Roman"/>
          <w:b w:val="false"/>
          <w:i w:val="false"/>
          <w:color w:val="000000"/>
          <w:sz w:val="28"/>
        </w:rPr>
        <w:t>118-бабына</w:t>
      </w:r>
      <w:r>
        <w:rPr>
          <w:rFonts w:ascii="Times New Roman"/>
          <w:b w:val="false"/>
          <w:i w:val="false"/>
          <w:color w:val="000000"/>
          <w:sz w:val="28"/>
        </w:rPr>
        <w:t xml:space="preserve">, "Қазақстан </w:t>
      </w:r>
    </w:p>
    <w:p>
      <w:pPr>
        <w:spacing w:after="0"/>
        <w:ind w:left="0"/>
        <w:jc w:val="both"/>
      </w:pPr>
      <w:r>
        <w:rPr>
          <w:rFonts w:ascii="Times New Roman"/>
          <w:b w:val="false"/>
          <w:i w:val="false"/>
          <w:color w:val="000000"/>
          <w:sz w:val="28"/>
        </w:rPr>
        <w:t xml:space="preserve">
      Республикасындағы кедендік реттеу туралы" Қазақстан Республикасы Кодексінің </w:t>
      </w:r>
    </w:p>
    <w:p>
      <w:pPr>
        <w:spacing w:after="0"/>
        <w:ind w:left="0"/>
        <w:jc w:val="both"/>
      </w:pPr>
      <w:r>
        <w:rPr>
          <w:rFonts w:ascii="Times New Roman"/>
          <w:b w:val="false"/>
          <w:i w:val="false"/>
          <w:color w:val="000000"/>
          <w:sz w:val="28"/>
        </w:rPr>
        <w:t xml:space="preserve">
      (бұдан әрі – Кодекс) </w:t>
      </w:r>
      <w:r>
        <w:rPr>
          <w:rFonts w:ascii="Times New Roman"/>
          <w:b w:val="false"/>
          <w:i w:val="false"/>
          <w:color w:val="000000"/>
          <w:sz w:val="28"/>
        </w:rPr>
        <w:t>125-бабына</w:t>
      </w:r>
      <w:r>
        <w:rPr>
          <w:rFonts w:ascii="Times New Roman"/>
          <w:b w:val="false"/>
          <w:i w:val="false"/>
          <w:color w:val="000000"/>
          <w:sz w:val="28"/>
        </w:rPr>
        <w:t xml:space="preserve"> және 20__ жылғы "___" _________ </w:t>
      </w:r>
    </w:p>
    <w:p>
      <w:pPr>
        <w:spacing w:after="0"/>
        <w:ind w:left="0"/>
        <w:jc w:val="both"/>
      </w:pPr>
      <w:r>
        <w:rPr>
          <w:rFonts w:ascii="Times New Roman"/>
          <w:b w:val="false"/>
          <w:i w:val="false"/>
          <w:color w:val="000000"/>
          <w:sz w:val="28"/>
        </w:rPr>
        <w:t xml:space="preserve">
      № ___ хабарламаға сәйкес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 бизнес сәйкестендіру нөмірі (БСН)</w:t>
      </w:r>
    </w:p>
    <w:p>
      <w:pPr>
        <w:spacing w:after="0"/>
        <w:ind w:left="0"/>
        <w:jc w:val="both"/>
      </w:pPr>
      <w:r>
        <w:rPr>
          <w:rFonts w:ascii="Times New Roman"/>
          <w:b w:val="false"/>
          <w:i w:val="false"/>
          <w:color w:val="000000"/>
          <w:sz w:val="28"/>
        </w:rPr>
        <w:t xml:space="preserve">
      Салық кодексінің 118-бабының </w:t>
      </w:r>
      <w:r>
        <w:rPr>
          <w:rFonts w:ascii="Times New Roman"/>
          <w:b w:val="false"/>
          <w:i w:val="false"/>
          <w:color w:val="000000"/>
          <w:sz w:val="28"/>
        </w:rPr>
        <w:t>2-тармағында</w:t>
      </w:r>
      <w:r>
        <w:rPr>
          <w:rFonts w:ascii="Times New Roman"/>
          <w:b w:val="false"/>
          <w:i w:val="false"/>
          <w:color w:val="000000"/>
          <w:sz w:val="28"/>
        </w:rPr>
        <w:t xml:space="preserve">, Кодекстің 125-бабының </w:t>
      </w:r>
      <w:r>
        <w:rPr>
          <w:rFonts w:ascii="Times New Roman"/>
          <w:b w:val="false"/>
          <w:i w:val="false"/>
          <w:color w:val="000000"/>
          <w:sz w:val="28"/>
        </w:rPr>
        <w:t>2-тармағында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көзделген операцияларды және ақшаны алып қою жағдайларын қоспағанда,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құрылымдық бөлімшесінің толық атауы немесе дара </w:t>
      </w:r>
    </w:p>
    <w:p>
      <w:pPr>
        <w:spacing w:after="0"/>
        <w:ind w:left="0"/>
        <w:jc w:val="both"/>
      </w:pPr>
      <w:r>
        <w:rPr>
          <w:rFonts w:ascii="Times New Roman"/>
          <w:b w:val="false"/>
          <w:i w:val="false"/>
          <w:color w:val="000000"/>
          <w:sz w:val="28"/>
        </w:rPr>
        <w:t xml:space="preserve">
      кәсіпкердің, жеке практикамен айналысатын тұлғаның тегі, аты, әкесінің аты (ол болған </w:t>
      </w:r>
    </w:p>
    <w:p>
      <w:pPr>
        <w:spacing w:after="0"/>
        <w:ind w:left="0"/>
        <w:jc w:val="both"/>
      </w:pPr>
      <w:r>
        <w:rPr>
          <w:rFonts w:ascii="Times New Roman"/>
          <w:b w:val="false"/>
          <w:i w:val="false"/>
          <w:color w:val="000000"/>
          <w:sz w:val="28"/>
        </w:rPr>
        <w:t xml:space="preserve">
      жағдайда), жеке сәйкестендіру нөмірі /бизнес сәйкестендіру нөмірі (БСН/ЖСН), </w:t>
      </w:r>
    </w:p>
    <w:p>
      <w:pPr>
        <w:spacing w:after="0"/>
        <w:ind w:left="0"/>
        <w:jc w:val="both"/>
      </w:pPr>
      <w:r>
        <w:rPr>
          <w:rFonts w:ascii="Times New Roman"/>
          <w:b w:val="false"/>
          <w:i w:val="false"/>
          <w:color w:val="000000"/>
          <w:sz w:val="28"/>
        </w:rPr>
        <w:t xml:space="preserve">
      орналасқан орны)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банк шоттары (корреспонденттік шоттарды қоспағанда)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коды) бойынша шығыс операциялары </w:t>
      </w:r>
    </w:p>
    <w:p>
      <w:pPr>
        <w:spacing w:after="0"/>
        <w:ind w:left="0"/>
        <w:jc w:val="both"/>
      </w:pPr>
      <w:r>
        <w:rPr>
          <w:rFonts w:ascii="Times New Roman"/>
          <w:b w:val="false"/>
          <w:i w:val="false"/>
          <w:color w:val="000000"/>
          <w:sz w:val="28"/>
        </w:rPr>
        <w:t xml:space="preserve">
      (х-ті тиісті торкөзде көрсету керек):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_______________________________________________ тенге* сомасы шегінде </w:t>
      </w:r>
    </w:p>
    <w:p>
      <w:pPr>
        <w:spacing w:after="0"/>
        <w:ind w:left="0"/>
        <w:jc w:val="both"/>
      </w:pPr>
      <w:r>
        <w:rPr>
          <w:rFonts w:ascii="Times New Roman"/>
          <w:b w:val="false"/>
          <w:i w:val="false"/>
          <w:color w:val="000000"/>
          <w:sz w:val="28"/>
        </w:rPr>
        <w:t xml:space="preserve">
      (сомалары санмен және жазумен)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барлық шығыс операциялары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(тоқтатыла тұрудың себебі) тоқтатыла тұрсын.</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(мемлекеттік орган басшысының тегі, аты, әкесінің аты (ол болған жағдайда)</w:t>
      </w:r>
    </w:p>
    <w:p>
      <w:pPr>
        <w:spacing w:after="0"/>
        <w:ind w:left="0"/>
        <w:jc w:val="both"/>
      </w:pPr>
      <w:r>
        <w:rPr>
          <w:rFonts w:ascii="Times New Roman"/>
          <w:b w:val="false"/>
          <w:i w:val="false"/>
          <w:color w:val="000000"/>
          <w:sz w:val="28"/>
        </w:rPr>
        <w:t>
      Осы өкім 20___жылғы "__" ________ табыс етілді.</w:t>
      </w:r>
    </w:p>
    <w:p>
      <w:pPr>
        <w:spacing w:after="0"/>
        <w:ind w:left="0"/>
        <w:jc w:val="both"/>
      </w:pPr>
      <w:r>
        <w:rPr>
          <w:rFonts w:ascii="Times New Roman"/>
          <w:b w:val="false"/>
          <w:i w:val="false"/>
          <w:color w:val="000000"/>
          <w:sz w:val="28"/>
        </w:rPr>
        <w:t>
      *Ескерту: мемлекеттік кірістер органы салық берешегі немесе кедендік төлемдер, салықтар, арнайы, демпингке қарсы, өтемақы баждары, өсімпұлдар, пайыздар бойынша берешегі өтелмеген жағдайда көрсетеді.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кірістер органының әлеуметтік төлемдерді төлейтін агенттің (әлеуметтік төлемдерді төлеушінің) банк шоттары бойынша шығыс операцияларын тоқтата тұру туралы өкімі</w:t>
      </w:r>
    </w:p>
    <w:p>
      <w:pPr>
        <w:spacing w:after="0"/>
        <w:ind w:left="0"/>
        <w:jc w:val="both"/>
      </w:pPr>
      <w:r>
        <w:rPr>
          <w:rFonts w:ascii="Times New Roman"/>
          <w:b w:val="false"/>
          <w:i w:val="false"/>
          <w:color w:val="ff0000"/>
          <w:sz w:val="28"/>
        </w:rPr>
        <w:t xml:space="preserve">
      Ескерту. 2-қосымша жаңа редакцияда - ҚР Қаржы министрінің 16.02.2024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20 __ жылғы "___" ____________                                     № 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(екінші деңгейдегі банктің немесе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ұйымның атауы, бизнес сәйкестендіру нөмірі (БСН), орналасқан орны)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ұсынылды. </w:t>
      </w:r>
    </w:p>
    <w:p>
      <w:pPr>
        <w:spacing w:after="0"/>
        <w:ind w:left="0"/>
        <w:jc w:val="both"/>
      </w:pPr>
      <w:r>
        <w:rPr>
          <w:rFonts w:ascii="Times New Roman"/>
          <w:b w:val="false"/>
          <w:i w:val="false"/>
          <w:color w:val="000000"/>
          <w:sz w:val="28"/>
        </w:rPr>
        <w:t xml:space="preserve">
      Қазақстан Республикасы Әлеуметтік </w:t>
      </w:r>
      <w:r>
        <w:rPr>
          <w:rFonts w:ascii="Times New Roman"/>
          <w:b w:val="false"/>
          <w:i w:val="false"/>
          <w:color w:val="000000"/>
          <w:sz w:val="28"/>
        </w:rPr>
        <w:t>кодексінің</w:t>
      </w:r>
      <w:r>
        <w:rPr>
          <w:rFonts w:ascii="Times New Roman"/>
          <w:b w:val="false"/>
          <w:i w:val="false"/>
          <w:color w:val="000000"/>
          <w:sz w:val="28"/>
        </w:rPr>
        <w:t xml:space="preserve">, "Міндетті әлеуметтік медициналық </w:t>
      </w:r>
    </w:p>
    <w:p>
      <w:pPr>
        <w:spacing w:after="0"/>
        <w:ind w:left="0"/>
        <w:jc w:val="both"/>
      </w:pPr>
      <w:r>
        <w:rPr>
          <w:rFonts w:ascii="Times New Roman"/>
          <w:b w:val="false"/>
          <w:i w:val="false"/>
          <w:color w:val="000000"/>
          <w:sz w:val="28"/>
        </w:rPr>
        <w:t xml:space="preserve">
      сақтандыру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"Міндетті </w:t>
      </w:r>
    </w:p>
    <w:p>
      <w:pPr>
        <w:spacing w:after="0"/>
        <w:ind w:left="0"/>
        <w:jc w:val="both"/>
      </w:pPr>
      <w:r>
        <w:rPr>
          <w:rFonts w:ascii="Times New Roman"/>
          <w:b w:val="false"/>
          <w:i w:val="false"/>
          <w:color w:val="000000"/>
          <w:sz w:val="28"/>
        </w:rPr>
        <w:t xml:space="preserve">
      зейнетақы жарналарын, міндетті кәсіптік зейнетақы жарналарын есептеу, ұстап қалу </w:t>
      </w:r>
    </w:p>
    <w:p>
      <w:pPr>
        <w:spacing w:after="0"/>
        <w:ind w:left="0"/>
        <w:jc w:val="both"/>
      </w:pPr>
      <w:r>
        <w:rPr>
          <w:rFonts w:ascii="Times New Roman"/>
          <w:b w:val="false"/>
          <w:i w:val="false"/>
          <w:color w:val="000000"/>
          <w:sz w:val="28"/>
        </w:rPr>
        <w:t xml:space="preserve">
      (есебіне жазу) және бірыңғай жинақтаушы зейнетақы қорына аудару және олар </w:t>
      </w:r>
    </w:p>
    <w:p>
      <w:pPr>
        <w:spacing w:after="0"/>
        <w:ind w:left="0"/>
        <w:jc w:val="both"/>
      </w:pPr>
      <w:r>
        <w:rPr>
          <w:rFonts w:ascii="Times New Roman"/>
          <w:b w:val="false"/>
          <w:i w:val="false"/>
          <w:color w:val="000000"/>
          <w:sz w:val="28"/>
        </w:rPr>
        <w:t xml:space="preserve">
      бойынша өндіріп алу қағидалары мен мерзімдерін бекіту туралы" Қазақстан </w:t>
      </w:r>
    </w:p>
    <w:p>
      <w:pPr>
        <w:spacing w:after="0"/>
        <w:ind w:left="0"/>
        <w:jc w:val="both"/>
      </w:pPr>
      <w:r>
        <w:rPr>
          <w:rFonts w:ascii="Times New Roman"/>
          <w:b w:val="false"/>
          <w:i w:val="false"/>
          <w:color w:val="000000"/>
          <w:sz w:val="28"/>
        </w:rPr>
        <w:t xml:space="preserve">
      Республикасы Үкіметінің 2023 жылғы 30 маусымдағы № 525 </w:t>
      </w:r>
      <w:r>
        <w:rPr>
          <w:rFonts w:ascii="Times New Roman"/>
          <w:b w:val="false"/>
          <w:i w:val="false"/>
          <w:color w:val="000000"/>
          <w:sz w:val="28"/>
        </w:rPr>
        <w:t>Қаулысына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міндетті зейнетақы жарналары, міндетті кәсіптік зейнетақы жарналары бойынша </w:t>
      </w:r>
    </w:p>
    <w:p>
      <w:pPr>
        <w:spacing w:after="0"/>
        <w:ind w:left="0"/>
        <w:jc w:val="both"/>
      </w:pPr>
      <w:r>
        <w:rPr>
          <w:rFonts w:ascii="Times New Roman"/>
          <w:b w:val="false"/>
          <w:i w:val="false"/>
          <w:color w:val="000000"/>
          <w:sz w:val="28"/>
        </w:rPr>
        <w:t xml:space="preserve">
      берешек сомасы туралы 20__ жылғы "___" _________ № ______ хабарламаның, </w:t>
      </w:r>
    </w:p>
    <w:p>
      <w:pPr>
        <w:spacing w:after="0"/>
        <w:ind w:left="0"/>
        <w:jc w:val="both"/>
      </w:pPr>
      <w:r>
        <w:rPr>
          <w:rFonts w:ascii="Times New Roman"/>
          <w:b w:val="false"/>
          <w:i w:val="false"/>
          <w:color w:val="000000"/>
          <w:sz w:val="28"/>
        </w:rPr>
        <w:t xml:space="preserve">
      аударымдар және (немесе) жарналар бойынша берешек сомасы туралы 20__ жылғы </w:t>
      </w:r>
    </w:p>
    <w:p>
      <w:pPr>
        <w:spacing w:after="0"/>
        <w:ind w:left="0"/>
        <w:jc w:val="both"/>
      </w:pPr>
      <w:r>
        <w:rPr>
          <w:rFonts w:ascii="Times New Roman"/>
          <w:b w:val="false"/>
          <w:i w:val="false"/>
          <w:color w:val="000000"/>
          <w:sz w:val="28"/>
        </w:rPr>
        <w:t xml:space="preserve">
      "___" _________ № ______ хабарламаның, әлеуметтік аударымдар бойынша берешек </w:t>
      </w:r>
    </w:p>
    <w:p>
      <w:pPr>
        <w:spacing w:after="0"/>
        <w:ind w:left="0"/>
        <w:jc w:val="both"/>
      </w:pPr>
      <w:r>
        <w:rPr>
          <w:rFonts w:ascii="Times New Roman"/>
          <w:b w:val="false"/>
          <w:i w:val="false"/>
          <w:color w:val="000000"/>
          <w:sz w:val="28"/>
        </w:rPr>
        <w:t xml:space="preserve">
      сомасы туралы 20__ жылғы "___" _________ № ______ хабарламаның орындалмауына </w:t>
      </w:r>
    </w:p>
    <w:p>
      <w:pPr>
        <w:spacing w:after="0"/>
        <w:ind w:left="0"/>
        <w:jc w:val="both"/>
      </w:pPr>
      <w:r>
        <w:rPr>
          <w:rFonts w:ascii="Times New Roman"/>
          <w:b w:val="false"/>
          <w:i w:val="false"/>
          <w:color w:val="000000"/>
          <w:sz w:val="28"/>
        </w:rPr>
        <w:t xml:space="preserve">
      байланысты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атауы, бизнес-сәйкестендіру нөмірі (БСН)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w:t>
      </w:r>
    </w:p>
    <w:p>
      <w:pPr>
        <w:spacing w:after="0"/>
        <w:ind w:left="0"/>
        <w:jc w:val="both"/>
      </w:pPr>
      <w:r>
        <w:rPr>
          <w:rFonts w:ascii="Times New Roman"/>
          <w:b w:val="false"/>
          <w:i w:val="false"/>
          <w:color w:val="000000"/>
          <w:sz w:val="28"/>
        </w:rPr>
        <w:t xml:space="preserve">
      Республикасы кодексінің (Салық кодексі) 118-бабының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w:t>
      </w:r>
    </w:p>
    <w:p>
      <w:pPr>
        <w:spacing w:after="0"/>
        <w:ind w:left="0"/>
        <w:jc w:val="both"/>
      </w:pPr>
      <w:r>
        <w:rPr>
          <w:rFonts w:ascii="Times New Roman"/>
          <w:b w:val="false"/>
          <w:i w:val="false"/>
          <w:color w:val="000000"/>
          <w:sz w:val="28"/>
        </w:rPr>
        <w:t xml:space="preserve">
      операцияларды және ақшаны алып қою жағдайларын қоспағанда,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құрылымдық бөлімшесінің толық атауы немесе дара </w:t>
      </w:r>
    </w:p>
    <w:p>
      <w:pPr>
        <w:spacing w:after="0"/>
        <w:ind w:left="0"/>
        <w:jc w:val="both"/>
      </w:pPr>
      <w:r>
        <w:rPr>
          <w:rFonts w:ascii="Times New Roman"/>
          <w:b w:val="false"/>
          <w:i w:val="false"/>
          <w:color w:val="000000"/>
          <w:sz w:val="28"/>
        </w:rPr>
        <w:t xml:space="preserve">
      кәсіпкердің, жеке практикамен айналысатын адамдардың тегі, аты, әкесінің аты </w:t>
      </w:r>
    </w:p>
    <w:p>
      <w:pPr>
        <w:spacing w:after="0"/>
        <w:ind w:left="0"/>
        <w:jc w:val="both"/>
      </w:pPr>
      <w:r>
        <w:rPr>
          <w:rFonts w:ascii="Times New Roman"/>
          <w:b w:val="false"/>
          <w:i w:val="false"/>
          <w:color w:val="000000"/>
          <w:sz w:val="28"/>
        </w:rPr>
        <w:t xml:space="preserve">
      (ол болған жағдайда), жеке сәйкестендіру нөмірі немесе бизнес сәйкестендіру нөмірі </w:t>
      </w:r>
    </w:p>
    <w:p>
      <w:pPr>
        <w:spacing w:after="0"/>
        <w:ind w:left="0"/>
        <w:jc w:val="both"/>
      </w:pPr>
      <w:r>
        <w:rPr>
          <w:rFonts w:ascii="Times New Roman"/>
          <w:b w:val="false"/>
          <w:i w:val="false"/>
          <w:color w:val="000000"/>
          <w:sz w:val="28"/>
        </w:rPr>
        <w:t xml:space="preserve">
      (ЖСН немесе БСН), орналасқан орны)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банк шоттары (корреспонденттік шоттарды қоспағанда) бойынша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(жеке сәйкестендіру коды) барлық шығыс операциялары тоқтатыла тұрсын.</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(мемлекеттік орган басшысының тегі, аты, әкесінің аты (ол болған жағдайда)</w:t>
      </w:r>
    </w:p>
    <w:p>
      <w:pPr>
        <w:spacing w:after="0"/>
        <w:ind w:left="0"/>
        <w:jc w:val="both"/>
      </w:pPr>
      <w:r>
        <w:rPr>
          <w:rFonts w:ascii="Times New Roman"/>
          <w:b w:val="false"/>
          <w:i w:val="false"/>
          <w:color w:val="000000"/>
          <w:sz w:val="28"/>
        </w:rPr>
        <w:t>
      Осы өкім 20___жылғы "__" ________ табыс етілді.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