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1cb3" w14:textId="07e1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22 ақпандағы № 69 бұйрығы. Қазақстан Республикасының Әділет министрлігінде 2018 жылғы 13 наурызда № 16558 болып тіркелді. Күші жойылды - Қазақстан Республикасы Білім және ғылым министрінің 2020 жылғы 14 мамырдағы № 206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14.05.2020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 12066 болып тіркелген, 2015 жылғы 22 қазанда "Әділет" нормативтік құқықтық актілерінің ақпараттық-құқықтық жүйесінде жарияланған)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"Білім туралы құжаттарды тану және нострификациялау" көрсетілетін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(Т.И. Ешенқұлов)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тіркеуін;</w:t>
      </w:r>
    </w:p>
    <w:p>
      <w:pPr>
        <w:spacing w:after="0"/>
        <w:ind w:left="0"/>
        <w:jc w:val="both"/>
      </w:pPr>
      <w:r>
        <w:rPr>
          <w:rFonts w:ascii="Times New Roman"/>
          <w:b w:val="false"/>
          <w:i w:val="false"/>
          <w:color w:val="000000"/>
          <w:sz w:val="28"/>
        </w:rPr>
        <w:t>
      2) осы бұйрықты мемлекеттік тіркеуден өткен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тіркеуден өткеннен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ресми жарияланған кейін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министрлігінің Білім және ғылым саласындағы бақылау комитеті төрағасының міндетін атқарушы Т.И. Ешенқұловқа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22 ақпандағы</w:t>
            </w:r>
            <w:r>
              <w:br/>
            </w:r>
            <w:r>
              <w:rPr>
                <w:rFonts w:ascii="Times New Roman"/>
                <w:b w:val="false"/>
                <w:i w:val="false"/>
                <w:color w:val="000000"/>
                <w:sz w:val="20"/>
              </w:rPr>
              <w:t>№ 69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тамыздағы</w:t>
            </w:r>
            <w:r>
              <w:br/>
            </w:r>
            <w:r>
              <w:rPr>
                <w:rFonts w:ascii="Times New Roman"/>
                <w:b w:val="false"/>
                <w:i w:val="false"/>
                <w:color w:val="000000"/>
                <w:sz w:val="20"/>
              </w:rPr>
              <w:t>№ 528 бұйрығына 2-қосымша</w:t>
            </w:r>
          </w:p>
        </w:tc>
      </w:tr>
    </w:tbl>
    <w:bookmarkStart w:name="z7" w:id="5"/>
    <w:p>
      <w:pPr>
        <w:spacing w:after="0"/>
        <w:ind w:left="0"/>
        <w:jc w:val="left"/>
      </w:pPr>
      <w:r>
        <w:rPr>
          <w:rFonts w:ascii="Times New Roman"/>
          <w:b/>
          <w:i w:val="false"/>
          <w:color w:val="000000"/>
        </w:rPr>
        <w:t xml:space="preserve"> "Білім туралы құжаттарды тану және нострификациялау" көрсетілетін мемлекеттік қызмет регламенті 1-тарау. Жалпы ережелер</w:t>
      </w:r>
    </w:p>
    <w:bookmarkEnd w:id="5"/>
    <w:bookmarkStart w:name="z8" w:id="6"/>
    <w:p>
      <w:pPr>
        <w:spacing w:after="0"/>
        <w:ind w:left="0"/>
        <w:jc w:val="both"/>
      </w:pPr>
      <w:r>
        <w:rPr>
          <w:rFonts w:ascii="Times New Roman"/>
          <w:b w:val="false"/>
          <w:i w:val="false"/>
          <w:color w:val="000000"/>
          <w:sz w:val="28"/>
        </w:rPr>
        <w:t xml:space="preserve">
      1. "Білім туралы құжаттарды тану және нострификациялау" мемлекеттік көрсетілетін қызметті (бұдан әрі – мемлекеттік көрсетілетін қызмет) Қазақстан Республикасы Білім және ғылым министрінің 2015 жылғы 16 сәуірдегі № 212 бұйрығымен бекітілген (Нормативтік құқықтық актілердің мемлекеттік тіркелу тізілімінде 2015 жылғы 3 маусымда № 11260 тіркелген) "Білім туралы құжаттарды тану және нострификациялау" мемлекеттік көрсетілетін қызмет стандартының (бұдан әрі – Стандарт)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Білім және ғылым министрлігінің Білім және ғылым саласындағы бақылау комитеті (бұдан әрі – Комитет), Қазақстан Республикасы Білім және ғылым министрлігінің "Болон процесі және академиялық ұтқырлық орталығы" шаруашылық жүргізу құқығындағы республикалық мемлекеттік кәсіпорны (бұдан әрі – Орталық) арқылы көрсетеді.</w:t>
      </w:r>
    </w:p>
    <w:bookmarkEnd w:id="6"/>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9" w:id="7"/>
    <w:p>
      <w:pPr>
        <w:spacing w:after="0"/>
        <w:ind w:left="0"/>
        <w:jc w:val="both"/>
      </w:pPr>
      <w:r>
        <w:rPr>
          <w:rFonts w:ascii="Times New Roman"/>
          <w:b w:val="false"/>
          <w:i w:val="false"/>
          <w:color w:val="000000"/>
          <w:sz w:val="28"/>
        </w:rPr>
        <w:t>
      2. Мемлекеттік қызмет көрсету нысаны: қағаз түрінде.</w:t>
      </w:r>
    </w:p>
    <w:bookmarkEnd w:id="7"/>
    <w:bookmarkStart w:name="z10" w:id="8"/>
    <w:p>
      <w:pPr>
        <w:spacing w:after="0"/>
        <w:ind w:left="0"/>
        <w:jc w:val="both"/>
      </w:pPr>
      <w:r>
        <w:rPr>
          <w:rFonts w:ascii="Times New Roman"/>
          <w:b w:val="false"/>
          <w:i w:val="false"/>
          <w:color w:val="000000"/>
          <w:sz w:val="28"/>
        </w:rPr>
        <w:t>
      3. Көрсетілетін мемлекеттік қызметтің нәтижесі – қағаз жеткізгіште білім туралы құжаттарды тану немесе нострификациялау туралы куәлік немесе оның телнұсқасы.</w:t>
      </w:r>
    </w:p>
    <w:bookmarkEnd w:id="8"/>
    <w:bookmarkStart w:name="z11" w:id="9"/>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(жұмыскерлерінің) іс-қимыл тәртібінің сипаттамасы</w:t>
      </w:r>
    </w:p>
    <w:bookmarkEnd w:id="9"/>
    <w:bookmarkStart w:name="z12" w:id="10"/>
    <w:p>
      <w:pPr>
        <w:spacing w:after="0"/>
        <w:ind w:left="0"/>
        <w:jc w:val="both"/>
      </w:pPr>
      <w:r>
        <w:rPr>
          <w:rFonts w:ascii="Times New Roman"/>
          <w:b w:val="false"/>
          <w:i w:val="false"/>
          <w:color w:val="000000"/>
          <w:sz w:val="28"/>
        </w:rPr>
        <w:t>
      4. Көрсетілетін қызметті алушының Мемлекеттік корпорацияға Стандарттың 9-тармағына сәйкес құжаттар пакетін ұсынуы мемлекеттік көрсетілетін қызметті көрсету рәсімінің (әрекетінің) басталуына негіздеме болып табылады.</w:t>
      </w:r>
    </w:p>
    <w:bookmarkEnd w:id="10"/>
    <w:bookmarkStart w:name="z13"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11"/>
    <w:p>
      <w:pPr>
        <w:spacing w:after="0"/>
        <w:ind w:left="0"/>
        <w:jc w:val="both"/>
      </w:pPr>
      <w:r>
        <w:rPr>
          <w:rFonts w:ascii="Times New Roman"/>
          <w:b w:val="false"/>
          <w:i w:val="false"/>
          <w:color w:val="000000"/>
          <w:sz w:val="28"/>
        </w:rPr>
        <w:t>
      Апостилденген немесе заңдастырылған білім туралы құжаттар үшін:</w:t>
      </w:r>
    </w:p>
    <w:p>
      <w:pPr>
        <w:spacing w:after="0"/>
        <w:ind w:left="0"/>
        <w:jc w:val="both"/>
      </w:pPr>
      <w:r>
        <w:rPr>
          <w:rFonts w:ascii="Times New Roman"/>
          <w:b w:val="false"/>
          <w:i w:val="false"/>
          <w:color w:val="000000"/>
          <w:sz w:val="28"/>
        </w:rPr>
        <w:t>
      Астана қаласы Мемлекеттік корпорация бөлімшелеріне жүгінген кезде:</w:t>
      </w:r>
    </w:p>
    <w:p>
      <w:pPr>
        <w:spacing w:after="0"/>
        <w:ind w:left="0"/>
        <w:jc w:val="both"/>
      </w:pPr>
      <w:r>
        <w:rPr>
          <w:rFonts w:ascii="Times New Roman"/>
          <w:b w:val="false"/>
          <w:i w:val="false"/>
          <w:color w:val="000000"/>
          <w:sz w:val="28"/>
        </w:rPr>
        <w:t xml:space="preserve">
      1) көрсетілетін мемлекеттік қызметті алушының Мемлекеттік корпорацияға Стандарттың 9-тармағында көрсетілген құжаттар пакетін ұсынады. Құжаттарды қабылдау күні мемлекеттік қызметті көрсету мерзіміне кірмейді; </w:t>
      </w:r>
    </w:p>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(жиырма минуттан аспайды) және Мемлекеттік корпорация жинақтау бөлімінің инспекторына жолдайды, ол 1 (бір) жұмыс күні ішінде құжаттардың тізілімін жасап, құжаттар пакетін Орталыққа жеткізеді; </w:t>
      </w:r>
    </w:p>
    <w:p>
      <w:pPr>
        <w:spacing w:after="0"/>
        <w:ind w:left="0"/>
        <w:jc w:val="both"/>
      </w:pPr>
      <w:r>
        <w:rPr>
          <w:rFonts w:ascii="Times New Roman"/>
          <w:b w:val="false"/>
          <w:i w:val="false"/>
          <w:color w:val="000000"/>
          <w:sz w:val="28"/>
        </w:rPr>
        <w:t>
      3) Орталықтың кеңсе қызметкері өтініштерді тіркейді және оларды Мемлекеттік корпорацияның ықпалдастырылған ақпараттық жүйелер (бұдан әрі - ХҚКО ЫАЖ) базасына енгізеді (отыз минуттан аспайды) және жауапты қызметкер тағайындайтын жауапты құрылымдық бөлімше басшысына жолдайды;</w:t>
      </w:r>
    </w:p>
    <w:p>
      <w:pPr>
        <w:spacing w:after="0"/>
        <w:ind w:left="0"/>
        <w:jc w:val="both"/>
      </w:pPr>
      <w:r>
        <w:rPr>
          <w:rFonts w:ascii="Times New Roman"/>
          <w:b w:val="false"/>
          <w:i w:val="false"/>
          <w:color w:val="000000"/>
          <w:sz w:val="28"/>
        </w:rPr>
        <w:t xml:space="preserve">
      4) Орталықтың жауапты қызметкері 2 (екі) жұмыс күні ішінде шетелдік білім туралы құжатқа сараптамалық бағалау жасайды немесе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жалпыға міндеті білім беру стандарттарының (бұдан әрі – ҚР МЖБС) талаптарына сәйкес баламалығын анықтайды.</w:t>
      </w:r>
    </w:p>
    <w:p>
      <w:pPr>
        <w:spacing w:after="0"/>
        <w:ind w:left="0"/>
        <w:jc w:val="both"/>
      </w:pPr>
      <w:r>
        <w:rPr>
          <w:rFonts w:ascii="Times New Roman"/>
          <w:b w:val="false"/>
          <w:i w:val="false"/>
          <w:color w:val="000000"/>
          <w:sz w:val="28"/>
        </w:rPr>
        <w:t>
      Қазақстан Республикасы білім беру ұйымдарының мамандарын тарта отырып сараптама жүргізген жағдайда 4 (төрт) жұмыс күні ішінде;</w:t>
      </w:r>
    </w:p>
    <w:p>
      <w:pPr>
        <w:spacing w:after="0"/>
        <w:ind w:left="0"/>
        <w:jc w:val="both"/>
      </w:pPr>
      <w:r>
        <w:rPr>
          <w:rFonts w:ascii="Times New Roman"/>
          <w:b w:val="false"/>
          <w:i w:val="false"/>
          <w:color w:val="000000"/>
          <w:sz w:val="28"/>
        </w:rPr>
        <w:t>
      5) сараптамалық қорытынды шешім қабылдау үшін 1 (бір) жұмыс күн ішінде Комитетке жолданады;</w:t>
      </w:r>
    </w:p>
    <w:p>
      <w:pPr>
        <w:spacing w:after="0"/>
        <w:ind w:left="0"/>
        <w:jc w:val="both"/>
      </w:pPr>
      <w:r>
        <w:rPr>
          <w:rFonts w:ascii="Times New Roman"/>
          <w:b w:val="false"/>
          <w:i w:val="false"/>
          <w:color w:val="000000"/>
          <w:sz w:val="28"/>
        </w:rPr>
        <w:t xml:space="preserve">
      6) Комитет 6 (алты) жұмыс күні ішінде сараптамалық қортынды нәтижелерін қарайды және білім туралы құжаттарды тану немесе нострификациялау туралы шешім қабылдайды. </w:t>
      </w:r>
    </w:p>
    <w:p>
      <w:pPr>
        <w:spacing w:after="0"/>
        <w:ind w:left="0"/>
        <w:jc w:val="both"/>
      </w:pPr>
      <w:r>
        <w:rPr>
          <w:rFonts w:ascii="Times New Roman"/>
          <w:b w:val="false"/>
          <w:i w:val="false"/>
          <w:color w:val="000000"/>
          <w:sz w:val="28"/>
        </w:rPr>
        <w:t>
      Егерде сараптаманы Қазақстан Республикасының білім беру ұйымдарының мамандары жүргізген жағдайда шешім 4 (төрт) жұмыс күні ішінде қабылданады. Қабылданған шешім куәлік рәсімдеу үшін Орталыққа жолданады;</w:t>
      </w:r>
    </w:p>
    <w:p>
      <w:pPr>
        <w:spacing w:after="0"/>
        <w:ind w:left="0"/>
        <w:jc w:val="both"/>
      </w:pPr>
      <w:r>
        <w:rPr>
          <w:rFonts w:ascii="Times New Roman"/>
          <w:b w:val="false"/>
          <w:i w:val="false"/>
          <w:color w:val="000000"/>
          <w:sz w:val="28"/>
        </w:rPr>
        <w:t>
      7) Орталық 1 (бір) жұмыс күні ішінде білім туралы құжаттарды тану және нострификациялау туралы куәлікті ресімдейді және оны бекіту үшін Комитетке жолдайды;</w:t>
      </w:r>
    </w:p>
    <w:p>
      <w:pPr>
        <w:spacing w:after="0"/>
        <w:ind w:left="0"/>
        <w:jc w:val="both"/>
      </w:pPr>
      <w:r>
        <w:rPr>
          <w:rFonts w:ascii="Times New Roman"/>
          <w:b w:val="false"/>
          <w:i w:val="false"/>
          <w:color w:val="000000"/>
          <w:sz w:val="28"/>
        </w:rPr>
        <w:t>
      8) Комитет 2 (екі) жұмыс күні ішінде куәліктерді бекітеді, оларды деректер базасына енгізуі және Орталыққа жолдайды;</w:t>
      </w:r>
    </w:p>
    <w:p>
      <w:pPr>
        <w:spacing w:after="0"/>
        <w:ind w:left="0"/>
        <w:jc w:val="both"/>
      </w:pPr>
      <w:r>
        <w:rPr>
          <w:rFonts w:ascii="Times New Roman"/>
          <w:b w:val="false"/>
          <w:i w:val="false"/>
          <w:color w:val="000000"/>
          <w:sz w:val="28"/>
        </w:rPr>
        <w:t xml:space="preserve">
      9) Орталық 1 (бір) жұмыс күні ішінде білім туралы құжатты тану және нострификациялау туралы куәлікті Астана қаласының Мемлекеттік корпорация бөлімшелеріне жеткізеді; </w:t>
      </w:r>
    </w:p>
    <w:p>
      <w:pPr>
        <w:spacing w:after="0"/>
        <w:ind w:left="0"/>
        <w:jc w:val="both"/>
      </w:pPr>
      <w:r>
        <w:rPr>
          <w:rFonts w:ascii="Times New Roman"/>
          <w:b w:val="false"/>
          <w:i w:val="false"/>
          <w:color w:val="000000"/>
          <w:sz w:val="28"/>
        </w:rPr>
        <w:t>
      10) Мемлекеттік корпорацияның білім туралы құжаттарды тану және нострификациялау туралы куәліктерді береді.</w:t>
      </w:r>
    </w:p>
    <w:p>
      <w:pPr>
        <w:spacing w:after="0"/>
        <w:ind w:left="0"/>
        <w:jc w:val="both"/>
      </w:pPr>
      <w:r>
        <w:rPr>
          <w:rFonts w:ascii="Times New Roman"/>
          <w:b w:val="false"/>
          <w:i w:val="false"/>
          <w:color w:val="000000"/>
          <w:sz w:val="28"/>
        </w:rPr>
        <w:t>
      Басқа өңірлердің Мемлекеттік корпорация бөлімшелеріне жүгінген кезде:</w:t>
      </w:r>
    </w:p>
    <w:p>
      <w:pPr>
        <w:spacing w:after="0"/>
        <w:ind w:left="0"/>
        <w:jc w:val="both"/>
      </w:pPr>
      <w:r>
        <w:rPr>
          <w:rFonts w:ascii="Times New Roman"/>
          <w:b w:val="false"/>
          <w:i w:val="false"/>
          <w:color w:val="000000"/>
          <w:sz w:val="28"/>
        </w:rPr>
        <w:t xml:space="preserve">
      1) көрсетілетін мемлекеттік қызметті алушының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пакетін ұсынады. Құжаттарды қабылдау күні мемлекеттік қызметті көрсету мерзіміне кірмейді; </w:t>
      </w:r>
    </w:p>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(жиырма минуттан аспайды) және Мемлекеттік корпорация жинақтау бөлімінің инспекторына жолдайды, ол 1 (бір) жұмыс күні ішінде құжаттардың тізілімін жасап, құжаттар пакетін пошталық байланыс арқылы Орталыққа жолдайды. Бұл ретте құжаттардың жолда жүру уақыты 7 (жеті) жұмыс күнін құрайды; </w:t>
      </w:r>
    </w:p>
    <w:p>
      <w:pPr>
        <w:spacing w:after="0"/>
        <w:ind w:left="0"/>
        <w:jc w:val="both"/>
      </w:pPr>
      <w:r>
        <w:rPr>
          <w:rFonts w:ascii="Times New Roman"/>
          <w:b w:val="false"/>
          <w:i w:val="false"/>
          <w:color w:val="000000"/>
          <w:sz w:val="28"/>
        </w:rPr>
        <w:t>
      3) Орталықтың кеңсе қызметкері өтініштерді тіркейді және оларды ХҚО ЫАЖ базасына енгізеді (отыз минуттан аспайды) және жауапты қызметкер тағайындайтын жауапты құрылымдық бөлімше басшысына жолдайды;</w:t>
      </w:r>
    </w:p>
    <w:p>
      <w:pPr>
        <w:spacing w:after="0"/>
        <w:ind w:left="0"/>
        <w:jc w:val="both"/>
      </w:pPr>
      <w:r>
        <w:rPr>
          <w:rFonts w:ascii="Times New Roman"/>
          <w:b w:val="false"/>
          <w:i w:val="false"/>
          <w:color w:val="000000"/>
          <w:sz w:val="28"/>
        </w:rPr>
        <w:t xml:space="preserve">
      4) Орталықтың жауапты қызметкері 3 (үш) жұмыс күні ішінде шетелдік білім туралы құжатқа сараптамалық бағалау жасайды немесе оның ҚРМЖБС талаптарына сәйкес баламалығын анықтайды. </w:t>
      </w:r>
    </w:p>
    <w:p>
      <w:pPr>
        <w:spacing w:after="0"/>
        <w:ind w:left="0"/>
        <w:jc w:val="both"/>
      </w:pPr>
      <w:r>
        <w:rPr>
          <w:rFonts w:ascii="Times New Roman"/>
          <w:b w:val="false"/>
          <w:i w:val="false"/>
          <w:color w:val="000000"/>
          <w:sz w:val="28"/>
        </w:rPr>
        <w:t>
      Қазақстан Республикасы білім беру ұйымдарының мамандарын тарта отырып сараптама жүргізген жағдайда 5 (бес) жұмыс күні ішінде;</w:t>
      </w:r>
    </w:p>
    <w:p>
      <w:pPr>
        <w:spacing w:after="0"/>
        <w:ind w:left="0"/>
        <w:jc w:val="both"/>
      </w:pPr>
      <w:r>
        <w:rPr>
          <w:rFonts w:ascii="Times New Roman"/>
          <w:b w:val="false"/>
          <w:i w:val="false"/>
          <w:color w:val="000000"/>
          <w:sz w:val="28"/>
        </w:rPr>
        <w:t>
      5) сараптамалық қорытынды шешім қабылдау үшін 1 (бір) жұмыс күн ішінде Комитетке жолданады;</w:t>
      </w:r>
    </w:p>
    <w:p>
      <w:pPr>
        <w:spacing w:after="0"/>
        <w:ind w:left="0"/>
        <w:jc w:val="both"/>
      </w:pPr>
      <w:r>
        <w:rPr>
          <w:rFonts w:ascii="Times New Roman"/>
          <w:b w:val="false"/>
          <w:i w:val="false"/>
          <w:color w:val="000000"/>
          <w:sz w:val="28"/>
        </w:rPr>
        <w:t xml:space="preserve">
      6) Комитет 6 (алты) жұмыс күні ішінде сараптамалық қортынды нәтижелерін қарайды және білім туралы құжатты тану немесе нострификациялау туралы шешім қабылдайды. </w:t>
      </w:r>
    </w:p>
    <w:p>
      <w:pPr>
        <w:spacing w:after="0"/>
        <w:ind w:left="0"/>
        <w:jc w:val="both"/>
      </w:pPr>
      <w:r>
        <w:rPr>
          <w:rFonts w:ascii="Times New Roman"/>
          <w:b w:val="false"/>
          <w:i w:val="false"/>
          <w:color w:val="000000"/>
          <w:sz w:val="28"/>
        </w:rPr>
        <w:t>
      Егерде сараптаманы Қазақстан Республикасының білім беру ұйымдарының мамандары жүргізген жағдайда шешім 4 (төрт) жұмыс күні ішінде қабылданады;</w:t>
      </w:r>
    </w:p>
    <w:p>
      <w:pPr>
        <w:spacing w:after="0"/>
        <w:ind w:left="0"/>
        <w:jc w:val="both"/>
      </w:pPr>
      <w:r>
        <w:rPr>
          <w:rFonts w:ascii="Times New Roman"/>
          <w:b w:val="false"/>
          <w:i w:val="false"/>
          <w:color w:val="000000"/>
          <w:sz w:val="28"/>
        </w:rPr>
        <w:t>
      7) Қабылданған шешім куәлік ресімдеу үшін Орталыққа 1 (бір) жұмыс күні жолданады;</w:t>
      </w:r>
    </w:p>
    <w:p>
      <w:pPr>
        <w:spacing w:after="0"/>
        <w:ind w:left="0"/>
        <w:jc w:val="both"/>
      </w:pPr>
      <w:r>
        <w:rPr>
          <w:rFonts w:ascii="Times New Roman"/>
          <w:b w:val="false"/>
          <w:i w:val="false"/>
          <w:color w:val="000000"/>
          <w:sz w:val="28"/>
        </w:rPr>
        <w:t>
      8) Орталық 1 (бір) жұмыс күні ішінде білім туралы құжаттарды тану және нострификациялау туралы куәлікті ресімдейді және оны бекіту үшін Комитетке жолдайды;</w:t>
      </w:r>
    </w:p>
    <w:p>
      <w:pPr>
        <w:spacing w:after="0"/>
        <w:ind w:left="0"/>
        <w:jc w:val="both"/>
      </w:pPr>
      <w:r>
        <w:rPr>
          <w:rFonts w:ascii="Times New Roman"/>
          <w:b w:val="false"/>
          <w:i w:val="false"/>
          <w:color w:val="000000"/>
          <w:sz w:val="28"/>
        </w:rPr>
        <w:t>
      9) Комитет 2 (екі) жұмыс күні ішінде куәліктерді бекітеді, оларды деректер базасына енгізеді және Орталыққа жолдайды;</w:t>
      </w:r>
    </w:p>
    <w:p>
      <w:pPr>
        <w:spacing w:after="0"/>
        <w:ind w:left="0"/>
        <w:jc w:val="both"/>
      </w:pPr>
      <w:r>
        <w:rPr>
          <w:rFonts w:ascii="Times New Roman"/>
          <w:b w:val="false"/>
          <w:i w:val="false"/>
          <w:color w:val="000000"/>
          <w:sz w:val="28"/>
        </w:rPr>
        <w:t xml:space="preserve">
      10) Орталық 7 (жеті) жұмыс күні ішінде пошталық байланыс арқылы білім туралы құжаттарды тану немесе нострификациялау туралы куәлікті Мемлекеттік корпорацияның өңірлік бөлімшелеріне жеткізеді; </w:t>
      </w:r>
    </w:p>
    <w:p>
      <w:pPr>
        <w:spacing w:after="0"/>
        <w:ind w:left="0"/>
        <w:jc w:val="both"/>
      </w:pPr>
      <w:r>
        <w:rPr>
          <w:rFonts w:ascii="Times New Roman"/>
          <w:b w:val="false"/>
          <w:i w:val="false"/>
          <w:color w:val="000000"/>
          <w:sz w:val="28"/>
        </w:rPr>
        <w:t>
      11) Мемлекеттік корпорация білім туралы құжаттарды тану немесе нострификациялау туралы куәліктерді береді.</w:t>
      </w:r>
    </w:p>
    <w:p>
      <w:pPr>
        <w:spacing w:after="0"/>
        <w:ind w:left="0"/>
        <w:jc w:val="both"/>
      </w:pPr>
      <w:r>
        <w:rPr>
          <w:rFonts w:ascii="Times New Roman"/>
          <w:b w:val="false"/>
          <w:i w:val="false"/>
          <w:color w:val="000000"/>
          <w:sz w:val="28"/>
        </w:rPr>
        <w:t>
      Ресми құжаттарды легализациялауды жоюды көздейтін халықаралық шарттарға (келісімдерге) мүше-елдерде берілген білім туралы құжаттарды қарау мерзімі:</w:t>
      </w:r>
    </w:p>
    <w:p>
      <w:pPr>
        <w:spacing w:after="0"/>
        <w:ind w:left="0"/>
        <w:jc w:val="both"/>
      </w:pPr>
      <w:r>
        <w:rPr>
          <w:rFonts w:ascii="Times New Roman"/>
          <w:b w:val="false"/>
          <w:i w:val="false"/>
          <w:color w:val="000000"/>
          <w:sz w:val="28"/>
        </w:rPr>
        <w:t>
      Астан қаласының Мемлекеттік корпорация бөлімшелеріне жүгінген кезде:</w:t>
      </w:r>
    </w:p>
    <w:p>
      <w:pPr>
        <w:spacing w:after="0"/>
        <w:ind w:left="0"/>
        <w:jc w:val="both"/>
      </w:pPr>
      <w:r>
        <w:rPr>
          <w:rFonts w:ascii="Times New Roman"/>
          <w:b w:val="false"/>
          <w:i w:val="false"/>
          <w:color w:val="000000"/>
          <w:sz w:val="28"/>
        </w:rPr>
        <w:t xml:space="preserve">
      1) көрсетілетін мемлекеттік қызметті алушының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 Құжаттарды қабылдау күні мемлекеттік қызметті көрсету мерзіміне кірмейді; </w:t>
      </w:r>
    </w:p>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(жиырма минуттан аспайды) және Мемлекеттік корпорация жинақтау бөлімінің инспекторына жолдайды, ол 1 (бір) жұмыс күні ішінде құжаттардың тізілімін жасап, құжаттар пакетін Орталыққа жеткізеді; </w:t>
      </w:r>
    </w:p>
    <w:p>
      <w:pPr>
        <w:spacing w:after="0"/>
        <w:ind w:left="0"/>
        <w:jc w:val="both"/>
      </w:pPr>
      <w:r>
        <w:rPr>
          <w:rFonts w:ascii="Times New Roman"/>
          <w:b w:val="false"/>
          <w:i w:val="false"/>
          <w:color w:val="000000"/>
          <w:sz w:val="28"/>
        </w:rPr>
        <w:t>
      3) Орталықтың кеңсе қызметкері өтініштерді тіркейді және оларды ХҚКО ЫАЖ базасына енгізеді (отыз минуттан аспайды) және жауапты қызметкер тағайындайтын жауапты құрылымдық бөлімше басшысына жолдайды;</w:t>
      </w:r>
    </w:p>
    <w:p>
      <w:pPr>
        <w:spacing w:after="0"/>
        <w:ind w:left="0"/>
        <w:jc w:val="both"/>
      </w:pPr>
      <w:r>
        <w:rPr>
          <w:rFonts w:ascii="Times New Roman"/>
          <w:b w:val="false"/>
          <w:i w:val="false"/>
          <w:color w:val="000000"/>
          <w:sz w:val="28"/>
        </w:rPr>
        <w:t xml:space="preserve">
      4) берілген құжаттар бойынша шетелдік деректер базасы арқылы білім туралы құжаттың берілген фактісін анықтау және жауапты қызметкерге сараптама/бағалау жүргізу үшін жолдау (отыз минуттан аспайды). </w:t>
      </w:r>
    </w:p>
    <w:p>
      <w:pPr>
        <w:spacing w:after="0"/>
        <w:ind w:left="0"/>
        <w:jc w:val="both"/>
      </w:pPr>
      <w:r>
        <w:rPr>
          <w:rFonts w:ascii="Times New Roman"/>
          <w:b w:val="false"/>
          <w:i w:val="false"/>
          <w:color w:val="000000"/>
          <w:sz w:val="28"/>
        </w:rPr>
        <w:t xml:space="preserve">
      Деректер базасында білім туралы құжат бойынша ақпарат болмаған жағдайда шетелдік білім беру ұйымына білім туралы құжаттың берілгенін растау және білім беру ұйымының білім беру қызметімен айналасуға құқығы бар екенін анықтау мақсатында 1 (бір) жұмыс күні ішінде ресми сұрау жолданады. Жауапты күту уақыты 13 (он үш) жұмыс күнінен аспайды. </w:t>
      </w:r>
    </w:p>
    <w:p>
      <w:pPr>
        <w:spacing w:after="0"/>
        <w:ind w:left="0"/>
        <w:jc w:val="both"/>
      </w:pPr>
      <w:r>
        <w:rPr>
          <w:rFonts w:ascii="Times New Roman"/>
          <w:b w:val="false"/>
          <w:i w:val="false"/>
          <w:color w:val="000000"/>
          <w:sz w:val="28"/>
        </w:rPr>
        <w:t xml:space="preserve">
      Егер білім туралы құжатты берген білім беру ұйымы Орталықтың жолданған ресми сұрауына 13 (он үш) жұмыс күні ішінде жауап бермеген жағдайда, Қазақстан Республикасы Білім және ғылым министрінің 2008 жылғы 10 қаңтардағы № 8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туралы құжаттарды тану және нострификациялау қағидаларының (нормативтік құқтық актілерді мемлекеттік тіркеу тізілімінде 5135 тіркелген) (бұдан әрі – Қағидалар) 9 және 20 – тармақтарына сәйкес қайта сұрау жолданады және өтінішті қарау мерзімі 10 (он) жұмыс күніне ұзартылады.</w:t>
      </w:r>
    </w:p>
    <w:p>
      <w:pPr>
        <w:spacing w:after="0"/>
        <w:ind w:left="0"/>
        <w:jc w:val="both"/>
      </w:pPr>
      <w:r>
        <w:rPr>
          <w:rFonts w:ascii="Times New Roman"/>
          <w:b w:val="false"/>
          <w:i w:val="false"/>
          <w:color w:val="000000"/>
          <w:sz w:val="28"/>
        </w:rPr>
        <w:t xml:space="preserve">
      Өтініштерді қарау мерзімі ұзартылған жағдайда Орталық мерзімді ұзарту туралы шешім қабылданған күннен бастап 3 (үш) жұмыс күні ішінде мерзімді ұзарту себебін көрсете отырып ХҚКО ЫАЖ мерзімді ұзартады және көрсетілетін мемлекеттік қызметті алушыға еркін нысандағы ескерту хат жолдайды; </w:t>
      </w:r>
    </w:p>
    <w:p>
      <w:pPr>
        <w:spacing w:after="0"/>
        <w:ind w:left="0"/>
        <w:jc w:val="both"/>
      </w:pPr>
      <w:r>
        <w:rPr>
          <w:rFonts w:ascii="Times New Roman"/>
          <w:b w:val="false"/>
          <w:i w:val="false"/>
          <w:color w:val="000000"/>
          <w:sz w:val="28"/>
        </w:rPr>
        <w:t xml:space="preserve">
      5) Орталықтың жауапты қызметкері 2 (екі) жұмыс күні ішінде шетелдік білім туралы құжатқа сараптамалық бағалау жасайды немесе оның ҚРМЖБС талаптарына сәйкес баламалығын анықтайды. </w:t>
      </w:r>
    </w:p>
    <w:p>
      <w:pPr>
        <w:spacing w:after="0"/>
        <w:ind w:left="0"/>
        <w:jc w:val="both"/>
      </w:pPr>
      <w:r>
        <w:rPr>
          <w:rFonts w:ascii="Times New Roman"/>
          <w:b w:val="false"/>
          <w:i w:val="false"/>
          <w:color w:val="000000"/>
          <w:sz w:val="28"/>
        </w:rPr>
        <w:t>
      Қазақстан Республикасы білім беру ұйымдарының мамандарын тарта отырып сараптама жүргізген жағдайда 4 (төрт) жұмыс күні ішінде;</w:t>
      </w:r>
    </w:p>
    <w:p>
      <w:pPr>
        <w:spacing w:after="0"/>
        <w:ind w:left="0"/>
        <w:jc w:val="both"/>
      </w:pPr>
      <w:r>
        <w:rPr>
          <w:rFonts w:ascii="Times New Roman"/>
          <w:b w:val="false"/>
          <w:i w:val="false"/>
          <w:color w:val="000000"/>
          <w:sz w:val="28"/>
        </w:rPr>
        <w:t>
      6) сараптамалық қорытынды шешім қабылдау үшін 1 (бір) жұмыс күн ішінде Комитетке жолданады;</w:t>
      </w:r>
    </w:p>
    <w:p>
      <w:pPr>
        <w:spacing w:after="0"/>
        <w:ind w:left="0"/>
        <w:jc w:val="both"/>
      </w:pPr>
      <w:r>
        <w:rPr>
          <w:rFonts w:ascii="Times New Roman"/>
          <w:b w:val="false"/>
          <w:i w:val="false"/>
          <w:color w:val="000000"/>
          <w:sz w:val="28"/>
        </w:rPr>
        <w:t xml:space="preserve">
      7) Комитет 6 (алты) жұмыс күні ішінде сараптамалық қортынды нәтижелерін қарайды және білім туралы құжатты тану немесе нострификациялау туралы шешім қабылдайды. </w:t>
      </w:r>
    </w:p>
    <w:p>
      <w:pPr>
        <w:spacing w:after="0"/>
        <w:ind w:left="0"/>
        <w:jc w:val="both"/>
      </w:pPr>
      <w:r>
        <w:rPr>
          <w:rFonts w:ascii="Times New Roman"/>
          <w:b w:val="false"/>
          <w:i w:val="false"/>
          <w:color w:val="000000"/>
          <w:sz w:val="28"/>
        </w:rPr>
        <w:t>
      Егерде сараптаманы Қазақстан Республикасының білім беру ұйымдарының мамандары жүргізген жағдайда шешім 4 (төрт) жұмыс күні ішінде қабылданады;</w:t>
      </w:r>
    </w:p>
    <w:p>
      <w:pPr>
        <w:spacing w:after="0"/>
        <w:ind w:left="0"/>
        <w:jc w:val="both"/>
      </w:pPr>
      <w:r>
        <w:rPr>
          <w:rFonts w:ascii="Times New Roman"/>
          <w:b w:val="false"/>
          <w:i w:val="false"/>
          <w:color w:val="000000"/>
          <w:sz w:val="28"/>
        </w:rPr>
        <w:t>
      8) Қабылданған шешім куәлік рәсімдеу үшін 1 (бір) жұмыс күні ішінде Орталыққа жолданады;</w:t>
      </w:r>
    </w:p>
    <w:p>
      <w:pPr>
        <w:spacing w:after="0"/>
        <w:ind w:left="0"/>
        <w:jc w:val="both"/>
      </w:pPr>
      <w:r>
        <w:rPr>
          <w:rFonts w:ascii="Times New Roman"/>
          <w:b w:val="false"/>
          <w:i w:val="false"/>
          <w:color w:val="000000"/>
          <w:sz w:val="28"/>
        </w:rPr>
        <w:t>
      9) Орталық 1 (бір) жұмыс күні ішінде білім туралы құжаттарды тану немесе нострификациялау туралы куәлікті ресімдейді және оны бекіту үшін Комитетке жолдайды;</w:t>
      </w:r>
    </w:p>
    <w:p>
      <w:pPr>
        <w:spacing w:after="0"/>
        <w:ind w:left="0"/>
        <w:jc w:val="both"/>
      </w:pPr>
      <w:r>
        <w:rPr>
          <w:rFonts w:ascii="Times New Roman"/>
          <w:b w:val="false"/>
          <w:i w:val="false"/>
          <w:color w:val="000000"/>
          <w:sz w:val="28"/>
        </w:rPr>
        <w:t>
      10) Комитет 2 (екі) жұмыс күні ішінде куәліктерді бекітеді, оларды деректер базасына енгізеді және Орталыққа жолдайды;</w:t>
      </w:r>
    </w:p>
    <w:p>
      <w:pPr>
        <w:spacing w:after="0"/>
        <w:ind w:left="0"/>
        <w:jc w:val="both"/>
      </w:pPr>
      <w:r>
        <w:rPr>
          <w:rFonts w:ascii="Times New Roman"/>
          <w:b w:val="false"/>
          <w:i w:val="false"/>
          <w:color w:val="000000"/>
          <w:sz w:val="28"/>
        </w:rPr>
        <w:t xml:space="preserve">
      11) Орталық 1 (бір) жұмыс күні ішінде білім туралы құжатты тану немесе нострификациялау туралы куәлікті Астана қаласының Мемлекеттік корпорация бөлімшелеріне жеткізеді; </w:t>
      </w:r>
    </w:p>
    <w:p>
      <w:pPr>
        <w:spacing w:after="0"/>
        <w:ind w:left="0"/>
        <w:jc w:val="both"/>
      </w:pPr>
      <w:r>
        <w:rPr>
          <w:rFonts w:ascii="Times New Roman"/>
          <w:b w:val="false"/>
          <w:i w:val="false"/>
          <w:color w:val="000000"/>
          <w:sz w:val="28"/>
        </w:rPr>
        <w:t>
      12) Мемлекеттік корпорацияның білім туралы құжаттарды тану немесе нострификациялау туралы куәліктерді береді.</w:t>
      </w:r>
    </w:p>
    <w:p>
      <w:pPr>
        <w:spacing w:after="0"/>
        <w:ind w:left="0"/>
        <w:jc w:val="both"/>
      </w:pPr>
      <w:r>
        <w:rPr>
          <w:rFonts w:ascii="Times New Roman"/>
          <w:b w:val="false"/>
          <w:i w:val="false"/>
          <w:color w:val="000000"/>
          <w:sz w:val="28"/>
        </w:rPr>
        <w:t>
      Басқа өңірлердің Мемлекеттік корпорация бөлімшелеріне жүгінген кезде:</w:t>
      </w:r>
    </w:p>
    <w:p>
      <w:pPr>
        <w:spacing w:after="0"/>
        <w:ind w:left="0"/>
        <w:jc w:val="both"/>
      </w:pPr>
      <w:r>
        <w:rPr>
          <w:rFonts w:ascii="Times New Roman"/>
          <w:b w:val="false"/>
          <w:i w:val="false"/>
          <w:color w:val="000000"/>
          <w:sz w:val="28"/>
        </w:rPr>
        <w:t>
      1) көрсетілетін мемлекеттік қызметті алушының Мемлекеттік корпорацияға Стандарттың 9-тармағында көрсетілген құжаттарды ұсынады.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2) Мемлекеттік корпорация қызметкері құжаттарды тіркейді (жиырма минуттан аспайды) және Мемлекеттік корпорация жинақтау бөлімінің инспекторына жолдайды, ол 1 (бір) жұмыс күні ішінде құжаттардың тізілімін жасап, құжаттар пакетін пошталық байланыс арқылы Орталыққа жолдайды. Бұл ретте құжаттардың жолда жүру уақыты 7 (жеті) жұмыс күнін құрайды;</w:t>
      </w:r>
    </w:p>
    <w:p>
      <w:pPr>
        <w:spacing w:after="0"/>
        <w:ind w:left="0"/>
        <w:jc w:val="both"/>
      </w:pPr>
      <w:r>
        <w:rPr>
          <w:rFonts w:ascii="Times New Roman"/>
          <w:b w:val="false"/>
          <w:i w:val="false"/>
          <w:color w:val="000000"/>
          <w:sz w:val="28"/>
        </w:rPr>
        <w:t>
      3) Орталықтың кеңсе қызметкері өтініштерді тіркейді және оларды ХҚКО ЫАЖ базасына енгізеді (отыз минуттан аспайды) және жауапты қызметкер тағайындайтын жауапты құрылымдық бөлімше басшысына жолдайды;</w:t>
      </w:r>
    </w:p>
    <w:p>
      <w:pPr>
        <w:spacing w:after="0"/>
        <w:ind w:left="0"/>
        <w:jc w:val="both"/>
      </w:pPr>
      <w:r>
        <w:rPr>
          <w:rFonts w:ascii="Times New Roman"/>
          <w:b w:val="false"/>
          <w:i w:val="false"/>
          <w:color w:val="000000"/>
          <w:sz w:val="28"/>
        </w:rPr>
        <w:t xml:space="preserve">
      4) берілген құжаттар бойынша шетелдік деректер базасы арқылы білім туралы құжаттың берілген фактісін анықтау және жауапты қызметкерге сараптама/бағалау жүргізу үшін жолдау (отыз минуттан аспайды). </w:t>
      </w:r>
    </w:p>
    <w:p>
      <w:pPr>
        <w:spacing w:after="0"/>
        <w:ind w:left="0"/>
        <w:jc w:val="both"/>
      </w:pPr>
      <w:r>
        <w:rPr>
          <w:rFonts w:ascii="Times New Roman"/>
          <w:b w:val="false"/>
          <w:i w:val="false"/>
          <w:color w:val="000000"/>
          <w:sz w:val="28"/>
        </w:rPr>
        <w:t xml:space="preserve">
      Деректер базасында білім туралы құжат бойынша ақпарат болмаған жағдайда шетелдік білім беру ұйымына білім туралы құжаттың берілгенін растау және білім беру ұйымының білім беру қызметімен айналасуға құқығы бар екенін анықтау мақсатында 1 (бір) жұмыс күні ішінде ресми сұрау жолданады. Жауапты күту уақыты 13 (он үш) жұмыс күнінен аспайды. </w:t>
      </w:r>
    </w:p>
    <w:p>
      <w:pPr>
        <w:spacing w:after="0"/>
        <w:ind w:left="0"/>
        <w:jc w:val="both"/>
      </w:pPr>
      <w:r>
        <w:rPr>
          <w:rFonts w:ascii="Times New Roman"/>
          <w:b w:val="false"/>
          <w:i w:val="false"/>
          <w:color w:val="000000"/>
          <w:sz w:val="28"/>
        </w:rPr>
        <w:t xml:space="preserve">
      Егер білім туралы құжатты берген білім беру ұйымы Орталықтың жолданған ресми сұрауына 13 (он үш) жұмыс күні ішінде жауап бермеген жағдайда, Қағидалардың 9 және 20 – тармақтарына сәйкес қайта сұрау жолданады және өтінішті қарау мерзімі 10 (он) жұмыс күніне ұзартылады. </w:t>
      </w:r>
    </w:p>
    <w:p>
      <w:pPr>
        <w:spacing w:after="0"/>
        <w:ind w:left="0"/>
        <w:jc w:val="both"/>
      </w:pPr>
      <w:r>
        <w:rPr>
          <w:rFonts w:ascii="Times New Roman"/>
          <w:b w:val="false"/>
          <w:i w:val="false"/>
          <w:color w:val="000000"/>
          <w:sz w:val="28"/>
        </w:rPr>
        <w:t xml:space="preserve">
      Өтініштерді қарау мерзімі ұзартылған жағдайда Орталық мерзімді ұзарту туралы шешім қабылданған күннен бастап 3 (үш) жұмыс күні ішінде мерзімді ұзарту себебін көрсете отырып ХҚКО ЫАЖ мерзімді ұзартады және көрсетілетін мемлекеттік қызметті алушыға еркін нысандағы ескерту хат жолдайды; </w:t>
      </w:r>
    </w:p>
    <w:p>
      <w:pPr>
        <w:spacing w:after="0"/>
        <w:ind w:left="0"/>
        <w:jc w:val="both"/>
      </w:pPr>
      <w:r>
        <w:rPr>
          <w:rFonts w:ascii="Times New Roman"/>
          <w:b w:val="false"/>
          <w:i w:val="false"/>
          <w:color w:val="000000"/>
          <w:sz w:val="28"/>
        </w:rPr>
        <w:t xml:space="preserve">
      5) Орталықтың жауапты қызметкері 3 (үш) жұмыс күні ішінде шетелдік білім туралы құжатқа сараптамалық бағалау жасайды немесе оның ҚРМЖБС талаптарына сәйкес баламалығын анықтайды. </w:t>
      </w:r>
    </w:p>
    <w:p>
      <w:pPr>
        <w:spacing w:after="0"/>
        <w:ind w:left="0"/>
        <w:jc w:val="both"/>
      </w:pPr>
      <w:r>
        <w:rPr>
          <w:rFonts w:ascii="Times New Roman"/>
          <w:b w:val="false"/>
          <w:i w:val="false"/>
          <w:color w:val="000000"/>
          <w:sz w:val="28"/>
        </w:rPr>
        <w:t>
      Қазақстан Республикасы білім беру ұйымдарының мамандарын тарта отырып сараптама жүргізген жағдайда 5 (бес) жұмыс күні ішінде;</w:t>
      </w:r>
    </w:p>
    <w:p>
      <w:pPr>
        <w:spacing w:after="0"/>
        <w:ind w:left="0"/>
        <w:jc w:val="both"/>
      </w:pPr>
      <w:r>
        <w:rPr>
          <w:rFonts w:ascii="Times New Roman"/>
          <w:b w:val="false"/>
          <w:i w:val="false"/>
          <w:color w:val="000000"/>
          <w:sz w:val="28"/>
        </w:rPr>
        <w:t>
      6) сараптамалық қорытынды шешім қабылдау үшін 1 (бір) жұмыс күн ішінде Комитетке жолданады;</w:t>
      </w:r>
    </w:p>
    <w:p>
      <w:pPr>
        <w:spacing w:after="0"/>
        <w:ind w:left="0"/>
        <w:jc w:val="both"/>
      </w:pPr>
      <w:r>
        <w:rPr>
          <w:rFonts w:ascii="Times New Roman"/>
          <w:b w:val="false"/>
          <w:i w:val="false"/>
          <w:color w:val="000000"/>
          <w:sz w:val="28"/>
        </w:rPr>
        <w:t xml:space="preserve">
      7) Комитет 6 (алты) жұмыс күні ішінде сараптамалық қортынды нәтижелерін қарайды және білім туралы құжаттарды тану немесе нострификациялау туралы шешім қабылдайды. </w:t>
      </w:r>
    </w:p>
    <w:p>
      <w:pPr>
        <w:spacing w:after="0"/>
        <w:ind w:left="0"/>
        <w:jc w:val="both"/>
      </w:pPr>
      <w:r>
        <w:rPr>
          <w:rFonts w:ascii="Times New Roman"/>
          <w:b w:val="false"/>
          <w:i w:val="false"/>
          <w:color w:val="000000"/>
          <w:sz w:val="28"/>
        </w:rPr>
        <w:t>
      Егер сараптаманы Қазақстан Республикасының білім беру ұйымдарының мамандары жүргізген жағдайда шешім 4 (төрт) жұмыс күні ішінде қабылданады;</w:t>
      </w:r>
    </w:p>
    <w:p>
      <w:pPr>
        <w:spacing w:after="0"/>
        <w:ind w:left="0"/>
        <w:jc w:val="both"/>
      </w:pPr>
      <w:r>
        <w:rPr>
          <w:rFonts w:ascii="Times New Roman"/>
          <w:b w:val="false"/>
          <w:i w:val="false"/>
          <w:color w:val="000000"/>
          <w:sz w:val="28"/>
        </w:rPr>
        <w:t>
      8) Қабылданған шешім куәлік рәсімдеу үшін Орталыққа 1 (бір) жұмыс күні ішінде жолданады;</w:t>
      </w:r>
    </w:p>
    <w:p>
      <w:pPr>
        <w:spacing w:after="0"/>
        <w:ind w:left="0"/>
        <w:jc w:val="both"/>
      </w:pPr>
      <w:r>
        <w:rPr>
          <w:rFonts w:ascii="Times New Roman"/>
          <w:b w:val="false"/>
          <w:i w:val="false"/>
          <w:color w:val="000000"/>
          <w:sz w:val="28"/>
        </w:rPr>
        <w:t>
      9) Орталық 2 (екі) жұмыс күні ішінде білім туралы құжаттарды тану немесе нострификациялау туралы куәлікті ресімдейді және оны бекіту үшін Комитетке жолдайды;</w:t>
      </w:r>
    </w:p>
    <w:p>
      <w:pPr>
        <w:spacing w:after="0"/>
        <w:ind w:left="0"/>
        <w:jc w:val="both"/>
      </w:pPr>
      <w:r>
        <w:rPr>
          <w:rFonts w:ascii="Times New Roman"/>
          <w:b w:val="false"/>
          <w:i w:val="false"/>
          <w:color w:val="000000"/>
          <w:sz w:val="28"/>
        </w:rPr>
        <w:t>
      10) Комитет 2 (екі) жұмыс күні ішінде куәліктерді бекітеді, оларды деректер базасына енгізеді және Орталыққа жолдайды;</w:t>
      </w:r>
    </w:p>
    <w:p>
      <w:pPr>
        <w:spacing w:after="0"/>
        <w:ind w:left="0"/>
        <w:jc w:val="both"/>
      </w:pPr>
      <w:r>
        <w:rPr>
          <w:rFonts w:ascii="Times New Roman"/>
          <w:b w:val="false"/>
          <w:i w:val="false"/>
          <w:color w:val="000000"/>
          <w:sz w:val="28"/>
        </w:rPr>
        <w:t xml:space="preserve">
      11) Орталық 7 (жеті) жұмыс күні ішінде пошталық байланыс арқылы білім туралы құжаттарды тану немесе нострификациялау туралы куәлікті Мемлекеттік корпорацияның өңірлік бөлімшелеріне жеткізеді; </w:t>
      </w:r>
    </w:p>
    <w:p>
      <w:pPr>
        <w:spacing w:after="0"/>
        <w:ind w:left="0"/>
        <w:jc w:val="both"/>
      </w:pPr>
      <w:r>
        <w:rPr>
          <w:rFonts w:ascii="Times New Roman"/>
          <w:b w:val="false"/>
          <w:i w:val="false"/>
          <w:color w:val="000000"/>
          <w:sz w:val="28"/>
        </w:rPr>
        <w:t>
      12) Мемлекеттік корпорацияның білім туралы құжаттарды тану немесе нострификациялау туралы куәліктерді береді.</w:t>
      </w:r>
    </w:p>
    <w:p>
      <w:pPr>
        <w:spacing w:after="0"/>
        <w:ind w:left="0"/>
        <w:jc w:val="both"/>
      </w:pPr>
      <w:r>
        <w:rPr>
          <w:rFonts w:ascii="Times New Roman"/>
          <w:b w:val="false"/>
          <w:i w:val="false"/>
          <w:color w:val="000000"/>
          <w:sz w:val="28"/>
        </w:rPr>
        <w:t>
      6. Келесі рәсімдердің (іс-қимылдың) орындалуына негіз болатын мемлекеттік қызметті көрсету бойынша рәсімнің (іс-қимылдың) нәтижесі:</w:t>
      </w:r>
    </w:p>
    <w:p>
      <w:pPr>
        <w:spacing w:after="0"/>
        <w:ind w:left="0"/>
        <w:jc w:val="both"/>
      </w:pPr>
      <w:r>
        <w:rPr>
          <w:rFonts w:ascii="Times New Roman"/>
          <w:b w:val="false"/>
          <w:i w:val="false"/>
          <w:color w:val="000000"/>
          <w:sz w:val="28"/>
        </w:rPr>
        <w:t>
      1) өтінішті тіркеу;</w:t>
      </w:r>
    </w:p>
    <w:p>
      <w:pPr>
        <w:spacing w:after="0"/>
        <w:ind w:left="0"/>
        <w:jc w:val="both"/>
      </w:pPr>
      <w:r>
        <w:rPr>
          <w:rFonts w:ascii="Times New Roman"/>
          <w:b w:val="false"/>
          <w:i w:val="false"/>
          <w:color w:val="000000"/>
          <w:sz w:val="28"/>
        </w:rPr>
        <w:t>
      2) сараптамалық қорытынды жүргізу;</w:t>
      </w:r>
    </w:p>
    <w:p>
      <w:pPr>
        <w:spacing w:after="0"/>
        <w:ind w:left="0"/>
        <w:jc w:val="both"/>
      </w:pPr>
      <w:r>
        <w:rPr>
          <w:rFonts w:ascii="Times New Roman"/>
          <w:b w:val="false"/>
          <w:i w:val="false"/>
          <w:color w:val="000000"/>
          <w:sz w:val="28"/>
        </w:rPr>
        <w:t>
      3) сараптамалық қорытынды нәтижелерін қарау;</w:t>
      </w:r>
    </w:p>
    <w:p>
      <w:pPr>
        <w:spacing w:after="0"/>
        <w:ind w:left="0"/>
        <w:jc w:val="both"/>
      </w:pPr>
      <w:r>
        <w:rPr>
          <w:rFonts w:ascii="Times New Roman"/>
          <w:b w:val="false"/>
          <w:i w:val="false"/>
          <w:color w:val="000000"/>
          <w:sz w:val="28"/>
        </w:rPr>
        <w:t>
      4) сараптамалық қорытынды негізінде бұйрыққа қол қою;</w:t>
      </w:r>
    </w:p>
    <w:p>
      <w:pPr>
        <w:spacing w:after="0"/>
        <w:ind w:left="0"/>
        <w:jc w:val="both"/>
      </w:pPr>
      <w:r>
        <w:rPr>
          <w:rFonts w:ascii="Times New Roman"/>
          <w:b w:val="false"/>
          <w:i w:val="false"/>
          <w:color w:val="000000"/>
          <w:sz w:val="28"/>
        </w:rPr>
        <w:t>
      5) куәлік ресімдеу;</w:t>
      </w:r>
    </w:p>
    <w:p>
      <w:pPr>
        <w:spacing w:after="0"/>
        <w:ind w:left="0"/>
        <w:jc w:val="both"/>
      </w:pPr>
      <w:r>
        <w:rPr>
          <w:rFonts w:ascii="Times New Roman"/>
          <w:b w:val="false"/>
          <w:i w:val="false"/>
          <w:color w:val="000000"/>
          <w:sz w:val="28"/>
        </w:rPr>
        <w:t>
      6) куәлікті бекіту;</w:t>
      </w:r>
    </w:p>
    <w:p>
      <w:pPr>
        <w:spacing w:after="0"/>
        <w:ind w:left="0"/>
        <w:jc w:val="both"/>
      </w:pPr>
      <w:r>
        <w:rPr>
          <w:rFonts w:ascii="Times New Roman"/>
          <w:b w:val="false"/>
          <w:i w:val="false"/>
          <w:color w:val="000000"/>
          <w:sz w:val="28"/>
        </w:rPr>
        <w:t>
      7) білім туралы құжатты тану немесе нострификациялау туралы куәлікті беру.</w:t>
      </w:r>
    </w:p>
    <w:bookmarkStart w:name="z14" w:id="12"/>
    <w:p>
      <w:pPr>
        <w:spacing w:after="0"/>
        <w:ind w:left="0"/>
        <w:jc w:val="left"/>
      </w:pPr>
      <w:r>
        <w:rPr>
          <w:rFonts w:ascii="Times New Roman"/>
          <w:b/>
          <w:i w:val="false"/>
          <w:color w:val="000000"/>
        </w:rPr>
        <w:t xml:space="preserve"> 3-тарау. Мемлекеттік қызметтерді көрсету процесінде көрсетілетін қызметті берушінің құрылымдық бөлімшелерінің (қызметкерлерінің) өзара іс-қимыл тәртібін сипаттау</w:t>
      </w:r>
    </w:p>
    <w:bookmarkEnd w:id="12"/>
    <w:p>
      <w:pPr>
        <w:spacing w:after="0"/>
        <w:ind w:left="0"/>
        <w:jc w:val="both"/>
      </w:pPr>
      <w:r>
        <w:rPr>
          <w:rFonts w:ascii="Times New Roman"/>
          <w:b w:val="false"/>
          <w:i w:val="false"/>
          <w:color w:val="000000"/>
          <w:sz w:val="28"/>
        </w:rPr>
        <w:t>
      7. Мемлекеттік қызметті көрсету процесінде мынадай құрылымдық функциональдық бірліктер қатысады:</w:t>
      </w:r>
    </w:p>
    <w:p>
      <w:pPr>
        <w:spacing w:after="0"/>
        <w:ind w:left="0"/>
        <w:jc w:val="both"/>
      </w:pPr>
      <w:r>
        <w:rPr>
          <w:rFonts w:ascii="Times New Roman"/>
          <w:b w:val="false"/>
          <w:i w:val="false"/>
          <w:color w:val="000000"/>
          <w:sz w:val="28"/>
        </w:rPr>
        <w:t>
      1) Орталықтың кеңсе қызметкері;</w:t>
      </w:r>
    </w:p>
    <w:p>
      <w:pPr>
        <w:spacing w:after="0"/>
        <w:ind w:left="0"/>
        <w:jc w:val="both"/>
      </w:pPr>
      <w:r>
        <w:rPr>
          <w:rFonts w:ascii="Times New Roman"/>
          <w:b w:val="false"/>
          <w:i w:val="false"/>
          <w:color w:val="000000"/>
          <w:sz w:val="28"/>
        </w:rPr>
        <w:t>
      2) жауапты құрылымдық бөлімше басшысы;</w:t>
      </w:r>
    </w:p>
    <w:p>
      <w:pPr>
        <w:spacing w:after="0"/>
        <w:ind w:left="0"/>
        <w:jc w:val="both"/>
      </w:pPr>
      <w:r>
        <w:rPr>
          <w:rFonts w:ascii="Times New Roman"/>
          <w:b w:val="false"/>
          <w:i w:val="false"/>
          <w:color w:val="000000"/>
          <w:sz w:val="28"/>
        </w:rPr>
        <w:t>
      3) Орталықтың жауапты қызметкері;</w:t>
      </w:r>
    </w:p>
    <w:p>
      <w:pPr>
        <w:spacing w:after="0"/>
        <w:ind w:left="0"/>
        <w:jc w:val="both"/>
      </w:pPr>
      <w:r>
        <w:rPr>
          <w:rFonts w:ascii="Times New Roman"/>
          <w:b w:val="false"/>
          <w:i w:val="false"/>
          <w:color w:val="000000"/>
          <w:sz w:val="28"/>
        </w:rPr>
        <w:t>
      4) Комитет кеңсесінің қызметкері;</w:t>
      </w:r>
    </w:p>
    <w:p>
      <w:pPr>
        <w:spacing w:after="0"/>
        <w:ind w:left="0"/>
        <w:jc w:val="both"/>
      </w:pPr>
      <w:r>
        <w:rPr>
          <w:rFonts w:ascii="Times New Roman"/>
          <w:b w:val="false"/>
          <w:i w:val="false"/>
          <w:color w:val="000000"/>
          <w:sz w:val="28"/>
        </w:rPr>
        <w:t>
      5) Комитеттің жауапты құрылымдық бөлімше жетекшісі;</w:t>
      </w:r>
    </w:p>
    <w:p>
      <w:pPr>
        <w:spacing w:after="0"/>
        <w:ind w:left="0"/>
        <w:jc w:val="both"/>
      </w:pPr>
      <w:r>
        <w:rPr>
          <w:rFonts w:ascii="Times New Roman"/>
          <w:b w:val="false"/>
          <w:i w:val="false"/>
          <w:color w:val="000000"/>
          <w:sz w:val="28"/>
        </w:rPr>
        <w:t>
      6) Комитеттің жауапты қызметкері.</w:t>
      </w:r>
    </w:p>
    <w:p>
      <w:pPr>
        <w:spacing w:after="0"/>
        <w:ind w:left="0"/>
        <w:jc w:val="both"/>
      </w:pPr>
      <w:r>
        <w:rPr>
          <w:rFonts w:ascii="Times New Roman"/>
          <w:b w:val="false"/>
          <w:i w:val="false"/>
          <w:color w:val="000000"/>
          <w:sz w:val="28"/>
        </w:rPr>
        <w:t>
      8. Мемлекеттік қызмет көрсету процесі құрылымдық бөлімшелер арасындағы мынадай рәсімдерден тұрады:</w:t>
      </w:r>
    </w:p>
    <w:p>
      <w:pPr>
        <w:spacing w:after="0"/>
        <w:ind w:left="0"/>
        <w:jc w:val="both"/>
      </w:pPr>
      <w:r>
        <w:rPr>
          <w:rFonts w:ascii="Times New Roman"/>
          <w:b w:val="false"/>
          <w:i w:val="false"/>
          <w:color w:val="000000"/>
          <w:sz w:val="28"/>
        </w:rPr>
        <w:t>
      1) 1-рәсім – Орталықтың кеңсе қызметкері құжатты тіркейді және оны жауапты құрылымдық бөлімше басшысына жолдайды (жиырма минуттан аспайды);</w:t>
      </w:r>
    </w:p>
    <w:p>
      <w:pPr>
        <w:spacing w:after="0"/>
        <w:ind w:left="0"/>
        <w:jc w:val="both"/>
      </w:pPr>
      <w:r>
        <w:rPr>
          <w:rFonts w:ascii="Times New Roman"/>
          <w:b w:val="false"/>
          <w:i w:val="false"/>
          <w:color w:val="000000"/>
          <w:sz w:val="28"/>
        </w:rPr>
        <w:t>
      2) 2-рәсім – жауапты құрылымдық бөлімшенің басшысы жауапты орындаушыны белгілейді және оған құжатты орындау үшін жолдайды (жиырма минуттан аспайды);</w:t>
      </w:r>
    </w:p>
    <w:p>
      <w:pPr>
        <w:spacing w:after="0"/>
        <w:ind w:left="0"/>
        <w:jc w:val="both"/>
      </w:pPr>
      <w:r>
        <w:rPr>
          <w:rFonts w:ascii="Times New Roman"/>
          <w:b w:val="false"/>
          <w:i w:val="false"/>
          <w:color w:val="000000"/>
          <w:sz w:val="28"/>
        </w:rPr>
        <w:t>
      3) 3-рәсім – егерде білім туралы құжат апостилденбеген немесе заңдастырылмаған болса шетелдік деректер базасынан білім туралы құжаттың беру фактісі анықталады (отыз минуттан аспайды).</w:t>
      </w:r>
    </w:p>
    <w:p>
      <w:pPr>
        <w:spacing w:after="0"/>
        <w:ind w:left="0"/>
        <w:jc w:val="both"/>
      </w:pPr>
      <w:r>
        <w:rPr>
          <w:rFonts w:ascii="Times New Roman"/>
          <w:b w:val="false"/>
          <w:i w:val="false"/>
          <w:color w:val="000000"/>
          <w:sz w:val="28"/>
        </w:rPr>
        <w:t xml:space="preserve">
      Шетелдік деректер базасында құжат туралы мәлімет болмаған жағдайда 1 (бір) жұмыс күні ішінде шетелдік білім беру ұйымына ресми сұрау жолданады. </w:t>
      </w:r>
    </w:p>
    <w:p>
      <w:pPr>
        <w:spacing w:after="0"/>
        <w:ind w:left="0"/>
        <w:jc w:val="both"/>
      </w:pPr>
      <w:r>
        <w:rPr>
          <w:rFonts w:ascii="Times New Roman"/>
          <w:b w:val="false"/>
          <w:i w:val="false"/>
          <w:color w:val="000000"/>
          <w:sz w:val="28"/>
        </w:rPr>
        <w:t>
      Егер білім туралы құжатты берген білім беру ұйымы Орталықтың жолданған ресми сұрауына 13 (он үш) жұмыс күні ішінде жауап бермеген жағдайда, Қағидалардың 9 және 20 – тармақтарына сәйкес қайта сұрау жолданады және өтініштерді қарау мерзімі 10 (он) жұмыс күніне ұзартылады.</w:t>
      </w:r>
    </w:p>
    <w:p>
      <w:pPr>
        <w:spacing w:after="0"/>
        <w:ind w:left="0"/>
        <w:jc w:val="both"/>
      </w:pPr>
      <w:r>
        <w:rPr>
          <w:rFonts w:ascii="Times New Roman"/>
          <w:b w:val="false"/>
          <w:i w:val="false"/>
          <w:color w:val="000000"/>
          <w:sz w:val="28"/>
        </w:rPr>
        <w:t>
      Өтініштерді қарау мерзімі ұзартылған жағдайда Орталық мерзімді ұзарту туралы шешім қабылданған күннен бастап 3 (үш) жұмыс күні ішінде мерзімді ұзарту себебін көрсете отырып ХҚКО ЫАЖ мерзімді ұзартады және көрсетілетін мемлекеттік қызметті алушыға еркін нысандағы ескерту хат жолдайды;</w:t>
      </w:r>
    </w:p>
    <w:p>
      <w:pPr>
        <w:spacing w:after="0"/>
        <w:ind w:left="0"/>
        <w:jc w:val="both"/>
      </w:pPr>
      <w:r>
        <w:rPr>
          <w:rFonts w:ascii="Times New Roman"/>
          <w:b w:val="false"/>
          <w:i w:val="false"/>
          <w:color w:val="000000"/>
          <w:sz w:val="28"/>
        </w:rPr>
        <w:t>
      4) 4-рәсім – жауапты орындаушы шетелдік білім туралы құжатқа 2 (екі) жұмыс күні ішінде сараптамалық бағалау немесе оның баламалығын анықтау бойынша сараптама жүргізеді</w:t>
      </w:r>
    </w:p>
    <w:p>
      <w:pPr>
        <w:spacing w:after="0"/>
        <w:ind w:left="0"/>
        <w:jc w:val="both"/>
      </w:pPr>
      <w:r>
        <w:rPr>
          <w:rFonts w:ascii="Times New Roman"/>
          <w:b w:val="false"/>
          <w:i w:val="false"/>
          <w:color w:val="000000"/>
          <w:sz w:val="28"/>
        </w:rPr>
        <w:t>
      Егерде сараптамаға Қазақстан Республикасы білім беру ұйымдарының мамандарын тарта отырып жүргізген жағдайда 4 (төрт) жұмыс күні ішінде;</w:t>
      </w:r>
    </w:p>
    <w:p>
      <w:pPr>
        <w:spacing w:after="0"/>
        <w:ind w:left="0"/>
        <w:jc w:val="both"/>
      </w:pPr>
      <w:r>
        <w:rPr>
          <w:rFonts w:ascii="Times New Roman"/>
          <w:b w:val="false"/>
          <w:i w:val="false"/>
          <w:color w:val="000000"/>
          <w:sz w:val="28"/>
        </w:rPr>
        <w:t>
      5) 5-рәсім – сараптамалық қорытынды 1 (бір) жұмыс күні ішінде шешім қабылдау үшін Комитетке жолданады;</w:t>
      </w:r>
    </w:p>
    <w:p>
      <w:pPr>
        <w:spacing w:after="0"/>
        <w:ind w:left="0"/>
        <w:jc w:val="both"/>
      </w:pPr>
      <w:r>
        <w:rPr>
          <w:rFonts w:ascii="Times New Roman"/>
          <w:b w:val="false"/>
          <w:i w:val="false"/>
          <w:color w:val="000000"/>
          <w:sz w:val="28"/>
        </w:rPr>
        <w:t>
      6) 6-рәсім – Комитет кеңсе қызметкері құжатты тіркеп оны жауапты құрылымдық бөлімшеге жолдайды (жиырма минуттан аспайды);</w:t>
      </w:r>
    </w:p>
    <w:p>
      <w:pPr>
        <w:spacing w:after="0"/>
        <w:ind w:left="0"/>
        <w:jc w:val="both"/>
      </w:pPr>
      <w:r>
        <w:rPr>
          <w:rFonts w:ascii="Times New Roman"/>
          <w:b w:val="false"/>
          <w:i w:val="false"/>
          <w:color w:val="000000"/>
          <w:sz w:val="28"/>
        </w:rPr>
        <w:t>
      7) 7-рәсім – жауапты құрылымдық бөлімшенің басшысы жауапты орындаушыны тағайындап оған құжатты орындау үшін жолдайды (жиырма минуттан аспайды);</w:t>
      </w:r>
    </w:p>
    <w:p>
      <w:pPr>
        <w:spacing w:after="0"/>
        <w:ind w:left="0"/>
        <w:jc w:val="both"/>
      </w:pPr>
      <w:r>
        <w:rPr>
          <w:rFonts w:ascii="Times New Roman"/>
          <w:b w:val="false"/>
          <w:i w:val="false"/>
          <w:color w:val="000000"/>
          <w:sz w:val="28"/>
        </w:rPr>
        <w:t>
      8) 8-рәсім – жаупты орындаушы құжаттардың толығын және сараптамалық қортындының ҚРЖБС талаптарына сәйкестігін 6 (алты) жұмыс күні ішінде тексереді.</w:t>
      </w:r>
    </w:p>
    <w:p>
      <w:pPr>
        <w:spacing w:after="0"/>
        <w:ind w:left="0"/>
        <w:jc w:val="both"/>
      </w:pPr>
      <w:r>
        <w:rPr>
          <w:rFonts w:ascii="Times New Roman"/>
          <w:b w:val="false"/>
          <w:i w:val="false"/>
          <w:color w:val="000000"/>
          <w:sz w:val="28"/>
        </w:rPr>
        <w:t>
      Егер сараптаманы Қазақстан Республикасының білім беру ұйымдарының мамандары жүргізген жағдайда шешім 4 (төрт) жұмыс күні ішінде тексеріледі. Білім туралы құжатты тану немесе нострификациялау туралы шешімді ресімдейді және тексеріп қол қою үшін басқарма басшысына жолдайды;</w:t>
      </w:r>
    </w:p>
    <w:p>
      <w:pPr>
        <w:spacing w:after="0"/>
        <w:ind w:left="0"/>
        <w:jc w:val="both"/>
      </w:pPr>
      <w:r>
        <w:rPr>
          <w:rFonts w:ascii="Times New Roman"/>
          <w:b w:val="false"/>
          <w:i w:val="false"/>
          <w:color w:val="000000"/>
          <w:sz w:val="28"/>
        </w:rPr>
        <w:t>
      9) 9-рәсім – басқарма басшысы шешімді тексеріп қол қояды және қол қою үшін төрағаның орынбасарына жолдайды (жиырма минуттан аспайды);</w:t>
      </w:r>
    </w:p>
    <w:p>
      <w:pPr>
        <w:spacing w:after="0"/>
        <w:ind w:left="0"/>
        <w:jc w:val="both"/>
      </w:pPr>
      <w:r>
        <w:rPr>
          <w:rFonts w:ascii="Times New Roman"/>
          <w:b w:val="false"/>
          <w:i w:val="false"/>
          <w:color w:val="000000"/>
          <w:sz w:val="28"/>
        </w:rPr>
        <w:t>
      10) 10-рәсім - төраға орынбасары шешімді тексеріп қол қояды (жиырма минуттан аспайды);</w:t>
      </w:r>
    </w:p>
    <w:p>
      <w:pPr>
        <w:spacing w:after="0"/>
        <w:ind w:left="0"/>
        <w:jc w:val="both"/>
      </w:pPr>
      <w:r>
        <w:rPr>
          <w:rFonts w:ascii="Times New Roman"/>
          <w:b w:val="false"/>
          <w:i w:val="false"/>
          <w:color w:val="000000"/>
          <w:sz w:val="28"/>
        </w:rPr>
        <w:t>
      11) 11-рәсім - Комитет төрағасы білім туралы құжатты тану немесе нострификациялау туралы шешімге қол қояды (жиырма минуттан аспайды);</w:t>
      </w:r>
    </w:p>
    <w:p>
      <w:pPr>
        <w:spacing w:after="0"/>
        <w:ind w:left="0"/>
        <w:jc w:val="both"/>
      </w:pPr>
      <w:r>
        <w:rPr>
          <w:rFonts w:ascii="Times New Roman"/>
          <w:b w:val="false"/>
          <w:i w:val="false"/>
          <w:color w:val="000000"/>
          <w:sz w:val="28"/>
        </w:rPr>
        <w:t>
      12) 12-рәсім – қол қойылған шешім 1 (бір) жұмыс күні ішінде куәлік рәсімдеу үшін Орталыққа жолданады;</w:t>
      </w:r>
    </w:p>
    <w:p>
      <w:pPr>
        <w:spacing w:after="0"/>
        <w:ind w:left="0"/>
        <w:jc w:val="both"/>
      </w:pPr>
      <w:r>
        <w:rPr>
          <w:rFonts w:ascii="Times New Roman"/>
          <w:b w:val="false"/>
          <w:i w:val="false"/>
          <w:color w:val="000000"/>
          <w:sz w:val="28"/>
        </w:rPr>
        <w:t>
      13) 13-рәсім – Орталық 1 (бір) жұмыс күні ішінде куәлік ресімдеп оны бекіту үшін Комитетке жолдайды;</w:t>
      </w:r>
    </w:p>
    <w:p>
      <w:pPr>
        <w:spacing w:after="0"/>
        <w:ind w:left="0"/>
        <w:jc w:val="both"/>
      </w:pPr>
      <w:r>
        <w:rPr>
          <w:rFonts w:ascii="Times New Roman"/>
          <w:b w:val="false"/>
          <w:i w:val="false"/>
          <w:color w:val="000000"/>
          <w:sz w:val="28"/>
        </w:rPr>
        <w:t>
      14) 14-рәсім – Комитет 2 (екі) жұмыс күні ішінде куәліктерді бекітіп, оларды деректер базасына енгізіп Орталыққа жолдайды;</w:t>
      </w:r>
    </w:p>
    <w:p>
      <w:pPr>
        <w:spacing w:after="0"/>
        <w:ind w:left="0"/>
        <w:jc w:val="both"/>
      </w:pPr>
      <w:r>
        <w:rPr>
          <w:rFonts w:ascii="Times New Roman"/>
          <w:b w:val="false"/>
          <w:i w:val="false"/>
          <w:color w:val="000000"/>
          <w:sz w:val="28"/>
        </w:rPr>
        <w:t>
      15) 15-рәсім – Орталық 7 (жеті) жұмыс күні ішінде куәліктерді пошталық байланыс арқылы Мемлекеттік корпорацияның өңірлік бөлімшелеріне жеткізеді. Астана қаласының Мемлекеттік корпорациясы үшін 1 (бір) жұмыс күні ішінде.</w:t>
      </w:r>
    </w:p>
    <w:p>
      <w:pPr>
        <w:spacing w:after="0"/>
        <w:ind w:left="0"/>
        <w:jc w:val="both"/>
      </w:pPr>
      <w:r>
        <w:rPr>
          <w:rFonts w:ascii="Times New Roman"/>
          <w:b w:val="false"/>
          <w:i w:val="false"/>
          <w:color w:val="000000"/>
          <w:sz w:val="28"/>
        </w:rPr>
        <w:t>
      9. Әрбір рәсiмнің (iс-қимылдың) ұзақтығын көрсете отырып, көрсетілетін мемлекеттік қызметті берушінің құрылымдық бөлiмшелер (қызметкерлер) арасындағы рәсімдер (іс – қимылдар) реттілігінің сипаттамасы осы Регламенттің 1-қосымшасына сәйкес келтірілген.</w:t>
      </w:r>
    </w:p>
    <w:bookmarkStart w:name="z15" w:id="13"/>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 берушiнің өзара iс-қимылы тәртiбiн, сондай-ақ мемлекеттiк қызмет көрсету процесiнде көрсетiлетiн ақпараттық жүйені пайдалану тәртібін сипаттау</w:t>
      </w:r>
    </w:p>
    <w:bookmarkEnd w:id="13"/>
    <w:p>
      <w:pPr>
        <w:spacing w:after="0"/>
        <w:ind w:left="0"/>
        <w:jc w:val="both"/>
      </w:pPr>
      <w:r>
        <w:rPr>
          <w:rFonts w:ascii="Times New Roman"/>
          <w:b w:val="false"/>
          <w:i w:val="false"/>
          <w:color w:val="000000"/>
          <w:sz w:val="28"/>
        </w:rPr>
        <w:t>
      10. Мемлекеттік корпорацияға жүгіну тәртібін сипаттау, көрсетілетін қызметті алушыға Мемлекеттік корпорация операторының қызмет көрсетуінің ең ұзақ уақыты 20 (жиырма) минут;</w:t>
      </w:r>
    </w:p>
    <w:p>
      <w:pPr>
        <w:spacing w:after="0"/>
        <w:ind w:left="0"/>
        <w:jc w:val="both"/>
      </w:pPr>
      <w:r>
        <w:rPr>
          <w:rFonts w:ascii="Times New Roman"/>
          <w:b w:val="false"/>
          <w:i w:val="false"/>
          <w:color w:val="000000"/>
          <w:sz w:val="28"/>
        </w:rPr>
        <w:t>
      1) 1-процесс – көрсетілетін мемлекеттік қызметті алушы Мемлекеттік корпорацияға құжаттар пакетін ұсынады – кезекте тұрудың ең ұзақ уақыты 15 минуттан аспайды;</w:t>
      </w:r>
    </w:p>
    <w:p>
      <w:pPr>
        <w:spacing w:after="0"/>
        <w:ind w:left="0"/>
        <w:jc w:val="both"/>
      </w:pPr>
      <w:r>
        <w:rPr>
          <w:rFonts w:ascii="Times New Roman"/>
          <w:b w:val="false"/>
          <w:i w:val="false"/>
          <w:color w:val="000000"/>
          <w:sz w:val="28"/>
        </w:rPr>
        <w:t>
      2) 2-процесс - Мемлекеттік корпорация операторы келіп түскен құжаттарды тіркеп көрсетілетін мемлекеттік қызметті алушыға құжаттарды қабылдағаны жөнінде қол-хат береді – көрсетілетін мемлекеттік қызметті алушыға қызмет көрсетудің ең ұзақ уақыты 20 (жиырма) минут;</w:t>
      </w:r>
    </w:p>
    <w:p>
      <w:pPr>
        <w:spacing w:after="0"/>
        <w:ind w:left="0"/>
        <w:jc w:val="both"/>
      </w:pPr>
      <w:r>
        <w:rPr>
          <w:rFonts w:ascii="Times New Roman"/>
          <w:b w:val="false"/>
          <w:i w:val="false"/>
          <w:color w:val="000000"/>
          <w:sz w:val="28"/>
        </w:rPr>
        <w:t>
      3) 3-процесс - Мемлекеттік корпорация 8 (сегіз) жұмыс күні ішінде құжаттар пакетін пошталық байланыс арқылы Орталыққа жеткізеді. Көрсетілетін мемлекеттік қызметті алушы Астана қаласының Мемлекеттік корпорациясына жүгінген кезде 1 (бір) жұмыс күні ішінде;</w:t>
      </w:r>
    </w:p>
    <w:p>
      <w:pPr>
        <w:spacing w:after="0"/>
        <w:ind w:left="0"/>
        <w:jc w:val="both"/>
      </w:pPr>
      <w:r>
        <w:rPr>
          <w:rFonts w:ascii="Times New Roman"/>
          <w:b w:val="false"/>
          <w:i w:val="false"/>
          <w:color w:val="000000"/>
          <w:sz w:val="28"/>
        </w:rPr>
        <w:t>
      4) 4-процесс – көрсетілетін мемлекеттік қызметті беруші апостилденген немесе заңдастырылған білім туралы құжаттарды 15 (он бес) жұмыс күні ішінде қарап шешім шығарады.</w:t>
      </w:r>
    </w:p>
    <w:p>
      <w:pPr>
        <w:spacing w:after="0"/>
        <w:ind w:left="0"/>
        <w:jc w:val="both"/>
      </w:pPr>
      <w:r>
        <w:rPr>
          <w:rFonts w:ascii="Times New Roman"/>
          <w:b w:val="false"/>
          <w:i w:val="false"/>
          <w:color w:val="000000"/>
          <w:sz w:val="28"/>
        </w:rPr>
        <w:t>
      Егерде білім туралы құжат апостилденбеген немесе заңдастырылмаған болса 30 (отыз) жұмыс күні ішінде қаралады;</w:t>
      </w:r>
    </w:p>
    <w:p>
      <w:pPr>
        <w:spacing w:after="0"/>
        <w:ind w:left="0"/>
        <w:jc w:val="both"/>
      </w:pPr>
      <w:r>
        <w:rPr>
          <w:rFonts w:ascii="Times New Roman"/>
          <w:b w:val="false"/>
          <w:i w:val="false"/>
          <w:color w:val="000000"/>
          <w:sz w:val="28"/>
        </w:rPr>
        <w:t>
      5) 5-процесс - Орталық 7 (жеті) жұмыс күні ішінде пошталық байланыс арқылы көрсетілетін мемлекеттік қызметтің нәтижесін Мемлекеттік корпорацияның өңірлік бөлімшелеріне жеткізеді. Астана қаласының Мемлекеттік корпорация бөлімшелері үшін 1 (бір) жұмыс күні ішінде;</w:t>
      </w:r>
    </w:p>
    <w:p>
      <w:pPr>
        <w:spacing w:after="0"/>
        <w:ind w:left="0"/>
        <w:jc w:val="both"/>
      </w:pPr>
      <w:r>
        <w:rPr>
          <w:rFonts w:ascii="Times New Roman"/>
          <w:b w:val="false"/>
          <w:i w:val="false"/>
          <w:color w:val="000000"/>
          <w:sz w:val="28"/>
        </w:rPr>
        <w:t>
      6) 6-процесс – Мемлекеттік корпорация операторы дайын куәлікті көрсетілетін мемлекеттік қызметті алушыға береді.</w:t>
      </w:r>
    </w:p>
    <w:p>
      <w:pPr>
        <w:spacing w:after="0"/>
        <w:ind w:left="0"/>
        <w:jc w:val="both"/>
      </w:pPr>
      <w:r>
        <w:rPr>
          <w:rFonts w:ascii="Times New Roman"/>
          <w:b w:val="false"/>
          <w:i w:val="false"/>
          <w:color w:val="000000"/>
          <w:sz w:val="28"/>
        </w:rPr>
        <w:t>
      11.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және (немесе) Мемлекеттік корпорациямен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 2-қосымшасына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 және нострификациялау" көрсетілетін мемлекеттік қызмет регламентіне 1-қосымшасы</w:t>
            </w:r>
          </w:p>
        </w:tc>
      </w:tr>
    </w:tbl>
    <w:p>
      <w:pPr>
        <w:spacing w:after="0"/>
        <w:ind w:left="0"/>
        <w:jc w:val="left"/>
      </w:pPr>
      <w:r>
        <w:rPr>
          <w:rFonts w:ascii="Times New Roman"/>
          <w:b/>
          <w:i w:val="false"/>
          <w:color w:val="000000"/>
        </w:rPr>
        <w:t xml:space="preserve"> Әрбір рәсiмнің (iс-қимылдың) ұзақтығын көрсете отырып, көрсетілетін мемлекеттік қызметті берушінің құрылымдық бөлiмшелер (қызметкерлер) арасындағы рәсімдер (іс – қимылдар) реттілігінің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1-рәсім</w:t>
            </w:r>
            <w:r>
              <w:br/>
            </w:r>
            <w:r>
              <w:rPr>
                <w:rFonts w:ascii="Times New Roman"/>
                <w:b w:val="false"/>
                <w:i w:val="false"/>
                <w:color w:val="000000"/>
                <w:sz w:val="20"/>
              </w:rPr>
              <w:t>
Орталықтың кеңсе қызметкері құжатты тіркейді және оны жауапты құрылымдық бөлімше басшысына жолдайды (жиырма минуттан аспайды)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2-рәсім</w:t>
            </w:r>
            <w:r>
              <w:br/>
            </w:r>
            <w:r>
              <w:rPr>
                <w:rFonts w:ascii="Times New Roman"/>
                <w:b w:val="false"/>
                <w:i w:val="false"/>
                <w:color w:val="000000"/>
                <w:sz w:val="20"/>
              </w:rPr>
              <w:t>
Жауапты құрылымдық бөлімшенің басшысы жауапты орындаушыны белгілейді және оған құжатты орындау үшін жолдайды (жиырма минуттан аспайды)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3-рәсім</w:t>
            </w:r>
            <w:r>
              <w:br/>
            </w:r>
            <w:r>
              <w:rPr>
                <w:rFonts w:ascii="Times New Roman"/>
                <w:b w:val="false"/>
                <w:i w:val="false"/>
                <w:color w:val="000000"/>
                <w:sz w:val="20"/>
              </w:rPr>
              <w:t>
Егерде білім туралы құжат апостилденбеген немесе заңдастырылмаған болса шетелдік деректер базасынан білім туралы құжаттың беру фактісі анықталады (отыз минуттан аспайды).</w:t>
            </w:r>
            <w:r>
              <w:br/>
            </w:r>
            <w:r>
              <w:rPr>
                <w:rFonts w:ascii="Times New Roman"/>
                <w:b w:val="false"/>
                <w:i w:val="false"/>
                <w:color w:val="000000"/>
                <w:sz w:val="20"/>
              </w:rPr>
              <w:t>
Шетелдік деректер базасында құжат туралы мәлімет болмаған жағдайда 1 (бір) жұмыс күні ішінде шетелдік білім беру ұйымына ресми сұрау жолданады.</w:t>
            </w:r>
            <w:r>
              <w:br/>
            </w:r>
            <w:r>
              <w:rPr>
                <w:rFonts w:ascii="Times New Roman"/>
                <w:b w:val="false"/>
                <w:i w:val="false"/>
                <w:color w:val="000000"/>
                <w:sz w:val="20"/>
              </w:rPr>
              <w:t>
Егер білім туралы құжатты берген білім беру ұйымы Орталықтың жолданған ресми сұрауына 13 (он үш) жұмыс күні ішінде жауап бермеген жағдайда, Қағидалардың 9 және 20 – тармақтарына сәйкес қайта сұрау жолданады және өтініштерді қарау мерзімі 10 (он) жұмыс күніне ұзартылады.</w:t>
            </w:r>
            <w:r>
              <w:br/>
            </w:r>
            <w:r>
              <w:rPr>
                <w:rFonts w:ascii="Times New Roman"/>
                <w:b w:val="false"/>
                <w:i w:val="false"/>
                <w:color w:val="000000"/>
                <w:sz w:val="20"/>
              </w:rPr>
              <w:t>
Өтініштерді қарау мерзімі ұзартылған жағдайда Орталық мерзімді ұзарту туралы шешім қабылданған күннен бастап 3 (үш) жұмыс күні ішінде мерзімді ұзарту себебін көрсете отырып ХҚКО ЫАЖ мерзімді ұзартады және көрсетілетін мемлекеттік қызметті алушыға еркін нысандағы ескерту хат жолдайды;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4-рәсім</w:t>
            </w:r>
            <w:r>
              <w:br/>
            </w:r>
            <w:r>
              <w:rPr>
                <w:rFonts w:ascii="Times New Roman"/>
                <w:b w:val="false"/>
                <w:i w:val="false"/>
                <w:color w:val="000000"/>
                <w:sz w:val="20"/>
              </w:rPr>
              <w:t>
Жауапты орындаушы шетелдік білім туралы құжатқа 2 (екі) жұмыс күні ішінде сараптамалық бағалау немесе оның баламалығын анықтау бойынша сараптама жүргізеді</w:t>
            </w:r>
            <w:r>
              <w:br/>
            </w:r>
            <w:r>
              <w:rPr>
                <w:rFonts w:ascii="Times New Roman"/>
                <w:b w:val="false"/>
                <w:i w:val="false"/>
                <w:color w:val="000000"/>
                <w:sz w:val="20"/>
              </w:rPr>
              <w:t>
Егерде сараптамаға Қазақстан Республикасы білім беру ұйымдарының мамандарын тарта отырып жүргізген жағдайда 4 (төрт) жұмыс күні ішінде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5-рәсім</w:t>
            </w:r>
            <w:r>
              <w:br/>
            </w:r>
            <w:r>
              <w:rPr>
                <w:rFonts w:ascii="Times New Roman"/>
                <w:b w:val="false"/>
                <w:i w:val="false"/>
                <w:color w:val="000000"/>
                <w:sz w:val="20"/>
              </w:rPr>
              <w:t>
Сараптамалық қорытындыны 1 (бір) жұмыс күні ішінде шешім қабылдау үшін Комитетке жолданады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6-рәсім</w:t>
            </w:r>
            <w:r>
              <w:br/>
            </w:r>
            <w:r>
              <w:rPr>
                <w:rFonts w:ascii="Times New Roman"/>
                <w:b w:val="false"/>
                <w:i w:val="false"/>
                <w:color w:val="000000"/>
                <w:sz w:val="20"/>
              </w:rPr>
              <w:t>
Комитет кеңсе қызметкері құжатты тіркеп оны жауапты құрылымдық бөлімшеге жолдайды (жиырма минуттан аспайды)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7-рәсім</w:t>
            </w:r>
            <w:r>
              <w:br/>
            </w:r>
            <w:r>
              <w:rPr>
                <w:rFonts w:ascii="Times New Roman"/>
                <w:b w:val="false"/>
                <w:i w:val="false"/>
                <w:color w:val="000000"/>
                <w:sz w:val="20"/>
              </w:rPr>
              <w:t>
Жауапты құрылымдық бөлімшенің басшысы жауапты орындаушыны тағайындап оған құжатты орындау үшін жолдайды (жиырма минуттан аспайды);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8-рәсім</w:t>
            </w:r>
            <w:r>
              <w:br/>
            </w:r>
            <w:r>
              <w:rPr>
                <w:rFonts w:ascii="Times New Roman"/>
                <w:b w:val="false"/>
                <w:i w:val="false"/>
                <w:color w:val="000000"/>
                <w:sz w:val="20"/>
              </w:rPr>
              <w:t>
Жаупты орындаушы құжаттардың толығын және сараптамалық қортындының ҚРЖБС сәйкестігін 6 (алты) жұмыс күні ішінде тексереді.</w:t>
            </w:r>
            <w:r>
              <w:br/>
            </w:r>
            <w:r>
              <w:rPr>
                <w:rFonts w:ascii="Times New Roman"/>
                <w:b w:val="false"/>
                <w:i w:val="false"/>
                <w:color w:val="000000"/>
                <w:sz w:val="20"/>
              </w:rPr>
              <w:t>
Егер сараптаманы Қазақстан Республикасының білім беру ұйымдарының мамандары жүргізген жағдайда шешім 4 (төрт) жұмыс күні ішінде тексеріледі. Білім туралы құжатты тану немесе нострификациялау туралы шешімді ресімдейді және тексеріп қол қою үшін басқарма басшысына жолдайды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9-рәсім</w:t>
            </w:r>
            <w:r>
              <w:br/>
            </w:r>
            <w:r>
              <w:rPr>
                <w:rFonts w:ascii="Times New Roman"/>
                <w:b w:val="false"/>
                <w:i w:val="false"/>
                <w:color w:val="000000"/>
                <w:sz w:val="20"/>
              </w:rPr>
              <w:t>
Басқарма басшысы шешімді тексеріп қол қояды және қол қою үшін төрағаның орынбасарына жолдайды (жиырма минуттан аспайды)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10-рәсім</w:t>
            </w:r>
            <w:r>
              <w:br/>
            </w:r>
            <w:r>
              <w:rPr>
                <w:rFonts w:ascii="Times New Roman"/>
                <w:b w:val="false"/>
                <w:i w:val="false"/>
                <w:color w:val="000000"/>
                <w:sz w:val="20"/>
              </w:rPr>
              <w:t>
Төраға орынбасары шешімді тексеріп қол қояды (жиырма минуттан аспайды);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11-рәсім</w:t>
            </w:r>
            <w:r>
              <w:br/>
            </w:r>
            <w:r>
              <w:rPr>
                <w:rFonts w:ascii="Times New Roman"/>
                <w:b w:val="false"/>
                <w:i w:val="false"/>
                <w:color w:val="000000"/>
                <w:sz w:val="20"/>
              </w:rPr>
              <w:t>
Комитет төрағасы білім туралы құжатты тану немесе нострификациялау туралы шешімге қол қояды (жиырма минуттан аспайды)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12-рәсім</w:t>
            </w:r>
            <w:r>
              <w:br/>
            </w:r>
            <w:r>
              <w:rPr>
                <w:rFonts w:ascii="Times New Roman"/>
                <w:b w:val="false"/>
                <w:i w:val="false"/>
                <w:color w:val="000000"/>
                <w:sz w:val="20"/>
              </w:rPr>
              <w:t>
Қол қойылған шешім 1 (бір) жұмыс күні ішінде куәлік рәсімдеу үшін Орталыққа жолданады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13-рәсім</w:t>
            </w:r>
            <w:r>
              <w:br/>
            </w:r>
            <w:r>
              <w:rPr>
                <w:rFonts w:ascii="Times New Roman"/>
                <w:b w:val="false"/>
                <w:i w:val="false"/>
                <w:color w:val="000000"/>
                <w:sz w:val="20"/>
              </w:rPr>
              <w:t>
Орталық 1 (бір) жұмыс күні ішінде куәлік ресімдеп оны бекіту үшін Комитетке жолдайды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14-рәсім</w:t>
            </w:r>
            <w:r>
              <w:br/>
            </w:r>
            <w:r>
              <w:rPr>
                <w:rFonts w:ascii="Times New Roman"/>
                <w:b w:val="false"/>
                <w:i w:val="false"/>
                <w:color w:val="000000"/>
                <w:sz w:val="20"/>
              </w:rPr>
              <w:t>
Комитет 2 (екі) жұмыс күні ішінде куәліктерді бекітіп, оларды деректер базасына енгізіп Орталыққа жолдайды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15-рәсім</w:t>
            </w:r>
            <w:r>
              <w:br/>
            </w:r>
            <w:r>
              <w:rPr>
                <w:rFonts w:ascii="Times New Roman"/>
                <w:b w:val="false"/>
                <w:i w:val="false"/>
                <w:color w:val="000000"/>
                <w:sz w:val="20"/>
              </w:rPr>
              <w:t>
Орталық 7 (жеті) жұмыс күні ішінде куәліктерді пошталық байланыс арқылы Мемлекеттік корпорацияның өңірлік бөлімшелеріне жеткізеді. Астана қаласының Мемлекеттік корпорациясы үшін 1 (бір) жұмыс күні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 және нострификациялау" көрсетілетін мемлекеттік қызмет регламентіне 2-қосымша</w:t>
            </w:r>
          </w:p>
        </w:tc>
      </w:tr>
    </w:tbl>
    <w:p>
      <w:pPr>
        <w:spacing w:after="0"/>
        <w:ind w:left="0"/>
        <w:jc w:val="left"/>
      </w:pPr>
      <w:r>
        <w:rPr>
          <w:rFonts w:ascii="Times New Roman"/>
          <w:b/>
          <w:i w:val="false"/>
          <w:color w:val="000000"/>
        </w:rPr>
        <w:t xml:space="preserve"> "Білім туралы құжаттарды тану және нострификациялау"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