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d756" w14:textId="ed3d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"Коллекторлық агенттіктерді есептік тіркеу"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11 қаңтардағы № 2 қаулысы. Қазақстан Республикасының Әділет министрлігінде 2018 жылғы 13 наурызда № 16571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"Коллекторлық агенттіктерді есептік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Ұйымдастыру жұмысы және бақылау басқармасы (Итимгенов А.А.)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xml:space="preserve">
      3) осы қаулы ресми жарияланғаннан кейін оны Қазақстан Республикасы Ұлттық Банкінің ресми интернет-ресурсына орналастыруды; </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11 қаңтардағы</w:t>
            </w:r>
            <w:r>
              <w:br/>
            </w:r>
            <w:r>
              <w:rPr>
                <w:rFonts w:ascii="Times New Roman"/>
                <w:b w:val="false"/>
                <w:i w:val="false"/>
                <w:color w:val="000000"/>
                <w:sz w:val="20"/>
              </w:rPr>
              <w:t>№ 2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"Коллекторлық агенттіктерді есептік тіркеу" мемлекеттік көрсетілетін қызмет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"Коллекторлық агенттіктерді есептік тіркеу" мемлекеттік көрсетілетін қызмет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3"/>
    <w:bookmarkStart w:name="z16" w:id="14"/>
    <w:p>
      <w:pPr>
        <w:spacing w:after="0"/>
        <w:ind w:left="0"/>
        <w:jc w:val="both"/>
      </w:pPr>
      <w:r>
        <w:rPr>
          <w:rFonts w:ascii="Times New Roman"/>
          <w:b w:val="false"/>
          <w:i w:val="false"/>
          <w:color w:val="000000"/>
          <w:sz w:val="28"/>
        </w:rPr>
        <w:t>
      3. Мемлекеттік қызметті Қазақстан Республикасы Ұлттық Банкінің (бұдан әрі – көрсетілетін қызметті беруші) аумақтық филиалдары заңды тұлғаларға (бұдан әрі – көрсетілетін қызметті алушы) көрсетеді.</w:t>
      </w:r>
    </w:p>
    <w:bookmarkEnd w:id="14"/>
    <w:bookmarkStart w:name="z17" w:id="15"/>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аумақтық филиалдарының кеңсесі арқылы жүзеге асырылады.</w:t>
      </w:r>
    </w:p>
    <w:bookmarkEnd w:id="15"/>
    <w:bookmarkStart w:name="z18" w:id="16"/>
    <w:p>
      <w:pPr>
        <w:spacing w:after="0"/>
        <w:ind w:left="0"/>
        <w:jc w:val="left"/>
      </w:pPr>
      <w:r>
        <w:rPr>
          <w:rFonts w:ascii="Times New Roman"/>
          <w:b/>
          <w:i w:val="false"/>
          <w:color w:val="000000"/>
        </w:rPr>
        <w:t xml:space="preserve"> 2-тарау. Мемлекеттік қызмет көрсетудің тәртібі</w:t>
      </w:r>
    </w:p>
    <w:bookmarkEnd w:id="16"/>
    <w:bookmarkStart w:name="z19" w:id="17"/>
    <w:p>
      <w:pPr>
        <w:spacing w:after="0"/>
        <w:ind w:left="0"/>
        <w:jc w:val="both"/>
      </w:pPr>
      <w:r>
        <w:rPr>
          <w:rFonts w:ascii="Times New Roman"/>
          <w:b w:val="false"/>
          <w:i w:val="false"/>
          <w:color w:val="000000"/>
          <w:sz w:val="28"/>
        </w:rPr>
        <w:t>
      4. Мемлекеттік қызмет көрсетудің мерзімдері:</w:t>
      </w:r>
    </w:p>
    <w:bookmarkEnd w:id="17"/>
    <w:bookmarkStart w:name="z20" w:id="18"/>
    <w:p>
      <w:pPr>
        <w:spacing w:after="0"/>
        <w:ind w:left="0"/>
        <w:jc w:val="both"/>
      </w:pPr>
      <w:r>
        <w:rPr>
          <w:rFonts w:ascii="Times New Roman"/>
          <w:b w:val="false"/>
          <w:i w:val="false"/>
          <w:color w:val="000000"/>
          <w:sz w:val="28"/>
        </w:rPr>
        <w:t>
      1) көрсетілетін қызметті берушінің аумақтық филиалдарына құжаттар топтамасы тапсырылған сәттен бастап – 15 (он бес) жұмыс күні ішінде;</w:t>
      </w:r>
    </w:p>
    <w:bookmarkEnd w:id="18"/>
    <w:bookmarkStart w:name="z21" w:id="19"/>
    <w:p>
      <w:pPr>
        <w:spacing w:after="0"/>
        <w:ind w:left="0"/>
        <w:jc w:val="both"/>
      </w:pPr>
      <w:r>
        <w:rPr>
          <w:rFonts w:ascii="Times New Roman"/>
          <w:b w:val="false"/>
          <w:i w:val="false"/>
          <w:color w:val="000000"/>
          <w:sz w:val="28"/>
        </w:rPr>
        <w:t>
      2) көрсетілетін қызметті алушыға құжаттарды қабылдау және беру бойынша қызмет көрсетудің рұқсат етілген ең ұзақ уақыты – 15 (он бес) минут.</w:t>
      </w:r>
    </w:p>
    <w:bookmarkEnd w:id="19"/>
    <w:bookmarkStart w:name="z22" w:id="20"/>
    <w:p>
      <w:pPr>
        <w:spacing w:after="0"/>
        <w:ind w:left="0"/>
        <w:jc w:val="both"/>
      </w:pPr>
      <w:r>
        <w:rPr>
          <w:rFonts w:ascii="Times New Roman"/>
          <w:b w:val="false"/>
          <w:i w:val="false"/>
          <w:color w:val="000000"/>
          <w:sz w:val="28"/>
        </w:rPr>
        <w:t>
      Көрсетілетін қызметті берушінің аумақтық филиалдары көрсетілетін қызметті алушының құжаттарын алған сәттен бастап 2 (екі) жұмыс күні ішінде ұсынылған құжаттардың толықтығын тексереді.</w:t>
      </w:r>
    </w:p>
    <w:bookmarkEnd w:id="20"/>
    <w:bookmarkStart w:name="z23" w:id="2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берушінің аумақтық филиалы көрсетілетін қызметті алушыдан құжаттарды алған сәттен бастап 2 (екі) жұмыс күні ішінде өтінішті одан әрі қараудан жазбаша дәлелді бас тарту ұсынады.</w:t>
      </w:r>
    </w:p>
    <w:bookmarkEnd w:id="21"/>
    <w:bookmarkStart w:name="z24" w:id="22"/>
    <w:p>
      <w:pPr>
        <w:spacing w:after="0"/>
        <w:ind w:left="0"/>
        <w:jc w:val="both"/>
      </w:pPr>
      <w:r>
        <w:rPr>
          <w:rFonts w:ascii="Times New Roman"/>
          <w:b w:val="false"/>
          <w:i w:val="false"/>
          <w:color w:val="000000"/>
          <w:sz w:val="28"/>
        </w:rPr>
        <w:t>
      5. Мемлекеттік қызмет көрсетудің нысаны: қағаз түрінде.</w:t>
      </w:r>
    </w:p>
    <w:bookmarkEnd w:id="22"/>
    <w:bookmarkStart w:name="z25" w:id="23"/>
    <w:p>
      <w:pPr>
        <w:spacing w:after="0"/>
        <w:ind w:left="0"/>
        <w:jc w:val="both"/>
      </w:pPr>
      <w:r>
        <w:rPr>
          <w:rFonts w:ascii="Times New Roman"/>
          <w:b w:val="false"/>
          <w:i w:val="false"/>
          <w:color w:val="000000"/>
          <w:sz w:val="28"/>
        </w:rPr>
        <w:t xml:space="preserve">
      6. Мемлекеттік қызмет көрсетудің нәтижесі – көрсетілетін қызметті алушының коллекторлық агенттіктердің тізілімінде есептік тіркеуден өткені туралы тіркеу нөмірін көрсете отырып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негіздер бойынша мемлекеттік қызметті көрсетуден бас тарту туралы дәлелді жауап.</w:t>
      </w:r>
    </w:p>
    <w:bookmarkEnd w:id="23"/>
    <w:bookmarkStart w:name="z26" w:id="24"/>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End w:id="24"/>
    <w:bookmarkStart w:name="z27" w:id="25"/>
    <w:p>
      <w:pPr>
        <w:spacing w:after="0"/>
        <w:ind w:left="0"/>
        <w:jc w:val="both"/>
      </w:pPr>
      <w:r>
        <w:rPr>
          <w:rFonts w:ascii="Times New Roman"/>
          <w:b w:val="false"/>
          <w:i w:val="false"/>
          <w:color w:val="000000"/>
          <w:sz w:val="28"/>
        </w:rPr>
        <w:t>
      7. Мемлекеттік қызмет ақысыз негізде көрсетіледі.</w:t>
      </w:r>
    </w:p>
    <w:bookmarkEnd w:id="25"/>
    <w:bookmarkStart w:name="z28" w:id="26"/>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26"/>
    <w:bookmarkStart w:name="z29" w:id="27"/>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17.30-ге дейін.</w:t>
      </w:r>
    </w:p>
    <w:bookmarkEnd w:id="27"/>
    <w:bookmarkStart w:name="z30" w:id="28"/>
    <w:p>
      <w:pPr>
        <w:spacing w:after="0"/>
        <w:ind w:left="0"/>
        <w:jc w:val="both"/>
      </w:pPr>
      <w:r>
        <w:rPr>
          <w:rFonts w:ascii="Times New Roman"/>
          <w:b w:val="false"/>
          <w:i w:val="false"/>
          <w:color w:val="000000"/>
          <w:sz w:val="28"/>
        </w:rPr>
        <w:t>
      Көрсетілетін қызметті алушылар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bookmarkEnd w:id="28"/>
    <w:bookmarkStart w:name="z31" w:id="29"/>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End w:id="29"/>
    <w:bookmarkStart w:name="z32" w:id="30"/>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берушінің аумақтық филиалына өтініш жасаған кезде мемлекеттік қызметті көрсету үшін қажетті құжаттар тізбесі: </w:t>
      </w:r>
    </w:p>
    <w:bookmarkEnd w:id="30"/>
    <w:bookmarkStart w:name="z33" w:id="3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31"/>
    <w:bookmarkStart w:name="z34" w:id="32"/>
    <w:p>
      <w:pPr>
        <w:spacing w:after="0"/>
        <w:ind w:left="0"/>
        <w:jc w:val="both"/>
      </w:pPr>
      <w:r>
        <w:rPr>
          <w:rFonts w:ascii="Times New Roman"/>
          <w:b w:val="false"/>
          <w:i w:val="false"/>
          <w:color w:val="000000"/>
          <w:sz w:val="28"/>
        </w:rPr>
        <w:t>
      2) ішкі бақылау қызметі туралы ереже (болған кезде);</w:t>
      </w:r>
    </w:p>
    <w:bookmarkEnd w:id="32"/>
    <w:bookmarkStart w:name="z35" w:id="33"/>
    <w:p>
      <w:pPr>
        <w:spacing w:after="0"/>
        <w:ind w:left="0"/>
        <w:jc w:val="both"/>
      </w:pPr>
      <w:r>
        <w:rPr>
          <w:rFonts w:ascii="Times New Roman"/>
          <w:b w:val="false"/>
          <w:i w:val="false"/>
          <w:color w:val="000000"/>
          <w:sz w:val="28"/>
        </w:rPr>
        <w:t xml:space="preserve">
      3) өтініш берілген күннің алдындағы күнгі жағдай бойынша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құрылтайшы (қатысушы) заңды тұлға туралы мәліметтер.</w:t>
      </w:r>
    </w:p>
    <w:bookmarkEnd w:id="33"/>
    <w:bookmarkStart w:name="z36" w:id="34"/>
    <w:p>
      <w:pPr>
        <w:spacing w:after="0"/>
        <w:ind w:left="0"/>
        <w:jc w:val="both"/>
      </w:pPr>
      <w:r>
        <w:rPr>
          <w:rFonts w:ascii="Times New Roman"/>
          <w:b w:val="false"/>
          <w:i w:val="false"/>
          <w:color w:val="000000"/>
          <w:sz w:val="28"/>
        </w:rPr>
        <w:t xml:space="preserve">
      Жарғылық капиталындағы қатысу үлестерінің он немесе одан көп пайызын тікелей немесе жанама иеленетін және (немесе) пайдаланатын және (немесе) оларға билік ететін тұлғалар туралы ақпаратты ашу мақсатында көрсетілетін қызметті алушы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 жасайтын тұлғалар туралы мәліметтерді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34"/>
    <w:bookmarkStart w:name="z37" w:id="35"/>
    <w:p>
      <w:pPr>
        <w:spacing w:after="0"/>
        <w:ind w:left="0"/>
        <w:jc w:val="both"/>
      </w:pPr>
      <w:r>
        <w:rPr>
          <w:rFonts w:ascii="Times New Roman"/>
          <w:b w:val="false"/>
          <w:i w:val="false"/>
          <w:color w:val="000000"/>
          <w:sz w:val="28"/>
        </w:rPr>
        <w:t xml:space="preserve">
      4) құрылтайшы (қатысушы) жеке тұлға туралы мәліметтер өтініш берілген күннің алдындағы күнгі жағдай бойынша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35"/>
    <w:bookmarkStart w:name="z38" w:id="36"/>
    <w:p>
      <w:pPr>
        <w:spacing w:after="0"/>
        <w:ind w:left="0"/>
        <w:jc w:val="both"/>
      </w:pPr>
      <w:r>
        <w:rPr>
          <w:rFonts w:ascii="Times New Roman"/>
          <w:b w:val="false"/>
          <w:i w:val="false"/>
          <w:color w:val="000000"/>
          <w:sz w:val="28"/>
        </w:rPr>
        <w:t xml:space="preserve">
      5) өтініш берілген күннің алдындағы күнгі жағдай бойынша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басшы қызметкері туарлы мәліметтер;</w:t>
      </w:r>
    </w:p>
    <w:bookmarkEnd w:id="36"/>
    <w:bookmarkStart w:name="z39" w:id="37"/>
    <w:p>
      <w:pPr>
        <w:spacing w:after="0"/>
        <w:ind w:left="0"/>
        <w:jc w:val="both"/>
      </w:pPr>
      <w:r>
        <w:rPr>
          <w:rFonts w:ascii="Times New Roman"/>
          <w:b w:val="false"/>
          <w:i w:val="false"/>
          <w:color w:val="000000"/>
          <w:sz w:val="28"/>
        </w:rPr>
        <w:t xml:space="preserve">
      6) "Қазақстан Республикасындағы кредиттік бюролар және кредиттік тарихты қалыптастыру туралы" 2004 жылғы 6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мемлекеттің қатысуымен кредиттік бюромен жасалған ақпарат беру туралы шарттың көшірмесін;</w:t>
      </w:r>
    </w:p>
    <w:bookmarkEnd w:id="37"/>
    <w:bookmarkStart w:name="z40" w:id="38"/>
    <w:p>
      <w:pPr>
        <w:spacing w:after="0"/>
        <w:ind w:left="0"/>
        <w:jc w:val="both"/>
      </w:pPr>
      <w:r>
        <w:rPr>
          <w:rFonts w:ascii="Times New Roman"/>
          <w:b w:val="false"/>
          <w:i w:val="false"/>
          <w:color w:val="000000"/>
          <w:sz w:val="28"/>
        </w:rPr>
        <w:t xml:space="preserve">
      7) өтініш берілген күннің алдындағы күнгі жағдай бойынша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жұмыскерлер туралы мәліметтерді;</w:t>
      </w:r>
    </w:p>
    <w:bookmarkEnd w:id="38"/>
    <w:bookmarkStart w:name="z41" w:id="39"/>
    <w:p>
      <w:pPr>
        <w:spacing w:after="0"/>
        <w:ind w:left="0"/>
        <w:jc w:val="both"/>
      </w:pPr>
      <w:r>
        <w:rPr>
          <w:rFonts w:ascii="Times New Roman"/>
          <w:b w:val="false"/>
          <w:i w:val="false"/>
          <w:color w:val="000000"/>
          <w:sz w:val="28"/>
        </w:rPr>
        <w:t>
      8)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филиалдар және (немесе) өкілдіктер туралы мәліметтер.</w:t>
      </w:r>
    </w:p>
    <w:bookmarkEnd w:id="39"/>
    <w:bookmarkStart w:name="z42" w:id="40"/>
    <w:p>
      <w:pPr>
        <w:spacing w:after="0"/>
        <w:ind w:left="0"/>
        <w:jc w:val="both"/>
      </w:pPr>
      <w:r>
        <w:rPr>
          <w:rFonts w:ascii="Times New Roman"/>
          <w:b w:val="false"/>
          <w:i w:val="false"/>
          <w:color w:val="000000"/>
          <w:sz w:val="28"/>
        </w:rPr>
        <w:t>
      Осы тармақта көзделген, бірнеше парақтан тұратын құжаттар нөмірленіп және тігіліп ұсынылады.</w:t>
      </w:r>
    </w:p>
    <w:bookmarkEnd w:id="40"/>
    <w:bookmarkStart w:name="z43" w:id="41"/>
    <w:p>
      <w:pPr>
        <w:spacing w:after="0"/>
        <w:ind w:left="0"/>
        <w:jc w:val="both"/>
      </w:pPr>
      <w:r>
        <w:rPr>
          <w:rFonts w:ascii="Times New Roman"/>
          <w:b w:val="false"/>
          <w:i w:val="false"/>
          <w:color w:val="000000"/>
          <w:sz w:val="28"/>
        </w:rPr>
        <w:t>
      Құжаттардың көшірмелері көрсетілетін қызметті алушының осындай құжаттарға қол қою құқығы бар лауазымды адамдардың қол қоюымен расталады.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16.08.2019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10. Мыналар мемлекеттік қызмет көрсетуден бас тартуға негіз болады:</w:t>
      </w:r>
    </w:p>
    <w:bookmarkEnd w:id="42"/>
    <w:bookmarkStart w:name="z45" w:id="43"/>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құжаттарда көрсетуге жататын дәйексіз мәліметтерді және ақпаратты ұсыну;</w:t>
      </w:r>
    </w:p>
    <w:bookmarkEnd w:id="43"/>
    <w:bookmarkStart w:name="z46" w:id="44"/>
    <w:p>
      <w:pPr>
        <w:spacing w:after="0"/>
        <w:ind w:left="0"/>
        <w:jc w:val="both"/>
      </w:pPr>
      <w:r>
        <w:rPr>
          <w:rFonts w:ascii="Times New Roman"/>
          <w:b w:val="false"/>
          <w:i w:val="false"/>
          <w:color w:val="000000"/>
          <w:sz w:val="28"/>
        </w:rPr>
        <w:t xml:space="preserve">
      2) көрсетілетін қызметті алушы қызметкерлерінің "Коллекторлық қызмет туралы" 2017 жылғы 6 мамырдағы Қазақстан Республикасының Заңы (бұдан әрі – Заң)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талаптарға сәйкес келмеуі; </w:t>
      </w:r>
    </w:p>
    <w:bookmarkEnd w:id="44"/>
    <w:bookmarkStart w:name="z47" w:id="45"/>
    <w:p>
      <w:pPr>
        <w:spacing w:after="0"/>
        <w:ind w:left="0"/>
        <w:jc w:val="both"/>
      </w:pPr>
      <w:r>
        <w:rPr>
          <w:rFonts w:ascii="Times New Roman"/>
          <w:b w:val="false"/>
          <w:i w:val="false"/>
          <w:color w:val="000000"/>
          <w:sz w:val="28"/>
        </w:rPr>
        <w:t xml:space="preserve">
      3) көрсетілетін қызметті алушының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тұлғаның Заңның 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w:t>
      </w:r>
    </w:p>
    <w:bookmarkEnd w:id="45"/>
    <w:bookmarkStart w:name="z48" w:id="46"/>
    <w:p>
      <w:pPr>
        <w:spacing w:after="0"/>
        <w:ind w:left="0"/>
        <w:jc w:val="both"/>
      </w:pPr>
      <w:r>
        <w:rPr>
          <w:rFonts w:ascii="Times New Roman"/>
          <w:b w:val="false"/>
          <w:i w:val="false"/>
          <w:color w:val="000000"/>
          <w:sz w:val="28"/>
        </w:rPr>
        <w:t>
      4) әділет органдарында мемлекеттік тіркелген (қайта тіркелген) күнінен бастап үш ай өткеннен кейін уәкілетті органға есептік тіркеуден өту туралы өтінішпен жүгіну;</w:t>
      </w:r>
    </w:p>
    <w:bookmarkEnd w:id="46"/>
    <w:bookmarkStart w:name="z49" w:id="47"/>
    <w:p>
      <w:pPr>
        <w:spacing w:after="0"/>
        <w:ind w:left="0"/>
        <w:jc w:val="both"/>
      </w:pPr>
      <w:r>
        <w:rPr>
          <w:rFonts w:ascii="Times New Roman"/>
          <w:b w:val="false"/>
          <w:i w:val="false"/>
          <w:color w:val="000000"/>
          <w:sz w:val="28"/>
        </w:rPr>
        <w:t xml:space="preserve">
      5) осы Заңның 21-бабының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талаптардың сақтамауы.</w:t>
      </w:r>
    </w:p>
    <w:bookmarkEnd w:id="47"/>
    <w:bookmarkStart w:name="z50" w:id="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есептік тіркеуден бас тартылған жағдайда, көрсетілетін қызметті алушы есептік тіркеуден бас тартуды алған күннен кейін отыз жұмыс күні ішінде осы мемлекеттік көрсетілетін қызмет стандартының 9-тармағына сәйкес құжаттарды қайтадан ұсынады не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жүргізеді.</w:t>
      </w:r>
    </w:p>
    <w:bookmarkEnd w:id="48"/>
    <w:bookmarkStart w:name="z51" w:id="49"/>
    <w:p>
      <w:pPr>
        <w:spacing w:after="0"/>
        <w:ind w:left="0"/>
        <w:jc w:val="both"/>
      </w:pPr>
      <w:r>
        <w:rPr>
          <w:rFonts w:ascii="Times New Roman"/>
          <w:b w:val="false"/>
          <w:i w:val="false"/>
          <w:color w:val="000000"/>
          <w:sz w:val="28"/>
        </w:rPr>
        <w:t xml:space="preserve">
      Көрсетілетін қызметті алушы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есептік тіркеуден бас тартуды алған жағдайда, мұндай заңды тұлға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жүргізеді.</w:t>
      </w:r>
    </w:p>
    <w:bookmarkEnd w:id="49"/>
    <w:bookmarkStart w:name="z52" w:id="50"/>
    <w:p>
      <w:pPr>
        <w:spacing w:after="0"/>
        <w:ind w:left="0"/>
        <w:jc w:val="left"/>
      </w:pPr>
      <w:r>
        <w:rPr>
          <w:rFonts w:ascii="Times New Roman"/>
          <w:b/>
          <w:i w:val="false"/>
          <w:color w:val="000000"/>
        </w:rPr>
        <w:t xml:space="preserve"> 3-тарау. Көрсетілетін қызметті берушінің және (немесе) оның лауазымды</w:t>
      </w:r>
      <w:r>
        <w:br/>
      </w:r>
      <w:r>
        <w:rPr>
          <w:rFonts w:ascii="Times New Roman"/>
          <w:b/>
          <w:i w:val="false"/>
          <w:color w:val="000000"/>
        </w:rPr>
        <w:t>тұлғаларының мемлекеттік қызметтер көрсету мәселелері бойынша шешімдеріне,</w:t>
      </w:r>
      <w:r>
        <w:br/>
      </w:r>
      <w:r>
        <w:rPr>
          <w:rFonts w:ascii="Times New Roman"/>
          <w:b/>
          <w:i w:val="false"/>
          <w:color w:val="000000"/>
        </w:rPr>
        <w:t>әрекеттеріне (әрекетсіздігіне) шағымдану тәртібі</w:t>
      </w:r>
    </w:p>
    <w:bookmarkEnd w:id="50"/>
    <w:bookmarkStart w:name="z53" w:id="5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51"/>
    <w:bookmarkStart w:name="z54" w:id="52"/>
    <w:p>
      <w:pPr>
        <w:spacing w:after="0"/>
        <w:ind w:left="0"/>
        <w:jc w:val="both"/>
      </w:pPr>
      <w:r>
        <w:rPr>
          <w:rFonts w:ascii="Times New Roman"/>
          <w:b w:val="false"/>
          <w:i w:val="false"/>
          <w:color w:val="000000"/>
          <w:sz w:val="28"/>
        </w:rPr>
        <w:t>
      050040, Алматы қаласы, "Көктем-3" шағын ауданы, 21-үй мекенжайы бойынша Қазақстан Республикасының Ұлттық Банкі Төрағасының атына;</w:t>
      </w:r>
    </w:p>
    <w:bookmarkEnd w:id="52"/>
    <w:bookmarkStart w:name="z55" w:id="53"/>
    <w:p>
      <w:pPr>
        <w:spacing w:after="0"/>
        <w:ind w:left="0"/>
        <w:jc w:val="both"/>
      </w:pPr>
      <w:r>
        <w:rPr>
          <w:rFonts w:ascii="Times New Roman"/>
          <w:b w:val="false"/>
          <w:i w:val="false"/>
          <w:color w:val="000000"/>
          <w:sz w:val="28"/>
        </w:rPr>
        <w:t>
      Қазақстан Республикасы Ұлттық Банкінің ресми интернет-ресурсында көрсетілген мекенжайлар бойынша көрсетілетін қызметті беруші басшысының атына жазбаша түрде жүргізіледі.</w:t>
      </w:r>
    </w:p>
    <w:bookmarkEnd w:id="53"/>
    <w:bookmarkStart w:name="z56" w:id="54"/>
    <w:p>
      <w:pPr>
        <w:spacing w:after="0"/>
        <w:ind w:left="0"/>
        <w:jc w:val="both"/>
      </w:pPr>
      <w:r>
        <w:rPr>
          <w:rFonts w:ascii="Times New Roman"/>
          <w:b w:val="false"/>
          <w:i w:val="false"/>
          <w:color w:val="000000"/>
          <w:sz w:val="28"/>
        </w:rPr>
        <w:t>
      Заңды тұлғаның шағымында оның атауы, пошталық мекенжайы, шағымның шығыс нөмірі мен күні көрсетіледі.</w:t>
      </w:r>
    </w:p>
    <w:bookmarkEnd w:id="54"/>
    <w:bookmarkStart w:name="z57" w:id="55"/>
    <w:p>
      <w:pPr>
        <w:spacing w:after="0"/>
        <w:ind w:left="0"/>
        <w:jc w:val="both"/>
      </w:pPr>
      <w:r>
        <w:rPr>
          <w:rFonts w:ascii="Times New Roman"/>
          <w:b w:val="false"/>
          <w:i w:val="false"/>
          <w:color w:val="000000"/>
          <w:sz w:val="28"/>
        </w:rPr>
        <w:t>
      Шағымға көрсетілетін қызметті алушы қол қояды.</w:t>
      </w:r>
    </w:p>
    <w:bookmarkEnd w:id="55"/>
    <w:bookmarkStart w:name="z58" w:id="56"/>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 </w:t>
      </w:r>
    </w:p>
    <w:bookmarkEnd w:id="56"/>
    <w:bookmarkStart w:name="z59" w:id="57"/>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bookmarkEnd w:id="57"/>
    <w:bookmarkStart w:name="z60" w:id="58"/>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bookmarkEnd w:id="58"/>
    <w:bookmarkStart w:name="z61" w:id="59"/>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End w:id="59"/>
    <w:bookmarkStart w:name="z62" w:id="60"/>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60"/>
    <w:bookmarkStart w:name="z63" w:id="61"/>
    <w:p>
      <w:pPr>
        <w:spacing w:after="0"/>
        <w:ind w:left="0"/>
        <w:jc w:val="left"/>
      </w:pPr>
      <w:r>
        <w:rPr>
          <w:rFonts w:ascii="Times New Roman"/>
          <w:b/>
          <w:i w:val="false"/>
          <w:color w:val="000000"/>
        </w:rPr>
        <w:t xml:space="preserve"> 4-тарау. Мемлекеттік қызмет көрсетудің ерекшеліктерін ескере отырып</w:t>
      </w:r>
      <w:r>
        <w:br/>
      </w:r>
      <w:r>
        <w:rPr>
          <w:rFonts w:ascii="Times New Roman"/>
          <w:b/>
          <w:i w:val="false"/>
          <w:color w:val="000000"/>
        </w:rPr>
        <w:t>қойылатын өзге талаптар</w:t>
      </w:r>
    </w:p>
    <w:bookmarkEnd w:id="61"/>
    <w:bookmarkStart w:name="z64" w:id="62"/>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62"/>
    <w:bookmarkStart w:name="z65" w:id="63"/>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63"/>
    <w:bookmarkStart w:name="z66" w:id="64"/>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(көрсетілетін қызметті берушінің аумақтық филиалының толық атауы) </w:t>
      </w:r>
      <w:r>
        <w:br/>
      </w:r>
      <w:r>
        <w:rPr>
          <w:rFonts w:ascii="Times New Roman"/>
          <w:b/>
          <w:i w:val="false"/>
          <w:color w:val="000000"/>
        </w:rPr>
        <w:t xml:space="preserve">кімнен _____________________________________________________________ </w:t>
      </w:r>
      <w:r>
        <w:br/>
      </w:r>
      <w:r>
        <w:rPr>
          <w:rFonts w:ascii="Times New Roman"/>
          <w:b/>
          <w:i w:val="false"/>
          <w:color w:val="000000"/>
        </w:rPr>
        <w:t>(көрсетілетін қызметті алушының толық атауы)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w:t>
      </w:r>
    </w:p>
    <w:p>
      <w:pPr>
        <w:spacing w:after="0"/>
        <w:ind w:left="0"/>
        <w:jc w:val="both"/>
      </w:pPr>
      <w:r>
        <w:rPr>
          <w:rFonts w:ascii="Times New Roman"/>
          <w:b w:val="false"/>
          <w:i w:val="false"/>
          <w:color w:val="000000"/>
          <w:sz w:val="28"/>
        </w:rPr>
        <w:t xml:space="preserve">
      2. Көрсетілетін қызметті алушының орналасқан жері және нақты </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(индексі, облысы, қаласы, ауданы, көшесі, үйінің, офисінің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 факс нөмірі, электрондық поштасының мекенжайы, интернет-ресурсы)</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мен парақтар </w:t>
      </w:r>
    </w:p>
    <w:p>
      <w:pPr>
        <w:spacing w:after="0"/>
        <w:ind w:left="0"/>
        <w:jc w:val="both"/>
      </w:pPr>
      <w:r>
        <w:rPr>
          <w:rFonts w:ascii="Times New Roman"/>
          <w:b w:val="false"/>
          <w:i w:val="false"/>
          <w:color w:val="000000"/>
          <w:sz w:val="28"/>
        </w:rPr>
        <w:t>
      саны:___________________________________________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көрсетілетін</w:t>
      </w:r>
    </w:p>
    <w:p>
      <w:pPr>
        <w:spacing w:after="0"/>
        <w:ind w:left="0"/>
        <w:jc w:val="both"/>
      </w:pPr>
      <w:r>
        <w:rPr>
          <w:rFonts w:ascii="Times New Roman"/>
          <w:b w:val="false"/>
          <w:i w:val="false"/>
          <w:color w:val="000000"/>
          <w:sz w:val="28"/>
        </w:rPr>
        <w:t xml:space="preserve">
       қызметті берушінің аумақтық филиалына өтінішті қарауға байланысты сұратылған қосымша </w:t>
      </w:r>
    </w:p>
    <w:p>
      <w:pPr>
        <w:spacing w:after="0"/>
        <w:ind w:left="0"/>
        <w:jc w:val="both"/>
      </w:pPr>
      <w:r>
        <w:rPr>
          <w:rFonts w:ascii="Times New Roman"/>
          <w:b w:val="false"/>
          <w:i w:val="false"/>
          <w:color w:val="000000"/>
          <w:sz w:val="28"/>
        </w:rPr>
        <w:t xml:space="preserve">
      ақпарат пен құжаттардың уақтылы ұсынылғанын растаймын.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құрылтайшысы (қатысушысы) - заңды тұлға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1. Көрсетілетін қызметті алушының құрылтайшысы (қатысушысы)_____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2. Орналасқан жері _____________________________________________ </w:t>
      </w:r>
    </w:p>
    <w:p>
      <w:pPr>
        <w:spacing w:after="0"/>
        <w:ind w:left="0"/>
        <w:jc w:val="both"/>
      </w:pPr>
      <w:r>
        <w:rPr>
          <w:rFonts w:ascii="Times New Roman"/>
          <w:b w:val="false"/>
          <w:i w:val="false"/>
          <w:color w:val="000000"/>
          <w:sz w:val="28"/>
        </w:rPr>
        <w:t xml:space="preserve">
                  (пошталық индексі, мекенжайы, телефоны мен факсының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 болса электрондық поштасының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5. Резиденттігі__________________________________________________</w:t>
      </w:r>
    </w:p>
    <w:p>
      <w:pPr>
        <w:spacing w:after="0"/>
        <w:ind w:left="0"/>
        <w:jc w:val="both"/>
      </w:pPr>
      <w:r>
        <w:rPr>
          <w:rFonts w:ascii="Times New Roman"/>
          <w:b w:val="false"/>
          <w:i w:val="false"/>
          <w:color w:val="000000"/>
          <w:sz w:val="28"/>
        </w:rPr>
        <w:t>
      6. Қызметінің негізгі түрі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Көрсетілетін қызметті алушының жарғылық капиталына қатысу үлесі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Заңды тұлғалардың толық атауы мен тұрған жерін көрсете отырып, көрсетілетін қызметті алушы құрылтайшысының (қатысушысының) өзге заңды тұлғаларды құруға және оның қызметіне құрылтайшы (қатысушы), акционер ретінде қатысуы туралы мәліметтер _____________________________________.</w:t>
      </w:r>
    </w:p>
    <w:p>
      <w:pPr>
        <w:spacing w:after="0"/>
        <w:ind w:left="0"/>
        <w:jc w:val="both"/>
      </w:pPr>
      <w:r>
        <w:rPr>
          <w:rFonts w:ascii="Times New Roman"/>
          <w:b w:val="false"/>
          <w:i w:val="false"/>
          <w:color w:val="000000"/>
          <w:sz w:val="28"/>
        </w:rPr>
        <w:t xml:space="preserve">
      9. Ұйымдардың толық атауы мен орналасқан жерін көрсете отырып, көрсетілетін қызметті алушының құрылтайшысы (қатысушысы) қатысатын өнеркәсіптік, банктік, қаржылық топтар, холдингтер, концерндер, қауымдастықтар, консорциумдар туралы мәліметтер __________________________________________. </w:t>
      </w:r>
    </w:p>
    <w:p>
      <w:pPr>
        <w:spacing w:after="0"/>
        <w:ind w:left="0"/>
        <w:jc w:val="both"/>
      </w:pPr>
      <w:r>
        <w:rPr>
          <w:rFonts w:ascii="Times New Roman"/>
          <w:b w:val="false"/>
          <w:i w:val="false"/>
          <w:color w:val="000000"/>
          <w:sz w:val="28"/>
        </w:rPr>
        <w:t xml:space="preserve">
      10. Қаржы нарығын және қарыжы ұйымдарын реттеу, бақылау және қадағалау жөніндегі уәкілетті орган аталған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алып тастау туралы шешім қабылдағанға дейін бір жылдан аспайтын кезеңде құрылтайшы (акционер, қатысушы) не құрылтайшының (қатысушының) басшы қызметкері бұдан бұрын коллекторлық агенттіктің бірінші басшысы немесе құрылтайшысы (қатысушысы) болғаны жөніндегі мәліметтер_______________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Көрсетілетін қызметті алушы құрылтайшысының (қатысушысының) басшысы туралы мәліметтер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бақылайтын тұлғалар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1-кесте.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бақылайтын тұлғалар (бұдан әрі –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43"/>
        <w:gridCol w:w="241"/>
        <w:gridCol w:w="241"/>
        <w:gridCol w:w="2272"/>
        <w:gridCol w:w="732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немесе басқа жеке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қаржы ұйымдарын реттеу, бақылау және қадағалау жөніндегі уәкілетті орган аталған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1), 2), 3), 4), 5), 6) және 7) тармақшаларында көзделген негіздер бойынша тізілімнен алып тастау туралы шешім қабылдағанға дейін бір жылдан аспайтын кезеңде құрылтайшы (акционер, қатысушы) не құрылтайшының (қатысушының) басшы қызметкері бұдан бұрын коллекторлық агенттіктің бірінші басшысы немесе құрылтайшысы (қатысушысы) болғаны жөніндегі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үлестеріне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(пайызбен)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қатысушының (иеленушінің) жарғылық капиталындағы қатысу үлестерінің не орналастырылған (артықшылық берілген және қоғам сатып алған акцияларды шегере отырып) акцияларының жиырма бес пайызынан астамын иеленетін жеке тұлғалары туралы мәліметтерге дейін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032"/>
        <w:gridCol w:w="3773"/>
        <w:gridCol w:w="469"/>
        <w:gridCol w:w="1077"/>
        <w:gridCol w:w="2480"/>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немесе басқа жеке сәйкестендіру нөмірі (Қазақстан Республикасының бейрезиденттері үшін)</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пайызынан астамын иеленетін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капиталындағы) үлесі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алынбаған немесе өтелмеген соттылығы болуы немесе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қылмыстық қудалауға ұшырайтыны немесе ұшырағаны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xml:space="preserve">
      Егер иә деп жазылса, онда қылмыстық жауапкершілікке тарту туралы үкімнің күні мен нөмірі, Қазақстан Республикасы Қылмыстық кодексінің бабы көрсетілсін.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құрылтайшысы (қатысушысы) - жеке тұлғасы туралы</w:t>
      </w:r>
      <w:r>
        <w:br/>
      </w:r>
      <w:r>
        <w:rPr>
          <w:rFonts w:ascii="Times New Roman"/>
          <w:b/>
          <w:i w:val="false"/>
          <w:color w:val="000000"/>
        </w:rPr>
        <w:t>мәліметтер 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1. Көрсетілетін қызметті алушының құрылтайшысы (қатысушысы)</w:t>
      </w:r>
    </w:p>
    <w:p>
      <w:pPr>
        <w:spacing w:after="0"/>
        <w:ind w:left="0"/>
        <w:jc w:val="both"/>
      </w:pPr>
      <w:r>
        <w:rPr>
          <w:rFonts w:ascii="Times New Roman"/>
          <w:b w:val="false"/>
          <w:i w:val="false"/>
          <w:color w:val="000000"/>
          <w:sz w:val="28"/>
        </w:rPr>
        <w:t>
      ________ 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 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5. Жеке сәйкестендіру нөмірі ________________________________________________</w:t>
      </w:r>
    </w:p>
    <w:p>
      <w:pPr>
        <w:spacing w:after="0"/>
        <w:ind w:left="0"/>
        <w:jc w:val="both"/>
      </w:pPr>
      <w:r>
        <w:rPr>
          <w:rFonts w:ascii="Times New Roman"/>
          <w:b w:val="false"/>
          <w:i w:val="false"/>
          <w:color w:val="000000"/>
          <w:sz w:val="28"/>
        </w:rPr>
        <w:t>
      6. Тұрғылықты жері ________________________________________________________</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электрондық пошта мекенжайы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Жұмыс орны (мекенжайын көрсете отырып), лауазымы</w:t>
      </w:r>
    </w:p>
    <w:p>
      <w:pPr>
        <w:spacing w:after="0"/>
        <w:ind w:left="0"/>
        <w:jc w:val="both"/>
      </w:pPr>
      <w:r>
        <w:rPr>
          <w:rFonts w:ascii="Times New Roman"/>
          <w:b w:val="false"/>
          <w:i w:val="false"/>
          <w:color w:val="000000"/>
          <w:sz w:val="28"/>
        </w:rPr>
        <w:t>
      ________________ _________________________________________________________</w:t>
      </w:r>
    </w:p>
    <w:p>
      <w:pPr>
        <w:spacing w:after="0"/>
        <w:ind w:left="0"/>
        <w:jc w:val="both"/>
      </w:pPr>
      <w:r>
        <w:rPr>
          <w:rFonts w:ascii="Times New Roman"/>
          <w:b w:val="false"/>
          <w:i w:val="false"/>
          <w:color w:val="000000"/>
          <w:sz w:val="28"/>
        </w:rPr>
        <w:t>
      8. Көрсетілетін қызметті алушы құрылтайшысының (қатысушысының) өзге  заңды тұлғаларды құруға және оның қызметіне қатысушы (иеленуші),  акционер ретінде қатысуы туралы мәліметтер, заңды тұлғалардың толық  атауын және тұрған жерін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Жойылмаған немесе алынбаған сотталғандығының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Көрсетілетін қызметті алушы құрылтайшысының (қатысушысының) қолы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басшы қызметкері туралы мәліметтер</w:t>
      </w:r>
      <w:r>
        <w:br/>
      </w:r>
      <w:r>
        <w:rPr>
          <w:rFonts w:ascii="Times New Roman"/>
          <w:b/>
          <w:i w:val="false"/>
          <w:color w:val="000000"/>
        </w:rPr>
        <w:t>______________________________________________________________</w:t>
      </w:r>
      <w:r>
        <w:br/>
      </w:r>
      <w:r>
        <w:rPr>
          <w:rFonts w:ascii="Times New Roman"/>
          <w:b/>
          <w:i w:val="false"/>
          <w:color w:val="000000"/>
        </w:rPr>
        <w:t>(коллекторлық агенттіктің басшы қызметкерінің лауазымы және коллекторлық агенттіктің</w:t>
      </w:r>
      <w:r>
        <w:br/>
      </w:r>
      <w:r>
        <w:rPr>
          <w:rFonts w:ascii="Times New Roman"/>
          <w:b/>
          <w:i w:val="false"/>
          <w:color w:val="000000"/>
        </w:rPr>
        <w:t>атауы көрсетіледі)</w:t>
      </w:r>
    </w:p>
    <w:p>
      <w:pPr>
        <w:spacing w:after="0"/>
        <w:ind w:left="0"/>
        <w:jc w:val="both"/>
      </w:pPr>
      <w:r>
        <w:rPr>
          <w:rFonts w:ascii="Times New Roman"/>
          <w:b w:val="false"/>
          <w:i w:val="false"/>
          <w:color w:val="000000"/>
          <w:sz w:val="28"/>
        </w:rPr>
        <w:t>
      1. Жалпы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0722"/>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басты куәландыратын құжатта көрсетілсе)</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(жеке басын куәландыратын құжатқа толық сәйкес, тегін, атын, әкесінің атын өзгерткен жағдайда, олардың қашан және қандай себептермен өзгертілгенін көрсету)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туған жері </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(елді мекенінің кодын қосқанда, толық мекенжайды, қызмет, үй, байланыс телефондарының нөмірлерін көрсету)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p>
        </w:tc>
      </w:tr>
    </w:tbl>
    <w:bookmarkStart w:name="z130" w:id="65"/>
    <w:p>
      <w:pPr>
        <w:spacing w:after="0"/>
        <w:ind w:left="0"/>
        <w:jc w:val="both"/>
      </w:pPr>
      <w:r>
        <w:rPr>
          <w:rFonts w:ascii="Times New Roman"/>
          <w:b w:val="false"/>
          <w:i w:val="false"/>
          <w:color w:val="000000"/>
          <w:sz w:val="28"/>
        </w:rPr>
        <w:t>
      2. Білімі: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3263"/>
        <w:gridCol w:w="1281"/>
        <w:gridCol w:w="5194"/>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66"/>
    <w:p>
      <w:pPr>
        <w:spacing w:after="0"/>
        <w:ind w:left="0"/>
        <w:jc w:val="both"/>
      </w:pPr>
      <w:r>
        <w:rPr>
          <w:rFonts w:ascii="Times New Roman"/>
          <w:b w:val="false"/>
          <w:i w:val="false"/>
          <w:color w:val="000000"/>
          <w:sz w:val="28"/>
        </w:rPr>
        <w:t>
      3. Басшы қызметкердің заңды тұлғалардың жарғылық капиталында қатысуы туралы мәліметтер: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842"/>
        <w:gridCol w:w="1563"/>
        <w:gridCol w:w="789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тұрған жері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7"/>
    <w:p>
      <w:pPr>
        <w:spacing w:after="0"/>
        <w:ind w:left="0"/>
        <w:jc w:val="both"/>
      </w:pPr>
      <w:r>
        <w:rPr>
          <w:rFonts w:ascii="Times New Roman"/>
          <w:b w:val="false"/>
          <w:i w:val="false"/>
          <w:color w:val="000000"/>
          <w:sz w:val="28"/>
        </w:rPr>
        <w:t>
      4. Еңбек қызметі туралы мәліметтер:</w:t>
      </w:r>
    </w:p>
    <w:bookmarkEnd w:id="67"/>
    <w:p>
      <w:pPr>
        <w:spacing w:after="0"/>
        <w:ind w:left="0"/>
        <w:jc w:val="both"/>
      </w:pPr>
      <w:r>
        <w:rPr>
          <w:rFonts w:ascii="Times New Roman"/>
          <w:b w:val="false"/>
          <w:i w:val="false"/>
          <w:color w:val="000000"/>
          <w:sz w:val="28"/>
        </w:rPr>
        <w:t xml:space="preserve">
      Бұл тармақта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лауазымын көрсете отырып, басшы жұмыскердің жоғары оқу орнын аяқтаған сәттен бастап барлық еңбек қызметі (сондай-ақ басқару органындағы мүшелігі) туралы мәліметтер, сондай-ақ кандидат еңбек қызметін жүзеге асырмаған кезең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343"/>
        <w:gridCol w:w="7544"/>
        <w:gridCol w:w="1605"/>
        <w:gridCol w:w="471"/>
        <w:gridCol w:w="86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 ай, жыл)</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(ұйымдарда қаржы, сақтандыру қызметі, білім беру, мемлекеттік басқару және қорғаныс, міндетті әлеуметтік қамсыздандыру секцияларында,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бюроларда тіркелген елін көрсете отырып)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8"/>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мемлекеттік функцияларды орындауы туралы мәліметтер: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666"/>
        <w:gridCol w:w="1195"/>
        <w:gridCol w:w="5097"/>
        <w:gridCol w:w="240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 ай,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органының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(жұмыстан шығару, лауазымнан босату)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туралы мәліметтер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құқық ұзушылықтың,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қылмыстың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жауаптылыққа тарту негіздемелерін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жауаптылыққа тарту туралы үкімнің деректемелері)</w:t>
      </w:r>
    </w:p>
    <w:bookmarkStart w:name="z74" w:id="69"/>
    <w:p>
      <w:pPr>
        <w:spacing w:after="0"/>
        <w:ind w:left="0"/>
        <w:jc w:val="both"/>
      </w:pPr>
      <w:r>
        <w:rPr>
          <w:rFonts w:ascii="Times New Roman"/>
          <w:b w:val="false"/>
          <w:i w:val="false"/>
          <w:color w:val="000000"/>
          <w:sz w:val="28"/>
        </w:rPr>
        <w:t xml:space="preserve">
      7. Бұдан бұрын басшы жұмыскер Қазақстан Республикасының Ұлттық Банкі осы коллекторлық агенттікті "Коллекторлық қызмет туралы" 2017 жылғы 6 мамырдағы Қазақстан Республикасының Заңының 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болғаны-болмағаны туралы мәліметтер</w:t>
      </w:r>
      <w:r>
        <w:rPr>
          <w:rFonts w:ascii="Times New Roman"/>
          <w:b w:val="false"/>
          <w:i w:val="false"/>
          <w:color w:val="000000"/>
          <w:sz w:val="28"/>
        </w:rPr>
        <w:t>_________________</w:t>
      </w:r>
    </w:p>
    <w:bookmarkEnd w:id="69"/>
    <w:bookmarkStart w:name="z76" w:id="70"/>
    <w:p>
      <w:pPr>
        <w:spacing w:after="0"/>
        <w:ind w:left="0"/>
        <w:jc w:val="both"/>
      </w:pPr>
      <w:r>
        <w:rPr>
          <w:rFonts w:ascii="Times New Roman"/>
          <w:b w:val="false"/>
          <w:i w:val="false"/>
          <w:color w:val="000000"/>
          <w:sz w:val="28"/>
        </w:rPr>
        <w:t>
      (иә (жоқ),</w:t>
      </w:r>
    </w:p>
    <w:bookmarkEnd w:id="70"/>
    <w:bookmarkStart w:name="z77"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78" w:id="72"/>
    <w:p>
      <w:pPr>
        <w:spacing w:after="0"/>
        <w:ind w:left="0"/>
        <w:jc w:val="both"/>
      </w:pPr>
      <w:r>
        <w:rPr>
          <w:rFonts w:ascii="Times New Roman"/>
          <w:b w:val="false"/>
          <w:i w:val="false"/>
          <w:color w:val="000000"/>
          <w:sz w:val="28"/>
        </w:rPr>
        <w:t>
      ұйымның атауы, лауазымы, жұмыс кезеңі</w:t>
      </w:r>
    </w:p>
    <w:bookmarkEnd w:id="72"/>
    <w:bookmarkStart w:name="z79" w:id="73"/>
    <w:p>
      <w:pPr>
        <w:spacing w:after="0"/>
        <w:ind w:left="0"/>
        <w:jc w:val="both"/>
      </w:pPr>
      <w:r>
        <w:rPr>
          <w:rFonts w:ascii="Times New Roman"/>
          <w:b w:val="false"/>
          <w:i w:val="false"/>
          <w:color w:val="000000"/>
          <w:sz w:val="28"/>
        </w:rPr>
        <w:t>
      8. Бұдан бұрын басшы жұмыскер өзіне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тұлға болғаны-болмағаны туралы мәліметтер</w:t>
      </w:r>
    </w:p>
    <w:bookmarkEnd w:id="73"/>
    <w:p>
      <w:pPr>
        <w:spacing w:after="0"/>
        <w:ind w:left="0"/>
        <w:jc w:val="both"/>
      </w:pPr>
      <w:r>
        <w:rPr>
          <w:rFonts w:ascii="Times New Roman"/>
          <w:b w:val="false"/>
          <w:i w:val="false"/>
          <w:color w:val="000000"/>
          <w:sz w:val="28"/>
        </w:rPr>
        <w:t>
      ________________</w:t>
      </w:r>
    </w:p>
    <w:bookmarkStart w:name="z80" w:id="74"/>
    <w:p>
      <w:pPr>
        <w:spacing w:after="0"/>
        <w:ind w:left="0"/>
        <w:jc w:val="both"/>
      </w:pPr>
      <w:r>
        <w:rPr>
          <w:rFonts w:ascii="Times New Roman"/>
          <w:b w:val="false"/>
          <w:i w:val="false"/>
          <w:color w:val="000000"/>
          <w:sz w:val="28"/>
        </w:rPr>
        <w:t>
      (иә (жоқ),</w:t>
      </w:r>
    </w:p>
    <w:bookmarkEnd w:id="74"/>
    <w:bookmarkStart w:name="z81"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2" w:id="76"/>
    <w:p>
      <w:pPr>
        <w:spacing w:after="0"/>
        <w:ind w:left="0"/>
        <w:jc w:val="both"/>
      </w:pPr>
      <w:r>
        <w:rPr>
          <w:rFonts w:ascii="Times New Roman"/>
          <w:b w:val="false"/>
          <w:i w:val="false"/>
          <w:color w:val="000000"/>
          <w:sz w:val="28"/>
        </w:rPr>
        <w:t>
      жауаптылыққа тарту негіздемелерін көрсете отырып,</w:t>
      </w:r>
    </w:p>
    <w:bookmarkEnd w:id="76"/>
    <w:bookmarkStart w:name="z83"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84" w:id="78"/>
    <w:p>
      <w:pPr>
        <w:spacing w:after="0"/>
        <w:ind w:left="0"/>
        <w:jc w:val="both"/>
      </w:pPr>
      <w:r>
        <w:rPr>
          <w:rFonts w:ascii="Times New Roman"/>
          <w:b w:val="false"/>
          <w:i w:val="false"/>
          <w:color w:val="000000"/>
          <w:sz w:val="28"/>
        </w:rPr>
        <w:t>
      қылмыстық жауаптылыққа тарту туралы үкімнің деректемелері)</w:t>
      </w:r>
    </w:p>
    <w:bookmarkEnd w:id="78"/>
    <w:bookmarkStart w:name="z85" w:id="79"/>
    <w:p>
      <w:pPr>
        <w:spacing w:after="0"/>
        <w:ind w:left="0"/>
        <w:jc w:val="both"/>
      </w:pPr>
      <w:r>
        <w:rPr>
          <w:rFonts w:ascii="Times New Roman"/>
          <w:b w:val="false"/>
          <w:i w:val="false"/>
          <w:color w:val="000000"/>
          <w:sz w:val="28"/>
        </w:rPr>
        <w:t>
      9. Бұдан бұрын басшы жұмыскер,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болғаны-болмағаны туралы мәліметтер</w:t>
      </w:r>
    </w:p>
    <w:bookmarkEnd w:id="79"/>
    <w:bookmarkStart w:name="z86" w:id="80"/>
    <w:p>
      <w:pPr>
        <w:spacing w:after="0"/>
        <w:ind w:left="0"/>
        <w:jc w:val="both"/>
      </w:pPr>
      <w:r>
        <w:rPr>
          <w:rFonts w:ascii="Times New Roman"/>
          <w:b w:val="false"/>
          <w:i w:val="false"/>
          <w:color w:val="000000"/>
          <w:sz w:val="28"/>
        </w:rPr>
        <w:t>
      _______________</w:t>
      </w:r>
    </w:p>
    <w:bookmarkEnd w:id="80"/>
    <w:bookmarkStart w:name="z87" w:id="81"/>
    <w:p>
      <w:pPr>
        <w:spacing w:after="0"/>
        <w:ind w:left="0"/>
        <w:jc w:val="both"/>
      </w:pPr>
      <w:r>
        <w:rPr>
          <w:rFonts w:ascii="Times New Roman"/>
          <w:b w:val="false"/>
          <w:i w:val="false"/>
          <w:color w:val="000000"/>
          <w:sz w:val="28"/>
        </w:rPr>
        <w:t>
      (иә (жоқ)</w:t>
      </w:r>
    </w:p>
    <w:bookmarkEnd w:id="81"/>
    <w:bookmarkStart w:name="z88" w:id="82"/>
    <w:p>
      <w:pPr>
        <w:spacing w:after="0"/>
        <w:ind w:left="0"/>
        <w:jc w:val="both"/>
      </w:pPr>
      <w:r>
        <w:rPr>
          <w:rFonts w:ascii="Times New Roman"/>
          <w:b w:val="false"/>
          <w:i w:val="false"/>
          <w:color w:val="000000"/>
          <w:sz w:val="28"/>
        </w:rPr>
        <w:t>
      __________________________________________________________________________</w:t>
      </w:r>
    </w:p>
    <w:bookmarkEnd w:id="82"/>
    <w:bookmarkStart w:name="z89" w:id="83"/>
    <w:p>
      <w:pPr>
        <w:spacing w:after="0"/>
        <w:ind w:left="0"/>
        <w:jc w:val="both"/>
      </w:pPr>
      <w:r>
        <w:rPr>
          <w:rFonts w:ascii="Times New Roman"/>
          <w:b w:val="false"/>
          <w:i w:val="false"/>
          <w:color w:val="000000"/>
          <w:sz w:val="28"/>
        </w:rPr>
        <w:t>
      ұйымның атауы, лауазымы, жұмыс кезеңі)</w:t>
      </w:r>
    </w:p>
    <w:bookmarkEnd w:id="83"/>
    <w:bookmarkStart w:name="z90" w:id="84"/>
    <w:p>
      <w:pPr>
        <w:spacing w:after="0"/>
        <w:ind w:left="0"/>
        <w:jc w:val="both"/>
      </w:pPr>
      <w:r>
        <w:rPr>
          <w:rFonts w:ascii="Times New Roman"/>
          <w:b w:val="false"/>
          <w:i w:val="false"/>
          <w:color w:val="000000"/>
          <w:sz w:val="28"/>
        </w:rPr>
        <w:t>
      10. Бұдан бұрын басшы жұмыскер,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болғаны-болмағаны туралы мәліметтер</w:t>
      </w:r>
      <w:r>
        <w:rPr>
          <w:rFonts w:ascii="Times New Roman"/>
          <w:b w:val="false"/>
          <w:i w:val="false"/>
          <w:color w:val="000000"/>
          <w:sz w:val="28"/>
        </w:rPr>
        <w:t>_________________________</w:t>
      </w:r>
    </w:p>
    <w:bookmarkEnd w:id="84"/>
    <w:bookmarkStart w:name="z92" w:id="85"/>
    <w:p>
      <w:pPr>
        <w:spacing w:after="0"/>
        <w:ind w:left="0"/>
        <w:jc w:val="both"/>
      </w:pPr>
      <w:r>
        <w:rPr>
          <w:rFonts w:ascii="Times New Roman"/>
          <w:b w:val="false"/>
          <w:i w:val="false"/>
          <w:color w:val="000000"/>
          <w:sz w:val="28"/>
        </w:rPr>
        <w:t>
      (иә (жоқ)</w:t>
      </w:r>
    </w:p>
    <w:bookmarkEnd w:id="85"/>
    <w:bookmarkStart w:name="z93" w:id="86"/>
    <w:p>
      <w:pPr>
        <w:spacing w:after="0"/>
        <w:ind w:left="0"/>
        <w:jc w:val="both"/>
      </w:pPr>
      <w:r>
        <w:rPr>
          <w:rFonts w:ascii="Times New Roman"/>
          <w:b w:val="false"/>
          <w:i w:val="false"/>
          <w:color w:val="000000"/>
          <w:sz w:val="28"/>
        </w:rPr>
        <w:t>
      __________________________________________________________________________</w:t>
      </w:r>
    </w:p>
    <w:bookmarkEnd w:id="86"/>
    <w:bookmarkStart w:name="z94" w:id="87"/>
    <w:p>
      <w:pPr>
        <w:spacing w:after="0"/>
        <w:ind w:left="0"/>
        <w:jc w:val="both"/>
      </w:pPr>
      <w:r>
        <w:rPr>
          <w:rFonts w:ascii="Times New Roman"/>
          <w:b w:val="false"/>
          <w:i w:val="false"/>
          <w:color w:val="000000"/>
          <w:sz w:val="28"/>
        </w:rPr>
        <w:t>
      ұйымның атауы, лауазымы, жұмыс кезеңі)</w:t>
      </w:r>
    </w:p>
    <w:bookmarkEnd w:id="87"/>
    <w:bookmarkStart w:name="z95" w:id="88"/>
    <w:p>
      <w:pPr>
        <w:spacing w:after="0"/>
        <w:ind w:left="0"/>
        <w:jc w:val="both"/>
      </w:pPr>
      <w:r>
        <w:rPr>
          <w:rFonts w:ascii="Times New Roman"/>
          <w:b w:val="false"/>
          <w:i w:val="false"/>
          <w:color w:val="000000"/>
          <w:sz w:val="28"/>
        </w:rPr>
        <w:t>
      11.  Басшы жұмыскер психологиялық-неврологиялық, туберкулездік, наркологиялық диспансерлерде есепте тұра ма ____________________________</w:t>
      </w:r>
    </w:p>
    <w:bookmarkEnd w:id="88"/>
    <w:bookmarkStart w:name="z96" w:id="89"/>
    <w:p>
      <w:pPr>
        <w:spacing w:after="0"/>
        <w:ind w:left="0"/>
        <w:jc w:val="both"/>
      </w:pPr>
      <w:r>
        <w:rPr>
          <w:rFonts w:ascii="Times New Roman"/>
          <w:b w:val="false"/>
          <w:i w:val="false"/>
          <w:color w:val="000000"/>
          <w:sz w:val="28"/>
        </w:rPr>
        <w:t>
      (иә (жоқ)</w:t>
      </w:r>
    </w:p>
    <w:bookmarkEnd w:id="89"/>
    <w:bookmarkStart w:name="z97"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98" w:id="91"/>
    <w:p>
      <w:pPr>
        <w:spacing w:after="0"/>
        <w:ind w:left="0"/>
        <w:jc w:val="both"/>
      </w:pPr>
      <w:r>
        <w:rPr>
          <w:rFonts w:ascii="Times New Roman"/>
          <w:b w:val="false"/>
          <w:i w:val="false"/>
          <w:color w:val="000000"/>
          <w:sz w:val="28"/>
        </w:rPr>
        <w:t>
      есепке қою күні және есепке қою жүзеге асырылған</w:t>
      </w:r>
    </w:p>
    <w:bookmarkEnd w:id="91"/>
    <w:bookmarkStart w:name="z99" w:id="92"/>
    <w:p>
      <w:pPr>
        <w:spacing w:after="0"/>
        <w:ind w:left="0"/>
        <w:jc w:val="both"/>
      </w:pPr>
      <w:r>
        <w:rPr>
          <w:rFonts w:ascii="Times New Roman"/>
          <w:b w:val="false"/>
          <w:i w:val="false"/>
          <w:color w:val="000000"/>
          <w:sz w:val="28"/>
        </w:rPr>
        <w:t>
      __________________________________________________________________________</w:t>
      </w:r>
    </w:p>
    <w:bookmarkEnd w:id="92"/>
    <w:bookmarkStart w:name="z100" w:id="93"/>
    <w:p>
      <w:pPr>
        <w:spacing w:after="0"/>
        <w:ind w:left="0"/>
        <w:jc w:val="both"/>
      </w:pPr>
      <w:r>
        <w:rPr>
          <w:rFonts w:ascii="Times New Roman"/>
          <w:b w:val="false"/>
          <w:i w:val="false"/>
          <w:color w:val="000000"/>
          <w:sz w:val="28"/>
        </w:rPr>
        <w:t>
      ұйымның атауы)</w:t>
      </w:r>
    </w:p>
    <w:bookmarkEnd w:id="93"/>
    <w:bookmarkStart w:name="z101" w:id="94"/>
    <w:p>
      <w:pPr>
        <w:spacing w:after="0"/>
        <w:ind w:left="0"/>
        <w:jc w:val="both"/>
      </w:pPr>
      <w:r>
        <w:rPr>
          <w:rFonts w:ascii="Times New Roman"/>
          <w:b w:val="false"/>
          <w:i w:val="false"/>
          <w:color w:val="000000"/>
          <w:sz w:val="28"/>
        </w:rPr>
        <w:t>
      12. Бұдан бұрын басшы жұмыскердің мемлекеттік қызметтен немесе арнаулы және құқық қорғау органдарынан теріс себептер бойынша босатылғандығы туралы мәліметтер ____________________________________</w:t>
      </w:r>
    </w:p>
    <w:bookmarkEnd w:id="94"/>
    <w:bookmarkStart w:name="z102" w:id="95"/>
    <w:p>
      <w:pPr>
        <w:spacing w:after="0"/>
        <w:ind w:left="0"/>
        <w:jc w:val="both"/>
      </w:pPr>
      <w:r>
        <w:rPr>
          <w:rFonts w:ascii="Times New Roman"/>
          <w:b w:val="false"/>
          <w:i w:val="false"/>
          <w:color w:val="000000"/>
          <w:sz w:val="28"/>
        </w:rPr>
        <w:t>
      (иә (жоқ) босатылған күні</w:t>
      </w:r>
    </w:p>
    <w:bookmarkEnd w:id="95"/>
    <w:bookmarkStart w:name="z103" w:id="96"/>
    <w:p>
      <w:pPr>
        <w:spacing w:after="0"/>
        <w:ind w:left="0"/>
        <w:jc w:val="both"/>
      </w:pPr>
      <w:r>
        <w:rPr>
          <w:rFonts w:ascii="Times New Roman"/>
          <w:b w:val="false"/>
          <w:i w:val="false"/>
          <w:color w:val="000000"/>
          <w:sz w:val="28"/>
        </w:rPr>
        <w:t xml:space="preserve">
      13. Бұдан бұрын басшы жұмыскердің "Коллекторлық қызмет туралы" 2017 жылғы 6 мамырдағы Қазақстан Республикасының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босатылғандығы туралы мәліметтер</w:t>
      </w:r>
    </w:p>
    <w:bookmarkEnd w:id="96"/>
    <w:bookmarkStart w:name="z104" w:id="97"/>
    <w:p>
      <w:pPr>
        <w:spacing w:after="0"/>
        <w:ind w:left="0"/>
        <w:jc w:val="both"/>
      </w:pPr>
      <w:r>
        <w:rPr>
          <w:rFonts w:ascii="Times New Roman"/>
          <w:b w:val="false"/>
          <w:i w:val="false"/>
          <w:color w:val="000000"/>
          <w:sz w:val="28"/>
        </w:rPr>
        <w:t>
      _________________________________________</w:t>
      </w:r>
    </w:p>
    <w:bookmarkEnd w:id="97"/>
    <w:bookmarkStart w:name="z105" w:id="98"/>
    <w:p>
      <w:pPr>
        <w:spacing w:after="0"/>
        <w:ind w:left="0"/>
        <w:jc w:val="both"/>
      </w:pPr>
      <w:r>
        <w:rPr>
          <w:rFonts w:ascii="Times New Roman"/>
          <w:b w:val="false"/>
          <w:i w:val="false"/>
          <w:color w:val="000000"/>
          <w:sz w:val="28"/>
        </w:rPr>
        <w:t>
      (иә (жоқ) босатылған күні</w:t>
      </w:r>
    </w:p>
    <w:bookmarkEnd w:id="98"/>
    <w:bookmarkStart w:name="z106" w:id="99"/>
    <w:p>
      <w:pPr>
        <w:spacing w:after="0"/>
        <w:ind w:left="0"/>
        <w:jc w:val="both"/>
      </w:pPr>
      <w:r>
        <w:rPr>
          <w:rFonts w:ascii="Times New Roman"/>
          <w:b w:val="false"/>
          <w:i w:val="false"/>
          <w:color w:val="000000"/>
          <w:sz w:val="28"/>
        </w:rPr>
        <w:t>
      __________________________________________________________________________</w:t>
      </w:r>
    </w:p>
    <w:bookmarkEnd w:id="99"/>
    <w:bookmarkStart w:name="z107" w:id="100"/>
    <w:p>
      <w:pPr>
        <w:spacing w:after="0"/>
        <w:ind w:left="0"/>
        <w:jc w:val="both"/>
      </w:pPr>
      <w:r>
        <w:rPr>
          <w:rFonts w:ascii="Times New Roman"/>
          <w:b w:val="false"/>
          <w:i w:val="false"/>
          <w:color w:val="000000"/>
          <w:sz w:val="28"/>
        </w:rPr>
        <w:t>
      және коллекторлық агенттіктің атауы</w:t>
      </w:r>
    </w:p>
    <w:bookmarkEnd w:id="100"/>
    <w:bookmarkStart w:name="z108" w:id="101"/>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 растаймын.</w:t>
      </w:r>
    </w:p>
    <w:bookmarkEnd w:id="101"/>
    <w:bookmarkStart w:name="z109" w:id="102"/>
    <w:p>
      <w:pPr>
        <w:spacing w:after="0"/>
        <w:ind w:left="0"/>
        <w:jc w:val="both"/>
      </w:pPr>
      <w:r>
        <w:rPr>
          <w:rFonts w:ascii="Times New Roman"/>
          <w:b w:val="false"/>
          <w:i w:val="false"/>
          <w:color w:val="000000"/>
          <w:sz w:val="28"/>
        </w:rPr>
        <w:t>
      Мемлекеттік қызмет көрсетуге қажетті жеке деректерді жинауға және өңдеуге және ақпараттық жүйелердегі заңмен қорғалатын мәліметтерді пайдалануға келісім беремін.</w:t>
      </w:r>
    </w:p>
    <w:bookmarkEnd w:id="102"/>
    <w:bookmarkStart w:name="z110"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11" w:id="104"/>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bookmarkEnd w:id="104"/>
    <w:bookmarkStart w:name="z112" w:id="105"/>
    <w:p>
      <w:pPr>
        <w:spacing w:after="0"/>
        <w:ind w:left="0"/>
        <w:jc w:val="both"/>
      </w:pPr>
      <w:r>
        <w:rPr>
          <w:rFonts w:ascii="Times New Roman"/>
          <w:b w:val="false"/>
          <w:i w:val="false"/>
          <w:color w:val="000000"/>
          <w:sz w:val="28"/>
        </w:rPr>
        <w:t>
      20 __ жылғы "___" _____________</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қызметкерлер туралы мәліметтер</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16.08.2019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Көрсетілетін қызметті алушының толық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28"/>
        <w:gridCol w:w="553"/>
        <w:gridCol w:w="3043"/>
        <w:gridCol w:w="433"/>
        <w:gridCol w:w="795"/>
        <w:gridCol w:w="1881"/>
        <w:gridCol w:w="43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(тегі, аты, әкесінің аты өзгерген жағдайда жеке басын куәландыратын құжатқа толық сәйкес - олар қашан және қандай себеппен өзгергенін көрсету)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толық мекенжайын, қызметтік, үй, байланыс телефондарының нөмірлерін көрсету)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кейінгі немесе жоғары білімі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34"/>
        <w:gridCol w:w="1217"/>
        <w:gridCol w:w="1422"/>
        <w:gridCol w:w="2493"/>
        <w:gridCol w:w="1447"/>
        <w:gridCol w:w="2801"/>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арнайы және құқық қорғау органдарынан теріс себептер бойынша босатылған (иә (жоқ)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қызметімен байланысты болған (иә (жоқ)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ол дәйекті әрі толық болып табылатынын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келісімімді беремін (қызметкердің қолы)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8-бағанда лауазымдық міндеттерін, кәсіби дағдыларын көрсете отырып, басшы лауазымындағы жұмыс тәжірибесі көрсетіледі.</w:t>
      </w:r>
    </w:p>
    <w:p>
      <w:pPr>
        <w:spacing w:after="0"/>
        <w:ind w:left="0"/>
        <w:jc w:val="both"/>
      </w:pPr>
      <w:r>
        <w:rPr>
          <w:rFonts w:ascii="Times New Roman"/>
          <w:b w:val="false"/>
          <w:i w:val="false"/>
          <w:color w:val="000000"/>
          <w:sz w:val="28"/>
        </w:rPr>
        <w:t xml:space="preserve">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w:t>
      </w:r>
    </w:p>
    <w:p>
      <w:pPr>
        <w:spacing w:after="0"/>
        <w:ind w:left="0"/>
        <w:jc w:val="both"/>
      </w:pPr>
      <w:r>
        <w:rPr>
          <w:rFonts w:ascii="Times New Roman"/>
          <w:b w:val="false"/>
          <w:i w:val="false"/>
          <w:color w:val="000000"/>
          <w:sz w:val="28"/>
        </w:rPr>
        <w:t xml:space="preserve">
      сондай-ақ әскери қылмыстық құқық бұзушылықтар үшін алынбаған немесе өтелмеген соттылығының болуы немесе қылмыстық қудалауға ұшырайтыны немесе ұшырағаны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иә деп жазылса, онда қылмыстық жауапкершілікке тарту туралы үкімнің күнін және нөмірін, Қазақстан Республикасы Қылмыстық кодексінің бабын көрсету қажет.</w:t>
      </w:r>
    </w:p>
    <w:p>
      <w:pPr>
        <w:spacing w:after="0"/>
        <w:ind w:left="0"/>
        <w:jc w:val="both"/>
      </w:pPr>
      <w:r>
        <w:rPr>
          <w:rFonts w:ascii="Times New Roman"/>
          <w:b w:val="false"/>
          <w:i w:val="false"/>
          <w:color w:val="000000"/>
          <w:sz w:val="28"/>
        </w:rPr>
        <w:t xml:space="preserve">
      3. 10-бағанда егер қызметкер бұдан бұрын Қазақстан Республикасының Ұлттық Банкі осы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табылғаны туралы ақпарат көрсетіледі.</w:t>
      </w:r>
    </w:p>
    <w:p>
      <w:pPr>
        <w:spacing w:after="0"/>
        <w:ind w:left="0"/>
        <w:jc w:val="both"/>
      </w:pPr>
      <w:r>
        <w:rPr>
          <w:rFonts w:ascii="Times New Roman"/>
          <w:b w:val="false"/>
          <w:i w:val="false"/>
          <w:color w:val="000000"/>
          <w:sz w:val="28"/>
        </w:rPr>
        <w:t>
      Егер иә деп жазылса, онда ұйымның атауын, лауазымын, жұмыс кезеңін көрсету қажет.</w:t>
      </w:r>
    </w:p>
    <w:p>
      <w:pPr>
        <w:spacing w:after="0"/>
        <w:ind w:left="0"/>
        <w:jc w:val="both"/>
      </w:pPr>
      <w:r>
        <w:rPr>
          <w:rFonts w:ascii="Times New Roman"/>
          <w:b w:val="false"/>
          <w:i w:val="false"/>
          <w:color w:val="000000"/>
          <w:sz w:val="28"/>
        </w:rPr>
        <w:t>
      4. 11-бағанда егер иә деп жазылса, есепке қою күні және есепке қою жүзеге асырылған ұйымның атауы көрсетіледі.</w:t>
      </w:r>
    </w:p>
    <w:p>
      <w:pPr>
        <w:spacing w:after="0"/>
        <w:ind w:left="0"/>
        <w:jc w:val="both"/>
      </w:pPr>
      <w:r>
        <w:rPr>
          <w:rFonts w:ascii="Times New Roman"/>
          <w:b w:val="false"/>
          <w:i w:val="false"/>
          <w:color w:val="000000"/>
          <w:sz w:val="28"/>
        </w:rPr>
        <w:t>
      5. 12-бағанда егер иә деп жазылса, мемлекеттік қызметтен немесе арнайы және құқық қорғау органдарынан босатылған күні көрсетіледі.</w:t>
      </w:r>
    </w:p>
    <w:p>
      <w:pPr>
        <w:spacing w:after="0"/>
        <w:ind w:left="0"/>
        <w:jc w:val="both"/>
      </w:pPr>
      <w:r>
        <w:rPr>
          <w:rFonts w:ascii="Times New Roman"/>
          <w:b w:val="false"/>
          <w:i w:val="false"/>
          <w:color w:val="000000"/>
          <w:sz w:val="28"/>
        </w:rPr>
        <w:t>
      6. 13-бағанда егер иә деп жазылса, мемлекеттік қызметтің тоқтатылған күні көрсетіледі.</w:t>
      </w:r>
    </w:p>
    <w:p>
      <w:pPr>
        <w:spacing w:after="0"/>
        <w:ind w:left="0"/>
        <w:jc w:val="both"/>
      </w:pPr>
      <w:r>
        <w:rPr>
          <w:rFonts w:ascii="Times New Roman"/>
          <w:b w:val="false"/>
          <w:i w:val="false"/>
          <w:color w:val="000000"/>
          <w:sz w:val="28"/>
        </w:rPr>
        <w:t>
      7. 14-бағанда егер иә деп жазылса, босатылған күні және коллекторлық агенттіктің атауы көрсетіледі.</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 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 қойылған күн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"Коллекторлық агенттіктерді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Филиалдар және (немесе) өкілдіктер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64"/>
        <w:gridCol w:w="2485"/>
        <w:gridCol w:w="45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және (немесе) өкілдіктің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және нақты мекенжайы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деректер (нөмірі, күні)</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