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03d7" w14:textId="bc90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11 қаңтардағы № 14 бұйрығы. Қазақстан Республикасының Әділет министрлігінде 2018 жылғы 14 наурызда № 16581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1" w:id="1"/>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11086 болып тіркелген, 2015 жылы 29 мамырда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"Архивтік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"Архивтік анықтамалар беру" мемлекеттік көрсетілетін қызмет стандарты (бұдан әрi – стандарт) Қазақстан Республикасы Мәдениет және спорт министрлігімен (бұдан әрi – Министрлік) әзірленді.";</w:t>
      </w:r>
    </w:p>
    <w:bookmarkStart w:name="z3" w:id="2"/>
    <w:p>
      <w:pPr>
        <w:spacing w:after="0"/>
        <w:ind w:left="0"/>
        <w:jc w:val="both"/>
      </w:pPr>
      <w:r>
        <w:rPr>
          <w:rFonts w:ascii="Times New Roman"/>
          <w:b w:val="false"/>
          <w:i w:val="false"/>
          <w:color w:val="000000"/>
          <w:sz w:val="28"/>
        </w:rPr>
        <w:t>
      3-тармақтың орыс тіліндегі мәтініне өзгеріс енгізіледі, қазақ тіліндегі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5" w:id="3"/>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11 (он бір) жұмыс күні ішінде беріледі.</w:t>
      </w:r>
    </w:p>
    <w:bookmarkEnd w:id="3"/>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6" w:id="4"/>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барынша жол берілетін күту уақыты – 15 (он бес) минут, Мемлекеттік корпорацияға – 15 (он бес) минут;</w:t>
      </w:r>
    </w:p>
    <w:bookmarkEnd w:id="4"/>
    <w:bookmarkStart w:name="z7" w:id="5"/>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барынша жол берілетін уақыты – 30 (отыз) минут, Мемлекеттік корпорацияда – 20 (жиырма) минут.";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көрсетілетін қызмет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60-қосымшаға сәйкес нысандағы архивтік анықтама немесе олардың болмауы туралы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2) тармақшаның екінші бөлігі мынадай редакцияда жазылсын:</w:t>
      </w:r>
    </w:p>
    <w:bookmarkEnd w:id="6"/>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Start w:name="z11" w:id="7"/>
    <w:p>
      <w:pPr>
        <w:spacing w:after="0"/>
        <w:ind w:left="0"/>
        <w:jc w:val="both"/>
      </w:pPr>
      <w:r>
        <w:rPr>
          <w:rFonts w:ascii="Times New Roman"/>
          <w:b w:val="false"/>
          <w:i w:val="false"/>
          <w:color w:val="000000"/>
          <w:sz w:val="28"/>
        </w:rPr>
        <w:t>
      3) тармақша мынадай редакцияда жазылсын:</w:t>
      </w:r>
    </w:p>
    <w:bookmarkEnd w:id="7"/>
    <w:p>
      <w:pPr>
        <w:spacing w:after="0"/>
        <w:ind w:left="0"/>
        <w:jc w:val="both"/>
      </w:pP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тармақшада:</w:t>
      </w:r>
    </w:p>
    <w:bookmarkStart w:name="z13" w:id="8"/>
    <w:p>
      <w:pPr>
        <w:spacing w:after="0"/>
        <w:ind w:left="0"/>
        <w:jc w:val="both"/>
      </w:pPr>
      <w:r>
        <w:rPr>
          <w:rFonts w:ascii="Times New Roman"/>
          <w:b w:val="false"/>
          <w:i w:val="false"/>
          <w:color w:val="000000"/>
          <w:sz w:val="28"/>
        </w:rPr>
        <w:t>
      екінші абзац мынадай редакцияда жазылсын:</w:t>
      </w:r>
    </w:p>
    <w:bookmarkEnd w:id="8"/>
    <w:p>
      <w:pPr>
        <w:spacing w:after="0"/>
        <w:ind w:left="0"/>
        <w:jc w:val="both"/>
      </w:pPr>
      <w:r>
        <w:rPr>
          <w:rFonts w:ascii="Times New Roman"/>
          <w:b w:val="false"/>
          <w:i w:val="false"/>
          <w:color w:val="000000"/>
          <w:sz w:val="28"/>
        </w:rPr>
        <w:t>
      "стандартқа 1-қосымшаға сәйкес нысан бойынша толтырылған өтініш. Болған жағдайда сұрау салынған мәліметтерді растайтын құжаттардың көшірмелері өтінішке қоса беріледі.";</w:t>
      </w:r>
    </w:p>
    <w:bookmarkStart w:name="z14" w:id="9"/>
    <w:p>
      <w:pPr>
        <w:spacing w:after="0"/>
        <w:ind w:left="0"/>
        <w:jc w:val="both"/>
      </w:pPr>
      <w:r>
        <w:rPr>
          <w:rFonts w:ascii="Times New Roman"/>
          <w:b w:val="false"/>
          <w:i w:val="false"/>
          <w:color w:val="000000"/>
          <w:sz w:val="28"/>
        </w:rPr>
        <w:t>
      бесінші абзац мынадай редакцияда жазылсын:</w:t>
      </w:r>
    </w:p>
    <w:bookmarkEnd w:id="9"/>
    <w:p>
      <w:pPr>
        <w:spacing w:after="0"/>
        <w:ind w:left="0"/>
        <w:jc w:val="both"/>
      </w:pPr>
      <w:r>
        <w:rPr>
          <w:rFonts w:ascii="Times New Roman"/>
          <w:b w:val="false"/>
          <w:i w:val="false"/>
          <w:color w:val="000000"/>
          <w:sz w:val="28"/>
        </w:rPr>
        <w:t>
      "Стандарттың 4-тармағында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үшінші, төртінші және бесінші абзацтар мынадай редакцияда жазылсын:</w:t>
      </w:r>
    </w:p>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(ол болған жағдайда), жеке сәйкестендіру нөмірі (ол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bookmarkStart w:name="z16" w:id="10"/>
    <w:p>
      <w:pPr>
        <w:spacing w:after="0"/>
        <w:ind w:left="0"/>
        <w:jc w:val="both"/>
      </w:pPr>
      <w:r>
        <w:rPr>
          <w:rFonts w:ascii="Times New Roman"/>
          <w:b w:val="false"/>
          <w:i w:val="false"/>
          <w:color w:val="000000"/>
          <w:sz w:val="28"/>
        </w:rPr>
        <w:t>
      тоғызыншы абзац мынадай редакцияда жазылсын:</w:t>
      </w:r>
    </w:p>
    <w:bookmarkEnd w:id="10"/>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корпорацияның – www. gov4с.kz интернет-ресурсында;";</w:t>
      </w:r>
    </w:p>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9"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1"/>
    <w:bookmarkStart w:name="z20" w:id="1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12"/>
    <w:bookmarkStart w:name="z21"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
    <w:bookmarkStart w:name="z22" w:id="1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4"/>
    <w:bookmarkStart w:name="z23" w:id="1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bookmarkEnd w:id="15"/>
    <w:bookmarkStart w:name="z24" w:id="1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17"/>
    <w:bookmarkStart w:name="z26"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_____________________Д. Абаев</w:t>
      </w:r>
    </w:p>
    <w:p>
      <w:pPr>
        <w:spacing w:after="0"/>
        <w:ind w:left="0"/>
        <w:jc w:val="both"/>
      </w:pPr>
      <w:r>
        <w:rPr>
          <w:rFonts w:ascii="Times New Roman"/>
          <w:b w:val="false"/>
          <w:i w:val="false"/>
          <w:color w:val="000000"/>
          <w:sz w:val="28"/>
        </w:rPr>
        <w:t>
      2018 жылғы 19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_____________Р. Дәленов</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bl>
    <w:bookmarkStart w:name="z28" w:id="19"/>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 1-тарау. Жалпы ережелер</w:t>
      </w:r>
    </w:p>
    <w:bookmarkEnd w:id="19"/>
    <w:bookmarkStart w:name="z29" w:id="20"/>
    <w:p>
      <w:pPr>
        <w:spacing w:after="0"/>
        <w:ind w:left="0"/>
        <w:jc w:val="both"/>
      </w:pPr>
      <w:r>
        <w:rPr>
          <w:rFonts w:ascii="Times New Roman"/>
          <w:b w:val="false"/>
          <w:i w:val="false"/>
          <w:color w:val="000000"/>
          <w:sz w:val="28"/>
        </w:rPr>
        <w:t>
      1.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 (бұдан әрі – мемлекеттік көрсетілетін қызмет).</w:t>
      </w:r>
    </w:p>
    <w:bookmarkEnd w:id="20"/>
    <w:bookmarkStart w:name="z30" w:id="21"/>
    <w:p>
      <w:pPr>
        <w:spacing w:after="0"/>
        <w:ind w:left="0"/>
        <w:jc w:val="both"/>
      </w:pPr>
      <w:r>
        <w:rPr>
          <w:rFonts w:ascii="Times New Roman"/>
          <w:b w:val="false"/>
          <w:i w:val="false"/>
          <w:color w:val="000000"/>
          <w:sz w:val="28"/>
        </w:rPr>
        <w:t>
      2. Осы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 (бұдан әрi – стандарт) Қазақстан Республикасы Мәдениет және спорт министрлігімен (бұдан әрі – Министрлік) әзірленді.</w:t>
      </w:r>
    </w:p>
    <w:bookmarkEnd w:id="21"/>
    <w:bookmarkStart w:name="z31" w:id="22"/>
    <w:p>
      <w:pPr>
        <w:spacing w:after="0"/>
        <w:ind w:left="0"/>
        <w:jc w:val="both"/>
      </w:pPr>
      <w:r>
        <w:rPr>
          <w:rFonts w:ascii="Times New Roman"/>
          <w:b w:val="false"/>
          <w:i w:val="false"/>
          <w:color w:val="000000"/>
          <w:sz w:val="28"/>
        </w:rPr>
        <w:t>
      3. Мемлекеттiк көрсетілетін қызмет Министрлікпен (бұдан әрi – көрсетілетін қызметті беруші) көрсетіледi.</w:t>
      </w:r>
    </w:p>
    <w:bookmarkEnd w:id="22"/>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Start w:name="z32"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33" w:id="24"/>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24"/>
    <w:bookmarkStart w:name="z34"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35" w:id="26"/>
    <w:p>
      <w:pPr>
        <w:spacing w:after="0"/>
        <w:ind w:left="0"/>
        <w:jc w:val="both"/>
      </w:pPr>
      <w:r>
        <w:rPr>
          <w:rFonts w:ascii="Times New Roman"/>
          <w:b w:val="false"/>
          <w:i w:val="false"/>
          <w:color w:val="000000"/>
          <w:sz w:val="28"/>
        </w:rPr>
        <w:t>
      4. Мемлекеттік қызметті көрсету мерзімі:</w:t>
      </w:r>
    </w:p>
    <w:bookmarkEnd w:id="26"/>
    <w:bookmarkStart w:name="z36" w:id="27"/>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порталға жүгінген кезде мемлекеттік қызметтің нәтижесі – күнтізбелік 30 (отыз) күн.</w:t>
      </w:r>
    </w:p>
    <w:bookmarkEnd w:id="2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37" w:id="28"/>
    <w:p>
      <w:pPr>
        <w:spacing w:after="0"/>
        <w:ind w:left="0"/>
        <w:jc w:val="both"/>
      </w:pPr>
      <w:r>
        <w:rPr>
          <w:rFonts w:ascii="Times New Roman"/>
          <w:b w:val="false"/>
          <w:i w:val="false"/>
          <w:color w:val="000000"/>
          <w:sz w:val="28"/>
        </w:rPr>
        <w:t>
      2) құжаттар топтамасын Мемлекеттік корпорацияға тапсыру үшін барынша жол берілетін күту уақыты – 15 (он бес) минут;</w:t>
      </w:r>
    </w:p>
    <w:bookmarkEnd w:id="28"/>
    <w:bookmarkStart w:name="z38" w:id="29"/>
    <w:p>
      <w:pPr>
        <w:spacing w:after="0"/>
        <w:ind w:left="0"/>
        <w:jc w:val="both"/>
      </w:pPr>
      <w:r>
        <w:rPr>
          <w:rFonts w:ascii="Times New Roman"/>
          <w:b w:val="false"/>
          <w:i w:val="false"/>
          <w:color w:val="000000"/>
          <w:sz w:val="28"/>
        </w:rPr>
        <w:t>
      3) Мемлекеттік корпорацияға жүгінген кезде көрсетілетін қызметті алушыға қызмет көрсетудің барынша жол берілетін уақыты – 20 (жиырма) минут.</w:t>
      </w:r>
    </w:p>
    <w:bookmarkEnd w:id="29"/>
    <w:bookmarkStart w:name="z39" w:id="3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30"/>
    <w:bookmarkStart w:name="z40" w:id="31"/>
    <w:p>
      <w:pPr>
        <w:spacing w:after="0"/>
        <w:ind w:left="0"/>
        <w:jc w:val="both"/>
      </w:pPr>
      <w:r>
        <w:rPr>
          <w:rFonts w:ascii="Times New Roman"/>
          <w:b w:val="false"/>
          <w:i w:val="false"/>
          <w:color w:val="000000"/>
          <w:sz w:val="28"/>
        </w:rPr>
        <w:t>
      6. Мемлекеттік көрсетілетін қызметтің нәтижесі – стандартқа 1-қосымшаға сәйке нысан бойынша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стандарттың 10-тармағымен көзделген негіздемелер бойынша мемлекеттік қызметті көрсетуден бас тарту туралы дәлелді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bookmarkStart w:name="z41" w:id="32"/>
    <w:p>
      <w:pPr>
        <w:spacing w:after="0"/>
        <w:ind w:left="0"/>
        <w:jc w:val="both"/>
      </w:pP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көрсетіледі.</w:t>
      </w:r>
    </w:p>
    <w:bookmarkEnd w:id="32"/>
    <w:bookmarkStart w:name="z42" w:id="33"/>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33"/>
    <w:bookmarkStart w:name="z43" w:id="34"/>
    <w:p>
      <w:pPr>
        <w:spacing w:after="0"/>
        <w:ind w:left="0"/>
        <w:jc w:val="both"/>
      </w:pPr>
      <w:r>
        <w:rPr>
          <w:rFonts w:ascii="Times New Roman"/>
          <w:b w:val="false"/>
          <w:i w:val="false"/>
          <w:color w:val="000000"/>
          <w:sz w:val="28"/>
        </w:rPr>
        <w:t>
      1) Мемлекеттік корпорация – жексенбі және мереке күндерінен басқа, дүйсенбіден бастап сенбіні қоса алғанда, түскі үзіліссіз сағат 9.00-ден 20.00-ге дейін.</w:t>
      </w:r>
    </w:p>
    <w:bookmarkEnd w:id="34"/>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Start w:name="z44" w:id="35"/>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35"/>
    <w:bookmarkStart w:name="z45" w:id="36"/>
    <w:p>
      <w:pPr>
        <w:spacing w:after="0"/>
        <w:ind w:left="0"/>
        <w:jc w:val="both"/>
      </w:pPr>
      <w:r>
        <w:rPr>
          <w:rFonts w:ascii="Times New Roman"/>
          <w:b w:val="false"/>
          <w:i w:val="false"/>
          <w:color w:val="000000"/>
          <w:sz w:val="28"/>
        </w:rPr>
        <w:t>
      9. Көрсетілетін қызметті алушы (не оның уәкілетті өкiлi: уәкілеттілігін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bookmarkEnd w:id="36"/>
    <w:bookmarkStart w:name="z46" w:id="37"/>
    <w:p>
      <w:pPr>
        <w:spacing w:after="0"/>
        <w:ind w:left="0"/>
        <w:jc w:val="both"/>
      </w:pPr>
      <w:r>
        <w:rPr>
          <w:rFonts w:ascii="Times New Roman"/>
          <w:b w:val="false"/>
          <w:i w:val="false"/>
          <w:color w:val="000000"/>
          <w:sz w:val="28"/>
        </w:rPr>
        <w:t>
      1) Мемлекеттік корпорацияға:</w:t>
      </w:r>
    </w:p>
    <w:bookmarkEnd w:id="37"/>
    <w:p>
      <w:pPr>
        <w:spacing w:after="0"/>
        <w:ind w:left="0"/>
        <w:jc w:val="both"/>
      </w:pPr>
      <w:r>
        <w:rPr>
          <w:rFonts w:ascii="Times New Roman"/>
          <w:b w:val="false"/>
          <w:i w:val="false"/>
          <w:color w:val="000000"/>
          <w:sz w:val="28"/>
        </w:rPr>
        <w:t xml:space="preserve">
      стандартқа 2-қосымшаға сәйкес нысан бойынша өтiнiш; </w:t>
      </w:r>
    </w:p>
    <w:p>
      <w:pPr>
        <w:spacing w:after="0"/>
        <w:ind w:left="0"/>
        <w:jc w:val="both"/>
      </w:pPr>
      <w:r>
        <w:rPr>
          <w:rFonts w:ascii="Times New Roman"/>
          <w:b w:val="false"/>
          <w:i w:val="false"/>
          <w:color w:val="000000"/>
          <w:sz w:val="28"/>
        </w:rPr>
        <w:t xml:space="preserve">
      жеке тұлға үшін – өтініш берушінің жеке басын куәландыратын құжат (сәйкестендіру үшін), заңды тұлға үшін – құрылтай құжаттың көшірмесі; </w:t>
      </w:r>
    </w:p>
    <w:p>
      <w:pPr>
        <w:spacing w:after="0"/>
        <w:ind w:left="0"/>
        <w:jc w:val="both"/>
      </w:pPr>
      <w:r>
        <w:rPr>
          <w:rFonts w:ascii="Times New Roman"/>
          <w:b w:val="false"/>
          <w:i w:val="false"/>
          <w:color w:val="000000"/>
          <w:sz w:val="28"/>
        </w:rPr>
        <w:t xml:space="preserve">
      Қазақстан Республикасы Үкіметінің 2007 жылғы 12 ақпандағы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мемлекеттік меншіктегі құжаттарын Қазақстан Республикасынан тыс жерлерге уақытша әкетуге рұқсат беру қағидаларына (бұдан әрі – Қаулы)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(бұдан әрі – Қағидалар) 60-қосымшаға сәйкес сұратылған құжаттардың сақтандыру көшірмелерінің болуы туралы мемлекеттік архивтің анықтамасы.</w:t>
      </w:r>
    </w:p>
    <w:p>
      <w:pPr>
        <w:spacing w:after="0"/>
        <w:ind w:left="0"/>
        <w:jc w:val="both"/>
      </w:pPr>
      <w:r>
        <w:rPr>
          <w:rFonts w:ascii="Times New Roman"/>
          <w:b w:val="false"/>
          <w:i w:val="false"/>
          <w:color w:val="000000"/>
          <w:sz w:val="28"/>
        </w:rPr>
        <w:t>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p>
    <w:bookmarkStart w:name="z69" w:id="38"/>
    <w:p>
      <w:pPr>
        <w:spacing w:after="0"/>
        <w:ind w:left="0"/>
        <w:jc w:val="both"/>
      </w:pPr>
      <w:r>
        <w:rPr>
          <w:rFonts w:ascii="Times New Roman"/>
          <w:b w:val="false"/>
          <w:i w:val="false"/>
          <w:color w:val="000000"/>
          <w:sz w:val="28"/>
        </w:rPr>
        <w:t xml:space="preserve">
      Стандарттың 4-тармағында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w:t>
      </w:r>
    </w:p>
    <w:bookmarkEnd w:id="38"/>
    <w:p>
      <w:pPr>
        <w:spacing w:after="0"/>
        <w:ind w:left="0"/>
        <w:jc w:val="both"/>
      </w:pPr>
      <w:r>
        <w:rPr>
          <w:rFonts w:ascii="Times New Roman"/>
          <w:b w:val="false"/>
          <w:i w:val="false"/>
          <w:color w:val="000000"/>
          <w:sz w:val="28"/>
        </w:rPr>
        <w:t>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47" w:id="39"/>
    <w:p>
      <w:pPr>
        <w:spacing w:after="0"/>
        <w:ind w:left="0"/>
        <w:jc w:val="both"/>
      </w:pPr>
      <w:r>
        <w:rPr>
          <w:rFonts w:ascii="Times New Roman"/>
          <w:b w:val="false"/>
          <w:i w:val="false"/>
          <w:color w:val="000000"/>
          <w:sz w:val="28"/>
        </w:rPr>
        <w:t>
      2) порталға:</w:t>
      </w:r>
    </w:p>
    <w:bookmarkEnd w:id="39"/>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құжаттың электрондық көшірмесі нысанындағы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құжаттың электрондық көшірмесі нысанындағы Қағидаларға 60-қосымшаға сәйкес сұратылған құжаттардың сақтандыру көшірмелерінің болуы туралы мемлекеттік архивтің анықтамасы.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заңды тұлғаларды мемлекеттік тіркеу (қайта тіркеу) туралы және филиалдар мен өкілдіктерді есептік тіркеу (қайта тіркеу) туралы мемлекеттік ақпараттық жүйелерде бар мәліметтерді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bookmarkStart w:name="z48" w:id="40"/>
    <w:p>
      <w:pPr>
        <w:spacing w:after="0"/>
        <w:ind w:left="0"/>
        <w:jc w:val="both"/>
      </w:pPr>
      <w:r>
        <w:rPr>
          <w:rFonts w:ascii="Times New Roman"/>
          <w:b w:val="false"/>
          <w:i w:val="false"/>
          <w:color w:val="000000"/>
          <w:sz w:val="28"/>
        </w:rPr>
        <w:t>
      10. Мемлекеттік көрсетілетін қызметті көрсетуден бас тарту үшін негіздер:</w:t>
      </w:r>
    </w:p>
    <w:bookmarkEnd w:id="40"/>
    <w:bookmarkStart w:name="z49"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41"/>
    <w:bookmarkStart w:name="z50" w:id="42"/>
    <w:p>
      <w:pPr>
        <w:spacing w:after="0"/>
        <w:ind w:left="0"/>
        <w:jc w:val="both"/>
      </w:pPr>
      <w:r>
        <w:rPr>
          <w:rFonts w:ascii="Times New Roman"/>
          <w:b w:val="false"/>
          <w:i w:val="false"/>
          <w:color w:val="000000"/>
          <w:sz w:val="28"/>
        </w:rPr>
        <w:t>
      2) мемлекеттік қызмет көрсету үшін қажетті ұсынылған деректердің және мәліметтердің "Мемлекеттік құпиялар туралы" Қазақстан Республикасының 1999 жылғы 15 наурыздағы Заңымен, және Қағидалардың 186-тармағымен белгіленген талаптарға сәйкес келмеуі.</w:t>
      </w:r>
    </w:p>
    <w:bookmarkEnd w:id="4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Мемлекеттік корпорацияның қызметкері құжаттарды қабылдаудан бас тартады және стандартқа 3-қосымшаға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стандартпен белгіленген тәртіппен көрсетілетін мемлекеттік қызметті алу үшін көрсетілетін қызметті алушының қайта жүгінуіне болады.</w:t>
      </w:r>
    </w:p>
    <w:bookmarkStart w:name="z51"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43"/>
    <w:bookmarkStart w:name="z52" w:id="4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 басшысының атына: 010000, Астана қаласы, Есіл ауданы, Мәңгілік Ел даңғылы, 8-үй, "Министрліктер үйі" ғимараты, № 15 кіреберіс мекенжайы бойынша беріледі.</w:t>
      </w:r>
    </w:p>
    <w:bookmarkEnd w:id="44"/>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немесе бейнеөтініш арқылы өтініш білдірген жағдайда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(ол болған жағдайда), жеке сәйкестендіру нөмірі (ол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оның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басшысының атына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стандарттың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арқылы жiберiледi, не көрсетiлетiн қызметтi берушiнiң немесе Мемлекеттік корпорацияның кеңсесiнде берiледi.</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p>
      <w:pPr>
        <w:spacing w:after="0"/>
        <w:ind w:left="0"/>
        <w:jc w:val="both"/>
      </w:pPr>
      <w:r>
        <w:rPr>
          <w:rFonts w:ascii="Times New Roman"/>
          <w:b w:val="false"/>
          <w:i w:val="false"/>
          <w:color w:val="000000"/>
          <w:sz w:val="28"/>
        </w:rPr>
        <w:t>
      Көрсетілетін қызметті алушының мемлекеттiк қызметтерді көрсету сапасын бағалау және бақылау жөнiндегi уәкiлеттi органның атына түскен шағымы тіркелген күнінен бастап 15 (он бес) жұмыс күні ішінде қаралуға жатады.</w:t>
      </w:r>
    </w:p>
    <w:bookmarkStart w:name="z53" w:id="4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45"/>
    <w:bookmarkStart w:name="z54" w:id="46"/>
    <w:p>
      <w:pPr>
        <w:spacing w:after="0"/>
        <w:ind w:left="0"/>
        <w:jc w:val="left"/>
      </w:pPr>
      <w:r>
        <w:rPr>
          <w:rFonts w:ascii="Times New Roman"/>
          <w:b/>
          <w:i w:val="false"/>
          <w:color w:val="000000"/>
        </w:rPr>
        <w:t xml:space="preserve">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46"/>
    <w:bookmarkStart w:name="z55" w:id="47"/>
    <w:p>
      <w:pPr>
        <w:spacing w:after="0"/>
        <w:ind w:left="0"/>
        <w:jc w:val="both"/>
      </w:pPr>
      <w:r>
        <w:rPr>
          <w:rFonts w:ascii="Times New Roman"/>
          <w:b w:val="false"/>
          <w:i w:val="false"/>
          <w:color w:val="000000"/>
          <w:sz w:val="28"/>
        </w:rPr>
        <w:t>
      13.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bookmarkEnd w:id="47"/>
    <w:bookmarkStart w:name="z56" w:id="4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48"/>
    <w:bookmarkStart w:name="z57" w:id="49"/>
    <w:p>
      <w:pPr>
        <w:spacing w:after="0"/>
        <w:ind w:left="0"/>
        <w:jc w:val="both"/>
      </w:pPr>
      <w:r>
        <w:rPr>
          <w:rFonts w:ascii="Times New Roman"/>
          <w:b w:val="false"/>
          <w:i w:val="false"/>
          <w:color w:val="000000"/>
          <w:sz w:val="28"/>
        </w:rPr>
        <w:t>
      1) Министрліктің – www.mks.gov.kz интернет-ресурсында;</w:t>
      </w:r>
    </w:p>
    <w:bookmarkEnd w:id="49"/>
    <w:bookmarkStart w:name="z58" w:id="50"/>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50"/>
    <w:bookmarkStart w:name="z59" w:id="51"/>
    <w:p>
      <w:pPr>
        <w:spacing w:after="0"/>
        <w:ind w:left="0"/>
        <w:jc w:val="both"/>
      </w:pPr>
      <w:r>
        <w:rPr>
          <w:rFonts w:ascii="Times New Roman"/>
          <w:b w:val="false"/>
          <w:i w:val="false"/>
          <w:color w:val="000000"/>
          <w:sz w:val="28"/>
        </w:rPr>
        <w:t>
      3) порталда орналастырылған.</w:t>
      </w:r>
    </w:p>
    <w:bookmarkEnd w:id="51"/>
    <w:bookmarkStart w:name="z60" w:id="52"/>
    <w:p>
      <w:pPr>
        <w:spacing w:after="0"/>
        <w:ind w:left="0"/>
        <w:jc w:val="both"/>
      </w:pPr>
      <w:r>
        <w:rPr>
          <w:rFonts w:ascii="Times New Roman"/>
          <w:b w:val="false"/>
          <w:i w:val="false"/>
          <w:color w:val="000000"/>
          <w:sz w:val="28"/>
        </w:rPr>
        <w:t>
      15. Көрсетілетін қызметті алушы оның ЭЦҚ болған жағдайда немесе бір реттік пароль арқылы мемлекеттік көрсетілетін қызметті портал арқылы алу мүмкіндігі бар.</w:t>
      </w:r>
    </w:p>
    <w:bookmarkEnd w:id="52"/>
    <w:bookmarkStart w:name="z61" w:id="53"/>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алуға мүмкіндігі бар.</w:t>
      </w:r>
    </w:p>
    <w:bookmarkEnd w:id="53"/>
    <w:bookmarkStart w:name="z62" w:id="54"/>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285"/>
        <w:gridCol w:w="3729"/>
        <w:gridCol w:w="4286"/>
      </w:tblGrid>
      <w:tr>
        <w:trPr>
          <w:trHeight w:val="30" w:hRule="atLeast"/>
        </w:trPr>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r>
              <w:br/>
            </w:r>
            <w:r>
              <w:rPr>
                <w:rFonts w:ascii="Times New Roman"/>
                <w:b w:val="false"/>
                <w:i w:val="false"/>
                <w:color w:val="000000"/>
                <w:sz w:val="20"/>
              </w:rPr>
              <w:t>
(мемлекеттік тілде)</w:t>
            </w:r>
          </w:p>
        </w:tc>
        <w:tc>
          <w:tcPr>
            <w:tcW w:w="3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4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r>
              <w:br/>
            </w:r>
            <w:r>
              <w:rPr>
                <w:rFonts w:ascii="Times New Roman"/>
                <w:b w:val="false"/>
                <w:i w:val="false"/>
                <w:color w:val="000000"/>
                <w:sz w:val="20"/>
              </w:rPr>
              <w:t>
(орыс тілінде)</w:t>
            </w:r>
          </w:p>
        </w:tc>
      </w:tr>
    </w:tbl>
    <w:p>
      <w:pPr>
        <w:spacing w:after="0"/>
        <w:ind w:left="0"/>
        <w:jc w:val="left"/>
      </w:pPr>
      <w:r>
        <w:rPr>
          <w:rFonts w:ascii="Times New Roman"/>
          <w:b/>
          <w:i w:val="false"/>
          <w:color w:val="000000"/>
        </w:rPr>
        <w:t xml:space="preserve"> Ұлттық архив қорының құжаттарын Қазақстан Республикасынан тыс жерлерге уақытша әкету құқығын беретін № _____ рұқсат </w:t>
      </w:r>
    </w:p>
    <w:p>
      <w:pPr>
        <w:spacing w:after="0"/>
        <w:ind w:left="0"/>
        <w:jc w:val="both"/>
      </w:pPr>
      <w:r>
        <w:rPr>
          <w:rFonts w:ascii="Times New Roman"/>
          <w:b w:val="false"/>
          <w:i w:val="false"/>
          <w:color w:val="000000"/>
          <w:sz w:val="28"/>
        </w:rPr>
        <w:t xml:space="preserve">
      (заңды тұлғаның атауы, лауазымды тұлғаның аты, әкесінің аты,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қоса беріліп отырған ________ парақтағы тізбеге сәйкес Қазақстан Республикасы Ұлттық </w:t>
      </w:r>
    </w:p>
    <w:p>
      <w:pPr>
        <w:spacing w:after="0"/>
        <w:ind w:left="0"/>
        <w:jc w:val="both"/>
      </w:pPr>
      <w:r>
        <w:rPr>
          <w:rFonts w:ascii="Times New Roman"/>
          <w:b w:val="false"/>
          <w:i w:val="false"/>
          <w:color w:val="000000"/>
          <w:sz w:val="28"/>
        </w:rPr>
        <w:t xml:space="preserve">
      архив қорының құжаттарын уақытша әкету құқығы берілді. </w:t>
      </w:r>
    </w:p>
    <w:p>
      <w:pPr>
        <w:spacing w:after="0"/>
        <w:ind w:left="0"/>
        <w:jc w:val="both"/>
      </w:pPr>
      <w:r>
        <w:rPr>
          <w:rFonts w:ascii="Times New Roman"/>
          <w:b w:val="false"/>
          <w:i w:val="false"/>
          <w:color w:val="000000"/>
          <w:sz w:val="28"/>
        </w:rPr>
        <w:t xml:space="preserve">
      Құжаттар____________________________ (ел) уақытша әкетіледі. </w:t>
      </w:r>
    </w:p>
    <w:p>
      <w:pPr>
        <w:spacing w:after="0"/>
        <w:ind w:left="0"/>
        <w:jc w:val="both"/>
      </w:pPr>
      <w:r>
        <w:rPr>
          <w:rFonts w:ascii="Times New Roman"/>
          <w:b w:val="false"/>
          <w:i w:val="false"/>
          <w:color w:val="000000"/>
          <w:sz w:val="28"/>
        </w:rPr>
        <w:t xml:space="preserve">
      Уақытша әкетудің мақсаты: көрмеге қою, қалпына келтіру жұмыстары (қажеттісінің астын </w:t>
      </w:r>
    </w:p>
    <w:p>
      <w:pPr>
        <w:spacing w:after="0"/>
        <w:ind w:left="0"/>
        <w:jc w:val="both"/>
      </w:pPr>
      <w:r>
        <w:rPr>
          <w:rFonts w:ascii="Times New Roman"/>
          <w:b w:val="false"/>
          <w:i w:val="false"/>
          <w:color w:val="000000"/>
          <w:sz w:val="28"/>
        </w:rPr>
        <w:t>
      сызу), өзге де жағдайлар (көрсету)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Болатын мерзімі__________ бастап____________ дейінгі кезеңде.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негізінде уақытша әкетуге рұқсат берілді. </w:t>
      </w:r>
    </w:p>
    <w:p>
      <w:pPr>
        <w:spacing w:after="0"/>
        <w:ind w:left="0"/>
        <w:jc w:val="both"/>
      </w:pPr>
      <w:r>
        <w:rPr>
          <w:rFonts w:ascii="Times New Roman"/>
          <w:b w:val="false"/>
          <w:i w:val="false"/>
          <w:color w:val="000000"/>
          <w:sz w:val="28"/>
        </w:rPr>
        <w:t xml:space="preserve">
      Мемлекеттік органның ______________ _____________ </w:t>
      </w:r>
    </w:p>
    <w:p>
      <w:pPr>
        <w:spacing w:after="0"/>
        <w:ind w:left="0"/>
        <w:jc w:val="both"/>
      </w:pPr>
      <w:r>
        <w:rPr>
          <w:rFonts w:ascii="Times New Roman"/>
          <w:b w:val="false"/>
          <w:i w:val="false"/>
          <w:color w:val="000000"/>
          <w:sz w:val="28"/>
        </w:rPr>
        <w:t xml:space="preserve">
      басшысы                   (қолы)             (Т.А.Ә.) </w:t>
      </w:r>
    </w:p>
    <w:p>
      <w:pPr>
        <w:spacing w:after="0"/>
        <w:ind w:left="0"/>
        <w:jc w:val="both"/>
      </w:pPr>
      <w:r>
        <w:rPr>
          <w:rFonts w:ascii="Times New Roman"/>
          <w:b w:val="false"/>
          <w:i w:val="false"/>
          <w:color w:val="000000"/>
          <w:sz w:val="28"/>
        </w:rPr>
        <w:t xml:space="preserve">
      (ұйымның атауын көрсете отырып, </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20____ жылғы "____" ________________ ________________ </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Кеден және шекара қызметтерінің белгілері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 xml:space="preserve">тұрғылықты жері (жеке тұлға </w:t>
            </w:r>
            <w:r>
              <w:br/>
            </w:r>
            <w:r>
              <w:rPr>
                <w:rFonts w:ascii="Times New Roman"/>
                <w:b w:val="false"/>
                <w:i w:val="false"/>
                <w:color w:val="000000"/>
                <w:sz w:val="20"/>
              </w:rPr>
              <w:t xml:space="preserve">үшін)/заңды мекенжайы (заңды </w:t>
            </w:r>
            <w:r>
              <w:br/>
            </w:r>
            <w:r>
              <w:rPr>
                <w:rFonts w:ascii="Times New Roman"/>
                <w:b w:val="false"/>
                <w:i w:val="false"/>
                <w:color w:val="000000"/>
                <w:sz w:val="20"/>
              </w:rPr>
              <w:t xml:space="preserve">тұлға үшін):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Ұлттық архив қорының мемлекеттік меншіктегі мынадай құжатын (-тарын) Қазақстан </w:t>
      </w:r>
      <w:r>
        <w:br/>
      </w:r>
      <w:r>
        <w:rPr>
          <w:rFonts w:ascii="Times New Roman"/>
          <w:b w:val="false"/>
          <w:i w:val="false"/>
          <w:color w:val="000000"/>
          <w:sz w:val="28"/>
        </w:rPr>
        <w:t xml:space="preserve">Республикасынан тысқары жерлерге уақытша әкетуге рұқсат беруді сұраймын: </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Әкету мақсаты: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 (-тар) әкетілетін елдің атауы: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Әкету мерзімі: 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деректері: ________________________________________, </w:t>
      </w:r>
    </w:p>
    <w:p>
      <w:pPr>
        <w:spacing w:after="0"/>
        <w:ind w:left="0"/>
        <w:jc w:val="both"/>
      </w:pPr>
      <w:r>
        <w:rPr>
          <w:rFonts w:ascii="Times New Roman"/>
          <w:b w:val="false"/>
          <w:i w:val="false"/>
          <w:color w:val="000000"/>
          <w:sz w:val="28"/>
        </w:rPr>
        <w:t xml:space="preserve">
      (жеке тұлға үшін –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электрондық поштасы, телефондары, факсі, жеке сәйкестендіру нөмірі; </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үшін – заңды мекенжайы, пошталық мекенжайы, электрондық поштасы, телефондары, факсі,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тегі, аты, әкесінің аты (ол болған жағдайда)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w:t>
      </w:r>
    </w:p>
    <w:p>
      <w:pPr>
        <w:spacing w:after="0"/>
        <w:ind w:left="0"/>
        <w:jc w:val="both"/>
      </w:pPr>
      <w:r>
        <w:rPr>
          <w:rFonts w:ascii="Times New Roman"/>
          <w:b w:val="false"/>
          <w:i w:val="false"/>
          <w:color w:val="000000"/>
          <w:sz w:val="28"/>
        </w:rPr>
        <w:t>
      Мөр орны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 xml:space="preserve">құжаттарын Қазақстан </w:t>
            </w:r>
            <w:r>
              <w:br/>
            </w:r>
            <w:r>
              <w:rPr>
                <w:rFonts w:ascii="Times New Roman"/>
                <w:b w:val="false"/>
                <w:i w:val="false"/>
                <w:color w:val="000000"/>
                <w:sz w:val="20"/>
              </w:rPr>
              <w:t xml:space="preserve">Республикасынан тысқары </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(ол </w:t>
            </w:r>
            <w:r>
              <w:br/>
            </w:r>
            <w:r>
              <w:rPr>
                <w:rFonts w:ascii="Times New Roman"/>
                <w:b w:val="false"/>
                <w:i w:val="false"/>
                <w:color w:val="000000"/>
                <w:sz w:val="20"/>
              </w:rPr>
              <w:t xml:space="preserve">болған жағдайда), көрсетілетін </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p>
        </w:tc>
      </w:tr>
    </w:tbl>
    <w:bookmarkStart w:name="z98" w:id="55"/>
    <w:p>
      <w:pPr>
        <w:spacing w:after="0"/>
        <w:ind w:left="0"/>
        <w:jc w:val="left"/>
      </w:pPr>
      <w:r>
        <w:rPr>
          <w:rFonts w:ascii="Times New Roman"/>
          <w:b/>
          <w:i w:val="false"/>
          <w:color w:val="000000"/>
        </w:rPr>
        <w:t xml:space="preserve"> Құжаттарды қабылдаудан бас тарту туралы қолхат</w:t>
      </w:r>
    </w:p>
    <w:bookmarkEnd w:id="5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w:t>
      </w:r>
      <w:r>
        <w:br/>
      </w:r>
      <w:r>
        <w:rPr>
          <w:rFonts w:ascii="Times New Roman"/>
          <w:b w:val="false"/>
          <w:i w:val="false"/>
          <w:color w:val="000000"/>
          <w:sz w:val="28"/>
        </w:rPr>
        <w:t xml:space="preserve">Республикасының Заңы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w:t>
      </w:r>
      <w:r>
        <w:br/>
      </w:r>
      <w:r>
        <w:rPr>
          <w:rFonts w:ascii="Times New Roman"/>
          <w:b w:val="false"/>
          <w:i w:val="false"/>
          <w:color w:val="000000"/>
          <w:sz w:val="28"/>
        </w:rPr>
        <w:t xml:space="preserve">арналған үкімет" мемлекеттік корпорациясы" коммерциялық емес акционерлік қоғамы </w:t>
      </w:r>
      <w:r>
        <w:br/>
      </w:r>
      <w:r>
        <w:rPr>
          <w:rFonts w:ascii="Times New Roman"/>
          <w:b w:val="false"/>
          <w:i w:val="false"/>
          <w:color w:val="000000"/>
          <w:sz w:val="28"/>
        </w:rPr>
        <w:t xml:space="preserve">филиалының № ____ бөлімі (мекенжайы көрсетілсін) "Ұлттық архив қорының мемлекеттік </w:t>
      </w:r>
      <w:r>
        <w:br/>
      </w:r>
      <w:r>
        <w:rPr>
          <w:rFonts w:ascii="Times New Roman"/>
          <w:b w:val="false"/>
          <w:i w:val="false"/>
          <w:color w:val="000000"/>
          <w:sz w:val="28"/>
        </w:rPr>
        <w:t xml:space="preserve">меншіктегі құжаттарын Қазақстан Республикасынан тысқары жерлерге уақытша әкетуге </w:t>
      </w:r>
      <w:r>
        <w:br/>
      </w:r>
      <w:r>
        <w:rPr>
          <w:rFonts w:ascii="Times New Roman"/>
          <w:b w:val="false"/>
          <w:i w:val="false"/>
          <w:color w:val="000000"/>
          <w:sz w:val="28"/>
        </w:rPr>
        <w:t xml:space="preserve">рұқсат беру" мемлекеттік қызметін көрсетуге құжаттарды қабылдаудан Сіздің мемлекеттік </w:t>
      </w:r>
      <w:r>
        <w:br/>
      </w:r>
      <w:r>
        <w:rPr>
          <w:rFonts w:ascii="Times New Roman"/>
          <w:b w:val="false"/>
          <w:i w:val="false"/>
          <w:color w:val="000000"/>
          <w:sz w:val="28"/>
        </w:rPr>
        <w:t xml:space="preserve">көрсетілетін қызмет стандартында көзделген тізбеге сәйкес құжаттар топтамасын толық </w:t>
      </w:r>
      <w:r>
        <w:br/>
      </w:r>
      <w:r>
        <w:rPr>
          <w:rFonts w:ascii="Times New Roman"/>
          <w:b w:val="false"/>
          <w:i w:val="false"/>
          <w:color w:val="000000"/>
          <w:sz w:val="28"/>
        </w:rPr>
        <w:t>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Орындаған: тегі, аты, әкесінің аты (ол болған жағдайда)</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3-қосымша</w:t>
            </w:r>
          </w:p>
        </w:tc>
      </w:tr>
    </w:tbl>
    <w:bookmarkStart w:name="z65" w:id="56"/>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стандарты 1-тарау. Жалпы ережелер</w:t>
      </w:r>
    </w:p>
    <w:bookmarkEnd w:id="56"/>
    <w:bookmarkStart w:name="z66" w:id="57"/>
    <w:p>
      <w:pPr>
        <w:spacing w:after="0"/>
        <w:ind w:left="0"/>
        <w:jc w:val="both"/>
      </w:pPr>
      <w:r>
        <w:rPr>
          <w:rFonts w:ascii="Times New Roman"/>
          <w:b w:val="false"/>
          <w:i w:val="false"/>
          <w:color w:val="000000"/>
          <w:sz w:val="28"/>
        </w:rPr>
        <w:t>
      1. "Қазақстан Республикасының мемлекеттік архивтерінен шығатын және шетелге жіберілетін архивтік анықтамалар мен архивтік құжаттардың көшірмелеріне апостиль қою" мемлекеттік көрсетілетін қызметі (бұдан әрі – мемлекеттік көрсетілетін қызмет).</w:t>
      </w:r>
    </w:p>
    <w:bookmarkEnd w:id="57"/>
    <w:bookmarkStart w:name="z67" w:id="58"/>
    <w:p>
      <w:pPr>
        <w:spacing w:after="0"/>
        <w:ind w:left="0"/>
        <w:jc w:val="both"/>
      </w:pPr>
      <w:r>
        <w:rPr>
          <w:rFonts w:ascii="Times New Roman"/>
          <w:b w:val="false"/>
          <w:i w:val="false"/>
          <w:color w:val="000000"/>
          <w:sz w:val="28"/>
        </w:rPr>
        <w:t>
      2. Осы "Қазақстан Республикасының мемлекеттік архивтерінен шығатын және шетелге жіберілетін архивтік анықтамалар мен архивтік құжаттардың көшірмелеріне апостиль қою" мемлекеттік 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58"/>
    <w:bookmarkStart w:name="z68" w:id="59"/>
    <w:p>
      <w:pPr>
        <w:spacing w:after="0"/>
        <w:ind w:left="0"/>
        <w:jc w:val="both"/>
      </w:pPr>
      <w:r>
        <w:rPr>
          <w:rFonts w:ascii="Times New Roman"/>
          <w:b w:val="false"/>
          <w:i w:val="false"/>
          <w:color w:val="000000"/>
          <w:sz w:val="28"/>
        </w:rPr>
        <w:t>
      3. Мемлекеттiк көрсетілетін қызмет Министрлікпен (бұдан әрi – көрсетілетін қызметті беруші) көрсетедi.</w:t>
      </w:r>
    </w:p>
    <w:bookmarkEnd w:id="59"/>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Астана қаласының Мемлекеттік корпорация бөлімшелері үшін – 3 (үш) жұмыс күні;</w:t>
      </w:r>
    </w:p>
    <w:p>
      <w:pPr>
        <w:spacing w:after="0"/>
        <w:ind w:left="0"/>
        <w:jc w:val="both"/>
      </w:pPr>
      <w:r>
        <w:rPr>
          <w:rFonts w:ascii="Times New Roman"/>
          <w:b w:val="false"/>
          <w:i w:val="false"/>
          <w:color w:val="000000"/>
          <w:sz w:val="28"/>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3) порталда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4) көрсетілетін қызметті алушының Мемлекеттік корпорацияға құжаттар топтамасын Мемлекеттік корпорацияға тапсыру үшін барынша жол берілетін күту уақыты – 15 (он бес) минут;</w:t>
      </w:r>
    </w:p>
    <w:p>
      <w:pPr>
        <w:spacing w:after="0"/>
        <w:ind w:left="0"/>
        <w:jc w:val="both"/>
      </w:pPr>
      <w:r>
        <w:rPr>
          <w:rFonts w:ascii="Times New Roman"/>
          <w:b w:val="false"/>
          <w:i w:val="false"/>
          <w:color w:val="000000"/>
          <w:sz w:val="28"/>
        </w:rPr>
        <w:t>
      5) Мемлекеттік корпорацияда көрсетілетін қызметті алушыға қызмет көрсетудің барынша жол берілетін уақыты – 20 (жиырма) минут.</w:t>
      </w:r>
    </w:p>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мемлекеттік архивтерінен шығатын және шетелге жіберілетін архивтік анықтамалардың және архивтік құжаттардың көшірмелеріндегі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қосымшаға сәйкес нысан бойынша апостиль мөртаңбасы, не стандарттың 10-тармағымен көзделген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не мемлекеттік қызметті көрсетуден бас тарту туралы дәлелді жауап беріледі.</w:t>
      </w:r>
    </w:p>
    <w:bookmarkStart w:name="z71" w:id="60"/>
    <w:p>
      <w:pPr>
        <w:spacing w:after="0"/>
        <w:ind w:left="0"/>
        <w:jc w:val="both"/>
      </w:pPr>
      <w:r>
        <w:rPr>
          <w:rFonts w:ascii="Times New Roman"/>
          <w:b w:val="false"/>
          <w:i w:val="false"/>
          <w:color w:val="000000"/>
          <w:sz w:val="28"/>
        </w:rPr>
        <w:t>
      7. Мемлекеттiк қызмет ақылы негізде жеке және заңды тұлғаларға (бұдан әрі – көрсетілетін қызметті алушы) көрсетіледі.</w:t>
      </w:r>
    </w:p>
    <w:bookmarkEnd w:id="60"/>
    <w:p>
      <w:pPr>
        <w:spacing w:after="0"/>
        <w:ind w:left="0"/>
        <w:jc w:val="both"/>
      </w:pPr>
      <w:r>
        <w:rPr>
          <w:rFonts w:ascii="Times New Roman"/>
          <w:b w:val="false"/>
          <w:i w:val="false"/>
          <w:color w:val="000000"/>
          <w:sz w:val="28"/>
        </w:rPr>
        <w:t xml:space="preserve">
      Мемлекеттік қызметті көрсету үшін "Салық және бюджетке төленетін басқа да төлемдер туралы" Қазақстан Республикасының 2017 жылғы 23 қарашадағы Кодексінің (Салық кодексі) </w:t>
      </w:r>
      <w:r>
        <w:rPr>
          <w:rFonts w:ascii="Times New Roman"/>
          <w:b w:val="false"/>
          <w:i w:val="false"/>
          <w:color w:val="000000"/>
          <w:sz w:val="28"/>
        </w:rPr>
        <w:t>609-бабы</w:t>
      </w:r>
      <w:r>
        <w:rPr>
          <w:rFonts w:ascii="Times New Roman"/>
          <w:b w:val="false"/>
          <w:i w:val="false"/>
          <w:color w:val="000000"/>
          <w:sz w:val="28"/>
        </w:rPr>
        <w:t xml:space="preserve"> 1-тармағының 15) тармақшасына сәйкес мемлекеттік бажды төлеу күніне белгіленген айлық есептік көрсеткіш мөлшерінің 50 (елу) пайызын құрайтын мемлекеттік баж алынады.</w:t>
      </w:r>
    </w:p>
    <w:p>
      <w:pPr>
        <w:spacing w:after="0"/>
        <w:ind w:left="0"/>
        <w:jc w:val="both"/>
      </w:pPr>
      <w:r>
        <w:rPr>
          <w:rFonts w:ascii="Times New Roman"/>
          <w:b w:val="false"/>
          <w:i w:val="false"/>
          <w:color w:val="000000"/>
          <w:sz w:val="28"/>
        </w:rPr>
        <w:t>
      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 мемлекеттік бюджетке мемлекеттік баж төленгені туралы құжат (төлем кұны мен күнін растайтын түбіртек немесе төлем тапсырмасы) береді.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төлеу "электрондық үкіметтің" төлем шлюзі (бұдан әрі – ЭҮТШ) арқылы немесе екінші деңгейдегі банктер арқылы жүзеге асырылуы мүмкін.</w:t>
      </w:r>
    </w:p>
    <w:bookmarkStart w:name="z72" w:id="61"/>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61"/>
    <w:bookmarkStart w:name="z73" w:id="62"/>
    <w:p>
      <w:pPr>
        <w:spacing w:after="0"/>
        <w:ind w:left="0"/>
        <w:jc w:val="both"/>
      </w:pPr>
      <w:r>
        <w:rPr>
          <w:rFonts w:ascii="Times New Roman"/>
          <w:b w:val="false"/>
          <w:i w:val="false"/>
          <w:color w:val="000000"/>
          <w:sz w:val="28"/>
        </w:rPr>
        <w:t>
      1) Мемлекеттік корпорация – жексенбі және мереке күндерінен басқа, дүйсенбіден бастап сенбіні қоса алғанда, түскі үзіліссіз сағат 9.00-ден 20.00-ге дейін.</w:t>
      </w:r>
    </w:p>
    <w:bookmarkEnd w:id="62"/>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Start w:name="z74" w:id="63"/>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63"/>
    <w:bookmarkStart w:name="z75"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 (не оның уәкілетті өкiлi: уәкілеттілігін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bookmarkEnd w:id="64"/>
    <w:bookmarkStart w:name="z77" w:id="65"/>
    <w:p>
      <w:pPr>
        <w:spacing w:after="0"/>
        <w:ind w:left="0"/>
        <w:jc w:val="both"/>
      </w:pPr>
      <w:r>
        <w:rPr>
          <w:rFonts w:ascii="Times New Roman"/>
          <w:b w:val="false"/>
          <w:i w:val="false"/>
          <w:color w:val="000000"/>
          <w:sz w:val="28"/>
        </w:rPr>
        <w:t>
      1) Мемлекеттік корпорацияға:</w:t>
      </w:r>
    </w:p>
    <w:bookmarkEnd w:id="65"/>
    <w:p>
      <w:pPr>
        <w:spacing w:after="0"/>
        <w:ind w:left="0"/>
        <w:jc w:val="both"/>
      </w:pPr>
      <w:r>
        <w:rPr>
          <w:rFonts w:ascii="Times New Roman"/>
          <w:b w:val="false"/>
          <w:i w:val="false"/>
          <w:color w:val="000000"/>
          <w:sz w:val="28"/>
        </w:rPr>
        <w:t>
      жеке тұлға үшін – көрсетілетін қызметті алушының жеке басын куәландыратын құжат (жеке басын сәйкестендіру үшін), заңды тұлға үшін – құрылтай құжаттың көшірмесі;</w:t>
      </w:r>
    </w:p>
    <w:p>
      <w:pPr>
        <w:spacing w:after="0"/>
        <w:ind w:left="0"/>
        <w:jc w:val="both"/>
      </w:pPr>
      <w:r>
        <w:rPr>
          <w:rFonts w:ascii="Times New Roman"/>
          <w:b w:val="false"/>
          <w:i w:val="false"/>
          <w:color w:val="000000"/>
          <w:sz w:val="28"/>
        </w:rPr>
        <w:t>
      стандартқа 1-қосымшаға сәйкес нысан бойынша толтырылған өтініш;</w:t>
      </w:r>
    </w:p>
    <w:p>
      <w:pPr>
        <w:spacing w:after="0"/>
        <w:ind w:left="0"/>
        <w:jc w:val="both"/>
      </w:pPr>
      <w:r>
        <w:rPr>
          <w:rFonts w:ascii="Times New Roman"/>
          <w:b w:val="false"/>
          <w:i w:val="false"/>
          <w:color w:val="000000"/>
          <w:sz w:val="28"/>
        </w:rPr>
        <w:t xml:space="preserve">
      мемлекеттік архивпен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(бұдан әрі – Қағидалар) 60-қосымшаға сәйкес берілген, апостиль мөртаңбасы қойылатын архивтік анықтама (архивтік құжаттардан куәландырылған архивтік көшірмелер мен үзінділер);</w:t>
      </w:r>
    </w:p>
    <w:p>
      <w:pPr>
        <w:spacing w:after="0"/>
        <w:ind w:left="0"/>
        <w:jc w:val="both"/>
      </w:pPr>
      <w:r>
        <w:rPr>
          <w:rFonts w:ascii="Times New Roman"/>
          <w:b w:val="false"/>
          <w:i w:val="false"/>
          <w:color w:val="000000"/>
          <w:sz w:val="28"/>
        </w:rPr>
        <w:t>
      апостиль мөртаңбасын қою үшін бюджетке мемлекеттік баж төленгенін растайтын құжат.</w:t>
      </w:r>
    </w:p>
    <w:p>
      <w:pPr>
        <w:spacing w:after="0"/>
        <w:ind w:left="0"/>
        <w:jc w:val="both"/>
      </w:pPr>
      <w:r>
        <w:rPr>
          <w:rFonts w:ascii="Times New Roman"/>
          <w:b w:val="false"/>
          <w:i w:val="false"/>
          <w:color w:val="000000"/>
          <w:sz w:val="28"/>
        </w:rPr>
        <w:t>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xml:space="preserve">
      Стандарттың 4-тармағында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немесе бір реттік парольмен куәландырылған электрондық құжат нысанындағы сұрау салу;</w:t>
      </w:r>
    </w:p>
    <w:p>
      <w:pPr>
        <w:spacing w:after="0"/>
        <w:ind w:left="0"/>
        <w:jc w:val="both"/>
      </w:pPr>
      <w:r>
        <w:rPr>
          <w:rFonts w:ascii="Times New Roman"/>
          <w:b w:val="false"/>
          <w:i w:val="false"/>
          <w:color w:val="000000"/>
          <w:sz w:val="28"/>
        </w:rPr>
        <w:t>
      мемлекеттік архивпен Қағидаларға 60-қосымшаға сәйкес берілген архивтік анықтаманың (архивтік құжаттардан куәландырылған архивтік көшірмелер мен үзінділердің) электрондық көшірмесі;</w:t>
      </w:r>
    </w:p>
    <w:p>
      <w:pPr>
        <w:spacing w:after="0"/>
        <w:ind w:left="0"/>
        <w:jc w:val="both"/>
      </w:pPr>
      <w:r>
        <w:rPr>
          <w:rFonts w:ascii="Times New Roman"/>
          <w:b w:val="false"/>
          <w:i w:val="false"/>
          <w:color w:val="000000"/>
          <w:sz w:val="28"/>
        </w:rPr>
        <w:t>
      бюджетке мемлекеттік баж төленгенін растайтын құжаттың электрондық көшірмесі (ЭҮТШ арқылы төленген жағдайдан басқа).</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p>
    <w:p>
      <w:pPr>
        <w:spacing w:after="0"/>
        <w:ind w:left="0"/>
        <w:jc w:val="both"/>
      </w:pPr>
      <w:r>
        <w:rPr>
          <w:rFonts w:ascii="Times New Roman"/>
          <w:b w:val="false"/>
          <w:i w:val="false"/>
          <w:color w:val="000000"/>
          <w:sz w:val="28"/>
        </w:rPr>
        <w:t>
      Көрсетілетін қызметтi алушының жеке басын растайтын және заңды тұлғаларды мемлекеттік тіркеу (қайта тіркеу) туралы және филиалдар мен өкілдіктерді есептік тіркеу (қайта тіркеу) туралы, бюджетке мемлекеттік баж төленгені туралы мемлекеттік ақпараттық жүйелерде бар мәліметтерді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bookmarkStart w:name="z78" w:id="66"/>
    <w:p>
      <w:pPr>
        <w:spacing w:after="0"/>
        <w:ind w:left="0"/>
        <w:jc w:val="both"/>
      </w:pPr>
      <w:r>
        <w:rPr>
          <w:rFonts w:ascii="Times New Roman"/>
          <w:b w:val="false"/>
          <w:i w:val="false"/>
          <w:color w:val="000000"/>
          <w:sz w:val="28"/>
        </w:rPr>
        <w:t xml:space="preserve">
      10. Көрсетілетін қызметті көрсетуші мемлекеттік көрсетілетін қызметті көрсетуден мынадай негіздемелер бойынша бас тартады: </w:t>
      </w:r>
    </w:p>
    <w:bookmarkEnd w:id="66"/>
    <w:bookmarkStart w:name="z79" w:id="6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7"/>
    <w:bookmarkStart w:name="z80" w:id="68"/>
    <w:p>
      <w:pPr>
        <w:spacing w:after="0"/>
        <w:ind w:left="0"/>
        <w:jc w:val="both"/>
      </w:pPr>
      <w:r>
        <w:rPr>
          <w:rFonts w:ascii="Times New Roman"/>
          <w:b w:val="false"/>
          <w:i w:val="false"/>
          <w:color w:val="000000"/>
          <w:sz w:val="28"/>
        </w:rPr>
        <w:t>
      2) мемлекеттік қызмет көрсету үшін қажетті ұсынылған деректердің және мәліметтердің Қағидалармен белгіленген талаптарға сәйкес келмеуі.</w:t>
      </w:r>
    </w:p>
    <w:bookmarkEnd w:id="68"/>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жағдайда Мемлекеттік корпорацияның қызметкері құжаттарды қабылдаудан бас тартады және стандартқа 2-қосымшаға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стандартта белгіленген тәртіппен көрсетілетін мемлекеттік қызметті алу үшін көрсетілетін қызметті алушының қайта жүгінуіне болады.</w:t>
      </w:r>
    </w:p>
    <w:bookmarkStart w:name="z81" w:id="6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9"/>
    <w:bookmarkStart w:name="z82" w:id="7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басшысының атына 010000, Астана қаласы, Есіл ауданы, Мәңгілік Ел даңғылы, 8-үй, "Министрліктер үйі" ғимараты, № 15 кіреберіс мекенжайына беріледі.</w:t>
      </w:r>
    </w:p>
    <w:bookmarkEnd w:id="70"/>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немесе бейнеөтініш арқылы өтініш білдірген жағдайда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bookmarkStart w:name="z83" w:id="71"/>
    <w:p>
      <w:pPr>
        <w:spacing w:after="0"/>
        <w:ind w:left="0"/>
        <w:jc w:val="both"/>
      </w:pPr>
      <w:r>
        <w:rPr>
          <w:rFonts w:ascii="Times New Roman"/>
          <w:b w:val="false"/>
          <w:i w:val="false"/>
          <w:color w:val="000000"/>
          <w:sz w:val="28"/>
        </w:rPr>
        <w:t>
      1) жеке тұлғаның – тегі, аты, әкесінің аты (ол болған жағдайда), қолы және тұрғылықты жері;</w:t>
      </w:r>
    </w:p>
    <w:bookmarkEnd w:id="71"/>
    <w:bookmarkStart w:name="z84" w:id="72"/>
    <w:p>
      <w:pPr>
        <w:spacing w:after="0"/>
        <w:ind w:left="0"/>
        <w:jc w:val="both"/>
      </w:pPr>
      <w:r>
        <w:rPr>
          <w:rFonts w:ascii="Times New Roman"/>
          <w:b w:val="false"/>
          <w:i w:val="false"/>
          <w:color w:val="000000"/>
          <w:sz w:val="28"/>
        </w:rPr>
        <w:t>
      2) заңды тұлғаның – атауы, пошталық мекенжайы, бизнес-идентификационный номер шығыс нөмірі мен күні көрсетіледі.</w:t>
      </w:r>
    </w:p>
    <w:bookmarkEnd w:id="7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басшысының атына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стандарттың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p>
      <w:pPr>
        <w:spacing w:after="0"/>
        <w:ind w:left="0"/>
        <w:jc w:val="both"/>
      </w:pP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15 (он бес) жұмыс күні ішінде қаралуға жатады.</w:t>
      </w:r>
    </w:p>
    <w:bookmarkStart w:name="z85" w:id="7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73"/>
    <w:bookmarkStart w:name="z86" w:id="74"/>
    <w:p>
      <w:pPr>
        <w:spacing w:after="0"/>
        <w:ind w:left="0"/>
        <w:jc w:val="left"/>
      </w:pPr>
      <w:r>
        <w:rPr>
          <w:rFonts w:ascii="Times New Roman"/>
          <w:b/>
          <w:i w:val="false"/>
          <w:color w:val="000000"/>
        </w:rPr>
        <w:t xml:space="preserve">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74"/>
    <w:bookmarkStart w:name="z87" w:id="75"/>
    <w:p>
      <w:pPr>
        <w:spacing w:after="0"/>
        <w:ind w:left="0"/>
        <w:jc w:val="both"/>
      </w:pPr>
      <w:r>
        <w:rPr>
          <w:rFonts w:ascii="Times New Roman"/>
          <w:b w:val="false"/>
          <w:i w:val="false"/>
          <w:color w:val="000000"/>
          <w:sz w:val="28"/>
        </w:rPr>
        <w:t>
      13.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bookmarkEnd w:id="75"/>
    <w:bookmarkStart w:name="z88" w:id="7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6"/>
    <w:bookmarkStart w:name="z89" w:id="77"/>
    <w:p>
      <w:pPr>
        <w:spacing w:after="0"/>
        <w:ind w:left="0"/>
        <w:jc w:val="both"/>
      </w:pPr>
      <w:r>
        <w:rPr>
          <w:rFonts w:ascii="Times New Roman"/>
          <w:b w:val="false"/>
          <w:i w:val="false"/>
          <w:color w:val="000000"/>
          <w:sz w:val="28"/>
        </w:rPr>
        <w:t>
      1) Министрліктің – www.mks.gov.kz интернет-ресурсында;</w:t>
      </w:r>
    </w:p>
    <w:bookmarkEnd w:id="77"/>
    <w:bookmarkStart w:name="z90" w:id="78"/>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78"/>
    <w:bookmarkStart w:name="z91" w:id="79"/>
    <w:p>
      <w:pPr>
        <w:spacing w:after="0"/>
        <w:ind w:left="0"/>
        <w:jc w:val="both"/>
      </w:pPr>
      <w:r>
        <w:rPr>
          <w:rFonts w:ascii="Times New Roman"/>
          <w:b w:val="false"/>
          <w:i w:val="false"/>
          <w:color w:val="000000"/>
          <w:sz w:val="28"/>
        </w:rPr>
        <w:t>
      3) порталда орналастырылған.</w:t>
      </w:r>
    </w:p>
    <w:bookmarkEnd w:id="79"/>
    <w:bookmarkStart w:name="z92" w:id="80"/>
    <w:p>
      <w:pPr>
        <w:spacing w:after="0"/>
        <w:ind w:left="0"/>
        <w:jc w:val="both"/>
      </w:pPr>
      <w:r>
        <w:rPr>
          <w:rFonts w:ascii="Times New Roman"/>
          <w:b w:val="false"/>
          <w:i w:val="false"/>
          <w:color w:val="000000"/>
          <w:sz w:val="28"/>
        </w:rPr>
        <w:t>
      15. Көрсетілетін қызметті алушы оның ЭЦҚ болған жағдайда не бір реттік пароль арқылы мемлекеттік көрсетілетін қызметті портал арқылы алады.</w:t>
      </w:r>
    </w:p>
    <w:bookmarkEnd w:id="80"/>
    <w:bookmarkStart w:name="z93" w:id="81"/>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81"/>
    <w:bookmarkStart w:name="z94" w:id="82"/>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архивтерінен </w:t>
            </w:r>
            <w:r>
              <w:br/>
            </w:r>
            <w:r>
              <w:rPr>
                <w:rFonts w:ascii="Times New Roman"/>
                <w:b w:val="false"/>
                <w:i w:val="false"/>
                <w:color w:val="000000"/>
                <w:sz w:val="20"/>
              </w:rPr>
              <w:t xml:space="preserve">шығатын және шетелге </w:t>
            </w:r>
            <w:r>
              <w:br/>
            </w:r>
            <w:r>
              <w:rPr>
                <w:rFonts w:ascii="Times New Roman"/>
                <w:b w:val="false"/>
                <w:i w:val="false"/>
                <w:color w:val="000000"/>
                <w:sz w:val="20"/>
              </w:rPr>
              <w:t xml:space="preserve">жіберілетін архивтік </w:t>
            </w:r>
            <w:r>
              <w:br/>
            </w:r>
            <w:r>
              <w:rPr>
                <w:rFonts w:ascii="Times New Roman"/>
                <w:b w:val="false"/>
                <w:i w:val="false"/>
                <w:color w:val="000000"/>
                <w:sz w:val="20"/>
              </w:rPr>
              <w:t xml:space="preserve">анықтамаларға және архивтік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 xml:space="preserve">тұрғылықты жері (жеке тұлға </w:t>
            </w:r>
            <w:r>
              <w:br/>
            </w:r>
            <w:r>
              <w:rPr>
                <w:rFonts w:ascii="Times New Roman"/>
                <w:b w:val="false"/>
                <w:i w:val="false"/>
                <w:color w:val="000000"/>
                <w:sz w:val="20"/>
              </w:rPr>
              <w:t xml:space="preserve">үшін)/заңды мекенжайы (заңды </w:t>
            </w:r>
            <w:r>
              <w:br/>
            </w:r>
            <w:r>
              <w:rPr>
                <w:rFonts w:ascii="Times New Roman"/>
                <w:b w:val="false"/>
                <w:i w:val="false"/>
                <w:color w:val="000000"/>
                <w:sz w:val="20"/>
              </w:rPr>
              <w:t xml:space="preserve">тұлға үшін):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бизнес-сәйкестендіру нөмірі: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Мемлекеттік архив берген __________________________________________________ </w:t>
      </w:r>
    </w:p>
    <w:p>
      <w:pPr>
        <w:spacing w:after="0"/>
        <w:ind w:left="0"/>
        <w:jc w:val="both"/>
      </w:pPr>
      <w:r>
        <w:rPr>
          <w:rFonts w:ascii="Times New Roman"/>
          <w:b w:val="false"/>
          <w:i w:val="false"/>
          <w:color w:val="000000"/>
          <w:sz w:val="28"/>
        </w:rPr>
        <w:t xml:space="preserve">
      (архивтік анықтамада (архивтік құжаттардан куәландырылған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архивтік көшірмелер мен үзінділерде) </w:t>
      </w:r>
    </w:p>
    <w:p>
      <w:pPr>
        <w:spacing w:after="0"/>
        <w:ind w:left="0"/>
        <w:jc w:val="both"/>
      </w:pPr>
      <w:r>
        <w:rPr>
          <w:rFonts w:ascii="Times New Roman"/>
          <w:b w:val="false"/>
          <w:i w:val="false"/>
          <w:color w:val="000000"/>
          <w:sz w:val="28"/>
        </w:rPr>
        <w:t xml:space="preserve">
      апостиль мөртаңбасын қоюды сұраймын. </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 жылғы "__"_________ ______ (көрсетілетін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жағдайда), 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көрсетілсін)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Орындаған: тегі, аты, әкесінің аты (ол болған жағдайда) </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