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0ff39" w14:textId="e20ff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мөлшерлемелер бойынша өндіріп алынатын кедендік баждар, салықтар не жиынтық кедендік төлем түрінде өндіріп алынатын кедендік баждардың, салықтардың есеп-қисаптың нысанын, құрылымын және форматын, сондай-ақ оны толтыру мен оған өзгерістер (толықтырулар) енгізу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27 ақпандағы № 301 бұйрығы. Қазақстан Республикасының Әділет министрлігінде 2018 жылғы 14 наурызда № 16587 болып тіркелді.</w:t>
      </w:r>
    </w:p>
    <w:p>
      <w:pPr>
        <w:spacing w:after="0"/>
        <w:ind w:left="0"/>
        <w:jc w:val="both"/>
      </w:pPr>
      <w:r>
        <w:rPr>
          <w:rFonts w:ascii="Times New Roman"/>
          <w:b w:val="false"/>
          <w:i w:val="false"/>
          <w:color w:val="ff0000"/>
          <w:sz w:val="28"/>
        </w:rPr>
        <w:t xml:space="preserve">
      Ескерту. Тақырыбы жаңа редакцияда - ҚР Қаржы министрінің 09.06.2021 </w:t>
      </w:r>
      <w:r>
        <w:rPr>
          <w:rFonts w:ascii="Times New Roman"/>
          <w:b w:val="false"/>
          <w:i w:val="false"/>
          <w:color w:val="ff0000"/>
          <w:sz w:val="28"/>
        </w:rPr>
        <w:t>№ 548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9-бабының 3-тармағына және 349-бабының </w:t>
      </w:r>
      <w:r>
        <w:rPr>
          <w:rFonts w:ascii="Times New Roman"/>
          <w:b w:val="false"/>
          <w:i w:val="false"/>
          <w:color w:val="000000"/>
          <w:sz w:val="28"/>
        </w:rPr>
        <w:t>26-тармағына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09.06.2021 </w:t>
      </w:r>
      <w:r>
        <w:rPr>
          <w:rFonts w:ascii="Times New Roman"/>
          <w:b w:val="false"/>
          <w:i w:val="false"/>
          <w:color w:val="000000"/>
          <w:sz w:val="28"/>
        </w:rPr>
        <w:t>№ 548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Бекітілсін: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Бірыңғай мөлшерлемелер бойынша өндіріп алынатын кедендік баждар, салықтар не жиынтық кедендік төлем түрінде өндіріп алынатын кедендік баждардың, салықтардың есеп-қисаптың нысаны;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Бірыңғай мөлшерлемелер бойынша өндіріп алынатын кедендік баждар, салықтар не жиынтық кедендік төлем түрінде өндіріп алынатын кедендік баждардың, салықтардың есеп-қисаптың толтыру және оған өзгерістер (толықтырулар) енгізу қағидасы;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Бірыңғай мөлшерлемелер бойынша өндіріп алынатын кедендік баждар, салықтар не жиынтық кедендік төлем түрінде өндіріп алынатын кедендік баждардың, салықтардың есеп-қисаптың құрлымы және форматы. </w:t>
      </w:r>
    </w:p>
    <w:bookmarkEnd w:id="4"/>
    <w:bookmarkStart w:name="z6" w:id="5"/>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7"/>
    <w:bookmarkStart w:name="z9" w:id="8"/>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8"/>
    <w:bookmarkStart w:name="z10" w:id="9"/>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27 ақпандағы</w:t>
            </w:r>
            <w:r>
              <w:br/>
            </w:r>
            <w:r>
              <w:rPr>
                <w:rFonts w:ascii="Times New Roman"/>
                <w:b w:val="false"/>
                <w:i w:val="false"/>
                <w:color w:val="000000"/>
                <w:sz w:val="20"/>
              </w:rPr>
              <w:t>№ 301 бұйрығына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Бірыңғай мөлшерлемелер бойынша өндіріп алынатын кедендік баждар, салықтар</w:t>
      </w:r>
      <w:r>
        <w:br/>
      </w:r>
      <w:r>
        <w:rPr>
          <w:rFonts w:ascii="Times New Roman"/>
          <w:b/>
          <w:i w:val="false"/>
          <w:color w:val="000000"/>
        </w:rPr>
        <w:t>не жиынтық кедендік төлем түрінде өндіріп алынатын кедендік баждардың, салықтардың</w:t>
      </w:r>
      <w:r>
        <w:br/>
      </w:r>
      <w:r>
        <w:rPr>
          <w:rFonts w:ascii="Times New Roman"/>
          <w:b/>
          <w:i w:val="false"/>
          <w:color w:val="000000"/>
        </w:rPr>
        <w:t>есеп-қисаптың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894"/>
        <w:gridCol w:w="1452"/>
        <w:gridCol w:w="813"/>
        <w:gridCol w:w="426"/>
        <w:gridCol w:w="431"/>
        <w:gridCol w:w="770"/>
        <w:gridCol w:w="1453"/>
        <w:gridCol w:w="1080"/>
        <w:gridCol w:w="542"/>
        <w:gridCol w:w="5"/>
        <w:gridCol w:w="543"/>
        <w:gridCol w:w="543"/>
        <w:gridCol w:w="543"/>
        <w:gridCol w:w="1855"/>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мөлшерлемелер бойынша өндіріп алынатын кедендік баждар, салықтар не жиынтық кедендік төлем түрінде өндіріп алынатын кедендік баждардың, салықтардың есеп-қисап нысанның негізгі парақғы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Есептің түрі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Қосымша парақ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Анықтама нөмірі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Төлеуші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Салық төлеушініңжеке нөмірі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Кедендік баждарды, салықтарды төлеу мерзімі</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Төлем бағамы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6.1.АҚШ долларның бағамы</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Еуро бағамы</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Тауар туралы мәлімет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Алдыңғы жолаушы кедендік декларациясы /өзге құжаттар</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Жалпы салмағы (кг)</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Жалпы құны теңгемен</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Жалпы құн АҚШ долларымен</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Жалпы құн еурода</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Тауардың атауы және сипаттамасы</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Тауардың коды</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Тауардың салмағы (кг)</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Саны</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Өзге ақпарат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теңгемен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8.2.АҚШ долларында</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8.3.еурода</w:t>
            </w:r>
          </w:p>
        </w:tc>
      </w:tr>
      <w:tr>
        <w:trPr>
          <w:trHeight w:val="30" w:hRule="atLeast"/>
        </w:trPr>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Платежи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Негізгі есептеу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Мөлшерлеме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Есептелген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Төлем тәсілі</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Төлемнің егжей-тегжейлігі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Барлық төлеуге жататындар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Цифрмен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Жазумен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лауазымды тұлғаның Тегі аты әкесінің 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Лауазымды тұлғаның қолы</w:t>
            </w:r>
            <w:r>
              <w:br/>
            </w:r>
            <w:r>
              <w:rPr>
                <w:rFonts w:ascii="Times New Roman"/>
                <w:b w:val="false"/>
                <w:i w:val="false"/>
                <w:color w:val="000000"/>
                <w:sz w:val="20"/>
              </w:rPr>
              <w:t>
М.О.</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мөлшерлемелер бойынша өндіріп алынатын кедендік баждар, салықтар не жиынтық кедендік төлем түрінде өндіріп алынатын кедендік баждардың, салықтардың есеп-қисап нысанның қосымша парақғы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Тауардың атауы және сипаттамасы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Тауардың коды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Тауардың салмағы (кг)</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Саны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Өзге ақпарат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теңгемен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АҚШ долларында</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еурода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Негізгі есептеу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Мөлшерлеме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Есептелген сомасы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Тауардың атауы және сипаттамасы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Тауардың коды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Тауардың салмағы (кг)</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Саны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Өзге ақпарат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теңгемен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АҚШ долларында</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еурода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Негізгі есептеу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Мөлшерлеме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Есептелген сомасы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27 ақпандағы</w:t>
            </w:r>
            <w:r>
              <w:br/>
            </w:r>
            <w:r>
              <w:rPr>
                <w:rFonts w:ascii="Times New Roman"/>
                <w:b w:val="false"/>
                <w:i w:val="false"/>
                <w:color w:val="000000"/>
                <w:sz w:val="20"/>
              </w:rPr>
              <w:t>№ 301 бұйрығына</w:t>
            </w:r>
            <w:r>
              <w:br/>
            </w:r>
            <w:r>
              <w:rPr>
                <w:rFonts w:ascii="Times New Roman"/>
                <w:b w:val="false"/>
                <w:i w:val="false"/>
                <w:color w:val="000000"/>
                <w:sz w:val="20"/>
              </w:rPr>
              <w:t>2-қосымша</w:t>
            </w:r>
          </w:p>
        </w:tc>
      </w:tr>
    </w:tbl>
    <w:bookmarkStart w:name="z14" w:id="11"/>
    <w:p>
      <w:pPr>
        <w:spacing w:after="0"/>
        <w:ind w:left="0"/>
        <w:jc w:val="left"/>
      </w:pPr>
      <w:r>
        <w:rPr>
          <w:rFonts w:ascii="Times New Roman"/>
          <w:b/>
          <w:i w:val="false"/>
          <w:color w:val="000000"/>
        </w:rPr>
        <w:t xml:space="preserve"> Бірыңғай мөлшерлемелер бойынша өндіріп алынатын кедендік баждар, салықтар не</w:t>
      </w:r>
      <w:r>
        <w:br/>
      </w:r>
      <w:r>
        <w:rPr>
          <w:rFonts w:ascii="Times New Roman"/>
          <w:b/>
          <w:i w:val="false"/>
          <w:color w:val="000000"/>
        </w:rPr>
        <w:t>жиынтық кедендік төлем түрінде өндіріп алынатын кедендік баждардың, салықтардың</w:t>
      </w:r>
      <w:r>
        <w:br/>
      </w:r>
      <w:r>
        <w:rPr>
          <w:rFonts w:ascii="Times New Roman"/>
          <w:b/>
          <w:i w:val="false"/>
          <w:color w:val="000000"/>
        </w:rPr>
        <w:t>есеп-қисаптың толтыру және оған өзгерістер (толықтырулар) енгізу қағидалары</w:t>
      </w:r>
      <w:r>
        <w:br/>
      </w:r>
      <w:r>
        <w:rPr>
          <w:rFonts w:ascii="Times New Roman"/>
          <w:b/>
          <w:i w:val="false"/>
          <w:color w:val="000000"/>
        </w:rPr>
        <w:t>1-тарау. Жалпы ережелер</w:t>
      </w:r>
    </w:p>
    <w:bookmarkEnd w:id="11"/>
    <w:bookmarkStart w:name="z15" w:id="12"/>
    <w:p>
      <w:pPr>
        <w:spacing w:after="0"/>
        <w:ind w:left="0"/>
        <w:jc w:val="both"/>
      </w:pPr>
      <w:r>
        <w:rPr>
          <w:rFonts w:ascii="Times New Roman"/>
          <w:b w:val="false"/>
          <w:i w:val="false"/>
          <w:color w:val="000000"/>
          <w:sz w:val="28"/>
        </w:rPr>
        <w:t xml:space="preserve">
      1. Осы Бірыңғай мөлшерлемелер бойынша өндіріп алынатын кедендік баждар, салықтар не жиынтық кедендік төлем түрінде өндіріп алынатын кедендік баждардың, салықтардың есеп-қисаптың толтыру және оған өзгерістер (толықтырулар) енгізу қағидалары (бұдан әрі – қағида) "Қазақстан Республикасындағы кедендік реттеу туралы" Қазақстан Республикасы Кодексінің (бұдан әрі – Кодекс) 349-бабы </w:t>
      </w:r>
      <w:r>
        <w:rPr>
          <w:rFonts w:ascii="Times New Roman"/>
          <w:b w:val="false"/>
          <w:i w:val="false"/>
          <w:color w:val="000000"/>
          <w:sz w:val="28"/>
        </w:rPr>
        <w:t>26-тармағына</w:t>
      </w:r>
      <w:r>
        <w:rPr>
          <w:rFonts w:ascii="Times New Roman"/>
          <w:b w:val="false"/>
          <w:i w:val="false"/>
          <w:color w:val="000000"/>
          <w:sz w:val="28"/>
        </w:rPr>
        <w:t xml:space="preserve"> сәйкес әзірленген және бірыңғай мөлшерлемелер бойынша өндіріп алынатын кедендік баждар, салықтар не жиынтық кедендік төлем түрінде өндіріп алынатын кедендік баждардың, салықтардың есеп-қисаптың (бұдан әрі – есеп) толтыру тәртібін, сондай-ақ оған өзгерістер (толықтырулар) енгізу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09.06.2021 </w:t>
      </w:r>
      <w:r>
        <w:rPr>
          <w:rFonts w:ascii="Times New Roman"/>
          <w:b w:val="false"/>
          <w:i w:val="false"/>
          <w:color w:val="000000"/>
          <w:sz w:val="28"/>
        </w:rPr>
        <w:t>№ 548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2. Есеп осы бұйрықпен бекітілген нысан есебі бойынша қағаз тасымалдағышында толтырылады және А4 форматы қағазында, 2 (екі) данада жасалады.</w:t>
      </w:r>
    </w:p>
    <w:bookmarkEnd w:id="13"/>
    <w:bookmarkStart w:name="z17" w:id="14"/>
    <w:p>
      <w:pPr>
        <w:spacing w:after="0"/>
        <w:ind w:left="0"/>
        <w:jc w:val="both"/>
      </w:pPr>
      <w:r>
        <w:rPr>
          <w:rFonts w:ascii="Times New Roman"/>
          <w:b w:val="false"/>
          <w:i w:val="false"/>
          <w:color w:val="000000"/>
          <w:sz w:val="28"/>
        </w:rPr>
        <w:t>
      3. Есепте өшірулерге және түзетулерге жол берілмейді.</w:t>
      </w:r>
    </w:p>
    <w:bookmarkEnd w:id="14"/>
    <w:bookmarkStart w:name="z18" w:id="15"/>
    <w:p>
      <w:pPr>
        <w:spacing w:after="0"/>
        <w:ind w:left="0"/>
        <w:jc w:val="both"/>
      </w:pPr>
      <w:r>
        <w:rPr>
          <w:rFonts w:ascii="Times New Roman"/>
          <w:b w:val="false"/>
          <w:i w:val="false"/>
          <w:color w:val="000000"/>
          <w:sz w:val="28"/>
        </w:rPr>
        <w:t>
      4. Есепті мемлекеттік кірістер органдарының лауазымды тұлғалары (бұдан әрі – лауазымды тұлғалар) толтырады.</w:t>
      </w:r>
    </w:p>
    <w:bookmarkEnd w:id="15"/>
    <w:bookmarkStart w:name="z19" w:id="16"/>
    <w:p>
      <w:pPr>
        <w:spacing w:after="0"/>
        <w:ind w:left="0"/>
        <w:jc w:val="both"/>
      </w:pPr>
      <w:r>
        <w:rPr>
          <w:rFonts w:ascii="Times New Roman"/>
          <w:b w:val="false"/>
          <w:i w:val="false"/>
          <w:color w:val="000000"/>
          <w:sz w:val="28"/>
        </w:rPr>
        <w:t>
      5. Егер қағаз тасымалдағышындағыбір есепте бірден артық тауарға бірыңғай мөлшерлемелер бойынша өндіріп алынатын кедендік баждар, салықтар не жиынтық кедендік төлем түрінде өндіріп алынатын кедендік баждарды, салықтарды (бұдан әрі – кедендік баждар, салықтар) есептеу туралы мәліметтер көрсетілсе, есептің негізгі парағын толықтыруда қосымша парақ қолданылады.</w:t>
      </w:r>
    </w:p>
    <w:bookmarkEnd w:id="16"/>
    <w:bookmarkStart w:name="z20" w:id="17"/>
    <w:p>
      <w:pPr>
        <w:spacing w:after="0"/>
        <w:ind w:left="0"/>
        <w:jc w:val="both"/>
      </w:pPr>
      <w:r>
        <w:rPr>
          <w:rFonts w:ascii="Times New Roman"/>
          <w:b w:val="false"/>
          <w:i w:val="false"/>
          <w:color w:val="000000"/>
          <w:sz w:val="28"/>
        </w:rPr>
        <w:t>
      Есептің қосымша парағында бір тауарға қатысты кедендік баждарды, салықтарды есептеу туралы мәліметтер көрсетіледі.</w:t>
      </w:r>
    </w:p>
    <w:bookmarkEnd w:id="17"/>
    <w:bookmarkStart w:name="z21" w:id="18"/>
    <w:p>
      <w:pPr>
        <w:spacing w:after="0"/>
        <w:ind w:left="0"/>
        <w:jc w:val="both"/>
      </w:pPr>
      <w:r>
        <w:rPr>
          <w:rFonts w:ascii="Times New Roman"/>
          <w:b w:val="false"/>
          <w:i w:val="false"/>
          <w:color w:val="000000"/>
          <w:sz w:val="28"/>
        </w:rPr>
        <w:t>
      Есептің қосымша парағында 2 (екі) артық емес тауарға кедендік баждарды, салықтарды есептеу туралы мәліметтері көрсетіледі.</w:t>
      </w:r>
    </w:p>
    <w:bookmarkEnd w:id="18"/>
    <w:bookmarkStart w:name="z22" w:id="19"/>
    <w:p>
      <w:pPr>
        <w:spacing w:after="0"/>
        <w:ind w:left="0"/>
        <w:jc w:val="both"/>
      </w:pPr>
      <w:r>
        <w:rPr>
          <w:rFonts w:ascii="Times New Roman"/>
          <w:b w:val="false"/>
          <w:i w:val="false"/>
          <w:color w:val="000000"/>
          <w:sz w:val="28"/>
        </w:rPr>
        <w:t>
      6. Есептің бірінші данасы лауазымды тұлға есепті толтырған мемлекеттір кірістер органдарында сақталады, мемлекеттік кірістер органдарының мөрімен куәландырылған екінші данасы, төлеушіге беріледі.</w:t>
      </w:r>
    </w:p>
    <w:bookmarkEnd w:id="19"/>
    <w:bookmarkStart w:name="z23" w:id="20"/>
    <w:p>
      <w:pPr>
        <w:spacing w:after="0"/>
        <w:ind w:left="0"/>
        <w:jc w:val="both"/>
      </w:pPr>
      <w:r>
        <w:rPr>
          <w:rFonts w:ascii="Times New Roman"/>
          <w:b w:val="false"/>
          <w:i w:val="false"/>
          <w:color w:val="000000"/>
          <w:sz w:val="28"/>
        </w:rPr>
        <w:t>
      7. Осы бұйрыпен бекітілген, есептің құрлымына сәйкес есеп электрондық құжат түрінде толтырылады. Бұл ретте электрондық құжат түріндегі есеп есепті автоматтандырылған түрде өңдеу үшін қажетті техникалық сипаттағы мәліметті қамтиды. Осындай мәліметтер мемлекетттік кірістер органдараның ақпараттық жүйесінде құрылады немесе техникалық мүмкіндіктердің болмаған жағдайында лауазымды тұлғалар көрсетеді. Көрсетілген мәліметтердің құрылымы электрондық құжат түріндегі есеп құрылымында айқындалады.</w:t>
      </w:r>
    </w:p>
    <w:bookmarkEnd w:id="20"/>
    <w:bookmarkStart w:name="z24" w:id="21"/>
    <w:p>
      <w:pPr>
        <w:spacing w:after="0"/>
        <w:ind w:left="0"/>
        <w:jc w:val="both"/>
      </w:pPr>
      <w:r>
        <w:rPr>
          <w:rFonts w:ascii="Times New Roman"/>
          <w:b w:val="false"/>
          <w:i w:val="false"/>
          <w:color w:val="000000"/>
          <w:sz w:val="28"/>
        </w:rPr>
        <w:t>
      Электрондық құжат түрінде есептің көшірмесі бастып шығарылған кезде техникалық сипаттағы мәлімет көрсетілмейді.</w:t>
      </w:r>
    </w:p>
    <w:bookmarkEnd w:id="21"/>
    <w:bookmarkStart w:name="z25" w:id="22"/>
    <w:p>
      <w:pPr>
        <w:spacing w:after="0"/>
        <w:ind w:left="0"/>
        <w:jc w:val="both"/>
      </w:pPr>
      <w:r>
        <w:rPr>
          <w:rFonts w:ascii="Times New Roman"/>
          <w:b w:val="false"/>
          <w:i w:val="false"/>
          <w:color w:val="000000"/>
          <w:sz w:val="28"/>
        </w:rPr>
        <w:t>
      8. Бір есепте:</w:t>
      </w:r>
    </w:p>
    <w:bookmarkEnd w:id="22"/>
    <w:bookmarkStart w:name="z26" w:id="23"/>
    <w:p>
      <w:pPr>
        <w:spacing w:after="0"/>
        <w:ind w:left="0"/>
        <w:jc w:val="both"/>
      </w:pPr>
      <w:r>
        <w:rPr>
          <w:rFonts w:ascii="Times New Roman"/>
          <w:b w:val="false"/>
          <w:i w:val="false"/>
          <w:color w:val="000000"/>
          <w:sz w:val="28"/>
        </w:rPr>
        <w:t>
      бір тұлғада кедендік баждар, салықтарды төлеу бойынша міндеттері туындаған;</w:t>
      </w:r>
    </w:p>
    <w:bookmarkEnd w:id="23"/>
    <w:bookmarkStart w:name="z27" w:id="24"/>
    <w:p>
      <w:pPr>
        <w:spacing w:after="0"/>
        <w:ind w:left="0"/>
        <w:jc w:val="both"/>
      </w:pPr>
      <w:r>
        <w:rPr>
          <w:rFonts w:ascii="Times New Roman"/>
          <w:b w:val="false"/>
          <w:i w:val="false"/>
          <w:color w:val="000000"/>
          <w:sz w:val="28"/>
        </w:rPr>
        <w:t xml:space="preserve">
      Кодекстің 351-бабының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15-тармақтарында</w:t>
      </w:r>
      <w:r>
        <w:rPr>
          <w:rFonts w:ascii="Times New Roman"/>
          <w:b w:val="false"/>
          <w:i w:val="false"/>
          <w:color w:val="000000"/>
          <w:sz w:val="28"/>
        </w:rPr>
        <w:t xml:space="preserve"> көзделген бір жағдайдың туындауында байланысты кедендік баждар, салықтарды төлеу бойынша міндеттер орындауға жататын тауарларға қатысты кедендік баждардың, салықтардың есебі туралы мәліметтер қөрсетіледі.</w:t>
      </w:r>
    </w:p>
    <w:bookmarkEnd w:id="24"/>
    <w:bookmarkStart w:name="z28" w:id="25"/>
    <w:p>
      <w:pPr>
        <w:spacing w:after="0"/>
        <w:ind w:left="0"/>
        <w:jc w:val="both"/>
      </w:pPr>
      <w:r>
        <w:rPr>
          <w:rFonts w:ascii="Times New Roman"/>
          <w:b w:val="false"/>
          <w:i w:val="false"/>
          <w:color w:val="000000"/>
          <w:sz w:val="28"/>
        </w:rPr>
        <w:t>
      9. Есепті толтыру кезінде кеден мақсаты үшін пайдаланылатын анықтамалықтар және жіктеуіштер қолданылады.</w:t>
      </w:r>
    </w:p>
    <w:bookmarkEnd w:id="25"/>
    <w:bookmarkStart w:name="z29" w:id="26"/>
    <w:p>
      <w:pPr>
        <w:spacing w:after="0"/>
        <w:ind w:left="0"/>
        <w:jc w:val="both"/>
      </w:pPr>
      <w:r>
        <w:rPr>
          <w:rFonts w:ascii="Times New Roman"/>
          <w:b w:val="false"/>
          <w:i w:val="false"/>
          <w:color w:val="000000"/>
          <w:sz w:val="28"/>
        </w:rPr>
        <w:t>
      10. Есепте 7-бағынының 7.6-кіші бағанын толтыру үшін көзделген тәртіппен, Еуразиялық экономикалық одақтың Сыртқы экономикалық қызметінің бірыңғай Тауар номенклатурасына (бұдан әрі – ЕАЭО СЭҚ ТН) сәйкес бір кодпен жіктелетін тауарларға қатысты кедендік баждар, салықтар есептеледі.</w:t>
      </w:r>
    </w:p>
    <w:bookmarkEnd w:id="26"/>
    <w:bookmarkStart w:name="z30" w:id="27"/>
    <w:p>
      <w:pPr>
        <w:spacing w:after="0"/>
        <w:ind w:left="0"/>
        <w:jc w:val="both"/>
      </w:pPr>
      <w:r>
        <w:rPr>
          <w:rFonts w:ascii="Times New Roman"/>
          <w:b w:val="false"/>
          <w:i w:val="false"/>
          <w:color w:val="000000"/>
          <w:sz w:val="28"/>
        </w:rPr>
        <w:t>
      11. ЕАЭО СЭҚ ТН әр түрлі кодымен жіктелетін тауарларға қатысты кедендік баждарды, салықтарды есептеу, қосымша парақтың 7-бағынының 7.6-кіші бағамында осындай тауарлар туралы мәлімет көрсетіледі.</w:t>
      </w:r>
    </w:p>
    <w:bookmarkEnd w:id="27"/>
    <w:bookmarkStart w:name="z31" w:id="28"/>
    <w:p>
      <w:pPr>
        <w:spacing w:after="0"/>
        <w:ind w:left="0"/>
        <w:jc w:val="both"/>
      </w:pPr>
      <w:r>
        <w:rPr>
          <w:rFonts w:ascii="Times New Roman"/>
          <w:b w:val="false"/>
          <w:i w:val="false"/>
          <w:color w:val="000000"/>
          <w:sz w:val="28"/>
        </w:rPr>
        <w:t>
      12. 1-бағанда есеп түрінің коды мынадай құрылымда:</w:t>
      </w:r>
    </w:p>
    <w:bookmarkEnd w:id="28"/>
    <w:bookmarkStart w:name="z32" w:id="29"/>
    <w:p>
      <w:pPr>
        <w:spacing w:after="0"/>
        <w:ind w:left="0"/>
        <w:jc w:val="both"/>
      </w:pPr>
      <w:r>
        <w:rPr>
          <w:rFonts w:ascii="Times New Roman"/>
          <w:b w:val="false"/>
          <w:i w:val="false"/>
          <w:color w:val="000000"/>
          <w:sz w:val="28"/>
        </w:rPr>
        <w:t>
      ПП/ХХ,</w:t>
      </w:r>
    </w:p>
    <w:bookmarkEnd w:id="29"/>
    <w:bookmarkStart w:name="z33" w:id="30"/>
    <w:p>
      <w:pPr>
        <w:spacing w:after="0"/>
        <w:ind w:left="0"/>
        <w:jc w:val="both"/>
      </w:pPr>
      <w:r>
        <w:rPr>
          <w:rFonts w:ascii="Times New Roman"/>
          <w:b w:val="false"/>
          <w:i w:val="false"/>
          <w:color w:val="000000"/>
          <w:sz w:val="28"/>
        </w:rPr>
        <w:t>
      мұнда:</w:t>
      </w:r>
    </w:p>
    <w:bookmarkEnd w:id="30"/>
    <w:bookmarkStart w:name="z34" w:id="31"/>
    <w:p>
      <w:pPr>
        <w:spacing w:after="0"/>
        <w:ind w:left="0"/>
        <w:jc w:val="both"/>
      </w:pPr>
      <w:r>
        <w:rPr>
          <w:rFonts w:ascii="Times New Roman"/>
          <w:b w:val="false"/>
          <w:i w:val="false"/>
          <w:color w:val="000000"/>
          <w:sz w:val="28"/>
        </w:rPr>
        <w:t>
      1) "ПП" жеке пайдалануға арналған таураларды өткізу мақсатында екі таңбалы әріптік кодын білдіреді және осындай мәнді қабылдайды:</w:t>
      </w:r>
    </w:p>
    <w:bookmarkEnd w:id="31"/>
    <w:bookmarkStart w:name="z35" w:id="32"/>
    <w:p>
      <w:pPr>
        <w:spacing w:after="0"/>
        <w:ind w:left="0"/>
        <w:jc w:val="both"/>
      </w:pPr>
      <w:r>
        <w:rPr>
          <w:rFonts w:ascii="Times New Roman"/>
          <w:b w:val="false"/>
          <w:i w:val="false"/>
          <w:color w:val="000000"/>
          <w:sz w:val="28"/>
        </w:rPr>
        <w:t xml:space="preserve">
       "ТС" - егер есеп жеке пайдалануға арналған уақытша әкелінген көлік құралдарына қатысты толтырылса,Кодекстің 351-бабы </w:t>
      </w:r>
      <w:r>
        <w:rPr>
          <w:rFonts w:ascii="Times New Roman"/>
          <w:b w:val="false"/>
          <w:i w:val="false"/>
          <w:color w:val="000000"/>
          <w:sz w:val="28"/>
        </w:rPr>
        <w:t>6-тармағында</w:t>
      </w:r>
      <w:r>
        <w:rPr>
          <w:rFonts w:ascii="Times New Roman"/>
          <w:b w:val="false"/>
          <w:i w:val="false"/>
          <w:color w:val="000000"/>
          <w:sz w:val="28"/>
        </w:rPr>
        <w:t xml:space="preserve"> белгіленген мән-жайлар басталған кезде кедендік баждарды, салықтарды төлеу бойынша міндет орындауға жатады;</w:t>
      </w:r>
    </w:p>
    <w:bookmarkEnd w:id="32"/>
    <w:bookmarkStart w:name="z36" w:id="33"/>
    <w:p>
      <w:pPr>
        <w:spacing w:after="0"/>
        <w:ind w:left="0"/>
        <w:jc w:val="both"/>
      </w:pPr>
      <w:r>
        <w:rPr>
          <w:rFonts w:ascii="Times New Roman"/>
          <w:b w:val="false"/>
          <w:i w:val="false"/>
          <w:color w:val="000000"/>
          <w:sz w:val="28"/>
        </w:rPr>
        <w:t xml:space="preserve">
      "ОУ" - егер есеп кедендік баждарды, салықтарды төлеуден босатыла отырып әкелінген жеке пайдалануға арналған тауарларға қатысты толтырылса, Кодекстің 351-бабы </w:t>
      </w:r>
      <w:r>
        <w:rPr>
          <w:rFonts w:ascii="Times New Roman"/>
          <w:b w:val="false"/>
          <w:i w:val="false"/>
          <w:color w:val="000000"/>
          <w:sz w:val="28"/>
        </w:rPr>
        <w:t>7-тармағына</w:t>
      </w:r>
      <w:r>
        <w:rPr>
          <w:rFonts w:ascii="Times New Roman"/>
          <w:b w:val="false"/>
          <w:i w:val="false"/>
          <w:color w:val="000000"/>
          <w:sz w:val="28"/>
        </w:rPr>
        <w:t xml:space="preserve"> сәйкес белгіленген кедендік баждарды, салықтарды төлеуден босатыла отырып әкелу шарттарын және (немесе) осындай тауарларды пайдалану және (немесе) билік ету бойынша шектеулерді бұзу әрекеттері жасалған жағдайда, төлеу бойынша міндет орындауға жатады;</w:t>
      </w:r>
    </w:p>
    <w:bookmarkEnd w:id="33"/>
    <w:bookmarkStart w:name="z37" w:id="34"/>
    <w:p>
      <w:pPr>
        <w:spacing w:after="0"/>
        <w:ind w:left="0"/>
        <w:jc w:val="both"/>
      </w:pPr>
      <w:r>
        <w:rPr>
          <w:rFonts w:ascii="Times New Roman"/>
          <w:b w:val="false"/>
          <w:i w:val="false"/>
          <w:color w:val="000000"/>
          <w:sz w:val="28"/>
        </w:rPr>
        <w:t xml:space="preserve">
      "ВХ" - егер есеп Кодекстің 342-бабы </w:t>
      </w:r>
      <w:r>
        <w:rPr>
          <w:rFonts w:ascii="Times New Roman"/>
          <w:b w:val="false"/>
          <w:i w:val="false"/>
          <w:color w:val="000000"/>
          <w:sz w:val="28"/>
        </w:rPr>
        <w:t>2-тармағында</w:t>
      </w:r>
      <w:r>
        <w:rPr>
          <w:rFonts w:ascii="Times New Roman"/>
          <w:b w:val="false"/>
          <w:i w:val="false"/>
          <w:color w:val="000000"/>
          <w:sz w:val="28"/>
        </w:rPr>
        <w:t xml:space="preserve"> көрсетілген жеке тұлғалардың жеке пайдалануға арналған тауарларына қатысты толтырылса, Кодекстің 351-бабы </w:t>
      </w:r>
      <w:r>
        <w:rPr>
          <w:rFonts w:ascii="Times New Roman"/>
          <w:b w:val="false"/>
          <w:i w:val="false"/>
          <w:color w:val="000000"/>
          <w:sz w:val="28"/>
        </w:rPr>
        <w:t>15-тармағында</w:t>
      </w:r>
      <w:r>
        <w:rPr>
          <w:rFonts w:ascii="Times New Roman"/>
          <w:b w:val="false"/>
          <w:i w:val="false"/>
          <w:color w:val="000000"/>
          <w:sz w:val="28"/>
        </w:rPr>
        <w:t xml:space="preserve"> көрсетілген мән-жайлар басталған кезде уақытша сақтау кезінде төлеу бойынша міндет орындауға жатады;</w:t>
      </w:r>
    </w:p>
    <w:bookmarkEnd w:id="34"/>
    <w:bookmarkStart w:name="z38" w:id="35"/>
    <w:p>
      <w:pPr>
        <w:spacing w:after="0"/>
        <w:ind w:left="0"/>
        <w:jc w:val="both"/>
      </w:pPr>
      <w:r>
        <w:rPr>
          <w:rFonts w:ascii="Times New Roman"/>
          <w:b w:val="false"/>
          <w:i w:val="false"/>
          <w:color w:val="000000"/>
          <w:sz w:val="28"/>
        </w:rPr>
        <w:t>
      2) "ХХ" Еузаиялық экономикалық одақтың кедендік шекарасы арқылы тауарларды өткізу кезіндепайдаланылған көлік түрініңекі таңбалы цифрлы кодын білдіреді және "Кедендік декларацияны толтыру үшін пайдаланылатын жіктеуіштер туралы" Кеден одағы комиссиясының 2010 жылғы 20 қыркүйектегі № 378 шешімімен бектіліген (бұдан әрі - № 378 шешім), көлік түрінің жіктеуіштеріне және тауарларды тасымалдауға сәйке мәні қолданылуы мүмкін есеп түрінің коды көрсетіледі.</w:t>
      </w:r>
    </w:p>
    <w:bookmarkEnd w:id="35"/>
    <w:bookmarkStart w:name="z39" w:id="36"/>
    <w:p>
      <w:pPr>
        <w:spacing w:after="0"/>
        <w:ind w:left="0"/>
        <w:jc w:val="both"/>
      </w:pPr>
      <w:r>
        <w:rPr>
          <w:rFonts w:ascii="Times New Roman"/>
          <w:b w:val="false"/>
          <w:i w:val="false"/>
          <w:color w:val="000000"/>
          <w:sz w:val="28"/>
        </w:rPr>
        <w:t>
      13. 2-бағанда есептің негізгі парағына қосымша парақтардың саны көрсетіледі. Егер есептің негізгі парағына қосымша парақ толтырылмаса, есептің бағанында сызықша қойылады.</w:t>
      </w:r>
    </w:p>
    <w:bookmarkEnd w:id="36"/>
    <w:bookmarkStart w:name="z40" w:id="37"/>
    <w:p>
      <w:pPr>
        <w:spacing w:after="0"/>
        <w:ind w:left="0"/>
        <w:jc w:val="both"/>
      </w:pPr>
      <w:r>
        <w:rPr>
          <w:rFonts w:ascii="Times New Roman"/>
          <w:b w:val="false"/>
          <w:i w:val="false"/>
          <w:color w:val="000000"/>
          <w:sz w:val="28"/>
        </w:rPr>
        <w:t>
      Әрбір қосымша парақта оның реттік нөмірі көрсетіледі, бұл ретте есеп толассыз болып табылады және есептің негізгі парағынан басталады.</w:t>
      </w:r>
    </w:p>
    <w:bookmarkEnd w:id="37"/>
    <w:bookmarkStart w:name="z41" w:id="38"/>
    <w:p>
      <w:pPr>
        <w:spacing w:after="0"/>
        <w:ind w:left="0"/>
        <w:jc w:val="both"/>
      </w:pPr>
      <w:r>
        <w:rPr>
          <w:rFonts w:ascii="Times New Roman"/>
          <w:b w:val="false"/>
          <w:i w:val="false"/>
          <w:color w:val="000000"/>
          <w:sz w:val="28"/>
        </w:rPr>
        <w:t>
      14. 3-баған есептің тіркеу нөмірі көрсетіледі, ол мынадай схема бойынша құрылады:</w:t>
      </w:r>
    </w:p>
    <w:bookmarkEnd w:id="38"/>
    <w:bookmarkStart w:name="z42" w:id="39"/>
    <w:p>
      <w:pPr>
        <w:spacing w:after="0"/>
        <w:ind w:left="0"/>
        <w:jc w:val="both"/>
      </w:pPr>
      <w:r>
        <w:rPr>
          <w:rFonts w:ascii="Times New Roman"/>
          <w:b w:val="false"/>
          <w:i w:val="false"/>
          <w:color w:val="000000"/>
          <w:sz w:val="28"/>
        </w:rPr>
        <w:t>
      1-элемент – мемлекеттік кірістер органдарының бес цифрлы коды;</w:t>
      </w:r>
    </w:p>
    <w:bookmarkEnd w:id="39"/>
    <w:bookmarkStart w:name="z43" w:id="40"/>
    <w:p>
      <w:pPr>
        <w:spacing w:after="0"/>
        <w:ind w:left="0"/>
        <w:jc w:val="both"/>
      </w:pPr>
      <w:r>
        <w:rPr>
          <w:rFonts w:ascii="Times New Roman"/>
          <w:b w:val="false"/>
          <w:i w:val="false"/>
          <w:color w:val="000000"/>
          <w:sz w:val="28"/>
        </w:rPr>
        <w:t>
      2-элемент – есепті толтырған күні, айы, күнтізбелік жылдың саңғы екі цифры форматында;</w:t>
      </w:r>
    </w:p>
    <w:bookmarkEnd w:id="40"/>
    <w:bookmarkStart w:name="z44" w:id="41"/>
    <w:p>
      <w:pPr>
        <w:spacing w:after="0"/>
        <w:ind w:left="0"/>
        <w:jc w:val="both"/>
      </w:pPr>
      <w:r>
        <w:rPr>
          <w:rFonts w:ascii="Times New Roman"/>
          <w:b w:val="false"/>
          <w:i w:val="false"/>
          <w:color w:val="000000"/>
          <w:sz w:val="28"/>
        </w:rPr>
        <w:t>
      3-элемент – есептің тіркеу журналы бойынша берілген, есептің реттік нөмірі (бір күнтізбелік жыл ішінде толассыз нөмілеудің 0000001 басталатынын ескере отырып);</w:t>
      </w:r>
    </w:p>
    <w:bookmarkEnd w:id="41"/>
    <w:bookmarkStart w:name="z45" w:id="42"/>
    <w:p>
      <w:pPr>
        <w:spacing w:after="0"/>
        <w:ind w:left="0"/>
        <w:jc w:val="both"/>
      </w:pPr>
      <w:r>
        <w:rPr>
          <w:rFonts w:ascii="Times New Roman"/>
          <w:b w:val="false"/>
          <w:i w:val="false"/>
          <w:color w:val="000000"/>
          <w:sz w:val="28"/>
        </w:rPr>
        <w:t>
      4-элемент – есепті бірінші рет толтырғанда реттік "01" нөмірі көрсетіледі.</w:t>
      </w:r>
    </w:p>
    <w:bookmarkEnd w:id="42"/>
    <w:bookmarkStart w:name="z46" w:id="43"/>
    <w:p>
      <w:pPr>
        <w:spacing w:after="0"/>
        <w:ind w:left="0"/>
        <w:jc w:val="both"/>
      </w:pPr>
      <w:r>
        <w:rPr>
          <w:rFonts w:ascii="Times New Roman"/>
          <w:b w:val="false"/>
          <w:i w:val="false"/>
          <w:color w:val="000000"/>
          <w:sz w:val="28"/>
        </w:rPr>
        <w:t>
      Көрсетілген элеметтер:</w:t>
      </w:r>
    </w:p>
    <w:bookmarkEnd w:id="43"/>
    <w:bookmarkStart w:name="z47" w:id="44"/>
    <w:p>
      <w:pPr>
        <w:spacing w:after="0"/>
        <w:ind w:left="0"/>
        <w:jc w:val="both"/>
      </w:pPr>
      <w:r>
        <w:rPr>
          <w:rFonts w:ascii="Times New Roman"/>
          <w:b w:val="false"/>
          <w:i w:val="false"/>
          <w:color w:val="000000"/>
          <w:sz w:val="28"/>
        </w:rPr>
        <w:t>
      қағаз тасымалдағышындағы нөмірлерінің барлық элементтері "/" бөлгіш белгісі арқылы көрсетіледі, элементтер арасында бос орынның болуына жол берілмейді.</w:t>
      </w:r>
    </w:p>
    <w:bookmarkEnd w:id="44"/>
    <w:bookmarkStart w:name="z48" w:id="45"/>
    <w:p>
      <w:pPr>
        <w:spacing w:after="0"/>
        <w:ind w:left="0"/>
        <w:jc w:val="both"/>
      </w:pPr>
      <w:r>
        <w:rPr>
          <w:rFonts w:ascii="Times New Roman"/>
          <w:b w:val="false"/>
          <w:i w:val="false"/>
          <w:color w:val="000000"/>
          <w:sz w:val="28"/>
        </w:rPr>
        <w:t>
      Мысалы:</w:t>
      </w:r>
    </w:p>
    <w:bookmarkEnd w:id="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278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27800" cy="106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9" w:id="46"/>
    <w:p>
      <w:pPr>
        <w:spacing w:after="0"/>
        <w:ind w:left="0"/>
        <w:jc w:val="both"/>
      </w:pPr>
      <w:r>
        <w:rPr>
          <w:rFonts w:ascii="Times New Roman"/>
          <w:b w:val="false"/>
          <w:i w:val="false"/>
          <w:color w:val="000000"/>
          <w:sz w:val="28"/>
        </w:rPr>
        <w:t>
      Электрондық құжат түріндегі есеп құрылымының тиісті деректемелерінде көрсетіледі.</w:t>
      </w:r>
    </w:p>
    <w:bookmarkEnd w:id="46"/>
    <w:bookmarkStart w:name="z50" w:id="47"/>
    <w:p>
      <w:pPr>
        <w:spacing w:after="0"/>
        <w:ind w:left="0"/>
        <w:jc w:val="both"/>
      </w:pPr>
      <w:r>
        <w:rPr>
          <w:rFonts w:ascii="Times New Roman"/>
          <w:b w:val="false"/>
          <w:i w:val="false"/>
          <w:color w:val="000000"/>
          <w:sz w:val="28"/>
        </w:rPr>
        <w:t>
      15. 4-бағанда кедендік баждарды, салықтарды төлеу бойынша міндеттері туындаған төлеуші туралы мәліметтер:</w:t>
      </w:r>
    </w:p>
    <w:bookmarkEnd w:id="47"/>
    <w:bookmarkStart w:name="z51" w:id="48"/>
    <w:p>
      <w:pPr>
        <w:spacing w:after="0"/>
        <w:ind w:left="0"/>
        <w:jc w:val="both"/>
      </w:pPr>
      <w:r>
        <w:rPr>
          <w:rFonts w:ascii="Times New Roman"/>
          <w:b w:val="false"/>
          <w:i w:val="false"/>
          <w:color w:val="000000"/>
          <w:sz w:val="28"/>
        </w:rPr>
        <w:t>
      төлеушінің тегі, аты, әкесінің аты (ол болған кезде);</w:t>
      </w:r>
    </w:p>
    <w:bookmarkEnd w:id="48"/>
    <w:bookmarkStart w:name="z52" w:id="49"/>
    <w:p>
      <w:pPr>
        <w:spacing w:after="0"/>
        <w:ind w:left="0"/>
        <w:jc w:val="both"/>
      </w:pPr>
      <w:r>
        <w:rPr>
          <w:rFonts w:ascii="Times New Roman"/>
          <w:b w:val="false"/>
          <w:i w:val="false"/>
          <w:color w:val="000000"/>
          <w:sz w:val="28"/>
        </w:rPr>
        <w:t>
      төлеушінің Қазақстан Республикасының резиденті болып табылады ма жоқ па, сол туралы мәліме;</w:t>
      </w:r>
    </w:p>
    <w:bookmarkEnd w:id="49"/>
    <w:bookmarkStart w:name="z53" w:id="50"/>
    <w:p>
      <w:pPr>
        <w:spacing w:after="0"/>
        <w:ind w:left="0"/>
        <w:jc w:val="both"/>
      </w:pPr>
      <w:r>
        <w:rPr>
          <w:rFonts w:ascii="Times New Roman"/>
          <w:b w:val="false"/>
          <w:i w:val="false"/>
          <w:color w:val="000000"/>
          <w:sz w:val="28"/>
        </w:rPr>
        <w:t>
      жеке сәйкестендiру нөмiрі (ол болған кезде) көрсетіледі.</w:t>
      </w:r>
    </w:p>
    <w:bookmarkEnd w:id="50"/>
    <w:bookmarkStart w:name="z54" w:id="51"/>
    <w:p>
      <w:pPr>
        <w:spacing w:after="0"/>
        <w:ind w:left="0"/>
        <w:jc w:val="both"/>
      </w:pPr>
      <w:r>
        <w:rPr>
          <w:rFonts w:ascii="Times New Roman"/>
          <w:b w:val="false"/>
          <w:i w:val="false"/>
          <w:color w:val="000000"/>
          <w:sz w:val="28"/>
        </w:rPr>
        <w:t>
      Егер төлеуші Қазақстан Республикасының резиденті болып табылмаса не оның жеке сәйкестендiру нөмiрі туралы мәлімет болмаған жағдайда, бағанда қосымша жеке тұлғаның тұрғылықты немесе уақытша тұратын жері және жеке басын куәландыратын құжат туралы мәлімет көрсетіледі.</w:t>
      </w:r>
    </w:p>
    <w:bookmarkEnd w:id="51"/>
    <w:bookmarkStart w:name="z55" w:id="52"/>
    <w:p>
      <w:pPr>
        <w:spacing w:after="0"/>
        <w:ind w:left="0"/>
        <w:jc w:val="both"/>
      </w:pPr>
      <w:r>
        <w:rPr>
          <w:rFonts w:ascii="Times New Roman"/>
          <w:b w:val="false"/>
          <w:i w:val="false"/>
          <w:color w:val="000000"/>
          <w:sz w:val="28"/>
        </w:rPr>
        <w:t>
      16. 5-бағанда кедендік баждарды, салықтарды төлеу мерзімі күні, айы, күнтізбелік жылдың соңғы екі цифры форматында көрсетіледі.</w:t>
      </w:r>
    </w:p>
    <w:bookmarkEnd w:id="52"/>
    <w:bookmarkStart w:name="z56" w:id="53"/>
    <w:p>
      <w:pPr>
        <w:spacing w:after="0"/>
        <w:ind w:left="0"/>
        <w:jc w:val="both"/>
      </w:pPr>
      <w:r>
        <w:rPr>
          <w:rFonts w:ascii="Times New Roman"/>
          <w:b w:val="false"/>
          <w:i w:val="false"/>
          <w:color w:val="000000"/>
          <w:sz w:val="28"/>
        </w:rPr>
        <w:t>
      17. 6-бағанда төлем бағамының атауы көрсетіледі.</w:t>
      </w:r>
    </w:p>
    <w:bookmarkEnd w:id="53"/>
    <w:bookmarkStart w:name="z57" w:id="54"/>
    <w:p>
      <w:pPr>
        <w:spacing w:after="0"/>
        <w:ind w:left="0"/>
        <w:jc w:val="both"/>
      </w:pPr>
      <w:r>
        <w:rPr>
          <w:rFonts w:ascii="Times New Roman"/>
          <w:b w:val="false"/>
          <w:i w:val="false"/>
          <w:color w:val="000000"/>
          <w:sz w:val="28"/>
        </w:rPr>
        <w:t>
      6.1-кіші бағанда Қазақстан Республикасының Ұлттық банкі белгіленген және төлемді есептеу мақсаты үшінпайдаланылатын теңгеге шаққандағы Америка Құрама Штаттары долларының (бұдан әрі – АҚШ доллары) бағамы көрсетіледі.</w:t>
      </w:r>
    </w:p>
    <w:bookmarkEnd w:id="54"/>
    <w:bookmarkStart w:name="z58" w:id="55"/>
    <w:p>
      <w:pPr>
        <w:spacing w:after="0"/>
        <w:ind w:left="0"/>
        <w:jc w:val="both"/>
      </w:pPr>
      <w:r>
        <w:rPr>
          <w:rFonts w:ascii="Times New Roman"/>
          <w:b w:val="false"/>
          <w:i w:val="false"/>
          <w:color w:val="000000"/>
          <w:sz w:val="28"/>
        </w:rPr>
        <w:t>
      6.2-кіші бағанда Қазақстан Республикасының Ұлттық банкі белгіленген және төлемді есептеу мақсаты үшін пайдаланылатын теңгеге шаққандағы Еуро бағамы көрсетіледі.</w:t>
      </w:r>
    </w:p>
    <w:bookmarkEnd w:id="55"/>
    <w:bookmarkStart w:name="z59" w:id="56"/>
    <w:p>
      <w:pPr>
        <w:spacing w:after="0"/>
        <w:ind w:left="0"/>
        <w:jc w:val="both"/>
      </w:pPr>
      <w:r>
        <w:rPr>
          <w:rFonts w:ascii="Times New Roman"/>
          <w:b w:val="false"/>
          <w:i w:val="false"/>
          <w:color w:val="000000"/>
          <w:sz w:val="28"/>
        </w:rPr>
        <w:t>
      18. 7-бағанда тауар туарлы мәліметтер көрсетіледі.</w:t>
      </w:r>
    </w:p>
    <w:bookmarkEnd w:id="56"/>
    <w:bookmarkStart w:name="z60" w:id="57"/>
    <w:p>
      <w:pPr>
        <w:spacing w:after="0"/>
        <w:ind w:left="0"/>
        <w:jc w:val="both"/>
      </w:pPr>
      <w:r>
        <w:rPr>
          <w:rFonts w:ascii="Times New Roman"/>
          <w:b w:val="false"/>
          <w:i w:val="false"/>
          <w:color w:val="000000"/>
          <w:sz w:val="28"/>
        </w:rPr>
        <w:t>
      7.1-кіші бағанда:</w:t>
      </w:r>
    </w:p>
    <w:bookmarkEnd w:id="57"/>
    <w:bookmarkStart w:name="z61" w:id="58"/>
    <w:p>
      <w:pPr>
        <w:spacing w:after="0"/>
        <w:ind w:left="0"/>
        <w:jc w:val="both"/>
      </w:pPr>
      <w:r>
        <w:rPr>
          <w:rFonts w:ascii="Times New Roman"/>
          <w:b w:val="false"/>
          <w:i w:val="false"/>
          <w:color w:val="000000"/>
          <w:sz w:val="28"/>
        </w:rPr>
        <w:t xml:space="preserve">
      ресімделген жолаушы кедендік декларациясы, сондай-ақ Кодекстің 351-бабы </w:t>
      </w:r>
      <w:r>
        <w:rPr>
          <w:rFonts w:ascii="Times New Roman"/>
          <w:b w:val="false"/>
          <w:i w:val="false"/>
          <w:color w:val="000000"/>
          <w:sz w:val="28"/>
        </w:rPr>
        <w:t>6-тармағында</w:t>
      </w:r>
      <w:r>
        <w:rPr>
          <w:rFonts w:ascii="Times New Roman"/>
          <w:b w:val="false"/>
          <w:i w:val="false"/>
          <w:color w:val="000000"/>
          <w:sz w:val="28"/>
        </w:rPr>
        <w:t xml:space="preserve"> көрсетілген мән-жайлар басталған кезде кедендік баждарды, салықтарды төлеу бойынша міндет орындауға жататын уақытша әкелінген жеке пайдалануға арналған көлік құралдарына қатысты, сондай-ақ Кодекстің 351-бабы </w:t>
      </w:r>
      <w:r>
        <w:rPr>
          <w:rFonts w:ascii="Times New Roman"/>
          <w:b w:val="false"/>
          <w:i w:val="false"/>
          <w:color w:val="000000"/>
          <w:sz w:val="28"/>
        </w:rPr>
        <w:t>7-тармағына</w:t>
      </w:r>
      <w:r>
        <w:rPr>
          <w:rFonts w:ascii="Times New Roman"/>
          <w:b w:val="false"/>
          <w:i w:val="false"/>
          <w:color w:val="000000"/>
          <w:sz w:val="28"/>
        </w:rPr>
        <w:t xml:space="preserve"> сәйкес белгіленген кедендік баждарды, салықтарды төлеуден босатыла отырып әкелу шарттарын және (немесе) осындай тауарларды пайдалану және (немесе) билік ету бойынша шектеулерді бұзу әрекеттері жасалған жағдайда, төлеу бойынша міндет орындауға жататын кедендік баждарды, салықтарды төлеуден босатыла отырып әкелінген жеке пайдалануға арналған тауарларға қатысты жасалған есеп үшін кедендік баждарды, салықтарды есептеуге және (немесе) төлеуге қатысты;</w:t>
      </w:r>
    </w:p>
    <w:bookmarkEnd w:id="58"/>
    <w:bookmarkStart w:name="z62" w:id="59"/>
    <w:p>
      <w:pPr>
        <w:spacing w:after="0"/>
        <w:ind w:left="0"/>
        <w:jc w:val="both"/>
      </w:pPr>
      <w:r>
        <w:rPr>
          <w:rFonts w:ascii="Times New Roman"/>
          <w:b w:val="false"/>
          <w:i w:val="false"/>
          <w:color w:val="000000"/>
          <w:sz w:val="28"/>
        </w:rPr>
        <w:t xml:space="preserve">
      жеке пайдалануға арналған тауарлар жоғалған немесе жеке пайдалануға арналған тауарларды өзге тұлғаға берген күні туралы, егер бұл күн анықталмаса – уақытша сақтау кезінде Кодекстің 351-бабы </w:t>
      </w:r>
      <w:r>
        <w:rPr>
          <w:rFonts w:ascii="Times New Roman"/>
          <w:b w:val="false"/>
          <w:i w:val="false"/>
          <w:color w:val="000000"/>
          <w:sz w:val="28"/>
        </w:rPr>
        <w:t>15-тармағында</w:t>
      </w:r>
      <w:r>
        <w:rPr>
          <w:rFonts w:ascii="Times New Roman"/>
          <w:b w:val="false"/>
          <w:i w:val="false"/>
          <w:color w:val="000000"/>
          <w:sz w:val="28"/>
        </w:rPr>
        <w:t xml:space="preserve"> көрсетілген мән-жайлар басталған кезде төлеу бойынша міндет орындауға жататын, Кодекстің 342-бабы </w:t>
      </w:r>
      <w:r>
        <w:rPr>
          <w:rFonts w:ascii="Times New Roman"/>
          <w:b w:val="false"/>
          <w:i w:val="false"/>
          <w:color w:val="000000"/>
          <w:sz w:val="28"/>
        </w:rPr>
        <w:t>2-тармағында</w:t>
      </w:r>
      <w:r>
        <w:rPr>
          <w:rFonts w:ascii="Times New Roman"/>
          <w:b w:val="false"/>
          <w:i w:val="false"/>
          <w:color w:val="000000"/>
          <w:sz w:val="28"/>
        </w:rPr>
        <w:t xml:space="preserve"> көрсетілген жеке тұлғалардың жеке пайдалануға арналған тауарларына қатысты жасалатын Есеп үшін жеке пайдалануға арналған тауарларды уақытша сақтауға орналастыру үшін ұсынылған өтінішті тіркеген күнітуралы мәліметтер көрсетіледі.</w:t>
      </w:r>
    </w:p>
    <w:bookmarkEnd w:id="59"/>
    <w:bookmarkStart w:name="z63" w:id="60"/>
    <w:p>
      <w:pPr>
        <w:spacing w:after="0"/>
        <w:ind w:left="0"/>
        <w:jc w:val="both"/>
      </w:pPr>
      <w:r>
        <w:rPr>
          <w:rFonts w:ascii="Times New Roman"/>
          <w:b w:val="false"/>
          <w:i w:val="false"/>
          <w:color w:val="000000"/>
          <w:sz w:val="28"/>
        </w:rPr>
        <w:t>
      7.2-кіші бағанда кедендік баждарды, салықтарды төлеу бойынша міндетін орындауға жататын, оның ішіндетауардан оны тұтынғанға дейін ажырамайтын және (немесе) сол күйінде тауар бөлшек саудағы ұсынылатын, тауардың бастапқы орамын ескере отырып, тауарлардың жалып салмағы көрсетіледі.</w:t>
      </w:r>
    </w:p>
    <w:bookmarkEnd w:id="60"/>
    <w:bookmarkStart w:name="z64" w:id="61"/>
    <w:p>
      <w:pPr>
        <w:spacing w:after="0"/>
        <w:ind w:left="0"/>
        <w:jc w:val="both"/>
      </w:pPr>
      <w:r>
        <w:rPr>
          <w:rFonts w:ascii="Times New Roman"/>
          <w:b w:val="false"/>
          <w:i w:val="false"/>
          <w:color w:val="000000"/>
          <w:sz w:val="28"/>
        </w:rPr>
        <w:t xml:space="preserve">
      7.3-кіші бағанда кедендік баждарды, салықтарды төлеу бойынша міндетін орындауға жататын тауарлардың жалпы құны көрсетіледі. </w:t>
      </w:r>
    </w:p>
    <w:bookmarkEnd w:id="61"/>
    <w:bookmarkStart w:name="z65" w:id="62"/>
    <w:p>
      <w:pPr>
        <w:spacing w:after="0"/>
        <w:ind w:left="0"/>
        <w:jc w:val="both"/>
      </w:pPr>
      <w:r>
        <w:rPr>
          <w:rFonts w:ascii="Times New Roman"/>
          <w:b w:val="false"/>
          <w:i w:val="false"/>
          <w:color w:val="000000"/>
          <w:sz w:val="28"/>
        </w:rPr>
        <w:t>
      7.4-кіші бағанда кедендік баждарды, салықтарды төлеу бойынша міндетін орындауға жататын, АҚШ долларымен есептелгенбарлық тауарлардың құны жалпы көрсетіледі.</w:t>
      </w:r>
    </w:p>
    <w:bookmarkEnd w:id="62"/>
    <w:bookmarkStart w:name="z66" w:id="63"/>
    <w:p>
      <w:pPr>
        <w:spacing w:after="0"/>
        <w:ind w:left="0"/>
        <w:jc w:val="both"/>
      </w:pPr>
      <w:r>
        <w:rPr>
          <w:rFonts w:ascii="Times New Roman"/>
          <w:b w:val="false"/>
          <w:i w:val="false"/>
          <w:color w:val="000000"/>
          <w:sz w:val="28"/>
        </w:rPr>
        <w:t>
      7.5-кіші бағанда кедендік баждарды, салықтарды төлеу бойынша міндетін орындауға жататын, еуромен есептелген тауарлардың жалпы құны көрсетіледі.</w:t>
      </w:r>
    </w:p>
    <w:bookmarkEnd w:id="63"/>
    <w:bookmarkStart w:name="z67" w:id="64"/>
    <w:p>
      <w:pPr>
        <w:spacing w:after="0"/>
        <w:ind w:left="0"/>
        <w:jc w:val="both"/>
      </w:pPr>
      <w:r>
        <w:rPr>
          <w:rFonts w:ascii="Times New Roman"/>
          <w:b w:val="false"/>
          <w:i w:val="false"/>
          <w:color w:val="000000"/>
          <w:sz w:val="28"/>
        </w:rPr>
        <w:t>
      7.6-кіші бағанда кедендік баждарды, салықтарды мөлшерлемесін қолдану үшін жеткілікті тауарлар атауы және сипаттамасы көрсетіледі:</w:t>
      </w:r>
    </w:p>
    <w:bookmarkEnd w:id="64"/>
    <w:bookmarkStart w:name="z68" w:id="65"/>
    <w:p>
      <w:pPr>
        <w:spacing w:after="0"/>
        <w:ind w:left="0"/>
        <w:jc w:val="both"/>
      </w:pPr>
      <w:r>
        <w:rPr>
          <w:rFonts w:ascii="Times New Roman"/>
          <w:b w:val="false"/>
          <w:i w:val="false"/>
          <w:color w:val="000000"/>
          <w:sz w:val="28"/>
        </w:rPr>
        <w:t>
      ЕЭАО СЭҚ ТН сәйкес тауардың жіктеу үшін қажетті ақпарат– жиынтық кедендік төлемді төлей отырып әкелінетін тауарларға қатсыты;</w:t>
      </w:r>
    </w:p>
    <w:bookmarkEnd w:id="65"/>
    <w:bookmarkStart w:name="z69" w:id="66"/>
    <w:p>
      <w:pPr>
        <w:spacing w:after="0"/>
        <w:ind w:left="0"/>
        <w:jc w:val="both"/>
      </w:pPr>
      <w:r>
        <w:rPr>
          <w:rFonts w:ascii="Times New Roman"/>
          <w:b w:val="false"/>
          <w:i w:val="false"/>
          <w:color w:val="000000"/>
          <w:sz w:val="28"/>
        </w:rPr>
        <w:t>
      ортақ пайдаланудағы жолдармен жүруге арналмаған квадроциклдарды, қарда жүретін машиналарды және өзге де жеңіл көлік құралдарын (бұдан әрі – автомобильдер) – маркасы, моделі, сәйкестендіру нөмірі (VIN), шығарылған сәті, қозғалтқышының көлемі, қозғалтқышының қуаты (жиынтық кедендік төлем қолданылған кезде) басқа,ЕЭАО СЭҚ ТН 8703 тауар позициясында жіктелетін, негізінен адам тасымалдауға арналған жеке пайдалануға арналған жеңіл автомобильдерге жәнеөзге де моторлы көлік құралдарына қатысты кедендік баждар, салықтар мөлшерлемелерін қолдану үшін жеткілікті болатын атауы және сипаты туралы ақпарат көрсетіледі.</w:t>
      </w:r>
    </w:p>
    <w:bookmarkEnd w:id="66"/>
    <w:bookmarkStart w:name="z70" w:id="67"/>
    <w:p>
      <w:pPr>
        <w:spacing w:after="0"/>
        <w:ind w:left="0"/>
        <w:jc w:val="both"/>
      </w:pPr>
      <w:r>
        <w:rPr>
          <w:rFonts w:ascii="Times New Roman"/>
          <w:b w:val="false"/>
          <w:i w:val="false"/>
          <w:color w:val="000000"/>
          <w:sz w:val="28"/>
        </w:rPr>
        <w:t>
      7.7-кіші бағамда 7.6-кіші бағанында сипатталған тауардың коды көрсетіледі. Жиынтық кедендік төлем төленетін тауарларға қатысты кіші бағанда ЕЭАО СЭҚ ТН сәйкес он таңбалы коды көрсетіледі өзге тауарларға қатысты олардың коды мынадай шартты белгілерді қолданады:</w:t>
      </w:r>
    </w:p>
    <w:bookmarkEnd w:id="67"/>
    <w:bookmarkStart w:name="z71" w:id="68"/>
    <w:p>
      <w:pPr>
        <w:spacing w:after="0"/>
        <w:ind w:left="0"/>
        <w:jc w:val="both"/>
      </w:pPr>
      <w:r>
        <w:rPr>
          <w:rFonts w:ascii="Times New Roman"/>
          <w:b w:val="false"/>
          <w:i w:val="false"/>
          <w:color w:val="000000"/>
          <w:sz w:val="28"/>
        </w:rPr>
        <w:t>
      "002206" –алкоголь сусындары және сыра;</w:t>
      </w:r>
    </w:p>
    <w:bookmarkEnd w:id="68"/>
    <w:bookmarkStart w:name="z72" w:id="69"/>
    <w:p>
      <w:pPr>
        <w:spacing w:after="0"/>
        <w:ind w:left="0"/>
        <w:jc w:val="both"/>
      </w:pPr>
      <w:r>
        <w:rPr>
          <w:rFonts w:ascii="Times New Roman"/>
          <w:b w:val="false"/>
          <w:i w:val="false"/>
          <w:color w:val="000000"/>
          <w:sz w:val="28"/>
        </w:rPr>
        <w:t>
      "002208" – этил спирті;</w:t>
      </w:r>
    </w:p>
    <w:bookmarkEnd w:id="69"/>
    <w:bookmarkStart w:name="z73" w:id="70"/>
    <w:p>
      <w:pPr>
        <w:spacing w:after="0"/>
        <w:ind w:left="0"/>
        <w:jc w:val="both"/>
      </w:pPr>
      <w:r>
        <w:rPr>
          <w:rFonts w:ascii="Times New Roman"/>
          <w:b w:val="false"/>
          <w:i w:val="false"/>
          <w:color w:val="000000"/>
          <w:sz w:val="28"/>
        </w:rPr>
        <w:t>
      "008703" – бірыңғай мөлшерлеме бойынша өндіріп алынатын, кедендік баждар, салықтар төленетін автомобильдер;</w:t>
      </w:r>
    </w:p>
    <w:bookmarkEnd w:id="70"/>
    <w:bookmarkStart w:name="z74" w:id="71"/>
    <w:p>
      <w:pPr>
        <w:spacing w:after="0"/>
        <w:ind w:left="0"/>
        <w:jc w:val="both"/>
      </w:pPr>
      <w:r>
        <w:rPr>
          <w:rFonts w:ascii="Times New Roman"/>
          <w:b w:val="false"/>
          <w:i w:val="false"/>
          <w:color w:val="000000"/>
          <w:sz w:val="28"/>
        </w:rPr>
        <w:t>
      "ХХ" – ЕЭАО СЭҚ ТН сәйкес тауар тобының нөмірі бірыңғай мөлшерлеме бойынша өндіріп алынатын, кедендік баждарды, салықтарды төлей отырып әкелінетін жеке пайдалануға арналған өзге де тауарлар.</w:t>
      </w:r>
    </w:p>
    <w:bookmarkEnd w:id="71"/>
    <w:bookmarkStart w:name="z75" w:id="72"/>
    <w:p>
      <w:pPr>
        <w:spacing w:after="0"/>
        <w:ind w:left="0"/>
        <w:jc w:val="both"/>
      </w:pPr>
      <w:r>
        <w:rPr>
          <w:rFonts w:ascii="Times New Roman"/>
          <w:b w:val="false"/>
          <w:i w:val="false"/>
          <w:color w:val="000000"/>
          <w:sz w:val="28"/>
        </w:rPr>
        <w:t>
      7.8-кіші бағанда 7-бағанының 7.5-кіші бағанында сипатталған,оның ішінде тауардан оны тұтынғанға дейін ажырамайтын және (немесе) сол күйінде тауар бөлшек саудағы ұсынылатын, тауардың бастапқы орамын ескере отырып, тауарлардың салмағы көрсетіледі.</w:t>
      </w:r>
    </w:p>
    <w:bookmarkEnd w:id="72"/>
    <w:bookmarkStart w:name="z76" w:id="73"/>
    <w:p>
      <w:pPr>
        <w:spacing w:after="0"/>
        <w:ind w:left="0"/>
        <w:jc w:val="both"/>
      </w:pPr>
      <w:r>
        <w:rPr>
          <w:rFonts w:ascii="Times New Roman"/>
          <w:b w:val="false"/>
          <w:i w:val="false"/>
          <w:color w:val="000000"/>
          <w:sz w:val="28"/>
        </w:rPr>
        <w:t>
      7.9-кіші бағанда егер "Еуразиялық экономикалық одақтың Бірыңғай кедендік тарифі және Еуразиялық экономикалық одақтың Сыртқы экономикалық қызметінің бірыңғай Тауар номенклатурасына бекіту туралы" Еуразиялық экономикалық комиссиясының Кеңесінің шешімімен бекітілген Еуразиялық экономикалық одақтың Бірыңғай кедендік тарифіне сәйкес осындай тауарларға қатысты қосымша өлшем бірлігі қолданса, қосымша өлшем бірлігінде тауардың мөлшері көрсетіледі, бос орын арқылы қосымша өлшем бірлігінің коды көрсетіледі.</w:t>
      </w:r>
    </w:p>
    <w:bookmarkEnd w:id="73"/>
    <w:bookmarkStart w:name="z77" w:id="74"/>
    <w:p>
      <w:pPr>
        <w:spacing w:after="0"/>
        <w:ind w:left="0"/>
        <w:jc w:val="both"/>
      </w:pPr>
      <w:r>
        <w:rPr>
          <w:rFonts w:ascii="Times New Roman"/>
          <w:b w:val="false"/>
          <w:i w:val="false"/>
          <w:color w:val="000000"/>
          <w:sz w:val="28"/>
        </w:rPr>
        <w:t>
      7.10-кіші бағандакедендік реттеуді жүзеге асыру үшін қажетті, өзге де ақпарат көрсетіледі.</w:t>
      </w:r>
    </w:p>
    <w:bookmarkEnd w:id="74"/>
    <w:bookmarkStart w:name="z78" w:id="75"/>
    <w:p>
      <w:pPr>
        <w:spacing w:after="0"/>
        <w:ind w:left="0"/>
        <w:jc w:val="both"/>
      </w:pPr>
      <w:r>
        <w:rPr>
          <w:rFonts w:ascii="Times New Roman"/>
          <w:b w:val="false"/>
          <w:i w:val="false"/>
          <w:color w:val="000000"/>
          <w:sz w:val="28"/>
        </w:rPr>
        <w:t>
      19. 8-кіші бағанда 7.6-кіші бағанында сипатталған, АҚШ долларындағы және еуродағы төлем бағамдағы тауардың құны көрсетіледі.</w:t>
      </w:r>
    </w:p>
    <w:bookmarkEnd w:id="75"/>
    <w:bookmarkStart w:name="z79" w:id="76"/>
    <w:p>
      <w:pPr>
        <w:spacing w:after="0"/>
        <w:ind w:left="0"/>
        <w:jc w:val="both"/>
      </w:pPr>
      <w:r>
        <w:rPr>
          <w:rFonts w:ascii="Times New Roman"/>
          <w:b w:val="false"/>
          <w:i w:val="false"/>
          <w:color w:val="000000"/>
          <w:sz w:val="28"/>
        </w:rPr>
        <w:t>
      20. 9-бағанда төлемдерді есетеу және төлену туралы мәліметтер көрсетіледі.Төлемді есептеу төлемнің әрбір түрі бойынша жеке дара жүргізіледі. Бағанның бағаналарында сандық және символдық мәндер бөлінбей (бос орынсыз) енгізіледі.</w:t>
      </w:r>
    </w:p>
    <w:bookmarkEnd w:id="76"/>
    <w:bookmarkStart w:name="z80" w:id="77"/>
    <w:p>
      <w:pPr>
        <w:spacing w:after="0"/>
        <w:ind w:left="0"/>
        <w:jc w:val="both"/>
      </w:pPr>
      <w:r>
        <w:rPr>
          <w:rFonts w:ascii="Times New Roman"/>
          <w:b w:val="false"/>
          <w:i w:val="false"/>
          <w:color w:val="000000"/>
          <w:sz w:val="28"/>
        </w:rPr>
        <w:t>
      9.1-кіші бағамда № 378 шешіммен бектіліген, өндіріп алу кеден органдарына жүктелген, салықтар, алымдар және өзге де төлемдер түрінің жіктеуішіне сәйкес төлемтүрініңкоды көрсетіледі.</w:t>
      </w:r>
    </w:p>
    <w:bookmarkEnd w:id="77"/>
    <w:bookmarkStart w:name="z81" w:id="78"/>
    <w:p>
      <w:pPr>
        <w:spacing w:after="0"/>
        <w:ind w:left="0"/>
        <w:jc w:val="both"/>
      </w:pPr>
      <w:r>
        <w:rPr>
          <w:rFonts w:ascii="Times New Roman"/>
          <w:b w:val="false"/>
          <w:i w:val="false"/>
          <w:color w:val="000000"/>
          <w:sz w:val="28"/>
        </w:rPr>
        <w:t>
      9.2-кіші бағамда төлемді есептеуге арналған база көрсетіледі.</w:t>
      </w:r>
    </w:p>
    <w:bookmarkEnd w:id="78"/>
    <w:bookmarkStart w:name="z82" w:id="79"/>
    <w:p>
      <w:pPr>
        <w:spacing w:after="0"/>
        <w:ind w:left="0"/>
        <w:jc w:val="both"/>
      </w:pPr>
      <w:r>
        <w:rPr>
          <w:rFonts w:ascii="Times New Roman"/>
          <w:b w:val="false"/>
          <w:i w:val="false"/>
          <w:color w:val="000000"/>
          <w:sz w:val="28"/>
        </w:rPr>
        <w:t>
      9.3-кіші бағамда төлем мөлшерлемесінің бекітілген мөлшері көрсетіледі.</w:t>
      </w:r>
    </w:p>
    <w:bookmarkEnd w:id="79"/>
    <w:bookmarkStart w:name="z83" w:id="80"/>
    <w:p>
      <w:pPr>
        <w:spacing w:after="0"/>
        <w:ind w:left="0"/>
        <w:jc w:val="both"/>
      </w:pPr>
      <w:r>
        <w:rPr>
          <w:rFonts w:ascii="Times New Roman"/>
          <w:b w:val="false"/>
          <w:i w:val="false"/>
          <w:color w:val="000000"/>
          <w:sz w:val="28"/>
        </w:rPr>
        <w:t>
      9.4-кіші бағамда есептелгентөлем сомасы көрсетіледі.</w:t>
      </w:r>
    </w:p>
    <w:bookmarkEnd w:id="80"/>
    <w:bookmarkStart w:name="z84" w:id="81"/>
    <w:p>
      <w:pPr>
        <w:spacing w:after="0"/>
        <w:ind w:left="0"/>
        <w:jc w:val="both"/>
      </w:pPr>
      <w:r>
        <w:rPr>
          <w:rFonts w:ascii="Times New Roman"/>
          <w:b w:val="false"/>
          <w:i w:val="false"/>
          <w:color w:val="000000"/>
          <w:sz w:val="28"/>
        </w:rPr>
        <w:t>
      9.5-кіші бағамда № 378 шешіммен бектіліген, өндіріп алу кеден органдарына жүктелген, Кедендік және өзге де төлемдерді төлеу тәсілдерінің жіктеуішіне сәйкес коды көрсетіледі.</w:t>
      </w:r>
    </w:p>
    <w:bookmarkEnd w:id="81"/>
    <w:bookmarkStart w:name="z85" w:id="82"/>
    <w:p>
      <w:pPr>
        <w:spacing w:after="0"/>
        <w:ind w:left="0"/>
        <w:jc w:val="both"/>
      </w:pPr>
      <w:r>
        <w:rPr>
          <w:rFonts w:ascii="Times New Roman"/>
          <w:b w:val="false"/>
          <w:i w:val="false"/>
          <w:color w:val="000000"/>
          <w:sz w:val="28"/>
        </w:rPr>
        <w:t xml:space="preserve">
      9.6-кіші бағамда нақты төленген сомалар, төлем жүргізілген құжаттың (құжаттардың) нөмірі және күні туралы мәліметтер көрсетіледі. Кодекстің </w:t>
      </w:r>
      <w:r>
        <w:rPr>
          <w:rFonts w:ascii="Times New Roman"/>
          <w:b w:val="false"/>
          <w:i w:val="false"/>
          <w:color w:val="000000"/>
          <w:sz w:val="28"/>
        </w:rPr>
        <w:t>94-бабында</w:t>
      </w:r>
      <w:r>
        <w:rPr>
          <w:rFonts w:ascii="Times New Roman"/>
          <w:b w:val="false"/>
          <w:i w:val="false"/>
          <w:color w:val="000000"/>
          <w:sz w:val="28"/>
        </w:rPr>
        <w:t xml:space="preserve"> белгіленген жағдайларда, төлемдерді төлеу жүргізілген құжаттың (құжаттардың) нөмірі және күні туралы мәліметтер көрсетілмейді.</w:t>
      </w:r>
    </w:p>
    <w:bookmarkEnd w:id="82"/>
    <w:bookmarkStart w:name="z86" w:id="83"/>
    <w:p>
      <w:pPr>
        <w:spacing w:after="0"/>
        <w:ind w:left="0"/>
        <w:jc w:val="both"/>
      </w:pPr>
      <w:r>
        <w:rPr>
          <w:rFonts w:ascii="Times New Roman"/>
          <w:b w:val="false"/>
          <w:i w:val="false"/>
          <w:color w:val="000000"/>
          <w:sz w:val="28"/>
        </w:rPr>
        <w:t>
      Төлемдердің нақты төленген сомасы есептің 9.7-кіші бағамда көрсетілген сомадан кем болмауы тиіс.</w:t>
      </w:r>
    </w:p>
    <w:bookmarkEnd w:id="83"/>
    <w:bookmarkStart w:name="z87" w:id="84"/>
    <w:p>
      <w:pPr>
        <w:spacing w:after="0"/>
        <w:ind w:left="0"/>
        <w:jc w:val="both"/>
      </w:pPr>
      <w:r>
        <w:rPr>
          <w:rFonts w:ascii="Times New Roman"/>
          <w:b w:val="false"/>
          <w:i w:val="false"/>
          <w:color w:val="000000"/>
          <w:sz w:val="28"/>
        </w:rPr>
        <w:t>
      9.7-кіші бағамда есепте есептелген төлемнің төлеуге жататын жалпы сома цифрмен және жазумен көрсетіледі.</w:t>
      </w:r>
    </w:p>
    <w:bookmarkEnd w:id="84"/>
    <w:bookmarkStart w:name="z88" w:id="85"/>
    <w:p>
      <w:pPr>
        <w:spacing w:after="0"/>
        <w:ind w:left="0"/>
        <w:jc w:val="both"/>
      </w:pPr>
      <w:r>
        <w:rPr>
          <w:rFonts w:ascii="Times New Roman"/>
          <w:b w:val="false"/>
          <w:i w:val="false"/>
          <w:color w:val="000000"/>
          <w:sz w:val="28"/>
        </w:rPr>
        <w:t>
      21. 10-бағанда есепті толтырған лауазымды тұлғаның тегі, аты-жөні және лауазымы көрсетіледі.</w:t>
      </w:r>
    </w:p>
    <w:bookmarkEnd w:id="85"/>
    <w:bookmarkStart w:name="z89" w:id="86"/>
    <w:p>
      <w:pPr>
        <w:spacing w:after="0"/>
        <w:ind w:left="0"/>
        <w:jc w:val="both"/>
      </w:pPr>
      <w:r>
        <w:rPr>
          <w:rFonts w:ascii="Times New Roman"/>
          <w:b w:val="false"/>
          <w:i w:val="false"/>
          <w:color w:val="000000"/>
          <w:sz w:val="28"/>
        </w:rPr>
        <w:t>
      22. 11-бағанда аталған есепті толтырған лауазымды тұлға қолын қояды, өзінің жеке нөмірлі мөрінің (ол болған кезде) бедерімен куәландырады.</w:t>
      </w:r>
    </w:p>
    <w:bookmarkEnd w:id="86"/>
    <w:bookmarkStart w:name="z90" w:id="87"/>
    <w:p>
      <w:pPr>
        <w:spacing w:after="0"/>
        <w:ind w:left="0"/>
        <w:jc w:val="left"/>
      </w:pPr>
      <w:r>
        <w:rPr>
          <w:rFonts w:ascii="Times New Roman"/>
          <w:b/>
          <w:i w:val="false"/>
          <w:color w:val="000000"/>
        </w:rPr>
        <w:t xml:space="preserve"> 2-тарау. Бірыңғай мөлшерлемелер бойынша өндіріп алынатын кедендік баждар,</w:t>
      </w:r>
      <w:r>
        <w:br/>
      </w:r>
      <w:r>
        <w:rPr>
          <w:rFonts w:ascii="Times New Roman"/>
          <w:b/>
          <w:i w:val="false"/>
          <w:color w:val="000000"/>
        </w:rPr>
        <w:t>салықтар не жиынтық кедендік төлем түрінде өндіріп алынатын кедендік баждардың,</w:t>
      </w:r>
      <w:r>
        <w:br/>
      </w:r>
      <w:r>
        <w:rPr>
          <w:rFonts w:ascii="Times New Roman"/>
          <w:b/>
          <w:i w:val="false"/>
          <w:color w:val="000000"/>
        </w:rPr>
        <w:t>салықтардың есеп-қисапқа өзгерістер мен толықтырулар енгізу тәртібі</w:t>
      </w:r>
    </w:p>
    <w:bookmarkEnd w:id="87"/>
    <w:bookmarkStart w:name="z91" w:id="88"/>
    <w:p>
      <w:pPr>
        <w:spacing w:after="0"/>
        <w:ind w:left="0"/>
        <w:jc w:val="both"/>
      </w:pPr>
      <w:r>
        <w:rPr>
          <w:rFonts w:ascii="Times New Roman"/>
          <w:b w:val="false"/>
          <w:i w:val="false"/>
          <w:color w:val="000000"/>
          <w:sz w:val="28"/>
        </w:rPr>
        <w:t>
      23. Есепте көрсетілген мәліметтер мына жағдайларда:</w:t>
      </w:r>
    </w:p>
    <w:bookmarkEnd w:id="88"/>
    <w:bookmarkStart w:name="z92" w:id="89"/>
    <w:p>
      <w:pPr>
        <w:spacing w:after="0"/>
        <w:ind w:left="0"/>
        <w:jc w:val="both"/>
      </w:pPr>
      <w:r>
        <w:rPr>
          <w:rFonts w:ascii="Times New Roman"/>
          <w:b w:val="false"/>
          <w:i w:val="false"/>
          <w:color w:val="000000"/>
          <w:sz w:val="28"/>
        </w:rPr>
        <w:t>
      1) тауарлар туралы нықты мәліметтер анықталған жағдайда;</w:t>
      </w:r>
    </w:p>
    <w:bookmarkEnd w:id="89"/>
    <w:bookmarkStart w:name="z93" w:id="90"/>
    <w:p>
      <w:pPr>
        <w:spacing w:after="0"/>
        <w:ind w:left="0"/>
        <w:jc w:val="both"/>
      </w:pPr>
      <w:r>
        <w:rPr>
          <w:rFonts w:ascii="Times New Roman"/>
          <w:b w:val="false"/>
          <w:i w:val="false"/>
          <w:color w:val="000000"/>
          <w:sz w:val="28"/>
        </w:rPr>
        <w:t>
      2) кедендік баждарды, салықтарды төлегенде(өндіріп алғанда);</w:t>
      </w:r>
    </w:p>
    <w:bookmarkEnd w:id="90"/>
    <w:bookmarkStart w:name="z94" w:id="91"/>
    <w:p>
      <w:pPr>
        <w:spacing w:after="0"/>
        <w:ind w:left="0"/>
        <w:jc w:val="both"/>
      </w:pPr>
      <w:r>
        <w:rPr>
          <w:rFonts w:ascii="Times New Roman"/>
          <w:b w:val="false"/>
          <w:i w:val="false"/>
          <w:color w:val="000000"/>
          <w:sz w:val="28"/>
        </w:rPr>
        <w:t>
      3) кедендік баждарды, салықтардытөлеубойынша міндеттерденжәне (немесе) оларды өндіріп алудан өзге, кедендік баждарды, салықтарды төлеу бойынша міндеттер тоқтатылатын мән-жайлар басталған кезде;</w:t>
      </w:r>
    </w:p>
    <w:bookmarkEnd w:id="91"/>
    <w:bookmarkStart w:name="z95" w:id="92"/>
    <w:p>
      <w:pPr>
        <w:spacing w:after="0"/>
        <w:ind w:left="0"/>
        <w:jc w:val="both"/>
      </w:pPr>
      <w:r>
        <w:rPr>
          <w:rFonts w:ascii="Times New Roman"/>
          <w:b w:val="false"/>
          <w:i w:val="false"/>
          <w:color w:val="000000"/>
          <w:sz w:val="28"/>
        </w:rPr>
        <w:t>
      4) есепте есептелген кедендік баждар, салықтар сомасы қайтарылуға есепке жатқызуға (қайтару) жатқан мән-жайлар басталған кезде;</w:t>
      </w:r>
    </w:p>
    <w:bookmarkEnd w:id="92"/>
    <w:bookmarkStart w:name="z96" w:id="93"/>
    <w:p>
      <w:pPr>
        <w:spacing w:after="0"/>
        <w:ind w:left="0"/>
        <w:jc w:val="both"/>
      </w:pPr>
      <w:r>
        <w:rPr>
          <w:rFonts w:ascii="Times New Roman"/>
          <w:b w:val="false"/>
          <w:i w:val="false"/>
          <w:color w:val="000000"/>
          <w:sz w:val="28"/>
        </w:rPr>
        <w:t>
      5) Кодекстің 116-бабы 10-трамағына сәйкес кедендік баждарды, салықтарды өндіріп алу жөніндегі шаралар қолданылмағанда өзгертуге (толықтыруға) жатады.</w:t>
      </w:r>
    </w:p>
    <w:bookmarkEnd w:id="93"/>
    <w:bookmarkStart w:name="z97" w:id="94"/>
    <w:p>
      <w:pPr>
        <w:spacing w:after="0"/>
        <w:ind w:left="0"/>
        <w:jc w:val="both"/>
      </w:pPr>
      <w:r>
        <w:rPr>
          <w:rFonts w:ascii="Times New Roman"/>
          <w:b w:val="false"/>
          <w:i w:val="false"/>
          <w:color w:val="000000"/>
          <w:sz w:val="28"/>
        </w:rPr>
        <w:t>
      24. Есептке өзгерістер (толықтырулар) енгізуді, осындай өзгерістер (толықтырулар) енгізу үшін негіздемелер болған күннен бастап 10 жұмыс күнінен кешіктірмей, ал кедендік баждарды, салықтарды төлеумен (өндіріп алумен) байланысты өзгерістер (толықтырулар) енгізу болған жағдайда – кедендік баждар, салықтар сомасы төленген (өндіріліп алынған) айдың соңғы жұмыс күнінен кешіктермей есепті толтырған мемлекеттік кірістер органы жүзеге асырады.</w:t>
      </w:r>
    </w:p>
    <w:bookmarkEnd w:id="94"/>
    <w:bookmarkStart w:name="z98" w:id="95"/>
    <w:p>
      <w:pPr>
        <w:spacing w:after="0"/>
        <w:ind w:left="0"/>
        <w:jc w:val="both"/>
      </w:pPr>
      <w:r>
        <w:rPr>
          <w:rFonts w:ascii="Times New Roman"/>
          <w:b w:val="false"/>
          <w:i w:val="false"/>
          <w:color w:val="000000"/>
          <w:sz w:val="28"/>
        </w:rPr>
        <w:t>
      25. Есептке өзгерістер (толықтырулар) енгізу жаңа Есепті толтыру арқылы жүргізіледі.</w:t>
      </w:r>
    </w:p>
    <w:bookmarkEnd w:id="95"/>
    <w:bookmarkStart w:name="z99" w:id="96"/>
    <w:p>
      <w:pPr>
        <w:spacing w:after="0"/>
        <w:ind w:left="0"/>
        <w:jc w:val="both"/>
      </w:pPr>
      <w:r>
        <w:rPr>
          <w:rFonts w:ascii="Times New Roman"/>
          <w:b w:val="false"/>
          <w:i w:val="false"/>
          <w:color w:val="000000"/>
          <w:sz w:val="28"/>
        </w:rPr>
        <w:t>
      Бұл ретте енгізілген өзгерістерді (толықтыруларды) ескере отырып, өзгерістер (толықтырулар) енгізілетін Есептен барлық мәліметтер Есептің тиісті бағандарына көшіріледі.</w:t>
      </w:r>
    </w:p>
    <w:bookmarkEnd w:id="96"/>
    <w:bookmarkStart w:name="z100" w:id="97"/>
    <w:p>
      <w:pPr>
        <w:spacing w:after="0"/>
        <w:ind w:left="0"/>
        <w:jc w:val="both"/>
      </w:pPr>
      <w:r>
        <w:rPr>
          <w:rFonts w:ascii="Times New Roman"/>
          <w:b w:val="false"/>
          <w:i w:val="false"/>
          <w:color w:val="000000"/>
          <w:sz w:val="28"/>
        </w:rPr>
        <w:t xml:space="preserve">
      Есепке өзгерістер (толықтырулар) енгізілген кезде осы Тараудың </w:t>
      </w:r>
      <w:r>
        <w:rPr>
          <w:rFonts w:ascii="Times New Roman"/>
          <w:b w:val="false"/>
          <w:i w:val="false"/>
          <w:color w:val="000000"/>
          <w:sz w:val="28"/>
        </w:rPr>
        <w:t>26</w:t>
      </w:r>
      <w:r>
        <w:rPr>
          <w:rFonts w:ascii="Times New Roman"/>
          <w:b w:val="false"/>
          <w:i w:val="false"/>
          <w:color w:val="000000"/>
          <w:sz w:val="28"/>
        </w:rPr>
        <w:t xml:space="preserve"> – </w:t>
      </w:r>
      <w:r>
        <w:rPr>
          <w:rFonts w:ascii="Times New Roman"/>
          <w:b w:val="false"/>
          <w:i w:val="false"/>
          <w:color w:val="000000"/>
          <w:sz w:val="28"/>
        </w:rPr>
        <w:t>29-тармақтарында</w:t>
      </w:r>
      <w:r>
        <w:rPr>
          <w:rFonts w:ascii="Times New Roman"/>
          <w:b w:val="false"/>
          <w:i w:val="false"/>
          <w:color w:val="000000"/>
          <w:sz w:val="28"/>
        </w:rPr>
        <w:t xml:space="preserve"> көзделген ерекшеліктер ескерілі отырып 3, 7, 8, және 9-бағандар толтырылады.</w:t>
      </w:r>
    </w:p>
    <w:bookmarkEnd w:id="97"/>
    <w:bookmarkStart w:name="z101" w:id="98"/>
    <w:p>
      <w:pPr>
        <w:spacing w:after="0"/>
        <w:ind w:left="0"/>
        <w:jc w:val="both"/>
      </w:pPr>
      <w:r>
        <w:rPr>
          <w:rFonts w:ascii="Times New Roman"/>
          <w:b w:val="false"/>
          <w:i w:val="false"/>
          <w:color w:val="000000"/>
          <w:sz w:val="28"/>
        </w:rPr>
        <w:t>
      26. Есепке өзгерістер (толықтырулар) енгізілген кезде жаңа есептің 3-бағаны мынадай ерекшеліктерді ескере отырып толтырылады:</w:t>
      </w:r>
    </w:p>
    <w:bookmarkEnd w:id="98"/>
    <w:bookmarkStart w:name="z102" w:id="99"/>
    <w:p>
      <w:pPr>
        <w:spacing w:after="0"/>
        <w:ind w:left="0"/>
        <w:jc w:val="both"/>
      </w:pPr>
      <w:r>
        <w:rPr>
          <w:rFonts w:ascii="Times New Roman"/>
          <w:b w:val="false"/>
          <w:i w:val="false"/>
          <w:color w:val="000000"/>
          <w:sz w:val="28"/>
        </w:rPr>
        <w:t>
      1-элемент – өзгерістер (толықтырулар) енгізілетін жаңа есептің тіркеу нөмірінің бірінші 3 элемент;</w:t>
      </w:r>
    </w:p>
    <w:bookmarkEnd w:id="99"/>
    <w:bookmarkStart w:name="z103" w:id="100"/>
    <w:p>
      <w:pPr>
        <w:spacing w:after="0"/>
        <w:ind w:left="0"/>
        <w:jc w:val="both"/>
      </w:pPr>
      <w:r>
        <w:rPr>
          <w:rFonts w:ascii="Times New Roman"/>
          <w:b w:val="false"/>
          <w:i w:val="false"/>
          <w:color w:val="000000"/>
          <w:sz w:val="28"/>
        </w:rPr>
        <w:t>
      2-элемент – енгізілетін өзгерістердің (толықтырулардың) реттік нөмірі "02" нөмірінен басталады.</w:t>
      </w:r>
    </w:p>
    <w:bookmarkEnd w:id="100"/>
    <w:bookmarkStart w:name="z104" w:id="101"/>
    <w:p>
      <w:pPr>
        <w:spacing w:after="0"/>
        <w:ind w:left="0"/>
        <w:jc w:val="both"/>
      </w:pPr>
      <w:r>
        <w:rPr>
          <w:rFonts w:ascii="Times New Roman"/>
          <w:b w:val="false"/>
          <w:i w:val="false"/>
          <w:color w:val="000000"/>
          <w:sz w:val="28"/>
        </w:rPr>
        <w:t>
      Көрсетілген элеметтер:</w:t>
      </w:r>
    </w:p>
    <w:bookmarkEnd w:id="101"/>
    <w:bookmarkStart w:name="z105" w:id="102"/>
    <w:p>
      <w:pPr>
        <w:spacing w:after="0"/>
        <w:ind w:left="0"/>
        <w:jc w:val="both"/>
      </w:pPr>
      <w:r>
        <w:rPr>
          <w:rFonts w:ascii="Times New Roman"/>
          <w:b w:val="false"/>
          <w:i w:val="false"/>
          <w:color w:val="000000"/>
          <w:sz w:val="28"/>
        </w:rPr>
        <w:t>
      қағаз тасымалдағышындағы нөмірлерінің барлық элементтері "/" бөлгіш белгісі арқылы көрсетіледі, элементтер арасында бос орынның болуына жол берілмейді.</w:t>
      </w:r>
    </w:p>
    <w:bookmarkEnd w:id="102"/>
    <w:bookmarkStart w:name="z106" w:id="103"/>
    <w:p>
      <w:pPr>
        <w:spacing w:after="0"/>
        <w:ind w:left="0"/>
        <w:jc w:val="both"/>
      </w:pPr>
      <w:r>
        <w:rPr>
          <w:rFonts w:ascii="Times New Roman"/>
          <w:b w:val="false"/>
          <w:i w:val="false"/>
          <w:color w:val="000000"/>
          <w:sz w:val="28"/>
        </w:rPr>
        <w:t>
      Электрондық құжат түріндегі есеп құрылымының тиісті деректемелерінде көрсетіледі.</w:t>
      </w:r>
    </w:p>
    <w:bookmarkEnd w:id="103"/>
    <w:bookmarkStart w:name="z107" w:id="104"/>
    <w:p>
      <w:pPr>
        <w:spacing w:after="0"/>
        <w:ind w:left="0"/>
        <w:jc w:val="both"/>
      </w:pPr>
      <w:r>
        <w:rPr>
          <w:rFonts w:ascii="Times New Roman"/>
          <w:b w:val="false"/>
          <w:i w:val="false"/>
          <w:color w:val="000000"/>
          <w:sz w:val="28"/>
        </w:rPr>
        <w:t>
      27. Есепке өзгерістер (толықтырулар) енгізілген кезде жаңа есептің 7-бағанының мынадай ерекшеліктерді ескере отырып толтырылады.</w:t>
      </w:r>
    </w:p>
    <w:bookmarkEnd w:id="104"/>
    <w:bookmarkStart w:name="z108" w:id="105"/>
    <w:p>
      <w:pPr>
        <w:spacing w:after="0"/>
        <w:ind w:left="0"/>
        <w:jc w:val="both"/>
      </w:pPr>
      <w:r>
        <w:rPr>
          <w:rFonts w:ascii="Times New Roman"/>
          <w:b w:val="false"/>
          <w:i w:val="false"/>
          <w:color w:val="000000"/>
          <w:sz w:val="28"/>
        </w:rPr>
        <w:t>
      Жаңа есептің 7-бағанының есепке енгізілетін өзгерістерді (толықтыруларды) растайтын құжаттар туралы мәлімет көрсетіледі.</w:t>
      </w:r>
    </w:p>
    <w:bookmarkEnd w:id="105"/>
    <w:bookmarkStart w:name="z109" w:id="106"/>
    <w:p>
      <w:pPr>
        <w:spacing w:after="0"/>
        <w:ind w:left="0"/>
        <w:jc w:val="both"/>
      </w:pPr>
      <w:r>
        <w:rPr>
          <w:rFonts w:ascii="Times New Roman"/>
          <w:b w:val="false"/>
          <w:i w:val="false"/>
          <w:color w:val="000000"/>
          <w:sz w:val="28"/>
        </w:rPr>
        <w:t xml:space="preserve">
      Осы тараудың 23-тармағының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3-тармақшаларында</w:t>
      </w:r>
      <w:r>
        <w:rPr>
          <w:rFonts w:ascii="Times New Roman"/>
          <w:b w:val="false"/>
          <w:i w:val="false"/>
          <w:color w:val="000000"/>
          <w:sz w:val="28"/>
        </w:rPr>
        <w:t xml:space="preserve"> көрсетілген мән-жайлар басталған кезде, осындай мән-жайлардың басталғанын растайтын құжаттар туралы мәліметтер мынадай тәртіппен көрсетіледі.</w:t>
      </w:r>
    </w:p>
    <w:bookmarkEnd w:id="106"/>
    <w:bookmarkStart w:name="z110" w:id="107"/>
    <w:p>
      <w:pPr>
        <w:spacing w:after="0"/>
        <w:ind w:left="0"/>
        <w:jc w:val="both"/>
      </w:pPr>
      <w:r>
        <w:rPr>
          <w:rFonts w:ascii="Times New Roman"/>
          <w:b w:val="false"/>
          <w:i w:val="false"/>
          <w:color w:val="000000"/>
          <w:sz w:val="28"/>
        </w:rPr>
        <w:t>
       Қағаз тасымалдағышындағы есепте "/" бөлу белгісі арқылы, ал Электрондық құжат түріндегі есепте – есеп құрылымының тиісті деректемелерінде көрсетіледі.</w:t>
      </w:r>
    </w:p>
    <w:bookmarkEnd w:id="107"/>
    <w:bookmarkStart w:name="z111" w:id="108"/>
    <w:p>
      <w:pPr>
        <w:spacing w:after="0"/>
        <w:ind w:left="0"/>
        <w:jc w:val="both"/>
      </w:pPr>
      <w:r>
        <w:rPr>
          <w:rFonts w:ascii="Times New Roman"/>
          <w:b w:val="false"/>
          <w:i w:val="false"/>
          <w:color w:val="000000"/>
          <w:sz w:val="28"/>
        </w:rPr>
        <w:t xml:space="preserve">
      28. Осы тараудың 23-тармағының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3-тармақшаларында</w:t>
      </w:r>
      <w:r>
        <w:rPr>
          <w:rFonts w:ascii="Times New Roman"/>
          <w:b w:val="false"/>
          <w:i w:val="false"/>
          <w:color w:val="000000"/>
          <w:sz w:val="28"/>
        </w:rPr>
        <w:t xml:space="preserve"> көрсетілген мән-жайлардың басталуына байланысты есепке өзгерістер (толықтырулар) енгізу кезінде жаңа есептің 7.2, 7.3, 7.4, 7.5, 7.7, 7.8, 8.1, 8.2, 8.3-кіші бағандары және 9.6-кіші бағанының ерекшеліктерді ескере отырып толтырылады.</w:t>
      </w:r>
    </w:p>
    <w:bookmarkEnd w:id="108"/>
    <w:bookmarkStart w:name="z112" w:id="109"/>
    <w:p>
      <w:pPr>
        <w:spacing w:after="0"/>
        <w:ind w:left="0"/>
        <w:jc w:val="both"/>
      </w:pPr>
      <w:r>
        <w:rPr>
          <w:rFonts w:ascii="Times New Roman"/>
          <w:b w:val="false"/>
          <w:i w:val="false"/>
          <w:color w:val="000000"/>
          <w:sz w:val="28"/>
        </w:rPr>
        <w:t>
      Жаңа есептің 7.2, 7.3, 7.4, 7,5, 7.7, 7.8, 8.1, 8.2, 8.3 - кіші бағандарында және 9.6-кіші бағанының осы тараудың 23-тармағының 2 және 3-тармақшаларында көрсетілген мән-жайлар басталған тауар бөлігінің мөлшерін, салмағын және құнын есепке алмай, тауар сипаты, мөлшері, салмағы және тауарлардың құны көрсетіледі.</w:t>
      </w:r>
    </w:p>
    <w:bookmarkEnd w:id="109"/>
    <w:bookmarkStart w:name="z113" w:id="110"/>
    <w:p>
      <w:pPr>
        <w:spacing w:after="0"/>
        <w:ind w:left="0"/>
        <w:jc w:val="both"/>
      </w:pPr>
      <w:r>
        <w:rPr>
          <w:rFonts w:ascii="Times New Roman"/>
          <w:b w:val="false"/>
          <w:i w:val="false"/>
          <w:color w:val="000000"/>
          <w:sz w:val="28"/>
        </w:rPr>
        <w:t>
      Жаңа есептің 9.6-кіші бағанының кедендік баждарды, салықтарды есептеу туралы мәлімет көрсетілген мән-жай басталмаған тауар бөлігіне қатысты көрсетіледі.</w:t>
      </w:r>
    </w:p>
    <w:bookmarkEnd w:id="110"/>
    <w:bookmarkStart w:name="z114" w:id="111"/>
    <w:p>
      <w:pPr>
        <w:spacing w:after="0"/>
        <w:ind w:left="0"/>
        <w:jc w:val="both"/>
      </w:pPr>
      <w:r>
        <w:rPr>
          <w:rFonts w:ascii="Times New Roman"/>
          <w:b w:val="false"/>
          <w:i w:val="false"/>
          <w:color w:val="000000"/>
          <w:sz w:val="28"/>
        </w:rPr>
        <w:t xml:space="preserve">
      Егер олар туралы мәлімет есептің 7.6-кіші бағанында, 7.7 және 7.8, 7.9, 8.1, 8.2 және 8.3-кіші бағандарында, сондай-ақ қағаз тасымалдағышындағы жаңа есептің 7.6-кіші бағанында 2 (екі) нөмірімен көрсетілген тауардың барлық мөлшеріне қатысты осы тараудың 23-тармағының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3-тармақшаларында</w:t>
      </w:r>
      <w:r>
        <w:rPr>
          <w:rFonts w:ascii="Times New Roman"/>
          <w:b w:val="false"/>
          <w:i w:val="false"/>
          <w:color w:val="000000"/>
          <w:sz w:val="28"/>
        </w:rPr>
        <w:t xml:space="preserve"> көрсетілген мән-жайлар басталған жағдайда, ал электрондық құжат түріндегі есептің – есеп құрылымының тиісті деректемелерінде "0" цифры көрсетіледі. Мұндай жағдайда жаңа есептің 9.1, 9.2, 9.3, 9.4, 9.5-кіші бағамында кедендік баждарды, салықтарды есептеу туралы мәлімет көрсетілмейді.</w:t>
      </w:r>
    </w:p>
    <w:bookmarkEnd w:id="111"/>
    <w:bookmarkStart w:name="z115" w:id="112"/>
    <w:p>
      <w:pPr>
        <w:spacing w:after="0"/>
        <w:ind w:left="0"/>
        <w:jc w:val="both"/>
      </w:pPr>
      <w:r>
        <w:rPr>
          <w:rFonts w:ascii="Times New Roman"/>
          <w:b w:val="false"/>
          <w:i w:val="false"/>
          <w:color w:val="000000"/>
          <w:sz w:val="28"/>
        </w:rPr>
        <w:t>
      29. Есепке өзгерістер (толықтырулар) енгізу кезінде жаңа есептің 9.6 -кіші бағамына мынадай ерекшелікті ескере отырып толтырылады.</w:t>
      </w:r>
    </w:p>
    <w:bookmarkEnd w:id="112"/>
    <w:bookmarkStart w:name="z116" w:id="113"/>
    <w:p>
      <w:pPr>
        <w:spacing w:after="0"/>
        <w:ind w:left="0"/>
        <w:jc w:val="both"/>
      </w:pPr>
      <w:r>
        <w:rPr>
          <w:rFonts w:ascii="Times New Roman"/>
          <w:b w:val="false"/>
          <w:i w:val="false"/>
          <w:color w:val="000000"/>
          <w:sz w:val="28"/>
        </w:rPr>
        <w:t>
      Жаңа есептің 9.6-кіші бағамға өзгерістер (толықтырулар) енгізілетін есептің 9.6-кіші бағанының барлық мәліметтер көшіріледі. Егер есепте көрсетілген мәліметтерге өзгерістер (толықтырулар) енгізуге байланысты, жаңа есептің 9.6-кіші бағамында көрсетілген төленген (өндіріліп алынған) сома, жаңа есептің 9.7-кіші бағанында көрсетілген осындай төлем сомасынан асып кеткен жағдайда, жаңа есептің 9.7-кіші бағанында көрсетілген төленген (өндіріліп алынған) төлем сомасы туралы мәлімет "–" белгісімен көрсетіледі.</w:t>
      </w:r>
    </w:p>
    <w:bookmarkEnd w:id="113"/>
    <w:bookmarkStart w:name="z117" w:id="114"/>
    <w:p>
      <w:pPr>
        <w:spacing w:after="0"/>
        <w:ind w:left="0"/>
        <w:jc w:val="both"/>
      </w:pPr>
      <w:r>
        <w:rPr>
          <w:rFonts w:ascii="Times New Roman"/>
          <w:b w:val="false"/>
          <w:i w:val="false"/>
          <w:color w:val="000000"/>
          <w:sz w:val="28"/>
        </w:rPr>
        <w:t>
      Осы тауардың 23-тармағының 5-тармақшасында көзделген жағдайларда, жаңа есептің 9.6-кіші бағамда оларға қатысты өндіріп алу жөніндегі шаралар қабылданбайтын төлем сомасы туралы мәлімет көрсетіледі. Мұндай жағдайда жаңа есептің 9.5-кіші бағамда кедендік баждарды, салықтарды есептеу туралы мәлімет көрсетілмейді.</w:t>
      </w:r>
    </w:p>
    <w:bookmarkEnd w:id="114"/>
    <w:bookmarkStart w:name="z118" w:id="115"/>
    <w:p>
      <w:pPr>
        <w:spacing w:after="0"/>
        <w:ind w:left="0"/>
        <w:jc w:val="left"/>
      </w:pPr>
      <w:r>
        <w:rPr>
          <w:rFonts w:ascii="Times New Roman"/>
          <w:b/>
          <w:i w:val="false"/>
          <w:color w:val="000000"/>
        </w:rPr>
        <w:t xml:space="preserve"> 3-тарау. Қортынды ережелер</w:t>
      </w:r>
    </w:p>
    <w:bookmarkEnd w:id="115"/>
    <w:bookmarkStart w:name="z119" w:id="116"/>
    <w:p>
      <w:pPr>
        <w:spacing w:after="0"/>
        <w:ind w:left="0"/>
        <w:jc w:val="both"/>
      </w:pPr>
      <w:r>
        <w:rPr>
          <w:rFonts w:ascii="Times New Roman"/>
          <w:b w:val="false"/>
          <w:i w:val="false"/>
          <w:color w:val="000000"/>
          <w:sz w:val="28"/>
        </w:rPr>
        <w:t>
      30. Есепке кез келген сілтеме Есептің 3-бағанында көрстеліген анықтамалық нөмірі бойынша жіргізіледі.</w:t>
      </w:r>
    </w:p>
    <w:bookmarkEnd w:id="116"/>
    <w:bookmarkStart w:name="z120" w:id="117"/>
    <w:p>
      <w:pPr>
        <w:spacing w:after="0"/>
        <w:ind w:left="0"/>
        <w:jc w:val="both"/>
      </w:pPr>
      <w:r>
        <w:rPr>
          <w:rFonts w:ascii="Times New Roman"/>
          <w:b w:val="false"/>
          <w:i w:val="false"/>
          <w:color w:val="000000"/>
          <w:sz w:val="28"/>
        </w:rPr>
        <w:t>
      31. ЕЭАО СЭҚ ТН 8703 тауар позициясында жіктелетін жеке пайдалануға арналған көлік құралдарына қатысты кедендік баждарды, салықтарды есептеу кезінде, Есеп әр бір көлік құралында жеке ресімделеді.</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27 ақпандағы</w:t>
            </w:r>
            <w:r>
              <w:br/>
            </w:r>
            <w:r>
              <w:rPr>
                <w:rFonts w:ascii="Times New Roman"/>
                <w:b w:val="false"/>
                <w:i w:val="false"/>
                <w:color w:val="000000"/>
                <w:sz w:val="20"/>
              </w:rPr>
              <w:t>№ 301 бұйрығына</w:t>
            </w:r>
            <w:r>
              <w:br/>
            </w:r>
            <w:r>
              <w:rPr>
                <w:rFonts w:ascii="Times New Roman"/>
                <w:b w:val="false"/>
                <w:i w:val="false"/>
                <w:color w:val="000000"/>
                <w:sz w:val="20"/>
              </w:rPr>
              <w:t>3-қосымша</w:t>
            </w:r>
          </w:p>
        </w:tc>
      </w:tr>
    </w:tbl>
    <w:bookmarkStart w:name="z122" w:id="118"/>
    <w:p>
      <w:pPr>
        <w:spacing w:after="0"/>
        <w:ind w:left="0"/>
        <w:jc w:val="left"/>
      </w:pPr>
      <w:r>
        <w:rPr>
          <w:rFonts w:ascii="Times New Roman"/>
          <w:b/>
          <w:i w:val="false"/>
          <w:color w:val="000000"/>
        </w:rPr>
        <w:t xml:space="preserve"> Бірыңғай мөлшерлемелер бойынша өндіріп алынатын кедендік баждар, салықтар не</w:t>
      </w:r>
      <w:r>
        <w:br/>
      </w:r>
      <w:r>
        <w:rPr>
          <w:rFonts w:ascii="Times New Roman"/>
          <w:b/>
          <w:i w:val="false"/>
          <w:color w:val="000000"/>
        </w:rPr>
        <w:t>жиынтық кедендік төлем түрінде өндіріп алынатын кедендік баждардың, салықтардың</w:t>
      </w:r>
      <w:r>
        <w:br/>
      </w:r>
      <w:r>
        <w:rPr>
          <w:rFonts w:ascii="Times New Roman"/>
          <w:b/>
          <w:i w:val="false"/>
          <w:color w:val="000000"/>
        </w:rPr>
        <w:t>есеп-қисаптың құрлымы мен форматы</w:t>
      </w:r>
      <w:r>
        <w:br/>
      </w:r>
      <w:r>
        <w:rPr>
          <w:rFonts w:ascii="Times New Roman"/>
          <w:b/>
          <w:i w:val="false"/>
          <w:color w:val="000000"/>
        </w:rPr>
        <w:t>1-тарау. Жалпы ережелер</w:t>
      </w:r>
    </w:p>
    <w:bookmarkEnd w:id="118"/>
    <w:bookmarkStart w:name="z123" w:id="119"/>
    <w:p>
      <w:pPr>
        <w:spacing w:after="0"/>
        <w:ind w:left="0"/>
        <w:jc w:val="both"/>
      </w:pPr>
      <w:r>
        <w:rPr>
          <w:rFonts w:ascii="Times New Roman"/>
          <w:b w:val="false"/>
          <w:i w:val="false"/>
          <w:color w:val="000000"/>
          <w:sz w:val="28"/>
        </w:rPr>
        <w:t xml:space="preserve">
      1. Осы Бірыңғай мөлшерлемелер бойынша өндіріп алынатын кедендік баждар, салықтар не жиынтық кедендік төлем түрінде өндіріп алынатын кедендік баждардың, салықтардың есеп-қисаптың құрлымы мен форматы "Қазақстан Республикасында кедендік реттеу туралы" Қазақстан Республикасы Кодекстің 9-бабы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және бірыңғай мөлшерлемелер бойынша өндіріп алынатын кедендік баждар, салықтар не жиынтық кедендік төлем түрінде өндіріп алынатын кедендік баждардың, салықтардың есеп-қисаптың құрлымы мен форматын айқындайды.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09.06.2021 </w:t>
      </w:r>
      <w:r>
        <w:rPr>
          <w:rFonts w:ascii="Times New Roman"/>
          <w:b w:val="false"/>
          <w:i w:val="false"/>
          <w:color w:val="000000"/>
          <w:sz w:val="28"/>
        </w:rPr>
        <w:t>№ 548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4" w:id="120"/>
    <w:p>
      <w:pPr>
        <w:spacing w:after="0"/>
        <w:ind w:left="0"/>
        <w:jc w:val="both"/>
      </w:pPr>
      <w:r>
        <w:rPr>
          <w:rFonts w:ascii="Times New Roman"/>
          <w:b w:val="false"/>
          <w:i w:val="false"/>
          <w:color w:val="000000"/>
          <w:sz w:val="28"/>
        </w:rPr>
        <w:t>
      2. Бірыңғай мөлшерлемелер бойынша өндіріп алынатын кедендік баждар, салықтар не жиынтық кедендік төлем түрінде өндіріп алынатын кедендік баждардың, салықтардың есеп-қисаптың құрлымы мен форматы Бірыңғай мөлшерлемелер бойынша өндіріп алынатын кедендік баждар, салықтар не жиынтық кедендік төлем түрінде өндіріп алынатын кедендік баждардың, салықтардың есеп-қисаптың электронды түрде қалыптастыру мақсатында пайдаланылады (бұдан әрі – Есеп).</w:t>
      </w:r>
    </w:p>
    <w:bookmarkEnd w:id="120"/>
    <w:bookmarkStart w:name="z125" w:id="121"/>
    <w:p>
      <w:pPr>
        <w:spacing w:after="0"/>
        <w:ind w:left="0"/>
        <w:jc w:val="both"/>
      </w:pPr>
      <w:r>
        <w:rPr>
          <w:rFonts w:ascii="Times New Roman"/>
          <w:b w:val="false"/>
          <w:i w:val="false"/>
          <w:color w:val="000000"/>
          <w:sz w:val="28"/>
        </w:rPr>
        <w:t>
      3. Электронды есепке, электронды есепті қалыптастырған уәкілетті тұлға электрондық цифрлық қолын (электрондық цифрлық қол қою) қояды.</w:t>
      </w:r>
    </w:p>
    <w:bookmarkEnd w:id="121"/>
    <w:bookmarkStart w:name="z126" w:id="122"/>
    <w:p>
      <w:pPr>
        <w:spacing w:after="0"/>
        <w:ind w:left="0"/>
        <w:jc w:val="both"/>
      </w:pPr>
      <w:r>
        <w:rPr>
          <w:rFonts w:ascii="Times New Roman"/>
          <w:b w:val="false"/>
          <w:i w:val="false"/>
          <w:color w:val="000000"/>
          <w:sz w:val="28"/>
        </w:rPr>
        <w:t>
      4. Осы құжатта пайдалынатын ұғымдар Еуразиялық экономикалық одақтың және Қазақстан Республикасының кеден заңнамаларында белгіленген мәнде қолданылады.</w:t>
      </w:r>
    </w:p>
    <w:bookmarkEnd w:id="122"/>
    <w:bookmarkStart w:name="z127" w:id="123"/>
    <w:p>
      <w:pPr>
        <w:spacing w:after="0"/>
        <w:ind w:left="0"/>
        <w:jc w:val="left"/>
      </w:pPr>
      <w:r>
        <w:rPr>
          <w:rFonts w:ascii="Times New Roman"/>
          <w:b/>
          <w:i w:val="false"/>
          <w:color w:val="000000"/>
        </w:rPr>
        <w:t xml:space="preserve"> 2-тарау. Бірыңғай мөлшерлемелер бойынша өндіріп алынатын кедендік баждар,</w:t>
      </w:r>
      <w:r>
        <w:br/>
      </w:r>
      <w:r>
        <w:rPr>
          <w:rFonts w:ascii="Times New Roman"/>
          <w:b/>
          <w:i w:val="false"/>
          <w:color w:val="000000"/>
        </w:rPr>
        <w:t>салықтар не жиынтық кедендік төлем түрінде өндіріп алынатын кедендік баждардың,</w:t>
      </w:r>
      <w:r>
        <w:br/>
      </w:r>
      <w:r>
        <w:rPr>
          <w:rFonts w:ascii="Times New Roman"/>
          <w:b/>
          <w:i w:val="false"/>
          <w:color w:val="000000"/>
        </w:rPr>
        <w:t>салықтардың есеп-қисаптың құрлымы мен форматтын сипаттау</w:t>
      </w:r>
    </w:p>
    <w:bookmarkEnd w:id="123"/>
    <w:bookmarkStart w:name="z128" w:id="124"/>
    <w:p>
      <w:pPr>
        <w:spacing w:after="0"/>
        <w:ind w:left="0"/>
        <w:jc w:val="both"/>
      </w:pPr>
      <w:r>
        <w:rPr>
          <w:rFonts w:ascii="Times New Roman"/>
          <w:b w:val="false"/>
          <w:i w:val="false"/>
          <w:color w:val="000000"/>
          <w:sz w:val="28"/>
        </w:rPr>
        <w:t>
      5. Осы құжатта айқындалған құрылымға сәйкес Дүниежүзілік паутина Консорциумы ұсынған (W3C) таңба тілінің кеңейтілген пішімінде – XML-форматында электронды есеп қалыптастырылады (бұдан әрі – есеп құрылымы), мынадай стандарт талаптарын ескере отырып:</w:t>
      </w:r>
    </w:p>
    <w:bookmarkEnd w:id="124"/>
    <w:bookmarkStart w:name="z129" w:id="125"/>
    <w:p>
      <w:pPr>
        <w:spacing w:after="0"/>
        <w:ind w:left="0"/>
        <w:jc w:val="both"/>
      </w:pPr>
      <w:r>
        <w:rPr>
          <w:rFonts w:ascii="Times New Roman"/>
          <w:b w:val="false"/>
          <w:i w:val="false"/>
          <w:color w:val="000000"/>
          <w:sz w:val="28"/>
        </w:rPr>
        <w:t>
      "Extensible Markup Language (XML) 1.0 (Fouth Edition)" – http://www.w3.org/TR/REC-xml мекенжайы бойынша "Интернет" ақпарат-телекоммуникация желесінде жарияланған;</w:t>
      </w:r>
    </w:p>
    <w:bookmarkEnd w:id="125"/>
    <w:bookmarkStart w:name="z130" w:id="126"/>
    <w:p>
      <w:pPr>
        <w:spacing w:after="0"/>
        <w:ind w:left="0"/>
        <w:jc w:val="both"/>
      </w:pPr>
      <w:r>
        <w:rPr>
          <w:rFonts w:ascii="Times New Roman"/>
          <w:b w:val="false"/>
          <w:i w:val="false"/>
          <w:color w:val="000000"/>
          <w:sz w:val="28"/>
        </w:rPr>
        <w:t>
      "Namespaces in XML" – http://www.w3.org/TR/REC-xml-names мекенжайы бойынша "Интернет" ақпарат-телекоммуникация желесінде жарияланған;</w:t>
      </w:r>
    </w:p>
    <w:bookmarkEnd w:id="126"/>
    <w:bookmarkStart w:name="z131" w:id="127"/>
    <w:p>
      <w:pPr>
        <w:spacing w:after="0"/>
        <w:ind w:left="0"/>
        <w:jc w:val="both"/>
      </w:pPr>
      <w:r>
        <w:rPr>
          <w:rFonts w:ascii="Times New Roman"/>
          <w:b w:val="false"/>
          <w:i w:val="false"/>
          <w:color w:val="000000"/>
          <w:sz w:val="28"/>
        </w:rPr>
        <w:t>
      "XML Schema Part 1: Structures" және "XML Schema Part 2:</w:t>
      </w:r>
    </w:p>
    <w:bookmarkEnd w:id="127"/>
    <w:bookmarkStart w:name="z132" w:id="128"/>
    <w:p>
      <w:pPr>
        <w:spacing w:after="0"/>
        <w:ind w:left="0"/>
        <w:jc w:val="both"/>
      </w:pPr>
      <w:r>
        <w:rPr>
          <w:rFonts w:ascii="Times New Roman"/>
          <w:b w:val="false"/>
          <w:i w:val="false"/>
          <w:color w:val="000000"/>
          <w:sz w:val="28"/>
        </w:rPr>
        <w:t>
      Datatypes" – http://www.w3.org/TR/xmlschema-1/ және http://www.w3.org/TR/xmlschema-2/ мекенжайы бойынша "Интернет" ақпарат-телекоммуникация желесінде жарияланған.</w:t>
      </w:r>
    </w:p>
    <w:bookmarkEnd w:id="128"/>
    <w:bookmarkStart w:name="z133" w:id="129"/>
    <w:p>
      <w:pPr>
        <w:spacing w:after="0"/>
        <w:ind w:left="0"/>
        <w:jc w:val="both"/>
      </w:pPr>
      <w:r>
        <w:rPr>
          <w:rFonts w:ascii="Times New Roman"/>
          <w:b w:val="false"/>
          <w:i w:val="false"/>
          <w:color w:val="000000"/>
          <w:sz w:val="28"/>
        </w:rPr>
        <w:t>
      6. Есеп құрылымы тіпті қарапайым (атомарлы) деректемелерге дейін иерархия деңгейін ескере отырып толық деректемелер (бұдан әрі – құрылым сипатын қамтитын кесте) құрамын көрсетіп, сондай-ақ пайдаланылатын базалық, жалпы қарапайым және қолданбалы деректер түрін сипаттай (бұдан әрі – деректер түрін сипаттайтын кесте) отырып кесте нысанында жүргізіледі.</w:t>
      </w:r>
    </w:p>
    <w:bookmarkEnd w:id="129"/>
    <w:bookmarkStart w:name="z134" w:id="130"/>
    <w:p>
      <w:pPr>
        <w:spacing w:after="0"/>
        <w:ind w:left="0"/>
        <w:jc w:val="both"/>
      </w:pPr>
      <w:r>
        <w:rPr>
          <w:rFonts w:ascii="Times New Roman"/>
          <w:b w:val="false"/>
          <w:i w:val="false"/>
          <w:color w:val="000000"/>
          <w:sz w:val="28"/>
        </w:rPr>
        <w:t>
      7. Құрылым сипатын қамтитын кестеде мынадай ашық жолдар (бағандар) қалыптастырылады:</w:t>
      </w:r>
    </w:p>
    <w:bookmarkEnd w:id="130"/>
    <w:bookmarkStart w:name="z135" w:id="131"/>
    <w:p>
      <w:pPr>
        <w:spacing w:after="0"/>
        <w:ind w:left="0"/>
        <w:jc w:val="both"/>
      </w:pPr>
      <w:r>
        <w:rPr>
          <w:rFonts w:ascii="Times New Roman"/>
          <w:b w:val="false"/>
          <w:i w:val="false"/>
          <w:color w:val="000000"/>
          <w:sz w:val="28"/>
        </w:rPr>
        <w:t>
      "деректемелер атауы" – деректемелердің иерархия нөмірін көрсетіп тұрақты немесе деректемелердің ресми сөздік белгілері;</w:t>
      </w:r>
    </w:p>
    <w:bookmarkEnd w:id="131"/>
    <w:bookmarkStart w:name="z136" w:id="132"/>
    <w:p>
      <w:pPr>
        <w:spacing w:after="0"/>
        <w:ind w:left="0"/>
        <w:jc w:val="both"/>
      </w:pPr>
      <w:r>
        <w:rPr>
          <w:rFonts w:ascii="Times New Roman"/>
          <w:b w:val="false"/>
          <w:i w:val="false"/>
          <w:color w:val="000000"/>
          <w:sz w:val="28"/>
        </w:rPr>
        <w:t>
      "деректемені сипаттау" –  деректемелердің мағынасын (мәнін) түсіндіретін мәтін;</w:t>
      </w:r>
    </w:p>
    <w:bookmarkEnd w:id="132"/>
    <w:bookmarkStart w:name="z137" w:id="133"/>
    <w:p>
      <w:pPr>
        <w:spacing w:after="0"/>
        <w:ind w:left="0"/>
        <w:jc w:val="both"/>
      </w:pPr>
      <w:r>
        <w:rPr>
          <w:rFonts w:ascii="Times New Roman"/>
          <w:b w:val="false"/>
          <w:i w:val="false"/>
          <w:color w:val="000000"/>
          <w:sz w:val="28"/>
        </w:rPr>
        <w:t>
      "деректер элементін сәйкестендіргіш" – тиісті деректемелердің деректер моделіндегі деректер элементін сәйкестендіргіш;</w:t>
      </w:r>
    </w:p>
    <w:bookmarkEnd w:id="133"/>
    <w:bookmarkStart w:name="z138" w:id="134"/>
    <w:p>
      <w:pPr>
        <w:spacing w:after="0"/>
        <w:ind w:left="0"/>
        <w:jc w:val="both"/>
      </w:pPr>
      <w:r>
        <w:rPr>
          <w:rFonts w:ascii="Times New Roman"/>
          <w:b w:val="false"/>
          <w:i w:val="false"/>
          <w:color w:val="000000"/>
          <w:sz w:val="28"/>
        </w:rPr>
        <w:t>
      "деректер түрін сәйкестендіргіш" –  тиісті деректемелердің деректер моделіндегі деректер түрін сәйкестендіргіш;</w:t>
      </w:r>
    </w:p>
    <w:bookmarkEnd w:id="134"/>
    <w:bookmarkStart w:name="z139" w:id="135"/>
    <w:p>
      <w:pPr>
        <w:spacing w:after="0"/>
        <w:ind w:left="0"/>
        <w:jc w:val="both"/>
      </w:pPr>
      <w:r>
        <w:rPr>
          <w:rFonts w:ascii="Times New Roman"/>
          <w:b w:val="false"/>
          <w:i w:val="false"/>
          <w:color w:val="000000"/>
          <w:sz w:val="28"/>
        </w:rPr>
        <w:t>
      "мн." –  деректемелердің көптігі (міндетті (міндетті емес) және деректемелердің қайталану мүмкіндігінің мөлшері).</w:t>
      </w:r>
    </w:p>
    <w:bookmarkEnd w:id="135"/>
    <w:bookmarkStart w:name="z140" w:id="136"/>
    <w:p>
      <w:pPr>
        <w:spacing w:after="0"/>
        <w:ind w:left="0"/>
        <w:jc w:val="both"/>
      </w:pPr>
      <w:r>
        <w:rPr>
          <w:rFonts w:ascii="Times New Roman"/>
          <w:b w:val="false"/>
          <w:i w:val="false"/>
          <w:color w:val="000000"/>
          <w:sz w:val="28"/>
        </w:rPr>
        <w:t>
      Есебінің құрылымы деректемелерінің көптігін көрсету үшін мынадай белгілер пайдаланылады:</w:t>
      </w:r>
    </w:p>
    <w:bookmarkEnd w:id="136"/>
    <w:bookmarkStart w:name="z141" w:id="137"/>
    <w:p>
      <w:pPr>
        <w:spacing w:after="0"/>
        <w:ind w:left="0"/>
        <w:jc w:val="both"/>
      </w:pPr>
      <w:r>
        <w:rPr>
          <w:rFonts w:ascii="Times New Roman"/>
          <w:b w:val="false"/>
          <w:i w:val="false"/>
          <w:color w:val="000000"/>
          <w:sz w:val="28"/>
        </w:rPr>
        <w:t>
      1 – міндетті деректерді қайталауға жол берілмейді;</w:t>
      </w:r>
    </w:p>
    <w:bookmarkEnd w:id="137"/>
    <w:bookmarkStart w:name="z142" w:id="138"/>
    <w:p>
      <w:pPr>
        <w:spacing w:after="0"/>
        <w:ind w:left="0"/>
        <w:jc w:val="both"/>
      </w:pPr>
      <w:r>
        <w:rPr>
          <w:rFonts w:ascii="Times New Roman"/>
          <w:b w:val="false"/>
          <w:i w:val="false"/>
          <w:color w:val="000000"/>
          <w:sz w:val="28"/>
        </w:rPr>
        <w:t>
      n –  міндетті деректер n рет (n &gt; 1) қайталауға тиіс;</w:t>
      </w:r>
    </w:p>
    <w:bookmarkEnd w:id="138"/>
    <w:bookmarkStart w:name="z143" w:id="139"/>
    <w:p>
      <w:pPr>
        <w:spacing w:after="0"/>
        <w:ind w:left="0"/>
        <w:jc w:val="both"/>
      </w:pPr>
      <w:r>
        <w:rPr>
          <w:rFonts w:ascii="Times New Roman"/>
          <w:b w:val="false"/>
          <w:i w:val="false"/>
          <w:color w:val="000000"/>
          <w:sz w:val="28"/>
        </w:rPr>
        <w:t>
      1..* –  міндетті деректер шектеусіз қайталануы мүмкін;</w:t>
      </w:r>
    </w:p>
    <w:bookmarkEnd w:id="139"/>
    <w:bookmarkStart w:name="z144" w:id="140"/>
    <w:p>
      <w:pPr>
        <w:spacing w:after="0"/>
        <w:ind w:left="0"/>
        <w:jc w:val="both"/>
      </w:pPr>
      <w:r>
        <w:rPr>
          <w:rFonts w:ascii="Times New Roman"/>
          <w:b w:val="false"/>
          <w:i w:val="false"/>
          <w:color w:val="000000"/>
          <w:sz w:val="28"/>
        </w:rPr>
        <w:t>
      n..* –  міндетті деректер кемінде n рет (n &gt; 1) қайталауға тиіс;</w:t>
      </w:r>
    </w:p>
    <w:bookmarkEnd w:id="140"/>
    <w:bookmarkStart w:name="z145" w:id="141"/>
    <w:p>
      <w:pPr>
        <w:spacing w:after="0"/>
        <w:ind w:left="0"/>
        <w:jc w:val="both"/>
      </w:pPr>
      <w:r>
        <w:rPr>
          <w:rFonts w:ascii="Times New Roman"/>
          <w:b w:val="false"/>
          <w:i w:val="false"/>
          <w:color w:val="000000"/>
          <w:sz w:val="28"/>
        </w:rPr>
        <w:t>
      n..m –  міндетті деректер кемінде n рет және m реттен (n &gt; 1, m &gt; n) көп емес қайталауға тиіс;</w:t>
      </w:r>
    </w:p>
    <w:bookmarkEnd w:id="141"/>
    <w:bookmarkStart w:name="z146" w:id="142"/>
    <w:p>
      <w:pPr>
        <w:spacing w:after="0"/>
        <w:ind w:left="0"/>
        <w:jc w:val="both"/>
      </w:pPr>
      <w:r>
        <w:rPr>
          <w:rFonts w:ascii="Times New Roman"/>
          <w:b w:val="false"/>
          <w:i w:val="false"/>
          <w:color w:val="000000"/>
          <w:sz w:val="28"/>
        </w:rPr>
        <w:t xml:space="preserve">
      0..1 – міндетті емес деректерді қайталауға жол берілмейді; </w:t>
      </w:r>
    </w:p>
    <w:bookmarkEnd w:id="142"/>
    <w:bookmarkStart w:name="z147" w:id="143"/>
    <w:p>
      <w:pPr>
        <w:spacing w:after="0"/>
        <w:ind w:left="0"/>
        <w:jc w:val="both"/>
      </w:pPr>
      <w:r>
        <w:rPr>
          <w:rFonts w:ascii="Times New Roman"/>
          <w:b w:val="false"/>
          <w:i w:val="false"/>
          <w:color w:val="000000"/>
          <w:sz w:val="28"/>
        </w:rPr>
        <w:t>
      0..* –  міндетті емес деректер шектеусіз қайталануы мүмкін;</w:t>
      </w:r>
    </w:p>
    <w:bookmarkEnd w:id="143"/>
    <w:bookmarkStart w:name="z148" w:id="144"/>
    <w:p>
      <w:pPr>
        <w:spacing w:after="0"/>
        <w:ind w:left="0"/>
        <w:jc w:val="both"/>
      </w:pPr>
      <w:r>
        <w:rPr>
          <w:rFonts w:ascii="Times New Roman"/>
          <w:b w:val="false"/>
          <w:i w:val="false"/>
          <w:color w:val="000000"/>
          <w:sz w:val="28"/>
        </w:rPr>
        <w:t>
      0..m –  міндетті емес деректер m реттен көп емес (m &gt; 1) қайталануы мүмкін.</w:t>
      </w:r>
    </w:p>
    <w:bookmarkEnd w:id="144"/>
    <w:bookmarkStart w:name="z149" w:id="145"/>
    <w:p>
      <w:pPr>
        <w:spacing w:after="0"/>
        <w:ind w:left="0"/>
        <w:jc w:val="both"/>
      </w:pPr>
      <w:r>
        <w:rPr>
          <w:rFonts w:ascii="Times New Roman"/>
          <w:b w:val="false"/>
          <w:i w:val="false"/>
          <w:color w:val="000000"/>
          <w:sz w:val="28"/>
        </w:rPr>
        <w:t>
      8. Деректер түрін сипаттау кестесінде мынадай ашық жолдар (бағандар) қалыптастырылады:</w:t>
      </w:r>
    </w:p>
    <w:bookmarkEnd w:id="145"/>
    <w:bookmarkStart w:name="z150" w:id="146"/>
    <w:p>
      <w:pPr>
        <w:spacing w:after="0"/>
        <w:ind w:left="0"/>
        <w:jc w:val="both"/>
      </w:pPr>
      <w:r>
        <w:rPr>
          <w:rFonts w:ascii="Times New Roman"/>
          <w:b w:val="false"/>
          <w:i w:val="false"/>
          <w:color w:val="000000"/>
          <w:sz w:val="28"/>
        </w:rPr>
        <w:t>
      "сәйкестендіргіш" –  деректер моделіндегі деректер түрін сәйкестендіргіш;</w:t>
      </w:r>
    </w:p>
    <w:bookmarkEnd w:id="146"/>
    <w:bookmarkStart w:name="z151" w:id="147"/>
    <w:p>
      <w:pPr>
        <w:spacing w:after="0"/>
        <w:ind w:left="0"/>
        <w:jc w:val="both"/>
      </w:pPr>
      <w:r>
        <w:rPr>
          <w:rFonts w:ascii="Times New Roman"/>
          <w:b w:val="false"/>
          <w:i w:val="false"/>
          <w:color w:val="000000"/>
          <w:sz w:val="28"/>
        </w:rPr>
        <w:t>
      "UML конструкциясы" –  деректер түріне сәйкес келетін деректер моделіндегі UML конструкциясы сәйкестендіргіш;</w:t>
      </w:r>
    </w:p>
    <w:bookmarkEnd w:id="147"/>
    <w:bookmarkStart w:name="z152" w:id="148"/>
    <w:p>
      <w:pPr>
        <w:spacing w:after="0"/>
        <w:ind w:left="0"/>
        <w:jc w:val="both"/>
      </w:pPr>
      <w:r>
        <w:rPr>
          <w:rFonts w:ascii="Times New Roman"/>
          <w:b w:val="false"/>
          <w:i w:val="false"/>
          <w:color w:val="000000"/>
          <w:sz w:val="28"/>
        </w:rPr>
        <w:t>
      "атау" –  деректер моделіндегі деректер түрінің атауы;</w:t>
      </w:r>
    </w:p>
    <w:bookmarkEnd w:id="148"/>
    <w:bookmarkStart w:name="z153" w:id="149"/>
    <w:p>
      <w:pPr>
        <w:spacing w:after="0"/>
        <w:ind w:left="0"/>
        <w:jc w:val="both"/>
      </w:pPr>
      <w:r>
        <w:rPr>
          <w:rFonts w:ascii="Times New Roman"/>
          <w:b w:val="false"/>
          <w:i w:val="false"/>
          <w:color w:val="000000"/>
          <w:sz w:val="28"/>
        </w:rPr>
        <w:t>
      "мәнінің саласы" –  деректер түріне сәйкес келетін жол берілетін мәннің көптігі.</w:t>
      </w:r>
    </w:p>
    <w:bookmarkEnd w:id="149"/>
    <w:bookmarkStart w:name="z154" w:id="150"/>
    <w:p>
      <w:pPr>
        <w:spacing w:after="0"/>
        <w:ind w:left="0"/>
        <w:jc w:val="both"/>
      </w:pPr>
      <w:r>
        <w:rPr>
          <w:rFonts w:ascii="Times New Roman"/>
          <w:b w:val="false"/>
          <w:i w:val="false"/>
          <w:color w:val="000000"/>
          <w:sz w:val="28"/>
        </w:rPr>
        <w:t>
      9. Есеп құрылымы туралы жалпы мәлімет бірыңғай мөлшерлемелер бойынша өндіріп алынатын кедендік баждар, салықтар не жиынтық кедендік төлем түрінде өндіріп алынатын кедендік баждардың, салықтардың есеп-қисаптың (бұдан әрі – Құрылым) 1-қосымшаға сәйкес 1-кестеде көрсетілген.</w:t>
      </w:r>
    </w:p>
    <w:bookmarkEnd w:id="150"/>
    <w:bookmarkStart w:name="z155" w:id="151"/>
    <w:p>
      <w:pPr>
        <w:spacing w:after="0"/>
        <w:ind w:left="0"/>
        <w:jc w:val="both"/>
      </w:pPr>
      <w:r>
        <w:rPr>
          <w:rFonts w:ascii="Times New Roman"/>
          <w:b w:val="false"/>
          <w:i w:val="false"/>
          <w:color w:val="000000"/>
          <w:sz w:val="28"/>
        </w:rPr>
        <w:t xml:space="preserve">
      10. Импортталатын кеңістік атауы Құрылымның </w:t>
      </w:r>
      <w:r>
        <w:rPr>
          <w:rFonts w:ascii="Times New Roman"/>
          <w:b w:val="false"/>
          <w:i w:val="false"/>
          <w:color w:val="000000"/>
          <w:sz w:val="28"/>
        </w:rPr>
        <w:t>2-қосымшаға</w:t>
      </w:r>
      <w:r>
        <w:rPr>
          <w:rFonts w:ascii="Times New Roman"/>
          <w:b w:val="false"/>
          <w:i w:val="false"/>
          <w:color w:val="000000"/>
          <w:sz w:val="28"/>
        </w:rPr>
        <w:t xml:space="preserve"> сәйкес 2-кестеде көрсетілген.</w:t>
      </w:r>
    </w:p>
    <w:bookmarkEnd w:id="151"/>
    <w:bookmarkStart w:name="z156" w:id="152"/>
    <w:p>
      <w:pPr>
        <w:spacing w:after="0"/>
        <w:ind w:left="0"/>
        <w:jc w:val="both"/>
      </w:pPr>
      <w:r>
        <w:rPr>
          <w:rFonts w:ascii="Times New Roman"/>
          <w:b w:val="false"/>
          <w:i w:val="false"/>
          <w:color w:val="000000"/>
          <w:sz w:val="28"/>
        </w:rPr>
        <w:t>
      Импортталатын кеңістік атауындағы "X.X.X" және "Y.Y.Y" символы есеп құрылымын әзірлеу кезінде қамтамасыз ету мөлшерінде пайдаланылатын деректердің жалпы моделінің құрамдас бөлігі нұсқаларының нөмірінесәйкес келеді.</w:t>
      </w:r>
    </w:p>
    <w:bookmarkEnd w:id="152"/>
    <w:bookmarkStart w:name="z157" w:id="153"/>
    <w:p>
      <w:pPr>
        <w:spacing w:after="0"/>
        <w:ind w:left="0"/>
        <w:jc w:val="both"/>
      </w:pPr>
      <w:r>
        <w:rPr>
          <w:rFonts w:ascii="Times New Roman"/>
          <w:b w:val="false"/>
          <w:i w:val="false"/>
          <w:color w:val="000000"/>
          <w:sz w:val="28"/>
        </w:rPr>
        <w:t xml:space="preserve">
      11. Есеп құрылымының деректемелер құрамы (R.034), 1.0.0 версиясы Құрылымның </w:t>
      </w:r>
      <w:r>
        <w:rPr>
          <w:rFonts w:ascii="Times New Roman"/>
          <w:b w:val="false"/>
          <w:i w:val="false"/>
          <w:color w:val="000000"/>
          <w:sz w:val="28"/>
        </w:rPr>
        <w:t>3-қосымшаға</w:t>
      </w:r>
      <w:r>
        <w:rPr>
          <w:rFonts w:ascii="Times New Roman"/>
          <w:b w:val="false"/>
          <w:i w:val="false"/>
          <w:color w:val="000000"/>
          <w:sz w:val="28"/>
        </w:rPr>
        <w:t xml:space="preserve"> сәйкес 3-кестеде көрсетілген.</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мөлшерлемелер</w:t>
            </w:r>
            <w:r>
              <w:br/>
            </w:r>
            <w:r>
              <w:rPr>
                <w:rFonts w:ascii="Times New Roman"/>
                <w:b w:val="false"/>
                <w:i w:val="false"/>
                <w:color w:val="000000"/>
                <w:sz w:val="20"/>
              </w:rPr>
              <w:t>бойынша өндіріп алынатын</w:t>
            </w:r>
            <w:r>
              <w:br/>
            </w:r>
            <w:r>
              <w:rPr>
                <w:rFonts w:ascii="Times New Roman"/>
                <w:b w:val="false"/>
                <w:i w:val="false"/>
                <w:color w:val="000000"/>
                <w:sz w:val="20"/>
              </w:rPr>
              <w:t>кедендік баждар, салықтар не</w:t>
            </w:r>
            <w:r>
              <w:br/>
            </w:r>
            <w:r>
              <w:rPr>
                <w:rFonts w:ascii="Times New Roman"/>
                <w:b w:val="false"/>
                <w:i w:val="false"/>
                <w:color w:val="000000"/>
                <w:sz w:val="20"/>
              </w:rPr>
              <w:t>жиынтық кедендік төлем</w:t>
            </w:r>
            <w:r>
              <w:br/>
            </w:r>
            <w:r>
              <w:rPr>
                <w:rFonts w:ascii="Times New Roman"/>
                <w:b w:val="false"/>
                <w:i w:val="false"/>
                <w:color w:val="000000"/>
                <w:sz w:val="20"/>
              </w:rPr>
              <w:t>түрінде өндіріп алынатын</w:t>
            </w:r>
            <w:r>
              <w:br/>
            </w:r>
            <w:r>
              <w:rPr>
                <w:rFonts w:ascii="Times New Roman"/>
                <w:b w:val="false"/>
                <w:i w:val="false"/>
                <w:color w:val="000000"/>
                <w:sz w:val="20"/>
              </w:rPr>
              <w:t>кедендік баждардың,</w:t>
            </w:r>
            <w:r>
              <w:br/>
            </w:r>
            <w:r>
              <w:rPr>
                <w:rFonts w:ascii="Times New Roman"/>
                <w:b w:val="false"/>
                <w:i w:val="false"/>
                <w:color w:val="000000"/>
                <w:sz w:val="20"/>
              </w:rPr>
              <w:t>салықтардың есеп-қисаптың</w:t>
            </w:r>
            <w:r>
              <w:br/>
            </w:r>
            <w:r>
              <w:rPr>
                <w:rFonts w:ascii="Times New Roman"/>
                <w:b w:val="false"/>
                <w:i w:val="false"/>
                <w:color w:val="000000"/>
                <w:sz w:val="20"/>
              </w:rPr>
              <w:t>құрлымы мен форматы</w:t>
            </w:r>
            <w:r>
              <w:br/>
            </w:r>
            <w:r>
              <w:rPr>
                <w:rFonts w:ascii="Times New Roman"/>
                <w:b w:val="false"/>
                <w:i w:val="false"/>
                <w:color w:val="000000"/>
                <w:sz w:val="20"/>
              </w:rPr>
              <w:t>1-қосымша</w:t>
            </w:r>
            <w:r>
              <w:br/>
            </w:r>
            <w:r>
              <w:rPr>
                <w:rFonts w:ascii="Times New Roman"/>
                <w:b w:val="false"/>
                <w:i w:val="false"/>
                <w:color w:val="000000"/>
                <w:sz w:val="20"/>
              </w:rPr>
              <w:t>1-кесте</w:t>
            </w:r>
          </w:p>
        </w:tc>
      </w:tr>
    </w:tbl>
    <w:p>
      <w:pPr>
        <w:spacing w:after="0"/>
        <w:ind w:left="0"/>
        <w:jc w:val="left"/>
      </w:pPr>
      <w:r>
        <w:rPr>
          <w:rFonts w:ascii="Times New Roman"/>
          <w:b/>
          <w:i w:val="false"/>
          <w:color w:val="000000"/>
        </w:rPr>
        <w:t xml:space="preserve"> Есеп құрлымы туралы жалып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9"/>
        <w:gridCol w:w="10681"/>
      </w:tblGrid>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белгілері</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Сипаттау</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R.034</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 атауын сәйкестендіргіш</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urn:EEC:R:034:PaymentGuaranteeCalculation:v1.0.0</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XML-құжатының негізгі элементі</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PaymentGuaranteeCalculation</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Файлдың атауы XML-схемасы</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EEC_R_035_PaymentGuaranteeCalculation_v1.0.0.​xsd</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мөлшерлемелер</w:t>
            </w:r>
            <w:r>
              <w:br/>
            </w:r>
            <w:r>
              <w:rPr>
                <w:rFonts w:ascii="Times New Roman"/>
                <w:b w:val="false"/>
                <w:i w:val="false"/>
                <w:color w:val="000000"/>
                <w:sz w:val="20"/>
              </w:rPr>
              <w:t>бойынша өндіріп алынатын</w:t>
            </w:r>
            <w:r>
              <w:br/>
            </w:r>
            <w:r>
              <w:rPr>
                <w:rFonts w:ascii="Times New Roman"/>
                <w:b w:val="false"/>
                <w:i w:val="false"/>
                <w:color w:val="000000"/>
                <w:sz w:val="20"/>
              </w:rPr>
              <w:t>кедендік баждар, салықтар не</w:t>
            </w:r>
            <w:r>
              <w:br/>
            </w:r>
            <w:r>
              <w:rPr>
                <w:rFonts w:ascii="Times New Roman"/>
                <w:b w:val="false"/>
                <w:i w:val="false"/>
                <w:color w:val="000000"/>
                <w:sz w:val="20"/>
              </w:rPr>
              <w:t>жиынтық кедендік төлем</w:t>
            </w:r>
            <w:r>
              <w:br/>
            </w:r>
            <w:r>
              <w:rPr>
                <w:rFonts w:ascii="Times New Roman"/>
                <w:b w:val="false"/>
                <w:i w:val="false"/>
                <w:color w:val="000000"/>
                <w:sz w:val="20"/>
              </w:rPr>
              <w:t>түрінде өндіріп алынатын</w:t>
            </w:r>
            <w:r>
              <w:br/>
            </w:r>
            <w:r>
              <w:rPr>
                <w:rFonts w:ascii="Times New Roman"/>
                <w:b w:val="false"/>
                <w:i w:val="false"/>
                <w:color w:val="000000"/>
                <w:sz w:val="20"/>
              </w:rPr>
              <w:t>кедендік баждардың,</w:t>
            </w:r>
            <w:r>
              <w:br/>
            </w:r>
            <w:r>
              <w:rPr>
                <w:rFonts w:ascii="Times New Roman"/>
                <w:b w:val="false"/>
                <w:i w:val="false"/>
                <w:color w:val="000000"/>
                <w:sz w:val="20"/>
              </w:rPr>
              <w:t>салықтардың есеп-қисаптың</w:t>
            </w:r>
            <w:r>
              <w:br/>
            </w:r>
            <w:r>
              <w:rPr>
                <w:rFonts w:ascii="Times New Roman"/>
                <w:b w:val="false"/>
                <w:i w:val="false"/>
                <w:color w:val="000000"/>
                <w:sz w:val="20"/>
              </w:rPr>
              <w:t>құрлымы мен форматы</w:t>
            </w:r>
            <w:r>
              <w:br/>
            </w:r>
            <w:r>
              <w:rPr>
                <w:rFonts w:ascii="Times New Roman"/>
                <w:b w:val="false"/>
                <w:i w:val="false"/>
                <w:color w:val="000000"/>
                <w:sz w:val="20"/>
              </w:rPr>
              <w:t>2-қосымша</w:t>
            </w:r>
            <w:r>
              <w:br/>
            </w:r>
            <w:r>
              <w:rPr>
                <w:rFonts w:ascii="Times New Roman"/>
                <w:b w:val="false"/>
                <w:i w:val="false"/>
                <w:color w:val="000000"/>
                <w:sz w:val="20"/>
              </w:rPr>
              <w:t>2-кесте</w:t>
            </w:r>
          </w:p>
        </w:tc>
      </w:tr>
    </w:tbl>
    <w:p>
      <w:pPr>
        <w:spacing w:after="0"/>
        <w:ind w:left="0"/>
        <w:jc w:val="left"/>
      </w:pPr>
      <w:r>
        <w:rPr>
          <w:rFonts w:ascii="Times New Roman"/>
          <w:b/>
          <w:i w:val="false"/>
          <w:color w:val="000000"/>
        </w:rPr>
        <w:t xml:space="preserve"> Импортталатын кеңістік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7"/>
        <w:gridCol w:w="1543"/>
      </w:tblGrid>
      <w:tr>
        <w:trPr>
          <w:trHeight w:val="30" w:hRule="atLeast"/>
        </w:trPr>
        <w:tc>
          <w:tcPr>
            <w:tcW w:w="10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 атауын сәйкестендіргіш</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10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urn:EEC:M:CA:ComplexDataObjects:vX.X.X</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10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r>
        <w:trPr>
          <w:trHeight w:val="30" w:hRule="atLeast"/>
        </w:trPr>
        <w:tc>
          <w:tcPr>
            <w:tcW w:w="10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10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мөлшерлемелер</w:t>
            </w:r>
            <w:r>
              <w:br/>
            </w:r>
            <w:r>
              <w:rPr>
                <w:rFonts w:ascii="Times New Roman"/>
                <w:b w:val="false"/>
                <w:i w:val="false"/>
                <w:color w:val="000000"/>
                <w:sz w:val="20"/>
              </w:rPr>
              <w:t>бойынша өндіріліп алынатын</w:t>
            </w:r>
            <w:r>
              <w:br/>
            </w:r>
            <w:r>
              <w:rPr>
                <w:rFonts w:ascii="Times New Roman"/>
                <w:b w:val="false"/>
                <w:i w:val="false"/>
                <w:color w:val="000000"/>
                <w:sz w:val="20"/>
              </w:rPr>
              <w:t>кедендік баждар, салықтар не</w:t>
            </w:r>
            <w:r>
              <w:br/>
            </w:r>
            <w:r>
              <w:rPr>
                <w:rFonts w:ascii="Times New Roman"/>
                <w:b w:val="false"/>
                <w:i w:val="false"/>
                <w:color w:val="000000"/>
                <w:sz w:val="20"/>
              </w:rPr>
              <w:t>жиынтық кедендік төлем</w:t>
            </w:r>
            <w:r>
              <w:br/>
            </w:r>
            <w:r>
              <w:rPr>
                <w:rFonts w:ascii="Times New Roman"/>
                <w:b w:val="false"/>
                <w:i w:val="false"/>
                <w:color w:val="000000"/>
                <w:sz w:val="20"/>
              </w:rPr>
              <w:t>түрінде өндіріп алынатын</w:t>
            </w:r>
            <w:r>
              <w:br/>
            </w:r>
            <w:r>
              <w:rPr>
                <w:rFonts w:ascii="Times New Roman"/>
                <w:b w:val="false"/>
                <w:i w:val="false"/>
                <w:color w:val="000000"/>
                <w:sz w:val="20"/>
              </w:rPr>
              <w:t>кедендік баждар, салықтар</w:t>
            </w:r>
            <w:r>
              <w:br/>
            </w:r>
            <w:r>
              <w:rPr>
                <w:rFonts w:ascii="Times New Roman"/>
                <w:b w:val="false"/>
                <w:i w:val="false"/>
                <w:color w:val="000000"/>
                <w:sz w:val="20"/>
              </w:rPr>
              <w:t>есебінің құрлымы мен</w:t>
            </w:r>
            <w:r>
              <w:br/>
            </w:r>
            <w:r>
              <w:rPr>
                <w:rFonts w:ascii="Times New Roman"/>
                <w:b w:val="false"/>
                <w:i w:val="false"/>
                <w:color w:val="000000"/>
                <w:sz w:val="20"/>
              </w:rPr>
              <w:t>форматына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p>
      <w:pPr>
        <w:spacing w:after="0"/>
        <w:ind w:left="0"/>
        <w:jc w:val="left"/>
      </w:pPr>
      <w:r>
        <w:rPr>
          <w:rFonts w:ascii="Times New Roman"/>
          <w:b/>
          <w:i w:val="false"/>
          <w:color w:val="000000"/>
        </w:rPr>
        <w:t xml:space="preserve"> Есеп құрылымының деректемелер құрамы (R.034) 1.0.0 версиясы</w:t>
      </w:r>
    </w:p>
    <w:p>
      <w:pPr>
        <w:spacing w:after="0"/>
        <w:ind w:left="0"/>
        <w:jc w:val="both"/>
      </w:pPr>
      <w:r>
        <w:rPr>
          <w:rFonts w:ascii="Times New Roman"/>
          <w:b w:val="false"/>
          <w:i w:val="false"/>
          <w:color w:val="ff0000"/>
          <w:sz w:val="28"/>
        </w:rPr>
        <w:t xml:space="preserve">
      Ескерту. 3-қосымша жаңа редакцияда - ҚР Қаржы министрінің 09.06.2021 </w:t>
      </w:r>
      <w:r>
        <w:rPr>
          <w:rFonts w:ascii="Times New Roman"/>
          <w:b w:val="false"/>
          <w:i w:val="false"/>
          <w:color w:val="ff0000"/>
          <w:sz w:val="28"/>
        </w:rPr>
        <w:t>№ 548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7"/>
        <w:gridCol w:w="2929"/>
        <w:gridCol w:w="1816"/>
        <w:gridCol w:w="1960"/>
        <w:gridCol w:w="508"/>
      </w:tblGrid>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Реквизитің атауы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Реквизитің сипаттамасы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Жіктегіш</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типі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Көптік</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 құжаттың коды (мәлімет) (csdo:EDocCode)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құжаттар құрылымы тізіліміне сәйкес электронды құжаттарды (мәліметтер) кодпен белгілеу және мәліметтер</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SDE.90001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SDT.90001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 құжаттың сәйкестендіргіш (мәлімет) (csdo:EDocId)</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құжаттарды (мәліметтерді) біртекті сәйкестендіру белгілерінің жолы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SDE.90007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SDT.90003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 құжатты сәйкестендіргіш (мәлімет) (csdo:EDocRefId)</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жауапта осы электронды құжат (мәлімет) қалыптастырылған электронды құжатты сәйкестендіргіш (мәлімет)</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SDE.90008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SDT.90003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 құжаттың күні және уақыты (csdo:EDocDateTime)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құжат (мәлімет) құрылған күн және уақыт</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SDE.90002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BDT.00006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Есеп типінің коды (casdo:CRPurposeCode)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типінің екі таңбалы әріптік коды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SDE.00046</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SDT.00021)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Есептің Анықтамалық нөмірі (cacdo:CustomsReceiptIdDetails)</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Анықтамалық нөмірі туралы мәлімет</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CDE.00037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CDT.00029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Мемлекеттік кірістер органының коды (casdo:CustomsOfficeCode)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коды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SDE.00034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SDT.00025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Құжаттың күні (csdo:DocCreationDate)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берілген, қол қойылған, бекітілген және тіркелген күн</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SDE.00045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BDT.00005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Есептің тіркеу нөмірі (casdo:CustomsReceiptDocId)</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сериясы және (немесе) баспа нөмірі не тіркеу журналы бойынша реттік нөмірі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SDE.00161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SDT.00124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5.4. Реттік нөмір casdo:‌ Customs‌Document‌Ordinal‌Id)</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және (немесе) толықтырулар енгізілетін нөмір (сәйкестендіргіш)</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SDE.00627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SDT.00183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Қосымша парақтар саны (casdo:AddPageQuantity)</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парақтар саны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SDE.00153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SDT.00106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Төлеуші туралы мәлімет (cacdo:CRPayerDetails)</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 туралы мәлімет</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CDE.00084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CDT.00049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Жеке тұлғаның белгісі (casdo:PersonIndicator)</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мәліметтерінің тиесілілігін айқындайтын белгі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SDE.00476</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BDT.00013)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7.2.Төлеушінің іс-жүзіндегі белгісі (casdo:CRFactPayerIndicator)</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төлеушіге мәліметтердің тиесілілігін айқындайтын белгі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SDE.00590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BDT.00013)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Ел коды (csdo:UnifiedCountryCode)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тіркеген елдің не жеке тұлғаның азаматтығын кодпен белгілеу</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SDE.00162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Анықтаманы (жіктегішті) сәйкестендіргіш (атрибут codeListId)</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Анықтаманы (жіктегішті) сәйкестендіргіш</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Байланыс деректемелері (ccdo:CommunicationDetails)</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байланыс деректемелері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CDE.00003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CDT.00003)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Мекенжай (cacdo:CRSubjectAddressDetails)</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туралы мәлімет</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CDE.00055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CDT.00048)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Мекенжай түрінің коды (csdo:AddressKindCode)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 кодпен белгілеу</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SDE.00192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SDT.00162)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Ел коды (csdo:UnifiedCountryCode)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кодпен белгілеу</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SDE.00162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Анықтаманы (жіктегішті) сәйкестендіргіш (атрибут codeListId)</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Анықтаманы (жіктегішті) сәйкестендіргіш</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Аумақтың коды (csdo:TerritoryCode)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бөлігі бірлігінің коды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SDE.00031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Өңір (csdo:RegionName)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Бірініші деңгейдегі әкімшілік-аумақтық бөлігі бірлігінің атауы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SDE.00007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Аудан (csdo:DistrictName)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бөлігі бірлігінің атауы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SDE.00008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Қала (csdo:CityName)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SDE.00009</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Елді мекен (csdo:SettlementName)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Алді мекенннің атауы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SDE.00057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Көшесі (csdo:StreetName)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инфрақұрылымының көше-жол желісі элементінің атауы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SDE.00010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Үйдің нөмірі (csdo:BuildingNumberId)</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 корпусты, құрылысжайды белгілеу</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SDE.00011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 үй-жайдың нөмірі (csdo:RoomNumberId)</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 және пәтерді белгілеу</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SDE.00012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SDT.00092)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 Пошталық индексі (csdo:PostCode)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кәсіпорынының пошталық индексі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SDE.00006</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 Абоненттік жәшіктің нөмірі (csdo:PostOfficeBoxId)</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байланыс кәсіпорынындағы абоненттік жәшіктің нөмірі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SDE.00013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SDT.00092)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7.5.13. Мәтін түріндегі мекенжай (csdo:AddressText)</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түрінде еркін нысанда ұсынылған мекенжай элементтерінің жиынтығы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SDE.00005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SDT.00071)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Жеке куәлігі (ccdo:IdentityDocV3Details)</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CDE.00056</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CDT.00062)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Ел коды (csdo:UnifiedCountryCode)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кодпен белгілеу</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SDE.00162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Анықтаманы (жіктегішті) сәйкестендіргіш (атрибут codeListId)</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анықтаманы (жіктегішті) сәйкестендіргіш</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Жеке басын куәландыратын құжат түрінің коды (csdo:IdentityDocKindCode)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 кодпен белгілеу</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SDE.00136</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SDT.00098)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Анықтаманы (жіктегішті) сәйкестендіргіш (атрибут codeListId)</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анықтаманы (жіктегішті) сәйкестендіргіш</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Құжат түрінің атауы (csdo:DocKindName)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SDE.00095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SDT.00134)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Құжаттың сериясы (csdo:DocSeriesId)</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сериясын цифрлы немесе әріптік-цифрлық белгілеу</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SDE.00157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SDT.00092)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Құжаттың нөмірі (csdo:DocId)</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кезінде құжатқа берілетін цифрлы немесе әріптік-цифрлық белгілеу</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SDE.00044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Құжаттың күні (csdo:DocCreationDate)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қол қойған, бекіткен немесе тіркеген күн</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SDE.00045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BDT.00005)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Мүше мемлекеттің уәкілетті органының сәйкестендіргіші (csdo:AuthorityId)</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мемлекеттік билік органдары сәйкестендіретін не оларға құжатты берген уәкілетті ұйым жолы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SDE.00068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SDT.00092)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Мүше мемлекеттің уәкілетті органының атауы (csdo:AuthorityName)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мемлекеттік билік органының толық атауы не құжатты берген уәкілетті ұйым</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SDE.00066</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Төлем валютасы туралы мәлімет (cacdo:CRCurrencyDetails)</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 туралы мәлімет</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CDE.00063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CDT.00063)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Валютаның атауы (casdo:CurrencyName)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атауы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SDE.00012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SDT.00069)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Валютаның әріптік коды (csdo:UnifiedCurrencyCode)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әріптік белгілеу коды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SDE.00175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SDT.00124)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Анықтаманы (жіктегішті) сәйкестендіргіш (атрибут codeListId</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анықтаманы (жіктегішті) сәйкестендіргіш</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Валютаның цифрлық коды (csdo:UnifiedCurrencyN3Code)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 кодпен цифрмен белгілеу</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SDE.00176</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SDT.00125)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Анықтаманы (жіктегішті) сәйкестендіргіш (атрибут codeListId</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анықтаманы (жіктегішті) сәйкестендіргіш</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Валютаның бағамы (casdo:ExchangeRate)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бағамы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SDE.00178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SDT.00071)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 (атрибут currencyCode)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кодпен белгілеу</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Анықтаманы (жіктегішті) сәйкестендіргіш (атрибут codeListId</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валютаны кодпен белгілеу көрсетілген, анықтаманы (жіктегішті) сәйкестендіргіш</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масштабы (атрибут scaleNumber)</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дәрежесіндегі көрсеткіш түрінде ұсынылған, есептеудің ондық жүйесіндегі ақша сомасының масштабы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SDT.00096)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Валюталық бағамның қолданылу күні (casdo:ExchangeRateDate)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бағамның қолданылу күні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SDE.00335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BDT.00005)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9.Қосымша ақпарат (cacdo:CRAdditionalInformationDetails)</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 туралы мәлімет және қосымша ақпарат</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CDE.00290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CDT.00256)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Ұсынылған құжат (cacdo:CRPresentedDocDetails)</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 туралы мәлімет</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CDE.00003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CDT.00324)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Құжат түрінің коды (csdo:DocKindCode)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 кодпен белгілеу</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SDE.00054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SDT.00140)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Анықтаманы (жіктегішті) сәйкестендіргіш (атрибут codeListId</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анықтаманы (жіктегішті) сәйкестендіргіш</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Құжаттың атауы (csdo:DocName)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SDE.00108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SDT.00134)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Құжаттың нөмірі (csdo:DocId)</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кезінде құжатқа берілетін цифрлы немесе әріптік-цифрлық белгілеу</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SDE.00044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Құжаттың түрі (csdo:DocCreationDate)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қол қойған, бекіткен немесе тіркеген күн</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SDE.00045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BDT.00005)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Ел коды (csdo:UnifiedCountryCode)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кодпен белгілеу</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SDE.00162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Анықтаманы (жіктегішті) сәйкестендіргіш (атрибут codeListId</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анықтаманы (жіктегішті) сәйкестендіргіш</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Уәкілетті органның сәйкестендіргіші (csdo:AuthorityV2Id)</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немесе мемлекетаралық органдарды (ұйымдарды), берілген немесе бекітілген құжатты сәйкестендіретін белгілер жолы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SDE.00197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SDT.00152)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 (атрибут schemeId)</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сәйкестендіргіш көрсеткіш объектілерді сәйкестендіру әдісін белгілеу</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Алдындағы құжат (cacdo:CRPreviousDocDocDetails)</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ресімделген құжаттар туралы егжей-тегжейлі ақпарат</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CDE.00292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CDT.00257)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Елдің үш символды цифрлық коды (casdo:CountryN3Code)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цифрлық белгілеу коды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SDE.00167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SDT.00006)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Анықтаманы (жіктегішті) сәйкестендіргіш (атрибут codeListId</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анықтаманы (жіктегішті) сәйкестендіргіш</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Алдыңғы кедендік құжаттың типі (casdo:CRPreviousCustomsDocCode)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ресімделген кедендік құжаттың типі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SDE.00479</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SDT.00019)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Өзге де мәліметтер (csdo:AdditionalInfoText)</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Сипатталатын объектіге жататын қосымша ақпарат</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SDE.00046</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SDT.00088)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Жалпы салмағы (casdo:TotalMassMeasure)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салмақ</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SDE.00149</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 (атрибут measurementUnitCode)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кодпен белгілеу</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SDT.00074)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жіктеуіш сәйкестендіргіші (атрибут measurementUnitCodeListId)</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жіктеуіштерінің сәйкестердіргіші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10.1.Қызметтің немесе тауардың құны (casdo:GoodsCostAmount)</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жалпы құны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SDE.00383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 (атрибут currencyCode)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кодпен белгілеу</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жіктеуіштерінің сәйкестердіргіші (атрибут currencyCodeListId)</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жіктеуіштерінің сәйкестердіргіші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Тауардың сипаттамасы (cacdo:CRGoodsInfoDetails)</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ақпарат</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CDE.00089</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CDT.00077)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Тауардың реттік нөмірі (casdo:ConsignmentItemOrdinal)</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реттік нөмірі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SDE.00183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SDT.00140)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Декларацияланатын тауар белгісінің коды (casdo:CRcommodityKindCode)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есеп тауары кодының белгісі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SDE.00102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SDT.00019)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11.3.ЕЭО СЭҚ ТН бойынша тауардың коды (csdo:CommodityCode)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кодпен белгілеу</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SDE.00091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SDT.00065)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Тауардың атауы (casdo:GoodsDescriptionText)</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сауда, коммерциялық немесе өзге де дәстүрлі атауын қоса, тауарды сипаттау</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SDE.00164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SDT.00072)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Брутто салмағы (csdo:UnifiedGrossMassMeasure)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брутто салмағы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SDE.00168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 (атрибут measurementUnitCode)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кодпен белгілеу</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SDT.00074)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жіктеуіш сәйкестендіргіші (атрибут measurementUnitCodeListId)</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жіктеуіш сәйкестендіргіші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нетто салмағы (csdo:UnifiedNetMassMeasure)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нетто салмағы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SDE.00174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 (атрибут measurementUnitCode)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кодпен белгілеу</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SDT.00074)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жіктеуіш сәйкестендіргіші (атрибут measurementUnitCodeListId)</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жіктеуіш сәйкестендіргіші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Қосымша өлшем бірліктегі тауардың мөлшері (cacdo:GoodsMeasureDetails)</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бірлігіндегі тауардың мөлшері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CDE.00153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CDT.00109)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 Тауардың мөлшері (casdo:GoodsMeasure)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мөлшері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SDE.00215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 (атрибут measurementUnitCode)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кодпен белгілеу</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жіктеуіш сәйкестендіргіші (атрибут measurementUnitCodeListId)</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жіктеуіш сәйкестендіргіші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 Өлшем бірлігінің шартты белгілері (casdo:MeasureUnitAbbreviationCode)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белгілері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SDE.00222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SDT.00022)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Қосымша парақ номері (casdo:AddPageOrdinal)</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парақ номері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SDE.00503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SDT.00105)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Тауарлардың немесе көрсетілетін қызметтердің құны (casdo:GoodsCostAmount)</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құны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SDE.00383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 (атрибут currency Code)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кодпен белгілеу</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жіктеуіш сәйкестендіргіш атрибут currency CodeListId)</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валютасының сәйкестендіру классификаторы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Кедендік төлемдер туралы мәліметтер (cacdo:CRPaymentDetails)</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 туралы мәліметтер</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CDE.00299</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CDT.00265)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 Кедендік төлемдер (cacdo:CRCustomsPaymentDetail)</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 туралы егжей-тегжейлі ақпараты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CDE.00296</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CDT.00263)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Салықтар, алымдар және өге де төлем түрлерінің коды (casdo:CustomsTaxModeCode)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және өге де төлем түрлерін кодпен белгілеу</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SDE.00110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SDT.00053)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Төлемді есептеу үшін негіз (casdo:TaxBaseMeasure)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есептеу үшін негіз (casdo:TaxBaseMeasure)</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SDE.00708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SDT.00800)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Есептеу негізінің цифрлық коды (адвалорлық алымдар) (csdo:UnifiedCurrencyN3Code)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Есептеудің негізгі валюталық цифрлық коды (адвалорлық алымдар)</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SDE.00176</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SDT.00125)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сәйкестендіргіші (атрибут codeListId)</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кодқа сәйкес анықтамалық (жіктеуіш) белгілеуі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Есептеудің (ерекше мөлшерлеме) негізгі өлшем бірлігінің коды (csdo:UnifiedMeasurementUnitCode)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Есептеудің (ерекше мөлшерлеме) негізгі өлшем бірлігінің коды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SDE.00177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SDT.00140)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сәйкестендіргіші (атрибут codeListId)</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кодқа сәйкес анықтамалық (жіктеуіш) белгілеуі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Кедендік төлемнің пайдаланылатын мөлшерлемелері (cacdo:EffectiveCustomsRateDetails)</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кезінде пайдаланылатын кедендік төлем мөлшерлемелері туралы мәліметтер</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CDE.00445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CDT.00115)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Кедендік төлем мөлшерлемелерінің түрлері (casdo:DutyTaxFeeRateKindCode)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 мөлшерлемелерінің түрлері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SDE.00245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SDT.00779)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 Кедендік төлем мөлшерлемелері (casdo:DutyTaxFeeRateValue)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 мөлшерлемелерінің мәні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SDE.00022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SDT.00121)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Өлшем бірлігі (csdo:UnifiedMeasurementUnitCode)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кодпен белгілеу</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SDE.00177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SDT.00140)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сәйкестендіргіші (атрибут codeListId)</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кодқа сәйкес анықтамалық (жіктеуіш) сәйкестендіргіші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Мөлшерлеме (айырықша мөлшерлеме) валютасын кодпен белгілеу (csdo:UnifiedCurrencyN3Code)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(айырықша мөлшерлеме) валютасын цифрлық кодпен белгілеу</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SDE.00176</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SDT.00125)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(жіктеуіш) сәйкестендіргіші (атрибут codeListId)</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кодқа сәйкес анықтамалық (жіктеуіш) сәйкестендіргіші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*.6.Салмақтық коэффициент (casdo:WeightRatioNumber)</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коэффициент</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SDE.00700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SDT.00146)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Мөлшерлемені қолдану күні (casdo:DutyTaxFeeRateDate)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 мөлшерлемесін қолдану күні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SDE.00250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BDT.00005)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Кедендік және өзге де төлемді төлеу ерекшелігін кодпен белгілеу (casdo:CustomsTaxPaymentFeatureCode)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төлемді төлеу ерекшелігін кодпен белгілеу</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SDE.00108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SDT.00050)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Төлемдердің сомасы (casdo:UnifiedPaymentNumericAmount)</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сомасы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SDE.00697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SDT.00147)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 (атрибут currencyCode)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кодпен белгілеу</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SDT.00145)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жіктеуіш сәйкестендіргіші (атрибут currencyCodeListId)</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жіктеуішінің сәйкестендіргіші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Кедендік төлемдер түрлерінің коды (casdo:CRPaymentsKindCode)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төлем түрлері туралы мәліметтер</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SDE.00492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SDT.00019)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Есептелген сомасы (casdo:CAPaymentAmount)</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сомасы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SDE.00334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 (атрибут currencyCode)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кодпен белгілеу</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жіктеуіш сәйкестендіргіші (атрибут currencyCodeListId)</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жіктеуішінің сәйкестендіргіші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Қайта қаржыландыру мөлшерлемесі (casdo:RefinanceRate)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қаржыландыру мөлшерлемесі мәні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SDE.00495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SDT.00121)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Күн саны (casdo:DayQuantity)</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саны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SDE.00251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SDT.00106)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Өзге де мәліметтер (csdo:AdditionalInfoText)</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Сипаталатын объектіге жататын қосымша ақпарат</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SDE.00046</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SDT.00088)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Тауарлар туралы қосымша мәліметтер (cacdo:AddGoodsDescriptionDetails)</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қосымша мәліметтер</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CDE.00802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CDT.00800)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Өндіруші (casdo:GoodsProducerText)</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 туралы мәліметтер</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SDE.00203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SDT.00072)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 Тауар белгісі (casdo:TradeMarkName)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белгісінің атауы, шығарылған жері, авторлық құқық объектісі, аралас құқық, патент</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SDE.00205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SDT.00068)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 Тауар маркасы (casdo:GoodsMarkName)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маркасының атауы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SDE.00206</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SDT.00069)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 Тауар артикулы (casdo:GoodsArticleName)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артикулының атауы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SDE.00208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SDT.00069)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 Стандарт (casdo:GoodsStandardName)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атауы (халықаралық, мемлекетаралық, мемлекеттік, салалық немесе ұйымдар) немесе тауарларға арналған техникалық шарттар</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SDE.00209</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SDT.00069)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Көлік құралы үшін төлемді есептеуге арналған деректер (cacdo:CRAutomobileDetails)</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туралы мәлімет</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CDE.00302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CDT.00271)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 Көлік құралын сәйкестендіру номері (csdo:VehicleId)</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берген көлік құралын сәйкестендіру номері (көлік құралының шассисы, өзі жүретін машина)</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SDE.00212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SDT.00161)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 Көлік құралының шасси (қаңқа) сәйкестендіру номері (csdo:VehicleChassisId)</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берген көлік құралы шассинің (қаңқа) номері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SDE.00214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SDT.00092)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 Көлік құралының шанағын сәйкестендіру номері (csdo:VehicleBodyId)</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берген көлік құралының шанағын (кабина) сәйкестендіру номері (көлік құралы шассиы, өзі жүретін машина)</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SDE.00213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SDT.00092)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 Көлік құралының маркасы (моделі) (cacdo:VehicleModelDetails)</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маркасы, моделі туралы мәлімет</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CDE.00093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CDT.00082)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құралы маркасының коды (casdo:VehicleMakeCode)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маркасын кодпен белгілеу</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SDE.00072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SDT.00142)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Анықтаманы (жіктегішті) сәйкестендіргіш (атрибут codeListId)</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анықтаманы (жіктегішті) сәйкестендіргіш</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құралы маркасының атауы (csdo:VehicleMakeName)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атауы (көлік құралы шассисі, өзі жүретін машина)</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SDE.00219</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құралы моделінің атауы (casdo:VehicleModelName)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моделінің атауы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SDE.00076</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SDT.00068)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 Өндірілген жылы (csdo:ManufactureYear)</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өндірілген жылы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SDE.00216</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BDT.00025)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 Көлік құралының санаты (casdo:TransportCategoryCode)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санатының коды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SDE.00488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SDT.00119)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11.13.7. Көлік құралы түрлерінің атауы (casdo:TransportTypeName)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түрлерінің атауы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SDE.00489</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SDT.00069)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 Көлік құралы түсінің коды (casdo:TransportColorCode)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түсін кодпен белгілеу</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SDE.00490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SDT.00120)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11.13.9. Көлік құралының экологиялық класы (casdo:ECOClassCode)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экологиялық класы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SDE.00487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SDT.00019)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11.13.10. Қозғалтқышының сәйкестендіру номері (csdo:EngineId)</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берген қозғалтқышының сәйкестендіру номері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SDE.00211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SDT.00092)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11.13.11. Қозғалтқыш түрлерінің коды (casdo:EngineKindCode)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түрлерін (бензинді, дизельді, электрлі) кодпен белгілеу</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SDE.00484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SDT.00019)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11.13.12. Көлік құралы қозғалтқыштың көлемі (casdo:EngineVolumeMeasure)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қозғалтқыштың көлемі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SDE.00092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SDT.00822)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 (атрибут measurementUnitCode)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кодпен белгілеу</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SDT.00074)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жіктеуішті сәйкестендіру (атрибут measurementUnitCodeListId)</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жіктеуішін сәйкестендіру</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11.13.13. Қозғалтқыштың барынша қуаттылығы (csdo:EngineMaxPowerMeasure)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барынша қуаттылығы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SDE.00218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 (атрибут measurementUnitCode)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кодпен белгілеу</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SDT.00074)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жіктеуішті сәйкестендіру (атрибут measurementUnitCodeListId)</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жіктеуішін сәйкестендіру</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11.13.16. Өндірілген күні (csdo:ManufactureDate)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өндірілген күн</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SDE.00215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BDT.00005)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11.13.17. Өндірілген ай (csdo:ManufactureMonth)</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өндірілген ай</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SDE.00217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BDT.00024)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11.13.18. Дайындаушы-ұйымның атауы (csdo:OrganizationName)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Дайындаушы-ұйымның атауы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SDE.00022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11.13.19. Дайындаушы-ел коды (csdo:UnifiedCountryCode)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Дайындаушы-ел коды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SDE.00162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жіктеуішті (жіктеуіш) сәйкестендіргіші (атрибут codeListId)</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анықтаманы (жіктегішті) сәйкестендіргіш</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11.13.20. Пайдалану мерзімі (casdo:WorkDuration)</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SDE.00491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BDT.00021)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Өндіріліп алынатын төлемдер туралы жалпы ақапарт (cacdo:CRCommonPaymentDetails)</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Өндіріліп алынатын төлемдер туралы жалпы ақапарт</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CDE.00298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CDT.00266)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Қорытынды сома (casdo:TotalAmount)</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жалпы сома</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SDE.00163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 (атрибут currencyCode)</w:t>
            </w:r>
            <w:r>
              <w:br/>
            </w:r>
            <w:r>
              <w:rPr>
                <w:rFonts w:ascii="Times New Roman"/>
                <w:b w:val="false"/>
                <w:i w:val="false"/>
                <w:color w:val="000000"/>
                <w:sz w:val="20"/>
              </w:rPr>
              <w:t>
б) жіктеуішті сәйкестендіргіші (атрибут currencyCodeListId)</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кодпен белгілеу</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жіктеуішті сәйкестендіргіші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төлем туралы мәлімет (cacdo:FactPaymentDetails)</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туралы мәлімет</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CDE.00171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CDT.00129)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Салықтар, алымдар немес өзге төлемдер түрінің коды (casdo:CustomsTaxModeCode)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 өзге төлемдер түрін кодпен белгілеу</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SDE.00110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SDT.00053)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Нақты төлем сома (casdo:FactPaidAmount)</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төленген төлем сомасы көрсетіледі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SDE.00033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SDT.00001)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валютың коды (атрибут currencyCode)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кодпен белгілеу</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жіктеуішті сәйкестендіргіші (атрибут currencyCodeListId)</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жіктеуішті сәйкестендіргіші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Төлем валютасының цифрлық коды (csdo:UnifiedCurrencyN3Code)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цифрлық коды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SDE.00176</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SDT.00125)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Анықтаманы (жіктегішті) сәйкестендіргіш (атрибут codeListId)</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анықтаманы (жіктегішті) сәйкестендіргіш</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 Валюта бағамы (casdo:ExchangeRate)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SDE.00178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SDT.00071)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 (атрибут currencyCode)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кодыпен белгілеу</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SDT.00144)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Анықтаманы (жіктегішті) сәйкестендіргіш (атрибут codeListId)</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валютаны кодпен белгілеу көрсетілген, анықтаманы (жіктегішті) сәйкестендіргіш)</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масштабы (атрибут scaleNumber)</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10 саны дәрежесіндегі көрсеткіште түрінде есептелген ондық жұйедегі ақша сомасының маштабы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SDT.00096)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 кеден органдарына жүктелген кедендік немесе өзге де төлемдерді төлеу тәсілін кодпен белгісі (casdo:CustomsTaxPaymentMethodCode)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түрін кодпен белгілеу</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SDE.00127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SDT.00061)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 Төлемдерді төлеу туралы құжат (cacdo:PaymentDocDetails)</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төленген және тиісті төлем құжаты туралы мәлімет</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CDE.00099</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CDT.00085)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 (csdo:DocKindCode)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 кодпен белгілеу</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SDE.00054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SDT.00140)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Анықтаманы (жіктегішті) сәйкестендіргіш (атрибут codeListId)</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коды көрсетілген, анықтаманы (жіктегішті) сәйкестендіргіш</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 (csdo:DocName)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SDE.00108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SDT.00134)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 (csdo:DocId)</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кезінде құжатқа берілген цифрлық немес әрітптік- цифрлық белгелір,</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SDE.00044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күні (csdo:DocCreationDate)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берілген, қол қойылған, бекітілген немесе тіркелген күн</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SDE.00045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BDT.00005)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Төлем күгі (casdo:PaymentDate)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төленген күн</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SDE.00804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BDT.00005)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Салық төлеуші (ccdo:TaxpayerDetails)</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 жеке тұлғаға берген жиынтық деректемелер</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CDE.00019</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CDT.00019)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Салық төлеушінің сәйкестендіргіші (csdo:TaxpayerId)</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елде салық төлеушілер тізіліміндегі жеке тұлғаның сәйкестендіргіші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SDE.00025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Бірігей сәйкестендірілген кедендік нөмір (csdo:UniqueCustomsNumberId)</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ақсаты үшін көзделген сыртқы экономикалық қызметке қатысушының бірігей сәйкестендіру нөмірі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SDE.00135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SDT.00089)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Кедендік төлем түрлері туралы ақпарат (cacdo:CustomsTaxModeCodeDetails)</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 төлемдер туралы мәліметтер</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CDE.00297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CDT.00267)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Салықтар, алымдар немес өзге төлемдер түрінің коды (casdo:CustomsTaxModeCode)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 өзге төлем түрлерін кодпен белгілеу</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SDE.00110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SDT.00053)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Салықтар, алымдар немес өзге төлемдер түрінің атауы (casdo:CustomsTaxModeName)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комиссиясының 2010 жылғы 20 қыркүйектегі № 378 шешімімен бекітілген, өндіріп алу кеден органына жүктелген, Салықтар, алымдар немес өзге төлем түрлерінің жіктеуіштеріне сәйкес салықтар, алымдар немес өзге төлем түрлерінің атауы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SDE.00111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Құжатқа қол қоятын, лауазымды тұлға (cacdo:SigningDetails)</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қол қойған, тұлға</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CDE.00204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CDT.00155)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Т.А.Ә. (csdo:PositionName)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SDE.00127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Лауазымның атауы (csdo:PositionName)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лауазымының атауы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SDE.00127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Байланыс деректемелері (ccdo:CommunicationDetails)</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тұлғаның байланыс деректемелері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CDE.00003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CDT.00003)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Байланыс түрінің код (csdo:CommunicationChannelCode)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(телефона, факса, электрондық почта және т.б.) құралының (арна) түрін кодпен белгілеу</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SDE.00014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SDT.00163)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 Байланыс түрінің атауы (csdo:CommunicationChannelName)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(телефона, факса, электрондық почта және т.б.) құралы (арна) түрінің атауы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SDE.00093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 Байланыс арнасының сәйкестендіргіші (csdo:CommunicationChannelId)</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сәйкестендіру символының реттілігі (телефона, факса нөмірлерін, электрондық почта мекенжайын және т.б. көрсету)</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SDE.00015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SDT.00015)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Қол қайылғна күн (casdo:SigningDate)</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қайылғна күні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CA. SDE.00391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BDT.00005)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