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1c287" w14:textId="171c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сақтау қоймасы иесінің мемлекеттік кірістер органдарына бейнеақпаратқа қол жеткізуін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23 ақпандағы № 283 бұйрығы. Қазақстан Республикасының Әділет министрлігінде 2018 жылғы 14 наурызда № 16591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507-бабы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05.08.2021 </w:t>
      </w:r>
      <w:r>
        <w:rPr>
          <w:rFonts w:ascii="Times New Roman"/>
          <w:b w:val="false"/>
          <w:i w:val="false"/>
          <w:color w:val="000000"/>
          <w:sz w:val="28"/>
        </w:rPr>
        <w:t>№ 767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Уақытша сақтау қоймасы иесінің мемлекеттік кірістер органдарына бейнеақпаратқа қол жеткізуін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"Уақытша сақтау қоймасы иесінің мемлекеттік кірістер органдарының бейнеақпараттарға қол жеткізуін қамтамасыз ету қағидаларын бекіту туралы" Қазақстан Республикасы Қаржы министрінің 2016 жылғы 29 наурыздағы № 144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13684 болып тіркелген, "Әділет" ақпараттық-құқықтық жүйесінде 2016 жылғы 18 мамырда жарияланған) күші жойылды деп танылсын.</w:t>
      </w:r>
    </w:p>
    <w:bookmarkEnd w:id="2"/>
    <w:bookmarkStart w:name="z3"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4"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xml:space="preserve">№ 283 бұйрығымен </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Уақытша сақтау қоймасы иесінің мемлекеттік кірістер органдарына бейнеақпаратқа қол жеткізуін қамтамасыз ету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Қаржы министрінің 05.08.2021 </w:t>
      </w:r>
      <w:r>
        <w:rPr>
          <w:rFonts w:ascii="Times New Roman"/>
          <w:b w:val="false"/>
          <w:i w:val="false"/>
          <w:color w:val="ff0000"/>
          <w:sz w:val="28"/>
        </w:rPr>
        <w:t>№ 767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xml:space="preserve">
      1. Осы Уақытша сақтау қоймасы иесінің мемлекеттік кірістер органдарына бейнеақпаратқа қол жеткізуін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кедендік реттеу туралы" Қазақстан Республикасы Кодексінің (бұдан әрі – Кодекс) 507-бабы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әзірленген және уақытша сақтау қоймасы иесінің мемлекеттік кірістер органдарына бейнеақпаратқа қол жеткізуін қамтамасыз ету тәртібін айқындайды.</w:t>
      </w:r>
    </w:p>
    <w:bookmarkEnd w:id="7"/>
    <w:bookmarkStart w:name="z9" w:id="8"/>
    <w:p>
      <w:pPr>
        <w:spacing w:after="0"/>
        <w:ind w:left="0"/>
        <w:jc w:val="left"/>
      </w:pPr>
      <w:r>
        <w:rPr>
          <w:rFonts w:ascii="Times New Roman"/>
          <w:b/>
          <w:i w:val="false"/>
          <w:color w:val="000000"/>
        </w:rPr>
        <w:t xml:space="preserve"> 2-тарау. Уақытша сақтау қоймасы иесінің мемлекеттік кірістер органдарына бейнеақпаратқа қол жеткізуін қамтамасыз ету тәртібі</w:t>
      </w:r>
    </w:p>
    <w:bookmarkEnd w:id="8"/>
    <w:bookmarkStart w:name="z10" w:id="9"/>
    <w:p>
      <w:pPr>
        <w:spacing w:after="0"/>
        <w:ind w:left="0"/>
        <w:jc w:val="both"/>
      </w:pPr>
      <w:r>
        <w:rPr>
          <w:rFonts w:ascii="Times New Roman"/>
          <w:b w:val="false"/>
          <w:i w:val="false"/>
          <w:color w:val="000000"/>
          <w:sz w:val="28"/>
        </w:rPr>
        <w:t xml:space="preserve">
      2. Кодекстің 503-бабы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уақытша сақтау қоймасы тәулік бойы режимінде жұмыс істейтін, мемлекеттік кірістер органының нақты уақыт режимінде бейнеақпаратты қарауға қашықтықтан қол жеткізуіне, уақытша сақтау қоймасының аумағында күнтізбелік 30 (отыз) күн ішінде болған оқиғалар туралы бейнеақпаратты жинақтауға және қарауды жүзеге асыруға мүмкіндік беретін бейнебақылау құралдарымен жабдықталады.</w:t>
      </w:r>
    </w:p>
    <w:bookmarkEnd w:id="9"/>
    <w:bookmarkStart w:name="z11" w:id="10"/>
    <w:p>
      <w:pPr>
        <w:spacing w:after="0"/>
        <w:ind w:left="0"/>
        <w:jc w:val="both"/>
      </w:pPr>
      <w:r>
        <w:rPr>
          <w:rFonts w:ascii="Times New Roman"/>
          <w:b w:val="false"/>
          <w:i w:val="false"/>
          <w:color w:val="000000"/>
          <w:sz w:val="28"/>
        </w:rPr>
        <w:t>
      3. Уақытша сақтау қоймасының аумағында болған оқиғалар туралы бейнежазба күнтізбелік 30 (отыз) күн ішінде сақталады.</w:t>
      </w:r>
    </w:p>
    <w:bookmarkEnd w:id="10"/>
    <w:p>
      <w:pPr>
        <w:spacing w:after="0"/>
        <w:ind w:left="0"/>
        <w:jc w:val="both"/>
      </w:pPr>
      <w:r>
        <w:rPr>
          <w:rFonts w:ascii="Times New Roman"/>
          <w:b w:val="false"/>
          <w:i w:val="false"/>
          <w:color w:val="000000"/>
          <w:sz w:val="28"/>
        </w:rPr>
        <w:t>
      Уақытша сақтау қоймасының иесі бейнематериалды жүктеу мүмкіндігімен қашықтықтан қол жеткізу арқылы нақты уақыт режимінде бейнеақпаратты қарауын қамтамасыз етеді.</w:t>
      </w:r>
    </w:p>
    <w:bookmarkStart w:name="z12" w:id="11"/>
    <w:p>
      <w:pPr>
        <w:spacing w:after="0"/>
        <w:ind w:left="0"/>
        <w:jc w:val="both"/>
      </w:pPr>
      <w:r>
        <w:rPr>
          <w:rFonts w:ascii="Times New Roman"/>
          <w:b w:val="false"/>
          <w:i w:val="false"/>
          <w:color w:val="000000"/>
          <w:sz w:val="28"/>
        </w:rPr>
        <w:t>
      4. Уақытша сақтау қоймасының иесі мемлекеттік кірістер органдарына нақты уақыт режимінде бейнеақпаратты қарауын жүзеге асыруға арналған қолжетімділікті (логин және пароль, сілтемелер (URL), орнату бағдарламалары) ұсынады.</w:t>
      </w:r>
    </w:p>
    <w:bookmarkEnd w:id="11"/>
    <w:p>
      <w:pPr>
        <w:spacing w:after="0"/>
        <w:ind w:left="0"/>
        <w:jc w:val="both"/>
      </w:pPr>
      <w:r>
        <w:rPr>
          <w:rFonts w:ascii="Times New Roman"/>
          <w:b w:val="false"/>
          <w:i w:val="false"/>
          <w:color w:val="000000"/>
          <w:sz w:val="28"/>
        </w:rPr>
        <w:t>
      Нақты уақыт режимінде бейнеақпаратты қарауын жүзеге асыруға арналған қолжетімділік туралы ақпарат (логин және пароль, сілтемелер (URL), орнату бағдарламалары) сұрау салу келіп түскен күннен бастап бес жұмыс күні ішінде оны уақытша сақтау қоймалары иелерінің тізіліміне енгізген мемлекеттік кірістер органының сұрау салуы бойынша ұсынады.</w:t>
      </w:r>
    </w:p>
    <w:bookmarkStart w:name="z13" w:id="12"/>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ұсынылатын логин мен парольді өзгерткен кезде, уақытша сақтау қоймасының иесі логин мен парольді өзгерткен сәттен бастап 1 (бір) сағаттан кешіктірмей, осы жайлы оны уақытша сақтау қоймалары иелерінің тізіліміне енгізген мемлекеттік кірістер органын жазба немесе электронды нысанда хабардар етеді.</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