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733c" w14:textId="8a07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сондай-ақ "Салықтарды, бюджетке төленетін төлемдерді, өсімпұл мен айыппұлдарды есепке жатқызуды және қайтаруды жүргізу"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27 ақпандағы № 306 бұйрығы. Қазақстан Республикасының Әділет министрлігінде 2018 жылғы 14 наурызда № 16601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97-бабы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100-бабының </w:t>
      </w:r>
      <w:r>
        <w:rPr>
          <w:rFonts w:ascii="Times New Roman"/>
          <w:b w:val="false"/>
          <w:i w:val="false"/>
          <w:color w:val="000000"/>
          <w:sz w:val="28"/>
        </w:rPr>
        <w:t>2-тармағына</w:t>
      </w:r>
      <w:r>
        <w:rPr>
          <w:rFonts w:ascii="Times New Roman"/>
          <w:b w:val="false"/>
          <w:i w:val="false"/>
          <w:color w:val="000000"/>
          <w:sz w:val="28"/>
        </w:rPr>
        <w:t xml:space="preserve">, 101-бабының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сондай-ақ "Салықтарды, бюджетке төленетін төлемдерді, өсімпұл мен айыппұлдарды есепке жатқызуды және қайтаруды жүргізу" мемлекеттік қызметті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кейбір нормативтік құқықтық актілерінің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Республикасының Қаржы министрлігінің Мемлекеттік кірістер комитеті (А.М.Теңгебаев)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27 ақпандағы</w:t>
            </w:r>
            <w:r>
              <w:br/>
            </w:r>
            <w:r>
              <w:rPr>
                <w:rFonts w:ascii="Times New Roman"/>
                <w:b w:val="false"/>
                <w:i w:val="false"/>
                <w:color w:val="000000"/>
                <w:sz w:val="20"/>
              </w:rPr>
              <w:t>№ 306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сондай-ақ "Салықтарды, бюджетке төленетін төлемдерді, өсімпұл мен айыппұлдарды есепке жатқызуды және қайтаруды жүргізу" мемлекеттік қызметті көрсету қағидалары</w:t>
      </w:r>
    </w:p>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Қаржы министрінің 17.06.2020 </w:t>
      </w:r>
      <w:r>
        <w:rPr>
          <w:rFonts w:ascii="Times New Roman"/>
          <w:b w:val="false"/>
          <w:i w:val="false"/>
          <w:color w:val="000000"/>
          <w:sz w:val="28"/>
        </w:rPr>
        <w:t>№ 604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42" w:id="4"/>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сондай-ақ "Салықтарды, бюджетке төленетін төлемдерді, өсімпұл мен айыппұлдарды есепке жатқызуды және қайтаруды жүргізу"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97-бабы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100-бабының </w:t>
      </w:r>
      <w:r>
        <w:rPr>
          <w:rFonts w:ascii="Times New Roman"/>
          <w:b w:val="false"/>
          <w:i w:val="false"/>
          <w:color w:val="000000"/>
          <w:sz w:val="28"/>
        </w:rPr>
        <w:t>2-тармағына</w:t>
      </w:r>
      <w:r>
        <w:rPr>
          <w:rFonts w:ascii="Times New Roman"/>
          <w:b w:val="false"/>
          <w:i w:val="false"/>
          <w:color w:val="000000"/>
          <w:sz w:val="28"/>
        </w:rPr>
        <w:t xml:space="preserve">, 101-бабының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w:t>
      </w:r>
    </w:p>
    <w:p>
      <w:pPr>
        <w:spacing w:after="0"/>
        <w:ind w:left="0"/>
        <w:jc w:val="both"/>
      </w:pPr>
      <w:r>
        <w:rPr>
          <w:rFonts w:ascii="Times New Roman"/>
          <w:b w:val="false"/>
          <w:i w:val="false"/>
          <w:color w:val="000000"/>
          <w:sz w:val="28"/>
        </w:rPr>
        <w:t>
      1) салық төлеушінің жеке шоттың жүргізу (бұдан әрі – көрсетілетін қызметті алушы);</w:t>
      </w:r>
    </w:p>
    <w:p>
      <w:pPr>
        <w:spacing w:after="0"/>
        <w:ind w:left="0"/>
        <w:jc w:val="both"/>
      </w:pPr>
      <w:r>
        <w:rPr>
          <w:rFonts w:ascii="Times New Roman"/>
          <w:b w:val="false"/>
          <w:i w:val="false"/>
          <w:color w:val="000000"/>
          <w:sz w:val="28"/>
        </w:rPr>
        <w:t>
      2) салықтар, бюджетке төленетін төлемдер, әлеуметтік төлемдер, айыппұлдар, өсімпұл бойынша салық төлеушінің жеке шотындағы есеп-қисаптар сальдосын есептеу;</w:t>
      </w:r>
    </w:p>
    <w:p>
      <w:pPr>
        <w:spacing w:after="0"/>
        <w:ind w:left="0"/>
        <w:jc w:val="both"/>
      </w:pPr>
      <w:r>
        <w:rPr>
          <w:rFonts w:ascii="Times New Roman"/>
          <w:b w:val="false"/>
          <w:i w:val="false"/>
          <w:color w:val="000000"/>
          <w:sz w:val="28"/>
        </w:rPr>
        <w:t>
      3) есебі мемлекеттік кірістер органында жүргізілетін берешектің жоқ (бар) екендігі туралы мәліметтерді қалыптастыру;</w:t>
      </w:r>
    </w:p>
    <w:p>
      <w:pPr>
        <w:spacing w:after="0"/>
        <w:ind w:left="0"/>
        <w:jc w:val="both"/>
      </w:pPr>
      <w:r>
        <w:rPr>
          <w:rFonts w:ascii="Times New Roman"/>
          <w:b w:val="false"/>
          <w:i w:val="false"/>
          <w:color w:val="000000"/>
          <w:sz w:val="28"/>
        </w:rPr>
        <w:t>
      4) "Салықтарды, бюджетке төленетін төлемдерді, өсімпұл мен айыппұлдарды есепке жатқызуды және қайтаруды жүргізу" мемлекеттік қызмет көрсету тәртіптерін айқындайды.</w:t>
      </w:r>
    </w:p>
    <w:p>
      <w:pPr>
        <w:spacing w:after="0"/>
        <w:ind w:left="0"/>
        <w:jc w:val="both"/>
      </w:pPr>
      <w:r>
        <w:rPr>
          <w:rFonts w:ascii="Times New Roman"/>
          <w:b w:val="false"/>
          <w:i w:val="false"/>
          <w:color w:val="000000"/>
          <w:sz w:val="28"/>
        </w:rPr>
        <w:t>
      Осы Қағидалармен айқындалатын мемлекеттік қызметтер көрсету тәртібіне өзгертулер және (немесе) толықтырулар енгізу кезінде, тиісті нормативтік құқықтық актілері әділет органдарында мемлекеттік тіркеуден өткеннен кейін 3 (үш) жұмыс күні ішінде Қазақстан Республикасы Қаржы министрлігі мемлекеттік қызметтер көрсету тәртібі туралы ақпаратты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 (бұдан әрі – көрсетілетін қызметті берушілер) "электрондық үкімет" ақпараттық-коммуникациялық инфрақұрылым операторына, Бірыңғай байланыс-орталығына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7" w:id="5"/>
    <w:p>
      <w:pPr>
        <w:spacing w:after="0"/>
        <w:ind w:left="0"/>
        <w:jc w:val="both"/>
      </w:pPr>
      <w:r>
        <w:rPr>
          <w:rFonts w:ascii="Times New Roman"/>
          <w:b w:val="false"/>
          <w:i w:val="false"/>
          <w:color w:val="000000"/>
          <w:sz w:val="28"/>
        </w:rPr>
        <w:t xml:space="preserve">
      2. Көрсетілетін қызметті алушы жеке шоты салықтардың, бюджетке төленетін төлемдердің, әлеуметтік төлемдердің есептелген, есепке жазылған (кемітілген), аударылған және төленген (есепке жатқызылғандарды және қайтарылғандарды есепке ала отырып) сомасын, сондай-ақ өсімпұлдар мен айыппұлдардың сомасын есепке алуға арналған құжатты, оның ішінде электрондық нысандағы құжатты білдіреді. </w:t>
      </w:r>
    </w:p>
    <w:bookmarkEnd w:id="5"/>
    <w:p>
      <w:pPr>
        <w:spacing w:after="0"/>
        <w:ind w:left="0"/>
        <w:jc w:val="both"/>
      </w:pPr>
      <w:r>
        <w:rPr>
          <w:rFonts w:ascii="Times New Roman"/>
          <w:b w:val="false"/>
          <w:i w:val="false"/>
          <w:color w:val="000000"/>
          <w:sz w:val="28"/>
        </w:rPr>
        <w:t xml:space="preserve">
      Көрсетілетін қызметті алушы жеке шоттары ұлттық валютада жүргізіледі. </w:t>
      </w:r>
    </w:p>
    <w:bookmarkStart w:name="z348" w:id="6"/>
    <w:p>
      <w:pPr>
        <w:spacing w:after="0"/>
        <w:ind w:left="0"/>
        <w:jc w:val="both"/>
      </w:pPr>
      <w:r>
        <w:rPr>
          <w:rFonts w:ascii="Times New Roman"/>
          <w:b w:val="false"/>
          <w:i w:val="false"/>
          <w:color w:val="000000"/>
          <w:sz w:val="28"/>
        </w:rPr>
        <w:t xml:space="preserve">
      3. Салықтар, бюджетке төленетін төлемдер түсімдерін есепке алу Қазақстан Республикасы Бюджет кодексінің (бұдан әрі – Бюджет кодексі) </w:t>
      </w:r>
      <w:r>
        <w:rPr>
          <w:rFonts w:ascii="Times New Roman"/>
          <w:b w:val="false"/>
          <w:i w:val="false"/>
          <w:color w:val="000000"/>
          <w:sz w:val="28"/>
        </w:rPr>
        <w:t>26-бабы</w:t>
      </w:r>
      <w:r>
        <w:rPr>
          <w:rFonts w:ascii="Times New Roman"/>
          <w:b w:val="false"/>
          <w:i w:val="false"/>
          <w:color w:val="000000"/>
          <w:sz w:val="28"/>
        </w:rPr>
        <w:t xml:space="preserve"> 4-тармағына сәйкес бекітілген Қазақстан Республикасы бірыңғай бюджеттік сыныптамасына сәйкес жүзеге асырылады.</w:t>
      </w:r>
    </w:p>
    <w:bookmarkEnd w:id="6"/>
    <w:p>
      <w:pPr>
        <w:spacing w:after="0"/>
        <w:ind w:left="0"/>
        <w:jc w:val="both"/>
      </w:pPr>
      <w:r>
        <w:rPr>
          <w:rFonts w:ascii="Times New Roman"/>
          <w:b w:val="false"/>
          <w:i w:val="false"/>
          <w:color w:val="000000"/>
          <w:sz w:val="28"/>
        </w:rPr>
        <w:t>
      Салық және бюджетке төленетін басқа да міндетті төлемдерді республикалық және жергілікті бюджет арасында бөлу Бюджет кодексіне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7"/>
    <w:p>
      <w:pPr>
        <w:spacing w:after="0"/>
        <w:ind w:left="0"/>
        <w:jc w:val="both"/>
      </w:pPr>
      <w:r>
        <w:rPr>
          <w:rFonts w:ascii="Times New Roman"/>
          <w:b w:val="false"/>
          <w:i w:val="false"/>
          <w:color w:val="000000"/>
          <w:sz w:val="28"/>
        </w:rPr>
        <w:t xml:space="preserve">
      4.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органдарында есеп жүргізілетін, салықтардың, бюджетке төленетін төлемдердің, әлеуметтік төлемдердің тізбесіне сәйкес (бұдан әрі – тізбесі) кірістердің, әлеуметтік төлемдердің бюджеттік жіктеуішінің тиісті кодтары бойынша әрбір көрсетілетін қызметті алушы жеке шот ашады. </w:t>
      </w:r>
    </w:p>
    <w:bookmarkEnd w:id="7"/>
    <w:bookmarkStart w:name="z350" w:id="8"/>
    <w:p>
      <w:pPr>
        <w:spacing w:after="0"/>
        <w:ind w:left="0"/>
        <w:jc w:val="both"/>
      </w:pPr>
      <w:r>
        <w:rPr>
          <w:rFonts w:ascii="Times New Roman"/>
          <w:b w:val="false"/>
          <w:i w:val="false"/>
          <w:color w:val="000000"/>
          <w:sz w:val="28"/>
        </w:rPr>
        <w:t xml:space="preserve">
      5. Осы Қағидаларда мынадай анықтамалар пайдаланылады: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артық төлем – ағымдағы жылдың алдындағы жыл үшін жеке шоттан есеп-қисаптар сальдосы ескеріле отырып, ағымдағы жыл үшін жеке шотта көрсетілген салықтың, бюджетке төленетін басқа да міндетті төлемнің, әлеуметтік төлемнің төленген (есепке жатқызылғандарын, қайтарылғандарын шегергенде) және есептелген, есепке жазылған (кемітілгендерін шегергенде) сомалары арасындағы оң айырма;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есепке алуды жүргізуге жауапты лауазымды тұлға – салықтардың, бюджетке төленетін басқа да міндетті төлемдердің, әлеуметтік төлемдердің, сондай-ақ жеке шоттардағы өсімпұлдар мен айыппұлдардың есепке жазылған (есептелген, кемітілген) және төленген (есепке жатқызылған, қайтарылған) сомаларын есепке алудың дұрыс жүргізілуіне бақылау және есептілікті жасау функцияларын атқаратын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міндеттемелердің орындалуына бақылау бойынша лауазымды тұлға – көрсетілетін қызметті алушы салық міндеттемелерін, міндетті зейнетақы жарналарын аудару, әлеуметтік аударымдарды, міндетті әлеуметтік медициналық сақтандыруға аударымдарды және (немесе) жарналарды төлеу бойынша міндеттемелерін орындауына бақылау, сондай-ақ салықтардың, бюджетке төленетін төлемдердің, өсімпұлдардың есепке жазылған (есептелген, кемітілген) сомаларының құқыққа сыйымдылын бақылау функцияларын атқаратын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салық есептілігі бойынша бақылауды жүзеге асыратын лауазымды тұлға – салық және бюджетке төленетін басқа да міндетті төлемдердің, әлеуметтік төлемдердің есепке жазылған (есептелген, кемітілген) сомалары бойынша ақпаратты енгізу және (немесе) бақылау функцияларын орындайтын тұлға;</w:t>
      </w:r>
    </w:p>
    <w:bookmarkStart w:name="z355" w:id="9"/>
    <w:p>
      <w:pPr>
        <w:spacing w:after="0"/>
        <w:ind w:left="0"/>
        <w:jc w:val="both"/>
      </w:pPr>
      <w:r>
        <w:rPr>
          <w:rFonts w:ascii="Times New Roman"/>
          <w:b w:val="false"/>
          <w:i w:val="false"/>
          <w:color w:val="000000"/>
          <w:sz w:val="28"/>
        </w:rPr>
        <w:t xml:space="preserve">
      5) салық тексеруін жүзеге асыратын лауазымды тұлға - көрсетілетін қызметті беруші салық тексеруін тағайындау (жүргізу) туралы актісімен белгіленген тұлға; </w:t>
      </w:r>
    </w:p>
    <w:bookmarkEnd w:id="9"/>
    <w:bookmarkStart w:name="z356" w:id="10"/>
    <w:p>
      <w:pPr>
        <w:spacing w:after="0"/>
        <w:ind w:left="0"/>
        <w:jc w:val="both"/>
      </w:pPr>
      <w:r>
        <w:rPr>
          <w:rFonts w:ascii="Times New Roman"/>
          <w:b w:val="false"/>
          <w:i w:val="false"/>
          <w:color w:val="000000"/>
          <w:sz w:val="28"/>
        </w:rPr>
        <w:t xml:space="preserve">
      6) көрсетілетін қызметті алушының жанама салықтарды төлеу бойынша салық міндеттемелерін орындауына бақылауды жүзеге асыратын лауазымды тұлға – Еуразиялық экономикалық одаққа мүше (бұдан әрі – ЕАЭО) мемлекеттердің аумақтарынан Қазақстан Республикасының аумағына тауарлар импорты кезінде көрсетілетін қызметті алушы жанама салықтарды төлеу бойынша салық міндеттемелерін орындауына бақылау функциясын орындайтын тұлға; </w:t>
      </w:r>
    </w:p>
    <w:bookmarkEnd w:id="10"/>
    <w:bookmarkStart w:name="z357" w:id="11"/>
    <w:p>
      <w:pPr>
        <w:spacing w:after="0"/>
        <w:ind w:left="0"/>
        <w:jc w:val="both"/>
      </w:pPr>
      <w:r>
        <w:rPr>
          <w:rFonts w:ascii="Times New Roman"/>
          <w:b w:val="false"/>
          <w:i w:val="false"/>
          <w:color w:val="000000"/>
          <w:sz w:val="28"/>
        </w:rPr>
        <w:t xml:space="preserve">
      7) салықтың және басқа да міндетті төлемнің коды - Қазақстан Республикасының Бірыңғай бюджеттік сыныптамасы бойынша бюджет кірістерін жіктеу бойынша төлемнің цифрлық белгіленуі; </w:t>
      </w:r>
    </w:p>
    <w:bookmarkEnd w:id="11"/>
    <w:bookmarkStart w:name="z358" w:id="12"/>
    <w:p>
      <w:pPr>
        <w:spacing w:after="0"/>
        <w:ind w:left="0"/>
        <w:jc w:val="both"/>
      </w:pPr>
      <w:r>
        <w:rPr>
          <w:rFonts w:ascii="Times New Roman"/>
          <w:b w:val="false"/>
          <w:i w:val="false"/>
          <w:color w:val="000000"/>
          <w:sz w:val="28"/>
        </w:rPr>
        <w:t xml:space="preserve">
      8) іріктеу - бұрын жеке шотта жүргізілген соманы нөлге келтіру мақсатында растайтын құжаттар негізінде жеке шоттың тиісті бағандарындағы ("Есепке жазылған", "Кемітілді") қосымша есепке алу жазбасы.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13"/>
    <w:p>
      <w:pPr>
        <w:spacing w:after="0"/>
        <w:ind w:left="0"/>
        <w:jc w:val="both"/>
      </w:pPr>
      <w:r>
        <w:rPr>
          <w:rFonts w:ascii="Times New Roman"/>
          <w:b w:val="false"/>
          <w:i w:val="false"/>
          <w:color w:val="000000"/>
          <w:sz w:val="28"/>
        </w:rPr>
        <w:t xml:space="preserve">
      6. Осы Қағидаларда пайдаланылатын терминдер мен анықтамалар Салық кодексінде және Бюджет кодексінде қалай жазылса, сол мәнде қолданылады. </w:t>
      </w:r>
    </w:p>
    <w:bookmarkEnd w:id="13"/>
    <w:bookmarkStart w:name="z360" w:id="14"/>
    <w:p>
      <w:pPr>
        <w:spacing w:after="0"/>
        <w:ind w:left="0"/>
        <w:jc w:val="both"/>
      </w:pPr>
      <w:r>
        <w:rPr>
          <w:rFonts w:ascii="Times New Roman"/>
          <w:b w:val="false"/>
          <w:i w:val="false"/>
          <w:color w:val="000000"/>
          <w:sz w:val="28"/>
        </w:rPr>
        <w:t xml:space="preserve">
      7. Көрсетілетін қызметті беруші салықтардың, бюджетке төленетін төлемдердің, әлеуметтік төлемдердің, сондай-ақ өсімпұлдар мен айыппұлдардың есепке алуы "Орталықтандырылған біріздендірілген жеке шот" ақпараттық жүйесінде (бұдан әрі - ОБЖШ АЖ) жүргізіледі. </w:t>
      </w:r>
    </w:p>
    <w:bookmarkEnd w:id="14"/>
    <w:bookmarkStart w:name="z361" w:id="15"/>
    <w:p>
      <w:pPr>
        <w:spacing w:after="0"/>
        <w:ind w:left="0"/>
        <w:jc w:val="both"/>
      </w:pPr>
      <w:r>
        <w:rPr>
          <w:rFonts w:ascii="Times New Roman"/>
          <w:b w:val="false"/>
          <w:i w:val="false"/>
          <w:color w:val="000000"/>
          <w:sz w:val="28"/>
        </w:rPr>
        <w:t xml:space="preserve">
      8. Жеке шоттарда бар ақпаратқа қол жеткізу мүмкіндігі көрсетілетін қызметті беруші лауазымды тұлғаларына беріледі. Ақпараттық жүйе ақпаратқа рұқсат етілмеген қол жеткізуден қорғауды және оның сақталуын қамтамасыз етеді. </w:t>
      </w:r>
    </w:p>
    <w:bookmarkEnd w:id="15"/>
    <w:bookmarkStart w:name="z362" w:id="16"/>
    <w:p>
      <w:pPr>
        <w:spacing w:after="0"/>
        <w:ind w:left="0"/>
        <w:jc w:val="both"/>
      </w:pPr>
      <w:r>
        <w:rPr>
          <w:rFonts w:ascii="Times New Roman"/>
          <w:b w:val="false"/>
          <w:i w:val="false"/>
          <w:color w:val="000000"/>
          <w:sz w:val="28"/>
        </w:rPr>
        <w:t xml:space="preserve">
      9. Есепке алуды жүргізуге жауапты лауазымды тұлғалар есептелген (есепке жазылған, кемітілген), түскен (есепке жатқызылған, қайтарылған) салықтардың, бюджетке төленетін төлемдердің, әлеуметтік төлемдер сомаларының, сондай-ақ көрсетілетін қызметті алушы жеке шоттарындағы өсімпұлдар мен айыппұлдар сомасының есепке алуын жүргізудің дұрыстығын бақылайды. </w:t>
      </w:r>
    </w:p>
    <w:bookmarkEnd w:id="16"/>
    <w:bookmarkStart w:name="z363" w:id="17"/>
    <w:p>
      <w:pPr>
        <w:spacing w:after="0"/>
        <w:ind w:left="0"/>
        <w:jc w:val="both"/>
      </w:pPr>
      <w:r>
        <w:rPr>
          <w:rFonts w:ascii="Times New Roman"/>
          <w:b w:val="false"/>
          <w:i w:val="false"/>
          <w:color w:val="000000"/>
          <w:sz w:val="28"/>
        </w:rPr>
        <w:t>
      10. Жеке шоттардағы барлық жазбалар, жазба жүргізілген күнді, сондай-ақ мұндай жазбалардың заңдылығын растайтын құжаттарды көрсете отырып, хронологиялық тәртіпте жүргізіледі.</w:t>
      </w:r>
    </w:p>
    <w:bookmarkEnd w:id="17"/>
    <w:bookmarkStart w:name="z364" w:id="18"/>
    <w:p>
      <w:pPr>
        <w:spacing w:after="0"/>
        <w:ind w:left="0"/>
        <w:jc w:val="both"/>
      </w:pPr>
      <w:r>
        <w:rPr>
          <w:rFonts w:ascii="Times New Roman"/>
          <w:b w:val="false"/>
          <w:i w:val="false"/>
          <w:color w:val="000000"/>
          <w:sz w:val="28"/>
        </w:rPr>
        <w:t>
      11. Салықтарды, бюджетке төленетін төлемдерді, әлеуметтік төлемдерді, сондай-ақ өсімпұлдар мен айыппұлдарды есепке алу жөніндегі құжаттама қағаз және (немесе) электронды тасымалдағыштарда жүргізіледі:</w:t>
      </w:r>
    </w:p>
    <w:bookmarkEnd w:id="18"/>
    <w:bookmarkStart w:name="z365" w:id="19"/>
    <w:p>
      <w:pPr>
        <w:spacing w:after="0"/>
        <w:ind w:left="0"/>
        <w:jc w:val="both"/>
      </w:pPr>
      <w:r>
        <w:rPr>
          <w:rFonts w:ascii="Times New Roman"/>
          <w:b w:val="false"/>
          <w:i w:val="false"/>
          <w:color w:val="000000"/>
          <w:sz w:val="28"/>
        </w:rPr>
        <w:t xml:space="preserve">
      1) уәкілетті мемлекеттік органдардан алынған құжаттар; </w:t>
      </w:r>
    </w:p>
    <w:bookmarkEnd w:id="19"/>
    <w:bookmarkStart w:name="z366" w:id="20"/>
    <w:p>
      <w:pPr>
        <w:spacing w:after="0"/>
        <w:ind w:left="0"/>
        <w:jc w:val="both"/>
      </w:pPr>
      <w:r>
        <w:rPr>
          <w:rFonts w:ascii="Times New Roman"/>
          <w:b w:val="false"/>
          <w:i w:val="false"/>
          <w:color w:val="000000"/>
          <w:sz w:val="28"/>
        </w:rPr>
        <w:t xml:space="preserve">
      2) салықтардың, бюджетке төленетін төлемдердің, өсімпұлдардың және айыппұлдардың артық (қате) төленген сомаларын есепке жатқызу және қайтару жөніндегі құжаттар; </w:t>
      </w:r>
    </w:p>
    <w:bookmarkEnd w:id="20"/>
    <w:bookmarkStart w:name="z367" w:id="21"/>
    <w:p>
      <w:pPr>
        <w:spacing w:after="0"/>
        <w:ind w:left="0"/>
        <w:jc w:val="both"/>
      </w:pPr>
      <w:r>
        <w:rPr>
          <w:rFonts w:ascii="Times New Roman"/>
          <w:b w:val="false"/>
          <w:i w:val="false"/>
          <w:color w:val="000000"/>
          <w:sz w:val="28"/>
        </w:rPr>
        <w:t xml:space="preserve">
      3) қосылған құн салығын (бұдан әрі – ҚҚС) есепке жатқызу және қайтару жөніндегі құжаттар; </w:t>
      </w:r>
    </w:p>
    <w:bookmarkEnd w:id="21"/>
    <w:bookmarkStart w:name="z368" w:id="22"/>
    <w:p>
      <w:pPr>
        <w:spacing w:after="0"/>
        <w:ind w:left="0"/>
        <w:jc w:val="both"/>
      </w:pPr>
      <w:r>
        <w:rPr>
          <w:rFonts w:ascii="Times New Roman"/>
          <w:b w:val="false"/>
          <w:i w:val="false"/>
          <w:color w:val="000000"/>
          <w:sz w:val="28"/>
        </w:rPr>
        <w:t xml:space="preserve">
      4) жеке шоттарын беру жөніндегі құжаттар; </w:t>
      </w:r>
    </w:p>
    <w:bookmarkEnd w:id="22"/>
    <w:bookmarkStart w:name="z369" w:id="23"/>
    <w:p>
      <w:pPr>
        <w:spacing w:after="0"/>
        <w:ind w:left="0"/>
        <w:jc w:val="both"/>
      </w:pPr>
      <w:r>
        <w:rPr>
          <w:rFonts w:ascii="Times New Roman"/>
          <w:b w:val="false"/>
          <w:i w:val="false"/>
          <w:color w:val="000000"/>
          <w:sz w:val="28"/>
        </w:rPr>
        <w:t xml:space="preserve">
      5) салықтарды және төлемақыларды төлеу бойынша салық міндеттемелерін орындау мерзімдерінің өзгеруі туралы құжаттар; </w:t>
      </w:r>
    </w:p>
    <w:bookmarkEnd w:id="23"/>
    <w:bookmarkStart w:name="z370" w:id="24"/>
    <w:p>
      <w:pPr>
        <w:spacing w:after="0"/>
        <w:ind w:left="0"/>
        <w:jc w:val="both"/>
      </w:pPr>
      <w:r>
        <w:rPr>
          <w:rFonts w:ascii="Times New Roman"/>
          <w:b w:val="false"/>
          <w:i w:val="false"/>
          <w:color w:val="000000"/>
          <w:sz w:val="28"/>
        </w:rPr>
        <w:t xml:space="preserve">
      6) банкрот деп танылған көрсетілетін қызметті алушының салық берешегі жөніндегі құжаттары; </w:t>
      </w:r>
    </w:p>
    <w:bookmarkEnd w:id="24"/>
    <w:bookmarkStart w:name="z371" w:id="25"/>
    <w:p>
      <w:pPr>
        <w:spacing w:after="0"/>
        <w:ind w:left="0"/>
        <w:jc w:val="both"/>
      </w:pPr>
      <w:r>
        <w:rPr>
          <w:rFonts w:ascii="Times New Roman"/>
          <w:b w:val="false"/>
          <w:i w:val="false"/>
          <w:color w:val="000000"/>
          <w:sz w:val="28"/>
        </w:rPr>
        <w:t>
      7) таратылған көрсетілетін қызметті алушы, сондай-ақ заңды тұлғаның қайта ұйымдастырылуы кезіндегі салық міндеттемелерін орындауы жөніндегі құжаттар.</w:t>
      </w:r>
    </w:p>
    <w:bookmarkEnd w:id="2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Жеке шотты жүргізу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Жеке шоттарын ашу тәртібі</w:t>
      </w:r>
    </w:p>
    <w:bookmarkStart w:name="z373" w:id="26"/>
    <w:p>
      <w:pPr>
        <w:spacing w:after="0"/>
        <w:ind w:left="0"/>
        <w:jc w:val="both"/>
      </w:pPr>
      <w:r>
        <w:rPr>
          <w:rFonts w:ascii="Times New Roman"/>
          <w:b w:val="false"/>
          <w:i w:val="false"/>
          <w:color w:val="000000"/>
          <w:sz w:val="28"/>
        </w:rPr>
        <w:t xml:space="preserve">
      12. Көрсетілетін қызметті алушы салықтар, бюджетке төленетін төлемдер бойынша салық міндеттемелерінің, әлеуметтік төлемдерді аудару, сондай-ақ өсімпұлдар мен айыппұлдар төлеу бойынша міндеттерінің орындауына есепке алуын жүргізу үшін көрсетілетін қызметті беруші жеке шоттар ашылады. </w:t>
      </w:r>
    </w:p>
    <w:bookmarkEnd w:id="26"/>
    <w:bookmarkStart w:name="z374" w:id="27"/>
    <w:p>
      <w:pPr>
        <w:spacing w:after="0"/>
        <w:ind w:left="0"/>
        <w:jc w:val="both"/>
      </w:pPr>
      <w:r>
        <w:rPr>
          <w:rFonts w:ascii="Times New Roman"/>
          <w:b w:val="false"/>
          <w:i w:val="false"/>
          <w:color w:val="000000"/>
          <w:sz w:val="28"/>
        </w:rPr>
        <w:t xml:space="preserve">
      13. Көрсетілетін қызметті алушы жеке шотын жүргізу өзіне есептелген, есепке жазылған, кемітілген, төленген, есепке жатқызылған, қайтарылған салықтың, бюджетке төленетін төлемнің, әлеуметтік төлемдердің сомаларын жеке шотта көрсетуді, жеке шотты беруді және жабуды қамтиды. </w:t>
      </w:r>
    </w:p>
    <w:bookmarkEnd w:id="27"/>
    <w:bookmarkStart w:name="z375" w:id="28"/>
    <w:p>
      <w:pPr>
        <w:spacing w:after="0"/>
        <w:ind w:left="0"/>
        <w:jc w:val="both"/>
      </w:pPr>
      <w:r>
        <w:rPr>
          <w:rFonts w:ascii="Times New Roman"/>
          <w:b w:val="false"/>
          <w:i w:val="false"/>
          <w:color w:val="000000"/>
          <w:sz w:val="28"/>
        </w:rPr>
        <w:t xml:space="preserve">
      14. Жеке шотты ашу кезінде көрсетілетін қызметті алушы сәйкестендіру нөмірі мен тіркеу деректері негіз болады. </w:t>
      </w:r>
    </w:p>
    <w:bookmarkEnd w:id="28"/>
    <w:bookmarkStart w:name="z376" w:id="29"/>
    <w:p>
      <w:pPr>
        <w:spacing w:after="0"/>
        <w:ind w:left="0"/>
        <w:jc w:val="both"/>
      </w:pPr>
      <w:r>
        <w:rPr>
          <w:rFonts w:ascii="Times New Roman"/>
          <w:b w:val="false"/>
          <w:i w:val="false"/>
          <w:color w:val="000000"/>
          <w:sz w:val="28"/>
        </w:rPr>
        <w:t xml:space="preserve">
      15. Жеке шоттар: </w:t>
      </w:r>
    </w:p>
    <w:bookmarkEnd w:id="29"/>
    <w:bookmarkStart w:name="z377" w:id="30"/>
    <w:p>
      <w:pPr>
        <w:spacing w:after="0"/>
        <w:ind w:left="0"/>
        <w:jc w:val="both"/>
      </w:pPr>
      <w:r>
        <w:rPr>
          <w:rFonts w:ascii="Times New Roman"/>
          <w:b w:val="false"/>
          <w:i w:val="false"/>
          <w:color w:val="000000"/>
          <w:sz w:val="28"/>
        </w:rPr>
        <w:t>
      1) заңды тұлға, оның құрылымдық бөлімшесі, сондай-ақ бейрезидент-заңды тұлғаның құрылымдық бөлімшесі, жеке практикамен айналысатын дара кәсіпкер, Қазақстан Республикасында филиал, өкілдік ашпай тұрақты мекеме арқылы қызметін жүзеге асыратын бейрезидент-заңды тұлға, тәуелді агент арқылы қызметін жүзеге асыратын, сондай-ақ көрсетілетін қызметті алушы болып табылатын бейрезидент тұлға үшін орналасқан орны, салықтар және бюджетке төленетін төлемдердің төлеуі бойынша ашылады;</w:t>
      </w:r>
    </w:p>
    <w:bookmarkEnd w:id="30"/>
    <w:bookmarkStart w:name="z378" w:id="31"/>
    <w:p>
      <w:pPr>
        <w:spacing w:after="0"/>
        <w:ind w:left="0"/>
        <w:jc w:val="both"/>
      </w:pPr>
      <w:r>
        <w:rPr>
          <w:rFonts w:ascii="Times New Roman"/>
          <w:b w:val="false"/>
          <w:i w:val="false"/>
          <w:color w:val="000000"/>
          <w:sz w:val="28"/>
        </w:rPr>
        <w:t xml:space="preserve">
      2) Жеке тұлға үшін жеке шоттар: </w:t>
      </w:r>
    </w:p>
    <w:bookmarkEnd w:id="31"/>
    <w:p>
      <w:pPr>
        <w:spacing w:after="0"/>
        <w:ind w:left="0"/>
        <w:jc w:val="both"/>
      </w:pPr>
      <w:r>
        <w:rPr>
          <w:rFonts w:ascii="Times New Roman"/>
          <w:b w:val="false"/>
          <w:i w:val="false"/>
          <w:color w:val="000000"/>
          <w:sz w:val="28"/>
        </w:rPr>
        <w:t xml:space="preserve">
      резиденттің тұрғылықты орны, салықтар және бюджетке төленетін төлемдердің төлеуі бойынша; </w:t>
      </w:r>
    </w:p>
    <w:p>
      <w:pPr>
        <w:spacing w:after="0"/>
        <w:ind w:left="0"/>
        <w:jc w:val="both"/>
      </w:pPr>
      <w:r>
        <w:rPr>
          <w:rFonts w:ascii="Times New Roman"/>
          <w:b w:val="false"/>
          <w:i w:val="false"/>
          <w:color w:val="000000"/>
          <w:sz w:val="28"/>
        </w:rPr>
        <w:t xml:space="preserve">
      бейрезиденттің келу орны бойынша, банктің орналасқан жері бойынша ашылады. </w:t>
      </w:r>
    </w:p>
    <w:bookmarkStart w:name="z379" w:id="32"/>
    <w:p>
      <w:pPr>
        <w:spacing w:after="0"/>
        <w:ind w:left="0"/>
        <w:jc w:val="both"/>
      </w:pPr>
      <w:r>
        <w:rPr>
          <w:rFonts w:ascii="Times New Roman"/>
          <w:b w:val="false"/>
          <w:i w:val="false"/>
          <w:color w:val="000000"/>
          <w:sz w:val="28"/>
        </w:rPr>
        <w:t xml:space="preserve">
      16. Жеке шот бюджет кірістерінің сыныптама кодтары бойынша әлеуметтік төлемдер тізбесіне сәйкес ашылады: </w:t>
      </w:r>
    </w:p>
    <w:bookmarkEnd w:id="32"/>
    <w:p>
      <w:pPr>
        <w:spacing w:after="0"/>
        <w:ind w:left="0"/>
        <w:jc w:val="both"/>
      </w:pPr>
      <w:r>
        <w:rPr>
          <w:rFonts w:ascii="Times New Roman"/>
          <w:b w:val="false"/>
          <w:i w:val="false"/>
          <w:color w:val="000000"/>
          <w:sz w:val="28"/>
        </w:rPr>
        <w:t xml:space="preserve">
      салықтардың (ҚҚС қоспағанда), бюджетке төленетін төлемдердің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w:t>
      </w:r>
    </w:p>
    <w:bookmarkStart w:name="z380" w:id="33"/>
    <w:p>
      <w:pPr>
        <w:spacing w:after="0"/>
        <w:ind w:left="0"/>
        <w:jc w:val="both"/>
      </w:pPr>
      <w:r>
        <w:rPr>
          <w:rFonts w:ascii="Times New Roman"/>
          <w:b w:val="false"/>
          <w:i w:val="false"/>
          <w:color w:val="000000"/>
          <w:sz w:val="28"/>
        </w:rPr>
        <w:t xml:space="preserve">
      ҚҚС бойынша жеке шот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w:t>
      </w:r>
    </w:p>
    <w:bookmarkEnd w:id="33"/>
    <w:bookmarkStart w:name="z381" w:id="34"/>
    <w:p>
      <w:pPr>
        <w:spacing w:after="0"/>
        <w:ind w:left="0"/>
        <w:jc w:val="both"/>
      </w:pPr>
      <w:r>
        <w:rPr>
          <w:rFonts w:ascii="Times New Roman"/>
          <w:b w:val="false"/>
          <w:i w:val="false"/>
          <w:color w:val="000000"/>
          <w:sz w:val="28"/>
        </w:rPr>
        <w:t xml:space="preserve">
      ҚҚС сомасын қайтару бойынша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w:t>
      </w:r>
    </w:p>
    <w:bookmarkEnd w:id="34"/>
    <w:p>
      <w:pPr>
        <w:spacing w:after="0"/>
        <w:ind w:left="0"/>
        <w:jc w:val="both"/>
      </w:pPr>
      <w:r>
        <w:rPr>
          <w:rFonts w:ascii="Times New Roman"/>
          <w:b w:val="false"/>
          <w:i w:val="false"/>
          <w:color w:val="000000"/>
          <w:sz w:val="28"/>
        </w:rPr>
        <w:t xml:space="preserve">
      әлеуметтік төлемдер бойынша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w:t>
      </w:r>
    </w:p>
    <w:bookmarkStart w:name="z382" w:id="35"/>
    <w:p>
      <w:pPr>
        <w:spacing w:after="0"/>
        <w:ind w:left="0"/>
        <w:jc w:val="both"/>
      </w:pPr>
      <w:r>
        <w:rPr>
          <w:rFonts w:ascii="Times New Roman"/>
          <w:b w:val="false"/>
          <w:i w:val="false"/>
          <w:color w:val="000000"/>
          <w:sz w:val="28"/>
        </w:rPr>
        <w:t xml:space="preserve">
      17. Жеке шот көрсетілетін қызметті алушыға ағымдағы жылдың басына немесе бересі немесе артық төлем сомасын қамтитын есеп айырысулар сальдосын көрсете отырып, салық міндеттемесі, әлеуметтік төлемдерді аудару бойынша міндеті туындаған күнге ашылады. Көрсетілетін қызметті алушыда бересісі немесе артық төлем болмаған жағдайда, есеп айырысулар сальдосы нөлге тең деп саналады. </w:t>
      </w:r>
    </w:p>
    <w:bookmarkEnd w:id="35"/>
    <w:bookmarkStart w:name="z383" w:id="36"/>
    <w:p>
      <w:pPr>
        <w:spacing w:after="0"/>
        <w:ind w:left="0"/>
        <w:jc w:val="both"/>
      </w:pPr>
      <w:r>
        <w:rPr>
          <w:rFonts w:ascii="Times New Roman"/>
          <w:b w:val="false"/>
          <w:i w:val="false"/>
          <w:color w:val="000000"/>
          <w:sz w:val="28"/>
        </w:rPr>
        <w:t xml:space="preserve">
      18. Көрсетілетін қызметті алушының жеке шотында көрсету күнін, жүргізілген іс-әрекеттің мазмұнын, оның негізінде мұндай көрініс жүргізілген құжаттың атауын көрсете отырып, есептелген, есепке жазылған, кемітілген, төленген, есепке жатқызылған, қайтарылған сомалар көрсетіледі. </w:t>
      </w:r>
    </w:p>
    <w:bookmarkEnd w:id="36"/>
    <w:bookmarkStart w:name="z384" w:id="37"/>
    <w:p>
      <w:pPr>
        <w:spacing w:after="0"/>
        <w:ind w:left="0"/>
        <w:jc w:val="both"/>
      </w:pPr>
      <w:r>
        <w:rPr>
          <w:rFonts w:ascii="Times New Roman"/>
          <w:b w:val="false"/>
          <w:i w:val="false"/>
          <w:color w:val="000000"/>
          <w:sz w:val="28"/>
        </w:rPr>
        <w:t xml:space="preserve">
      19. Салықтар, бюджетке төленетін төлемдер, әлеуметтік төлемдер бойынша есеп айырысулардың сальдосы жеке шоттың "Сальдо" деген тиісті бағанында берешегі болған кезде "алу" (-) белгісімен, артық төлем сомасы болған кезде "қосу" (+) белгісімен көрсетіледі. </w:t>
      </w:r>
    </w:p>
    <w:bookmarkEnd w:id="37"/>
    <w:bookmarkStart w:name="z385" w:id="38"/>
    <w:p>
      <w:pPr>
        <w:spacing w:after="0"/>
        <w:ind w:left="0"/>
        <w:jc w:val="both"/>
      </w:pPr>
      <w:r>
        <w:rPr>
          <w:rFonts w:ascii="Times New Roman"/>
          <w:b w:val="false"/>
          <w:i w:val="false"/>
          <w:color w:val="000000"/>
          <w:sz w:val="28"/>
        </w:rPr>
        <w:t xml:space="preserve">
      20. Дара кәсіпкерлерді қоса алғанда, жеке тұлғалардың жеке шоттарында: </w:t>
      </w:r>
    </w:p>
    <w:bookmarkEnd w:id="38"/>
    <w:bookmarkStart w:name="z386" w:id="39"/>
    <w:p>
      <w:pPr>
        <w:spacing w:after="0"/>
        <w:ind w:left="0"/>
        <w:jc w:val="both"/>
      </w:pPr>
      <w:r>
        <w:rPr>
          <w:rFonts w:ascii="Times New Roman"/>
          <w:b w:val="false"/>
          <w:i w:val="false"/>
          <w:color w:val="000000"/>
          <w:sz w:val="28"/>
        </w:rPr>
        <w:t xml:space="preserve">
      1) жеке сәйкестендіру нөмірі (бұдан әрі - ЖСН); </w:t>
      </w:r>
    </w:p>
    <w:bookmarkEnd w:id="39"/>
    <w:bookmarkStart w:name="z387" w:id="40"/>
    <w:p>
      <w:pPr>
        <w:spacing w:after="0"/>
        <w:ind w:left="0"/>
        <w:jc w:val="both"/>
      </w:pPr>
      <w:r>
        <w:rPr>
          <w:rFonts w:ascii="Times New Roman"/>
          <w:b w:val="false"/>
          <w:i w:val="false"/>
          <w:color w:val="000000"/>
          <w:sz w:val="28"/>
        </w:rPr>
        <w:t xml:space="preserve">
      2) төлеушінің тегі, аты және әкесінің аты (егер ол жеке басты куәландыратын құжатта көрсетілген болса); </w:t>
      </w:r>
    </w:p>
    <w:bookmarkEnd w:id="40"/>
    <w:bookmarkStart w:name="z388" w:id="41"/>
    <w:p>
      <w:pPr>
        <w:spacing w:after="0"/>
        <w:ind w:left="0"/>
        <w:jc w:val="both"/>
      </w:pPr>
      <w:r>
        <w:rPr>
          <w:rFonts w:ascii="Times New Roman"/>
          <w:b w:val="false"/>
          <w:i w:val="false"/>
          <w:color w:val="000000"/>
          <w:sz w:val="28"/>
        </w:rPr>
        <w:t xml:space="preserve">
      3) дара кәсіпкердің атауы; </w:t>
      </w:r>
    </w:p>
    <w:bookmarkEnd w:id="41"/>
    <w:bookmarkStart w:name="z389" w:id="42"/>
    <w:p>
      <w:pPr>
        <w:spacing w:after="0"/>
        <w:ind w:left="0"/>
        <w:jc w:val="both"/>
      </w:pPr>
      <w:r>
        <w:rPr>
          <w:rFonts w:ascii="Times New Roman"/>
          <w:b w:val="false"/>
          <w:i w:val="false"/>
          <w:color w:val="000000"/>
          <w:sz w:val="28"/>
        </w:rPr>
        <w:t xml:space="preserve">
      4) бюджеттiк кiрiстердiң сыныптамасы бойынша салық (төлемақы) коды көрсетіледі. </w:t>
      </w:r>
    </w:p>
    <w:bookmarkEnd w:id="42"/>
    <w:bookmarkStart w:name="z390" w:id="43"/>
    <w:p>
      <w:pPr>
        <w:spacing w:after="0"/>
        <w:ind w:left="0"/>
        <w:jc w:val="both"/>
      </w:pPr>
      <w:r>
        <w:rPr>
          <w:rFonts w:ascii="Times New Roman"/>
          <w:b w:val="false"/>
          <w:i w:val="false"/>
          <w:color w:val="000000"/>
          <w:sz w:val="28"/>
        </w:rPr>
        <w:t xml:space="preserve">
      21. Жеке шоттарын ашу, жүргізу, беру, жабу кезінде тіркеу деректерінен көрсетілетін қызметті алушы туралы қажетті ақпарат пайдаланылады. </w:t>
      </w:r>
    </w:p>
    <w:bookmarkEnd w:id="43"/>
    <w:p>
      <w:pPr>
        <w:spacing w:after="0"/>
        <w:ind w:left="0"/>
        <w:jc w:val="both"/>
      </w:pPr>
      <w:r>
        <w:rPr>
          <w:rFonts w:ascii="Times New Roman"/>
          <w:b w:val="false"/>
          <w:i w:val="false"/>
          <w:color w:val="000000"/>
          <w:sz w:val="28"/>
        </w:rPr>
        <w:t>
      Заңды тұлғалардың құрылымдық бөлімшелерінің жеке шоттарын ашу кезінде жоғарыда көрсетілген деректемелерден басқа заңды тұлғаның бизнес-сәйкестендіру нөмірі (бұдан әрі – БСН) көрсетіледі.</w:t>
      </w:r>
    </w:p>
    <w:bookmarkStart w:name="z391" w:id="44"/>
    <w:p>
      <w:pPr>
        <w:spacing w:after="0"/>
        <w:ind w:left="0"/>
        <w:jc w:val="both"/>
      </w:pPr>
      <w:r>
        <w:rPr>
          <w:rFonts w:ascii="Times New Roman"/>
          <w:b w:val="false"/>
          <w:i w:val="false"/>
          <w:color w:val="000000"/>
          <w:sz w:val="28"/>
        </w:rPr>
        <w:t xml:space="preserve">
      22. Жеке шоттарын ашу, жүргізу, жабу, беру кезінде, заңды тұлғаның таратылуы, қайта ұйымдастырылуы, көрсетілетін қызметті алушы банкрот деп тану, соттың жеке тұлғаны хабарсыз жоғалған деп тануы, жеке тұлғаны қайтыс болды деп жариялау туралы сот шешімінің күшіне енуі кезінде көрсетілетін қызметті беруші: </w:t>
      </w:r>
    </w:p>
    <w:bookmarkEnd w:id="44"/>
    <w:bookmarkStart w:name="z392" w:id="45"/>
    <w:p>
      <w:pPr>
        <w:spacing w:after="0"/>
        <w:ind w:left="0"/>
        <w:jc w:val="both"/>
      </w:pPr>
      <w:r>
        <w:rPr>
          <w:rFonts w:ascii="Times New Roman"/>
          <w:b w:val="false"/>
          <w:i w:val="false"/>
          <w:color w:val="000000"/>
          <w:sz w:val="28"/>
        </w:rPr>
        <w:t xml:space="preserve">
      1) заңды тұлғалардың мемлекеттік тіркеуін, қайта тіркеуін және таратуын жүзеге асыратын (бұдан әрі – әділет органдары); </w:t>
      </w:r>
    </w:p>
    <w:bookmarkEnd w:id="45"/>
    <w:bookmarkStart w:name="z393" w:id="46"/>
    <w:p>
      <w:pPr>
        <w:spacing w:after="0"/>
        <w:ind w:left="0"/>
        <w:jc w:val="both"/>
      </w:pPr>
      <w:r>
        <w:rPr>
          <w:rFonts w:ascii="Times New Roman"/>
          <w:b w:val="false"/>
          <w:i w:val="false"/>
          <w:color w:val="000000"/>
          <w:sz w:val="28"/>
        </w:rPr>
        <w:t xml:space="preserve">
      2) статистика; </w:t>
      </w:r>
    </w:p>
    <w:bookmarkEnd w:id="46"/>
    <w:bookmarkStart w:name="z394" w:id="47"/>
    <w:p>
      <w:pPr>
        <w:spacing w:after="0"/>
        <w:ind w:left="0"/>
        <w:jc w:val="both"/>
      </w:pPr>
      <w:r>
        <w:rPr>
          <w:rFonts w:ascii="Times New Roman"/>
          <w:b w:val="false"/>
          <w:i w:val="false"/>
          <w:color w:val="000000"/>
          <w:sz w:val="28"/>
        </w:rPr>
        <w:t xml:space="preserve">
      3) салық салу объектілерінің есепке алуын және (немесе) тіркеуін жүзеге асыратын; </w:t>
      </w:r>
    </w:p>
    <w:bookmarkEnd w:id="47"/>
    <w:bookmarkStart w:name="z395" w:id="48"/>
    <w:p>
      <w:pPr>
        <w:spacing w:after="0"/>
        <w:ind w:left="0"/>
        <w:jc w:val="both"/>
      </w:pPr>
      <w:r>
        <w:rPr>
          <w:rFonts w:ascii="Times New Roman"/>
          <w:b w:val="false"/>
          <w:i w:val="false"/>
          <w:color w:val="000000"/>
          <w:sz w:val="28"/>
        </w:rPr>
        <w:t xml:space="preserve">
      4) лицензияларды, куәліктерді немесе өзге де рұқсат ететін құжаттар және хабарлау сипаттағы беретін; </w:t>
      </w:r>
    </w:p>
    <w:bookmarkEnd w:id="48"/>
    <w:bookmarkStart w:name="z396" w:id="49"/>
    <w:p>
      <w:pPr>
        <w:spacing w:after="0"/>
        <w:ind w:left="0"/>
        <w:jc w:val="both"/>
      </w:pPr>
      <w:r>
        <w:rPr>
          <w:rFonts w:ascii="Times New Roman"/>
          <w:b w:val="false"/>
          <w:i w:val="false"/>
          <w:color w:val="000000"/>
          <w:sz w:val="28"/>
        </w:rPr>
        <w:t xml:space="preserve">
      5) Қазақстан Республикасында олардың тұрғылықты орны бойынша жеке тұлғалардың тіркеуін жүзеге асыратын; </w:t>
      </w:r>
    </w:p>
    <w:bookmarkEnd w:id="49"/>
    <w:bookmarkStart w:name="z397" w:id="50"/>
    <w:p>
      <w:pPr>
        <w:spacing w:after="0"/>
        <w:ind w:left="0"/>
        <w:jc w:val="both"/>
      </w:pPr>
      <w:r>
        <w:rPr>
          <w:rFonts w:ascii="Times New Roman"/>
          <w:b w:val="false"/>
          <w:i w:val="false"/>
          <w:color w:val="000000"/>
          <w:sz w:val="28"/>
        </w:rPr>
        <w:t xml:space="preserve">
      6) азаматтық ахуал актілерінің тіркеуін жүзеге асыратын; </w:t>
      </w:r>
    </w:p>
    <w:bookmarkEnd w:id="50"/>
    <w:bookmarkStart w:name="z398" w:id="51"/>
    <w:p>
      <w:pPr>
        <w:spacing w:after="0"/>
        <w:ind w:left="0"/>
        <w:jc w:val="both"/>
      </w:pPr>
      <w:r>
        <w:rPr>
          <w:rFonts w:ascii="Times New Roman"/>
          <w:b w:val="false"/>
          <w:i w:val="false"/>
          <w:color w:val="000000"/>
          <w:sz w:val="28"/>
        </w:rPr>
        <w:t xml:space="preserve">
      7) қамқорлық және қамқоршылық; </w:t>
      </w:r>
    </w:p>
    <w:bookmarkEnd w:id="51"/>
    <w:bookmarkStart w:name="z399" w:id="52"/>
    <w:p>
      <w:pPr>
        <w:spacing w:after="0"/>
        <w:ind w:left="0"/>
        <w:jc w:val="both"/>
      </w:pPr>
      <w:r>
        <w:rPr>
          <w:rFonts w:ascii="Times New Roman"/>
          <w:b w:val="false"/>
          <w:i w:val="false"/>
          <w:color w:val="000000"/>
          <w:sz w:val="28"/>
        </w:rPr>
        <w:t>
      8) сот органдары тиісті уәкілетті мемлекеттік органдар табыс еткен құжаттарды басшылыққа алады.</w:t>
      </w:r>
    </w:p>
    <w:bookmarkEnd w:id="5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2-параграф. Жеке шотты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тәртібі</w:t>
      </w:r>
    </w:p>
    <w:p>
      <w:pPr>
        <w:spacing w:after="0"/>
        <w:ind w:left="0"/>
        <w:jc w:val="both"/>
      </w:pPr>
      <w:r>
        <w:rPr>
          <w:rFonts w:ascii="Times New Roman"/>
          <w:b w:val="false"/>
          <w:i w:val="false"/>
          <w:color w:val="ff0000"/>
          <w:sz w:val="28"/>
        </w:rPr>
        <w:t xml:space="preserve">
      Ескерту. 2-параграфтың тақырыбы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401" w:id="53"/>
    <w:p>
      <w:pPr>
        <w:spacing w:after="0"/>
        <w:ind w:left="0"/>
        <w:jc w:val="both"/>
      </w:pPr>
      <w:r>
        <w:rPr>
          <w:rFonts w:ascii="Times New Roman"/>
          <w:b w:val="false"/>
          <w:i w:val="false"/>
          <w:color w:val="000000"/>
          <w:sz w:val="28"/>
        </w:rPr>
        <w:t xml:space="preserve">
      23. Жеке шоттар теңгеде және тиында жүргізіледі. </w:t>
      </w:r>
    </w:p>
    <w:bookmarkEnd w:id="53"/>
    <w:bookmarkStart w:name="z402" w:id="54"/>
    <w:p>
      <w:pPr>
        <w:spacing w:after="0"/>
        <w:ind w:left="0"/>
        <w:jc w:val="both"/>
      </w:pPr>
      <w:r>
        <w:rPr>
          <w:rFonts w:ascii="Times New Roman"/>
          <w:b w:val="false"/>
          <w:i w:val="false"/>
          <w:color w:val="000000"/>
          <w:sz w:val="28"/>
        </w:rPr>
        <w:t xml:space="preserve">
      24. Жеке шоттарында салықтарды, бюджетке төленетін төлемдерді, әлеуметтік төлемдерді, өсімпұлдарды және айыппұлдарды есептеу, есепке жазылған, кеміту, төлеу, есепке жатқызу, қайтару бойынша жазбалар мыналардың: </w:t>
      </w:r>
    </w:p>
    <w:bookmarkEnd w:id="5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салықтар, бюджетке төленетін төлемдер, әлеуметтік төлемдер және өсімпұлдар сомаларын есепке жазылған (кемітуге) тізілімнің;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салық тексерулерінің нәтижелері мен әкімшілік жазаларды қолдану туралы қаулылар бойынша салықтар, бюджетке төленетін төлемдер, әлеуметтік төлемдер, өсімпұлдар мен айыппұлдар сомаларын есепке жазылған (кемітуге) тізілімнің; </w:t>
      </w:r>
    </w:p>
    <w:p>
      <w:pPr>
        <w:spacing w:after="0"/>
        <w:ind w:left="0"/>
        <w:jc w:val="both"/>
      </w:pPr>
      <w:r>
        <w:rPr>
          <w:rFonts w:ascii="Times New Roman"/>
          <w:b w:val="false"/>
          <w:i w:val="false"/>
          <w:color w:val="000000"/>
          <w:sz w:val="28"/>
        </w:rPr>
        <w:t xml:space="preserve">
      төлеуге қоса берілген төлем құжаттарымен бірге күнделікті түсімдер бойынша ведомосінің;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салықтарды, төлемақылар мен өсімпұлдарды төлеу бойынша салық міндеттемесін орындау мерзімдерін өзгерту жөніндегі тізілімнің негізінде жүргізіледі. </w:t>
      </w:r>
    </w:p>
    <w:bookmarkStart w:name="z403" w:id="55"/>
    <w:p>
      <w:pPr>
        <w:spacing w:after="0"/>
        <w:ind w:left="0"/>
        <w:jc w:val="both"/>
      </w:pPr>
      <w:r>
        <w:rPr>
          <w:rFonts w:ascii="Times New Roman"/>
          <w:b w:val="false"/>
          <w:i w:val="false"/>
          <w:color w:val="000000"/>
          <w:sz w:val="28"/>
        </w:rPr>
        <w:t xml:space="preserve">
      25. Жеке шотта әрбір операцияны өткізу кезінде операция жазбасы жазылған күн, операция мазмұны және (немесе) оның негізінде жазба жүргізілген құжат көрсетіледі. </w:t>
      </w:r>
    </w:p>
    <w:bookmarkEnd w:id="55"/>
    <w:bookmarkStart w:name="z404" w:id="56"/>
    <w:p>
      <w:pPr>
        <w:spacing w:after="0"/>
        <w:ind w:left="0"/>
        <w:jc w:val="both"/>
      </w:pPr>
      <w:r>
        <w:rPr>
          <w:rFonts w:ascii="Times New Roman"/>
          <w:b w:val="false"/>
          <w:i w:val="false"/>
          <w:color w:val="000000"/>
          <w:sz w:val="28"/>
        </w:rPr>
        <w:t xml:space="preserve">
      26. Операция жазбасы жазылған әрбір күні көрсетілетін қызметті алушының салықтар, бюджетке төленетін төлемдер, әлеуметтік төлемдер, өсімпұлдар мен айыппұлдар бойынша есеп айырысулардың сальдосы айқындалады. </w:t>
      </w:r>
    </w:p>
    <w:bookmarkEnd w:id="56"/>
    <w:bookmarkStart w:name="z405" w:id="57"/>
    <w:p>
      <w:pPr>
        <w:spacing w:after="0"/>
        <w:ind w:left="0"/>
        <w:jc w:val="both"/>
      </w:pPr>
      <w:r>
        <w:rPr>
          <w:rFonts w:ascii="Times New Roman"/>
          <w:b w:val="false"/>
          <w:i w:val="false"/>
          <w:color w:val="000000"/>
          <w:sz w:val="28"/>
        </w:rPr>
        <w:t xml:space="preserve">
      27. Жеке шот бойынша ай сайын, тоқсан сайын есепті ай үшін, тоқсан үшін және өспелі жиынтықпен жыл үшін салықтардың, бюджетке төленетін төлемдердің, әлеуметтік төлемдердің, өсімпұлдар мен айыппұлдардың есептелген, есепке жазылған, кемітілген, төленген, есепке жатқызылған, қайтарылған сомасы бойынша жалпы қорытынды шығарылады. </w:t>
      </w:r>
    </w:p>
    <w:bookmarkEnd w:id="57"/>
    <w:bookmarkStart w:name="z406" w:id="58"/>
    <w:p>
      <w:pPr>
        <w:spacing w:after="0"/>
        <w:ind w:left="0"/>
        <w:jc w:val="both"/>
      </w:pPr>
      <w:r>
        <w:rPr>
          <w:rFonts w:ascii="Times New Roman"/>
          <w:b w:val="false"/>
          <w:i w:val="false"/>
          <w:color w:val="000000"/>
          <w:sz w:val="28"/>
        </w:rPr>
        <w:t xml:space="preserve">
      28. Салықтарды, бюджетке төленетін төлемдерді, әлеуметтік төлемдерді есептеу, есепке жазылған, кеміту, төлеу, есепке жатқызу, қайтару бойынша барлық жазбалар "Есепке жазылған", "Кемітілді", "Төленді", "Қайтарылды" деген бағандарға бөлінетін "Салық және төлемдер бойынша есеп айырысулар" деген бағанда жүргізіледі. </w:t>
      </w:r>
    </w:p>
    <w:bookmarkEnd w:id="58"/>
    <w:p>
      <w:pPr>
        <w:spacing w:after="0"/>
        <w:ind w:left="0"/>
        <w:jc w:val="both"/>
      </w:pPr>
      <w:r>
        <w:rPr>
          <w:rFonts w:ascii="Times New Roman"/>
          <w:b w:val="false"/>
          <w:i w:val="false"/>
          <w:color w:val="000000"/>
          <w:sz w:val="28"/>
        </w:rPr>
        <w:t xml:space="preserve">
      Жеке шоттың "Есеп айырысулар сальдосы (бересі (-) немесе артық төлем (+))" деген бағаны мынадай арифметикалық әрекет негізінде есептеледі: </w:t>
      </w:r>
    </w:p>
    <w:p>
      <w:pPr>
        <w:spacing w:after="0"/>
        <w:ind w:left="0"/>
        <w:jc w:val="both"/>
      </w:pPr>
      <w:r>
        <w:rPr>
          <w:rFonts w:ascii="Times New Roman"/>
          <w:b w:val="false"/>
          <w:i w:val="false"/>
          <w:color w:val="000000"/>
          <w:sz w:val="28"/>
        </w:rPr>
        <w:t xml:space="preserve">
      "Есеп айырысулар сальдосы (бересі (-) немесе артық төлем (+))" деген баған алу "Есепке жазылған" деген бағаны қосу "Кемітілді" деген баған қосу "Төленді" деген баған алу "Қайтарылды" деген баған қосу "Өзгертілген салық міндеттемесін орындау мерзімі бойынша салық (төлем) сомасы" деген баған. </w:t>
      </w:r>
    </w:p>
    <w:bookmarkStart w:name="z407" w:id="59"/>
    <w:p>
      <w:pPr>
        <w:spacing w:after="0"/>
        <w:ind w:left="0"/>
        <w:jc w:val="both"/>
      </w:pPr>
      <w:r>
        <w:rPr>
          <w:rFonts w:ascii="Times New Roman"/>
          <w:b w:val="false"/>
          <w:i w:val="false"/>
          <w:color w:val="000000"/>
          <w:sz w:val="28"/>
        </w:rPr>
        <w:t xml:space="preserve">
      29. Өсімпұлдарды есепке жазылған, кеміту, төлеу, есепке жатқызу, қайтару бойынша барлық жазбалар "Өсімпұлдар есепке жазылған", "Кезең", "Өсімпұлдар төленді (қайтарылды)", "Өсімпұлдар сальдосы" деген бағандарға бөлінетін "Өсімпұлдарды есепке жазылған бойынша есеп айырысулар" деген жалпы бағанда жүргізіледі. </w:t>
      </w:r>
    </w:p>
    <w:bookmarkEnd w:id="59"/>
    <w:p>
      <w:pPr>
        <w:spacing w:after="0"/>
        <w:ind w:left="0"/>
        <w:jc w:val="both"/>
      </w:pPr>
      <w:r>
        <w:rPr>
          <w:rFonts w:ascii="Times New Roman"/>
          <w:b w:val="false"/>
          <w:i w:val="false"/>
          <w:color w:val="000000"/>
          <w:sz w:val="28"/>
        </w:rPr>
        <w:t xml:space="preserve">
      "Өсімпұлдар сальдосы (бересі (-) немесе артық төлем (+))" деген бағаны мынадай арифметикалық әрекет негізінде есептеледі: </w:t>
      </w:r>
    </w:p>
    <w:p>
      <w:pPr>
        <w:spacing w:after="0"/>
        <w:ind w:left="0"/>
        <w:jc w:val="both"/>
      </w:pPr>
      <w:r>
        <w:rPr>
          <w:rFonts w:ascii="Times New Roman"/>
          <w:b w:val="false"/>
          <w:i w:val="false"/>
          <w:color w:val="000000"/>
          <w:sz w:val="28"/>
        </w:rPr>
        <w:t>
      "Өсімпұлдар сальдосы (бересі (-) немесе артық төлем (+))" деген баған алу "Өсімпұл есепке жазылған" деген бағаны қосу "Өсімпұл кемітілді" деген баған қосу "Өсімпұл төленді" деген баған алу "Өсімпұл қайтарылды" деген баған қосу "Өзгертілген салық міндеттемесін орындау мерзімі бойынша өсімпұлдар сомасы" деген баған.</w:t>
      </w:r>
    </w:p>
    <w:bookmarkStart w:name="z408" w:id="60"/>
    <w:p>
      <w:pPr>
        <w:spacing w:after="0"/>
        <w:ind w:left="0"/>
        <w:jc w:val="both"/>
      </w:pPr>
      <w:r>
        <w:rPr>
          <w:rFonts w:ascii="Times New Roman"/>
          <w:b w:val="false"/>
          <w:i w:val="false"/>
          <w:color w:val="000000"/>
          <w:sz w:val="28"/>
        </w:rPr>
        <w:t xml:space="preserve">
      30. Айыппұлдарды есепке жазу, кеміту, төлеу, қайтару бойынша барлық жазбалар "Айыппұл есепке жазылған", "Айыппұл төленді (қайтарылды)", "Айыппұл сальдосы" деген бағандарға бөлінетін "Айыппұлды есепке жазу бойынша есеп айырысулар" деген жалпы бағанда жүргізіледі. </w:t>
      </w:r>
    </w:p>
    <w:bookmarkEnd w:id="60"/>
    <w:p>
      <w:pPr>
        <w:spacing w:after="0"/>
        <w:ind w:left="0"/>
        <w:jc w:val="both"/>
      </w:pPr>
      <w:r>
        <w:rPr>
          <w:rFonts w:ascii="Times New Roman"/>
          <w:b w:val="false"/>
          <w:i w:val="false"/>
          <w:color w:val="000000"/>
          <w:sz w:val="28"/>
        </w:rPr>
        <w:t xml:space="preserve">
      "Айыппұл сальдосы (бересі (-) немесе артық төлем (+))" деген бағаны мынадай арифметикалық әрекет негізінде есептеледі. </w:t>
      </w:r>
    </w:p>
    <w:p>
      <w:pPr>
        <w:spacing w:after="0"/>
        <w:ind w:left="0"/>
        <w:jc w:val="both"/>
      </w:pPr>
      <w:r>
        <w:rPr>
          <w:rFonts w:ascii="Times New Roman"/>
          <w:b w:val="false"/>
          <w:i w:val="false"/>
          <w:color w:val="000000"/>
          <w:sz w:val="28"/>
        </w:rPr>
        <w:t xml:space="preserve">
      "Есепті кезеңнің басына айыппұлдар сальдосы" деген баған алу "Айыппұл есепке жазылған" деген баған қосу "Айыппұл кемітілді" деген баған қосу "Айыппұл төленді" деген баған алу "Айыппұл қайтарылды" деген баған қосу "Өзгертілген салық міндеттемесін орындау мерзімі бойынша айыппұл сомасы" деген баған. </w:t>
      </w:r>
    </w:p>
    <w:bookmarkStart w:name="z409" w:id="61"/>
    <w:p>
      <w:pPr>
        <w:spacing w:after="0"/>
        <w:ind w:left="0"/>
        <w:jc w:val="both"/>
      </w:pPr>
      <w:r>
        <w:rPr>
          <w:rFonts w:ascii="Times New Roman"/>
          <w:b w:val="false"/>
          <w:i w:val="false"/>
          <w:color w:val="000000"/>
          <w:sz w:val="28"/>
        </w:rPr>
        <w:t xml:space="preserve">
      31. "Қайтарымдарды шегерумен жылдың басынан бастап барлығы енгізілді" деген баған "Қайтарылды (-)" деген баған бойынша тиісінше қайтарымдар сомасын есепке ала отырып, салық жылының басынан өспелі жиынтықпен салықтарды, бюджетке төленетін төлемдерді, әлеуметтік төлемдерді, өсімпұлдар мен айыппұлдарды төлеудің жиынтықтау көрсеткіші негізінде есептеледі. </w:t>
      </w:r>
    </w:p>
    <w:bookmarkEnd w:id="61"/>
    <w:bookmarkStart w:name="z410" w:id="62"/>
    <w:p>
      <w:pPr>
        <w:spacing w:after="0"/>
        <w:ind w:left="0"/>
        <w:jc w:val="both"/>
      </w:pPr>
      <w:r>
        <w:rPr>
          <w:rFonts w:ascii="Times New Roman"/>
          <w:b w:val="false"/>
          <w:i w:val="false"/>
          <w:color w:val="000000"/>
          <w:sz w:val="28"/>
        </w:rPr>
        <w:t>
      32. Жеке шоттың "Салық міндеттемесін орындау мерзімінің өзгерісі жөніндегі мәліметтер" деген бағанында есепке алуды жүргізуге жауапты лауазымды тұлғаға міндеттемелердің орындалуына бақылау бойынша лауазымды тұлға беретін Салықтарды, төлемақы мен өсімпұлдарды төлеу бойынша салық міндеттемесін орындау мерзімдерін өзгерту жөніндегі тізілім негізінде салықты (төлемді) өтеу сомасы мен кестесі бөлек көрсетіледі.</w:t>
      </w:r>
    </w:p>
    <w:bookmarkEnd w:id="62"/>
    <w:bookmarkStart w:name="z411" w:id="63"/>
    <w:p>
      <w:pPr>
        <w:spacing w:after="0"/>
        <w:ind w:left="0"/>
        <w:jc w:val="both"/>
      </w:pPr>
      <w:r>
        <w:rPr>
          <w:rFonts w:ascii="Times New Roman"/>
          <w:b w:val="false"/>
          <w:i w:val="false"/>
          <w:color w:val="000000"/>
          <w:sz w:val="28"/>
        </w:rPr>
        <w:t>
      33. Көрсетілетін қызметті алушылар төлеу бойынша салық міндеттемелерінің орындалуын есепке алу төлем құжаттарында көрсетілген төлем белгілеу кодтары есепке алына отырып жүргізіледі.</w:t>
      </w:r>
    </w:p>
    <w:bookmarkEnd w:id="63"/>
    <w:bookmarkStart w:name="z412" w:id="64"/>
    <w:p>
      <w:pPr>
        <w:spacing w:after="0"/>
        <w:ind w:left="0"/>
        <w:jc w:val="both"/>
      </w:pPr>
      <w:r>
        <w:rPr>
          <w:rFonts w:ascii="Times New Roman"/>
          <w:b w:val="false"/>
          <w:i w:val="false"/>
          <w:color w:val="000000"/>
          <w:sz w:val="28"/>
        </w:rPr>
        <w:t xml:space="preserve">
      34.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 </w:t>
      </w:r>
      <w:r>
        <w:rPr>
          <w:rFonts w:ascii="Times New Roman"/>
          <w:b w:val="false"/>
          <w:i w:val="false"/>
          <w:color w:val="000000"/>
          <w:sz w:val="28"/>
        </w:rPr>
        <w:t>57-1-бабының</w:t>
      </w:r>
      <w:r>
        <w:rPr>
          <w:rFonts w:ascii="Times New Roman"/>
          <w:b w:val="false"/>
          <w:i w:val="false"/>
          <w:color w:val="000000"/>
          <w:sz w:val="28"/>
        </w:rPr>
        <w:t xml:space="preserve"> ережелерін қолдану мақсатында 2018 жылғы 1 қазандағы жағдай бойынша көрсетілетін қызметті алушының жеке шотында есептелген:</w:t>
      </w:r>
    </w:p>
    <w:bookmarkEnd w:id="64"/>
    <w:p>
      <w:pPr>
        <w:spacing w:after="0"/>
        <w:ind w:left="0"/>
        <w:jc w:val="both"/>
      </w:pPr>
      <w:r>
        <w:rPr>
          <w:rFonts w:ascii="Times New Roman"/>
          <w:b w:val="false"/>
          <w:i w:val="false"/>
          <w:color w:val="000000"/>
          <w:sz w:val="28"/>
        </w:rPr>
        <w:t>
      1) бересі бойынша – салық және бюджетке төленетін басқа да міндетті төлем сомасы:</w:t>
      </w:r>
    </w:p>
    <w:p>
      <w:pPr>
        <w:spacing w:after="0"/>
        <w:ind w:left="0"/>
        <w:jc w:val="both"/>
      </w:pPr>
      <w:r>
        <w:rPr>
          <w:rFonts w:ascii="Times New Roman"/>
          <w:b w:val="false"/>
          <w:i w:val="false"/>
          <w:color w:val="000000"/>
          <w:sz w:val="28"/>
        </w:rPr>
        <w:t>
      2018 жылғы 1 қазанға көрсетілетін қызметті алушының жеке шотында көрсетілген "Төлем сальдосы (бересі (-) немесе артық төлем (+)" деген бағанда;</w:t>
      </w:r>
    </w:p>
    <w:p>
      <w:pPr>
        <w:spacing w:after="0"/>
        <w:ind w:left="0"/>
        <w:jc w:val="both"/>
      </w:pPr>
      <w:r>
        <w:rPr>
          <w:rFonts w:ascii="Times New Roman"/>
          <w:b w:val="false"/>
          <w:i w:val="false"/>
          <w:color w:val="000000"/>
          <w:sz w:val="28"/>
        </w:rPr>
        <w:t>
      "Есептелген" деген бағанда салықтық тексеру нәтижесі бойынша есептелген және көрсетілетін қызметті алушының жеке шотында көрсетілген, "Төлем мерзімі" деген бағанда 2018 жылғы 1 қазанға дейін төлем мерзімі көрсетілген;</w:t>
      </w:r>
    </w:p>
    <w:p>
      <w:pPr>
        <w:spacing w:after="0"/>
        <w:ind w:left="0"/>
        <w:jc w:val="both"/>
      </w:pPr>
      <w:r>
        <w:rPr>
          <w:rFonts w:ascii="Times New Roman"/>
          <w:b w:val="false"/>
          <w:i w:val="false"/>
          <w:color w:val="000000"/>
          <w:sz w:val="28"/>
        </w:rPr>
        <w:t>
      қосымша салықтық есепті ұсыну жолымен көрсетілетін қызметті алушы есептелген "Төлем мерзімі" деген бағанда 2018 жылғы 1 қазанға дейін төлем мерзімі көрсетілген;</w:t>
      </w:r>
    </w:p>
    <w:p>
      <w:pPr>
        <w:spacing w:after="0"/>
        <w:ind w:left="0"/>
        <w:jc w:val="both"/>
      </w:pPr>
      <w:r>
        <w:rPr>
          <w:rFonts w:ascii="Times New Roman"/>
          <w:b w:val="false"/>
          <w:i w:val="false"/>
          <w:color w:val="000000"/>
          <w:sz w:val="28"/>
        </w:rPr>
        <w:t>
      2) өсімпұл бойынша – өсімпұл сомасы:</w:t>
      </w:r>
    </w:p>
    <w:p>
      <w:pPr>
        <w:spacing w:after="0"/>
        <w:ind w:left="0"/>
        <w:jc w:val="both"/>
      </w:pPr>
      <w:r>
        <w:rPr>
          <w:rFonts w:ascii="Times New Roman"/>
          <w:b w:val="false"/>
          <w:i w:val="false"/>
          <w:color w:val="000000"/>
          <w:sz w:val="28"/>
        </w:rPr>
        <w:t xml:space="preserve">
      2018 жылғы 1 қазанға көрсетілетін қызметті алушының жеке шотында көрсетілген "Өсімпұл сальдосы (+, -)" деген бағанда; </w:t>
      </w:r>
    </w:p>
    <w:p>
      <w:pPr>
        <w:spacing w:after="0"/>
        <w:ind w:left="0"/>
        <w:jc w:val="both"/>
      </w:pPr>
      <w:r>
        <w:rPr>
          <w:rFonts w:ascii="Times New Roman"/>
          <w:b w:val="false"/>
          <w:i w:val="false"/>
          <w:color w:val="000000"/>
          <w:sz w:val="28"/>
        </w:rPr>
        <w:t>
      "Есептелген өсімпұл" деген бағанда салықтық тексеру нәтижесі бойынша есептелген және көрсетілетін қызметті алушының жеке шотында көрсетілген, "Төлем мерзімі" деген бағанда 2018 жылғы 1 қазанға дейін төлем мерзімі көрсетілген;</w:t>
      </w:r>
    </w:p>
    <w:p>
      <w:pPr>
        <w:spacing w:after="0"/>
        <w:ind w:left="0"/>
        <w:jc w:val="both"/>
      </w:pPr>
      <w:r>
        <w:rPr>
          <w:rFonts w:ascii="Times New Roman"/>
          <w:b w:val="false"/>
          <w:i w:val="false"/>
          <w:color w:val="000000"/>
          <w:sz w:val="28"/>
        </w:rPr>
        <w:t>
      қосымша салықтық есебі бойынша уақытылы төленбеген салық және бюджетке төленетін басқа да міндетті төлем үшін есептелген, "Төлем мерзімі" деген бағанда 2018 жылғы 1 қазанға дейін төлем мерзімі көрсетілген, "Есептелген өсімпұл" деген бағанда көрсетілген және 2019 жылғы 1 шілдедегі жағдай бойынша төленбеген;</w:t>
      </w:r>
    </w:p>
    <w:p>
      <w:pPr>
        <w:spacing w:after="0"/>
        <w:ind w:left="0"/>
        <w:jc w:val="both"/>
      </w:pPr>
      <w:r>
        <w:rPr>
          <w:rFonts w:ascii="Times New Roman"/>
          <w:b w:val="false"/>
          <w:i w:val="false"/>
          <w:color w:val="000000"/>
          <w:sz w:val="28"/>
        </w:rPr>
        <w:t xml:space="preserve">
      3) айыппұл бойынша – көрсетілетін қызметті алушының жеке шотында салықтың сол түрі және ол бойынша бересі төленген, бюджетке төленетін басқа да міндетті төлем бойынша көрсетілген айыппұл сомасы: </w:t>
      </w:r>
    </w:p>
    <w:p>
      <w:pPr>
        <w:spacing w:after="0"/>
        <w:ind w:left="0"/>
        <w:jc w:val="both"/>
      </w:pPr>
      <w:r>
        <w:rPr>
          <w:rFonts w:ascii="Times New Roman"/>
          <w:b w:val="false"/>
          <w:i w:val="false"/>
          <w:color w:val="000000"/>
          <w:sz w:val="28"/>
        </w:rPr>
        <w:t xml:space="preserve">
      "Айыппұл сальдосы" деген бағанда (+, -)" 2018 жылғы 1 қазанға; </w:t>
      </w:r>
    </w:p>
    <w:p>
      <w:pPr>
        <w:spacing w:after="0"/>
        <w:ind w:left="0"/>
        <w:jc w:val="both"/>
      </w:pPr>
      <w:r>
        <w:rPr>
          <w:rFonts w:ascii="Times New Roman"/>
          <w:b w:val="false"/>
          <w:i w:val="false"/>
          <w:color w:val="000000"/>
          <w:sz w:val="28"/>
        </w:rPr>
        <w:t>
      "Есептелген айыппұл" деген бағанда тексеру нәтижесі бойынша қосылған, "Есептелген" деген бағанда есептелген салық сомасы мен бюджетке төленетін басқа да міндетті төлем көрсетілетін қызметті алушының жеке шотында көрсетілген, "Төлем мерзімі" деген бағанда 2018 жылғы 1 қазанға дейін төлем мерзімі көрсетілген сома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6" w:id="65"/>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Салық және бюджетке төленетін төлемдердің есептелген (есепке жазылған) сомасын есепке алу</w:t>
      </w:r>
    </w:p>
    <w:bookmarkEnd w:id="65"/>
    <w:bookmarkStart w:name="z417" w:id="66"/>
    <w:p>
      <w:pPr>
        <w:spacing w:after="0"/>
        <w:ind w:left="0"/>
        <w:jc w:val="both"/>
      </w:pPr>
      <w:r>
        <w:rPr>
          <w:rFonts w:ascii="Times New Roman"/>
          <w:b w:val="false"/>
          <w:i w:val="false"/>
          <w:color w:val="000000"/>
          <w:sz w:val="28"/>
        </w:rPr>
        <w:t>
      35. Салық және бюджетке төленетін төлемдерді төлеу бойынша салық міндеттемелерінің жазбасы жеке шоттың "Есепке жазылған", "Кемітілді" деген бағандарында есепке алуды жүргізуге жауапты лауазымды тұлғаға берілген Салықтардың, бюджетке төленетін төлемдердің, әлеуметтік төлемдер мен өсімпұлдардың сомасын есепке жазылған (кемітуге) тізілімнің (бұдан әрі – Есептеу тізілімі) негізінде жүзеге асырылады.</w:t>
      </w:r>
    </w:p>
    <w:bookmarkEnd w:id="66"/>
    <w:bookmarkStart w:name="z418" w:id="67"/>
    <w:p>
      <w:pPr>
        <w:spacing w:after="0"/>
        <w:ind w:left="0"/>
        <w:jc w:val="both"/>
      </w:pPr>
      <w:r>
        <w:rPr>
          <w:rFonts w:ascii="Times New Roman"/>
          <w:b w:val="false"/>
          <w:i w:val="false"/>
          <w:color w:val="000000"/>
          <w:sz w:val="28"/>
        </w:rPr>
        <w:t xml:space="preserve">
      36. Салық есептілігі бойынша бақылауды жүзеге асыратын лауазымды тұлға Есептеу тізілімін негізінде: </w:t>
      </w:r>
    </w:p>
    <w:bookmarkEnd w:id="67"/>
    <w:p>
      <w:pPr>
        <w:spacing w:after="0"/>
        <w:ind w:left="0"/>
        <w:jc w:val="both"/>
      </w:pPr>
      <w:r>
        <w:rPr>
          <w:rFonts w:ascii="Times New Roman"/>
          <w:b w:val="false"/>
          <w:i w:val="false"/>
          <w:color w:val="000000"/>
          <w:sz w:val="28"/>
        </w:rPr>
        <w:t>
      автоматты түрде орналастырылмаған жағдайда, көрсетілетін қызметті алушы жасауға тиісті салық декларациялары мен есептеулер;</w:t>
      </w:r>
    </w:p>
    <w:p>
      <w:pPr>
        <w:spacing w:after="0"/>
        <w:ind w:left="0"/>
        <w:jc w:val="both"/>
      </w:pPr>
      <w:r>
        <w:rPr>
          <w:rFonts w:ascii="Times New Roman"/>
          <w:b w:val="false"/>
          <w:i w:val="false"/>
          <w:color w:val="000000"/>
          <w:sz w:val="28"/>
        </w:rPr>
        <w:t>
      алған күннен бастап 30 (отыз) жұмыс күні ішінде уәкілетті мемлекеттік органдардан алынған мәліметтер;</w:t>
      </w:r>
    </w:p>
    <w:p>
      <w:pPr>
        <w:spacing w:after="0"/>
        <w:ind w:left="0"/>
        <w:jc w:val="both"/>
      </w:pPr>
      <w:r>
        <w:rPr>
          <w:rFonts w:ascii="Times New Roman"/>
          <w:b w:val="false"/>
          <w:i w:val="false"/>
          <w:color w:val="000000"/>
          <w:sz w:val="28"/>
        </w:rPr>
        <w:t>
      көрсетілетін қызметті берушінің шешімдері негізінде жасайды.</w:t>
      </w:r>
    </w:p>
    <w:bookmarkStart w:name="z419" w:id="68"/>
    <w:p>
      <w:pPr>
        <w:spacing w:after="0"/>
        <w:ind w:left="0"/>
        <w:jc w:val="both"/>
      </w:pPr>
      <w:r>
        <w:rPr>
          <w:rFonts w:ascii="Times New Roman"/>
          <w:b w:val="false"/>
          <w:i w:val="false"/>
          <w:color w:val="000000"/>
          <w:sz w:val="28"/>
        </w:rPr>
        <w:t xml:space="preserve">
      37. Есептеу тізілімін көрсетілетін қызметті алушы жанама салықтарды төлеу бойынша салық міндеттемелерін орындауына бақылауды жүзеге асыратын лауазымды тұлға: </w:t>
      </w:r>
    </w:p>
    <w:bookmarkEnd w:id="68"/>
    <w:bookmarkStart w:name="z420" w:id="69"/>
    <w:p>
      <w:pPr>
        <w:spacing w:after="0"/>
        <w:ind w:left="0"/>
        <w:jc w:val="both"/>
      </w:pPr>
      <w:r>
        <w:rPr>
          <w:rFonts w:ascii="Times New Roman"/>
          <w:b w:val="false"/>
          <w:i w:val="false"/>
          <w:color w:val="000000"/>
          <w:sz w:val="28"/>
        </w:rPr>
        <w:t>
      1) жанама салықтардың сомаларын есептеу туралы көрсетілетін қызметті берушінің қорытындысы;</w:t>
      </w:r>
    </w:p>
    <w:bookmarkEnd w:id="69"/>
    <w:bookmarkStart w:name="z421" w:id="70"/>
    <w:p>
      <w:pPr>
        <w:spacing w:after="0"/>
        <w:ind w:left="0"/>
        <w:jc w:val="both"/>
      </w:pPr>
      <w:r>
        <w:rPr>
          <w:rFonts w:ascii="Times New Roman"/>
          <w:b w:val="false"/>
          <w:i w:val="false"/>
          <w:color w:val="000000"/>
          <w:sz w:val="28"/>
        </w:rPr>
        <w:t>
      2) қайта өңдеу өнімдерін әкелу туралы міндеттеме;</w:t>
      </w:r>
    </w:p>
    <w:bookmarkEnd w:id="70"/>
    <w:bookmarkStart w:name="z422" w:id="71"/>
    <w:p>
      <w:pPr>
        <w:spacing w:after="0"/>
        <w:ind w:left="0"/>
        <w:jc w:val="both"/>
      </w:pPr>
      <w:r>
        <w:rPr>
          <w:rFonts w:ascii="Times New Roman"/>
          <w:b w:val="false"/>
          <w:i w:val="false"/>
          <w:color w:val="000000"/>
          <w:sz w:val="28"/>
        </w:rPr>
        <w:t>
      3) қайта өңдеу өнімдерін әкету туралы міндеттеме;</w:t>
      </w:r>
    </w:p>
    <w:bookmarkEnd w:id="71"/>
    <w:bookmarkStart w:name="z423" w:id="72"/>
    <w:p>
      <w:pPr>
        <w:spacing w:after="0"/>
        <w:ind w:left="0"/>
        <w:jc w:val="both"/>
      </w:pPr>
      <w:r>
        <w:rPr>
          <w:rFonts w:ascii="Times New Roman"/>
          <w:b w:val="false"/>
          <w:i w:val="false"/>
          <w:color w:val="000000"/>
          <w:sz w:val="28"/>
        </w:rPr>
        <w:t>
      4) қайта өңдеу өнімдерін әкету туралы міндеттеменің орындалуы туралы есеп;</w:t>
      </w:r>
    </w:p>
    <w:bookmarkEnd w:id="72"/>
    <w:bookmarkStart w:name="z424" w:id="73"/>
    <w:p>
      <w:pPr>
        <w:spacing w:after="0"/>
        <w:ind w:left="0"/>
        <w:jc w:val="both"/>
      </w:pPr>
      <w:r>
        <w:rPr>
          <w:rFonts w:ascii="Times New Roman"/>
          <w:b w:val="false"/>
          <w:i w:val="false"/>
          <w:color w:val="000000"/>
          <w:sz w:val="28"/>
        </w:rPr>
        <w:t>
      5) қайта өңдеу өнімдерін әкелу туралы міндеттеменің орындалуы туралы есеп;</w:t>
      </w:r>
    </w:p>
    <w:bookmarkEnd w:id="73"/>
    <w:bookmarkStart w:name="z425" w:id="74"/>
    <w:p>
      <w:pPr>
        <w:spacing w:after="0"/>
        <w:ind w:left="0"/>
        <w:jc w:val="both"/>
      </w:pPr>
      <w:r>
        <w:rPr>
          <w:rFonts w:ascii="Times New Roman"/>
          <w:b w:val="false"/>
          <w:i w:val="false"/>
          <w:color w:val="000000"/>
          <w:sz w:val="28"/>
        </w:rPr>
        <w:t>
      6) көрме-жәрмеңкелік сауда өткізу туралы хабарлама;</w:t>
      </w:r>
    </w:p>
    <w:bookmarkEnd w:id="74"/>
    <w:bookmarkStart w:name="z426" w:id="75"/>
    <w:p>
      <w:pPr>
        <w:spacing w:after="0"/>
        <w:ind w:left="0"/>
        <w:jc w:val="both"/>
      </w:pPr>
      <w:r>
        <w:rPr>
          <w:rFonts w:ascii="Times New Roman"/>
          <w:b w:val="false"/>
          <w:i w:val="false"/>
          <w:color w:val="000000"/>
          <w:sz w:val="28"/>
        </w:rPr>
        <w:t>
      7) көрме-жәрмеңкелік сауда өткізу туралы хабарлама жөніндегі есептің негізінде жасайды.</w:t>
      </w:r>
    </w:p>
    <w:bookmarkEnd w:id="75"/>
    <w:bookmarkStart w:name="z427" w:id="76"/>
    <w:p>
      <w:pPr>
        <w:spacing w:after="0"/>
        <w:ind w:left="0"/>
        <w:jc w:val="both"/>
      </w:pPr>
      <w:r>
        <w:rPr>
          <w:rFonts w:ascii="Times New Roman"/>
          <w:b w:val="false"/>
          <w:i w:val="false"/>
          <w:color w:val="000000"/>
          <w:sz w:val="28"/>
        </w:rPr>
        <w:t>
      38. Есептеу тізілімінде:</w:t>
      </w:r>
    </w:p>
    <w:bookmarkEnd w:id="76"/>
    <w:bookmarkStart w:name="z428" w:id="77"/>
    <w:p>
      <w:pPr>
        <w:spacing w:after="0"/>
        <w:ind w:left="0"/>
        <w:jc w:val="both"/>
      </w:pPr>
      <w:r>
        <w:rPr>
          <w:rFonts w:ascii="Times New Roman"/>
          <w:b w:val="false"/>
          <w:i w:val="false"/>
          <w:color w:val="000000"/>
          <w:sz w:val="28"/>
        </w:rPr>
        <w:t>
      1) көрсетілетін қызметті алушының атауы және БСН немесе ЖСН;</w:t>
      </w:r>
    </w:p>
    <w:bookmarkEnd w:id="77"/>
    <w:bookmarkStart w:name="z429" w:id="78"/>
    <w:p>
      <w:pPr>
        <w:spacing w:after="0"/>
        <w:ind w:left="0"/>
        <w:jc w:val="both"/>
      </w:pPr>
      <w:r>
        <w:rPr>
          <w:rFonts w:ascii="Times New Roman"/>
          <w:b w:val="false"/>
          <w:i w:val="false"/>
          <w:color w:val="000000"/>
          <w:sz w:val="28"/>
        </w:rPr>
        <w:t>
      2) салық (төлемақы) түрі және бюджет сыныптамасының коды;</w:t>
      </w:r>
    </w:p>
    <w:bookmarkEnd w:id="78"/>
    <w:bookmarkStart w:name="z430" w:id="79"/>
    <w:p>
      <w:pPr>
        <w:spacing w:after="0"/>
        <w:ind w:left="0"/>
        <w:jc w:val="both"/>
      </w:pPr>
      <w:r>
        <w:rPr>
          <w:rFonts w:ascii="Times New Roman"/>
          <w:b w:val="false"/>
          <w:i w:val="false"/>
          <w:color w:val="000000"/>
          <w:sz w:val="28"/>
        </w:rPr>
        <w:t>
      3) "Есепке жазылған (кемітуге)" деген бағандарда – салықтардың, бюджетке төленетін төлемдердің, әлеуметтік төлемдердің есепке жазылған немесе кемітуге сомасы;</w:t>
      </w:r>
    </w:p>
    <w:bookmarkEnd w:id="79"/>
    <w:bookmarkStart w:name="z431" w:id="80"/>
    <w:p>
      <w:pPr>
        <w:spacing w:after="0"/>
        <w:ind w:left="0"/>
        <w:jc w:val="both"/>
      </w:pPr>
      <w:r>
        <w:rPr>
          <w:rFonts w:ascii="Times New Roman"/>
          <w:b w:val="false"/>
          <w:i w:val="false"/>
          <w:color w:val="000000"/>
          <w:sz w:val="28"/>
        </w:rPr>
        <w:t>
      4) оның негізінде жеке шотқа жазба жүргізілетін құжаттың атауы, күні және нөмірі;</w:t>
      </w:r>
    </w:p>
    <w:bookmarkEnd w:id="80"/>
    <w:bookmarkStart w:name="z432" w:id="81"/>
    <w:p>
      <w:pPr>
        <w:spacing w:after="0"/>
        <w:ind w:left="0"/>
        <w:jc w:val="both"/>
      </w:pPr>
      <w:r>
        <w:rPr>
          <w:rFonts w:ascii="Times New Roman"/>
          <w:b w:val="false"/>
          <w:i w:val="false"/>
          <w:color w:val="000000"/>
          <w:sz w:val="28"/>
        </w:rPr>
        <w:t>
      5) төлеу кезеңі мен мерзімі;</w:t>
      </w:r>
    </w:p>
    <w:bookmarkEnd w:id="81"/>
    <w:bookmarkStart w:name="z433" w:id="82"/>
    <w:p>
      <w:pPr>
        <w:spacing w:after="0"/>
        <w:ind w:left="0"/>
        <w:jc w:val="both"/>
      </w:pPr>
      <w:r>
        <w:rPr>
          <w:rFonts w:ascii="Times New Roman"/>
          <w:b w:val="false"/>
          <w:i w:val="false"/>
          <w:color w:val="000000"/>
          <w:sz w:val="28"/>
        </w:rPr>
        <w:t>
      6) тиісінше тізілімді тапсырған және қабылдаған күні, қызметкерлердің тегі, аты және әкесінің аты (егер ол жеке басты куәландыратын құжатта көрсетілген болса) және қолы.</w:t>
      </w:r>
    </w:p>
    <w:bookmarkEnd w:id="82"/>
    <w:bookmarkStart w:name="z434" w:id="83"/>
    <w:p>
      <w:pPr>
        <w:spacing w:after="0"/>
        <w:ind w:left="0"/>
        <w:jc w:val="both"/>
      </w:pPr>
      <w:r>
        <w:rPr>
          <w:rFonts w:ascii="Times New Roman"/>
          <w:b w:val="false"/>
          <w:i w:val="false"/>
          <w:color w:val="000000"/>
          <w:sz w:val="28"/>
        </w:rPr>
        <w:t xml:space="preserve">
      39. Тауарларды әкелу және жанама салықтарды төлеу туралы өтінішті қағаз тасымалдағышта ұсынбаған не ол электрондық түрде Салық кодексінің </w:t>
      </w:r>
      <w:r>
        <w:rPr>
          <w:rFonts w:ascii="Times New Roman"/>
          <w:b w:val="false"/>
          <w:i w:val="false"/>
          <w:color w:val="000000"/>
          <w:sz w:val="28"/>
        </w:rPr>
        <w:t>457-бабының</w:t>
      </w:r>
      <w:r>
        <w:rPr>
          <w:rFonts w:ascii="Times New Roman"/>
          <w:b w:val="false"/>
          <w:i w:val="false"/>
          <w:color w:val="000000"/>
          <w:sz w:val="28"/>
        </w:rPr>
        <w:t xml:space="preserve"> 3-тармағында белгіленген мерзімде көрсетілетін қызметті алушыға түспеген кезде, жанама салықтардың есептелген сомасы бойынша жеке шотқа жазба Есептеу тізілімнің негізінде жүргізіледі.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5" w:id="84"/>
    <w:p>
      <w:pPr>
        <w:spacing w:after="0"/>
        <w:ind w:left="0"/>
        <w:jc w:val="both"/>
      </w:pPr>
      <w:r>
        <w:rPr>
          <w:rFonts w:ascii="Times New Roman"/>
          <w:b w:val="false"/>
          <w:i w:val="false"/>
          <w:color w:val="000000"/>
          <w:sz w:val="28"/>
        </w:rPr>
        <w:t xml:space="preserve">
      40. Есептеу тізілімнің 9-бағанында оның негізінде жеке шотқа жазба жүргізілетін құжаттың атауы көрсетіледі –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жанама салықтардың сомаларын есепке жазылған туралы көрсетілетін қызметті берушінің қорытындысы.</w:t>
      </w:r>
    </w:p>
    <w:bookmarkEnd w:id="84"/>
    <w:bookmarkStart w:name="z436" w:id="85"/>
    <w:p>
      <w:pPr>
        <w:spacing w:after="0"/>
        <w:ind w:left="0"/>
        <w:jc w:val="both"/>
      </w:pPr>
      <w:r>
        <w:rPr>
          <w:rFonts w:ascii="Times New Roman"/>
          <w:b w:val="false"/>
          <w:i w:val="false"/>
          <w:color w:val="000000"/>
          <w:sz w:val="28"/>
        </w:rPr>
        <w:t xml:space="preserve">
      41. Есептеу тізілімін оның жасалуына жауапты лауазымды тұлға жасайды және Салық кодексінің </w:t>
      </w:r>
      <w:r>
        <w:rPr>
          <w:rFonts w:ascii="Times New Roman"/>
          <w:b w:val="false"/>
          <w:i w:val="false"/>
          <w:color w:val="000000"/>
          <w:sz w:val="28"/>
        </w:rPr>
        <w:t>457-бабының</w:t>
      </w:r>
      <w:r>
        <w:rPr>
          <w:rFonts w:ascii="Times New Roman"/>
          <w:b w:val="false"/>
          <w:i w:val="false"/>
          <w:color w:val="000000"/>
          <w:sz w:val="28"/>
        </w:rPr>
        <w:t xml:space="preserve"> 3-тармағында көзделген мерзімі болғаннан кейін 3 (үш) жұмыс күнінен кешіктірмей есепке алудың жүргізілуіне жауапты лауазымды тұлғаға табыс етеді.</w:t>
      </w:r>
    </w:p>
    <w:bookmarkEnd w:id="85"/>
    <w:p>
      <w:pPr>
        <w:spacing w:after="0"/>
        <w:ind w:left="0"/>
        <w:jc w:val="both"/>
      </w:pPr>
      <w:r>
        <w:rPr>
          <w:rFonts w:ascii="Times New Roman"/>
          <w:b w:val="false"/>
          <w:i w:val="false"/>
          <w:color w:val="000000"/>
          <w:sz w:val="28"/>
        </w:rPr>
        <w:t>
      Есепке алудың жүргізілуіне жауапты лауазымды тұлға Есептеу тізілімін алған күні оның негізінде жеке шотқа жазба жүргізілген құжатты – жанама салықтар сомаларын есептеу туралы көрсетілетін қызметті берушінің қорытындысын көрсете отырып, тиісті бюджет сыныптамасының коды бойынша жеке шоттың "Есепке жазылған" деген бағанына есептелген салық сомасының ҚҚС бойынша жеке шотта таратып жазады.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7" w:id="86"/>
    <w:p>
      <w:pPr>
        <w:spacing w:after="0"/>
        <w:ind w:left="0"/>
        <w:jc w:val="both"/>
      </w:pPr>
      <w:r>
        <w:rPr>
          <w:rFonts w:ascii="Times New Roman"/>
          <w:b w:val="false"/>
          <w:i w:val="false"/>
          <w:color w:val="000000"/>
          <w:sz w:val="28"/>
        </w:rPr>
        <w:t xml:space="preserve">
      42. Көрсетілетін қызметті беруші Салық кодексінің </w:t>
      </w:r>
      <w:r>
        <w:rPr>
          <w:rFonts w:ascii="Times New Roman"/>
          <w:b w:val="false"/>
          <w:i w:val="false"/>
          <w:color w:val="000000"/>
          <w:sz w:val="28"/>
        </w:rPr>
        <w:t>457-бабы</w:t>
      </w:r>
      <w:r>
        <w:rPr>
          <w:rFonts w:ascii="Times New Roman"/>
          <w:b w:val="false"/>
          <w:i w:val="false"/>
          <w:color w:val="000000"/>
          <w:sz w:val="28"/>
        </w:rPr>
        <w:t xml:space="preserve"> 3-тармағында белгіленген мерзім өткеннен кейін тауарларды әкелу және жанама салықтардың төленгені туралы өтінішті қағаз тасымалдағышта ұсынған не электрондық түрде түскен жағдайда, көрсетілетін қызметті алушы жанама салықтарды төлеу бойынша салық міндеттемелерін орындауына бақылауды жүзеге асыратын лауазымды тұлға мұндай өтінішті салық төлеуші қағаз тасымалдағышта ұсынған не электрондық түрде түскен күннен бастап 3 (үш) жұмыс күні ішінде есептің жүргізілуіне жауапты лауазымды тұлғаға бұрын "кемітуге" есептелген салық сомасы көрсетілетін жанама салық сомаларын есептеу туралы көрсетілетін қызметті берушінің қорытындысы негізінде жасалған Есептеу тізілімін жолдайды. Есепке алудың жүргізілуіне жауапты лауазымды тұлға Есептеу тізілімді алған күні тиісті бюджет сыныптамасының коды бойынша жеке шоттың "Кемітілді" деген бағанына салық сомасын таратып жазады.</w:t>
      </w:r>
    </w:p>
    <w:bookmarkEnd w:id="86"/>
    <w:p>
      <w:pPr>
        <w:spacing w:after="0"/>
        <w:ind w:left="0"/>
        <w:jc w:val="both"/>
      </w:pPr>
      <w:r>
        <w:rPr>
          <w:rFonts w:ascii="Times New Roman"/>
          <w:b w:val="false"/>
          <w:i w:val="false"/>
          <w:color w:val="000000"/>
          <w:sz w:val="28"/>
        </w:rPr>
        <w:t xml:space="preserve">
      Бұл ретте Салық кодексінің </w:t>
      </w:r>
      <w:r>
        <w:rPr>
          <w:rFonts w:ascii="Times New Roman"/>
          <w:b w:val="false"/>
          <w:i w:val="false"/>
          <w:color w:val="000000"/>
          <w:sz w:val="28"/>
        </w:rPr>
        <w:t>457-бабы</w:t>
      </w:r>
      <w:r>
        <w:rPr>
          <w:rFonts w:ascii="Times New Roman"/>
          <w:b w:val="false"/>
          <w:i w:val="false"/>
          <w:color w:val="000000"/>
          <w:sz w:val="28"/>
        </w:rPr>
        <w:t xml:space="preserve"> 3-тармағында белгіленген мерзімде тауарларды әкелу және жанама салықтарды төлеу туралы өтініш қағаз тасымалдағышта ұсынылмаған не оны электрондық түрде алмаған кезде салық сомасына есепке жазылған өсімпұл жеке шоттан іріктеуге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8" w:id="87"/>
    <w:p>
      <w:pPr>
        <w:spacing w:after="0"/>
        <w:ind w:left="0"/>
        <w:jc w:val="both"/>
      </w:pPr>
      <w:r>
        <w:rPr>
          <w:rFonts w:ascii="Times New Roman"/>
          <w:b w:val="false"/>
          <w:i w:val="false"/>
          <w:color w:val="000000"/>
          <w:sz w:val="28"/>
        </w:rPr>
        <w:t>
      43. Көрсетілетін қызметті алушы орналасқан орны бойынша көрсетілетін қызметті беруші қайта өңдеу өнімдерін әкету туралы міндеттемені, қайта өңдеу өнімдерін әкелу туралы міндеттемені ұсынған кезде көрсетілетін қызметті алушы жанама салықтарды төлеу бойынша салық міндеттемелерін орындауын бақылауды жүзеге асыратын лауазымды тұлға оларды алған күннен бастап 3 (үш) жұмыс күні ішінде осы міндеттемелердің негізінде бір уақытта:</w:t>
      </w:r>
    </w:p>
    <w:bookmarkEnd w:id="87"/>
    <w:bookmarkStart w:name="z439" w:id="88"/>
    <w:p>
      <w:pPr>
        <w:spacing w:after="0"/>
        <w:ind w:left="0"/>
        <w:jc w:val="both"/>
      </w:pPr>
      <w:r>
        <w:rPr>
          <w:rFonts w:ascii="Times New Roman"/>
          <w:b w:val="false"/>
          <w:i w:val="false"/>
          <w:color w:val="000000"/>
          <w:sz w:val="28"/>
        </w:rPr>
        <w:t>
      1) салық төлеу мерзімін көрсете отырып, Есептеу тізілімді:</w:t>
      </w:r>
    </w:p>
    <w:bookmarkEnd w:id="88"/>
    <w:p>
      <w:pPr>
        <w:spacing w:after="0"/>
        <w:ind w:left="0"/>
        <w:jc w:val="both"/>
      </w:pPr>
      <w:r>
        <w:rPr>
          <w:rFonts w:ascii="Times New Roman"/>
          <w:b w:val="false"/>
          <w:i w:val="false"/>
          <w:color w:val="000000"/>
          <w:sz w:val="28"/>
        </w:rPr>
        <w:t>
      ЕАЭО-на мүше мемлекеттердің аумағынан Қазақстан Республикасының аумағына қайта өңдеу үшін алыс-беріс шикізатын әкелген кезде - алыс-беріс шикізатын әкелу күні;</w:t>
      </w:r>
    </w:p>
    <w:p>
      <w:pPr>
        <w:spacing w:after="0"/>
        <w:ind w:left="0"/>
        <w:jc w:val="both"/>
      </w:pPr>
      <w:r>
        <w:rPr>
          <w:rFonts w:ascii="Times New Roman"/>
          <w:b w:val="false"/>
          <w:i w:val="false"/>
          <w:color w:val="000000"/>
          <w:sz w:val="28"/>
        </w:rPr>
        <w:t>
      Қазақстан Республикасының аумағынан ЕАЭО-на мүше мемлекеттердің аумағына қайта өңдеу үшін алыс-беріс шикізатын әкеткен кезде - алыс-беріс шикізатын әкету күні;</w:t>
      </w:r>
    </w:p>
    <w:bookmarkStart w:name="z440" w:id="89"/>
    <w:p>
      <w:pPr>
        <w:spacing w:after="0"/>
        <w:ind w:left="0"/>
        <w:jc w:val="both"/>
      </w:pPr>
      <w:r>
        <w:rPr>
          <w:rFonts w:ascii="Times New Roman"/>
          <w:b w:val="false"/>
          <w:i w:val="false"/>
          <w:color w:val="000000"/>
          <w:sz w:val="28"/>
        </w:rPr>
        <w:t>
      2) Салықтарды, төлемақыларды және өсімпұлдарды төлеу бойынша салық міндеттемесін орындау мерзімін өзгерту бойынша тізілімді жасайды.</w:t>
      </w:r>
    </w:p>
    <w:bookmarkEnd w:id="89"/>
    <w:p>
      <w:pPr>
        <w:spacing w:after="0"/>
        <w:ind w:left="0"/>
        <w:jc w:val="both"/>
      </w:pPr>
      <w:r>
        <w:rPr>
          <w:rFonts w:ascii="Times New Roman"/>
          <w:b w:val="false"/>
          <w:i w:val="false"/>
          <w:color w:val="000000"/>
          <w:sz w:val="28"/>
        </w:rPr>
        <w:t>
      Бұл ретте Салықтарды, төлемақыларды және өсімпұлдарды төлеу бойынша салық міндеттемесін орындау мерзімін өзгерту бойынша тізілімнің 7-бағанында:</w:t>
      </w:r>
    </w:p>
    <w:p>
      <w:pPr>
        <w:spacing w:after="0"/>
        <w:ind w:left="0"/>
        <w:jc w:val="both"/>
      </w:pPr>
      <w:r>
        <w:rPr>
          <w:rFonts w:ascii="Times New Roman"/>
          <w:b w:val="false"/>
          <w:i w:val="false"/>
          <w:color w:val="000000"/>
          <w:sz w:val="28"/>
        </w:rPr>
        <w:t>
      Қайта өңдеу өнімдерін әкету туралы міндеттемені тапсырған кезде:</w:t>
      </w:r>
    </w:p>
    <w:p>
      <w:pPr>
        <w:spacing w:after="0"/>
        <w:ind w:left="0"/>
        <w:jc w:val="both"/>
      </w:pPr>
      <w:r>
        <w:rPr>
          <w:rFonts w:ascii="Times New Roman"/>
          <w:b w:val="false"/>
          <w:i w:val="false"/>
          <w:color w:val="000000"/>
          <w:sz w:val="28"/>
        </w:rPr>
        <w:t>
      қайта өңдеу өнімдерін әкету туралы міндеттемені орындағаны туралы есепті тапсыру үшін белгіленген мерзімге дейін алыс-беріс шикізатын әкелген күннен бастап салық міндеттемесінің орындалуын өзгерту мерзімі көрсетіледі. Қазақстан Республикасының аумағында алыс-беріс шикізатының қайта өңдеу өнімдерін іске асырған кезде – тауарларды әкелу және жанама салықтардың төленгені туралы өтінішті ұсыну үшін белгіленген мерзімге дейін. ЕАЭО-на мүше болып табылмайтын мемлекеттің аумағына ЕАЭО мүшесі басқа мемлекеттің аумағынан қайта өңдеу үшін Қазақстан Республикасының аумағына бұрын әкелінген алыс-беріс шикізатының қайта өңдеу өнімдерін одан әрі экспорттаған жағдайда – қайта өңдеу өнімдерін әкету туралы міндеттемені орындағаны туралы есепті ұсыну үшін белгіленген мерзімге дейін, бұл ретте Есепке ЕАЭО мүшесі болып табылмайтын мемлекеттің аумағына тауарларды әкеткен кезде ресімделген жүк кедендік декларациясының көшірмесі қоса беріледі;</w:t>
      </w:r>
    </w:p>
    <w:p>
      <w:pPr>
        <w:spacing w:after="0"/>
        <w:ind w:left="0"/>
        <w:jc w:val="both"/>
      </w:pPr>
      <w:r>
        <w:rPr>
          <w:rFonts w:ascii="Times New Roman"/>
          <w:b w:val="false"/>
          <w:i w:val="false"/>
          <w:color w:val="000000"/>
          <w:sz w:val="28"/>
        </w:rPr>
        <w:t>
      Қайта өңдеу өнімдерін әкелу туралы міндеттемені тапсырған кезде:</w:t>
      </w:r>
    </w:p>
    <w:p>
      <w:pPr>
        <w:spacing w:after="0"/>
        <w:ind w:left="0"/>
        <w:jc w:val="both"/>
      </w:pPr>
      <w:r>
        <w:rPr>
          <w:rFonts w:ascii="Times New Roman"/>
          <w:b w:val="false"/>
          <w:i w:val="false"/>
          <w:color w:val="000000"/>
          <w:sz w:val="28"/>
        </w:rPr>
        <w:t>
      қайта өңдеу өнімдерін әкелу туралы міндеттемені орындағаны туралы есепті тапсыру үшін белгіленген мерзімге дейін алыс-беріс шикізатын әкеткен күннен бастап салық міндеттемесінің орындалуын өзгерту мерзімі көрсетіледі. Қазақстан Республикасының аумағынан ЕАЭО-на мүше басқа мемлекеттің аумағына бұрын әкетілген алыс-беріс шикізатының қайта өңдеу өнімдерін ЕАЭО-на мүше мемлекеттің аумағында өткізген жағдайда, - тауарларды әкелу және жанама салықтардың төленгені туралы өтінішті тапсыру үшін белгіленген мерзімге дейін көрсетіледі. Қазақстан Республикасының аумағынан қайта өңдеу үшін ЕАЭО-на мүше басқа мемлекеттің аумағына бұрын әкетілген алыс-беріс шикізатының қайта өңдеу өнімдерін ЕАЭО-на мүше болып табылмайтын мемлекеттің аумағына одан әрі экспорттаған жағдайда – қайта өңдеу өнімдерін әкелу туралы міндеттемені орындағаны туралы есепті тапсыру үшін белгіленген күнге дейін, бұл ретте көрсетілетін қызметті берушіге Есептің орнына кедендік декларация табыс етіледі.</w:t>
      </w:r>
    </w:p>
    <w:bookmarkStart w:name="z441" w:id="90"/>
    <w:p>
      <w:pPr>
        <w:spacing w:after="0"/>
        <w:ind w:left="0"/>
        <w:jc w:val="both"/>
      </w:pPr>
      <w:r>
        <w:rPr>
          <w:rFonts w:ascii="Times New Roman"/>
          <w:b w:val="false"/>
          <w:i w:val="false"/>
          <w:color w:val="000000"/>
          <w:sz w:val="28"/>
        </w:rPr>
        <w:t>
      44. Есепке алуды жүргізуге жауапты лауазымды тұлға Есептеу тізілімді және Салықтарды, өсімпұлдарды төлеу бойынша салық міндеттемесін орындау мерзімін өзгерту бойынша тізілімді алған күні бір мезгілде "Есепке жазылған" және ҚҚС бойынша жеке шоттың "Төлеу бойынша (салық сомасы) салық міндеттемесінің орындалуын өзгерту (тоқтата тұру) бойынша мәліметтер" деген бағандарына есептелген салықтың сомаларын таратып жазады. Бұл ретте есептелген салықтың сомасы "Төлеу бойынша (салық сомасы) салық міндеттемесінің орындалуын өзгерту (тоқтата тұру) бойынша мәліметтер" деген бағанында мынадай күндердің бірі басталғанға дейін көрсетіледі:</w:t>
      </w:r>
    </w:p>
    <w:bookmarkEnd w:id="90"/>
    <w:p>
      <w:pPr>
        <w:spacing w:after="0"/>
        <w:ind w:left="0"/>
        <w:jc w:val="both"/>
      </w:pPr>
      <w:r>
        <w:rPr>
          <w:rFonts w:ascii="Times New Roman"/>
          <w:b w:val="false"/>
          <w:i w:val="false"/>
          <w:color w:val="000000"/>
          <w:sz w:val="28"/>
        </w:rPr>
        <w:t>
      Қайта өңдеу өнімдерін әкету туралы міндеттеме бойынша:</w:t>
      </w:r>
    </w:p>
    <w:p>
      <w:pPr>
        <w:spacing w:after="0"/>
        <w:ind w:left="0"/>
        <w:jc w:val="both"/>
      </w:pPr>
      <w:r>
        <w:rPr>
          <w:rFonts w:ascii="Times New Roman"/>
          <w:b w:val="false"/>
          <w:i w:val="false"/>
          <w:color w:val="000000"/>
          <w:sz w:val="28"/>
        </w:rPr>
        <w:t>
      ЕАЭО-на мүше мемлекеттердің аумағынан Қазақстан Республикасының аумағына қайта өңдеу үшін алыс-беріс шикізатын әкелген кезде – қайта өңдеу өнімдерін әкету туралы міндеттемені орындағаны туралы есепті тапсыру үшін белгіленген мерзімге дейін. Алыс-беріс шикізатының қайта өңдеу өнімдерін Қазақстан Республикасының аумағында сатқан жағдайда - тауарларды әкелу және жанама салықтардың төленгені туралы өтінішті тапсыру үшін белгіленген мерзімге дейін көрсетіледі. ЕАЭО-на мүше басқа мемлекеттің аумағынан қайта өңдеу үшін Қазақстан Республикасының аумағына бұрын әкелген алыс-беріс шикізатының қайта өңдеу өнімдерін ЕАЭО-на мүше болып табылмайтын мемлекеттің аумағына одан әрі экспорттаған жағдайда - кедендік декларациясының көшірмесін қоса бере отырып, қайта өңдеу өнімдерін әкету туралы міндеттемені орындағаны туралы есепті тапсыру үшін белгіленген мерзімге дейін табыс етіледі;</w:t>
      </w:r>
    </w:p>
    <w:p>
      <w:pPr>
        <w:spacing w:after="0"/>
        <w:ind w:left="0"/>
        <w:jc w:val="both"/>
      </w:pPr>
      <w:r>
        <w:rPr>
          <w:rFonts w:ascii="Times New Roman"/>
          <w:b w:val="false"/>
          <w:i w:val="false"/>
          <w:color w:val="000000"/>
          <w:sz w:val="28"/>
        </w:rPr>
        <w:t>
      Қайта өңдеу өнімдерін әкелу туралы міндеттеме бойынша:</w:t>
      </w:r>
    </w:p>
    <w:p>
      <w:pPr>
        <w:spacing w:after="0"/>
        <w:ind w:left="0"/>
        <w:jc w:val="both"/>
      </w:pPr>
      <w:r>
        <w:rPr>
          <w:rFonts w:ascii="Times New Roman"/>
          <w:b w:val="false"/>
          <w:i w:val="false"/>
          <w:color w:val="000000"/>
          <w:sz w:val="28"/>
        </w:rPr>
        <w:t>
      алыс-беріс шикізатын Қазақстан Республикасының аумағынан ЕАЭО-на мүше басқа мемлекеттің аумағына әкеткен кезде - қайта өңдеу өнімдерін әкелу туралы міндеттемені орындағаны туралы есепті тапсыру үшін белгіленген мерзімге дейін. Қазақстан Республикасының аумағынан ЕАЭО-на мүше басқа мемлекеттің аумағына қайта өңдеу үшін бұрын әкетілген алыс-беріс шикізатын қайта өңдеу өнімдерін ЕАЭО-на мүше мемлекеттің аумағында сатқан жағдайда - тауарларды әкелу және жанама салықтардың төленгені туралы өтінішті тапсыру үшін белгіленген мерзімге дейін. Алыс-беріс шикізатының қайта өңдеу өнімдерін ЕАЭО-на мүше болып табылмайтын мемлекеттің аумағына одан әрі экспорттаған жағдайда - қайта өңдеу өнімдерін әкелу туралы міндеттемені орындағаны туралы есепті тапсыру үшін белгіленген мерзімге дейін.</w:t>
      </w:r>
    </w:p>
    <w:bookmarkStart w:name="z442" w:id="91"/>
    <w:p>
      <w:pPr>
        <w:spacing w:after="0"/>
        <w:ind w:left="0"/>
        <w:jc w:val="both"/>
      </w:pPr>
      <w:r>
        <w:rPr>
          <w:rFonts w:ascii="Times New Roman"/>
          <w:b w:val="false"/>
          <w:i w:val="false"/>
          <w:color w:val="000000"/>
          <w:sz w:val="28"/>
        </w:rPr>
        <w:t>
      45. Көрсетілетін қызметті алушы қайта өңдеу өнімдерін әкету туралы міндеттемені орындау туралы есепті, қайта өңдеу өнімдерін әкелу туралы міндеттемені орындау туралы есепті табыс еткен жағдайда, көрсетілетін қызметті алушы жанама салықтарды төлеу бойынша салық міндеттемелерінің орындалуына бақылауды жүзеге асыратын лауазымды тұлға оны табыс еткен күннен бастап 1 (бір) жұмыс күннің ішінде есепке алуды жүргізу үшін жауапты лауазымды тұлғаға төлеу мерзімін кемітуге есептелген салық сомасы көрсетілетін Есептеу тізілімін жолдайды - көрсетілген есептерді табыс ету үшін белгіленген күні. Көрсетілетін қызметті алушы көрсетілген есептерді тауарларды әкету, қайта өңдеу өнімдерін әкету (әкелу) мерзімі басталғанға дейін табыс еткен кезде көрсетілетін қызметті алушы жанама салықтарды төлеу бойынша салық міндеттемелерінің орындауына бақылауды жүзеге асыратын лауазымды тұлға Есептеу тізіліммен бір уақытта Салықтарды, төлемақыларды және өсімпұлдарды төлеу бойынша салық міндеттемелерін орындау мерзімін өзгерту жөніндегі тізілімді күнін түзете отырып, жолдайды:</w:t>
      </w:r>
    </w:p>
    <w:bookmarkEnd w:id="91"/>
    <w:p>
      <w:pPr>
        <w:spacing w:after="0"/>
        <w:ind w:left="0"/>
        <w:jc w:val="both"/>
      </w:pPr>
      <w:r>
        <w:rPr>
          <w:rFonts w:ascii="Times New Roman"/>
          <w:b w:val="false"/>
          <w:i w:val="false"/>
          <w:color w:val="000000"/>
          <w:sz w:val="28"/>
        </w:rPr>
        <w:t>
      қайта өңдеу өнімдерін әкеткен кезде - қайта өңдеу өнімдерін әкелу туралы міндеттемені орындау туралы есепті табыс ету үшін белгіленген күн;</w:t>
      </w:r>
    </w:p>
    <w:p>
      <w:pPr>
        <w:spacing w:after="0"/>
        <w:ind w:left="0"/>
        <w:jc w:val="both"/>
      </w:pPr>
      <w:r>
        <w:rPr>
          <w:rFonts w:ascii="Times New Roman"/>
          <w:b w:val="false"/>
          <w:i w:val="false"/>
          <w:color w:val="000000"/>
          <w:sz w:val="28"/>
        </w:rPr>
        <w:t>
      қайта өңдеу өнімдерін әкелген кезде - қайта өңдеу өнімдерін әкету туралы міндеттемені орындау туралы есепті табыс ету үшін белгіленген күн.</w:t>
      </w:r>
    </w:p>
    <w:p>
      <w:pPr>
        <w:spacing w:after="0"/>
        <w:ind w:left="0"/>
        <w:jc w:val="both"/>
      </w:pPr>
      <w:r>
        <w:rPr>
          <w:rFonts w:ascii="Times New Roman"/>
          <w:b w:val="false"/>
          <w:i w:val="false"/>
          <w:color w:val="000000"/>
          <w:sz w:val="28"/>
        </w:rPr>
        <w:t>
      Есепке алуды жүргізетін жауапты лауазымды тұлғаға Есептеу тізілімді және Салықтарды, төлемақыларды және өсімпұлдарды төлеу бойынша салық міндеттемелерін орындау мерзімін өзгерту жөніндегі тізілімді алған күні ҚҚС бойынша жеке шоттың "Кемітілді" деген бағанына, сондай-ақ "Төлеу (өтеу кестесі) бойынша салық міндеттемелерінің орындалуын өзгерту (тоқтата тұру) жөніндегі мәліметтер" деген бағанына салықтың есептелген сомаларын таратып жазуды жүргізеді.</w:t>
      </w:r>
    </w:p>
    <w:bookmarkStart w:name="z443" w:id="92"/>
    <w:p>
      <w:pPr>
        <w:spacing w:after="0"/>
        <w:ind w:left="0"/>
        <w:jc w:val="both"/>
      </w:pPr>
      <w:r>
        <w:rPr>
          <w:rFonts w:ascii="Times New Roman"/>
          <w:b w:val="false"/>
          <w:i w:val="false"/>
          <w:color w:val="000000"/>
          <w:sz w:val="28"/>
        </w:rPr>
        <w:t>
      46. Көрме-жәрмеңкелік сауданы ұйымдастырушы Көрме-жәрмеңкелік сауданы өткізгені туралы хабарлама бойынша есепті табыс еткен кезде және көрме-жәрмеңкелік саудасына қатысушымен келісімнің (шарттың) болмаған жағдайда - ЕАЭО мүше мемлекеттердің көрсетілетін қызметті алушы жанама салықтар жөнінде салық міндеттемелерін орындауына бақылауды жүзеге асыратын лауазымды тұлға оны алған күннен 3 (үш) жұмыс күні ішінде есепке алуды жүргізетін жауапты лауазымды тұлғаға осы есептің негізінде Есептеуге арналған тізілімді жасайды.</w:t>
      </w:r>
    </w:p>
    <w:bookmarkEnd w:id="92"/>
    <w:p>
      <w:pPr>
        <w:spacing w:after="0"/>
        <w:ind w:left="0"/>
        <w:jc w:val="both"/>
      </w:pPr>
      <w:r>
        <w:rPr>
          <w:rFonts w:ascii="Times New Roman"/>
          <w:b w:val="false"/>
          <w:i w:val="false"/>
          <w:color w:val="000000"/>
          <w:sz w:val="28"/>
        </w:rPr>
        <w:t>
      Есептеуге арналған тізілім оны жасаған күні есепке алуды жүргізетін жауапты лауазымды тұлғаға жіберіледі.</w:t>
      </w:r>
    </w:p>
    <w:p>
      <w:pPr>
        <w:spacing w:after="0"/>
        <w:ind w:left="0"/>
        <w:jc w:val="both"/>
      </w:pPr>
      <w:r>
        <w:rPr>
          <w:rFonts w:ascii="Times New Roman"/>
          <w:b w:val="false"/>
          <w:i w:val="false"/>
          <w:color w:val="000000"/>
          <w:sz w:val="28"/>
        </w:rPr>
        <w:t>
      Есепке алуды жүргізетін жауапты лауазымды тұлға Есептеуге арналған тізілімді алған күні көрме-жәрмеңкелік саудада өткізілген тауарлар бойынша бюджеттік сыныптаманың тиісті коды бойынша көрме-жәрмеңкелік сауданы ұйымдастырушының жеке шотындағы "Есептелді" деген бағанда есептеуге салықтың есептелген сомаларын таратып жазуды жүргізеді.</w:t>
      </w:r>
    </w:p>
    <w:p>
      <w:pPr>
        <w:spacing w:after="0"/>
        <w:ind w:left="0"/>
        <w:jc w:val="both"/>
      </w:pPr>
      <w:r>
        <w:rPr>
          <w:rFonts w:ascii="Times New Roman"/>
          <w:b w:val="false"/>
          <w:i w:val="false"/>
          <w:color w:val="000000"/>
          <w:sz w:val="28"/>
        </w:rPr>
        <w:t>
      Көрме-жәрмеңкелік сауданы ұйымдастырушы көрме-жәрмеңкелік сауданы өткізгені туралы хабарлама негізінде көрме-жәрмеңкелік сауданы өткізгені туралы хабарлама бойынша есепті табыс еткен кезде, көрсетілетін қызметті алушы жанама салықтар жөнінде салық міндеттемелерін орындауына бақылауды жүзеге асыратын лауазымды тұлға Есептеуге арналған тізілімді жасап және оны есепке алуды жүргізетін жауапты лауазымды тұлғаға береді. Осы Тізілімнің негізінде бюджеттік сыныптаманың тиісті коды бойынша көрме-жәрмеңкелік сауданы ұйымдастырушының жеке шотындағы "Есепке жазылған" деген бағанына жазба жүргізіледі.</w:t>
      </w:r>
    </w:p>
    <w:bookmarkStart w:name="z444" w:id="93"/>
    <w:p>
      <w:pPr>
        <w:spacing w:after="0"/>
        <w:ind w:left="0"/>
        <w:jc w:val="both"/>
      </w:pPr>
      <w:r>
        <w:rPr>
          <w:rFonts w:ascii="Times New Roman"/>
          <w:b w:val="false"/>
          <w:i w:val="false"/>
          <w:color w:val="000000"/>
          <w:sz w:val="28"/>
        </w:rPr>
        <w:t>
      47. Есеп жүргізуге жауапты лауазымды тұлға жеке шотта тиісті жазбадан кейін күнді, есеп жүргізуге жауапты лауазымды тұлғаның тегін, атын, әкесінің атын (егер ол жеке басын куәландыратын құжатта көрсетілген болса) көрсетіп және қол қоя отырып, жеке шотта жүргізілген жазба туралы Есептеуге арналған тізілімде белгі жүргізеді.</w:t>
      </w:r>
    </w:p>
    <w:bookmarkEnd w:id="93"/>
    <w:bookmarkStart w:name="z445" w:id="94"/>
    <w:p>
      <w:pPr>
        <w:spacing w:after="0"/>
        <w:ind w:left="0"/>
        <w:jc w:val="both"/>
      </w:pPr>
      <w:r>
        <w:rPr>
          <w:rFonts w:ascii="Times New Roman"/>
          <w:b w:val="false"/>
          <w:i w:val="false"/>
          <w:color w:val="000000"/>
          <w:sz w:val="28"/>
        </w:rPr>
        <w:t>
      48. Көрсетілетін қызметті алушы салық есептілігін жер қойнауын пайдалануға арналған келісімшарттардың ережелеріне сәйкес шетелдік валютада табыс еткен жағдайда, бюджетке есептелген салықтар мен төлемдердің сомасы көрсетілетін қызметті алушының жеке шотында салық есептілігін берген күннің алдындағы соңғы жұмыс күні айқындалған, валюта айырбасының нарықтық бағамын қолданумен ұлттық валютада көрсетіледі.</w:t>
      </w:r>
    </w:p>
    <w:bookmarkEnd w:id="94"/>
    <w:p>
      <w:pPr>
        <w:spacing w:after="0"/>
        <w:ind w:left="0"/>
        <w:jc w:val="both"/>
      </w:pPr>
      <w:r>
        <w:rPr>
          <w:rFonts w:ascii="Times New Roman"/>
          <w:b w:val="false"/>
          <w:i w:val="false"/>
          <w:color w:val="000000"/>
          <w:sz w:val="28"/>
        </w:rPr>
        <w:t>
      Көрсетілетін қызметті алушы қосымша салық есептілігін (оның ішінде хабарлама бойынша қосымша) жер қойнауын пайдалануға арналған келісімшарттардың ережелеріне сәйкес шетелдік валютада табыс еткен кезде, бюджетке есептелген салықтар мен төлемдердің сомасы көрсетілетін қызметті алушының жеке шотында салық есептілігін берген күннің алдындағы соңғы жұмыс күні айқындалған, валюта айырбасының нарықтық бағамын қолданумен ұлттық валютада көрсетіледі.</w:t>
      </w:r>
    </w:p>
    <w:p>
      <w:pPr>
        <w:spacing w:after="0"/>
        <w:ind w:left="0"/>
        <w:jc w:val="both"/>
      </w:pPr>
      <w:r>
        <w:rPr>
          <w:rFonts w:ascii="Times New Roman"/>
          <w:b w:val="false"/>
          <w:i w:val="false"/>
          <w:color w:val="000000"/>
          <w:sz w:val="28"/>
        </w:rPr>
        <w:t xml:space="preserve">
      Көрсетілетін қызметті алушыға тексеру нәтижелері туралы хабарламаны шетелдік валютада жіберген жағдайда, бюджетке салықтар мен төлемдердің сомасы көрсетілетін қызметті алушы жеке шотында хабарламаны жіберген күннің алдындағы соңғы жұмыс күні айқындалған, валюта айырбасының нарықтық бағамын қолданумен ұлттық валютада көрсетіледі. </w:t>
      </w:r>
    </w:p>
    <w:bookmarkStart w:name="z446" w:id="95"/>
    <w:p>
      <w:pPr>
        <w:spacing w:after="0"/>
        <w:ind w:left="0"/>
        <w:jc w:val="both"/>
      </w:pPr>
      <w:r>
        <w:rPr>
          <w:rFonts w:ascii="Times New Roman"/>
          <w:b w:val="false"/>
          <w:i w:val="false"/>
          <w:color w:val="000000"/>
          <w:sz w:val="28"/>
        </w:rPr>
        <w:t>
      49. Жер қойнауын пайдалануға арналған келісімшарттарының ережелерінде салық міндеттемелерін шетелдік валютада орындауы көзделген жер қойнауын пайдаланушылар бюджетке салықты, төлемді төлеген кезде бюджетке төленген салық пен төлемнің сомасы туралы жазба көрсетілетін қызметті алушы жеке шотында төлем құжаттары мен бюджетті атқару бойынша уәкілетті орган берген есептер бойынша ұлттық валютада жүргізіледі.</w:t>
      </w:r>
    </w:p>
    <w:bookmarkEnd w:id="95"/>
    <w:bookmarkStart w:name="z447" w:id="96"/>
    <w:p>
      <w:pPr>
        <w:spacing w:after="0"/>
        <w:ind w:left="0"/>
        <w:jc w:val="both"/>
      </w:pPr>
      <w:r>
        <w:rPr>
          <w:rFonts w:ascii="Times New Roman"/>
          <w:b w:val="false"/>
          <w:i w:val="false"/>
          <w:color w:val="000000"/>
          <w:sz w:val="28"/>
        </w:rPr>
        <w:t>
      50. Көрсетілетін қызметті беруші көрсетілетін қызметті алушының жеке шотында есептелген, есепке жазылған соманы валюта айырбасының нарықтық бағамының өзгеруі нәтижесінде көрсетілетін қызметті алушы жеке шотында туындаған, есептелген, есепке жазылған, бюджетке салықтар мен төлемдердің есептеген, есепке жазылған және төлеген соммалары арасындағы айырма сомасына түзету жүргізеді.</w:t>
      </w:r>
    </w:p>
    <w:bookmarkEnd w:id="96"/>
    <w:p>
      <w:pPr>
        <w:spacing w:after="0"/>
        <w:ind w:left="0"/>
        <w:jc w:val="both"/>
      </w:pPr>
      <w:r>
        <w:rPr>
          <w:rFonts w:ascii="Times New Roman"/>
          <w:b w:val="false"/>
          <w:i w:val="false"/>
          <w:color w:val="000000"/>
          <w:sz w:val="28"/>
        </w:rPr>
        <w:t>
      Салық есептілігін табыс еткен күнге және салықты, төлемді бюджетке төлеу күніне белгіленген валюта айырбасының нарықтық бағамының өзгеруінен көрсетілетін қызметті алушы жеке шотында туындаған валюта бағамындағы айырма сомасы жеке шоттың "Есепке жазылған" немесе "Кемітілді" деген бағандары бойынша тиісті жазба жүргізу жолымен түзетіледі.</w:t>
      </w:r>
    </w:p>
    <w:bookmarkStart w:name="z448" w:id="97"/>
    <w:p>
      <w:pPr>
        <w:spacing w:after="0"/>
        <w:ind w:left="0"/>
        <w:jc w:val="both"/>
      </w:pPr>
      <w:r>
        <w:rPr>
          <w:rFonts w:ascii="Times New Roman"/>
          <w:b w:val="false"/>
          <w:i w:val="false"/>
          <w:color w:val="000000"/>
          <w:sz w:val="28"/>
        </w:rPr>
        <w:t>
      51. Көрсетілетін қызметті алушы жеке шоттарында көрсетілуге жататын тиісті ұяшықтарда деректері жоқ салық есептілігін берген кезде Есептеуге арналған тізілімде "Есепке жазылған" бағанында нөл көрсетіледі, тиісінше жеке шоттың "Есепке жазылған" және "Кемітілді" бағандарында да нөл көрсетіледі.</w:t>
      </w:r>
    </w:p>
    <w:bookmarkEnd w:id="97"/>
    <w:bookmarkStart w:name="z450" w:id="98"/>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Жеке тұлғалардың жеке шоттарындағы салықтардың есептелген сомасының есебі</w:t>
      </w:r>
    </w:p>
    <w:bookmarkEnd w:id="98"/>
    <w:bookmarkStart w:name="z449" w:id="99"/>
    <w:p>
      <w:pPr>
        <w:spacing w:after="0"/>
        <w:ind w:left="0"/>
        <w:jc w:val="both"/>
      </w:pPr>
      <w:r>
        <w:rPr>
          <w:rFonts w:ascii="Times New Roman"/>
          <w:b w:val="false"/>
          <w:i w:val="false"/>
          <w:color w:val="000000"/>
          <w:sz w:val="28"/>
        </w:rPr>
        <w:t>
      52. Жеке тұлғаларға салынатын мүлік салығы, жер салығы, көлік құралдарына салықтың сомасын есептеуді салық салу объектілері және (немесе) салық салуға байланысты объектілерді тіркеуді жүзеге асыратын уәкілетті мемлекеттік органдар берген мәліметтер негізінде көрсетілетін қызметті беруші жүргізеді.</w:t>
      </w:r>
    </w:p>
    <w:bookmarkEnd w:id="99"/>
    <w:p>
      <w:pPr>
        <w:spacing w:after="0"/>
        <w:ind w:left="0"/>
        <w:jc w:val="both"/>
      </w:pPr>
      <w:r>
        <w:rPr>
          <w:rFonts w:ascii="Times New Roman"/>
          <w:b w:val="false"/>
          <w:i w:val="false"/>
          <w:color w:val="000000"/>
          <w:sz w:val="28"/>
        </w:rPr>
        <w:t xml:space="preserve">
      Осы мәліметтердің негізінде міндеттемелердің орындалуына бақылау бойынша лауазымды тұлға әрбір жеке тұлға - көрсетілетін қызметті алушы, оның ішінде резидент емес - салық төлеушіге жеке тұлғаларға салынатын мүлік салығы, жер салығы, көлік құралдарына салықты есептеуді жүргізеді және көрсетілетін қызметті беруші есептеген салықтар сомасы туралы хабарлама жазып береді. </w:t>
      </w:r>
    </w:p>
    <w:p>
      <w:pPr>
        <w:spacing w:after="0"/>
        <w:ind w:left="0"/>
        <w:jc w:val="both"/>
      </w:pPr>
      <w:r>
        <w:rPr>
          <w:rFonts w:ascii="Times New Roman"/>
          <w:b w:val="false"/>
          <w:i w:val="false"/>
          <w:color w:val="000000"/>
          <w:sz w:val="28"/>
        </w:rPr>
        <w:t>
      Көрсетілетін қызметті беруші есептеген салықтың сомасы туралы хабарламаның негізінде жеке шотта көрсету үшін Есептеуге арналған тізілім толтырылады.</w:t>
      </w:r>
    </w:p>
    <w:bookmarkStart w:name="z451" w:id="100"/>
    <w:p>
      <w:pPr>
        <w:spacing w:after="0"/>
        <w:ind w:left="0"/>
        <w:jc w:val="both"/>
      </w:pPr>
      <w:r>
        <w:rPr>
          <w:rFonts w:ascii="Times New Roman"/>
          <w:b w:val="false"/>
          <w:i w:val="false"/>
          <w:color w:val="000000"/>
          <w:sz w:val="28"/>
        </w:rPr>
        <w:t xml:space="preserve">
      </w:t>
      </w:r>
      <w:r>
        <w:rPr>
          <w:rFonts w:ascii="Times New Roman"/>
          <w:b/>
          <w:i w:val="false"/>
          <w:color w:val="000000"/>
          <w:sz w:val="28"/>
        </w:rPr>
        <w:t>5-параграф. Салық тексерулерінің актілері бойынша салықтар мен төлемдердің есебі</w:t>
      </w:r>
    </w:p>
    <w:bookmarkEnd w:id="100"/>
    <w:bookmarkStart w:name="z452" w:id="101"/>
    <w:p>
      <w:pPr>
        <w:spacing w:after="0"/>
        <w:ind w:left="0"/>
        <w:jc w:val="both"/>
      </w:pPr>
      <w:r>
        <w:rPr>
          <w:rFonts w:ascii="Times New Roman"/>
          <w:b w:val="false"/>
          <w:i w:val="false"/>
          <w:color w:val="000000"/>
          <w:sz w:val="28"/>
        </w:rPr>
        <w:t xml:space="preserve">
      53. Салық кодексінің 114-бабы </w:t>
      </w:r>
      <w:r>
        <w:rPr>
          <w:rFonts w:ascii="Times New Roman"/>
          <w:b w:val="false"/>
          <w:i w:val="false"/>
          <w:color w:val="000000"/>
          <w:sz w:val="28"/>
        </w:rPr>
        <w:t>2-тармағына</w:t>
      </w:r>
      <w:r>
        <w:rPr>
          <w:rFonts w:ascii="Times New Roman"/>
          <w:b w:val="false"/>
          <w:i w:val="false"/>
          <w:color w:val="000000"/>
          <w:sz w:val="28"/>
        </w:rPr>
        <w:t xml:space="preserve"> белгіленген мерзімдердегі салықтық тексерудің және көрсетілетін қызметті алушының шағымын қарау нәтижелері бойынша көрсетілетін қызметті алушыға:</w:t>
      </w:r>
    </w:p>
    <w:bookmarkEnd w:id="101"/>
    <w:bookmarkStart w:name="z453" w:id="102"/>
    <w:p>
      <w:pPr>
        <w:spacing w:after="0"/>
        <w:ind w:left="0"/>
        <w:jc w:val="both"/>
      </w:pPr>
      <w:r>
        <w:rPr>
          <w:rFonts w:ascii="Times New Roman"/>
          <w:b w:val="false"/>
          <w:i w:val="false"/>
          <w:color w:val="000000"/>
          <w:sz w:val="28"/>
        </w:rPr>
        <w:t>
      1) салықтық тексерудің нәтижелері туралы;</w:t>
      </w:r>
    </w:p>
    <w:bookmarkEnd w:id="102"/>
    <w:bookmarkStart w:name="z454" w:id="103"/>
    <w:p>
      <w:pPr>
        <w:spacing w:after="0"/>
        <w:ind w:left="0"/>
        <w:jc w:val="both"/>
      </w:pPr>
      <w:r>
        <w:rPr>
          <w:rFonts w:ascii="Times New Roman"/>
          <w:b w:val="false"/>
          <w:i w:val="false"/>
          <w:color w:val="000000"/>
          <w:sz w:val="28"/>
        </w:rPr>
        <w:t>
      2) тарату салық есептілігін табыс еткен күннен бастап тарату салық тексеруі аяқталған күнге дейінгі кезең ішінде салықтар мен бюджетке төленетін төлемдердің, әлеуметтік төлемдердің есептелген сомалары туралы;</w:t>
      </w:r>
    </w:p>
    <w:bookmarkEnd w:id="103"/>
    <w:bookmarkStart w:name="z455" w:id="104"/>
    <w:p>
      <w:pPr>
        <w:spacing w:after="0"/>
        <w:ind w:left="0"/>
        <w:jc w:val="both"/>
      </w:pPr>
      <w:r>
        <w:rPr>
          <w:rFonts w:ascii="Times New Roman"/>
          <w:b w:val="false"/>
          <w:i w:val="false"/>
          <w:color w:val="000000"/>
          <w:sz w:val="28"/>
        </w:rPr>
        <w:t>
      3) көрсетілетін қызметті алушы салық тексеруінің нәтижелері туралы хабарламаға және (немесе) хабарламаға шағымды қарау нәтижелері туралы хабарламалар жіберіледі.</w:t>
      </w:r>
    </w:p>
    <w:bookmarkEnd w:id="104"/>
    <w:bookmarkStart w:name="z456" w:id="105"/>
    <w:p>
      <w:pPr>
        <w:spacing w:after="0"/>
        <w:ind w:left="0"/>
        <w:jc w:val="both"/>
      </w:pPr>
      <w:r>
        <w:rPr>
          <w:rFonts w:ascii="Times New Roman"/>
          <w:b w:val="false"/>
          <w:i w:val="false"/>
          <w:color w:val="000000"/>
          <w:sz w:val="28"/>
        </w:rPr>
        <w:t xml:space="preserve">
      54. Хабарламаның негізінде салықтардың, бюджетке төленетін төлемдердің, өсімпұлдардың есептелген сомалары салық тексерулерінің нәтижелері мен әкімшілік жазаларды қолдану туралы қаулылар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салықтардың, бюджетке төленетін төлемдердің, әлеуметтік төлемдердің, өсімпұлдар мен айыппұлдардің сомаларын есептеуге (кемітуге) Тізілімде (осы тараудың мақсатында бұдан әрі – Тізілім) көрсетіледі. Тізілімнің деректерін көрсетілетін қызметті алушы жеке шотында көрсету үшін ОБЖШ АЖ жіберіледі.</w:t>
      </w:r>
    </w:p>
    <w:bookmarkEnd w:id="105"/>
    <w:bookmarkStart w:name="z457" w:id="106"/>
    <w:p>
      <w:pPr>
        <w:spacing w:after="0"/>
        <w:ind w:left="0"/>
        <w:jc w:val="both"/>
      </w:pPr>
      <w:r>
        <w:rPr>
          <w:rFonts w:ascii="Times New Roman"/>
          <w:b w:val="false"/>
          <w:i w:val="false"/>
          <w:color w:val="000000"/>
          <w:sz w:val="28"/>
        </w:rPr>
        <w:t>
      55. Тізілімде:</w:t>
      </w:r>
    </w:p>
    <w:bookmarkEnd w:id="106"/>
    <w:bookmarkStart w:name="z458" w:id="107"/>
    <w:p>
      <w:pPr>
        <w:spacing w:after="0"/>
        <w:ind w:left="0"/>
        <w:jc w:val="both"/>
      </w:pPr>
      <w:r>
        <w:rPr>
          <w:rFonts w:ascii="Times New Roman"/>
          <w:b w:val="false"/>
          <w:i w:val="false"/>
          <w:color w:val="000000"/>
          <w:sz w:val="28"/>
        </w:rPr>
        <w:t>
      1) көрсетілетін қызметті алушының атауы;</w:t>
      </w:r>
    </w:p>
    <w:bookmarkEnd w:id="107"/>
    <w:bookmarkStart w:name="z459" w:id="108"/>
    <w:p>
      <w:pPr>
        <w:spacing w:after="0"/>
        <w:ind w:left="0"/>
        <w:jc w:val="both"/>
      </w:pPr>
      <w:r>
        <w:rPr>
          <w:rFonts w:ascii="Times New Roman"/>
          <w:b w:val="false"/>
          <w:i w:val="false"/>
          <w:color w:val="000000"/>
          <w:sz w:val="28"/>
        </w:rPr>
        <w:t>
      2) БСН немесе ЖСН;</w:t>
      </w:r>
    </w:p>
    <w:bookmarkEnd w:id="108"/>
    <w:bookmarkStart w:name="z460" w:id="109"/>
    <w:p>
      <w:pPr>
        <w:spacing w:after="0"/>
        <w:ind w:left="0"/>
        <w:jc w:val="both"/>
      </w:pPr>
      <w:r>
        <w:rPr>
          <w:rFonts w:ascii="Times New Roman"/>
          <w:b w:val="false"/>
          <w:i w:val="false"/>
          <w:color w:val="000000"/>
          <w:sz w:val="28"/>
        </w:rPr>
        <w:t>
      3) салықтың (төлемнің) атауы;</w:t>
      </w:r>
    </w:p>
    <w:bookmarkEnd w:id="109"/>
    <w:bookmarkStart w:name="z461" w:id="110"/>
    <w:p>
      <w:pPr>
        <w:spacing w:after="0"/>
        <w:ind w:left="0"/>
        <w:jc w:val="both"/>
      </w:pPr>
      <w:r>
        <w:rPr>
          <w:rFonts w:ascii="Times New Roman"/>
          <w:b w:val="false"/>
          <w:i w:val="false"/>
          <w:color w:val="000000"/>
          <w:sz w:val="28"/>
        </w:rPr>
        <w:t>
      4) бюджет кірісі жіктемесінің коды;</w:t>
      </w:r>
    </w:p>
    <w:bookmarkEnd w:id="110"/>
    <w:bookmarkStart w:name="z462" w:id="111"/>
    <w:p>
      <w:pPr>
        <w:spacing w:after="0"/>
        <w:ind w:left="0"/>
        <w:jc w:val="both"/>
      </w:pPr>
      <w:r>
        <w:rPr>
          <w:rFonts w:ascii="Times New Roman"/>
          <w:b w:val="false"/>
          <w:i w:val="false"/>
          <w:color w:val="000000"/>
          <w:sz w:val="28"/>
        </w:rPr>
        <w:t>
      5) хабарлама нөмірі және күні;</w:t>
      </w:r>
    </w:p>
    <w:bookmarkEnd w:id="111"/>
    <w:bookmarkStart w:name="z463" w:id="112"/>
    <w:p>
      <w:pPr>
        <w:spacing w:after="0"/>
        <w:ind w:left="0"/>
        <w:jc w:val="both"/>
      </w:pPr>
      <w:r>
        <w:rPr>
          <w:rFonts w:ascii="Times New Roman"/>
          <w:b w:val="false"/>
          <w:i w:val="false"/>
          <w:color w:val="000000"/>
          <w:sz w:val="28"/>
        </w:rPr>
        <w:t>
      6) салық тексеруі аяқталған күн (салық тексеруінің актісі серверде өңделген күн);</w:t>
      </w:r>
    </w:p>
    <w:bookmarkEnd w:id="112"/>
    <w:bookmarkStart w:name="z464" w:id="113"/>
    <w:p>
      <w:pPr>
        <w:spacing w:after="0"/>
        <w:ind w:left="0"/>
        <w:jc w:val="both"/>
      </w:pPr>
      <w:r>
        <w:rPr>
          <w:rFonts w:ascii="Times New Roman"/>
          <w:b w:val="false"/>
          <w:i w:val="false"/>
          <w:color w:val="000000"/>
          <w:sz w:val="28"/>
        </w:rPr>
        <w:t>
      7) салықтың (төлемнің), өсімпұлдардың сомасы;</w:t>
      </w:r>
    </w:p>
    <w:bookmarkEnd w:id="113"/>
    <w:bookmarkStart w:name="z465" w:id="114"/>
    <w:p>
      <w:pPr>
        <w:spacing w:after="0"/>
        <w:ind w:left="0"/>
        <w:jc w:val="both"/>
      </w:pPr>
      <w:r>
        <w:rPr>
          <w:rFonts w:ascii="Times New Roman"/>
          <w:b w:val="false"/>
          <w:i w:val="false"/>
          <w:color w:val="000000"/>
          <w:sz w:val="28"/>
        </w:rPr>
        <w:t>
      8) салық тексеруі нәтижелері бойынша есептелген сомаларды төлеу мерзімін ұзарту туралы деректер;</w:t>
      </w:r>
    </w:p>
    <w:bookmarkEnd w:id="114"/>
    <w:bookmarkStart w:name="z466" w:id="115"/>
    <w:p>
      <w:pPr>
        <w:spacing w:after="0"/>
        <w:ind w:left="0"/>
        <w:jc w:val="both"/>
      </w:pPr>
      <w:r>
        <w:rPr>
          <w:rFonts w:ascii="Times New Roman"/>
          <w:b w:val="false"/>
          <w:i w:val="false"/>
          <w:color w:val="000000"/>
          <w:sz w:val="28"/>
        </w:rPr>
        <w:t>
      9) "Хабарлама бойынша есептеуге (кемітуге)" бағанында - осы Қағидалардың 53-тармағында көрсетілген хабарламалардың негізінде есептеуге немесе кемітуге салықтардың, бюджетке төленетін төлемдердің, өсімпұлдардың, әлеуметтік төлемдердің сомасы;</w:t>
      </w:r>
    </w:p>
    <w:bookmarkEnd w:id="115"/>
    <w:bookmarkStart w:name="z467" w:id="116"/>
    <w:p>
      <w:pPr>
        <w:spacing w:after="0"/>
        <w:ind w:left="0"/>
        <w:jc w:val="both"/>
      </w:pPr>
      <w:r>
        <w:rPr>
          <w:rFonts w:ascii="Times New Roman"/>
          <w:b w:val="false"/>
          <w:i w:val="false"/>
          <w:color w:val="000000"/>
          <w:sz w:val="28"/>
        </w:rPr>
        <w:t>
      10) "Әкімшілік жаза қолдану туралы қаулы бойынша есептеуге" бағанында - қаулылар негізінде айыппұлдар сомасы көрсетіледі.</w:t>
      </w:r>
    </w:p>
    <w:bookmarkEnd w:id="116"/>
    <w:bookmarkStart w:name="z468" w:id="117"/>
    <w:p>
      <w:pPr>
        <w:spacing w:after="0"/>
        <w:ind w:left="0"/>
        <w:jc w:val="both"/>
      </w:pPr>
      <w:r>
        <w:rPr>
          <w:rFonts w:ascii="Times New Roman"/>
          <w:b w:val="false"/>
          <w:i w:val="false"/>
          <w:color w:val="000000"/>
          <w:sz w:val="28"/>
        </w:rPr>
        <w:t>
      56. Тізілім негізінде жеке шоттың "Есептелді" немесе "Кемітілді" бағандарында тиісінше:</w:t>
      </w:r>
    </w:p>
    <w:bookmarkEnd w:id="117"/>
    <w:p>
      <w:pPr>
        <w:spacing w:after="0"/>
        <w:ind w:left="0"/>
        <w:jc w:val="both"/>
      </w:pPr>
      <w:r>
        <w:rPr>
          <w:rFonts w:ascii="Times New Roman"/>
          <w:b w:val="false"/>
          <w:i w:val="false"/>
          <w:color w:val="000000"/>
          <w:sz w:val="28"/>
        </w:rPr>
        <w:t>
      салықтың (төлемнің) сомасы;</w:t>
      </w:r>
    </w:p>
    <w:p>
      <w:pPr>
        <w:spacing w:after="0"/>
        <w:ind w:left="0"/>
        <w:jc w:val="both"/>
      </w:pPr>
      <w:r>
        <w:rPr>
          <w:rFonts w:ascii="Times New Roman"/>
          <w:b w:val="false"/>
          <w:i w:val="false"/>
          <w:color w:val="000000"/>
          <w:sz w:val="28"/>
        </w:rPr>
        <w:t>
      өсімпұлдар сомасы;</w:t>
      </w:r>
    </w:p>
    <w:p>
      <w:pPr>
        <w:spacing w:after="0"/>
        <w:ind w:left="0"/>
        <w:jc w:val="both"/>
      </w:pPr>
      <w:r>
        <w:rPr>
          <w:rFonts w:ascii="Times New Roman"/>
          <w:b w:val="false"/>
          <w:i w:val="false"/>
          <w:color w:val="000000"/>
          <w:sz w:val="28"/>
        </w:rPr>
        <w:t>
      айыппұл сомасы көрсетіледі.</w:t>
      </w:r>
    </w:p>
    <w:p>
      <w:pPr>
        <w:spacing w:after="0"/>
        <w:ind w:left="0"/>
        <w:jc w:val="both"/>
      </w:pPr>
      <w:r>
        <w:rPr>
          <w:rFonts w:ascii="Times New Roman"/>
          <w:b w:val="false"/>
          <w:i w:val="false"/>
          <w:color w:val="000000"/>
          <w:sz w:val="28"/>
        </w:rPr>
        <w:t>
      Бұл ретте есеп жүргізуге жауапты лауазымды тұлға жеке шоттарға көрсетілген сомалардың толықтығын және дұрыстығын тексереді.</w:t>
      </w:r>
    </w:p>
    <w:bookmarkStart w:name="z469" w:id="118"/>
    <w:p>
      <w:pPr>
        <w:spacing w:after="0"/>
        <w:ind w:left="0"/>
        <w:jc w:val="both"/>
      </w:pPr>
      <w:r>
        <w:rPr>
          <w:rFonts w:ascii="Times New Roman"/>
          <w:b w:val="false"/>
          <w:i w:val="false"/>
          <w:color w:val="000000"/>
          <w:sz w:val="28"/>
        </w:rPr>
        <w:t>
      57. Осы Қағидалардың 53-тармағы 1), 2) және 3) тармақшаларында көрсетілген хабарлама табыс етілген сәттен бастап 30 (отыз) жұмыс күні ішінде салықтардың, бюджетке төленетін төлемдердің және өсімпұлдардың есептелген сомаларына мерзімінде орындалмаған салық міндеттемесінің орындалуын қамтамасыз ету тәсілдері мен салық берешегін мәжбүрлеп өндіріп алу шаралары қолданылмайды.</w:t>
      </w:r>
    </w:p>
    <w:bookmarkEnd w:id="118"/>
    <w:bookmarkStart w:name="z470" w:id="119"/>
    <w:p>
      <w:pPr>
        <w:spacing w:after="0"/>
        <w:ind w:left="0"/>
        <w:jc w:val="both"/>
      </w:pPr>
      <w:r>
        <w:rPr>
          <w:rFonts w:ascii="Times New Roman"/>
          <w:b w:val="false"/>
          <w:i w:val="false"/>
          <w:color w:val="000000"/>
          <w:sz w:val="28"/>
        </w:rPr>
        <w:t>
      58. Осы Қағидалардың 53-тармағы 1) және 2) тармақшаларында көрсетілген хабарлама табыс етілген сәттен бастап және (немесе) хабарламаға жасалған шағымды қарау нәтижелері бойынша шығарылған уәкілетті органының шешімін алған сәттен бастап 30 (отыз) жұмыс күні өткен соң, көрсетілетін қызметті алушының шағымы болмаған жағдайда мерзімінде орындалмаған салық міндеттемесінің орындалуын қамтамасыз ету тәсілдері мен салық берешегін мәжбүрлеп өндіріп алу шаралары қолданылады.</w:t>
      </w:r>
    </w:p>
    <w:bookmarkEnd w:id="119"/>
    <w:bookmarkStart w:name="z471" w:id="120"/>
    <w:p>
      <w:pPr>
        <w:spacing w:after="0"/>
        <w:ind w:left="0"/>
        <w:jc w:val="both"/>
      </w:pPr>
      <w:r>
        <w:rPr>
          <w:rFonts w:ascii="Times New Roman"/>
          <w:b w:val="false"/>
          <w:i w:val="false"/>
          <w:color w:val="000000"/>
          <w:sz w:val="28"/>
        </w:rPr>
        <w:t>
      59. Салықтардың, бюджетке төленетін төлемдердің есептелген сомалары бойынша өсімпұлдар жеке шотта салық тексеруі аяқталған төлеген күннен бастап төленген күнін қоса алғанда, есептелген сомаларын төлеген күнге дейін есептеледі.</w:t>
      </w:r>
    </w:p>
    <w:bookmarkEnd w:id="120"/>
    <w:bookmarkStart w:name="z472" w:id="121"/>
    <w:p>
      <w:pPr>
        <w:spacing w:after="0"/>
        <w:ind w:left="0"/>
        <w:jc w:val="both"/>
      </w:pPr>
      <w:r>
        <w:rPr>
          <w:rFonts w:ascii="Times New Roman"/>
          <w:b w:val="false"/>
          <w:i w:val="false"/>
          <w:color w:val="000000"/>
          <w:sz w:val="28"/>
        </w:rPr>
        <w:t xml:space="preserve">
      60. Салық кодексінің 159-бабы </w:t>
      </w:r>
      <w:r>
        <w:rPr>
          <w:rFonts w:ascii="Times New Roman"/>
          <w:b w:val="false"/>
          <w:i w:val="false"/>
          <w:color w:val="000000"/>
          <w:sz w:val="28"/>
        </w:rPr>
        <w:t>8-тармағына</w:t>
      </w:r>
      <w:r>
        <w:rPr>
          <w:rFonts w:ascii="Times New Roman"/>
          <w:b w:val="false"/>
          <w:i w:val="false"/>
          <w:color w:val="000000"/>
          <w:sz w:val="28"/>
        </w:rPr>
        <w:t xml:space="preserve"> сәйкес салық тексерулерінің нәтижелері бойынша салық міндеттемесін, сондай-ақ өсімпұлдарды төлеу бойынша міндеттемелерді орындау мерзімдері көрсетілетін қызметті алушының өтініші бойынша 60 (алпыс) жұмыс күніне ұзартылуы мүмкін.</w:t>
      </w:r>
    </w:p>
    <w:bookmarkEnd w:id="121"/>
    <w:p>
      <w:pPr>
        <w:spacing w:after="0"/>
        <w:ind w:left="0"/>
        <w:jc w:val="both"/>
      </w:pPr>
      <w:r>
        <w:rPr>
          <w:rFonts w:ascii="Times New Roman"/>
          <w:b w:val="false"/>
          <w:i w:val="false"/>
          <w:color w:val="000000"/>
          <w:sz w:val="28"/>
        </w:rPr>
        <w:t>
      Бұл ретте салықтардың және басқа міндетті төлемдердің аталған сомасы бюджетке төлеу мерзімінің ұзартылған әрбір күні үшін өсімпұлды есептеумен төленуге жатады және осы кезеңнің әрбір 15 (он бес) жұмыс күні сайын тең үлестермен төленеді.</w:t>
      </w:r>
    </w:p>
    <w:bookmarkStart w:name="z473" w:id="122"/>
    <w:p>
      <w:pPr>
        <w:spacing w:after="0"/>
        <w:ind w:left="0"/>
        <w:jc w:val="both"/>
      </w:pPr>
      <w:r>
        <w:rPr>
          <w:rFonts w:ascii="Times New Roman"/>
          <w:b w:val="false"/>
          <w:i w:val="false"/>
          <w:color w:val="000000"/>
          <w:sz w:val="28"/>
        </w:rPr>
        <w:t>
      61. Салық тексеруінің нәтижелері бойынша есептелген сомалар төлеу мерзімін ұзарту кезінде көрсетілетін қызметті алушы жеке шотында "Салық міндеттемесін орындау мерзімін өзгерту бойынша мәліметтер" бағанында көрсетіледі.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Көрсетілетін қызметті алушы осы Қағидалардың 53-тармағы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хабарламаға шағым берген кезде, осы шағым бойынша шешім шыққанға дейін көрсетілетін қызметті алушы шағым жасаған хабарлама бойынша есептелген сома көрсетілетін қызметті алушы жеке шотында "Салық міндеттемесін орындау мерзімін өзгерту бойынша мәліметтер" бағанында көрсетіледі. Бұл сомаларға Салық кодексінің 120-бабы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салық төлеушінің (салық агентінің) мүлкіне билік етуін шектеуден басқа, мерзімінде орындалмаған салық міндеттемесінің орындалуын қамтамасыз ету тәсілдері мен салық берешегін мәжбүрлеп өндіріп алу шаралары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Көрсетілетін қызметті алушы осы Қағидалардың 53-тармағы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хабарламаға салықтардың, бюджетке төленетін төлемдердің және өсімпұлдардың барлық сомасына шағым жасамаған жағдайда көрсетілетін қызметті алушы даулаған хабарлама бойынша соманың бөлігі салық төлеушінің жеке шотында "Салық міндеттемесін орындау мерзімін өзгерту бойынша мәліметтер" бағанында көрсетіледі. Салық кодексінің 120-бабы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салық төлеушінің (салық агентінің) мүлкіне билік етуін шектеуден басқа, хабарлама бойынша есептелген салықтардың, бюджетке төленетін төлемдер және өсімпұлдар сомаларының даулы болып отырған бөлігіне осы шағым бойынша шешім шыққанға дейін мерзімінде орындалмаған салық міндеттемесінің орындалуын қамтамасыз ету тәсілдері мен салық берешегін мәжбүрлеп өндіріп алу шаралары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6" w:id="123"/>
    <w:p>
      <w:pPr>
        <w:spacing w:after="0"/>
        <w:ind w:left="0"/>
        <w:jc w:val="both"/>
      </w:pPr>
      <w:r>
        <w:rPr>
          <w:rFonts w:ascii="Times New Roman"/>
          <w:b w:val="false"/>
          <w:i w:val="false"/>
          <w:color w:val="000000"/>
          <w:sz w:val="28"/>
        </w:rPr>
        <w:t>
      64. Шағымды қарау нәтижелері бойынша шағымдалған хабарламаның толық немесе бір бөлігінде күшін жою туралы шешім шығарылған жағдайда, ол бойынша осындай шешім шығарылған хабарлама бойынша есептелген сомалар жеке шоттарда тиісінше толық немесе бөлігінде іріктеледі. Бұл ретте салық тексеруін жүзеге асыратын лауазымды тұлға есеп жүргізуге жауапты лауазымды тұлғаға бақылау мемлекеттік кіріс органының немесе соттың шығарған шешімінде көрсетілген "азайтуға" салықтардың, бюджетке төленетін төлемдердің және өсімпұлдардың сомалары көрсетілген Тізілім береді. Жеке шотта салықтар және бюджетке төленетін төлемдердің осы сомасына хабарлама бойынша есептелген өсімпұл сомалары іріктеледі.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65. Шағымды қарау қорытындылары бойынша уәкілетті орган немесе сот көрсетілетін қызметті алушының шағымын қанағаттандырусыз қалдырса не ішінара қанағаттандырса, аталған сомалар уақтылы төленбеген кезде салық берешегін мәжбүрлеп өндіріп алу тәсілдері мен шараларын қолдана отырып, өндіріп алуға жатады. Жеке шотта салық тексеруі аяқталған күннен кейінгі күннен бастап салық берешегін орындауды кейінге қалдырудың әр күні үшін өсімпұл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1" w:id="124"/>
    <w:p>
      <w:pPr>
        <w:spacing w:after="0"/>
        <w:ind w:left="0"/>
        <w:jc w:val="both"/>
      </w:pPr>
      <w:r>
        <w:rPr>
          <w:rFonts w:ascii="Times New Roman"/>
          <w:b w:val="false"/>
          <w:i w:val="false"/>
          <w:color w:val="000000"/>
          <w:sz w:val="28"/>
        </w:rPr>
        <w:t>
      66. 1Н "Салықтардың, бюджетке төленетін төлемдердің, әлеуметтік төлемдердің түскен сомалары туралы" нысанның есебінде көрсетілетін қызметті алушы шағым жасаған хабарлама бойынша есептелген салықтардың, хабарлама бойынша төлемдердің сомалары көрсетілмейді.</w:t>
      </w:r>
    </w:p>
    <w:bookmarkEnd w:id="124"/>
    <w:bookmarkStart w:name="z477" w:id="125"/>
    <w:p>
      <w:pPr>
        <w:spacing w:after="0"/>
        <w:ind w:left="0"/>
        <w:jc w:val="both"/>
      </w:pPr>
      <w:r>
        <w:rPr>
          <w:rFonts w:ascii="Times New Roman"/>
          <w:b w:val="false"/>
          <w:i w:val="false"/>
          <w:color w:val="000000"/>
          <w:sz w:val="28"/>
        </w:rPr>
        <w:t>
      67. Әкімшілік айыппұл сомасы көрсетілетін қызметті алушы әкімшілік құқық бұзушылық туралы іс бойынша қаулының көшірмесі табыс етілген күні Тізілімде көрсетіледі және сәйкесінше көрсетілетін қызметті алушы жеке шотында көрсетіледі.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68. Көрсетілетін қызметті алушы келіскен және әкімшілік айыппұл салынған сомаға белгіленген мерзімде әкімшілік құқық бұзушылық туралы іс бойынша қаулыға шағым жасалмаған кезде мәжбүрлеп өндіріп алу тәсілдері мен шаралары қолданылады. Бұл ретте мәжбүрлеп өндіріп алу тәсілдері мен шаралары қаулы заңды күшіне енгеннен кейін және қаулыны ерікті түрде орындау үшін берілген мерзім өткеннен кейін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9" w:id="126"/>
    <w:p>
      <w:pPr>
        <w:spacing w:after="0"/>
        <w:ind w:left="0"/>
        <w:jc w:val="both"/>
      </w:pPr>
      <w:r>
        <w:rPr>
          <w:rFonts w:ascii="Times New Roman"/>
          <w:b w:val="false"/>
          <w:i w:val="false"/>
          <w:color w:val="000000"/>
          <w:sz w:val="28"/>
        </w:rPr>
        <w:t>
      69. Әкімшілік құқық бұзушылық туралы іс бойынша қаулыға белгіленген мерзімде шағым берген жағдайда, қаулы бойынша салынған әкімшілік айыппұл сомасын өндіріп алу уәкілетті орган немесе сот шешім шығарғанға дейін тоқтатыла тұрады.</w:t>
      </w:r>
    </w:p>
    <w:bookmarkEnd w:id="126"/>
    <w:bookmarkStart w:name="z480" w:id="127"/>
    <w:p>
      <w:pPr>
        <w:spacing w:after="0"/>
        <w:ind w:left="0"/>
        <w:jc w:val="both"/>
      </w:pPr>
      <w:r>
        <w:rPr>
          <w:rFonts w:ascii="Times New Roman"/>
          <w:b w:val="false"/>
          <w:i w:val="false"/>
          <w:color w:val="000000"/>
          <w:sz w:val="28"/>
        </w:rPr>
        <w:t>
      70. Шағымды қарау қорытындысы бойынша қаулыны өзгеріссіз, ал шағымды (наразылықты) қанағаттандырусыз қалдыру туралы шешім шығарған жағдайда, бұл сомаларды мәжбүрлеп өндіріп алу шараларын қолдана отырып, өндіріп алуға жатады.</w:t>
      </w:r>
    </w:p>
    <w:bookmarkEnd w:id="127"/>
    <w:bookmarkStart w:name="z481" w:id="128"/>
    <w:p>
      <w:pPr>
        <w:spacing w:after="0"/>
        <w:ind w:left="0"/>
        <w:jc w:val="both"/>
      </w:pPr>
      <w:r>
        <w:rPr>
          <w:rFonts w:ascii="Times New Roman"/>
          <w:b w:val="false"/>
          <w:i w:val="false"/>
          <w:color w:val="000000"/>
          <w:sz w:val="28"/>
        </w:rPr>
        <w:t>
      71. Шағымды қарау қорытындысы бойынша әкімшілік құқық бұзушылық туралы іс жөніндегі қаулының күшін жою туралы шешім шығарған жағдайда көрсетілетін қызметті алушы жеке шотында көрсетілген сомалар азайтуға жатады.</w:t>
      </w:r>
    </w:p>
    <w:bookmarkEnd w:id="128"/>
    <w:bookmarkStart w:name="z482" w:id="129"/>
    <w:p>
      <w:pPr>
        <w:spacing w:after="0"/>
        <w:ind w:left="0"/>
        <w:jc w:val="both"/>
      </w:pPr>
      <w:r>
        <w:rPr>
          <w:rFonts w:ascii="Times New Roman"/>
          <w:b w:val="false"/>
          <w:i w:val="false"/>
          <w:color w:val="000000"/>
          <w:sz w:val="28"/>
        </w:rPr>
        <w:t>
      72. Шағымды қарау қорытындысы бойынша қаулыны өзгерту және жаңа қаулы шығару туралы жаңа шешім шығарған жағдайда, салық тексеруінің нәтижелеріне жауапты лауазымды тұлға есеп жүргізуге жауапты лауазымды тұлғаға бақылау үшін уәкілетті органының не соттың қабылдаған шешімінде көрсетілген әкімшілік айыппұл сомасына сәйкес Тізілім береді.</w:t>
      </w:r>
    </w:p>
    <w:bookmarkEnd w:id="129"/>
    <w:bookmarkStart w:name="z483" w:id="130"/>
    <w:p>
      <w:pPr>
        <w:spacing w:after="0"/>
        <w:ind w:left="0"/>
        <w:jc w:val="both"/>
      </w:pPr>
      <w:r>
        <w:rPr>
          <w:rFonts w:ascii="Times New Roman"/>
          <w:b w:val="false"/>
          <w:i w:val="false"/>
          <w:color w:val="000000"/>
          <w:sz w:val="28"/>
        </w:rPr>
        <w:t xml:space="preserve">
      </w:t>
      </w:r>
      <w:r>
        <w:rPr>
          <w:rFonts w:ascii="Times New Roman"/>
          <w:b/>
          <w:i w:val="false"/>
          <w:color w:val="000000"/>
          <w:sz w:val="28"/>
        </w:rPr>
        <w:t>6-параграф. Салықтар мен бюджетке төленетін төлемдер түсімдерінің есебі</w:t>
      </w:r>
    </w:p>
    <w:bookmarkEnd w:id="130"/>
    <w:bookmarkStart w:name="z484" w:id="131"/>
    <w:p>
      <w:pPr>
        <w:spacing w:after="0"/>
        <w:ind w:left="0"/>
        <w:jc w:val="both"/>
      </w:pPr>
      <w:r>
        <w:rPr>
          <w:rFonts w:ascii="Times New Roman"/>
          <w:b w:val="false"/>
          <w:i w:val="false"/>
          <w:color w:val="000000"/>
          <w:sz w:val="28"/>
        </w:rPr>
        <w:t>
      73. Жеке шоттарда салықтар мен бюджетке төленетін төлемдердің түскен сомасының есебі бюджетті орындау бойынша уәкілетті орган берген төлем құжаттары негізінде жүргізіледі:</w:t>
      </w:r>
    </w:p>
    <w:bookmarkEnd w:id="131"/>
    <w:bookmarkStart w:name="z485" w:id="132"/>
    <w:p>
      <w:pPr>
        <w:spacing w:after="0"/>
        <w:ind w:left="0"/>
        <w:jc w:val="both"/>
      </w:pPr>
      <w:r>
        <w:rPr>
          <w:rFonts w:ascii="Times New Roman"/>
          <w:b w:val="false"/>
          <w:i w:val="false"/>
          <w:color w:val="000000"/>
          <w:sz w:val="28"/>
        </w:rPr>
        <w:t>
      1) салықтар мен бюджетке төленетін төлемдердің түскені туралы төлем құжаттары;</w:t>
      </w:r>
    </w:p>
    <w:bookmarkEnd w:id="132"/>
    <w:bookmarkStart w:name="z486" w:id="133"/>
    <w:p>
      <w:pPr>
        <w:spacing w:after="0"/>
        <w:ind w:left="0"/>
        <w:jc w:val="both"/>
      </w:pPr>
      <w:r>
        <w:rPr>
          <w:rFonts w:ascii="Times New Roman"/>
          <w:b w:val="false"/>
          <w:i w:val="false"/>
          <w:color w:val="000000"/>
          <w:sz w:val="28"/>
        </w:rPr>
        <w:t>
      2) артық немесе қате есептелген салықтар мен бюджетке төленетін төлемдерді, өсімпұлдар мен айыппұлдарды есепке жатқызуға және қайтаруға мемлекеттік кіріс органдарының төлем тапсырмалары;</w:t>
      </w:r>
    </w:p>
    <w:bookmarkEnd w:id="133"/>
    <w:bookmarkStart w:name="z487" w:id="134"/>
    <w:p>
      <w:pPr>
        <w:spacing w:after="0"/>
        <w:ind w:left="0"/>
        <w:jc w:val="both"/>
      </w:pPr>
      <w:r>
        <w:rPr>
          <w:rFonts w:ascii="Times New Roman"/>
          <w:b w:val="false"/>
          <w:i w:val="false"/>
          <w:color w:val="000000"/>
          <w:sz w:val="28"/>
        </w:rPr>
        <w:t>
      3) салықтар мен бюджетке төленетін төлемдердің төленген соммалары туралы "электрондық үкіметтің" төлем шлюзі арқылы екінші деңгейдегі банктер мен банк операцияларының жекелеген түрлерін жүзеге асыратын ұйымдар берген мәліметтер мен ақпараттар.</w:t>
      </w:r>
    </w:p>
    <w:bookmarkEnd w:id="134"/>
    <w:bookmarkStart w:name="z488" w:id="135"/>
    <w:p>
      <w:pPr>
        <w:spacing w:after="0"/>
        <w:ind w:left="0"/>
        <w:jc w:val="both"/>
      </w:pPr>
      <w:r>
        <w:rPr>
          <w:rFonts w:ascii="Times New Roman"/>
          <w:b w:val="false"/>
          <w:i w:val="false"/>
          <w:color w:val="000000"/>
          <w:sz w:val="28"/>
        </w:rPr>
        <w:t>
      74. Салықтар мен бюджетке төленетін төлемдердің түскен сомалары көрсетілетін қызметті алушының БСН немесе ЖСН белгісі бойынша бюджет кірісі жіктемесінің кодтары бойынша жеке шоттарда:</w:t>
      </w:r>
    </w:p>
    <w:bookmarkEnd w:id="135"/>
    <w:bookmarkStart w:name="z489" w:id="136"/>
    <w:p>
      <w:pPr>
        <w:spacing w:after="0"/>
        <w:ind w:left="0"/>
        <w:jc w:val="both"/>
      </w:pPr>
      <w:r>
        <w:rPr>
          <w:rFonts w:ascii="Times New Roman"/>
          <w:b w:val="false"/>
          <w:i w:val="false"/>
          <w:color w:val="000000"/>
          <w:sz w:val="28"/>
        </w:rPr>
        <w:t>
      1) жазба жүргізу күні;</w:t>
      </w:r>
    </w:p>
    <w:bookmarkEnd w:id="136"/>
    <w:bookmarkStart w:name="z490" w:id="137"/>
    <w:p>
      <w:pPr>
        <w:spacing w:after="0"/>
        <w:ind w:left="0"/>
        <w:jc w:val="both"/>
      </w:pPr>
      <w:r>
        <w:rPr>
          <w:rFonts w:ascii="Times New Roman"/>
          <w:b w:val="false"/>
          <w:i w:val="false"/>
          <w:color w:val="000000"/>
          <w:sz w:val="28"/>
        </w:rPr>
        <w:t>
      2) төлем құжатының нөмірі және күні;</w:t>
      </w:r>
    </w:p>
    <w:bookmarkEnd w:id="137"/>
    <w:bookmarkStart w:name="z491" w:id="138"/>
    <w:p>
      <w:pPr>
        <w:spacing w:after="0"/>
        <w:ind w:left="0"/>
        <w:jc w:val="both"/>
      </w:pPr>
      <w:r>
        <w:rPr>
          <w:rFonts w:ascii="Times New Roman"/>
          <w:b w:val="false"/>
          <w:i w:val="false"/>
          <w:color w:val="000000"/>
          <w:sz w:val="28"/>
        </w:rPr>
        <w:t>
      3) көрсетілетін қызметті алушы, төлемдерді банкомат және өзге де электронды құрылғылар арқылы енгізу күні және жүзеге асыру күні) банктік шотынан салық және төлемдерді есептен шығарған күн;</w:t>
      </w:r>
    </w:p>
    <w:bookmarkEnd w:id="138"/>
    <w:bookmarkStart w:name="z492" w:id="139"/>
    <w:p>
      <w:pPr>
        <w:spacing w:after="0"/>
        <w:ind w:left="0"/>
        <w:jc w:val="both"/>
      </w:pPr>
      <w:r>
        <w:rPr>
          <w:rFonts w:ascii="Times New Roman"/>
          <w:b w:val="false"/>
          <w:i w:val="false"/>
          <w:color w:val="000000"/>
          <w:sz w:val="28"/>
        </w:rPr>
        <w:t>
      4) салықтар мен бюджетке төленетін төлемдерді есептеу күні;</w:t>
      </w:r>
    </w:p>
    <w:bookmarkEnd w:id="139"/>
    <w:bookmarkStart w:name="z493" w:id="140"/>
    <w:p>
      <w:pPr>
        <w:spacing w:after="0"/>
        <w:ind w:left="0"/>
        <w:jc w:val="both"/>
      </w:pPr>
      <w:r>
        <w:rPr>
          <w:rFonts w:ascii="Times New Roman"/>
          <w:b w:val="false"/>
          <w:i w:val="false"/>
          <w:color w:val="000000"/>
          <w:sz w:val="28"/>
        </w:rPr>
        <w:t>
      5) салықтың (төлемнің), өсімпұлдардың, айыппұлдардың сомасы;</w:t>
      </w:r>
    </w:p>
    <w:bookmarkEnd w:id="140"/>
    <w:bookmarkStart w:name="z494" w:id="141"/>
    <w:p>
      <w:pPr>
        <w:spacing w:after="0"/>
        <w:ind w:left="0"/>
        <w:jc w:val="both"/>
      </w:pPr>
      <w:r>
        <w:rPr>
          <w:rFonts w:ascii="Times New Roman"/>
          <w:b w:val="false"/>
          <w:i w:val="false"/>
          <w:color w:val="000000"/>
          <w:sz w:val="28"/>
        </w:rPr>
        <w:t>
      6) есепке жатқызу кезінде - есепке жатқызу жүзеге асырылатын бюджет кірістері жіктемесінің коды көрсетіле отырып, автоматты түрде көрсетіледі.</w:t>
      </w:r>
    </w:p>
    <w:bookmarkEnd w:id="141"/>
    <w:bookmarkStart w:name="z495" w:id="142"/>
    <w:p>
      <w:pPr>
        <w:spacing w:after="0"/>
        <w:ind w:left="0"/>
        <w:jc w:val="both"/>
      </w:pPr>
      <w:r>
        <w:rPr>
          <w:rFonts w:ascii="Times New Roman"/>
          <w:b w:val="false"/>
          <w:i w:val="false"/>
          <w:color w:val="000000"/>
          <w:sz w:val="28"/>
        </w:rPr>
        <w:t>
      75. Салықтар мен бюджетке төленетін төлемдердің түскен сомалары туралы жеке шоттарда жазба бюджетті орындау бойынша уәкілетті органнан төлем құжаттарын алған күні жүргізіледі.</w:t>
      </w:r>
    </w:p>
    <w:bookmarkEnd w:id="142"/>
    <w:bookmarkStart w:name="z496" w:id="143"/>
    <w:p>
      <w:pPr>
        <w:spacing w:after="0"/>
        <w:ind w:left="0"/>
        <w:jc w:val="both"/>
      </w:pPr>
      <w:r>
        <w:rPr>
          <w:rFonts w:ascii="Times New Roman"/>
          <w:b w:val="false"/>
          <w:i w:val="false"/>
          <w:color w:val="000000"/>
          <w:sz w:val="28"/>
        </w:rPr>
        <w:t>
      76. Көрсетілетін қызметті алушы үшін жеке шотта көрсетілген салық міндеттемесін орындау күні деп:</w:t>
      </w:r>
    </w:p>
    <w:bookmarkEnd w:id="143"/>
    <w:bookmarkStart w:name="z497" w:id="144"/>
    <w:p>
      <w:pPr>
        <w:spacing w:after="0"/>
        <w:ind w:left="0"/>
        <w:jc w:val="both"/>
      </w:pPr>
      <w:r>
        <w:rPr>
          <w:rFonts w:ascii="Times New Roman"/>
          <w:b w:val="false"/>
          <w:i w:val="false"/>
          <w:color w:val="000000"/>
          <w:sz w:val="28"/>
        </w:rPr>
        <w:t>
      1) қолма-қол ақшасыз төлемді жүзеге асыру кезінде банктердің және банк операцияларының жекелеген түрлерін жүзеге асыратын ұйымдардың салықтар мен бюджетке төлемдерді төлеуге төлем тапсырмасын, банкоматтар арқылы төлеу күнін немесе электрондық терминалдар арқылы орындауға алған күні;</w:t>
      </w:r>
    </w:p>
    <w:bookmarkEnd w:id="144"/>
    <w:bookmarkStart w:name="z498" w:id="145"/>
    <w:p>
      <w:pPr>
        <w:spacing w:after="0"/>
        <w:ind w:left="0"/>
        <w:jc w:val="both"/>
      </w:pPr>
      <w:r>
        <w:rPr>
          <w:rFonts w:ascii="Times New Roman"/>
          <w:b w:val="false"/>
          <w:i w:val="false"/>
          <w:color w:val="000000"/>
          <w:sz w:val="28"/>
        </w:rPr>
        <w:t>
      2) бюджетке қолма-қол ақшамен төлеген жағдайда - банктерге немесе банктік операциялардың жекелеген түрлерін жүзеге асыратын ұйымдарға, уәкілетті органдарға, жергілікті атқарушы органдарға көрсетілетін қызметті алушы ақша енгізген күн;</w:t>
      </w:r>
    </w:p>
    <w:bookmarkEnd w:id="145"/>
    <w:bookmarkStart w:name="z499" w:id="146"/>
    <w:p>
      <w:pPr>
        <w:spacing w:after="0"/>
        <w:ind w:left="0"/>
        <w:jc w:val="both"/>
      </w:pPr>
      <w:r>
        <w:rPr>
          <w:rFonts w:ascii="Times New Roman"/>
          <w:b w:val="false"/>
          <w:i w:val="false"/>
          <w:color w:val="000000"/>
          <w:sz w:val="28"/>
        </w:rPr>
        <w:t>
      3) есепке жатқызуды жүргізу күні есептеледі.</w:t>
      </w:r>
    </w:p>
    <w:bookmarkEnd w:id="146"/>
    <w:bookmarkStart w:name="z500" w:id="147"/>
    <w:p>
      <w:pPr>
        <w:spacing w:after="0"/>
        <w:ind w:left="0"/>
        <w:jc w:val="both"/>
      </w:pPr>
      <w:r>
        <w:rPr>
          <w:rFonts w:ascii="Times New Roman"/>
          <w:b w:val="false"/>
          <w:i w:val="false"/>
          <w:color w:val="000000"/>
          <w:sz w:val="28"/>
        </w:rPr>
        <w:t>
      77. Бюджетті атқару жөніндегі уәкілетті органнан төлем құжаттарын алған кезде, тиісті мемлекеттік кірістер органдарына салықтар мен төлемдердің есептеу дұрыстығын тексеру АЖ-да жүргізіледі.</w:t>
      </w:r>
    </w:p>
    <w:bookmarkEnd w:id="147"/>
    <w:bookmarkStart w:name="z501" w:id="148"/>
    <w:p>
      <w:pPr>
        <w:spacing w:after="0"/>
        <w:ind w:left="0"/>
        <w:jc w:val="both"/>
      </w:pPr>
      <w:r>
        <w:rPr>
          <w:rFonts w:ascii="Times New Roman"/>
          <w:b w:val="false"/>
          <w:i w:val="false"/>
          <w:color w:val="000000"/>
          <w:sz w:val="28"/>
        </w:rPr>
        <w:t>
      78. Алшақтықтар анықталған және қате фактісі анықталған жағдайда есепті жүргізуге жауапты лауазымды тұлға қате төлеу фактісі анықталған күннен бастап 1 (бір) жұмыс күні ішінде салықтың, бюджетке төлемнің қате төленген сомасының туындау себептері туралы хаттама (бұдан әрі – қателер бойынша хаттама) жасайды</w:t>
      </w:r>
    </w:p>
    <w:bookmarkEnd w:id="148"/>
    <w:p>
      <w:pPr>
        <w:spacing w:after="0"/>
        <w:ind w:left="0"/>
        <w:jc w:val="both"/>
      </w:pPr>
      <w:r>
        <w:rPr>
          <w:rFonts w:ascii="Times New Roman"/>
          <w:b w:val="false"/>
          <w:i w:val="false"/>
          <w:color w:val="000000"/>
          <w:sz w:val="28"/>
        </w:rPr>
        <w:t>
      Қателер бойынша хаттамада төлем құжатының күні мен нөмірі, сомасы, көрсетілген сома жатқызылуы тиіс болған бюджет жіктемесінің коды, көрсетілген сома жатқызылуы тиіс болған бюджет жіктемесінің коды көрсетіле отырып, қателердің себебі көрсетіледі.</w:t>
      </w:r>
    </w:p>
    <w:p>
      <w:pPr>
        <w:spacing w:after="0"/>
        <w:ind w:left="0"/>
        <w:jc w:val="both"/>
      </w:pPr>
      <w:r>
        <w:rPr>
          <w:rFonts w:ascii="Times New Roman"/>
          <w:b w:val="false"/>
          <w:i w:val="false"/>
          <w:color w:val="000000"/>
          <w:sz w:val="28"/>
        </w:rPr>
        <w:t>
      Қателер бойынша хаттаманы есеп жүргізуді жүзеге асыратын құрылымдық бөлімшенің басшысы бекітеді.</w:t>
      </w:r>
    </w:p>
    <w:p>
      <w:pPr>
        <w:spacing w:after="0"/>
        <w:ind w:left="0"/>
        <w:jc w:val="both"/>
      </w:pPr>
      <w:r>
        <w:rPr>
          <w:rFonts w:ascii="Times New Roman"/>
          <w:b w:val="false"/>
          <w:i w:val="false"/>
          <w:color w:val="000000"/>
          <w:sz w:val="28"/>
        </w:rPr>
        <w:t>
      Қате төленген салықтың, бюджетке төленетін төлемнің, айыппұлдардың, өсімпұлдардың сомаларын есепке жатқызу, қайтару қателер бойынша хаттама негізінде қате төлеу фактісі табылған күннен бастап 10 (он) жұмыс күн ішінде жүргізіледі.</w:t>
      </w:r>
    </w:p>
    <w:bookmarkStart w:name="z502" w:id="149"/>
    <w:p>
      <w:pPr>
        <w:spacing w:after="0"/>
        <w:ind w:left="0"/>
        <w:jc w:val="both"/>
      </w:pPr>
      <w:r>
        <w:rPr>
          <w:rFonts w:ascii="Times New Roman"/>
          <w:b w:val="false"/>
          <w:i w:val="false"/>
          <w:color w:val="000000"/>
          <w:sz w:val="28"/>
        </w:rPr>
        <w:t xml:space="preserve">
      79. Бюджетке түсетін және есепке алынған, бюджеттен қайтарылған салықтар мен төлемдерді есепке алу үшін ОБЖШ АЖ-де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Төлемдер журналы (бұдан әрі – Төлемдер журналы) жүргізіледі.</w:t>
      </w:r>
    </w:p>
    <w:bookmarkEnd w:id="149"/>
    <w:p>
      <w:pPr>
        <w:spacing w:after="0"/>
        <w:ind w:left="0"/>
        <w:jc w:val="both"/>
      </w:pPr>
      <w:r>
        <w:rPr>
          <w:rFonts w:ascii="Times New Roman"/>
          <w:b w:val="false"/>
          <w:i w:val="false"/>
          <w:color w:val="000000"/>
          <w:sz w:val="28"/>
        </w:rPr>
        <w:t>
      Төлемдер журналы бюджет кірісі жіктемесінің коды бойынша жүргізіледі.</w:t>
      </w:r>
    </w:p>
    <w:bookmarkStart w:name="z503" w:id="150"/>
    <w:p>
      <w:pPr>
        <w:spacing w:after="0"/>
        <w:ind w:left="0"/>
        <w:jc w:val="both"/>
      </w:pPr>
      <w:r>
        <w:rPr>
          <w:rFonts w:ascii="Times New Roman"/>
          <w:b w:val="false"/>
          <w:i w:val="false"/>
          <w:color w:val="000000"/>
          <w:sz w:val="28"/>
        </w:rPr>
        <w:t xml:space="preserve">
      </w:t>
      </w:r>
      <w:r>
        <w:rPr>
          <w:rFonts w:ascii="Times New Roman"/>
          <w:b/>
          <w:i w:val="false"/>
          <w:color w:val="000000"/>
          <w:sz w:val="28"/>
        </w:rPr>
        <w:t>7-параграф. Салықтарды, төлемдерді және өсімпұлдарды төлеу бойынша салық міндеттемесін орындау мерзімдерін өзгерту кезіндегі есеп</w:t>
      </w:r>
    </w:p>
    <w:bookmarkEnd w:id="150"/>
    <w:bookmarkStart w:name="z504" w:id="151"/>
    <w:p>
      <w:pPr>
        <w:spacing w:after="0"/>
        <w:ind w:left="0"/>
        <w:jc w:val="both"/>
      </w:pPr>
      <w:r>
        <w:rPr>
          <w:rFonts w:ascii="Times New Roman"/>
          <w:b w:val="false"/>
          <w:i w:val="false"/>
          <w:color w:val="000000"/>
          <w:sz w:val="28"/>
        </w:rPr>
        <w:t xml:space="preserve">
      80. Республикалық бюджетке түсетін, сондай-ақ республикалық және жергілікті бюджеттер арасында бөлінетін салықтарды, төлемдерді және өсімпұлдарды төлеу бойынша салық міндеттемесін орындау мерзімдерін өзгерту үшін Салық кодексінің </w:t>
      </w:r>
      <w:r>
        <w:rPr>
          <w:rFonts w:ascii="Times New Roman"/>
          <w:b w:val="false"/>
          <w:i w:val="false"/>
          <w:color w:val="000000"/>
          <w:sz w:val="28"/>
        </w:rPr>
        <w:t>50-бабына</w:t>
      </w:r>
      <w:r>
        <w:rPr>
          <w:rFonts w:ascii="Times New Roman"/>
          <w:b w:val="false"/>
          <w:i w:val="false"/>
          <w:color w:val="000000"/>
          <w:sz w:val="28"/>
        </w:rPr>
        <w:t xml:space="preserve"> сәйкес көрсетілетін қызметті алушының тұрған жері бойынша көрсетілетін қызметті берушіге жергілікті бюджетке толық көлемде түсетін салықтар, төлемдер, өсімпұлдар бойынша, - көрсетілетін қызметті алушының тіркеу есебінде тұрған орны бойынша көрсетілетін қызметті берушіге өтініш беріледі.</w:t>
      </w:r>
    </w:p>
    <w:bookmarkEnd w:id="151"/>
    <w:p>
      <w:pPr>
        <w:spacing w:after="0"/>
        <w:ind w:left="0"/>
        <w:jc w:val="both"/>
      </w:pPr>
      <w:r>
        <w:rPr>
          <w:rFonts w:ascii="Times New Roman"/>
          <w:b w:val="false"/>
          <w:i w:val="false"/>
          <w:color w:val="000000"/>
          <w:sz w:val="28"/>
        </w:rPr>
        <w:t>
      Көрсетілетін қызметті алушының өтінішін қарағаннан және салықтарды, төлемдерді және өсімпұлдарды төлеу бойынша салық міндеттемесін орындау мерзімдерін өзгерту туралы шешім шығаруға уәкілетті орган шешім шығарғаннан кейін міндеттемелердің орындалуын бақылау бойынша лауазымды тұлға:</w:t>
      </w:r>
    </w:p>
    <w:bookmarkStart w:name="z505" w:id="152"/>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салықтарды, төлемдерді және өсімпұлдарды төлеу бойынша салық міндеттемесін орындау мерзімдерінің өзгергенін тіркеу журналы;</w:t>
      </w:r>
    </w:p>
    <w:bookmarkEnd w:id="152"/>
    <w:bookmarkStart w:name="z506" w:id="153"/>
    <w:p>
      <w:pPr>
        <w:spacing w:after="0"/>
        <w:ind w:left="0"/>
        <w:jc w:val="both"/>
      </w:pPr>
      <w:r>
        <w:rPr>
          <w:rFonts w:ascii="Times New Roman"/>
          <w:b w:val="false"/>
          <w:i w:val="false"/>
          <w:color w:val="000000"/>
          <w:sz w:val="28"/>
        </w:rPr>
        <w:t>
      2) салықтарды, төлемдерді және өсімпұлдарды төлеу бойынша салық міндеттемесін орындау мерзімдерінің өзгеруі бойынша тізілім жүргізеді.</w:t>
      </w:r>
    </w:p>
    <w:bookmarkEnd w:id="153"/>
    <w:p>
      <w:pPr>
        <w:spacing w:after="0"/>
        <w:ind w:left="0"/>
        <w:jc w:val="both"/>
      </w:pPr>
      <w:r>
        <w:rPr>
          <w:rFonts w:ascii="Times New Roman"/>
          <w:b w:val="false"/>
          <w:i w:val="false"/>
          <w:color w:val="000000"/>
          <w:sz w:val="28"/>
        </w:rPr>
        <w:t>
      Салықтарды, төлемдерді және өсімпұлдарды төлеу бойынша салық міндеттемесін орындау мерзімдерін өзгерту бойынша тізілімді жеке шотта көрсетілген салықтар сомасын көрсету үшін салықтарды, төлемдерді және өсімпұлдарды төлеу бойынша салық міндеттемесін орындау мерзімдерінің өзгеруі туралы шешім қабылданған күні есеп жүргізуге жауапты лауазымды тұлғаға міндеттемелердің орындалуын бақылау бойынша лауазымды тұлға береді.</w:t>
      </w:r>
    </w:p>
    <w:bookmarkStart w:name="z507" w:id="154"/>
    <w:p>
      <w:pPr>
        <w:spacing w:after="0"/>
        <w:ind w:left="0"/>
        <w:jc w:val="both"/>
      </w:pPr>
      <w:r>
        <w:rPr>
          <w:rFonts w:ascii="Times New Roman"/>
          <w:b w:val="false"/>
          <w:i w:val="false"/>
          <w:color w:val="000000"/>
          <w:sz w:val="28"/>
        </w:rPr>
        <w:t>
      81. Жеке шотта мынадай жазбалар жүргізіледі:</w:t>
      </w:r>
    </w:p>
    <w:bookmarkEnd w:id="154"/>
    <w:p>
      <w:pPr>
        <w:spacing w:after="0"/>
        <w:ind w:left="0"/>
        <w:jc w:val="both"/>
      </w:pPr>
      <w:r>
        <w:rPr>
          <w:rFonts w:ascii="Times New Roman"/>
          <w:b w:val="false"/>
          <w:i w:val="false"/>
          <w:color w:val="000000"/>
          <w:sz w:val="28"/>
        </w:rPr>
        <w:t>
      "Төлеу мерзімі" бағанында бекітілген салықты, төлемді төлеу бойынша салық міндеттемесін орындау кестесіне сәйкес салықты, төлемді төлеу күні көрсетіледі;</w:t>
      </w:r>
    </w:p>
    <w:p>
      <w:pPr>
        <w:spacing w:after="0"/>
        <w:ind w:left="0"/>
        <w:jc w:val="both"/>
      </w:pPr>
      <w:r>
        <w:rPr>
          <w:rFonts w:ascii="Times New Roman"/>
          <w:b w:val="false"/>
          <w:i w:val="false"/>
          <w:color w:val="000000"/>
          <w:sz w:val="28"/>
        </w:rPr>
        <w:t>
      "Салықтың (төлемнің) сомасы" бағанында салықты, төлемді төлеу мерзімін өзгертумен, салықтың, төлемнің жалпы сомасы көрсетіледі;</w:t>
      </w:r>
    </w:p>
    <w:p>
      <w:pPr>
        <w:spacing w:after="0"/>
        <w:ind w:left="0"/>
        <w:jc w:val="both"/>
      </w:pPr>
      <w:r>
        <w:rPr>
          <w:rFonts w:ascii="Times New Roman"/>
          <w:b w:val="false"/>
          <w:i w:val="false"/>
          <w:color w:val="000000"/>
          <w:sz w:val="28"/>
        </w:rPr>
        <w:t>
      "Өсімпұлдың сомасы" бағанында өсімпұлды төлеу мерзімін өзгертумен, өсімпұлдың жалпы сомасы көрсетіледі;</w:t>
      </w:r>
    </w:p>
    <w:p>
      <w:pPr>
        <w:spacing w:after="0"/>
        <w:ind w:left="0"/>
        <w:jc w:val="both"/>
      </w:pPr>
      <w:r>
        <w:rPr>
          <w:rFonts w:ascii="Times New Roman"/>
          <w:b w:val="false"/>
          <w:i w:val="false"/>
          <w:color w:val="000000"/>
          <w:sz w:val="28"/>
        </w:rPr>
        <w:t>
      "Өтеу кестесі" бағанында салықтарды, төлемдерді және өсімпұлдарды төлеу бойынша Салық міндеттемесін орындау мерзімдерін өзгерту бойынша тізілімде көрсетілген салықты төлеу бойынша салық міндеттемесін орындау кестесіне сәйкес төлеу мерзімі өзгертілген салықтың, төлемнің және өсімпұлдың сомасы көрсетіледі.</w:t>
      </w:r>
    </w:p>
    <w:p>
      <w:pPr>
        <w:spacing w:after="0"/>
        <w:ind w:left="0"/>
        <w:jc w:val="both"/>
      </w:pPr>
      <w:r>
        <w:rPr>
          <w:rFonts w:ascii="Times New Roman"/>
          <w:b w:val="false"/>
          <w:i w:val="false"/>
          <w:color w:val="000000"/>
          <w:sz w:val="28"/>
        </w:rPr>
        <w:t>
      "Өтеу кестесі" бағанындағы төлеу мерзімі өзгертілген салық сомасының жиынтығы "Салықтың (төлемнің) сомасы" бағанындағы салықтың, төлемнің, өсімпұлдың жалпы сомасына тең болуы тиіс.</w:t>
      </w:r>
    </w:p>
    <w:bookmarkStart w:name="z508" w:id="155"/>
    <w:p>
      <w:pPr>
        <w:spacing w:after="0"/>
        <w:ind w:left="0"/>
        <w:jc w:val="both"/>
      </w:pPr>
      <w:r>
        <w:rPr>
          <w:rFonts w:ascii="Times New Roman"/>
          <w:b w:val="false"/>
          <w:i w:val="false"/>
          <w:color w:val="000000"/>
          <w:sz w:val="28"/>
        </w:rPr>
        <w:t xml:space="preserve">
      82. "Салықтар, бюджетке төленетін төлемдер, әлеуметтік төлемдер сомаларының түсімдері туралы" 1H-нысанның есебінде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салықты, төлемді төлеу бойынша салық міндеттемесін орындаудың өзгертілген мерзімімен салықтың сомасы бересі сомасында көрсетілмейді.</w:t>
      </w:r>
    </w:p>
    <w:bookmarkEnd w:id="155"/>
    <w:bookmarkStart w:name="z509" w:id="156"/>
    <w:p>
      <w:pPr>
        <w:spacing w:after="0"/>
        <w:ind w:left="0"/>
        <w:jc w:val="both"/>
      </w:pPr>
      <w:r>
        <w:rPr>
          <w:rFonts w:ascii="Times New Roman"/>
          <w:b w:val="false"/>
          <w:i w:val="false"/>
          <w:color w:val="000000"/>
          <w:sz w:val="28"/>
        </w:rPr>
        <w:t>
      83. Төлеу мерзімі өзгертілген салықтың, төлемнің сомасы бюджетке түскен кезде жеке шоттың "Салық сомасы" деген бағанында жеке шоттың "Төленді" деген бағанында көрсетілетін сома көрсетіледі, бірақ "алу" белгісімен көрсетіледі.</w:t>
      </w:r>
    </w:p>
    <w:bookmarkEnd w:id="156"/>
    <w:p>
      <w:pPr>
        <w:spacing w:after="0"/>
        <w:ind w:left="0"/>
        <w:jc w:val="both"/>
      </w:pPr>
      <w:r>
        <w:rPr>
          <w:rFonts w:ascii="Times New Roman"/>
          <w:b w:val="false"/>
          <w:i w:val="false"/>
          <w:color w:val="000000"/>
          <w:sz w:val="28"/>
        </w:rPr>
        <w:t>
      Төлеу мерзімдері өзгертілген салық, төлем сомасының өтелуіне қарай жеке шоттың "Салықтың (төлемнің) сомасы" бағаны бюджетке түскен бюджеттердің сомасына азайтылатын болады.</w:t>
      </w:r>
    </w:p>
    <w:p>
      <w:pPr>
        <w:spacing w:after="0"/>
        <w:ind w:left="0"/>
        <w:jc w:val="both"/>
      </w:pPr>
      <w:r>
        <w:rPr>
          <w:rFonts w:ascii="Times New Roman"/>
          <w:b w:val="false"/>
          <w:i w:val="false"/>
          <w:color w:val="000000"/>
          <w:sz w:val="28"/>
        </w:rPr>
        <w:t>
      Көрсетілетін қызметті алушының төлеу мерзімі өзгертілген салықтың, төлемнің сомасын толық өтеген жағдайда жеке шоттың "Салықтың (төлемнің) сомасы" бағанының жиынтығы нөлге тең болады.</w:t>
      </w:r>
    </w:p>
    <w:bookmarkStart w:name="z510" w:id="157"/>
    <w:p>
      <w:pPr>
        <w:spacing w:after="0"/>
        <w:ind w:left="0"/>
        <w:jc w:val="both"/>
      </w:pPr>
      <w:r>
        <w:rPr>
          <w:rFonts w:ascii="Times New Roman"/>
          <w:b w:val="false"/>
          <w:i w:val="false"/>
          <w:color w:val="000000"/>
          <w:sz w:val="28"/>
        </w:rPr>
        <w:t>
      84. Салықты, төлемді төлеу бойынша салық міндеттемесін орындау мерзімдерін өзгерту көрсетілетін қызметті алушы бюджетке салық сомаларын уақтылы төлемегені үшін өсімпұл төлеуден босатпайды. Төлеудің өзгертілген мерзімдері бойынша салықтың, төлемнің сомасына өсімпұл есептеу осы Қағидалардың 3-бөлімінде көрсетілген тәртіпте жүргізіледі.</w:t>
      </w:r>
    </w:p>
    <w:bookmarkEnd w:id="157"/>
    <w:bookmarkStart w:name="z511" w:id="158"/>
    <w:p>
      <w:pPr>
        <w:spacing w:after="0"/>
        <w:ind w:left="0"/>
        <w:jc w:val="both"/>
      </w:pPr>
      <w:r>
        <w:rPr>
          <w:rFonts w:ascii="Times New Roman"/>
          <w:b w:val="false"/>
          <w:i w:val="false"/>
          <w:color w:val="000000"/>
          <w:sz w:val="28"/>
        </w:rPr>
        <w:t>
      85. Көрсетілетін қызметті алушы шешімде белгіленген мерзім өткенге дейін салықтардың, төлемдердің барлық сомасын төлеген немесе салықтарды төлеу бойынша салық міндеттемесін орындау мерзімдерін өзгерту шарттарын бұзған жағдайда, салықтарды, төлемдерді төлеу бойынша салық міндеттемесін орындау мерзімдерін өзгерту туралы шешімнің күші мерзімінен бұрын тоқтатылады.</w:t>
      </w:r>
    </w:p>
    <w:bookmarkEnd w:id="158"/>
    <w:bookmarkStart w:name="z512" w:id="159"/>
    <w:p>
      <w:pPr>
        <w:spacing w:after="0"/>
        <w:ind w:left="0"/>
        <w:jc w:val="both"/>
      </w:pPr>
      <w:r>
        <w:rPr>
          <w:rFonts w:ascii="Times New Roman"/>
          <w:b w:val="false"/>
          <w:i w:val="false"/>
          <w:color w:val="000000"/>
          <w:sz w:val="28"/>
        </w:rPr>
        <w:t>
      86. Салықтарды, төлемдерді төлеу бойынша салық міндеттемесін орындау мерзімдерін өзгерту шарттарын көрсетілетін қызметті алушы бұзған жағдайда, бересінің көрсетілген сомасы "Салықтар, бюджетке төленетін төлемдер, әлеуметтік төлемдер сомаларының түсімдері туралы" 1H-нысанның есебінде көрсетіледі.</w:t>
      </w:r>
    </w:p>
    <w:bookmarkEnd w:id="159"/>
    <w:p>
      <w:pPr>
        <w:spacing w:after="0"/>
        <w:ind w:left="0"/>
        <w:jc w:val="both"/>
      </w:pPr>
      <w:r>
        <w:rPr>
          <w:rFonts w:ascii="Times New Roman"/>
          <w:b w:val="false"/>
          <w:i w:val="false"/>
          <w:color w:val="000000"/>
          <w:sz w:val="28"/>
        </w:rPr>
        <w:t>
      Жеке шотта "Салықтың (төлемнің) сомасы" бағанында төлеу мерзімі өзгертілген, төлемнің барлық сомасы жүргізіледі, бірақ "алу" белгісімен, соның нәтижесінде "Салық сомасы" бағанының жиынтығы төлеу мерзімі өзгертілген, төлемнің барлық сомасы өтелгеннен кейін не көрсетілетін қызметті алушы салықтарды, төлемдерді төлеу бойынша салық міндеттемесін орындау мерзімдерін өзгерту шарттарын бұзғанда нөлге тең болуы тиіс.</w:t>
      </w:r>
    </w:p>
    <w:p>
      <w:pPr>
        <w:spacing w:after="0"/>
        <w:ind w:left="0"/>
        <w:jc w:val="both"/>
      </w:pPr>
      <w:r>
        <w:rPr>
          <w:rFonts w:ascii="Times New Roman"/>
          <w:b w:val="false"/>
          <w:i w:val="false"/>
          <w:color w:val="000000"/>
          <w:sz w:val="28"/>
        </w:rPr>
        <w:t>
      Уәкілетті орган өтінішті қарағаннан және шешім қабылдағаннан кейін өтініш салықтарды, төлемдерді және өсімпұлдарды төлеу бойынша салық міндеттемесін орындаудың өзгерген мерзімдерін тіркеу журналына тіркеуге жатады. Уәкілетті органның шешімі негізінде міндеттемелердің орындалуына бақылау бойынша лауазымды тұлға салықтарды, төлемдерді және өсімпұлдарды төлеу бойынша салық міндеттемесін орындау мерзімдерін өзгерту жөніндегі тізілімді толтырады және есеп жүргізуге жауапты лауазымды тұлғаға береді.</w:t>
      </w:r>
    </w:p>
    <w:bookmarkStart w:name="z513" w:id="160"/>
    <w:p>
      <w:pPr>
        <w:spacing w:after="0"/>
        <w:ind w:left="0"/>
        <w:jc w:val="both"/>
      </w:pPr>
      <w:r>
        <w:rPr>
          <w:rFonts w:ascii="Times New Roman"/>
          <w:b w:val="false"/>
          <w:i w:val="false"/>
          <w:color w:val="000000"/>
          <w:sz w:val="28"/>
        </w:rPr>
        <w:t>
      87. Өтеу үшін сот шешімі бойынша жарияланған акцияларды мәжбүрлеп шығару жүргізілген акционерлік қоғамдардың салық берешегі сомаларын төлеу бойынша салық міндеттемесінің орындалу мерзімдерін тоқтата тұруды есепке алу үшін міндеттемелердің орындалуына бақылау бойынша лауазымды тұлға:</w:t>
      </w:r>
    </w:p>
    <w:bookmarkEnd w:id="160"/>
    <w:bookmarkStart w:name="z514" w:id="161"/>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Акционерлік қоғамдардың салық берешегінің сомаларын төлеу бойынша салық міндеттемесін орындау мерзімдерін тоқтата тұруды тіркеу журналы;</w:t>
      </w:r>
    </w:p>
    <w:bookmarkEnd w:id="161"/>
    <w:bookmarkStart w:name="z515" w:id="162"/>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өтеу үшін сот шешімі бойынша жарияланған акцияларды мәжбүрлеп шығару жүргізілген акционерлік қоғам салық берешегінің сомаларын төлеу бойынша салық міндеттемелерін орындау мерзімдерін тоқтата тұру жөніндегі тізілім жүргізеді.</w:t>
      </w:r>
    </w:p>
    <w:bookmarkEnd w:id="162"/>
    <w:p>
      <w:pPr>
        <w:spacing w:after="0"/>
        <w:ind w:left="0"/>
        <w:jc w:val="both"/>
      </w:pPr>
      <w:r>
        <w:rPr>
          <w:rFonts w:ascii="Times New Roman"/>
          <w:b w:val="false"/>
          <w:i w:val="false"/>
          <w:color w:val="000000"/>
          <w:sz w:val="28"/>
        </w:rPr>
        <w:t>
      Өтеу үшін сот шешімі бойынша жарияланған акцияларды мәжбүрлеп шығару жүргізілген акционерлік қоғам салық берешегінің сомаларын төлеу бойынша салық міндеттемелерін орындау мерзімдерін тоқтата тұру жөніндегі тізілімді міндеттемелердің орындалуына бақылау бойынша лауазымды тұлға акционерлік қоғамдардың салық берешегі сомаларын төлеу бойынша салық міндеттемесінің орындалу мерзімдерін тоқтата тұру туралы сот шешімі алынған күні есеп жүргізуге жауапты лауазымды тұлғаға береді.</w:t>
      </w:r>
    </w:p>
    <w:p>
      <w:pPr>
        <w:spacing w:after="0"/>
        <w:ind w:left="0"/>
        <w:jc w:val="both"/>
      </w:pPr>
      <w:r>
        <w:rPr>
          <w:rFonts w:ascii="Times New Roman"/>
          <w:b w:val="false"/>
          <w:i w:val="false"/>
          <w:color w:val="000000"/>
          <w:sz w:val="28"/>
        </w:rPr>
        <w:t>
      Акционерлік қоғамның жеке шотында мынадай жазбалар жүргізіледі:</w:t>
      </w:r>
    </w:p>
    <w:bookmarkStart w:name="z516" w:id="163"/>
    <w:p>
      <w:pPr>
        <w:spacing w:after="0"/>
        <w:ind w:left="0"/>
        <w:jc w:val="both"/>
      </w:pPr>
      <w:r>
        <w:rPr>
          <w:rFonts w:ascii="Times New Roman"/>
          <w:b w:val="false"/>
          <w:i w:val="false"/>
          <w:color w:val="000000"/>
          <w:sz w:val="28"/>
        </w:rPr>
        <w:t>
      1) "Операциялардың мазмұны" бағанында:</w:t>
      </w:r>
    </w:p>
    <w:bookmarkEnd w:id="163"/>
    <w:p>
      <w:pPr>
        <w:spacing w:after="0"/>
        <w:ind w:left="0"/>
        <w:jc w:val="both"/>
      </w:pPr>
      <w:r>
        <w:rPr>
          <w:rFonts w:ascii="Times New Roman"/>
          <w:b w:val="false"/>
          <w:i w:val="false"/>
          <w:color w:val="000000"/>
          <w:sz w:val="28"/>
        </w:rPr>
        <w:t>
      жарияланған акцияларды мәжбүрлеп шығару туралы сот шешімі бойынша төлеу мерзімін тоқтата тұру;</w:t>
      </w:r>
    </w:p>
    <w:p>
      <w:pPr>
        <w:spacing w:after="0"/>
        <w:ind w:left="0"/>
        <w:jc w:val="both"/>
      </w:pPr>
      <w:r>
        <w:rPr>
          <w:rFonts w:ascii="Times New Roman"/>
          <w:b w:val="false"/>
          <w:i w:val="false"/>
          <w:color w:val="000000"/>
          <w:sz w:val="28"/>
        </w:rPr>
        <w:t>
      жарияланған акцияларды мәжбүрлеп шығару туралы сот шешімінің күшіне енген күні;</w:t>
      </w:r>
    </w:p>
    <w:p>
      <w:pPr>
        <w:spacing w:after="0"/>
        <w:ind w:left="0"/>
        <w:jc w:val="both"/>
      </w:pPr>
      <w:r>
        <w:rPr>
          <w:rFonts w:ascii="Times New Roman"/>
          <w:b w:val="false"/>
          <w:i w:val="false"/>
          <w:color w:val="000000"/>
          <w:sz w:val="28"/>
        </w:rPr>
        <w:t>
      жарияланған акцияларды орналастырудың (сатудың) аяқталу күні көрсетіледі;</w:t>
      </w:r>
    </w:p>
    <w:bookmarkStart w:name="z517" w:id="164"/>
    <w:p>
      <w:pPr>
        <w:spacing w:after="0"/>
        <w:ind w:left="0"/>
        <w:jc w:val="both"/>
      </w:pPr>
      <w:r>
        <w:rPr>
          <w:rFonts w:ascii="Times New Roman"/>
          <w:b w:val="false"/>
          <w:i w:val="false"/>
          <w:color w:val="000000"/>
          <w:sz w:val="28"/>
        </w:rPr>
        <w:t>
      2) "Төлеу мерзімі" бағанында сотқа талап-арыз берілген күн және жарияланған акцияларды орналастырудың (сатудың) аяқталу мерзімі көрсетіледі;</w:t>
      </w:r>
    </w:p>
    <w:bookmarkEnd w:id="164"/>
    <w:bookmarkStart w:name="z518" w:id="165"/>
    <w:p>
      <w:pPr>
        <w:spacing w:after="0"/>
        <w:ind w:left="0"/>
        <w:jc w:val="both"/>
      </w:pPr>
      <w:r>
        <w:rPr>
          <w:rFonts w:ascii="Times New Roman"/>
          <w:b w:val="false"/>
          <w:i w:val="false"/>
          <w:color w:val="000000"/>
          <w:sz w:val="28"/>
        </w:rPr>
        <w:t>
      3) "Салық берешегінің сомасы" бағанында өтеу үшін сот шешімі бойынша жарияланған акцияларды мәжбүрлеп шығару жүргізілген акционерлік қоғам салық берешегінің сомасы көрсетіледі.</w:t>
      </w:r>
    </w:p>
    <w:bookmarkEnd w:id="165"/>
    <w:p>
      <w:pPr>
        <w:spacing w:after="0"/>
        <w:ind w:left="0"/>
        <w:jc w:val="both"/>
      </w:pPr>
      <w:r>
        <w:rPr>
          <w:rFonts w:ascii="Times New Roman"/>
          <w:b w:val="false"/>
          <w:i w:val="false"/>
          <w:color w:val="000000"/>
          <w:sz w:val="28"/>
        </w:rPr>
        <w:t>
      Жарияланған акцияларды мәжбүрлеп шығару туралы сот шешімінің күшіне ену күнінен бастап оларды орналастырудың (сатудың) аяқталу күніне дейін жеке шотта өсімпұл есептелмейді.</w:t>
      </w:r>
    </w:p>
    <w:bookmarkStart w:name="z519" w:id="166"/>
    <w:p>
      <w:pPr>
        <w:spacing w:after="0"/>
        <w:ind w:left="0"/>
        <w:jc w:val="both"/>
      </w:pPr>
      <w:r>
        <w:rPr>
          <w:rFonts w:ascii="Times New Roman"/>
          <w:b w:val="false"/>
          <w:i w:val="false"/>
          <w:color w:val="000000"/>
          <w:sz w:val="28"/>
        </w:rPr>
        <w:t>
      88. Төлеу мерзімі өзгертілген импортталатын тауарларға ҚҚС бойынша жеке шот импортталатын өнеркәсіптік қайта өңдеуге арналған тауарлар бойынша, сондай-ақ төлемнің белгіленген тиісті коды көрсетілген кезде импортталатын су, газ, электр қуаты бойынша ҚҚС сомасын бюджетке төлеу сәтінен бастап импортталатын тауарларға ҚҚС бойынша салық міндеттемелерін орындау мерзімі келген салық кезеңі үшін ҚҚС бойынша декларация мемлекеттік кіріс органына берілген сәттен бастап ашылады.</w:t>
      </w:r>
    </w:p>
    <w:bookmarkEnd w:id="166"/>
    <w:bookmarkStart w:name="z520" w:id="167"/>
    <w:p>
      <w:pPr>
        <w:spacing w:after="0"/>
        <w:ind w:left="0"/>
        <w:jc w:val="both"/>
      </w:pPr>
      <w:r>
        <w:rPr>
          <w:rFonts w:ascii="Times New Roman"/>
          <w:b w:val="false"/>
          <w:i w:val="false"/>
          <w:color w:val="000000"/>
          <w:sz w:val="28"/>
        </w:rPr>
        <w:t>
      89. Жеке шотта мынадай жазбалар жүргізіледі:</w:t>
      </w:r>
    </w:p>
    <w:bookmarkEnd w:id="167"/>
    <w:bookmarkStart w:name="z521" w:id="168"/>
    <w:p>
      <w:pPr>
        <w:spacing w:after="0"/>
        <w:ind w:left="0"/>
        <w:jc w:val="both"/>
      </w:pPr>
      <w:r>
        <w:rPr>
          <w:rFonts w:ascii="Times New Roman"/>
          <w:b w:val="false"/>
          <w:i w:val="false"/>
          <w:color w:val="000000"/>
          <w:sz w:val="28"/>
        </w:rPr>
        <w:t>
      1) "Төлеу мерзімі" 4-бағанында мынадай күндердің бірі көрсетіледі:</w:t>
      </w:r>
    </w:p>
    <w:bookmarkEnd w:id="168"/>
    <w:p>
      <w:pPr>
        <w:spacing w:after="0"/>
        <w:ind w:left="0"/>
        <w:jc w:val="both"/>
      </w:pPr>
      <w:r>
        <w:rPr>
          <w:rFonts w:ascii="Times New Roman"/>
          <w:b w:val="false"/>
          <w:i w:val="false"/>
          <w:color w:val="000000"/>
          <w:sz w:val="28"/>
        </w:rPr>
        <w:t>
      импортталатын өнеркәсіптік қайта өңдеуге арналған тауарлар бойынша ҚҚС өтеу үшін белгіленген төлеу күні;</w:t>
      </w:r>
    </w:p>
    <w:p>
      <w:pPr>
        <w:spacing w:after="0"/>
        <w:ind w:left="0"/>
        <w:jc w:val="both"/>
      </w:pPr>
      <w:r>
        <w:rPr>
          <w:rFonts w:ascii="Times New Roman"/>
          <w:b w:val="false"/>
          <w:i w:val="false"/>
          <w:color w:val="000000"/>
          <w:sz w:val="28"/>
        </w:rPr>
        <w:t>
      импортталатын су, газ, электр қуаты бойынша ҚҚС өтеу үшін белгіленген төлеу күні;</w:t>
      </w:r>
    </w:p>
    <w:bookmarkStart w:name="z522" w:id="169"/>
    <w:p>
      <w:pPr>
        <w:spacing w:after="0"/>
        <w:ind w:left="0"/>
        <w:jc w:val="both"/>
      </w:pPr>
      <w:r>
        <w:rPr>
          <w:rFonts w:ascii="Times New Roman"/>
          <w:b w:val="false"/>
          <w:i w:val="false"/>
          <w:color w:val="000000"/>
          <w:sz w:val="28"/>
        </w:rPr>
        <w:t>
      2) "Есепке жазылған" 7-бағанында салық есептілігінің деректері бойынша төлеу мерзімі өзгертілген импортталатын тауарлар бойынша ҚҚС сомасы көрсетіледі.</w:t>
      </w:r>
    </w:p>
    <w:bookmarkEnd w:id="169"/>
    <w:bookmarkStart w:name="z523" w:id="170"/>
    <w:p>
      <w:pPr>
        <w:spacing w:after="0"/>
        <w:ind w:left="0"/>
        <w:jc w:val="both"/>
      </w:pPr>
      <w:r>
        <w:rPr>
          <w:rFonts w:ascii="Times New Roman"/>
          <w:b w:val="false"/>
          <w:i w:val="false"/>
          <w:color w:val="000000"/>
          <w:sz w:val="28"/>
        </w:rPr>
        <w:t>
      90. Төлеу мерзімі өзгертілген импортталатын тауарлар бойынша ҚҚС бюджетке төленген сомасы төлемнің белгіленген тиісті коды көрсетіле отырып жеке шоттың "Төленді" деген бағанында көрсетіледі.</w:t>
      </w:r>
    </w:p>
    <w:bookmarkEnd w:id="170"/>
    <w:bookmarkStart w:name="z524" w:id="171"/>
    <w:p>
      <w:pPr>
        <w:spacing w:after="0"/>
        <w:ind w:left="0"/>
        <w:jc w:val="both"/>
      </w:pPr>
      <w:r>
        <w:rPr>
          <w:rFonts w:ascii="Times New Roman"/>
          <w:b w:val="false"/>
          <w:i w:val="false"/>
          <w:color w:val="000000"/>
          <w:sz w:val="28"/>
        </w:rPr>
        <w:t>
      91. Төлеу мерзімі өзгертілген импортталатын тауарлар бойынша ҚҚС өтелмеген сомасына өсімпұл салықты төлеудің өзгертілген мерзімі өткеннен кейінгі бірінші күннен бастап есептеледі.</w:t>
      </w:r>
    </w:p>
    <w:bookmarkEnd w:id="171"/>
    <w:bookmarkStart w:name="z525" w:id="172"/>
    <w:p>
      <w:pPr>
        <w:spacing w:after="0"/>
        <w:ind w:left="0"/>
        <w:jc w:val="both"/>
      </w:pPr>
      <w:r>
        <w:rPr>
          <w:rFonts w:ascii="Times New Roman"/>
          <w:b w:val="false"/>
          <w:i w:val="false"/>
          <w:color w:val="000000"/>
          <w:sz w:val="28"/>
        </w:rPr>
        <w:t>
      92. Заңды тұлғалардың жеке шоттарында мынадай деректемелер:</w:t>
      </w:r>
    </w:p>
    <w:bookmarkEnd w:id="172"/>
    <w:bookmarkStart w:name="z526" w:id="173"/>
    <w:p>
      <w:pPr>
        <w:spacing w:after="0"/>
        <w:ind w:left="0"/>
        <w:jc w:val="both"/>
      </w:pPr>
      <w:r>
        <w:rPr>
          <w:rFonts w:ascii="Times New Roman"/>
          <w:b w:val="false"/>
          <w:i w:val="false"/>
          <w:color w:val="000000"/>
          <w:sz w:val="28"/>
        </w:rPr>
        <w:t>
      1) толық атауы;</w:t>
      </w:r>
    </w:p>
    <w:bookmarkEnd w:id="173"/>
    <w:bookmarkStart w:name="z527" w:id="174"/>
    <w:p>
      <w:pPr>
        <w:spacing w:after="0"/>
        <w:ind w:left="0"/>
        <w:jc w:val="both"/>
      </w:pPr>
      <w:r>
        <w:rPr>
          <w:rFonts w:ascii="Times New Roman"/>
          <w:b w:val="false"/>
          <w:i w:val="false"/>
          <w:color w:val="000000"/>
          <w:sz w:val="28"/>
        </w:rPr>
        <w:t>
      2) БСН;</w:t>
      </w:r>
    </w:p>
    <w:bookmarkEnd w:id="174"/>
    <w:bookmarkStart w:name="z528" w:id="175"/>
    <w:p>
      <w:pPr>
        <w:spacing w:after="0"/>
        <w:ind w:left="0"/>
        <w:jc w:val="both"/>
      </w:pPr>
      <w:r>
        <w:rPr>
          <w:rFonts w:ascii="Times New Roman"/>
          <w:b w:val="false"/>
          <w:i w:val="false"/>
          <w:color w:val="000000"/>
          <w:sz w:val="28"/>
        </w:rPr>
        <w:t>
      3) бюджет кірісінің жіктемесі бойынша салықтың (төлемнің) коды;</w:t>
      </w:r>
    </w:p>
    <w:bookmarkEnd w:id="175"/>
    <w:bookmarkStart w:name="z529" w:id="176"/>
    <w:p>
      <w:pPr>
        <w:spacing w:after="0"/>
        <w:ind w:left="0"/>
        <w:jc w:val="both"/>
      </w:pPr>
      <w:r>
        <w:rPr>
          <w:rFonts w:ascii="Times New Roman"/>
          <w:b w:val="false"/>
          <w:i w:val="false"/>
          <w:color w:val="000000"/>
          <w:sz w:val="28"/>
        </w:rPr>
        <w:t>
      4) ҚҚС бойынша жеке шотта - ҚҚС бойынша тіркеуге қою туралы куәліктің нөмірі көрсетіледі.</w:t>
      </w:r>
    </w:p>
    <w:bookmarkEnd w:id="176"/>
    <w:bookmarkStart w:name="z530" w:id="177"/>
    <w:p>
      <w:pPr>
        <w:spacing w:after="0"/>
        <w:ind w:left="0"/>
        <w:jc w:val="both"/>
      </w:pPr>
      <w:r>
        <w:rPr>
          <w:rFonts w:ascii="Times New Roman"/>
          <w:b w:val="false"/>
          <w:i w:val="false"/>
          <w:color w:val="000000"/>
          <w:sz w:val="28"/>
        </w:rPr>
        <w:t xml:space="preserve">
      </w:t>
      </w:r>
      <w:r>
        <w:rPr>
          <w:rFonts w:ascii="Times New Roman"/>
          <w:b/>
          <w:i w:val="false"/>
          <w:color w:val="000000"/>
          <w:sz w:val="28"/>
        </w:rPr>
        <w:t>8-параграф. Әлеуметтік төлемдердің есебі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 шiлдедегi № 540 </w:t>
      </w:r>
      <w:r>
        <w:rPr>
          <w:rFonts w:ascii="Times New Roman"/>
          <w:b w:val="false"/>
          <w:i w:val="false"/>
          <w:color w:val="000000"/>
          <w:sz w:val="28"/>
        </w:rPr>
        <w:t>қаулысының</w:t>
      </w:r>
      <w:r>
        <w:rPr>
          <w:rFonts w:ascii="Times New Roman"/>
          <w:b w:val="false"/>
          <w:i w:val="false"/>
          <w:color w:val="000000"/>
          <w:sz w:val="28"/>
        </w:rPr>
        <w:t xml:space="preserve"> (бұдан әрі – № 540 қаулы) негізінде міндетті зейнетақы жарналарын, міндетті кәсіпкерлік зейнетақы жарналарын есептеу (бұдан әрі – міндетті зейнетақы жарналары) жүргізіледі.</w:t>
      </w:r>
    </w:p>
    <w:p>
      <w:pPr>
        <w:spacing w:after="0"/>
        <w:ind w:left="0"/>
        <w:jc w:val="both"/>
      </w:pPr>
      <w:r>
        <w:rPr>
          <w:rFonts w:ascii="Times New Roman"/>
          <w:b w:val="false"/>
          <w:i w:val="false"/>
          <w:color w:val="000000"/>
          <w:sz w:val="28"/>
        </w:rPr>
        <w:t xml:space="preserve">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32897 болып тіркелген) негізінде әлеуметтік аударымдарды есепке алу жүргізіледі.</w:t>
      </w:r>
    </w:p>
    <w:p>
      <w:pPr>
        <w:spacing w:after="0"/>
        <w:ind w:left="0"/>
        <w:jc w:val="both"/>
      </w:pPr>
      <w:r>
        <w:rPr>
          <w:rFonts w:ascii="Times New Roman"/>
          <w:b w:val="false"/>
          <w:i w:val="false"/>
          <w:color w:val="000000"/>
          <w:sz w:val="28"/>
        </w:rPr>
        <w:t xml:space="preserve">
      Міндетті әлеуметтік медициналық сақтандыруға аударымдарды және (немесе) жарналарды есептеу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15361 болып тіркелген)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2" w:id="178"/>
    <w:p>
      <w:pPr>
        <w:spacing w:after="0"/>
        <w:ind w:left="0"/>
        <w:jc w:val="both"/>
      </w:pPr>
      <w:r>
        <w:rPr>
          <w:rFonts w:ascii="Times New Roman"/>
          <w:b w:val="false"/>
          <w:i w:val="false"/>
          <w:color w:val="000000"/>
          <w:sz w:val="28"/>
        </w:rPr>
        <w:t>
      94. "Азаматтарға арналған үкімет" мемлекеттік корпорациясы (бұдан әрі – Мемлекеттік корпорация) өткен күн үшін күн сайын жоғары тұрған мемлекеттік кірістер органына келіп түскен, сондай-ақ қайтарылған, қате аударылған әлеуметтік төлемдер және электрондық төлем тапсырмаларының тізілімдерін ұсынады.</w:t>
      </w:r>
    </w:p>
    <w:bookmarkEnd w:id="178"/>
    <w:bookmarkStart w:name="z533" w:id="179"/>
    <w:p>
      <w:pPr>
        <w:spacing w:after="0"/>
        <w:ind w:left="0"/>
        <w:jc w:val="both"/>
      </w:pPr>
      <w:r>
        <w:rPr>
          <w:rFonts w:ascii="Times New Roman"/>
          <w:b w:val="false"/>
          <w:i w:val="false"/>
          <w:color w:val="000000"/>
          <w:sz w:val="28"/>
        </w:rPr>
        <w:t>
      95. Уәкілетті орган Мемлекеттік корпорация ұсынған электрондық төлем құжаттарының негізінде әлеуметтік төлемдер сомаларын ОБЖШ АЖ-де қабылдау жүргізеді.</w:t>
      </w:r>
    </w:p>
    <w:bookmarkEnd w:id="179"/>
    <w:bookmarkStart w:name="z534" w:id="180"/>
    <w:p>
      <w:pPr>
        <w:spacing w:after="0"/>
        <w:ind w:left="0"/>
        <w:jc w:val="both"/>
      </w:pPr>
      <w:r>
        <w:rPr>
          <w:rFonts w:ascii="Times New Roman"/>
          <w:b w:val="false"/>
          <w:i w:val="false"/>
          <w:color w:val="000000"/>
          <w:sz w:val="28"/>
        </w:rPr>
        <w:t>
      96. Электрондық төлем құжаттарын қабылдау нәтижелері бойынша деректерді республика бойынша жалпы сомасында қабылданған электрондық төлем құжаттарымен салыстырып жүргізіледі. Әлеуметтік төлемдердің сомаларын есепке алу үшін осы Қағидаларға 15-қосымшаға сәйкес әлеуметтік төлемдер бойынша түсімдер мен қайтарулар журналы жүргізіледі.</w:t>
      </w:r>
    </w:p>
    <w:bookmarkEnd w:id="180"/>
    <w:bookmarkStart w:name="z535" w:id="181"/>
    <w:p>
      <w:pPr>
        <w:spacing w:after="0"/>
        <w:ind w:left="0"/>
        <w:jc w:val="both"/>
      </w:pPr>
      <w:r>
        <w:rPr>
          <w:rFonts w:ascii="Times New Roman"/>
          <w:b w:val="false"/>
          <w:i w:val="false"/>
          <w:color w:val="000000"/>
          <w:sz w:val="28"/>
        </w:rPr>
        <w:t>
      97. ОБЖШ АЖ-де әлеуметтік төлемдер бойынша төлемдерді таратып жазу төлем құжатында көрсетілген БСН немесе ЖСН негізінде агенттің орналасқан жері (тұрғылықты жері) бойынша жүргізіледі.</w:t>
      </w:r>
    </w:p>
    <w:bookmarkEnd w:id="181"/>
    <w:bookmarkStart w:name="z536" w:id="182"/>
    <w:p>
      <w:pPr>
        <w:spacing w:after="0"/>
        <w:ind w:left="0"/>
        <w:jc w:val="both"/>
      </w:pPr>
      <w:r>
        <w:rPr>
          <w:rFonts w:ascii="Times New Roman"/>
          <w:b w:val="false"/>
          <w:i w:val="false"/>
          <w:color w:val="000000"/>
          <w:sz w:val="28"/>
        </w:rPr>
        <w:t>
      98. Әлеуметтік төлемдер мемлекеттік кірістер органдары жеке шоттарда жүргізіледі негізінде алынған төлем құжаттары бойынша келіп түскен және қайтарылған сомалар Мемлекеттік корпорациясының; салық есептілігін ұсынған агенттері; - салық тексерулері нәтижелерінің есептелген (азайтылған) сомаларына.</w:t>
      </w:r>
    </w:p>
    <w:bookmarkEnd w:id="182"/>
    <w:p>
      <w:pPr>
        <w:spacing w:after="0"/>
        <w:ind w:left="0"/>
        <w:jc w:val="both"/>
      </w:pPr>
      <w:r>
        <w:rPr>
          <w:rFonts w:ascii="Times New Roman"/>
          <w:b w:val="false"/>
          <w:i w:val="false"/>
          <w:color w:val="000000"/>
          <w:sz w:val="28"/>
        </w:rPr>
        <w:t>
      99. Міндетті зейнетақы жарналары мен әлеуметтік аударымдарды төлеу бойынша агенттердің жеке шоттары:</w:t>
      </w:r>
    </w:p>
    <w:bookmarkStart w:name="z537" w:id="183"/>
    <w:p>
      <w:pPr>
        <w:spacing w:after="0"/>
        <w:ind w:left="0"/>
        <w:jc w:val="both"/>
      </w:pPr>
      <w:r>
        <w:rPr>
          <w:rFonts w:ascii="Times New Roman"/>
          <w:b w:val="false"/>
          <w:i w:val="false"/>
          <w:color w:val="000000"/>
          <w:sz w:val="28"/>
        </w:rPr>
        <w:t>
      1) заңды тұлғаларға, олардың құрылымдық бөлімшелеріне - орналасқан орны бойынша;</w:t>
      </w:r>
    </w:p>
    <w:bookmarkEnd w:id="183"/>
    <w:bookmarkStart w:name="z538" w:id="184"/>
    <w:p>
      <w:pPr>
        <w:spacing w:after="0"/>
        <w:ind w:left="0"/>
        <w:jc w:val="both"/>
      </w:pPr>
      <w:r>
        <w:rPr>
          <w:rFonts w:ascii="Times New Roman"/>
          <w:b w:val="false"/>
          <w:i w:val="false"/>
          <w:color w:val="000000"/>
          <w:sz w:val="28"/>
        </w:rPr>
        <w:t>
      2) дара кәсіпкерлерге, жеке практикамен айналысатын тұлғаларға - орналасқан (тұрғылықты) орны бойынша ашылады.</w:t>
      </w:r>
    </w:p>
    <w:bookmarkEnd w:id="184"/>
    <w:bookmarkStart w:name="z539" w:id="185"/>
    <w:p>
      <w:pPr>
        <w:spacing w:after="0"/>
        <w:ind w:left="0"/>
        <w:jc w:val="both"/>
      </w:pPr>
      <w:r>
        <w:rPr>
          <w:rFonts w:ascii="Times New Roman"/>
          <w:b w:val="false"/>
          <w:i w:val="false"/>
          <w:color w:val="000000"/>
          <w:sz w:val="28"/>
        </w:rPr>
        <w:t>
      100. Жеке шоттарын ашқан, жүргізген және жапқан кезде; әлеуметтік төлемдердің, өсімпұлдардың есептелген, есепке жазылған, аударылған және түскен сомаларының есебін жүргізген кезде осы тарауда көзделген ерекшеліктер ескеріле отырып, осы Қағидалардың 2 және 3-тарауларында мазмұндалған тәртіп сақталады.</w:t>
      </w:r>
    </w:p>
    <w:bookmarkEnd w:id="185"/>
    <w:bookmarkStart w:name="z540" w:id="186"/>
    <w:p>
      <w:pPr>
        <w:spacing w:after="0"/>
        <w:ind w:left="0"/>
        <w:jc w:val="both"/>
      </w:pPr>
      <w:r>
        <w:rPr>
          <w:rFonts w:ascii="Times New Roman"/>
          <w:b w:val="false"/>
          <w:i w:val="false"/>
          <w:color w:val="000000"/>
          <w:sz w:val="28"/>
        </w:rPr>
        <w:t>
      101. Жеке шоттағы әлеуметтік төлемдердің есептелген және қате аударылғандар қайтарылған сомаларының түскен сомаларының есебі әлеуметтік төлемдердің келіп түскен, сондай-ақ қате аударылған тізілімдер мен оған төлем құжаттарының негізінде жүргізіледі.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 Алып тасталды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2" w:id="187"/>
    <w:p>
      <w:pPr>
        <w:spacing w:after="0"/>
        <w:ind w:left="0"/>
        <w:jc w:val="both"/>
      </w:pPr>
      <w:r>
        <w:rPr>
          <w:rFonts w:ascii="Times New Roman"/>
          <w:b w:val="false"/>
          <w:i w:val="false"/>
          <w:color w:val="000000"/>
          <w:sz w:val="28"/>
        </w:rPr>
        <w:t>
      103. Жеке шоттарда операцияларды жазу тиісті бағандар бойынша құжаттардың негізінде жүргізіледі:</w:t>
      </w:r>
    </w:p>
    <w:bookmarkEnd w:id="187"/>
    <w:p>
      <w:pPr>
        <w:spacing w:after="0"/>
        <w:ind w:left="0"/>
        <w:jc w:val="both"/>
      </w:pPr>
      <w:r>
        <w:rPr>
          <w:rFonts w:ascii="Times New Roman"/>
          <w:b w:val="false"/>
          <w:i w:val="false"/>
          <w:color w:val="000000"/>
          <w:sz w:val="28"/>
        </w:rPr>
        <w:t>
      "Ағымдағы күнтізбелік күн" бағанында - операцияларды жазбасы күні көрсетіледі;</w:t>
      </w:r>
    </w:p>
    <w:p>
      <w:pPr>
        <w:spacing w:after="0"/>
        <w:ind w:left="0"/>
        <w:jc w:val="both"/>
      </w:pPr>
      <w:r>
        <w:rPr>
          <w:rFonts w:ascii="Times New Roman"/>
          <w:b w:val="false"/>
          <w:i w:val="false"/>
          <w:color w:val="000000"/>
          <w:sz w:val="28"/>
        </w:rPr>
        <w:t>
      "Операцияның мазмұны" бағанында – тиісті құжаттарды көрсетумен, әлеуметтік төлемдер мен өсiмақылардың есептелген, есепке жазылған, аударылған және түскен сомалары туралы жазба;</w:t>
      </w:r>
    </w:p>
    <w:p>
      <w:pPr>
        <w:spacing w:after="0"/>
        <w:ind w:left="0"/>
        <w:jc w:val="both"/>
      </w:pPr>
      <w:r>
        <w:rPr>
          <w:rFonts w:ascii="Times New Roman"/>
          <w:b w:val="false"/>
          <w:i w:val="false"/>
          <w:color w:val="000000"/>
          <w:sz w:val="28"/>
        </w:rPr>
        <w:t>
      "Төлеу мерзімі" бағанында - төлеу мерзімі зейнетақымен қамтамасыз ету, әлеуметтік сақтандыру, міндетті әлеуметтік медициналық сақтандыру туралы заңнамаға сәйкес агент тапсырған салық есептілігінің негізінде немесе салық тексеруі нәтижесі бойынша төлеу мерзімі;</w:t>
      </w:r>
    </w:p>
    <w:p>
      <w:pPr>
        <w:spacing w:after="0"/>
        <w:ind w:left="0"/>
        <w:jc w:val="both"/>
      </w:pPr>
      <w:r>
        <w:rPr>
          <w:rFonts w:ascii="Times New Roman"/>
          <w:b w:val="false"/>
          <w:i w:val="false"/>
          <w:color w:val="000000"/>
          <w:sz w:val="28"/>
        </w:rPr>
        <w:t>
      "Банк шотынан есептен шығару күні" бағанында - төлем құжатында көрсетілген күн;</w:t>
      </w:r>
    </w:p>
    <w:p>
      <w:pPr>
        <w:spacing w:after="0"/>
        <w:ind w:left="0"/>
        <w:jc w:val="both"/>
      </w:pPr>
      <w:r>
        <w:rPr>
          <w:rFonts w:ascii="Times New Roman"/>
          <w:b w:val="false"/>
          <w:i w:val="false"/>
          <w:color w:val="000000"/>
          <w:sz w:val="28"/>
        </w:rPr>
        <w:t>
      "Есептеу күні" бағанында - әлеуметтік төлемдер бойынша Мемлекеттік корпорациядан алынған тізілім күні көрсетіледі;</w:t>
      </w:r>
    </w:p>
    <w:p>
      <w:pPr>
        <w:spacing w:after="0"/>
        <w:ind w:left="0"/>
        <w:jc w:val="both"/>
      </w:pPr>
      <w:r>
        <w:rPr>
          <w:rFonts w:ascii="Times New Roman"/>
          <w:b w:val="false"/>
          <w:i w:val="false"/>
          <w:color w:val="000000"/>
          <w:sz w:val="28"/>
        </w:rPr>
        <w:t>
      "Есепке жазылған" бағанында - төлеушінің салық есептілігінің және (немесе) салық тексеруі нәтижелерінің негізінде әлеуметтік төлемдердің есептелген және есепке жазылған сомасы;</w:t>
      </w:r>
    </w:p>
    <w:p>
      <w:pPr>
        <w:spacing w:after="0"/>
        <w:ind w:left="0"/>
        <w:jc w:val="both"/>
      </w:pPr>
      <w:r>
        <w:rPr>
          <w:rFonts w:ascii="Times New Roman"/>
          <w:b w:val="false"/>
          <w:i w:val="false"/>
          <w:color w:val="000000"/>
          <w:sz w:val="28"/>
        </w:rPr>
        <w:t>
      "Кемітілді" бағанында - төлеушінің салық есептілігінің және (немесе) салық тексеруі нәтижесінің негізінде азайтылуға жататын сома;</w:t>
      </w:r>
    </w:p>
    <w:p>
      <w:pPr>
        <w:spacing w:after="0"/>
        <w:ind w:left="0"/>
        <w:jc w:val="both"/>
      </w:pPr>
      <w:r>
        <w:rPr>
          <w:rFonts w:ascii="Times New Roman"/>
          <w:b w:val="false"/>
          <w:i w:val="false"/>
          <w:color w:val="000000"/>
          <w:sz w:val="28"/>
        </w:rPr>
        <w:t>
      "Төленді" бағанында - төлем құжаттары негізінде түсімдер сомалары;</w:t>
      </w:r>
    </w:p>
    <w:p>
      <w:pPr>
        <w:spacing w:after="0"/>
        <w:ind w:left="0"/>
        <w:jc w:val="both"/>
      </w:pPr>
      <w:r>
        <w:rPr>
          <w:rFonts w:ascii="Times New Roman"/>
          <w:b w:val="false"/>
          <w:i w:val="false"/>
          <w:color w:val="000000"/>
          <w:sz w:val="28"/>
        </w:rPr>
        <w:t>
      "Қайтарылды" бағанында - қате аударылған сомаларды қайтарулар сомасы;</w:t>
      </w:r>
    </w:p>
    <w:p>
      <w:pPr>
        <w:spacing w:after="0"/>
        <w:ind w:left="0"/>
        <w:jc w:val="both"/>
      </w:pPr>
      <w:r>
        <w:rPr>
          <w:rFonts w:ascii="Times New Roman"/>
          <w:b w:val="false"/>
          <w:i w:val="false"/>
          <w:color w:val="000000"/>
          <w:sz w:val="28"/>
        </w:rPr>
        <w:t>
      "Есеп айырысу сальдосы (Бересі) (-) немесе (Артық төлеу (+)" бағаны мынадай арифметикалық әрекет негізінде есептеледі:</w:t>
      </w:r>
    </w:p>
    <w:p>
      <w:pPr>
        <w:spacing w:after="0"/>
        <w:ind w:left="0"/>
        <w:jc w:val="both"/>
      </w:pPr>
      <w:r>
        <w:rPr>
          <w:rFonts w:ascii="Times New Roman"/>
          <w:b w:val="false"/>
          <w:i w:val="false"/>
          <w:color w:val="000000"/>
          <w:sz w:val="28"/>
        </w:rPr>
        <w:t>
      "Есептік кезеңнің басына есеп айырысу сальдосы" бағаны алу "Есептелді" бағаны қосу "Азайтылды" бағаны қосу "Төленді" бағаны алу "Қайтарылды" бағаны;</w:t>
      </w:r>
    </w:p>
    <w:p>
      <w:pPr>
        <w:spacing w:after="0"/>
        <w:ind w:left="0"/>
        <w:jc w:val="both"/>
      </w:pPr>
      <w:r>
        <w:rPr>
          <w:rFonts w:ascii="Times New Roman"/>
          <w:b w:val="false"/>
          <w:i w:val="false"/>
          <w:color w:val="000000"/>
          <w:sz w:val="28"/>
        </w:rPr>
        <w:t>
      "Өсімпұл сомасы" бағанында - табыстың нақты төленуі шартында агенттердің уақтылы аудармаған әлеуметтік төлемдер сомасына есептелген тұрақсыздық сомалары;</w:t>
      </w:r>
    </w:p>
    <w:p>
      <w:pPr>
        <w:spacing w:after="0"/>
        <w:ind w:left="0"/>
        <w:jc w:val="both"/>
      </w:pPr>
      <w:r>
        <w:rPr>
          <w:rFonts w:ascii="Times New Roman"/>
          <w:b w:val="false"/>
          <w:i w:val="false"/>
          <w:color w:val="000000"/>
          <w:sz w:val="28"/>
        </w:rPr>
        <w:t>
      "Кезең ішінде" бағанында - өсімпұлдарды есептеу немесе азайту жүргізілген кезең;</w:t>
      </w:r>
    </w:p>
    <w:p>
      <w:pPr>
        <w:spacing w:after="0"/>
        <w:ind w:left="0"/>
        <w:jc w:val="both"/>
      </w:pPr>
      <w:r>
        <w:rPr>
          <w:rFonts w:ascii="Times New Roman"/>
          <w:b w:val="false"/>
          <w:i w:val="false"/>
          <w:color w:val="000000"/>
          <w:sz w:val="28"/>
        </w:rPr>
        <w:t>
      "Өсімпұл төленді" бағанында әлеуметтік төлемдер түсімдері мен қайтарулары тізілімі және оларға төлем құжаттары негізінде өсімпұл сомалары;</w:t>
      </w:r>
    </w:p>
    <w:p>
      <w:pPr>
        <w:spacing w:after="0"/>
        <w:ind w:left="0"/>
        <w:jc w:val="both"/>
      </w:pPr>
      <w:r>
        <w:rPr>
          <w:rFonts w:ascii="Times New Roman"/>
          <w:b w:val="false"/>
          <w:i w:val="false"/>
          <w:color w:val="000000"/>
          <w:sz w:val="28"/>
        </w:rPr>
        <w:t>
      "Өсімпұл сальдосы" есептелген және төленген өсімпұлдар арасындағы айырма;</w:t>
      </w:r>
    </w:p>
    <w:p>
      <w:pPr>
        <w:spacing w:after="0"/>
        <w:ind w:left="0"/>
        <w:jc w:val="both"/>
      </w:pPr>
      <w:r>
        <w:rPr>
          <w:rFonts w:ascii="Times New Roman"/>
          <w:b w:val="false"/>
          <w:i w:val="false"/>
          <w:color w:val="000000"/>
          <w:sz w:val="28"/>
        </w:rPr>
        <w:t>
      "Қайтаруларды шегере отырып жыл басынан енгізілді" бағанында әлеуметтік төлемдердің келіп түскен, сондай-ақ қате аударылған тізілімдер мен төлем құжаттарының негізінде жүргізіледі.</w:t>
      </w:r>
    </w:p>
    <w:bookmarkStart w:name="z543" w:id="188"/>
    <w:p>
      <w:pPr>
        <w:spacing w:after="0"/>
        <w:ind w:left="0"/>
        <w:jc w:val="both"/>
      </w:pPr>
      <w:r>
        <w:rPr>
          <w:rFonts w:ascii="Times New Roman"/>
          <w:b w:val="false"/>
          <w:i w:val="false"/>
          <w:color w:val="000000"/>
          <w:sz w:val="28"/>
        </w:rPr>
        <w:t>
      104. Агентпен төлем құжаттарында төлемнің мақсатты коды қате, төлемнің мақсатына сәйкес келмейтін көрсетілген кезде, соның салдарынан негізгі төлем мен өсімпұл сомаларына төлемдерді дұрыс емес бөлу болғанда, агентпен жеке шотты жүргізу орны бойынша мемлекеттік кіріс органына өтініш табыс етіледі. Табыс етілген өтініш негізінде төлеушімен салыстыру актісі жасалады, қате төленген сома расталған жағдайда жеке шотта тиісті қосымша өткізулер жүргізіледі.</w:t>
      </w:r>
    </w:p>
    <w:bookmarkEnd w:id="188"/>
    <w:bookmarkStart w:name="z544" w:id="189"/>
    <w:p>
      <w:pPr>
        <w:spacing w:after="0"/>
        <w:ind w:left="0"/>
        <w:jc w:val="both"/>
      </w:pPr>
      <w:r>
        <w:rPr>
          <w:rFonts w:ascii="Times New Roman"/>
          <w:b w:val="false"/>
          <w:i w:val="false"/>
          <w:color w:val="000000"/>
          <w:sz w:val="28"/>
        </w:rPr>
        <w:t>
      105. Төлем құжаттарын алған кезде көрсетілетін қызметті берушінің мынадай:</w:t>
      </w:r>
    </w:p>
    <w:bookmarkEnd w:id="189"/>
    <w:bookmarkStart w:name="z545" w:id="190"/>
    <w:p>
      <w:pPr>
        <w:spacing w:after="0"/>
        <w:ind w:left="0"/>
        <w:jc w:val="both"/>
      </w:pPr>
      <w:r>
        <w:rPr>
          <w:rFonts w:ascii="Times New Roman"/>
          <w:b w:val="false"/>
          <w:i w:val="false"/>
          <w:color w:val="000000"/>
          <w:sz w:val="28"/>
        </w:rPr>
        <w:t>
      1) БСН немесе ЖСН дұрыс көрсетілмеу;</w:t>
      </w:r>
    </w:p>
    <w:bookmarkEnd w:id="190"/>
    <w:bookmarkStart w:name="z546" w:id="191"/>
    <w:p>
      <w:pPr>
        <w:spacing w:after="0"/>
        <w:ind w:left="0"/>
        <w:jc w:val="both"/>
      </w:pPr>
      <w:r>
        <w:rPr>
          <w:rFonts w:ascii="Times New Roman"/>
          <w:b w:val="false"/>
          <w:i w:val="false"/>
          <w:color w:val="000000"/>
          <w:sz w:val="28"/>
        </w:rPr>
        <w:t>
      2) көрсетілетін қызметті алушының мемлекеттік дерекқорында жоқ агент бойынша төлем құжатын алуы;</w:t>
      </w:r>
    </w:p>
    <w:bookmarkEnd w:id="191"/>
    <w:bookmarkStart w:name="z547" w:id="192"/>
    <w:p>
      <w:pPr>
        <w:spacing w:after="0"/>
        <w:ind w:left="0"/>
        <w:jc w:val="both"/>
      </w:pPr>
      <w:r>
        <w:rPr>
          <w:rFonts w:ascii="Times New Roman"/>
          <w:b w:val="false"/>
          <w:i w:val="false"/>
          <w:color w:val="000000"/>
          <w:sz w:val="28"/>
        </w:rPr>
        <w:t>
      3) көрсетілетін қызметті алушының мемлекеттік дерекқорында тіркелген, бірақ орналасқан (тұрғылықты) жері бойынша бірде бір мемлекеттік кіріс органында тіркелмеген агент бойынша төлем құжатын алуы;</w:t>
      </w:r>
    </w:p>
    <w:bookmarkEnd w:id="192"/>
    <w:bookmarkStart w:name="z548" w:id="193"/>
    <w:p>
      <w:pPr>
        <w:spacing w:after="0"/>
        <w:ind w:left="0"/>
        <w:jc w:val="both"/>
      </w:pPr>
      <w:r>
        <w:rPr>
          <w:rFonts w:ascii="Times New Roman"/>
          <w:b w:val="false"/>
          <w:i w:val="false"/>
          <w:color w:val="000000"/>
          <w:sz w:val="28"/>
        </w:rPr>
        <w:t>
      4) банк немесе банк операцияларының жекелеген түрлерін жүзеге асыратын ұйымның:</w:t>
      </w:r>
    </w:p>
    <w:bookmarkEnd w:id="193"/>
    <w:p>
      <w:pPr>
        <w:spacing w:after="0"/>
        <w:ind w:left="0"/>
        <w:jc w:val="both"/>
      </w:pPr>
      <w:r>
        <w:rPr>
          <w:rFonts w:ascii="Times New Roman"/>
          <w:b w:val="false"/>
          <w:i w:val="false"/>
          <w:color w:val="000000"/>
          <w:sz w:val="28"/>
        </w:rPr>
        <w:t>
      электронды төлем құжатын дұрыс емес ресімдеу;</w:t>
      </w:r>
    </w:p>
    <w:p>
      <w:pPr>
        <w:spacing w:after="0"/>
        <w:ind w:left="0"/>
        <w:jc w:val="both"/>
      </w:pPr>
      <w:r>
        <w:rPr>
          <w:rFonts w:ascii="Times New Roman"/>
          <w:b w:val="false"/>
          <w:i w:val="false"/>
          <w:color w:val="000000"/>
          <w:sz w:val="28"/>
        </w:rPr>
        <w:t>
      деректемелердің ақша жіберушінің төлем құжатында көрсеткен деректемелерге сәйкес келмеуі;</w:t>
      </w:r>
    </w:p>
    <w:p>
      <w:pPr>
        <w:spacing w:after="0"/>
        <w:ind w:left="0"/>
        <w:jc w:val="both"/>
      </w:pPr>
      <w:r>
        <w:rPr>
          <w:rFonts w:ascii="Times New Roman"/>
          <w:b w:val="false"/>
          <w:i w:val="false"/>
          <w:color w:val="000000"/>
          <w:sz w:val="28"/>
        </w:rPr>
        <w:t xml:space="preserve">
      әлеуметтік төлем сомасын қайта беру төлем құжаттары олардың тиесілілігі анықталғанға дейін көрсетілетін қызметті алушының жеке шотында көрсетілмеу себептері бойынша көрсетілетін қызметті алушыны анықтауы мүмкін емес. </w:t>
      </w:r>
    </w:p>
    <w:p>
      <w:pPr>
        <w:spacing w:after="0"/>
        <w:ind w:left="0"/>
        <w:jc w:val="both"/>
      </w:pPr>
      <w:r>
        <w:rPr>
          <w:rFonts w:ascii="Times New Roman"/>
          <w:b w:val="false"/>
          <w:i w:val="false"/>
          <w:color w:val="000000"/>
          <w:sz w:val="28"/>
        </w:rPr>
        <w:t>
      Көрсетілетін қызметті беруші Мемлекеттік корпорациядан электрондық төлем құжаттарын қабылдағаннан кейін міндетті түрде күн сайын "анықталмаған төлемдерді" анықтау бойынша жұмыстарды жүргізеді.</w:t>
      </w:r>
    </w:p>
    <w:bookmarkStart w:name="z549" w:id="194"/>
    <w:p>
      <w:pPr>
        <w:spacing w:after="0"/>
        <w:ind w:left="0"/>
        <w:jc w:val="both"/>
      </w:pPr>
      <w:r>
        <w:rPr>
          <w:rFonts w:ascii="Times New Roman"/>
          <w:b w:val="false"/>
          <w:i w:val="false"/>
          <w:color w:val="000000"/>
          <w:sz w:val="28"/>
        </w:rPr>
        <w:t>
      106. Көрсетілетін қызметті беруші әлеуметтік төлемдерды төлеу кезінде төлем тапсырмалары қате ресімделген жағдайда төлеушінің тіркеу деректері бойынша төлем құжатының тиесілігі анықтайды, мемлекеттік кіріс органы "Анықталмаған төлемдер" базасында агенттің БСН немесе ЖСН түзету жүргізеді. Агенттің түзетілген БСН немесе ЖСН салық төлеушінің тіркеу деректерімен салыстырылады және алшақтықтар болмаған кезде міндетті зейнетақы жарналары мен әлеуметтік төлемдердің сомасы жеке шотта көрсетіледі. Бұл ретте "Анықталмаған төлемдер" базасында мынадай қосымша жазба жүргізіледі:</w:t>
      </w:r>
    </w:p>
    <w:bookmarkEnd w:id="194"/>
    <w:p>
      <w:pPr>
        <w:spacing w:after="0"/>
        <w:ind w:left="0"/>
        <w:jc w:val="both"/>
      </w:pPr>
      <w:r>
        <w:rPr>
          <w:rFonts w:ascii="Times New Roman"/>
          <w:b w:val="false"/>
          <w:i w:val="false"/>
          <w:color w:val="000000"/>
          <w:sz w:val="28"/>
        </w:rPr>
        <w:t>
      түзетілген БСН немесе ЖСН;</w:t>
      </w:r>
    </w:p>
    <w:p>
      <w:pPr>
        <w:spacing w:after="0"/>
        <w:ind w:left="0"/>
        <w:jc w:val="both"/>
      </w:pPr>
      <w:r>
        <w:rPr>
          <w:rFonts w:ascii="Times New Roman"/>
          <w:b w:val="false"/>
          <w:i w:val="false"/>
          <w:color w:val="000000"/>
          <w:sz w:val="28"/>
        </w:rPr>
        <w:t>
      жеке шотқа енгізу күні;</w:t>
      </w:r>
    </w:p>
    <w:p>
      <w:pPr>
        <w:spacing w:after="0"/>
        <w:ind w:left="0"/>
        <w:jc w:val="both"/>
      </w:pPr>
      <w:r>
        <w:rPr>
          <w:rFonts w:ascii="Times New Roman"/>
          <w:b w:val="false"/>
          <w:i w:val="false"/>
          <w:color w:val="000000"/>
          <w:sz w:val="28"/>
        </w:rPr>
        <w:t>
      міндетті зейнетақы жарналар, әлеуметтік аударымдар, міндетті әлеуметтік медициналық сақтандыруға аударымдар және (немесе) жарналар бойынша жеке шотына жазба жүргізген көрсетілетін қызметті берушінің атауы.</w:t>
      </w:r>
    </w:p>
    <w:bookmarkStart w:name="z550" w:id="195"/>
    <w:p>
      <w:pPr>
        <w:spacing w:after="0"/>
        <w:ind w:left="0"/>
        <w:jc w:val="both"/>
      </w:pPr>
      <w:r>
        <w:rPr>
          <w:rFonts w:ascii="Times New Roman"/>
          <w:b w:val="false"/>
          <w:i w:val="false"/>
          <w:color w:val="000000"/>
          <w:sz w:val="28"/>
        </w:rPr>
        <w:t>
      107. Орналасқан (тұрғылықты) орны өзгерген кезде көрсетілетін қызметті алушы жеке шотын бір мемлекеттік кіріс органынан басқа мемлекеттік кіріс органына беру көрсетілетін қызметті алушының тапсырылған тіркеу есебінен шығару туралы өтініші негізінде жүргізіледі.</w:t>
      </w:r>
    </w:p>
    <w:bookmarkEnd w:id="195"/>
    <w:p>
      <w:pPr>
        <w:spacing w:after="0"/>
        <w:ind w:left="0"/>
        <w:jc w:val="both"/>
      </w:pPr>
      <w:r>
        <w:rPr>
          <w:rFonts w:ascii="Times New Roman"/>
          <w:b w:val="false"/>
          <w:i w:val="false"/>
          <w:color w:val="000000"/>
          <w:sz w:val="28"/>
        </w:rPr>
        <w:t>
      Бұл ретте міндеттемелердің орындалуына бақылау жөніндегі лауазымды тұлға есеп жүргізуге жауапты лауазымды тұлғаға:</w:t>
      </w:r>
    </w:p>
    <w:bookmarkStart w:name="z551" w:id="196"/>
    <w:p>
      <w:pPr>
        <w:spacing w:after="0"/>
        <w:ind w:left="0"/>
        <w:jc w:val="both"/>
      </w:pPr>
      <w:r>
        <w:rPr>
          <w:rFonts w:ascii="Times New Roman"/>
          <w:b w:val="false"/>
          <w:i w:val="false"/>
          <w:color w:val="000000"/>
          <w:sz w:val="28"/>
        </w:rPr>
        <w:t>
      1) көрсетілетін қызметті алушының толық атауы;</w:t>
      </w:r>
    </w:p>
    <w:bookmarkEnd w:id="196"/>
    <w:bookmarkStart w:name="z552" w:id="197"/>
    <w:p>
      <w:pPr>
        <w:spacing w:after="0"/>
        <w:ind w:left="0"/>
        <w:jc w:val="both"/>
      </w:pPr>
      <w:r>
        <w:rPr>
          <w:rFonts w:ascii="Times New Roman"/>
          <w:b w:val="false"/>
          <w:i w:val="false"/>
          <w:color w:val="000000"/>
          <w:sz w:val="28"/>
        </w:rPr>
        <w:t>
      2) БСН немесе ЖСН;</w:t>
      </w:r>
    </w:p>
    <w:bookmarkEnd w:id="197"/>
    <w:bookmarkStart w:name="z553" w:id="198"/>
    <w:p>
      <w:pPr>
        <w:spacing w:after="0"/>
        <w:ind w:left="0"/>
        <w:jc w:val="both"/>
      </w:pPr>
      <w:r>
        <w:rPr>
          <w:rFonts w:ascii="Times New Roman"/>
          <w:b w:val="false"/>
          <w:i w:val="false"/>
          <w:color w:val="000000"/>
          <w:sz w:val="28"/>
        </w:rPr>
        <w:t>
      3) есептен шығару күні;</w:t>
      </w:r>
    </w:p>
    <w:bookmarkEnd w:id="198"/>
    <w:bookmarkStart w:name="z554" w:id="199"/>
    <w:p>
      <w:pPr>
        <w:spacing w:after="0"/>
        <w:ind w:left="0"/>
        <w:jc w:val="both"/>
      </w:pPr>
      <w:r>
        <w:rPr>
          <w:rFonts w:ascii="Times New Roman"/>
          <w:b w:val="false"/>
          <w:i w:val="false"/>
          <w:color w:val="000000"/>
          <w:sz w:val="28"/>
        </w:rPr>
        <w:t>
      4) төлеуші ауысатын көрсетілетін қызметті берушінің атауы көрсетілетін тізімді береді.</w:t>
      </w:r>
    </w:p>
    <w:bookmarkEnd w:id="199"/>
    <w:p>
      <w:pPr>
        <w:spacing w:after="0"/>
        <w:ind w:left="0"/>
        <w:jc w:val="both"/>
      </w:pPr>
      <w:r>
        <w:rPr>
          <w:rFonts w:ascii="Times New Roman"/>
          <w:b w:val="false"/>
          <w:i w:val="false"/>
          <w:color w:val="000000"/>
          <w:sz w:val="28"/>
        </w:rPr>
        <w:t>
      Егер көрсетілетін қызметті алушы орналасқан орны бойынша дара кәсіпкер ретінде бір мемлекеттік кіріс органында тіркелген, ал өзі басқа ауданда тұратын болса, онда міндетті зейнетақы жарналар, әлеуметтік аударымдар, міндетті әлеуметтік медициналық сақтандыруға аударымдар және (немесе) жарналар бойынша төлем құжаттары ол орналасқан (тұрғылықты) орны бойынша тіркелген мемлекеттік кіріс органына жіберіледі, бұл жағдайда өсімпұл төлеу күні ескеріле отырып, автоматты режимде қайта есептеледі.</w:t>
      </w:r>
    </w:p>
    <w:bookmarkStart w:name="z555" w:id="200"/>
    <w:p>
      <w:pPr>
        <w:spacing w:after="0"/>
        <w:ind w:left="0"/>
        <w:jc w:val="both"/>
      </w:pPr>
      <w:r>
        <w:rPr>
          <w:rFonts w:ascii="Times New Roman"/>
          <w:b w:val="false"/>
          <w:i w:val="false"/>
          <w:color w:val="000000"/>
          <w:sz w:val="28"/>
        </w:rPr>
        <w:t>
      108. Қате БСН немесе ЖСН бар міндетті зейнетақы жарналар, әлеуметтік аударымдар, міндетті әлеуметтік медициналық сақтандыруға аударымдар және (немесе) жарналар бойынша мемлекеттік кіріс органдары:</w:t>
      </w:r>
    </w:p>
    <w:bookmarkEnd w:id="200"/>
    <w:bookmarkStart w:name="z556" w:id="201"/>
    <w:p>
      <w:pPr>
        <w:spacing w:after="0"/>
        <w:ind w:left="0"/>
        <w:jc w:val="both"/>
      </w:pPr>
      <w:r>
        <w:rPr>
          <w:rFonts w:ascii="Times New Roman"/>
          <w:b w:val="false"/>
          <w:i w:val="false"/>
          <w:color w:val="000000"/>
          <w:sz w:val="28"/>
        </w:rPr>
        <w:t>
      1) төлем құжатының деректерінен жіберушінің атауы, төлемнің мәтіндік белгіленуі және басқа белгілері бойынша агентті анықтау;</w:t>
      </w:r>
    </w:p>
    <w:bookmarkEnd w:id="201"/>
    <w:bookmarkStart w:name="z557" w:id="202"/>
    <w:p>
      <w:pPr>
        <w:spacing w:after="0"/>
        <w:ind w:left="0"/>
        <w:jc w:val="both"/>
      </w:pPr>
      <w:r>
        <w:rPr>
          <w:rFonts w:ascii="Times New Roman"/>
          <w:b w:val="false"/>
          <w:i w:val="false"/>
          <w:color w:val="000000"/>
          <w:sz w:val="28"/>
        </w:rPr>
        <w:t>
      2) міндетті зейнетақы жарналардың, әлеуметтік аударымдардың, міндетті әлеуметтік медициналық сақтандыруға аударымдардың және (немесе) жарналардың тиесілігін анықтаған жағдайда аталған сомаларды агенттердің жеке шоттарына таратып жазуы қажет.</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109. Міндетті зейнетақы жарналарының қате есептелген сомасын қайтаруды № 540 </w:t>
      </w:r>
      <w:r>
        <w:rPr>
          <w:rFonts w:ascii="Times New Roman"/>
          <w:b w:val="false"/>
          <w:i w:val="false"/>
          <w:color w:val="000000"/>
          <w:sz w:val="28"/>
        </w:rPr>
        <w:t>қаулыда</w:t>
      </w:r>
      <w:r>
        <w:rPr>
          <w:rFonts w:ascii="Times New Roman"/>
          <w:b w:val="false"/>
          <w:i w:val="false"/>
          <w:color w:val="000000"/>
          <w:sz w:val="28"/>
        </w:rPr>
        <w:t xml:space="preserve"> белгіленген тәртіппен жинақтаушы зейнетақы қоры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9" w:id="203"/>
    <w:p>
      <w:pPr>
        <w:spacing w:after="0"/>
        <w:ind w:left="0"/>
        <w:jc w:val="both"/>
      </w:pPr>
      <w:r>
        <w:rPr>
          <w:rFonts w:ascii="Times New Roman"/>
          <w:b w:val="false"/>
          <w:i w:val="false"/>
          <w:color w:val="000000"/>
          <w:sz w:val="28"/>
        </w:rPr>
        <w:t>
      110. Міндетті зейнетақы жарналардың, әлеуметтік аударымдардың, міндетті әлеуметтік медициналық сақтандыруға аударымдардың және (немесе) жарналардың уақтылы төлемегені үшін жеке шоттарда бұрын өсімпұл есептелген және оған өткен кезең үшін төлем құжаттарын уәкілетті органнан көрсетілетін қызметті беруші алған жағдайда көрсетілетін қызметті алушының жеке шотындағы көрсетілген өсімпұл сомасы түзетіледі. Жеке шоттағы осы операция есепті алу күніне жүргізіледі, ал "Төлемдерді есептеу күні" бағанында міндетті зейнетақы жарналарды, әлеуметтік аударымдарды, міндетті әлеуметтік медициналық сақтандыруға аударымдарды және (немесе) жарналарды есептеу күні көрсетіледі.</w:t>
      </w:r>
    </w:p>
    <w:bookmarkEnd w:id="203"/>
    <w:bookmarkStart w:name="z560" w:id="204"/>
    <w:p>
      <w:pPr>
        <w:spacing w:after="0"/>
        <w:ind w:left="0"/>
        <w:jc w:val="both"/>
      </w:pPr>
      <w:r>
        <w:rPr>
          <w:rFonts w:ascii="Times New Roman"/>
          <w:b w:val="false"/>
          <w:i w:val="false"/>
          <w:color w:val="000000"/>
          <w:sz w:val="28"/>
        </w:rPr>
        <w:t>
      111. Анықталмаған міндетті зейнетақы жарналардың, әлеуметтік аударымдардың, міндетті әлеуметтік медициналық сақтандыруға аударымдардың және (немесе) жарналардың кімге тиесілі екендігі, сондай-ақ қате БСН немесе ЖСН бар төлем тапсырмасы анықталған жағдайда көрсетілетін қызметті алушының жеке шоттарында бұрын есептелген өсімпұл, бірақ міндетті зейнетақы жарналардың, әлеуметтік аударымдардың, міндетті әлеуметтік медициналық сақтандыруға аударымдардың және (немесе) жарналардың уақтылы төленген жағдайда түзетіледі.</w:t>
      </w:r>
    </w:p>
    <w:bookmarkEnd w:id="20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Жеке шоттардағы өсімпұлды есептеу және айыппұлдарды есепке алу, сондай-ақ есебі мемлекеттік кірістер органында жүргізілетін берешектің жоқ (бар) екендігі туралы мәліметтерді қалыптастыру тәртібі</w:t>
      </w:r>
    </w:p>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564" w:id="205"/>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Жеке шоттардағы өсімпұл есептеу тәртібі</w:t>
      </w:r>
    </w:p>
    <w:bookmarkEnd w:id="205"/>
    <w:bookmarkStart w:name="z561" w:id="206"/>
    <w:p>
      <w:pPr>
        <w:spacing w:after="0"/>
        <w:ind w:left="0"/>
        <w:jc w:val="both"/>
      </w:pPr>
      <w:r>
        <w:rPr>
          <w:rFonts w:ascii="Times New Roman"/>
          <w:b w:val="false"/>
          <w:i w:val="false"/>
          <w:color w:val="000000"/>
          <w:sz w:val="28"/>
        </w:rPr>
        <w:t>
      112. Жеке шоттардағы өсімпұл салық міндеттерін белгіленген мерзімдерде атқармағаны үшін есептеледі.</w:t>
      </w:r>
    </w:p>
    <w:bookmarkEnd w:id="206"/>
    <w:bookmarkStart w:name="z562" w:id="207"/>
    <w:p>
      <w:pPr>
        <w:spacing w:after="0"/>
        <w:ind w:left="0"/>
        <w:jc w:val="both"/>
      </w:pPr>
      <w:r>
        <w:rPr>
          <w:rFonts w:ascii="Times New Roman"/>
          <w:b w:val="false"/>
          <w:i w:val="false"/>
          <w:color w:val="000000"/>
          <w:sz w:val="28"/>
        </w:rPr>
        <w:t xml:space="preserve">
      113. Салық кодексінің 117-бабы 2-тармағы </w:t>
      </w:r>
      <w:r>
        <w:rPr>
          <w:rFonts w:ascii="Times New Roman"/>
          <w:b w:val="false"/>
          <w:i w:val="false"/>
          <w:color w:val="000000"/>
          <w:sz w:val="28"/>
        </w:rPr>
        <w:t>2-тармақшасына</w:t>
      </w:r>
      <w:r>
        <w:rPr>
          <w:rFonts w:ascii="Times New Roman"/>
          <w:b w:val="false"/>
          <w:i w:val="false"/>
          <w:color w:val="000000"/>
          <w:sz w:val="28"/>
        </w:rPr>
        <w:t xml:space="preserve"> сәйкес өсімпұл салықты және бюджетке төленетін төлемді төлеу мерзімі күнінен кейінгі күннен бастап, бюджетке төлеген күнді қоса алғанда, салықтық міндеттемені орындаудың мерзімі өткен әрбір күні үшін Қазақстан Республикасының Ұлттық Банкі мерзімі өткен әрбір күнге белгілеген базалық мөлшерлемесінің 1,25 еселенген мөлшерінде есепке жазылады. </w:t>
      </w:r>
    </w:p>
    <w:bookmarkEnd w:id="207"/>
    <w:p>
      <w:pPr>
        <w:spacing w:after="0"/>
        <w:ind w:left="0"/>
        <w:jc w:val="both"/>
      </w:pPr>
      <w:r>
        <w:rPr>
          <w:rFonts w:ascii="Times New Roman"/>
          <w:b w:val="false"/>
          <w:i w:val="false"/>
          <w:color w:val="000000"/>
          <w:sz w:val="28"/>
        </w:rPr>
        <w:t>
      Әлеуметтік төлемдерді уақтылы аудармағаны үшін төлеу мерзімі күнінен кейінгі күннен бастап, төлеген күнді қоса алғанда, төлеудің мерзімі өткен әрбір күні үшін Қазақстан Республикасының Ұлттық Банкі мерзімі өткен әрбір күнге белгілеген базалық мөлшерлемесінің 1,25 еселенген мөлшерінде өсімпұл есепке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Қаржы министрінің 19.02.2021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5" w:id="208"/>
    <w:p>
      <w:pPr>
        <w:spacing w:after="0"/>
        <w:ind w:left="0"/>
        <w:jc w:val="both"/>
      </w:pPr>
      <w:r>
        <w:rPr>
          <w:rFonts w:ascii="Times New Roman"/>
          <w:b w:val="false"/>
          <w:i w:val="false"/>
          <w:color w:val="000000"/>
          <w:sz w:val="28"/>
        </w:rPr>
        <w:t>
      114. Жеке шоттарда өсімпұл есептеу:</w:t>
      </w:r>
    </w:p>
    <w:bookmarkEnd w:id="208"/>
    <w:bookmarkStart w:name="z566" w:id="209"/>
    <w:p>
      <w:pPr>
        <w:spacing w:after="0"/>
        <w:ind w:left="0"/>
        <w:jc w:val="both"/>
      </w:pPr>
      <w:r>
        <w:rPr>
          <w:rFonts w:ascii="Times New Roman"/>
          <w:b w:val="false"/>
          <w:i w:val="false"/>
          <w:color w:val="000000"/>
          <w:sz w:val="28"/>
        </w:rPr>
        <w:t>
      1) мерзімі өткен бересі қалдығын өзгертетін әрбір есеп операцияларынан кейін;</w:t>
      </w:r>
    </w:p>
    <w:bookmarkEnd w:id="209"/>
    <w:bookmarkStart w:name="z567" w:id="210"/>
    <w:p>
      <w:pPr>
        <w:spacing w:after="0"/>
        <w:ind w:left="0"/>
        <w:jc w:val="both"/>
      </w:pPr>
      <w:r>
        <w:rPr>
          <w:rFonts w:ascii="Times New Roman"/>
          <w:b w:val="false"/>
          <w:i w:val="false"/>
          <w:color w:val="000000"/>
          <w:sz w:val="28"/>
        </w:rPr>
        <w:t>
      2) әрбір айдың соңында төлеу мерзімі аяқталған күннен кейінгі уақыттан бастап немесе соңғы өсімпұл есептеу күнінен бастап;</w:t>
      </w:r>
    </w:p>
    <w:bookmarkEnd w:id="210"/>
    <w:bookmarkStart w:name="z568" w:id="211"/>
    <w:p>
      <w:pPr>
        <w:spacing w:after="0"/>
        <w:ind w:left="0"/>
        <w:jc w:val="both"/>
      </w:pPr>
      <w:r>
        <w:rPr>
          <w:rFonts w:ascii="Times New Roman"/>
          <w:b w:val="false"/>
          <w:i w:val="false"/>
          <w:color w:val="000000"/>
          <w:sz w:val="28"/>
        </w:rPr>
        <w:t>
      3) берешегінің жоғы және (немесе) бары туралы мәліметтерін беру кезінде жүргізіледі.</w:t>
      </w:r>
    </w:p>
    <w:bookmarkEnd w:id="211"/>
    <w:bookmarkStart w:name="z569" w:id="212"/>
    <w:p>
      <w:pPr>
        <w:spacing w:after="0"/>
        <w:ind w:left="0"/>
        <w:jc w:val="both"/>
      </w:pPr>
      <w:r>
        <w:rPr>
          <w:rFonts w:ascii="Times New Roman"/>
          <w:b w:val="false"/>
          <w:i w:val="false"/>
          <w:color w:val="000000"/>
          <w:sz w:val="28"/>
        </w:rPr>
        <w:t>
      115. Есептелген өсімпұл сомасы жеке шоттың "Өсімпұл сомасы" бағанында көрсетіледі, ал "Кезең үшін" бағанында уақыттың қай кезеңіне өсімпұл есептелгені көрсетіледі.</w:t>
      </w:r>
    </w:p>
    <w:bookmarkEnd w:id="212"/>
    <w:p>
      <w:pPr>
        <w:spacing w:after="0"/>
        <w:ind w:left="0"/>
        <w:jc w:val="both"/>
      </w:pPr>
      <w:r>
        <w:rPr>
          <w:rFonts w:ascii="Times New Roman"/>
          <w:b w:val="false"/>
          <w:i w:val="false"/>
          <w:color w:val="000000"/>
          <w:sz w:val="28"/>
        </w:rPr>
        <w:t>
      Жеке шоттың "Өсімпұл төленді (қайтарылды)" бағанында негізгі төлем төлеуге төленген немесе қайтарылған (есептелген) өсімпұл сомасы көрсетіледі.</w:t>
      </w:r>
    </w:p>
    <w:p>
      <w:pPr>
        <w:spacing w:after="0"/>
        <w:ind w:left="0"/>
        <w:jc w:val="both"/>
      </w:pPr>
      <w:r>
        <w:rPr>
          <w:rFonts w:ascii="Times New Roman"/>
          <w:b w:val="false"/>
          <w:i w:val="false"/>
          <w:color w:val="000000"/>
          <w:sz w:val="28"/>
        </w:rPr>
        <w:t>
      Негізгі төлем төлеуіне бұрын аударылған немесе есептелген өсімпұл сомасының кемуі "Өсімпұл сомасы" бағанында "-" белгісімен көрсетіледі.</w:t>
      </w:r>
    </w:p>
    <w:p>
      <w:pPr>
        <w:spacing w:after="0"/>
        <w:ind w:left="0"/>
        <w:jc w:val="both"/>
      </w:pPr>
      <w:r>
        <w:rPr>
          <w:rFonts w:ascii="Times New Roman"/>
          <w:b w:val="false"/>
          <w:i w:val="false"/>
          <w:color w:val="000000"/>
          <w:sz w:val="28"/>
        </w:rPr>
        <w:t>
      "Өсімпұл сальдосы" бағанында өсімпұл сомасының төленбеген қалдығы көрсетіледі.</w:t>
      </w:r>
    </w:p>
    <w:p>
      <w:pPr>
        <w:spacing w:after="0"/>
        <w:ind w:left="0"/>
        <w:jc w:val="both"/>
      </w:pPr>
      <w:r>
        <w:rPr>
          <w:rFonts w:ascii="Times New Roman"/>
          <w:b w:val="false"/>
          <w:i w:val="false"/>
          <w:color w:val="000000"/>
          <w:sz w:val="28"/>
        </w:rPr>
        <w:t>
      116. Әділет органдарының сұрау салуы бойынша берешегінің жоғы және (немесе) бары туралы мәліметтерді толтыру мақсатында көрсетілетін қызметті алушының жеке шотында 0,50 теңгеден кем мөлшерде жинақталған өсімпұл сомасы өсімпұл бойынша берешек болып саналмайды.</w:t>
      </w:r>
    </w:p>
    <w:bookmarkStart w:name="z570" w:id="213"/>
    <w:p>
      <w:pPr>
        <w:spacing w:after="0"/>
        <w:ind w:left="0"/>
        <w:jc w:val="both"/>
      </w:pPr>
      <w:r>
        <w:rPr>
          <w:rFonts w:ascii="Times New Roman"/>
          <w:b w:val="false"/>
          <w:i w:val="false"/>
          <w:color w:val="000000"/>
          <w:sz w:val="28"/>
        </w:rPr>
        <w:t xml:space="preserve">
      117. Салық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екінші деңгейдегі банктерге немесе банк операцияларының жекелеген түрлерін жүзеге асыратын ұйымдарға, банктік шоттардан салықтардың және төлемдердің, өсімпұлдардың, айыппұлдардың сомаларын есептен шығару кезектілігін сақтамағаны үшін; оларды бюджетке аудармағаны (есепке жатқызбағаны) үшін, салық төлеушілердің банктік шоттарынан есептен шығарылған сомаларды және салықтарды және бюджетке төленетін төлемдерді, өсімпұлды, айыппұлдарды төлеу есебіне, екінші деңгейдегі банктердің немесе банк операцияларының жекелеген түрлерін жүзеге асыратын ұйымдардың кассаларына салынған қолма-қол ақшаны есепке жазылған банктік сыйақыларды бюджетке уақтылы аудармағаны үшін Қазақстан Республикасының Ұлттық Банкі мерзімі өткен әрбір күнге белгілеген базалық мөлшерлемесінің 1,25 еселенген мөлшерінде өсімпұл есепке жазылады.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Қаржы министрінің 19.02.2021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1" w:id="214"/>
    <w:p>
      <w:pPr>
        <w:spacing w:after="0"/>
        <w:ind w:left="0"/>
        <w:jc w:val="both"/>
      </w:pPr>
      <w:r>
        <w:rPr>
          <w:rFonts w:ascii="Times New Roman"/>
          <w:b w:val="false"/>
          <w:i w:val="false"/>
          <w:color w:val="000000"/>
          <w:sz w:val="28"/>
        </w:rPr>
        <w:t>
      118. Жеке шоттардағы өсімпұлды есептеу кезінде:</w:t>
      </w:r>
    </w:p>
    <w:bookmarkEnd w:id="214"/>
    <w:bookmarkStart w:name="z572" w:id="215"/>
    <w:p>
      <w:pPr>
        <w:spacing w:after="0"/>
        <w:ind w:left="0"/>
        <w:jc w:val="both"/>
      </w:pPr>
      <w:r>
        <w:rPr>
          <w:rFonts w:ascii="Times New Roman"/>
          <w:b w:val="false"/>
          <w:i w:val="false"/>
          <w:color w:val="000000"/>
          <w:sz w:val="28"/>
        </w:rPr>
        <w:t>
      1) салықтарды, бюджетке төленетін төлемдерді, әлеуметтік төлемдерді төлеуге банк шотынан ақшаны шығару күні;</w:t>
      </w:r>
    </w:p>
    <w:bookmarkEnd w:id="215"/>
    <w:bookmarkStart w:name="z573" w:id="216"/>
    <w:p>
      <w:pPr>
        <w:spacing w:after="0"/>
        <w:ind w:left="0"/>
        <w:jc w:val="both"/>
      </w:pPr>
      <w:r>
        <w:rPr>
          <w:rFonts w:ascii="Times New Roman"/>
          <w:b w:val="false"/>
          <w:i w:val="false"/>
          <w:color w:val="000000"/>
          <w:sz w:val="28"/>
        </w:rPr>
        <w:t>
      2) банкке немесе банк операцияларының жекелеген түрлерiн жүзеге асыратын ұйымдар, немесе тиісті уәкілетті мемлекеттік орган салықтарды, бюджетке төленетін төлемдерді, әлеуметтік төлемдерді төлеуге қолма қол ақша енгізу күні;</w:t>
      </w:r>
    </w:p>
    <w:bookmarkEnd w:id="216"/>
    <w:bookmarkStart w:name="z574" w:id="217"/>
    <w:p>
      <w:pPr>
        <w:spacing w:after="0"/>
        <w:ind w:left="0"/>
        <w:jc w:val="both"/>
      </w:pPr>
      <w:r>
        <w:rPr>
          <w:rFonts w:ascii="Times New Roman"/>
          <w:b w:val="false"/>
          <w:i w:val="false"/>
          <w:color w:val="000000"/>
          <w:sz w:val="28"/>
        </w:rPr>
        <w:t>
      3) банкоматтар және өзге де электронды құрылғылар арқылы төлемді жүзеге асыру күні;</w:t>
      </w:r>
    </w:p>
    <w:bookmarkEnd w:id="217"/>
    <w:bookmarkStart w:name="z575" w:id="218"/>
    <w:p>
      <w:pPr>
        <w:spacing w:after="0"/>
        <w:ind w:left="0"/>
        <w:jc w:val="both"/>
      </w:pPr>
      <w:r>
        <w:rPr>
          <w:rFonts w:ascii="Times New Roman"/>
          <w:b w:val="false"/>
          <w:i w:val="false"/>
          <w:color w:val="000000"/>
          <w:sz w:val="28"/>
        </w:rPr>
        <w:t>
      4) салықтың, бюджетке төленетін төлемның артық төлеген сомасын жүргізу күні ескеріледі;</w:t>
      </w:r>
    </w:p>
    <w:bookmarkEnd w:id="218"/>
    <w:bookmarkStart w:name="z576" w:id="219"/>
    <w:p>
      <w:pPr>
        <w:spacing w:after="0"/>
        <w:ind w:left="0"/>
        <w:jc w:val="both"/>
      </w:pPr>
      <w:r>
        <w:rPr>
          <w:rFonts w:ascii="Times New Roman"/>
          <w:b w:val="false"/>
          <w:i w:val="false"/>
          <w:color w:val="000000"/>
          <w:sz w:val="28"/>
        </w:rPr>
        <w:t>
      5) табыс салығының шартты банк салымына аудару күні ескеріледі.</w:t>
      </w:r>
    </w:p>
    <w:bookmarkEnd w:id="219"/>
    <w:bookmarkStart w:name="z577" w:id="220"/>
    <w:p>
      <w:pPr>
        <w:spacing w:after="0"/>
        <w:ind w:left="0"/>
        <w:jc w:val="both"/>
      </w:pPr>
      <w:r>
        <w:rPr>
          <w:rFonts w:ascii="Times New Roman"/>
          <w:b w:val="false"/>
          <w:i w:val="false"/>
          <w:color w:val="000000"/>
          <w:sz w:val="28"/>
        </w:rPr>
        <w:t>
      119. Банктердің немесе банк операцияларының жекелеген түрлерін жүзеге асыратын ұйымдардың салық және бюджетке төленетін төлемдерді, әлеуметтік төлемдерді төлеуге көрсетілетін қызметті алушының банк шоттарынан есептен шығарылған ақшаны аударуын кешіктіргені үшін көрсетілетін қызметті алушылардан өсімпұл алынбайды.</w:t>
      </w:r>
    </w:p>
    <w:bookmarkEnd w:id="220"/>
    <w:p>
      <w:pPr>
        <w:spacing w:after="0"/>
        <w:ind w:left="0"/>
        <w:jc w:val="both"/>
      </w:pPr>
      <w:r>
        <w:rPr>
          <w:rFonts w:ascii="Times New Roman"/>
          <w:b w:val="false"/>
          <w:i w:val="false"/>
          <w:color w:val="000000"/>
          <w:sz w:val="28"/>
        </w:rPr>
        <w:t>
      Салық тексерулері нәтижесінде банк операцияларының жекелеген түрлерін жүзеге асыратын банктер мен ұйымдарға есептелген өсімпұлдар салық және бюджетке төленетін басқа да міндетті төлемдер, міндетті зейнетақы жарналарының, әлеуметтік аударымдардың, өсімпұлдардың және айыппұлдардың есептелген (кемітілген) сомалары туралы тізілім (бүдан әрі - Тізілім) негізінде өткізіледі.</w:t>
      </w:r>
    </w:p>
    <w:p>
      <w:pPr>
        <w:spacing w:after="0"/>
        <w:ind w:left="0"/>
        <w:jc w:val="both"/>
      </w:pPr>
      <w:r>
        <w:rPr>
          <w:rFonts w:ascii="Times New Roman"/>
          <w:b w:val="false"/>
          <w:i w:val="false"/>
          <w:color w:val="000000"/>
          <w:sz w:val="28"/>
        </w:rPr>
        <w:t>
      Банк операцияларының жекелеген түрлерін жүзеге асыратын банктер мен ұйымдарға есептелген және төленген өсімпұлдар сомасына салық тексерулері нәтижесінде бюджет кірістерін сыныптау кодтарына сәйкес жеке шоттар ашылады.</w:t>
      </w:r>
    </w:p>
    <w:p>
      <w:pPr>
        <w:spacing w:after="0"/>
        <w:ind w:left="0"/>
        <w:jc w:val="both"/>
      </w:pPr>
      <w:r>
        <w:rPr>
          <w:rFonts w:ascii="Times New Roman"/>
          <w:b w:val="false"/>
          <w:i w:val="false"/>
          <w:color w:val="000000"/>
          <w:sz w:val="28"/>
        </w:rPr>
        <w:t>
      "Операцияның мазмұны" бағанасында "Тексеру акті бойынша есепке жазылған" тиісті жазба жүргізіледі.</w:t>
      </w:r>
    </w:p>
    <w:p>
      <w:pPr>
        <w:spacing w:after="0"/>
        <w:ind w:left="0"/>
        <w:jc w:val="both"/>
      </w:pPr>
      <w:r>
        <w:rPr>
          <w:rFonts w:ascii="Times New Roman"/>
          <w:b w:val="false"/>
          <w:i w:val="false"/>
          <w:color w:val="000000"/>
          <w:sz w:val="28"/>
        </w:rPr>
        <w:t>
      Жеке шоттың "Есепке жазылған өсімпұлдар" бағанында тізілімде көрсетілген өсімпұлдар сомасы көрсетіледі.</w:t>
      </w:r>
    </w:p>
    <w:p>
      <w:pPr>
        <w:spacing w:after="0"/>
        <w:ind w:left="0"/>
        <w:jc w:val="both"/>
      </w:pPr>
      <w:r>
        <w:rPr>
          <w:rFonts w:ascii="Times New Roman"/>
          <w:b w:val="false"/>
          <w:i w:val="false"/>
          <w:color w:val="000000"/>
          <w:sz w:val="28"/>
        </w:rPr>
        <w:t>
      120. Бересінің бір ғана себебі жауапты бөлімнің есеп бөліміне ұсынған банкілерді жоюшы кредиторлар тізімі негізінде қызмет көрсетуші банктің жойылуы болып табылған жағдайда банктерді мәжбүрлеп жоюшы кредиторлардың бюджетіне салық және басқа да міндетті төлемдер бойынша бересі сомасына өсімпұлдар есептелмейді.</w:t>
      </w:r>
    </w:p>
    <w:bookmarkStart w:name="z578" w:id="221"/>
    <w:p>
      <w:pPr>
        <w:spacing w:after="0"/>
        <w:ind w:left="0"/>
        <w:jc w:val="both"/>
      </w:pPr>
      <w:r>
        <w:rPr>
          <w:rFonts w:ascii="Times New Roman"/>
          <w:b w:val="false"/>
          <w:i w:val="false"/>
          <w:color w:val="000000"/>
          <w:sz w:val="28"/>
        </w:rPr>
        <w:t>
      121. Тізімде:</w:t>
      </w:r>
    </w:p>
    <w:bookmarkEnd w:id="221"/>
    <w:bookmarkStart w:name="z579" w:id="222"/>
    <w:p>
      <w:pPr>
        <w:spacing w:after="0"/>
        <w:ind w:left="0"/>
        <w:jc w:val="both"/>
      </w:pPr>
      <w:r>
        <w:rPr>
          <w:rFonts w:ascii="Times New Roman"/>
          <w:b w:val="false"/>
          <w:i w:val="false"/>
          <w:color w:val="000000"/>
          <w:sz w:val="28"/>
        </w:rPr>
        <w:t>
      1) көрсетілетін қызметті алушының атауы – таратылатын банктің кредиторы;</w:t>
      </w:r>
    </w:p>
    <w:bookmarkEnd w:id="222"/>
    <w:bookmarkStart w:name="z580" w:id="223"/>
    <w:p>
      <w:pPr>
        <w:spacing w:after="0"/>
        <w:ind w:left="0"/>
        <w:jc w:val="both"/>
      </w:pPr>
      <w:r>
        <w:rPr>
          <w:rFonts w:ascii="Times New Roman"/>
          <w:b w:val="false"/>
          <w:i w:val="false"/>
          <w:color w:val="000000"/>
          <w:sz w:val="28"/>
        </w:rPr>
        <w:t>
      2) БСН;</w:t>
      </w:r>
    </w:p>
    <w:bookmarkEnd w:id="223"/>
    <w:bookmarkStart w:name="z581" w:id="224"/>
    <w:p>
      <w:pPr>
        <w:spacing w:after="0"/>
        <w:ind w:left="0"/>
        <w:jc w:val="both"/>
      </w:pPr>
      <w:r>
        <w:rPr>
          <w:rFonts w:ascii="Times New Roman"/>
          <w:b w:val="false"/>
          <w:i w:val="false"/>
          <w:color w:val="000000"/>
          <w:sz w:val="28"/>
        </w:rPr>
        <w:t>
      3) өсімпұлдар есептелмейтін бересі сомасы;</w:t>
      </w:r>
    </w:p>
    <w:bookmarkEnd w:id="224"/>
    <w:bookmarkStart w:name="z582" w:id="225"/>
    <w:p>
      <w:pPr>
        <w:spacing w:after="0"/>
        <w:ind w:left="0"/>
        <w:jc w:val="both"/>
      </w:pPr>
      <w:r>
        <w:rPr>
          <w:rFonts w:ascii="Times New Roman"/>
          <w:b w:val="false"/>
          <w:i w:val="false"/>
          <w:color w:val="000000"/>
          <w:sz w:val="28"/>
        </w:rPr>
        <w:t>
      4) банкті мәжбүрлеп жою туралы шешімнің күшіне ену күні көрсетіледі. Есеп бөлімі қызметкері көрсеткен күннен бастап жеке шоттағы өсімпұлдар есептеу тоқтатылады.</w:t>
      </w:r>
    </w:p>
    <w:bookmarkEnd w:id="225"/>
    <w:bookmarkStart w:name="z583" w:id="226"/>
    <w:p>
      <w:pPr>
        <w:spacing w:after="0"/>
        <w:ind w:left="0"/>
        <w:jc w:val="both"/>
      </w:pPr>
      <w:r>
        <w:rPr>
          <w:rFonts w:ascii="Times New Roman"/>
          <w:b w:val="false"/>
          <w:i w:val="false"/>
          <w:color w:val="000000"/>
          <w:sz w:val="28"/>
        </w:rPr>
        <w:t xml:space="preserve">
      122. Сот шешімі бойынша бюджетке төленетін салық және басқа да міндетті төлемдерді өтеу үшін акциялардың қосымша эмиссиясы жүргізілетін бересі сомасына өсімпұлдар Салық Кодексінің </w:t>
      </w:r>
      <w:r>
        <w:rPr>
          <w:rFonts w:ascii="Times New Roman"/>
          <w:b w:val="false"/>
          <w:i w:val="false"/>
          <w:color w:val="000000"/>
          <w:sz w:val="28"/>
        </w:rPr>
        <w:t>117-бабы</w:t>
      </w:r>
      <w:r>
        <w:rPr>
          <w:rFonts w:ascii="Times New Roman"/>
          <w:b w:val="false"/>
          <w:i w:val="false"/>
          <w:color w:val="000000"/>
          <w:sz w:val="28"/>
        </w:rPr>
        <w:t xml:space="preserve"> сәйкес есептелмейді. Жеке шоттардағы өсімпұлдар есептеуді тоқтату үшін жауапты бөлім есеп бөліміне көрсетілген көрсетілетін қызметті алушының тізімін ұсынады.</w:t>
      </w:r>
    </w:p>
    <w:bookmarkEnd w:id="226"/>
    <w:p>
      <w:pPr>
        <w:spacing w:after="0"/>
        <w:ind w:left="0"/>
        <w:jc w:val="both"/>
      </w:pPr>
      <w:r>
        <w:rPr>
          <w:rFonts w:ascii="Times New Roman"/>
          <w:b w:val="false"/>
          <w:i w:val="false"/>
          <w:color w:val="000000"/>
          <w:sz w:val="28"/>
        </w:rPr>
        <w:t>
      Тізімде:</w:t>
      </w:r>
    </w:p>
    <w:bookmarkStart w:name="z584" w:id="227"/>
    <w:p>
      <w:pPr>
        <w:spacing w:after="0"/>
        <w:ind w:left="0"/>
        <w:jc w:val="both"/>
      </w:pPr>
      <w:r>
        <w:rPr>
          <w:rFonts w:ascii="Times New Roman"/>
          <w:b w:val="false"/>
          <w:i w:val="false"/>
          <w:color w:val="000000"/>
          <w:sz w:val="28"/>
        </w:rPr>
        <w:t>
      1) көрсетілетін қызметті алушының атауы;</w:t>
      </w:r>
    </w:p>
    <w:bookmarkEnd w:id="227"/>
    <w:bookmarkStart w:name="z585" w:id="228"/>
    <w:p>
      <w:pPr>
        <w:spacing w:after="0"/>
        <w:ind w:left="0"/>
        <w:jc w:val="both"/>
      </w:pPr>
      <w:r>
        <w:rPr>
          <w:rFonts w:ascii="Times New Roman"/>
          <w:b w:val="false"/>
          <w:i w:val="false"/>
          <w:color w:val="000000"/>
          <w:sz w:val="28"/>
        </w:rPr>
        <w:t>
      2) БСН;</w:t>
      </w:r>
    </w:p>
    <w:bookmarkEnd w:id="228"/>
    <w:bookmarkStart w:name="z586" w:id="229"/>
    <w:p>
      <w:pPr>
        <w:spacing w:after="0"/>
        <w:ind w:left="0"/>
        <w:jc w:val="both"/>
      </w:pPr>
      <w:r>
        <w:rPr>
          <w:rFonts w:ascii="Times New Roman"/>
          <w:b w:val="false"/>
          <w:i w:val="false"/>
          <w:color w:val="000000"/>
          <w:sz w:val="28"/>
        </w:rPr>
        <w:t>
      3) өсімпұлдар есептелмейтін бересі сомасы;</w:t>
      </w:r>
    </w:p>
    <w:bookmarkEnd w:id="229"/>
    <w:bookmarkStart w:name="z587"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жарияланған акцияларды мәжбүрлі түрде шығару туралы сот шешімінің күшіне ену күні;</w:t>
      </w:r>
    </w:p>
    <w:bookmarkEnd w:id="230"/>
    <w:bookmarkStart w:name="z589" w:id="231"/>
    <w:p>
      <w:pPr>
        <w:spacing w:after="0"/>
        <w:ind w:left="0"/>
        <w:jc w:val="both"/>
      </w:pPr>
      <w:r>
        <w:rPr>
          <w:rFonts w:ascii="Times New Roman"/>
          <w:b w:val="false"/>
          <w:i w:val="false"/>
          <w:color w:val="000000"/>
          <w:sz w:val="28"/>
        </w:rPr>
        <w:t>
      5) мәжбүрлі түрде шығарылған жарияланған акцияларды орналастырылудың аяқталу күні көрсетіледі.</w:t>
      </w:r>
    </w:p>
    <w:bookmarkEnd w:id="231"/>
    <w:p>
      <w:pPr>
        <w:spacing w:after="0"/>
        <w:ind w:left="0"/>
        <w:jc w:val="both"/>
      </w:pPr>
      <w:r>
        <w:rPr>
          <w:rFonts w:ascii="Times New Roman"/>
          <w:b w:val="false"/>
          <w:i w:val="false"/>
          <w:color w:val="000000"/>
          <w:sz w:val="28"/>
        </w:rPr>
        <w:t>
      123. Жеке тұлғаға бересі сомасына жауапты бөлім есеп бөліміне ұсынған тізімдер негізінде оның із-түссіз жоқ деп тану туралы соттың шешімі күшіне енгеннен бастап жеке тұлғаның бересіне өсімпұлдар есептелмейді.</w:t>
      </w:r>
    </w:p>
    <w:p>
      <w:pPr>
        <w:spacing w:after="0"/>
        <w:ind w:left="0"/>
        <w:jc w:val="both"/>
      </w:pPr>
      <w:r>
        <w:rPr>
          <w:rFonts w:ascii="Times New Roman"/>
          <w:b w:val="false"/>
          <w:i w:val="false"/>
          <w:color w:val="000000"/>
          <w:sz w:val="28"/>
        </w:rPr>
        <w:t>
      Тізімде:</w:t>
      </w:r>
    </w:p>
    <w:bookmarkStart w:name="z590" w:id="232"/>
    <w:p>
      <w:pPr>
        <w:spacing w:after="0"/>
        <w:ind w:left="0"/>
        <w:jc w:val="both"/>
      </w:pPr>
      <w:r>
        <w:rPr>
          <w:rFonts w:ascii="Times New Roman"/>
          <w:b w:val="false"/>
          <w:i w:val="false"/>
          <w:color w:val="000000"/>
          <w:sz w:val="28"/>
        </w:rPr>
        <w:t>
      1) жеке тұлғаның тегі, аты және әкесінің аты (егер ол жеке басты куәландыратын құжатта көрсетілген болса);</w:t>
      </w:r>
    </w:p>
    <w:bookmarkEnd w:id="232"/>
    <w:bookmarkStart w:name="z591" w:id="233"/>
    <w:p>
      <w:pPr>
        <w:spacing w:after="0"/>
        <w:ind w:left="0"/>
        <w:jc w:val="both"/>
      </w:pPr>
      <w:r>
        <w:rPr>
          <w:rFonts w:ascii="Times New Roman"/>
          <w:b w:val="false"/>
          <w:i w:val="false"/>
          <w:color w:val="000000"/>
          <w:sz w:val="28"/>
        </w:rPr>
        <w:t>
      2) БСН;</w:t>
      </w:r>
    </w:p>
    <w:bookmarkEnd w:id="233"/>
    <w:bookmarkStart w:name="z592" w:id="234"/>
    <w:p>
      <w:pPr>
        <w:spacing w:after="0"/>
        <w:ind w:left="0"/>
        <w:jc w:val="both"/>
      </w:pPr>
      <w:r>
        <w:rPr>
          <w:rFonts w:ascii="Times New Roman"/>
          <w:b w:val="false"/>
          <w:i w:val="false"/>
          <w:color w:val="000000"/>
          <w:sz w:val="28"/>
        </w:rPr>
        <w:t>
      3) өсімпұлдар төленбейтін бересі сомасы;</w:t>
      </w:r>
    </w:p>
    <w:bookmarkEnd w:id="234"/>
    <w:bookmarkStart w:name="z593" w:id="235"/>
    <w:p>
      <w:pPr>
        <w:spacing w:after="0"/>
        <w:ind w:left="0"/>
        <w:jc w:val="both"/>
      </w:pPr>
      <w:r>
        <w:rPr>
          <w:rFonts w:ascii="Times New Roman"/>
          <w:b w:val="false"/>
          <w:i w:val="false"/>
          <w:color w:val="000000"/>
          <w:sz w:val="28"/>
        </w:rPr>
        <w:t>
      4) жеке тұлғаны із-түссіз жоқ деп тану туралы сот шешімінің күшіне енген күні;</w:t>
      </w:r>
    </w:p>
    <w:bookmarkEnd w:id="235"/>
    <w:bookmarkStart w:name="z594" w:id="236"/>
    <w:p>
      <w:pPr>
        <w:spacing w:after="0"/>
        <w:ind w:left="0"/>
        <w:jc w:val="both"/>
      </w:pPr>
      <w:r>
        <w:rPr>
          <w:rFonts w:ascii="Times New Roman"/>
          <w:b w:val="false"/>
          <w:i w:val="false"/>
          <w:color w:val="000000"/>
          <w:sz w:val="28"/>
        </w:rPr>
        <w:t>
      5) жеке тұлғаны із-түссіз жоқ деп тану туралы сот шешімі күшін жойған күні көрсетілуі тиіс.</w:t>
      </w:r>
    </w:p>
    <w:bookmarkEnd w:id="236"/>
    <w:p>
      <w:pPr>
        <w:spacing w:after="0"/>
        <w:ind w:left="0"/>
        <w:jc w:val="both"/>
      </w:pPr>
      <w:r>
        <w:rPr>
          <w:rFonts w:ascii="Times New Roman"/>
          <w:b w:val="false"/>
          <w:i w:val="false"/>
          <w:color w:val="000000"/>
          <w:sz w:val="28"/>
        </w:rPr>
        <w:t>
      Жеке тұлғаны із-түссіз жоқ деп тану туралы сот шешімі күшін жойған жағдайда өсімпұлдар аталған шешім күшін жойған күннен бастап өсімпұлдар есептеледі.</w:t>
      </w:r>
    </w:p>
    <w:bookmarkStart w:name="z595" w:id="237"/>
    <w:p>
      <w:pPr>
        <w:spacing w:after="0"/>
        <w:ind w:left="0"/>
        <w:jc w:val="both"/>
      </w:pPr>
      <w:r>
        <w:rPr>
          <w:rFonts w:ascii="Times New Roman"/>
          <w:b w:val="false"/>
          <w:i w:val="false"/>
          <w:color w:val="000000"/>
          <w:sz w:val="28"/>
        </w:rPr>
        <w:t>
      124. Осы Қағиданың 121, 122 және 123-тармақтарында сәйкес жауапты бөлімнің есеп бөліміне ұсынған тізімдеріне жауап бөлімінің жұмысшысы, бастығы қол қояды және мемлекеттік кіріс органының жетекшісі бекітеді.</w:t>
      </w:r>
    </w:p>
    <w:bookmarkEnd w:id="237"/>
    <w:bookmarkStart w:name="z596" w:id="238"/>
    <w:p>
      <w:pPr>
        <w:spacing w:after="0"/>
        <w:ind w:left="0"/>
        <w:jc w:val="both"/>
      </w:pPr>
      <w:r>
        <w:rPr>
          <w:rFonts w:ascii="Times New Roman"/>
          <w:b w:val="false"/>
          <w:i w:val="false"/>
          <w:color w:val="000000"/>
          <w:sz w:val="28"/>
        </w:rPr>
        <w:t>
      125. Өсімпұлдарды негізсіз есептеуге алып келген салықтар мен төлемдердің сомаларын жеке шотта қате немесе дұрыс емес, сондай-ақ көрсетілетін қызметті алушының кінәсінен емес өсімпұлдар сомасын негізсіз есептеуге алып келген салық немесе басқа да міндетті төлемдер сомалары қате есептеген (кеміткен) көрсеткен кезде, көрсетілетін қызметті берушінің шешімімен, есепке алуды жүргізуге жауапты лауазымды тұлға осы шешімді шығарған күннен 1 (бір) жұмыс күні ішінде жеке шотта тиісті жазба жасалады, ал көрсетілген салықтардың, төлемдер мен өсімпұлдардың сомалары түзетіледі.</w:t>
      </w:r>
    </w:p>
    <w:bookmarkEnd w:id="238"/>
    <w:p>
      <w:pPr>
        <w:spacing w:after="0"/>
        <w:ind w:left="0"/>
        <w:jc w:val="both"/>
      </w:pPr>
      <w:r>
        <w:rPr>
          <w:rFonts w:ascii="Times New Roman"/>
          <w:b w:val="false"/>
          <w:i w:val="false"/>
          <w:color w:val="000000"/>
          <w:sz w:val="28"/>
        </w:rPr>
        <w:t>
      Негізсіз есептелген салықтардың, төлемдер мен өсімпұлдардың сомаларын түзету жөніндегі жазбалар Есептеуге арналған тізілімнің негізінде жүргізіледі.</w:t>
      </w:r>
    </w:p>
    <w:bookmarkStart w:name="z597" w:id="239"/>
    <w:p>
      <w:pPr>
        <w:spacing w:after="0"/>
        <w:ind w:left="0"/>
        <w:jc w:val="both"/>
      </w:pPr>
      <w:r>
        <w:rPr>
          <w:rFonts w:ascii="Times New Roman"/>
          <w:b w:val="false"/>
          <w:i w:val="false"/>
          <w:color w:val="000000"/>
          <w:sz w:val="28"/>
        </w:rPr>
        <w:t>
      126. Қосымша салық есептілігі бойынша сомаларды уақтылы төлемеген кезде жеке шоттағы өсімпұлдарды есептеу төлеу мерзімі белгіленген күннен кейінгі күннен бастап есептеледі.</w:t>
      </w:r>
    </w:p>
    <w:bookmarkEnd w:id="239"/>
    <w:p>
      <w:pPr>
        <w:spacing w:after="0"/>
        <w:ind w:left="0"/>
        <w:jc w:val="both"/>
      </w:pPr>
      <w:r>
        <w:rPr>
          <w:rFonts w:ascii="Times New Roman"/>
          <w:b w:val="false"/>
          <w:i w:val="false"/>
          <w:color w:val="000000"/>
          <w:sz w:val="28"/>
        </w:rPr>
        <w:t xml:space="preserve">
      127. Салық декларациясын ұсыну мерзімін ұзартқан кезде Салық кодексінің 212-бабы </w:t>
      </w:r>
      <w:r>
        <w:rPr>
          <w:rFonts w:ascii="Times New Roman"/>
          <w:b w:val="false"/>
          <w:i w:val="false"/>
          <w:color w:val="000000"/>
          <w:sz w:val="28"/>
        </w:rPr>
        <w:t>4-тармағына</w:t>
      </w:r>
      <w:r>
        <w:rPr>
          <w:rFonts w:ascii="Times New Roman"/>
          <w:b w:val="false"/>
          <w:i w:val="false"/>
          <w:color w:val="000000"/>
          <w:sz w:val="28"/>
        </w:rPr>
        <w:t xml:space="preserve"> белгіленген төлеу мерзімі жеке шотта өзгермейді. Осыған байланысты, салық декларациясын ұсыну мерзімін ұзартқан кезде жеке шоттағы өсімпұлдар төлеу мерзімі белгіленген күннен кейінгі күннен бастап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128. Өсімпұлдар есеп айырысуы мынадай формулада жүргізіледі:</w:t>
      </w:r>
    </w:p>
    <w:p>
      <w:pPr>
        <w:spacing w:after="0"/>
        <w:ind w:left="0"/>
        <w:jc w:val="both"/>
      </w:pPr>
      <w:r>
        <w:rPr>
          <w:rFonts w:ascii="Times New Roman"/>
          <w:b w:val="false"/>
          <w:i w:val="false"/>
          <w:color w:val="000000"/>
          <w:sz w:val="28"/>
        </w:rPr>
        <w:t>
      П = (H * P/ 100 * 2,5 * Д)/ 365, мұнда:</w:t>
      </w:r>
    </w:p>
    <w:p>
      <w:pPr>
        <w:spacing w:after="0"/>
        <w:ind w:left="0"/>
        <w:jc w:val="both"/>
      </w:pPr>
      <w:r>
        <w:rPr>
          <w:rFonts w:ascii="Times New Roman"/>
          <w:b w:val="false"/>
          <w:i w:val="false"/>
          <w:color w:val="000000"/>
          <w:sz w:val="28"/>
        </w:rPr>
        <w:t>
      П – есептелген өсімпұлдар сомасы;</w:t>
      </w:r>
    </w:p>
    <w:p>
      <w:pPr>
        <w:spacing w:after="0"/>
        <w:ind w:left="0"/>
        <w:jc w:val="both"/>
      </w:pPr>
      <w:r>
        <w:rPr>
          <w:rFonts w:ascii="Times New Roman"/>
          <w:b w:val="false"/>
          <w:i w:val="false"/>
          <w:color w:val="000000"/>
          <w:sz w:val="28"/>
        </w:rPr>
        <w:t>
      Н – бересі сомасы;</w:t>
      </w:r>
    </w:p>
    <w:p>
      <w:pPr>
        <w:spacing w:after="0"/>
        <w:ind w:left="0"/>
        <w:jc w:val="both"/>
      </w:pPr>
      <w:r>
        <w:rPr>
          <w:rFonts w:ascii="Times New Roman"/>
          <w:b w:val="false"/>
          <w:i w:val="false"/>
          <w:color w:val="000000"/>
          <w:sz w:val="28"/>
        </w:rPr>
        <w:t>
      Р – базалық мөлшерлеме;</w:t>
      </w:r>
    </w:p>
    <w:p>
      <w:pPr>
        <w:spacing w:after="0"/>
        <w:ind w:left="0"/>
        <w:jc w:val="both"/>
      </w:pPr>
      <w:r>
        <w:rPr>
          <w:rFonts w:ascii="Times New Roman"/>
          <w:b w:val="false"/>
          <w:i w:val="false"/>
          <w:color w:val="000000"/>
          <w:sz w:val="28"/>
        </w:rPr>
        <w:t>
      Д – мерзімі өткен күндер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9" w:id="240"/>
    <w:p>
      <w:pPr>
        <w:spacing w:after="0"/>
        <w:ind w:left="0"/>
        <w:jc w:val="both"/>
      </w:pPr>
      <w:r>
        <w:rPr>
          <w:rFonts w:ascii="Times New Roman"/>
          <w:b w:val="false"/>
          <w:i w:val="false"/>
          <w:color w:val="000000"/>
          <w:sz w:val="28"/>
        </w:rPr>
        <w:t>
      129. Есептелген өсімпұлдар сомасы бюджет кірісінің жіктемесімен бекітілген салықтар мен төлемдердің тиісті кодтарына сәйкес есептеледі.</w:t>
      </w:r>
    </w:p>
    <w:bookmarkEnd w:id="240"/>
    <w:bookmarkStart w:name="z601" w:id="241"/>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Айыппұлдарды есептеу тәртібі</w:t>
      </w:r>
    </w:p>
    <w:bookmarkEnd w:id="241"/>
    <w:bookmarkStart w:name="z600" w:id="242"/>
    <w:p>
      <w:pPr>
        <w:spacing w:after="0"/>
        <w:ind w:left="0"/>
        <w:jc w:val="both"/>
      </w:pPr>
      <w:r>
        <w:rPr>
          <w:rFonts w:ascii="Times New Roman"/>
          <w:b w:val="false"/>
          <w:i w:val="false"/>
          <w:color w:val="000000"/>
          <w:sz w:val="28"/>
        </w:rPr>
        <w:t>
      130. Әкімшілік құқық бұзушылықтар үшін әкімшілік айыппұлдарды есепке алу, көрсетілетін қызметті берушінің құзыретіне жататын істерді қозғау және (немесе) қарау жеке шотта жүргізіледі.</w:t>
      </w:r>
    </w:p>
    <w:bookmarkEnd w:id="242"/>
    <w:p>
      <w:pPr>
        <w:spacing w:after="0"/>
        <w:ind w:left="0"/>
        <w:jc w:val="both"/>
      </w:pPr>
      <w:r>
        <w:rPr>
          <w:rFonts w:ascii="Times New Roman"/>
          <w:b w:val="false"/>
          <w:i w:val="false"/>
          <w:color w:val="000000"/>
          <w:sz w:val="28"/>
        </w:rPr>
        <w:t>
      Салық салу, кедендік реттеу саласындағы, сондай-ақ Қазақстан Республикасының зейнетақымен қамсыздандыру туралы, міндетті әлеуметтік сақтандыру, міндетті әлеуметтік медициналық сақтандыру туралы заңнамаларын құқық бұзушылықтар үшін есептелген айыппұлдар сомасын жеке шотта көрсету үшін әкімшілік құқық бұзушылық туралы іс бойынша іс қозғаған лауазымды тұлға не оның басқармасының (бөлімнің) басшысы толтырады және есепті жүргізуге жауапты лауазымды тұлғаға салық тексерулері мен әкімшілік жазаларды қолдану туралы қаулылардың нәтижелері бойынша салықтар мен бюджетке төленетін төлемдердің, әлеуметтік төлемдердің, өсімпұлдар мен айыппұлдардың сомаларын Есептеуге (кемітуге) арналған тізілім (осы тараудың мақсатында бұдан әрі – Тізілім) ұсынылады.</w:t>
      </w:r>
    </w:p>
    <w:bookmarkStart w:name="z602" w:id="243"/>
    <w:p>
      <w:pPr>
        <w:spacing w:after="0"/>
        <w:ind w:left="0"/>
        <w:jc w:val="both"/>
      </w:pPr>
      <w:r>
        <w:rPr>
          <w:rFonts w:ascii="Times New Roman"/>
          <w:b w:val="false"/>
          <w:i w:val="false"/>
          <w:color w:val="000000"/>
          <w:sz w:val="28"/>
        </w:rPr>
        <w:t xml:space="preserve">
      131. Тізілім Қазақстан Республикасының әкімшілік құқық бұзушылық туралы кодексінің </w:t>
      </w:r>
      <w:r>
        <w:rPr>
          <w:rFonts w:ascii="Times New Roman"/>
          <w:b w:val="false"/>
          <w:i w:val="false"/>
          <w:color w:val="000000"/>
          <w:sz w:val="28"/>
        </w:rPr>
        <w:t>897-бабы</w:t>
      </w:r>
      <w:r>
        <w:rPr>
          <w:rFonts w:ascii="Times New Roman"/>
          <w:b w:val="false"/>
          <w:i w:val="false"/>
          <w:color w:val="000000"/>
          <w:sz w:val="28"/>
        </w:rPr>
        <w:t xml:space="preserve"> 1-бөлігінде көрсетілген, әкімшілік жаза қолдану туралы қаулының және орындалған хабарлама (хабарлау) негізінде, сондай-ақ әкімшілік құқық бұзушылық туралы заңнамаға сәйкес шығарылған, айыппұл сомасы, бюджетке аудару мерзімі көрсетілген көрсетілетін қызметті берушінің шешімі негізінде толтырылады.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3" w:id="244"/>
    <w:p>
      <w:pPr>
        <w:spacing w:after="0"/>
        <w:ind w:left="0"/>
        <w:jc w:val="both"/>
      </w:pPr>
      <w:r>
        <w:rPr>
          <w:rFonts w:ascii="Times New Roman"/>
          <w:b w:val="false"/>
          <w:i w:val="false"/>
          <w:color w:val="000000"/>
          <w:sz w:val="28"/>
        </w:rPr>
        <w:t>
      132. Айыппұлдар сомасын есептеу туралы жазба осы бұзушылықтар жіберілген салық түрі мен төлемнің "Айыппұл (кемітілді) есепке жазылған" бағанында жүргізіледі.</w:t>
      </w:r>
    </w:p>
    <w:bookmarkEnd w:id="244"/>
    <w:bookmarkStart w:name="z604" w:id="245"/>
    <w:p>
      <w:pPr>
        <w:spacing w:after="0"/>
        <w:ind w:left="0"/>
        <w:jc w:val="both"/>
      </w:pPr>
      <w:r>
        <w:rPr>
          <w:rFonts w:ascii="Times New Roman"/>
          <w:b w:val="false"/>
          <w:i w:val="false"/>
          <w:color w:val="000000"/>
          <w:sz w:val="28"/>
        </w:rPr>
        <w:t>
      133. Қазақстан Республикасының салық салу саласындағы әкімшілік жазаларды қолдану туралы қаулылар бойынша, сондай-ақ Қазақстан Республикасында зейнетақымен қамсыздандыру, міндетті әлеуметтік қамсыздандыру туралы заңнамаларына сәйкес Қазақстан Республикасының заңнамасымен белгіленген, қаулыны орындау мерзімінің бітуінен орындау мүмкіндігі жоқтықтан, айыппұл сомасын есептен шығару әкімшілік құқық бұзушылық туралы заңнамасына сәйкес шығарылған, көрсетілетін қызметті берушінің шешімі негізінде көрсетілетін қызметті алушының жеке шотынан жүргізіледі.</w:t>
      </w:r>
    </w:p>
    <w:bookmarkEnd w:id="245"/>
    <w:p>
      <w:pPr>
        <w:spacing w:after="0"/>
        <w:ind w:left="0"/>
        <w:jc w:val="both"/>
      </w:pPr>
      <w:r>
        <w:rPr>
          <w:rFonts w:ascii="Times New Roman"/>
          <w:b w:val="false"/>
          <w:i w:val="false"/>
          <w:color w:val="000000"/>
          <w:sz w:val="28"/>
        </w:rPr>
        <w:t>
      Қаулыны орындау мерзімінің аяқталуына байланысты орындалуы мүмкін емес айыппұл сомасын есептен шығару жөніндегі жазба алу белгісімен Тізілімнің негізінде жеке шоттың "Айыппұл (кемітілді) есепке жазылған" бағанында жүргізіледі.</w:t>
      </w:r>
    </w:p>
    <w:bookmarkStart w:name="z605" w:id="246"/>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Көрсетілетін қызметті берушінің жеке шоттарын есепке алу және беру</w:t>
      </w:r>
    </w:p>
    <w:bookmarkEnd w:id="246"/>
    <w:bookmarkStart w:name="z606" w:id="247"/>
    <w:p>
      <w:pPr>
        <w:spacing w:after="0"/>
        <w:ind w:left="0"/>
        <w:jc w:val="both"/>
      </w:pPr>
      <w:r>
        <w:rPr>
          <w:rFonts w:ascii="Times New Roman"/>
          <w:b w:val="false"/>
          <w:i w:val="false"/>
          <w:color w:val="000000"/>
          <w:sz w:val="28"/>
        </w:rPr>
        <w:t>
      134. Көрсетілетін қызметті алушының жеке шотын, оның ішінде бір мемлекеттік кіріс органынан басқа мемлекеттік кіріс органына беру мынадай жағдайларда жүргізіледі:</w:t>
      </w:r>
    </w:p>
    <w:bookmarkEnd w:id="247"/>
    <w:bookmarkStart w:name="z607" w:id="248"/>
    <w:p>
      <w:pPr>
        <w:spacing w:after="0"/>
        <w:ind w:left="0"/>
        <w:jc w:val="both"/>
      </w:pPr>
      <w:r>
        <w:rPr>
          <w:rFonts w:ascii="Times New Roman"/>
          <w:b w:val="false"/>
          <w:i w:val="false"/>
          <w:color w:val="000000"/>
          <w:sz w:val="28"/>
        </w:rPr>
        <w:t>
      1) мыналар:</w:t>
      </w:r>
    </w:p>
    <w:bookmarkEnd w:id="248"/>
    <w:p>
      <w:pPr>
        <w:spacing w:after="0"/>
        <w:ind w:left="0"/>
        <w:jc w:val="both"/>
      </w:pPr>
      <w:r>
        <w:rPr>
          <w:rFonts w:ascii="Times New Roman"/>
          <w:b w:val="false"/>
          <w:i w:val="false"/>
          <w:color w:val="000000"/>
          <w:sz w:val="28"/>
        </w:rPr>
        <w:t>
      жеке тұлғаның тұрғылықты (болу) жері;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дара кәсіпкердің, жекеше нотариустың, жеке сот орындаушысының, адвокаттың, кәсіби медиатордың;</w:t>
      </w:r>
    </w:p>
    <w:p>
      <w:pPr>
        <w:spacing w:after="0"/>
        <w:ind w:left="0"/>
        <w:jc w:val="both"/>
      </w:pPr>
      <w:r>
        <w:rPr>
          <w:rFonts w:ascii="Times New Roman"/>
          <w:b w:val="false"/>
          <w:i w:val="false"/>
          <w:color w:val="000000"/>
          <w:sz w:val="28"/>
        </w:rPr>
        <w:t>
      резидент заңды тұлғаның, оның құрылымдық бөлімшелерінің, сондай-ақ шетелдік заңды тұлғаның құрылымдық бөлімшелерінің;</w:t>
      </w:r>
    </w:p>
    <w:p>
      <w:pPr>
        <w:spacing w:after="0"/>
        <w:ind w:left="0"/>
        <w:jc w:val="both"/>
      </w:pPr>
      <w:r>
        <w:rPr>
          <w:rFonts w:ascii="Times New Roman"/>
          <w:b w:val="false"/>
          <w:i w:val="false"/>
          <w:color w:val="000000"/>
          <w:sz w:val="28"/>
        </w:rPr>
        <w:t>
      Қазақстан Республикасында қызметін филиал, өкілдік ашпай, тұрақты мекеме арқылы жүзеге асыратын бейрезидент заңды тұлғаның;</w:t>
      </w:r>
    </w:p>
    <w:p>
      <w:pPr>
        <w:spacing w:after="0"/>
        <w:ind w:left="0"/>
        <w:jc w:val="both"/>
      </w:pPr>
      <w:r>
        <w:rPr>
          <w:rFonts w:ascii="Times New Roman"/>
          <w:b w:val="false"/>
          <w:i w:val="false"/>
          <w:color w:val="000000"/>
          <w:sz w:val="28"/>
        </w:rPr>
        <w:t xml:space="preserve">
      Салық Кодекстің 220-бабының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бейрезиденттің тұрақты мекемесі ретінде қарастырылатын тәуелді агенттің;</w:t>
      </w:r>
    </w:p>
    <w:p>
      <w:pPr>
        <w:spacing w:after="0"/>
        <w:ind w:left="0"/>
        <w:jc w:val="both"/>
      </w:pPr>
      <w:r>
        <w:rPr>
          <w:rFonts w:ascii="Times New Roman"/>
          <w:b w:val="false"/>
          <w:i w:val="false"/>
          <w:color w:val="000000"/>
          <w:sz w:val="28"/>
        </w:rPr>
        <w:t xml:space="preserve">
      Салық Кодекстің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агенті болып табылатын бейрезиденттің орналасқан жері өзгерген кезде жүргізіледі.</w:t>
      </w:r>
    </w:p>
    <w:p>
      <w:pPr>
        <w:spacing w:after="0"/>
        <w:ind w:left="0"/>
        <w:jc w:val="both"/>
      </w:pPr>
      <w:r>
        <w:rPr>
          <w:rFonts w:ascii="Times New Roman"/>
          <w:b w:val="false"/>
          <w:i w:val="false"/>
          <w:color w:val="000000"/>
          <w:sz w:val="28"/>
        </w:rPr>
        <w:t xml:space="preserve">
      Осы тармақшаға сәйкес көрсетілетін қызметті алушы жеке шоттарын беру Салық кодексінің 77-бабы 1-тармағында көзделген негіздер бойынша; </w:t>
      </w:r>
    </w:p>
    <w:bookmarkStart w:name="z608" w:id="249"/>
    <w:p>
      <w:pPr>
        <w:spacing w:after="0"/>
        <w:ind w:left="0"/>
        <w:jc w:val="both"/>
      </w:pPr>
      <w:r>
        <w:rPr>
          <w:rFonts w:ascii="Times New Roman"/>
          <w:b w:val="false"/>
          <w:i w:val="false"/>
          <w:color w:val="000000"/>
          <w:sz w:val="28"/>
        </w:rPr>
        <w:t>
      2) заңды тұлға қайта ұйымдастырылған кезде - БСН ұлттық тізілімінің мәліметтері негізінде;</w:t>
      </w:r>
    </w:p>
    <w:bookmarkEnd w:id="249"/>
    <w:bookmarkStart w:name="z609" w:id="250"/>
    <w:p>
      <w:pPr>
        <w:spacing w:after="0"/>
        <w:ind w:left="0"/>
        <w:jc w:val="both"/>
      </w:pPr>
      <w:r>
        <w:rPr>
          <w:rFonts w:ascii="Times New Roman"/>
          <w:b w:val="false"/>
          <w:i w:val="false"/>
          <w:color w:val="000000"/>
          <w:sz w:val="28"/>
        </w:rPr>
        <w:t xml:space="preserve">
      3) бейрезидент заңды тұлға корпоративтік табыс салығын төлеу және ол бойынша декларация табыс ету тәртібіне осы бейрезидент заңды тұлғаның Қазақстан Республикасындағы тұрақты мекемелердің тобы бойынша жинақталып, оның тұрақты мекемелерінің бірі арқылы ауысқан кезде, - Салық Кодекстің </w:t>
      </w:r>
      <w:r>
        <w:rPr>
          <w:rFonts w:ascii="Times New Roman"/>
          <w:b w:val="false"/>
          <w:i w:val="false"/>
          <w:color w:val="000000"/>
          <w:sz w:val="28"/>
        </w:rPr>
        <w:t>220-бабында</w:t>
      </w:r>
      <w:r>
        <w:rPr>
          <w:rFonts w:ascii="Times New Roman"/>
          <w:b w:val="false"/>
          <w:i w:val="false"/>
          <w:color w:val="000000"/>
          <w:sz w:val="28"/>
        </w:rPr>
        <w:t xml:space="preserve"> көзделген хабарлама негізінде; салықтарды және бюджетке төленетін төлемдердің қате төлеуіне байланысты;</w:t>
      </w:r>
    </w:p>
    <w:bookmarkEnd w:id="250"/>
    <w:bookmarkStart w:name="z610" w:id="251"/>
    <w:p>
      <w:pPr>
        <w:spacing w:after="0"/>
        <w:ind w:left="0"/>
        <w:jc w:val="both"/>
      </w:pPr>
      <w:r>
        <w:rPr>
          <w:rFonts w:ascii="Times New Roman"/>
          <w:b w:val="false"/>
          <w:i w:val="false"/>
          <w:color w:val="000000"/>
          <w:sz w:val="28"/>
        </w:rPr>
        <w:t>
      4) заңды тұлғаның құрылымдық бөлімшесін есептік тіркеуден шығарған кезде заңды тұлғаның жеке шотына - БСН ұлттық тізілімінің мәліметтері негізінде жүргізіледі.</w:t>
      </w:r>
    </w:p>
    <w:bookmarkEnd w:id="251"/>
    <w:bookmarkStart w:name="z611" w:id="252"/>
    <w:p>
      <w:pPr>
        <w:spacing w:after="0"/>
        <w:ind w:left="0"/>
        <w:jc w:val="both"/>
      </w:pPr>
      <w:r>
        <w:rPr>
          <w:rFonts w:ascii="Times New Roman"/>
          <w:b w:val="false"/>
          <w:i w:val="false"/>
          <w:color w:val="000000"/>
          <w:sz w:val="28"/>
        </w:rPr>
        <w:t>
      135. Көрсетілетін қызметті алушының жеке шотын бір көрсетілетін қызметті берушіден екінші көрсетілетін қызметті берушіге беру осы Қағидалардың 134-тармағында көзделген жеке шотты беру үшін негіздер туындаған күннен бастап 10 (он) жұмыс күні ішінде жүргізеді.</w:t>
      </w:r>
    </w:p>
    <w:bookmarkEnd w:id="252"/>
    <w:bookmarkStart w:name="z612" w:id="253"/>
    <w:p>
      <w:pPr>
        <w:spacing w:after="0"/>
        <w:ind w:left="0"/>
        <w:jc w:val="both"/>
      </w:pPr>
      <w:r>
        <w:rPr>
          <w:rFonts w:ascii="Times New Roman"/>
          <w:b w:val="false"/>
          <w:i w:val="false"/>
          <w:color w:val="000000"/>
          <w:sz w:val="28"/>
        </w:rPr>
        <w:t>
      136. Қайта ұйымдастырылған заңды тұлғаның жеке шоттарын құқық мирасқорының (құқық мирасқорларының) тіркеу есебіне алынған орны бойынша мемлекеттік кіріс органына беру:</w:t>
      </w:r>
    </w:p>
    <w:bookmarkEnd w:id="253"/>
    <w:bookmarkStart w:name="z613" w:id="254"/>
    <w:p>
      <w:pPr>
        <w:spacing w:after="0"/>
        <w:ind w:left="0"/>
        <w:jc w:val="both"/>
      </w:pPr>
      <w:r>
        <w:rPr>
          <w:rFonts w:ascii="Times New Roman"/>
          <w:b w:val="false"/>
          <w:i w:val="false"/>
          <w:color w:val="000000"/>
          <w:sz w:val="28"/>
        </w:rPr>
        <w:t>
      1) біріккен, қосылған кезде – беру актісі негізінде;</w:t>
      </w:r>
    </w:p>
    <w:bookmarkEnd w:id="254"/>
    <w:bookmarkStart w:name="z614" w:id="255"/>
    <w:p>
      <w:pPr>
        <w:spacing w:after="0"/>
        <w:ind w:left="0"/>
        <w:jc w:val="both"/>
      </w:pPr>
      <w:r>
        <w:rPr>
          <w:rFonts w:ascii="Times New Roman"/>
          <w:b w:val="false"/>
          <w:i w:val="false"/>
          <w:color w:val="000000"/>
          <w:sz w:val="28"/>
        </w:rPr>
        <w:t>
      2) бөлінген, бөлініп шыққан кезде – бөліну балансы негізінде жүргізіледі.</w:t>
      </w:r>
    </w:p>
    <w:bookmarkEnd w:id="255"/>
    <w:p>
      <w:pPr>
        <w:spacing w:after="0"/>
        <w:ind w:left="0"/>
        <w:jc w:val="both"/>
      </w:pPr>
      <w:r>
        <w:rPr>
          <w:rFonts w:ascii="Times New Roman"/>
          <w:b w:val="false"/>
          <w:i w:val="false"/>
          <w:color w:val="000000"/>
          <w:sz w:val="28"/>
        </w:rPr>
        <w:t>
      Заңды тұлға бөліну жолымен қайта ұйымдастырылған кезде қайта ұйымдастырылған заңды тұлғаның жеке шотын беру салықтық тексеру аяқталған соң және тексеру нәтижелері қайта ұйымдастырылған заңды тұлғаның жеке шотында көрсетілгеннен кейін жүргізіледі.</w:t>
      </w:r>
    </w:p>
    <w:bookmarkStart w:name="z615" w:id="256"/>
    <w:p>
      <w:pPr>
        <w:spacing w:after="0"/>
        <w:ind w:left="0"/>
        <w:jc w:val="both"/>
      </w:pPr>
      <w:r>
        <w:rPr>
          <w:rFonts w:ascii="Times New Roman"/>
          <w:b w:val="false"/>
          <w:i w:val="false"/>
          <w:color w:val="000000"/>
          <w:sz w:val="28"/>
        </w:rPr>
        <w:t>
      137. Құрылымдық бөлімшесінің жеке шотының сальдосын жеке шотқа беруді заңды тұлға, сонымен бірге заңды тұлға жеке салық төлеушімен өз құрылымдық бөлімшесін тануды жою туралы шешім қабылданған жағдайда жүзеге асырады.</w:t>
      </w:r>
    </w:p>
    <w:bookmarkEnd w:id="256"/>
    <w:bookmarkStart w:name="z616" w:id="257"/>
    <w:p>
      <w:pPr>
        <w:spacing w:after="0"/>
        <w:ind w:left="0"/>
        <w:jc w:val="both"/>
      </w:pPr>
      <w:r>
        <w:rPr>
          <w:rFonts w:ascii="Times New Roman"/>
          <w:b w:val="false"/>
          <w:i w:val="false"/>
          <w:color w:val="000000"/>
          <w:sz w:val="28"/>
        </w:rPr>
        <w:t>
      138. Жеке шот ашқаннан бастап беретін салық органында оның жабылған күніне дейінгі кезең үшін беріледі.</w:t>
      </w:r>
    </w:p>
    <w:bookmarkEnd w:id="257"/>
    <w:bookmarkStart w:name="z617" w:id="258"/>
    <w:p>
      <w:pPr>
        <w:spacing w:after="0"/>
        <w:ind w:left="0"/>
        <w:jc w:val="both"/>
      </w:pPr>
      <w:r>
        <w:rPr>
          <w:rFonts w:ascii="Times New Roman"/>
          <w:b w:val="false"/>
          <w:i w:val="false"/>
          <w:color w:val="000000"/>
          <w:sz w:val="28"/>
        </w:rPr>
        <w:t>
      139. Көрсетілетін қызметті алушы жеке шоты берілгеннен кейін 10 (он) жұмыс күні ішінде көрсетілетін қызметті алушының салық міндеттемесін, сондай-ақ міндетті зейнетақы жарналарын, міндетті кәсіптік зейнетақы жарналарын және әлеуметтік аударымдарды есептеу, ұстап қалу және аудару бойынша міндеттерін орындауға байланысты құжаттары жеке шот берілген көрсетілетін қызметті беруші қағаз жеткізгіште беріледі.</w:t>
      </w:r>
    </w:p>
    <w:bookmarkEnd w:id="258"/>
    <w:bookmarkStart w:name="z618" w:id="259"/>
    <w:p>
      <w:pPr>
        <w:spacing w:after="0"/>
        <w:ind w:left="0"/>
        <w:jc w:val="both"/>
      </w:pPr>
      <w:r>
        <w:rPr>
          <w:rFonts w:ascii="Times New Roman"/>
          <w:b w:val="false"/>
          <w:i w:val="false"/>
          <w:color w:val="000000"/>
          <w:sz w:val="28"/>
        </w:rPr>
        <w:t>
      140. Жеке тұлғаның жаңа орналасқан жері бойынша құжаттарды алған кезде, оларды алған күннен бастап 10 (он) жұмыс күні ішінде көрсетілген құжаттарды алуы туралы мемлекеттік кірістердің беруші органын хабардар етуге міндетті.</w:t>
      </w:r>
    </w:p>
    <w:bookmarkEnd w:id="259"/>
    <w:bookmarkStart w:name="z619" w:id="260"/>
    <w:p>
      <w:pPr>
        <w:spacing w:after="0"/>
        <w:ind w:left="0"/>
        <w:jc w:val="both"/>
      </w:pPr>
      <w:r>
        <w:rPr>
          <w:rFonts w:ascii="Times New Roman"/>
          <w:b w:val="false"/>
          <w:i w:val="false"/>
          <w:color w:val="000000"/>
          <w:sz w:val="28"/>
        </w:rPr>
        <w:t>
      141. Көрсетілетін қызметті алушы жеке шоттарын беру үшін міндеттемелердің орындалуына бақылау бойынша лауазымды тұлға есепке алуды жүргізуге жауапты лауазымды тұлғаға тізімді ұсынады, онда мыналар көрсетіледі:</w:t>
      </w:r>
    </w:p>
    <w:bookmarkEnd w:id="260"/>
    <w:bookmarkStart w:name="z620" w:id="261"/>
    <w:p>
      <w:pPr>
        <w:spacing w:after="0"/>
        <w:ind w:left="0"/>
        <w:jc w:val="both"/>
      </w:pPr>
      <w:r>
        <w:rPr>
          <w:rFonts w:ascii="Times New Roman"/>
          <w:b w:val="false"/>
          <w:i w:val="false"/>
          <w:color w:val="000000"/>
          <w:sz w:val="28"/>
        </w:rPr>
        <w:t>
      1) көрсетілетін қызметті алушының атауы;</w:t>
      </w:r>
    </w:p>
    <w:bookmarkEnd w:id="261"/>
    <w:bookmarkStart w:name="z621" w:id="262"/>
    <w:p>
      <w:pPr>
        <w:spacing w:after="0"/>
        <w:ind w:left="0"/>
        <w:jc w:val="both"/>
      </w:pPr>
      <w:r>
        <w:rPr>
          <w:rFonts w:ascii="Times New Roman"/>
          <w:b w:val="false"/>
          <w:i w:val="false"/>
          <w:color w:val="000000"/>
          <w:sz w:val="28"/>
        </w:rPr>
        <w:t>
      2) БСН немесе ЖСН;</w:t>
      </w:r>
    </w:p>
    <w:bookmarkEnd w:id="262"/>
    <w:bookmarkStart w:name="z622" w:id="263"/>
    <w:p>
      <w:pPr>
        <w:spacing w:after="0"/>
        <w:ind w:left="0"/>
        <w:jc w:val="both"/>
      </w:pPr>
      <w:r>
        <w:rPr>
          <w:rFonts w:ascii="Times New Roman"/>
          <w:b w:val="false"/>
          <w:i w:val="false"/>
          <w:color w:val="000000"/>
          <w:sz w:val="28"/>
        </w:rPr>
        <w:t>
      3) тіркеу есебінен шығару күні;</w:t>
      </w:r>
    </w:p>
    <w:bookmarkEnd w:id="263"/>
    <w:bookmarkStart w:name="z623" w:id="264"/>
    <w:p>
      <w:pPr>
        <w:spacing w:after="0"/>
        <w:ind w:left="0"/>
        <w:jc w:val="both"/>
      </w:pPr>
      <w:r>
        <w:rPr>
          <w:rFonts w:ascii="Times New Roman"/>
          <w:b w:val="false"/>
          <w:i w:val="false"/>
          <w:color w:val="000000"/>
          <w:sz w:val="28"/>
        </w:rPr>
        <w:t>
      4) тіркеу есебінен шығару себебі;</w:t>
      </w:r>
    </w:p>
    <w:bookmarkEnd w:id="264"/>
    <w:bookmarkStart w:name="z624" w:id="265"/>
    <w:p>
      <w:pPr>
        <w:spacing w:after="0"/>
        <w:ind w:left="0"/>
        <w:jc w:val="both"/>
      </w:pPr>
      <w:r>
        <w:rPr>
          <w:rFonts w:ascii="Times New Roman"/>
          <w:b w:val="false"/>
          <w:i w:val="false"/>
          <w:color w:val="000000"/>
          <w:sz w:val="28"/>
        </w:rPr>
        <w:t>
      5) көрсетілетін қызметті алушы ауысатын көрсетілетін қызметті берушінің атауы.</w:t>
      </w:r>
    </w:p>
    <w:bookmarkEnd w:id="265"/>
    <w:bookmarkStart w:name="z625" w:id="266"/>
    <w:p>
      <w:pPr>
        <w:spacing w:after="0"/>
        <w:ind w:left="0"/>
        <w:jc w:val="both"/>
      </w:pPr>
      <w:r>
        <w:rPr>
          <w:rFonts w:ascii="Times New Roman"/>
          <w:b w:val="false"/>
          <w:i w:val="false"/>
          <w:color w:val="000000"/>
          <w:sz w:val="28"/>
        </w:rPr>
        <w:t xml:space="preserve">
      142. Беретін көрсетілетін қызметті берушінің жеке шоттарында "Жеке шот ______ (облысы, қаласы) ______ (ауданы, қаласы) бойынша мемлекеттік кірістер органына берілді" деген жазба жүргізіледі. </w:t>
      </w:r>
    </w:p>
    <w:bookmarkEnd w:id="266"/>
    <w:p>
      <w:pPr>
        <w:spacing w:after="0"/>
        <w:ind w:left="0"/>
        <w:jc w:val="both"/>
      </w:pPr>
      <w:r>
        <w:rPr>
          <w:rFonts w:ascii="Times New Roman"/>
          <w:b w:val="false"/>
          <w:i w:val="false"/>
          <w:color w:val="000000"/>
          <w:sz w:val="28"/>
        </w:rPr>
        <w:t>
      Жеке шоттар электронды тасығыштарда беріледі.</w:t>
      </w:r>
    </w:p>
    <w:bookmarkStart w:name="z626" w:id="267"/>
    <w:p>
      <w:pPr>
        <w:spacing w:after="0"/>
        <w:ind w:left="0"/>
        <w:jc w:val="both"/>
      </w:pPr>
      <w:r>
        <w:rPr>
          <w:rFonts w:ascii="Times New Roman"/>
          <w:b w:val="false"/>
          <w:i w:val="false"/>
          <w:color w:val="000000"/>
          <w:sz w:val="28"/>
        </w:rPr>
        <w:t>
      143. Көрсетілетін қызметті беруші көрсетілетін қызметті алушыға жаңа орналасқан орны, салықтарды және бюджетке төленетін төлемдердің төлеуі бойынша, жеке шоттарын жүргізудің бұрынғы орны бойынша көрсетілетін қызметті беруші жіберген кіріс сальдосын ескере отырып жаңа жеке шоттар ашады.</w:t>
      </w:r>
    </w:p>
    <w:bookmarkEnd w:id="267"/>
    <w:bookmarkStart w:name="z627" w:id="268"/>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Заңды тұлғаны қайта ұйымдастыру кезінде жеке шоттарын есепке алу және беру</w:t>
      </w:r>
    </w:p>
    <w:bookmarkEnd w:id="268"/>
    <w:bookmarkStart w:name="z628" w:id="269"/>
    <w:p>
      <w:pPr>
        <w:spacing w:after="0"/>
        <w:ind w:left="0"/>
        <w:jc w:val="both"/>
      </w:pPr>
      <w:r>
        <w:rPr>
          <w:rFonts w:ascii="Times New Roman"/>
          <w:b w:val="false"/>
          <w:i w:val="false"/>
          <w:color w:val="000000"/>
          <w:sz w:val="28"/>
        </w:rPr>
        <w:t xml:space="preserve">
      144. Көрсетілетін қызметті берушіге заңды тұлғаны қайта ұйымдастыру туралы құжаттарды табыс еткен жағдайда Салық кодексінің 62-бабы </w:t>
      </w:r>
      <w:r>
        <w:rPr>
          <w:rFonts w:ascii="Times New Roman"/>
          <w:b w:val="false"/>
          <w:i w:val="false"/>
          <w:color w:val="000000"/>
          <w:sz w:val="28"/>
        </w:rPr>
        <w:t>8-тармағына</w:t>
      </w:r>
      <w:r>
        <w:rPr>
          <w:rFonts w:ascii="Times New Roman"/>
          <w:b w:val="false"/>
          <w:i w:val="false"/>
          <w:color w:val="000000"/>
          <w:sz w:val="28"/>
        </w:rPr>
        <w:t xml:space="preserve"> сәйкес көрсетілетін қызметті беруші оның құқық мирасқорына (құқық мирасқорларына) қайта ұйымдастырылған заңды тұлғаның жеке шоттарының сальдосын береді.</w:t>
      </w:r>
    </w:p>
    <w:bookmarkEnd w:id="269"/>
    <w:p>
      <w:pPr>
        <w:spacing w:after="0"/>
        <w:ind w:left="0"/>
        <w:jc w:val="both"/>
      </w:pPr>
      <w:r>
        <w:rPr>
          <w:rFonts w:ascii="Times New Roman"/>
          <w:b w:val="false"/>
          <w:i w:val="false"/>
          <w:color w:val="000000"/>
          <w:sz w:val="28"/>
        </w:rPr>
        <w:t>
      Қайта ұйымдастырылған заңды тұлғаның жеке шоттары беру актісі немесе бөліну балансы негізінде жүргізіледі.</w:t>
      </w:r>
    </w:p>
    <w:bookmarkStart w:name="z629" w:id="270"/>
    <w:p>
      <w:pPr>
        <w:spacing w:after="0"/>
        <w:ind w:left="0"/>
        <w:jc w:val="both"/>
      </w:pPr>
      <w:r>
        <w:rPr>
          <w:rFonts w:ascii="Times New Roman"/>
          <w:b w:val="false"/>
          <w:i w:val="false"/>
          <w:color w:val="000000"/>
          <w:sz w:val="28"/>
        </w:rPr>
        <w:t>
      145. Қайта ұйымдастырылған заңды тұлғаның жеке шотында қорытындысын шығарғаннан кейін сальдоны беру туралы жазба жүргізіледі.</w:t>
      </w:r>
    </w:p>
    <w:bookmarkEnd w:id="270"/>
    <w:bookmarkStart w:name="z630" w:id="271"/>
    <w:p>
      <w:pPr>
        <w:spacing w:after="0"/>
        <w:ind w:left="0"/>
        <w:jc w:val="both"/>
      </w:pPr>
      <w:r>
        <w:rPr>
          <w:rFonts w:ascii="Times New Roman"/>
          <w:b w:val="false"/>
          <w:i w:val="false"/>
          <w:color w:val="000000"/>
          <w:sz w:val="28"/>
        </w:rPr>
        <w:t>
      146. Қайта ұйымдастырылған заңды тұлғаның құқық мирасқорының жеке шотына қайта ұйымдастырылған заңды тұлғаның сальдосы енгізіледі.</w:t>
      </w:r>
    </w:p>
    <w:bookmarkEnd w:id="271"/>
    <w:p>
      <w:pPr>
        <w:spacing w:after="0"/>
        <w:ind w:left="0"/>
        <w:jc w:val="both"/>
      </w:pPr>
      <w:r>
        <w:rPr>
          <w:rFonts w:ascii="Times New Roman"/>
          <w:b w:val="false"/>
          <w:i w:val="false"/>
          <w:color w:val="000000"/>
          <w:sz w:val="28"/>
        </w:rPr>
        <w:t>
      Қайта ұйымдастырылған заңды тұлғада бірнеше құқық мирасқоры болған жағдайда жеке шоттың сальдосы қайта ұйымдастыру кезінде құқық мирасқоры алған мүліктегі үлесі бойынша таратылады.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5-параграф. Жеке шоттан бюджетпен есеп айырысудың жай-күйі туралы, сондай-ақ әлеуметтік төлемдер бойынша үзінді көшірме беру және есебі мемлекеттік кірістер органында жүргізілетін берешектің жоқ (бар) екендігі туралы мәліметтерді қалыптастыру тәртібі</w:t>
      </w:r>
    </w:p>
    <w:p>
      <w:pPr>
        <w:spacing w:after="0"/>
        <w:ind w:left="0"/>
        <w:jc w:val="both"/>
      </w:pPr>
      <w:r>
        <w:rPr>
          <w:rFonts w:ascii="Times New Roman"/>
          <w:b w:val="false"/>
          <w:i w:val="false"/>
          <w:color w:val="ff0000"/>
          <w:sz w:val="28"/>
        </w:rPr>
        <w:t xml:space="preserve">
      Ескерту. 5-параграфтың тақырыбы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147. Жеке шоттан бюджетпен есеп айырысудың жай-күйі туралы, сондай-ақ әлеуметтік төлемдер бойынша үзінді көшірме (бұдан әрі – жеке шоттан үзінді көшірме) алу үшін көрсетілетін қызметті алушы www.egov.kz "электрондық үкімет веб-порталы арқылы көрсетілетін қызметті берушіге жеке шоттан үзінді көшірме алуға сұрау салуды жолдайды.</w:t>
      </w:r>
    </w:p>
    <w:p>
      <w:pPr>
        <w:spacing w:after="0"/>
        <w:ind w:left="0"/>
        <w:jc w:val="both"/>
      </w:pPr>
      <w:r>
        <w:rPr>
          <w:rFonts w:ascii="Times New Roman"/>
          <w:b w:val="false"/>
          <w:i w:val="false"/>
          <w:color w:val="000000"/>
          <w:sz w:val="28"/>
        </w:rPr>
        <w:t>
      Берешектің жоқ (бар) екендігі туралы мәліметтерді алу үшін көрсетілетін қызметті алушы www.egov.kz "электрондық үкімет" веб-порталы арқылы көрсетілетін қызметті берушіге берешектің жоқ (бар) екендігі туралы мәліметтерді алуға сұрау салуды жолдайды.</w:t>
      </w:r>
    </w:p>
    <w:p>
      <w:pPr>
        <w:spacing w:after="0"/>
        <w:ind w:left="0"/>
        <w:jc w:val="both"/>
      </w:pPr>
      <w:r>
        <w:rPr>
          <w:rFonts w:ascii="Times New Roman"/>
          <w:b w:val="false"/>
          <w:i w:val="false"/>
          <w:color w:val="000000"/>
          <w:sz w:val="28"/>
        </w:rPr>
        <w:t>
      Есебі мемлекеттік кірістер органында жүргізілетін берешектің жоқ (бар) екендігі туралы мәліметтерді көрсетілетін қызметті алушының сұрау салуы келіп түскен күні ОБЖШ АЖ-дегі жеке шоттың деректері бойынша автоматты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148. Алып тасталды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149. Алып тасталды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150. Алып тасталды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көрсетілген, келіп түскен сұрау салуларды тіркеу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ОБЖШ АЖ-да Жеке шоттан үзінді көшірме және берешектің жоқ (бар) екендігі туралы мәліметтерді алуға сұрау салуларды тіркеу журналында автоматты түрде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152. Жеке шоттан үзінді көшірме алуға сұрау салу келіп түскен күннен бастап 1 (бір) жұмыс күнінен кешіктірмей,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www.egov.kz "электрондық үкімет" веб-порталы арқылы жеке шоттан үзінді көшірме электронды түрде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153. Берешектің жоқ (бар) екендігі туралы мәліметтерді алуға сұрау салу келіп түскен күннен бастап 1 (бір) жұмыс күнінен кешіктірмей,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www.egov.kz "электрондық үкімет" веб-порталы арқылы берешектің жоқ (бар) екендігі туралы мәліметтерді электронды түрде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Берешектің жоқ (бар) екендігі туралы мәліметтер көрсетілетін қызметті алушының сұрау салуы келіп түскен күні ОБЖШ АЖ-дағы жеке шоттардың деректері бойынша автоматты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0" w:id="272"/>
    <w:p>
      <w:pPr>
        <w:spacing w:after="0"/>
        <w:ind w:left="0"/>
        <w:jc w:val="both"/>
      </w:pPr>
      <w:r>
        <w:rPr>
          <w:rFonts w:ascii="Times New Roman"/>
          <w:b w:val="false"/>
          <w:i w:val="false"/>
          <w:color w:val="000000"/>
          <w:sz w:val="28"/>
        </w:rPr>
        <w:t>
      155. Берешектің болмауы (болуы) туралы мәліметтер "иә" немесе "жоқ" пішінінде электронды түрде:</w:t>
      </w:r>
    </w:p>
    <w:bookmarkEnd w:id="272"/>
    <w:bookmarkStart w:name="z641" w:id="273"/>
    <w:p>
      <w:pPr>
        <w:spacing w:after="0"/>
        <w:ind w:left="0"/>
        <w:jc w:val="both"/>
      </w:pPr>
      <w:r>
        <w:rPr>
          <w:rFonts w:ascii="Times New Roman"/>
          <w:b w:val="false"/>
          <w:i w:val="false"/>
          <w:color w:val="000000"/>
          <w:sz w:val="28"/>
        </w:rPr>
        <w:t>
      1) әділет органына – әділет органдарының сұрау салуы негізінде;</w:t>
      </w:r>
    </w:p>
    <w:bookmarkEnd w:id="273"/>
    <w:p>
      <w:pPr>
        <w:spacing w:after="0"/>
        <w:ind w:left="0"/>
        <w:jc w:val="both"/>
      </w:pPr>
      <w:r>
        <w:rPr>
          <w:rFonts w:ascii="Times New Roman"/>
          <w:b w:val="false"/>
          <w:i w:val="false"/>
          <w:color w:val="000000"/>
          <w:sz w:val="28"/>
        </w:rPr>
        <w:t>
      2) ішкі істер органдарына – олардың сұрау салуы бойынша беріледі.</w:t>
      </w:r>
    </w:p>
    <w:bookmarkStart w:name="z642" w:id="274"/>
    <w:p>
      <w:pPr>
        <w:spacing w:after="0"/>
        <w:ind w:left="0"/>
        <w:jc w:val="both"/>
      </w:pPr>
      <w:r>
        <w:rPr>
          <w:rFonts w:ascii="Times New Roman"/>
          <w:b w:val="false"/>
          <w:i w:val="false"/>
          <w:color w:val="000000"/>
          <w:sz w:val="28"/>
        </w:rPr>
        <w:t xml:space="preserve">
      156. Есебі көрсетілетін қызметті беруші жүргізілетін берешегiнiң болмауы (болуы) туралы мәліметтер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w:t>
      </w:r>
    </w:p>
    <w:bookmarkEnd w:id="274"/>
    <w:bookmarkStart w:name="z643" w:id="275"/>
    <w:p>
      <w:pPr>
        <w:spacing w:after="0"/>
        <w:ind w:left="0"/>
        <w:jc w:val="both"/>
      </w:pPr>
      <w:r>
        <w:rPr>
          <w:rFonts w:ascii="Times New Roman"/>
          <w:b w:val="false"/>
          <w:i w:val="false"/>
          <w:color w:val="000000"/>
          <w:sz w:val="28"/>
        </w:rPr>
        <w:t>
      1) мемлекеттік органдарға және (немесе) Қазақстан Республикасының заңнамасында осындай мәліметтерді беру көзделген адамдарға - осындай органның және (немесе) адамның сұрау салуы бойынша;</w:t>
      </w:r>
    </w:p>
    <w:bookmarkEnd w:id="275"/>
    <w:bookmarkStart w:name="z644" w:id="276"/>
    <w:p>
      <w:pPr>
        <w:spacing w:after="0"/>
        <w:ind w:left="0"/>
        <w:jc w:val="both"/>
      </w:pPr>
      <w:r>
        <w:rPr>
          <w:rFonts w:ascii="Times New Roman"/>
          <w:b w:val="false"/>
          <w:i w:val="false"/>
          <w:color w:val="000000"/>
          <w:sz w:val="28"/>
        </w:rPr>
        <w:t>
      2) электрондық мемлекеттік сатып алуға қатысушы көрсетілетін қызметті алушыға - оның сұрау салуы бойынша беріледі.</w:t>
      </w:r>
    </w:p>
    <w:bookmarkEnd w:id="276"/>
    <w:bookmarkStart w:name="z645" w:id="277"/>
    <w:p>
      <w:pPr>
        <w:spacing w:after="0"/>
        <w:ind w:left="0"/>
        <w:jc w:val="both"/>
      </w:pPr>
      <w:r>
        <w:rPr>
          <w:rFonts w:ascii="Times New Roman"/>
          <w:b w:val="false"/>
          <w:i w:val="false"/>
          <w:color w:val="000000"/>
          <w:sz w:val="28"/>
        </w:rPr>
        <w:t>
      157. Құрылымдық бөлімшелері бар заңды тұлғалар бойынша Берешектің болмауы (болуы) туралы мәліметтер заңды тұлғаның және оның құрылымдық бөлімшелерінің тіркеу есебінің орны бойынша көрсетілетін қызметті берушіге ашық заңды тұлғаның және оның құрылымдық бөлімшелерінің жеке шоттарының жағдайын есепке ала отырып заңды тұлғаның орналасқан орны бойынша жасалады.</w:t>
      </w:r>
    </w:p>
    <w:bookmarkEnd w:id="277"/>
    <w:bookmarkStart w:name="z646" w:id="278"/>
    <w:p>
      <w:pPr>
        <w:spacing w:after="0"/>
        <w:ind w:left="0"/>
        <w:jc w:val="both"/>
      </w:pPr>
      <w:r>
        <w:rPr>
          <w:rFonts w:ascii="Times New Roman"/>
          <w:b w:val="false"/>
          <w:i w:val="false"/>
          <w:color w:val="000000"/>
          <w:sz w:val="28"/>
        </w:rPr>
        <w:t>
      158. Құрылымдық бөлімшенің Берешектің болмауы (болуы) туралы мәліметтерінде осы құрылымдық бөлімшенің тіркеу есебінің орны бойынша көрсетілетін қызметті беруші ашық жеке шоттарының жай-күйі туралы ақпарат көрсетіледі.</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159. Берешектің жоқ (бар) екендігі туралы мәліметтер:</w:t>
      </w:r>
    </w:p>
    <w:p>
      <w:pPr>
        <w:spacing w:after="0"/>
        <w:ind w:left="0"/>
        <w:jc w:val="both"/>
      </w:pPr>
      <w:r>
        <w:rPr>
          <w:rFonts w:ascii="Times New Roman"/>
          <w:b w:val="false"/>
          <w:i w:val="false"/>
          <w:color w:val="000000"/>
          <w:sz w:val="28"/>
        </w:rPr>
        <w:t>
      1) егер көрсетілетін қызметті алушыға қатысты "</w:t>
      </w:r>
      <w:r>
        <w:rPr>
          <w:rFonts w:ascii="Times New Roman"/>
          <w:b w:val="false"/>
          <w:i w:val="false"/>
          <w:color w:val="000000"/>
          <w:sz w:val="28"/>
        </w:rPr>
        <w:t>Оңалту және банкроттық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2) егер көрсетілетін қызметті алушыға қатысты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заңдарында көзделген кредиторлар талаптарының тізіліміне енгізу үшін талап қою өкілеттігіне кіретін, көрсетілетін қызметті берушінің құрылымдық бөлімшесінің сұрау салуы негізінде қалыптастырылады.</w:t>
      </w:r>
    </w:p>
    <w:p>
      <w:pPr>
        <w:spacing w:after="0"/>
        <w:ind w:left="0"/>
        <w:jc w:val="both"/>
      </w:pPr>
      <w:r>
        <w:rPr>
          <w:rFonts w:ascii="Times New Roman"/>
          <w:b w:val="false"/>
          <w:i w:val="false"/>
          <w:color w:val="000000"/>
          <w:sz w:val="28"/>
        </w:rPr>
        <w:t>
      Бұл ретте берешектің жоқ (бар) екендігі туралы мәліметтерде:</w:t>
      </w:r>
    </w:p>
    <w:p>
      <w:pPr>
        <w:spacing w:after="0"/>
        <w:ind w:left="0"/>
        <w:jc w:val="both"/>
      </w:pPr>
      <w:r>
        <w:rPr>
          <w:rFonts w:ascii="Times New Roman"/>
          <w:b w:val="false"/>
          <w:i w:val="false"/>
          <w:color w:val="000000"/>
          <w:sz w:val="28"/>
        </w:rPr>
        <w:t xml:space="preserve">
      1) салықтар, төлемдер, өсімпұлдар төлеу бойынша салықтық міндеттерді орындау мерзімін өзгерту кезіндегі салық берешегі; </w:t>
      </w:r>
    </w:p>
    <w:p>
      <w:pPr>
        <w:spacing w:after="0"/>
        <w:ind w:left="0"/>
        <w:jc w:val="both"/>
      </w:pPr>
      <w:r>
        <w:rPr>
          <w:rFonts w:ascii="Times New Roman"/>
          <w:b w:val="false"/>
          <w:i w:val="false"/>
          <w:color w:val="000000"/>
          <w:sz w:val="28"/>
        </w:rPr>
        <w:t>
      2) оңалту рәсімін немесе төлем қабілеттілігін қалпына келтіру рәсімін қолдану кезіндегі салық берешегі;</w:t>
      </w:r>
    </w:p>
    <w:p>
      <w:pPr>
        <w:spacing w:after="0"/>
        <w:ind w:left="0"/>
        <w:jc w:val="both"/>
      </w:pPr>
      <w:r>
        <w:rPr>
          <w:rFonts w:ascii="Times New Roman"/>
          <w:b w:val="false"/>
          <w:i w:val="false"/>
          <w:color w:val="000000"/>
          <w:sz w:val="28"/>
        </w:rPr>
        <w:t>
      3)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заңдарында белгіленген банкроттық рәсімін жүргізу кезеңінде көрсетілетін қызметті алушыны банкрот деп тану туралы сот шешімі заңды күшіне енген күннен бастап – банкрот деп танылған көрсетілетін қызметті алушының салық берешегі және әлеуметтік төлемдері бойынша берешегі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8" w:id="279"/>
    <w:p>
      <w:pPr>
        <w:spacing w:after="0"/>
        <w:ind w:left="0"/>
        <w:jc w:val="both"/>
      </w:pPr>
      <w:r>
        <w:rPr>
          <w:rFonts w:ascii="Times New Roman"/>
          <w:b w:val="false"/>
          <w:i w:val="false"/>
          <w:color w:val="000000"/>
          <w:sz w:val="28"/>
        </w:rPr>
        <w:t>
      160. Көрсетілетін қызметті алушы декларацияда ҚҚС асып кету сомасын қайтару туралы талапта көрсеткен, бюджеттен қайтарылған, бірақ кейіннен салықтық бақылау нәтижелері бойынша расталмаған, камералдық бақылау нәтижелері бойынша анықталған бұзушылықтарды жою туралы хабарламаның немесе тексеру нәтижелері туралы хабарлама негізінде бюджетке төленуге жататын ҚҚС асып кету сомасы, есептелген өсімпұл сомасымен Берешектің болмауы (болуы) туралы мәліметтерде салықтық берешек ретінде көрсетіледі.</w:t>
      </w:r>
    </w:p>
    <w:bookmarkEnd w:id="279"/>
    <w:bookmarkStart w:name="z649" w:id="280"/>
    <w:p>
      <w:pPr>
        <w:spacing w:after="0"/>
        <w:ind w:left="0"/>
        <w:jc w:val="both"/>
      </w:pPr>
      <w:r>
        <w:rPr>
          <w:rFonts w:ascii="Times New Roman"/>
          <w:b w:val="false"/>
          <w:i w:val="false"/>
          <w:color w:val="000000"/>
          <w:sz w:val="28"/>
        </w:rPr>
        <w:t>
      161. Берешектің болмауы (болуы) туралы мәліметтерде барлық көрсетілетін қызметті берушілердің жеке шоттарының жай-күйі туралы жиынтық ақпарат көрсетіледі. Берешектің болмауы (болуы) туралы мәліметтердің әрбір көрсетілетін қызметті беруші бойынша жеке шоттарының жай-күйі туралы ақпарат көрсетілетін қосымшалары бар. Көрсетілетін қызметті берушіге артық төлеу немесе салық берешегі, міндетті зейнетақы жарналары, міндетті кәсіптік зейнетақы жарналары мен әлеуметтік аударымдар бойынша берешегі болмаған жағдайда мұндай ақпарат қосымшаларда көрсетілмейді.</w:t>
      </w:r>
    </w:p>
    <w:bookmarkEnd w:id="280"/>
    <w:bookmarkStart w:name="z650" w:id="281"/>
    <w:p>
      <w:pPr>
        <w:spacing w:after="0"/>
        <w:ind w:left="0"/>
        <w:jc w:val="both"/>
      </w:pPr>
      <w:r>
        <w:rPr>
          <w:rFonts w:ascii="Times New Roman"/>
          <w:b w:val="false"/>
          <w:i w:val="false"/>
          <w:color w:val="000000"/>
          <w:sz w:val="28"/>
        </w:rPr>
        <w:t>
      162. Берешектің болмауы (болуы) екендігі туралы мәліметтер уәкілетті органның электрондық цифрлық қолтаңбасымен куәландырылады.</w:t>
      </w:r>
    </w:p>
    <w:bookmarkEnd w:id="281"/>
    <w:p>
      <w:pPr>
        <w:spacing w:after="0"/>
        <w:ind w:left="0"/>
        <w:jc w:val="both"/>
      </w:pPr>
      <w:r>
        <w:rPr>
          <w:rFonts w:ascii="Times New Roman"/>
          <w:b w:val="false"/>
          <w:i w:val="false"/>
          <w:color w:val="000000"/>
          <w:sz w:val="28"/>
        </w:rPr>
        <w:t>
      Берешектің болмауы (болуы) екендігі туралы мәліметтерде барлық көрсетілетін қызметті беруші жеке шоттар бойынша мәліметтер алынған уақыты мен күні көрсетіледі.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4-тарау. Салықтардың, бюджетке төленетін төлемдердің және өсімпұлдардың артық төленген (өндіріп алынған) сомаларын есепке жатқызуды және (немесе) қайтаруды жүргізу және "Салықтарды, бюджетке төленетін төлемдерді, өсімпұл мен айыппұлдарды есепке жатқызуды және қайтаруды жүргізу" мемлекеттік қызметті көрсету тәртібі</w:t>
      </w:r>
    </w:p>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651" w:id="282"/>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Салықтың (қосылған құн салығын қоспағанда), төлемақының, алымның және өсімпұлдың артық төленген сомасын айқындау тәртібі</w:t>
      </w:r>
    </w:p>
    <w:bookmarkEnd w:id="282"/>
    <w:bookmarkStart w:name="z653" w:id="283"/>
    <w:p>
      <w:pPr>
        <w:spacing w:after="0"/>
        <w:ind w:left="0"/>
        <w:jc w:val="both"/>
      </w:pPr>
      <w:r>
        <w:rPr>
          <w:rFonts w:ascii="Times New Roman"/>
          <w:b w:val="false"/>
          <w:i w:val="false"/>
          <w:color w:val="000000"/>
          <w:sz w:val="28"/>
        </w:rPr>
        <w:t>
      163. Салықтың (ҚҚС қоспағанда), төлемнің, өсімпұлдың артық (қате) төленген сомасы барлық өткен жыл үшін салықтың, төлемнің, өсімпұлдың осы түрі бойынша есеп айырысу ескеріле отырып есептеледі.</w:t>
      </w:r>
    </w:p>
    <w:bookmarkEnd w:id="283"/>
    <w:bookmarkStart w:name="z654" w:id="284"/>
    <w:p>
      <w:pPr>
        <w:spacing w:after="0"/>
        <w:ind w:left="0"/>
        <w:jc w:val="both"/>
      </w:pPr>
      <w:r>
        <w:rPr>
          <w:rFonts w:ascii="Times New Roman"/>
          <w:b w:val="false"/>
          <w:i w:val="false"/>
          <w:color w:val="000000"/>
          <w:sz w:val="28"/>
        </w:rPr>
        <w:t xml:space="preserve">
      164. Салықтың (ҚҚС қоспағанда) және бюджетке төленетін төлемдердің, өсімпұлдардың артық төленген сомасы жыл және алдыңғы күнтізбелік жыл ішінде төленген сома мөлшерінде, Салық кодексінің 108-бабы </w:t>
      </w:r>
      <w:r>
        <w:rPr>
          <w:rFonts w:ascii="Times New Roman"/>
          <w:b w:val="false"/>
          <w:i w:val="false"/>
          <w:color w:val="000000"/>
          <w:sz w:val="28"/>
        </w:rPr>
        <w:t>6-тармағында</w:t>
      </w:r>
      <w:r>
        <w:rPr>
          <w:rFonts w:ascii="Times New Roman"/>
          <w:b w:val="false"/>
          <w:i w:val="false"/>
          <w:color w:val="000000"/>
          <w:sz w:val="28"/>
        </w:rPr>
        <w:t xml:space="preserve"> белгіленген жағдайларды қоспағанда, Салық кодексінің 48-бабы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тармақтарында</w:t>
      </w:r>
      <w:r>
        <w:rPr>
          <w:rFonts w:ascii="Times New Roman"/>
          <w:b w:val="false"/>
          <w:i w:val="false"/>
          <w:color w:val="000000"/>
          <w:sz w:val="28"/>
        </w:rPr>
        <w:t xml:space="preserve"> белгіленген талап қоюдың ескіру мерзімі шегінде есепке жатқызуға және (немесе) қайтаруға жатады.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Қаржы министрінің 19.02.2021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5" w:id="285"/>
    <w:p>
      <w:pPr>
        <w:spacing w:after="0"/>
        <w:ind w:left="0"/>
        <w:jc w:val="both"/>
      </w:pPr>
      <w:r>
        <w:rPr>
          <w:rFonts w:ascii="Times New Roman"/>
          <w:b w:val="false"/>
          <w:i w:val="false"/>
          <w:color w:val="000000"/>
          <w:sz w:val="28"/>
        </w:rPr>
        <w:t>
      165. Артық төленген салық, төлемақы, алым, өсімпұл сомасы мынадай тәртіппен:</w:t>
      </w:r>
    </w:p>
    <w:bookmarkEnd w:id="285"/>
    <w:p>
      <w:pPr>
        <w:spacing w:after="0"/>
        <w:ind w:left="0"/>
        <w:jc w:val="both"/>
      </w:pPr>
      <w:r>
        <w:rPr>
          <w:rFonts w:ascii="Times New Roman"/>
          <w:b w:val="false"/>
          <w:i w:val="false"/>
          <w:color w:val="000000"/>
          <w:sz w:val="28"/>
        </w:rPr>
        <w:t xml:space="preserve">
      егер осы салық, төлем, өсімпұл бойынша есепке жатқызу және (немесе) қайтару күнгі жеке шотта қалыптасқан оң сальдосы Салық кодексінің 48-бабы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 қоюдың ескіру мерзімі шегінде төленген сомалар қорытындысы аз немесе тең болғанда, яғни жеке шоттың оң сальдосы шегінде;</w:t>
      </w:r>
    </w:p>
    <w:p>
      <w:pPr>
        <w:spacing w:after="0"/>
        <w:ind w:left="0"/>
        <w:jc w:val="both"/>
      </w:pPr>
      <w:r>
        <w:rPr>
          <w:rFonts w:ascii="Times New Roman"/>
          <w:b w:val="false"/>
          <w:i w:val="false"/>
          <w:color w:val="000000"/>
          <w:sz w:val="28"/>
        </w:rPr>
        <w:t xml:space="preserve">
      егер осы салық, төлем, өсімпұл бойынша есепке жатқызу және (немесе) қайтару күнгі жеке шотта қалыптасқан оң сальдосы Салық кодексінің 48-бабы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 қоюдың ескіру мерзімі шегінде төленген сомалар қорытындысы аз немесе тең болғанда, яғни төленген сомалар мөлшерінде есепке жатқызылуға және (немесе) қайтаруға жатады.</w:t>
      </w:r>
    </w:p>
    <w:p>
      <w:pPr>
        <w:spacing w:after="0"/>
        <w:ind w:left="0"/>
        <w:jc w:val="both"/>
      </w:pPr>
      <w:r>
        <w:rPr>
          <w:rFonts w:ascii="Times New Roman"/>
          <w:b w:val="false"/>
          <w:i w:val="false"/>
          <w:color w:val="000000"/>
          <w:sz w:val="28"/>
        </w:rPr>
        <w:t>
      Бұл ретте артық төленген салық, төлемақы, өсімпұл сомасы есепке жатқызу немесе қайтару, олар бойынша есепке жатқызу және (немесе) қайтару жүргізуге салықтық өтініш берілген, салық, төлем бойынша жеке шотты ашудың бірінші күннен бастап өспелі жиынтығымен есептелген, есепке жазылған (кемітілген), төленген, есепке жатқызылған, қайтарылған сомаларын ескере отырып, осы жеке шот бойынша бір мезгілде мынадай:</w:t>
      </w:r>
    </w:p>
    <w:p>
      <w:pPr>
        <w:spacing w:after="0"/>
        <w:ind w:left="0"/>
        <w:jc w:val="both"/>
      </w:pPr>
      <w:r>
        <w:rPr>
          <w:rFonts w:ascii="Times New Roman"/>
          <w:b w:val="false"/>
          <w:i w:val="false"/>
          <w:color w:val="000000"/>
          <w:sz w:val="28"/>
        </w:rPr>
        <w:t>
      "Есепке жазылған" бағаны бойынша жиынтық сомасы "Кемітілді" бағаны бойынша қорытынды сомадан артық болу;</w:t>
      </w:r>
    </w:p>
    <w:p>
      <w:pPr>
        <w:spacing w:after="0"/>
        <w:ind w:left="0"/>
        <w:jc w:val="both"/>
      </w:pPr>
      <w:r>
        <w:rPr>
          <w:rFonts w:ascii="Times New Roman"/>
          <w:b w:val="false"/>
          <w:i w:val="false"/>
          <w:color w:val="000000"/>
          <w:sz w:val="28"/>
        </w:rPr>
        <w:t>
      "Төленді" бағаны бойынша жиынтық сомасы "Қайтарылды" бағаны бойынша қорытынды сомадан артық болу;</w:t>
      </w:r>
    </w:p>
    <w:p>
      <w:pPr>
        <w:spacing w:after="0"/>
        <w:ind w:left="0"/>
        <w:jc w:val="both"/>
      </w:pPr>
      <w:r>
        <w:rPr>
          <w:rFonts w:ascii="Times New Roman"/>
          <w:b w:val="false"/>
          <w:i w:val="false"/>
          <w:color w:val="000000"/>
          <w:sz w:val="28"/>
        </w:rPr>
        <w:t xml:space="preserve">
      есепке жатқызуға және (немесе) қайтаруға жататын артық төленген салық, төлемақы, өсімпұл сомасы осы салық, төлемақы, өсімпұл бойынша есепке жатқызу және (немесе) қайтару күнгі жеке шотта қалыптасқан оң сальдосынан асып кетпеу шарттары сақталған кезде жүргізіледі. </w:t>
      </w:r>
    </w:p>
    <w:p>
      <w:pPr>
        <w:spacing w:after="0"/>
        <w:ind w:left="0"/>
        <w:jc w:val="both"/>
      </w:pPr>
      <w:r>
        <w:rPr>
          <w:rFonts w:ascii="Times New Roman"/>
          <w:b w:val="false"/>
          <w:i w:val="false"/>
          <w:color w:val="000000"/>
          <w:sz w:val="28"/>
        </w:rPr>
        <w:t>
      Есепке жатқызуға және (немесе) қайтаруға жатпайтын артық төленген салық, төлемақы, өсімпұл сомасы салықтың, төлемақының, өсімпұлдың осы түрі бойынша алдағы төлемдердің есебіне есепке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Қаржы министрінің 19.02.2021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6" w:id="286"/>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"Салықтарды, бюджетке төленетін төлемдерді, өсімпұл мен айыппұлдарды есепке жатқызуды және қайтаруды жүргізу" мемлекеттік қызмет көрсету тәртібі</w:t>
      </w:r>
    </w:p>
    <w:bookmarkEnd w:id="286"/>
    <w:bookmarkStart w:name="z657" w:id="287"/>
    <w:p>
      <w:pPr>
        <w:spacing w:after="0"/>
        <w:ind w:left="0"/>
        <w:jc w:val="both"/>
      </w:pPr>
      <w:r>
        <w:rPr>
          <w:rFonts w:ascii="Times New Roman"/>
          <w:b w:val="false"/>
          <w:i w:val="false"/>
          <w:color w:val="000000"/>
          <w:sz w:val="28"/>
        </w:rPr>
        <w:t>
      166. "Салықтарды, бюджетке төленетін төлемдерді, өсімпұл мен айыппұлдарды есепке жатқызуды және қайтаруды жүргізу" мемлекеттік көрсетілетін қызметті (бұдан әрі – мемлекеттік көрсетілетін қызмет) алу үшін көрсетілетін қызметті берушіге, оның ішінде Мемлекеттік корпорация арқылы, сондай-ақ www.egov.kz "электрондық Үкімет" веб-порталы (бұдан әрі – портал) және "Салық төлеуші кабинеті" веб-қосымшасы арқылы жүгінеді.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Қаржы министрінің 22.02.2023 </w:t>
      </w:r>
      <w:r>
        <w:rPr>
          <w:rFonts w:ascii="Times New Roman"/>
          <w:b w:val="false"/>
          <w:i w:val="false"/>
          <w:color w:val="000000"/>
          <w:sz w:val="28"/>
        </w:rPr>
        <w:t>№ 199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658" w:id="288"/>
    <w:p>
      <w:pPr>
        <w:spacing w:after="0"/>
        <w:ind w:left="0"/>
        <w:jc w:val="both"/>
      </w:pPr>
      <w:r>
        <w:rPr>
          <w:rFonts w:ascii="Times New Roman"/>
          <w:b w:val="false"/>
          <w:i w:val="false"/>
          <w:color w:val="000000"/>
          <w:sz w:val="28"/>
        </w:rPr>
        <w:t xml:space="preserve">
      167. "Салықтарды, бюджетке төленетін төлемдерді, өсімпұл, айыппұлдарды есепке жатқызуды және қайтаруды жүргізу" мемлекеттік көрсетілетін қызметті көрсетуге қойылатын негізгі талаптардың тізбесі (бұдан әрі – Тізбе) осы Қағидаларға </w:t>
      </w:r>
      <w:r>
        <w:rPr>
          <w:rFonts w:ascii="Times New Roman"/>
          <w:b w:val="false"/>
          <w:i w:val="false"/>
          <w:color w:val="000000"/>
          <w:sz w:val="28"/>
        </w:rPr>
        <w:t>22-қосымшасында</w:t>
      </w:r>
      <w:r>
        <w:rPr>
          <w:rFonts w:ascii="Times New Roman"/>
          <w:b w:val="false"/>
          <w:i w:val="false"/>
          <w:color w:val="000000"/>
          <w:sz w:val="28"/>
        </w:rPr>
        <w:t xml:space="preserve"> келтірілген.</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Қаржы министрінің 22.02.2023 </w:t>
      </w:r>
      <w:r>
        <w:rPr>
          <w:rFonts w:ascii="Times New Roman"/>
          <w:b w:val="false"/>
          <w:i w:val="false"/>
          <w:color w:val="000000"/>
          <w:sz w:val="28"/>
        </w:rPr>
        <w:t>№ 199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59" w:id="289"/>
    <w:p>
      <w:pPr>
        <w:spacing w:after="0"/>
        <w:ind w:left="0"/>
        <w:jc w:val="both"/>
      </w:pPr>
      <w:r>
        <w:rPr>
          <w:rFonts w:ascii="Times New Roman"/>
          <w:b w:val="false"/>
          <w:i w:val="false"/>
          <w:color w:val="000000"/>
          <w:sz w:val="28"/>
        </w:rPr>
        <w:t xml:space="preserve">
      168. Мемлекеттік көрсетілетін қызметті алу үшін көрсетілетін қызметті алушылар осы Қағидаларға </w:t>
      </w:r>
      <w:r>
        <w:rPr>
          <w:rFonts w:ascii="Times New Roman"/>
          <w:b w:val="false"/>
          <w:i w:val="false"/>
          <w:color w:val="000000"/>
          <w:sz w:val="28"/>
        </w:rPr>
        <w:t>22-қосымшасына</w:t>
      </w:r>
      <w:r>
        <w:rPr>
          <w:rFonts w:ascii="Times New Roman"/>
          <w:b w:val="false"/>
          <w:i w:val="false"/>
          <w:color w:val="000000"/>
          <w:sz w:val="28"/>
        </w:rPr>
        <w:t xml:space="preserve"> сәйкес Тізбенің 8-тармағымен көзделген құжаттарды ұсынады.</w:t>
      </w:r>
    </w:p>
    <w:bookmarkEnd w:id="289"/>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не цифрлық құжаттар сервисіндегі электрондық құжат ұсынылады.</w:t>
      </w:r>
    </w:p>
    <w:p>
      <w:pPr>
        <w:spacing w:after="0"/>
        <w:ind w:left="0"/>
        <w:jc w:val="both"/>
      </w:pPr>
      <w:r>
        <w:rPr>
          <w:rFonts w:ascii="Times New Roman"/>
          <w:b w:val="false"/>
          <w:i w:val="false"/>
          <w:color w:val="000000"/>
          <w:sz w:val="28"/>
        </w:rPr>
        <w:t>
      Көрсетілетін қызметті алушы құжаттарды электрондық түрде ұсынған кезде – көрсетілетін қызметті алушының электрондық цифрлық қолтаңбасымен (бұдан әрі – ЭЦҚ) куәландырылған электрондық құжат нысанындағы салықтық өтініш портал арқылы қабылданады.</w:t>
      </w:r>
    </w:p>
    <w:p>
      <w:pPr>
        <w:spacing w:after="0"/>
        <w:ind w:left="0"/>
        <w:jc w:val="both"/>
      </w:pPr>
      <w:r>
        <w:rPr>
          <w:rFonts w:ascii="Times New Roman"/>
          <w:b w:val="false"/>
          <w:i w:val="false"/>
          <w:color w:val="000000"/>
          <w:sz w:val="28"/>
        </w:rPr>
        <w:t>
      Мемлекеттік қызметті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мәліметтерді уәкілетті орган тиісті мемлекеттік ақпараттық жүйелерден портал арқылы уәкілетті лауазымды адамдардың ЭЦҚ куәландырылған электрондық құжат нысанында алады.</w:t>
      </w:r>
    </w:p>
    <w:p>
      <w:pPr>
        <w:spacing w:after="0"/>
        <w:ind w:left="0"/>
        <w:jc w:val="both"/>
      </w:pPr>
      <w:r>
        <w:rPr>
          <w:rFonts w:ascii="Times New Roman"/>
          <w:b w:val="false"/>
          <w:i w:val="false"/>
          <w:color w:val="000000"/>
          <w:sz w:val="28"/>
        </w:rPr>
        <w:t>
      Көрсетілетін қызметті алушылардан тиісті мемлекеттік ақпараттық жүйелерден алынуы мүмкін құжаттарды және мәліметтерді талап етуге жол берілмейді.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22-қосымшасына</w:t>
      </w:r>
      <w:r>
        <w:rPr>
          <w:rFonts w:ascii="Times New Roman"/>
          <w:b w:val="false"/>
          <w:i w:val="false"/>
          <w:color w:val="000000"/>
          <w:sz w:val="28"/>
        </w:rPr>
        <w:t xml:space="preserve"> сәйкес Тізбенің 8-тармағында көзделген толық емес құжаттар топтамасын Мемлекеттік корпорацияға табыс еткен кезде, Мемлекеттік корпорацияның қызметкері өтінішті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көрсетілетін қызметті алушыдан қабылданған құжаттар тізбесі, өтінішті қабылдаған қызметкер тегі, аты және әкесінің аты (болған жағдайда), өтінішті беру күні және уақыты, сондай-ақ дайын құжаттарды беру күні көрсетілген, тиісті құжаттарды қабылдау туралы мониторингтің ақпараттық жүйесі тағайындаған штрих-коды бар қолхат беріледі.</w:t>
      </w:r>
    </w:p>
    <w:p>
      <w:pPr>
        <w:spacing w:after="0"/>
        <w:ind w:left="0"/>
        <w:jc w:val="both"/>
      </w:pPr>
      <w:r>
        <w:rPr>
          <w:rFonts w:ascii="Times New Roman"/>
          <w:b w:val="false"/>
          <w:i w:val="false"/>
          <w:color w:val="000000"/>
          <w:sz w:val="28"/>
        </w:rPr>
        <w:t>
      Мемлекеттік қызмет көрсету кезінде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Құжаттарды портал арқылы берген кезде көрсетілетін қызметті алушыға мемлекеттік қызметті көрсетуге сұрау салудың қабылданғаны туралы мәртебе, сондай-ақ мемлекеттік қызмет көрсету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алушылар құжаттарды Мемлекеттік корпорацияға келу тәртібімен тапсырған кезде, Мемлекеттік корпорация қызметкері көрсетілетін қызметті алушы ұсынған құжаттарды тексереді, және қабылданған құжаттарды көрсетілетін қызметті берушіге курьер қызметі арқылы, және (немесе) пошта байланысы, және (немесе) ақпараттық жүйе арқылы жолдайды.</w:t>
      </w:r>
    </w:p>
    <w:p>
      <w:pPr>
        <w:spacing w:after="0"/>
        <w:ind w:left="0"/>
        <w:jc w:val="both"/>
      </w:pPr>
      <w:r>
        <w:rPr>
          <w:rFonts w:ascii="Times New Roman"/>
          <w:b w:val="false"/>
          <w:i w:val="false"/>
          <w:color w:val="000000"/>
          <w:sz w:val="28"/>
        </w:rPr>
        <w:t>
      Көрсетілетін қызметті берушінің құжаттарды қабылдауға жауапты құрылымдық бөлімшесі құжаттар түскен күні ұсынылған құжаттарды қабылдайды, тексереді және тіркейді (көрсетілетін қызметті алушы Қазақстан Республикасының Еңбек Кодексіне және Қазақстан Республикасының "Қазақстан Республикасындағы мерекелер туралы" Заңына сәйкес жұмыс уақыты аяқталғаннан кейін, демалыс және мереке күндері жүгінген кезде өтініштер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Көрсетілетін қызметті алушы құжаттарды электронды түрде ұсынған кезде құжаттарды өңдеу автоматты түрде жүргізіледі. Бұл ретте, көрсетілетін қызметті алушы осы Қағидаларға </w:t>
      </w:r>
      <w:r>
        <w:rPr>
          <w:rFonts w:ascii="Times New Roman"/>
          <w:b w:val="false"/>
          <w:i w:val="false"/>
          <w:color w:val="000000"/>
          <w:sz w:val="28"/>
        </w:rPr>
        <w:t>22-қосымшасына</w:t>
      </w:r>
      <w:r>
        <w:rPr>
          <w:rFonts w:ascii="Times New Roman"/>
          <w:b w:val="false"/>
          <w:i w:val="false"/>
          <w:color w:val="000000"/>
          <w:sz w:val="28"/>
        </w:rPr>
        <w:t xml:space="preserve"> сәйкес Тізбенің 8-тармағында көзделген толық емес құжаттар топтамасын электронды түрде ұсынған және (немесе) қолданыс мерзімі өтіп кеткен құжаттарды ұсынған жағдайда көрсетілетін қызметті беруші Әкімшілік рәсімдік-процестік кодексінің (бұдан әрі – ӘРПК) 73-бабы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тыңдау жүргізбей, электронды түрде ұсынылған құжаттарды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Тізбенің 8-тармағында көзделген толық емес құжаттар топтамасын қағаз тасығышта ұсынған және (немесе) қолданыс мерзімі өтіп кеткен құжаттарды ұсынған жағдайда көрсетілетін қызметті беруші ӘРПК </w:t>
      </w:r>
      <w:r>
        <w:rPr>
          <w:rFonts w:ascii="Times New Roman"/>
          <w:b w:val="false"/>
          <w:i w:val="false"/>
          <w:color w:val="000000"/>
          <w:sz w:val="28"/>
        </w:rPr>
        <w:t>73-баптың</w:t>
      </w:r>
      <w:r>
        <w:rPr>
          <w:rFonts w:ascii="Times New Roman"/>
          <w:b w:val="false"/>
          <w:i w:val="false"/>
          <w:color w:val="000000"/>
          <w:sz w:val="28"/>
        </w:rPr>
        <w:t xml:space="preserve"> талаптарын сақтап, қағаз тасығышта ұсынылған құжаттарды қабылдаудан бас тартады.</w:t>
      </w:r>
    </w:p>
    <w:p>
      <w:pPr>
        <w:spacing w:after="0"/>
        <w:ind w:left="0"/>
        <w:jc w:val="both"/>
      </w:pPr>
      <w:r>
        <w:rPr>
          <w:rFonts w:ascii="Times New Roman"/>
          <w:b w:val="false"/>
          <w:i w:val="false"/>
          <w:color w:val="000000"/>
          <w:sz w:val="28"/>
        </w:rPr>
        <w:t>
      Осы Қағидаларға сәйкес, мемлекеттік қызметті көрсету үшін қажетті мәліметтер болмаған жағдайда, көрсетілетін қызметті берушінің қызметкері қағаз тасығышта ұсынылған құжаттар келіп түскен күннен бастап 2 (екі) жұмыс күні ішінде көрсетілетін қызметті алушыға ұсынылған құжаттар топтамасы қандай талаптарға сәйкес келмейтінін және оны сәйкестікке келтіру мерзімін көрсетеді.</w:t>
      </w:r>
    </w:p>
    <w:p>
      <w:pPr>
        <w:spacing w:after="0"/>
        <w:ind w:left="0"/>
        <w:jc w:val="both"/>
      </w:pPr>
      <w:r>
        <w:rPr>
          <w:rFonts w:ascii="Times New Roman"/>
          <w:b w:val="false"/>
          <w:i w:val="false"/>
          <w:color w:val="000000"/>
          <w:sz w:val="28"/>
        </w:rPr>
        <w:t>
      Хабарламада көрсетілген қағаз тасығышта ұсынылған құжаттарды сәйкестікке келтіру мерзімі 2 (екі) жұмыс күнін құрайды.</w:t>
      </w:r>
    </w:p>
    <w:p>
      <w:pPr>
        <w:spacing w:after="0"/>
        <w:ind w:left="0"/>
        <w:jc w:val="both"/>
      </w:pPr>
      <w:r>
        <w:rPr>
          <w:rFonts w:ascii="Times New Roman"/>
          <w:b w:val="false"/>
          <w:i w:val="false"/>
          <w:color w:val="000000"/>
          <w:sz w:val="28"/>
        </w:rPr>
        <w:t>
      Егер хабарлама алған күннен бастап 2 (екі) жұмыс күні ішінде көрсетілетін қызметті алушы қағаз тасығышта ұсынылған құжаттарды талаптарға сай сәйкестікке келтірмеген болса, көрсетілетін қызметті беруші өтінішті одан әрі қараудан бас тартады.</w:t>
      </w:r>
    </w:p>
    <w:p>
      <w:pPr>
        <w:spacing w:after="0"/>
        <w:ind w:left="0"/>
        <w:jc w:val="both"/>
      </w:pPr>
      <w:r>
        <w:rPr>
          <w:rFonts w:ascii="Times New Roman"/>
          <w:b w:val="false"/>
          <w:i w:val="false"/>
          <w:color w:val="000000"/>
          <w:sz w:val="28"/>
        </w:rPr>
        <w:t>
      Егер мемлекеттік қызметті көрсетуден бас тартуға негіздер анықталған болса, көрсетілетін қызметті беруші қағаз тасығышта құжаттарды ұсынған көрсетілетін қызметті алушыға мемлекеттік қызметті көрсетуден бас тарту туралы алдын-ала шешім туралы, сондай-ақ тыңдауды өткізу уақыты мен орны (әдісі) туралы алдын-ала шешім бойынша көрсетілетін қызметті алушыға өз позициясын білдіру үшін хабарлайды.</w:t>
      </w:r>
    </w:p>
    <w:p>
      <w:pPr>
        <w:spacing w:after="0"/>
        <w:ind w:left="0"/>
        <w:jc w:val="both"/>
      </w:pPr>
      <w:r>
        <w:rPr>
          <w:rFonts w:ascii="Times New Roman"/>
          <w:b w:val="false"/>
          <w:i w:val="false"/>
          <w:color w:val="000000"/>
          <w:sz w:val="28"/>
        </w:rPr>
        <w:t>
      Тыңдау туралы хабарлама мемлекеттік қызметтерді көрсету мерзімі аяқталғанға дейін кемінде 3 (үш) жұмыс күні бұрын қағаз тасығышта құжаттарды ұсынған көрсетілетін қызметті алушыға жіберіледі. Тыңдау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Қағаз тасығышта құжаттарды ұсынған көрсетілетін қызметті алушыны тыңдау нәтижелері бойынша хаттама жасалады және көрсетілетін қызметті беруші рұқсат немесе мемлекеттік қызмет көрсетуден дәлелді бас тартуды береді.</w:t>
      </w:r>
    </w:p>
    <w:p>
      <w:pPr>
        <w:spacing w:after="0"/>
        <w:ind w:left="0"/>
        <w:jc w:val="both"/>
      </w:pPr>
      <w:r>
        <w:rPr>
          <w:rFonts w:ascii="Times New Roman"/>
          <w:b w:val="false"/>
          <w:i w:val="false"/>
          <w:color w:val="000000"/>
          <w:sz w:val="28"/>
        </w:rPr>
        <w:t>
      Бұл ретте, қағаз тасығышта құжаттарды ұсынған көрсетілетін қызметті алушы өтінішхат берген жағдайда, тыңдау рәсімі жүргізілмеуі мүмкін.</w:t>
      </w:r>
    </w:p>
    <w:p>
      <w:pPr>
        <w:spacing w:after="0"/>
        <w:ind w:left="0"/>
        <w:jc w:val="both"/>
      </w:pPr>
      <w:r>
        <w:rPr>
          <w:rFonts w:ascii="Times New Roman"/>
          <w:b w:val="false"/>
          <w:i w:val="false"/>
          <w:color w:val="000000"/>
          <w:sz w:val="28"/>
        </w:rPr>
        <w:t>
      Қағаз тасығышта тапсырылған құжаттар пакеті толық болған жағдайда құжаттарды өңдеуге жауапты қызметкер оларды алған күні құжаттарды одан әрі өңдеу үшін ОБЖШ АЖ-не енгізеді.</w:t>
      </w:r>
    </w:p>
    <w:p>
      <w:pPr>
        <w:spacing w:after="0"/>
        <w:ind w:left="0"/>
        <w:jc w:val="both"/>
      </w:pPr>
      <w:r>
        <w:rPr>
          <w:rFonts w:ascii="Times New Roman"/>
          <w:b w:val="false"/>
          <w:i w:val="false"/>
          <w:color w:val="000000"/>
          <w:sz w:val="28"/>
        </w:rPr>
        <w:t>
      Қызметті алушының жеке шотында көрсетілген салықтың, бюджетке төлемнің, айыппұлдың, өсімпұлдың немесе жеке шот жүргізілмейтін төлемдер бойынша артық төленген сомасы болған кезде ОБЖШ АЖ салық, бюджетке төленетін төлем, айыппұл, өсімпұл сомасын есепке жатқызуды немесе қайтаруды жүргізуге арналған төлем тапсырмасын қалыптастырады. Төлем тапсырмасын қалыптастырғаннан кейін 3 (үш) жұмыс күні ішінде құжаттарды өңдеуге жауапты қызметкер ЭЦҚ төлем тапсырмасына қол қояды. Қызметті берушінің уәкілетті тұлғасының ЭЦҚ төлем тапсырмасына қол қойылғаннан кейін оны бюджетті атқару жөніндегі уәкілетті органға жіберу жүргізіледі.</w:t>
      </w:r>
    </w:p>
    <w:p>
      <w:pPr>
        <w:spacing w:after="0"/>
        <w:ind w:left="0"/>
        <w:jc w:val="both"/>
      </w:pPr>
      <w:r>
        <w:rPr>
          <w:rFonts w:ascii="Times New Roman"/>
          <w:b w:val="false"/>
          <w:i w:val="false"/>
          <w:color w:val="000000"/>
          <w:sz w:val="28"/>
        </w:rPr>
        <w:t>
      Заңның 5-бабы 2-тармағының 11)-тармақшасына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xml:space="preserve">
      Портал арқылы жүгінген кезде мемлекеттік қызметті көрсету нәтижесі немесе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 көрсетілетін қызметті алушыға көрсетілетін қызметті алушының лауазымды адамының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Мемлекеттік корпорацияға жүгінген кезде:</w:t>
      </w:r>
    </w:p>
    <w:p>
      <w:pPr>
        <w:spacing w:after="0"/>
        <w:ind w:left="0"/>
        <w:jc w:val="both"/>
      </w:pPr>
      <w:r>
        <w:rPr>
          <w:rFonts w:ascii="Times New Roman"/>
          <w:b w:val="false"/>
          <w:i w:val="false"/>
          <w:color w:val="000000"/>
          <w:sz w:val="28"/>
        </w:rPr>
        <w:t>
      Мемлекеттік қызметті көрсету нәтижесі ақпарат түрінде жолданады;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 қағаз тасығышта жіберіледі.</w:t>
      </w:r>
    </w:p>
    <w:p>
      <w:pPr>
        <w:spacing w:after="0"/>
        <w:ind w:left="0"/>
        <w:jc w:val="both"/>
      </w:pPr>
      <w:r>
        <w:rPr>
          <w:rFonts w:ascii="Times New Roman"/>
          <w:b w:val="false"/>
          <w:i w:val="false"/>
          <w:color w:val="000000"/>
          <w:sz w:val="28"/>
        </w:rPr>
        <w:t>
      Мемлекеттік корпорацияда дайын құжаттарды беру оның жұмыс кестесіне сәйкес, жеке басын куәландыратын құжатты, немесе цифрлық құжаттар сервисінен (сәйкестендіру үшін) электрондық құжатты,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 көрсеткен кезде жүзеге асырылады.</w:t>
      </w:r>
    </w:p>
    <w:p>
      <w:pPr>
        <w:spacing w:after="0"/>
        <w:ind w:left="0"/>
        <w:jc w:val="both"/>
      </w:pPr>
      <w:r>
        <w:rPr>
          <w:rFonts w:ascii="Times New Roman"/>
          <w:b w:val="false"/>
          <w:i w:val="false"/>
          <w:color w:val="000000"/>
          <w:sz w:val="28"/>
        </w:rPr>
        <w:t>
      Көрсетілетін қызметті беруші, Мемлекеттік корпорация көрсетілетін қызметті алушы мемлекеттік көрсетілетін қызмет нәтижесін көрсетілген мерзімде алуға келмеген жағдайда, көрсетілетін қызметті алушы алғанға дейін мерзімінде талап етілмеген құжаттардың қабылдау орны бойынша сақталуын қамтамасыз етеді.</w:t>
      </w:r>
    </w:p>
    <w:p>
      <w:pPr>
        <w:spacing w:after="0"/>
        <w:ind w:left="0"/>
        <w:jc w:val="both"/>
      </w:pPr>
      <w:r>
        <w:rPr>
          <w:rFonts w:ascii="Times New Roman"/>
          <w:b w:val="false"/>
          <w:i w:val="false"/>
          <w:color w:val="000000"/>
          <w:sz w:val="28"/>
        </w:rPr>
        <w:t>
      Көрсетілетін қызметті алушы 1 (бір) ай мерзім өткеннен кейін жүгінген кезде Мемлекеттік корпорацияның сұрауы бойынша көрсетілетін қызметті беруші 1 (бір) күн ішінде дайын құжаттарды Мемлекеттік корпорация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Қаржы министрінің 22.02.2023 </w:t>
      </w:r>
      <w:r>
        <w:rPr>
          <w:rFonts w:ascii="Times New Roman"/>
          <w:b w:val="false"/>
          <w:i w:val="false"/>
          <w:color w:val="000000"/>
          <w:sz w:val="28"/>
        </w:rPr>
        <w:t>№ 199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169. Мемлекеттік қызмет көрсету үшін қажетті мәліметтерді қамтитын ақпараттық жүйе істен шыққан жағдайда, көрсетілетін қызметті беруші қате туындаған сәттен бастап дереу "электрондық үкімет" ақпараттық-коммуникациялық инфрақұрылым операторын қателіктің нақты уақытын көрсете отырып, sd@nitec.kz электрондық поштасы бойынша бірыңғай қолдау қызметіне сауал жолдау арқылы хабардар етеді. </w:t>
      </w:r>
    </w:p>
    <w:bookmarkStart w:name="z660" w:id="290"/>
    <w:p>
      <w:pPr>
        <w:spacing w:after="0"/>
        <w:ind w:left="0"/>
        <w:jc w:val="both"/>
      </w:pPr>
      <w:r>
        <w:rPr>
          <w:rFonts w:ascii="Times New Roman"/>
          <w:b w:val="false"/>
          <w:i w:val="false"/>
          <w:color w:val="000000"/>
          <w:sz w:val="28"/>
        </w:rPr>
        <w:t xml:space="preserve">
      170. Салық өтініштерін есепке алу және қайтару үшін Салықтардың, бюджетке төленетін төлемдердің, өсімпұлдардың, айыппұлдардың артық төленген сомаларын есепке жатқызу және қайтару жүргізудің салық өтініштерін есепке алу журналы осы Қағидаларға </w:t>
      </w:r>
      <w:r>
        <w:rPr>
          <w:rFonts w:ascii="Times New Roman"/>
          <w:b w:val="false"/>
          <w:i w:val="false"/>
          <w:color w:val="000000"/>
          <w:sz w:val="28"/>
        </w:rPr>
        <w:t>23-қосымшасына</w:t>
      </w:r>
      <w:r>
        <w:rPr>
          <w:rFonts w:ascii="Times New Roman"/>
          <w:b w:val="false"/>
          <w:i w:val="false"/>
          <w:color w:val="000000"/>
          <w:sz w:val="28"/>
        </w:rPr>
        <w:t xml:space="preserve"> сәйкес грант қаржысы есебінен алынатын тауарлар (жұмыстар, қызметтер) есептелген сомасынан есепке жатқызылған ҚҚС асып кетуі жүргізіледі. </w:t>
      </w:r>
    </w:p>
    <w:bookmarkEnd w:id="290"/>
    <w:bookmarkStart w:name="z661" w:id="291"/>
    <w:p>
      <w:pPr>
        <w:spacing w:after="0"/>
        <w:ind w:left="0"/>
        <w:jc w:val="both"/>
      </w:pPr>
      <w:r>
        <w:rPr>
          <w:rFonts w:ascii="Times New Roman"/>
          <w:b w:val="false"/>
          <w:i w:val="false"/>
          <w:color w:val="000000"/>
          <w:sz w:val="28"/>
        </w:rPr>
        <w:t>
      171. Заңды тұлғаның, дара кәсіпкер салықтық өтінішінде мынадай мәліметтер көрсетіледі:</w:t>
      </w:r>
    </w:p>
    <w:bookmarkEnd w:id="291"/>
    <w:bookmarkStart w:name="z662" w:id="292"/>
    <w:p>
      <w:pPr>
        <w:spacing w:after="0"/>
        <w:ind w:left="0"/>
        <w:jc w:val="both"/>
      </w:pPr>
      <w:r>
        <w:rPr>
          <w:rFonts w:ascii="Times New Roman"/>
          <w:b w:val="false"/>
          <w:i w:val="false"/>
          <w:color w:val="000000"/>
          <w:sz w:val="28"/>
        </w:rPr>
        <w:t>
      1) көрсетілетін қызметті алушының тегі, аты және әкесінің аты (ол болған кезде);</w:t>
      </w:r>
    </w:p>
    <w:bookmarkEnd w:id="292"/>
    <w:bookmarkStart w:name="z663" w:id="293"/>
    <w:p>
      <w:pPr>
        <w:spacing w:after="0"/>
        <w:ind w:left="0"/>
        <w:jc w:val="both"/>
      </w:pPr>
      <w:r>
        <w:rPr>
          <w:rFonts w:ascii="Times New Roman"/>
          <w:b w:val="false"/>
          <w:i w:val="false"/>
          <w:color w:val="000000"/>
          <w:sz w:val="28"/>
        </w:rPr>
        <w:t>
      2) БСН немесе ЖСН;</w:t>
      </w:r>
    </w:p>
    <w:bookmarkEnd w:id="293"/>
    <w:bookmarkStart w:name="z664" w:id="294"/>
    <w:p>
      <w:pPr>
        <w:spacing w:after="0"/>
        <w:ind w:left="0"/>
        <w:jc w:val="both"/>
      </w:pPr>
      <w:r>
        <w:rPr>
          <w:rFonts w:ascii="Times New Roman"/>
          <w:b w:val="false"/>
          <w:i w:val="false"/>
          <w:color w:val="000000"/>
          <w:sz w:val="28"/>
        </w:rPr>
        <w:t>
      3) көрсетілетін қызметті алушының мекенжайы;</w:t>
      </w:r>
    </w:p>
    <w:bookmarkEnd w:id="294"/>
    <w:bookmarkStart w:name="z665" w:id="295"/>
    <w:p>
      <w:pPr>
        <w:spacing w:after="0"/>
        <w:ind w:left="0"/>
        <w:jc w:val="both"/>
      </w:pPr>
      <w:r>
        <w:rPr>
          <w:rFonts w:ascii="Times New Roman"/>
          <w:b w:val="false"/>
          <w:i w:val="false"/>
          <w:color w:val="000000"/>
          <w:sz w:val="28"/>
        </w:rPr>
        <w:t>
      4) артық төленген сомасы пайда болған салықтың немесе басқа міндетті төлемнің түрі;</w:t>
      </w:r>
    </w:p>
    <w:bookmarkEnd w:id="295"/>
    <w:bookmarkStart w:name="z666" w:id="296"/>
    <w:p>
      <w:pPr>
        <w:spacing w:after="0"/>
        <w:ind w:left="0"/>
        <w:jc w:val="both"/>
      </w:pPr>
      <w:r>
        <w:rPr>
          <w:rFonts w:ascii="Times New Roman"/>
          <w:b w:val="false"/>
          <w:i w:val="false"/>
          <w:color w:val="000000"/>
          <w:sz w:val="28"/>
        </w:rPr>
        <w:t>
      5) есепке жатқызуға немесе қайтаруға жататын сома;</w:t>
      </w:r>
    </w:p>
    <w:bookmarkEnd w:id="296"/>
    <w:bookmarkStart w:name="z667" w:id="297"/>
    <w:p>
      <w:pPr>
        <w:spacing w:after="0"/>
        <w:ind w:left="0"/>
        <w:jc w:val="both"/>
      </w:pPr>
      <w:r>
        <w:rPr>
          <w:rFonts w:ascii="Times New Roman"/>
          <w:b w:val="false"/>
          <w:i w:val="false"/>
          <w:color w:val="000000"/>
          <w:sz w:val="28"/>
        </w:rPr>
        <w:t>
      6) артық төленген сома есептелетін салықтың, төлемақының коды мен түрі;</w:t>
      </w:r>
    </w:p>
    <w:bookmarkEnd w:id="297"/>
    <w:bookmarkStart w:name="z668" w:id="298"/>
    <w:p>
      <w:pPr>
        <w:spacing w:after="0"/>
        <w:ind w:left="0"/>
        <w:jc w:val="both"/>
      </w:pPr>
      <w:r>
        <w:rPr>
          <w:rFonts w:ascii="Times New Roman"/>
          <w:b w:val="false"/>
          <w:i w:val="false"/>
          <w:color w:val="000000"/>
          <w:sz w:val="28"/>
        </w:rPr>
        <w:t>
      7) банк шотына қайтарылған жағдайда – көрсетілетін қызметті алушының банктік шотының нөмірі және банк және банк операцияларының жекелеген түрлерін жүзеге асыратын ұйымның атауы, сондай-ақ олардың деректемелері.</w:t>
      </w:r>
    </w:p>
    <w:bookmarkEnd w:id="298"/>
    <w:bookmarkStart w:name="z669" w:id="299"/>
    <w:p>
      <w:pPr>
        <w:spacing w:after="0"/>
        <w:ind w:left="0"/>
        <w:jc w:val="both"/>
      </w:pPr>
      <w:r>
        <w:rPr>
          <w:rFonts w:ascii="Times New Roman"/>
          <w:b w:val="false"/>
          <w:i w:val="false"/>
          <w:color w:val="000000"/>
          <w:sz w:val="28"/>
        </w:rPr>
        <w:t>
      172 Дара кәсіпкер болып табылмайтын жеке тұлғаның осыған ұқсас салықтық өтінішінде мыналар көрсетіледі:</w:t>
      </w:r>
    </w:p>
    <w:bookmarkEnd w:id="299"/>
    <w:bookmarkStart w:name="z670" w:id="300"/>
    <w:p>
      <w:pPr>
        <w:spacing w:after="0"/>
        <w:ind w:left="0"/>
        <w:jc w:val="both"/>
      </w:pPr>
      <w:r>
        <w:rPr>
          <w:rFonts w:ascii="Times New Roman"/>
          <w:b w:val="false"/>
          <w:i w:val="false"/>
          <w:color w:val="000000"/>
          <w:sz w:val="28"/>
        </w:rPr>
        <w:t>
      1) көрсетілетін қызметті алушының тегі, аты және әкесінің аты (ол болған кезде);</w:t>
      </w:r>
    </w:p>
    <w:bookmarkEnd w:id="300"/>
    <w:bookmarkStart w:name="z671" w:id="301"/>
    <w:p>
      <w:pPr>
        <w:spacing w:after="0"/>
        <w:ind w:left="0"/>
        <w:jc w:val="both"/>
      </w:pPr>
      <w:r>
        <w:rPr>
          <w:rFonts w:ascii="Times New Roman"/>
          <w:b w:val="false"/>
          <w:i w:val="false"/>
          <w:color w:val="000000"/>
          <w:sz w:val="28"/>
        </w:rPr>
        <w:t>
      2) БСН немесе ЖСН;</w:t>
      </w:r>
    </w:p>
    <w:bookmarkEnd w:id="301"/>
    <w:bookmarkStart w:name="z672" w:id="302"/>
    <w:p>
      <w:pPr>
        <w:spacing w:after="0"/>
        <w:ind w:left="0"/>
        <w:jc w:val="both"/>
      </w:pPr>
      <w:r>
        <w:rPr>
          <w:rFonts w:ascii="Times New Roman"/>
          <w:b w:val="false"/>
          <w:i w:val="false"/>
          <w:color w:val="000000"/>
          <w:sz w:val="28"/>
        </w:rPr>
        <w:t>
      3) көрсетілетін қызметті алушының мекенжайы;</w:t>
      </w:r>
    </w:p>
    <w:bookmarkEnd w:id="302"/>
    <w:bookmarkStart w:name="z673" w:id="303"/>
    <w:p>
      <w:pPr>
        <w:spacing w:after="0"/>
        <w:ind w:left="0"/>
        <w:jc w:val="both"/>
      </w:pPr>
      <w:r>
        <w:rPr>
          <w:rFonts w:ascii="Times New Roman"/>
          <w:b w:val="false"/>
          <w:i w:val="false"/>
          <w:color w:val="000000"/>
          <w:sz w:val="28"/>
        </w:rPr>
        <w:t>
      4) жеке куәлік, төлқұжат немесе оны ауыстыратын құжаттың нөмірі және кім бергені;</w:t>
      </w:r>
    </w:p>
    <w:bookmarkEnd w:id="303"/>
    <w:bookmarkStart w:name="z674" w:id="304"/>
    <w:p>
      <w:pPr>
        <w:spacing w:after="0"/>
        <w:ind w:left="0"/>
        <w:jc w:val="both"/>
      </w:pPr>
      <w:r>
        <w:rPr>
          <w:rFonts w:ascii="Times New Roman"/>
          <w:b w:val="false"/>
          <w:i w:val="false"/>
          <w:color w:val="000000"/>
          <w:sz w:val="28"/>
        </w:rPr>
        <w:t>
      5) артық төленген сома пайда болған салықтың немесе төлемнің атауы;</w:t>
      </w:r>
    </w:p>
    <w:bookmarkEnd w:id="304"/>
    <w:bookmarkStart w:name="z675" w:id="305"/>
    <w:p>
      <w:pPr>
        <w:spacing w:after="0"/>
        <w:ind w:left="0"/>
        <w:jc w:val="both"/>
      </w:pPr>
      <w:r>
        <w:rPr>
          <w:rFonts w:ascii="Times New Roman"/>
          <w:b w:val="false"/>
          <w:i w:val="false"/>
          <w:color w:val="000000"/>
          <w:sz w:val="28"/>
        </w:rPr>
        <w:t>
      6) есепке жатқызуға, қайтаруға жататын сома;</w:t>
      </w:r>
    </w:p>
    <w:bookmarkEnd w:id="305"/>
    <w:bookmarkStart w:name="z676" w:id="306"/>
    <w:p>
      <w:pPr>
        <w:spacing w:after="0"/>
        <w:ind w:left="0"/>
        <w:jc w:val="both"/>
      </w:pPr>
      <w:r>
        <w:rPr>
          <w:rFonts w:ascii="Times New Roman"/>
          <w:b w:val="false"/>
          <w:i w:val="false"/>
          <w:color w:val="000000"/>
          <w:sz w:val="28"/>
        </w:rPr>
        <w:t>
      7) артық төленген сома есептелетін салықтың түрі мен коды;</w:t>
      </w:r>
    </w:p>
    <w:bookmarkEnd w:id="306"/>
    <w:bookmarkStart w:name="z677" w:id="307"/>
    <w:p>
      <w:pPr>
        <w:spacing w:after="0"/>
        <w:ind w:left="0"/>
        <w:jc w:val="both"/>
      </w:pPr>
      <w:r>
        <w:rPr>
          <w:rFonts w:ascii="Times New Roman"/>
          <w:b w:val="false"/>
          <w:i w:val="false"/>
          <w:color w:val="000000"/>
          <w:sz w:val="28"/>
        </w:rPr>
        <w:t>
      8) жеке тұлғаның артық төленген салық сомасын қайтаруды жүргізу қажет банктік шотының нөмірі және банк және банк операцияларының жекелеген түрлерін жүзеге асыратын ұйымның атауы.</w:t>
      </w:r>
    </w:p>
    <w:bookmarkEnd w:id="307"/>
    <w:bookmarkStart w:name="z678" w:id="308"/>
    <w:p>
      <w:pPr>
        <w:spacing w:after="0"/>
        <w:ind w:left="0"/>
        <w:jc w:val="both"/>
      </w:pPr>
      <w:r>
        <w:rPr>
          <w:rFonts w:ascii="Times New Roman"/>
          <w:b w:val="false"/>
          <w:i w:val="false"/>
          <w:color w:val="000000"/>
          <w:sz w:val="28"/>
        </w:rPr>
        <w:t>
      173. Егер төлемдердің жекелеген түрлерінің сомасын есептеу міндеті уәкілетті мемлекеттік органға жүктелген жағдайда, артық (қате) төленген төлемдердің сомасын қайтару кезінде салық төлеуші қайтаруға өтінішке қайтару үшін негіздеме болып табылатын уәкілетті мемлекеттік органның құжатын қоса береді.</w:t>
      </w:r>
    </w:p>
    <w:bookmarkEnd w:id="308"/>
    <w:p>
      <w:pPr>
        <w:spacing w:after="0"/>
        <w:ind w:left="0"/>
        <w:jc w:val="both"/>
      </w:pPr>
      <w:r>
        <w:rPr>
          <w:rFonts w:ascii="Times New Roman"/>
          <w:b w:val="false"/>
          <w:i w:val="false"/>
          <w:color w:val="000000"/>
          <w:sz w:val="28"/>
        </w:rPr>
        <w:t>
      "Электрондық үкімет" төлем шлюзі (бұдан әрі – ЭҮТШ) арқылы төлемнің бар-жоғы туралы ақпаратты алған кезде, бюджетке төленетін артық (қате) төлемдерді есепке алу және қайтару, олар бойынша жеке шоттар жүргізілмейді, бюджетке төлемдерді төлеуді қарастыруды жүзеге асыру үшін уәкілетті мемлекеттік органның аяқталмаған іс-әрекеттерін растайтын ЭҮТШ-дан алынған электронды төлемді растау негізінде мемлекеттік кірістер органымен жүргізіледі.</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есептелетін салықтардың, бюджетке төленетін төлемнің артық (қате) төленген сомаларын қайтарған жағдайда, салық төлеуші қайтаруға арналған салықтық өтінішке аудандық маңызы бар қала, ауыл, кент, ауылдық округ әкімдігінің қорытындысын қоса береді.</w:t>
      </w:r>
    </w:p>
    <w:bookmarkStart w:name="z679" w:id="309"/>
    <w:p>
      <w:pPr>
        <w:spacing w:after="0"/>
        <w:ind w:left="0"/>
        <w:jc w:val="both"/>
      </w:pPr>
      <w:r>
        <w:rPr>
          <w:rFonts w:ascii="Times New Roman"/>
          <w:b w:val="false"/>
          <w:i w:val="false"/>
          <w:color w:val="000000"/>
          <w:sz w:val="28"/>
        </w:rPr>
        <w:t>
      174. Салықтың, төлемнің, өсімпұлдың артық төленген сомасы фактісі расталған кезде артық төленген соманы қайтару бюджетті атқару жөніндегі уәкілетті органнан алынған төлем құжаттарының деректері негізінде жүзеге асырылады.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Қаржы министрінің 29.03.2022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0" w:id="310"/>
    <w:p>
      <w:pPr>
        <w:spacing w:after="0"/>
        <w:ind w:left="0"/>
        <w:jc w:val="both"/>
      </w:pPr>
      <w:r>
        <w:rPr>
          <w:rFonts w:ascii="Times New Roman"/>
          <w:b w:val="false"/>
          <w:i w:val="false"/>
          <w:color w:val="000000"/>
          <w:sz w:val="28"/>
        </w:rPr>
        <w:t xml:space="preserve">
      175. Салық кодексінің 101-бабы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салықтың, бюджетке төленетін төлемнің, ол бойынша артық төленген (өндіріп алынған) сомасы қалыптасқан салықтың, бюджетке төленетін төлемнің түрі бойынша орындалу мерзімі басталған есептелген, есепке жазылған сомасы есебіне көрсетілетін қызметті алушының өтінішісіз есепке жатқызылуға жатады.</w:t>
      </w:r>
    </w:p>
    <w:bookmarkEnd w:id="310"/>
    <w:bookmarkStart w:name="z681" w:id="311"/>
    <w:p>
      <w:pPr>
        <w:spacing w:after="0"/>
        <w:ind w:left="0"/>
        <w:jc w:val="both"/>
      </w:pPr>
      <w:r>
        <w:rPr>
          <w:rFonts w:ascii="Times New Roman"/>
          <w:b w:val="false"/>
          <w:i w:val="false"/>
          <w:color w:val="000000"/>
          <w:sz w:val="28"/>
        </w:rPr>
        <w:t>
      176. Осы Қағидалардың 175-тармағында көзделген есепке жатқызу жүргізілгеннен кейін өтеу есебінен:</w:t>
      </w:r>
    </w:p>
    <w:bookmarkEnd w:id="311"/>
    <w:bookmarkStart w:name="z682" w:id="312"/>
    <w:p>
      <w:pPr>
        <w:spacing w:after="0"/>
        <w:ind w:left="0"/>
        <w:jc w:val="both"/>
      </w:pPr>
      <w:r>
        <w:rPr>
          <w:rFonts w:ascii="Times New Roman"/>
          <w:b w:val="false"/>
          <w:i w:val="false"/>
          <w:color w:val="000000"/>
          <w:sz w:val="28"/>
        </w:rPr>
        <w:t>
      1) салықтардың және (немесе) бюджетке төленетін төлемдердің басқа түрлері бойынша бересілерді;</w:t>
      </w:r>
    </w:p>
    <w:bookmarkEnd w:id="312"/>
    <w:bookmarkStart w:name="z683" w:id="313"/>
    <w:p>
      <w:pPr>
        <w:spacing w:after="0"/>
        <w:ind w:left="0"/>
        <w:jc w:val="both"/>
      </w:pPr>
      <w:r>
        <w:rPr>
          <w:rFonts w:ascii="Times New Roman"/>
          <w:b w:val="false"/>
          <w:i w:val="false"/>
          <w:color w:val="000000"/>
          <w:sz w:val="28"/>
        </w:rPr>
        <w:t>
      2) артық төленген (өндіріп алынған) сомасы құралған салық, төлемақы сол түрі бойынша өсімпұлдарды;</w:t>
      </w:r>
    </w:p>
    <w:bookmarkEnd w:id="313"/>
    <w:bookmarkStart w:name="z684" w:id="314"/>
    <w:p>
      <w:pPr>
        <w:spacing w:after="0"/>
        <w:ind w:left="0"/>
        <w:jc w:val="both"/>
      </w:pPr>
      <w:r>
        <w:rPr>
          <w:rFonts w:ascii="Times New Roman"/>
          <w:b w:val="false"/>
          <w:i w:val="false"/>
          <w:color w:val="000000"/>
          <w:sz w:val="28"/>
        </w:rPr>
        <w:t>
      3) салықтардың және (немесе) бюджетке төленетін төлемдердің басқа түрлері бойынша өсімпұлдарды;</w:t>
      </w:r>
    </w:p>
    <w:bookmarkEnd w:id="314"/>
    <w:bookmarkStart w:name="z685" w:id="3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артық төленген (өндіріп алынған) сомасы құралған салықтардың және (немесе) бюджетке төленетін төлемдердің сол түрі бойынша айыппұлдарды есепке алу жүргізіледі.</w:t>
      </w:r>
    </w:p>
    <w:bookmarkEnd w:id="315"/>
    <w:bookmarkStart w:name="z687" w:id="316"/>
    <w:p>
      <w:pPr>
        <w:spacing w:after="0"/>
        <w:ind w:left="0"/>
        <w:jc w:val="both"/>
      </w:pPr>
      <w:r>
        <w:rPr>
          <w:rFonts w:ascii="Times New Roman"/>
          <w:b w:val="false"/>
          <w:i w:val="false"/>
          <w:color w:val="000000"/>
          <w:sz w:val="28"/>
        </w:rPr>
        <w:t>
      177. Өсімпұлдардың артық төленген (өндіріп алынған) сомасы болған кезде есепке жатқызу көрсетілетін қызметті алушы мәлімдеуінсіз мыналардың есебінен жүргізіледі:</w:t>
      </w:r>
    </w:p>
    <w:bookmarkEnd w:id="316"/>
    <w:bookmarkStart w:name="z688" w:id="317"/>
    <w:p>
      <w:pPr>
        <w:spacing w:after="0"/>
        <w:ind w:left="0"/>
        <w:jc w:val="both"/>
      </w:pPr>
      <w:r>
        <w:rPr>
          <w:rFonts w:ascii="Times New Roman"/>
          <w:b w:val="false"/>
          <w:i w:val="false"/>
          <w:color w:val="000000"/>
          <w:sz w:val="28"/>
        </w:rPr>
        <w:t>
      1) өсімпұлдардың артық төленген (өндіріп алынған) сомасы құралған салық, төлемнің сол түрі бойынша өсімпұлдардың есептелген сомасын төлеу;</w:t>
      </w:r>
    </w:p>
    <w:bookmarkEnd w:id="317"/>
    <w:bookmarkStart w:name="z689" w:id="318"/>
    <w:p>
      <w:pPr>
        <w:spacing w:after="0"/>
        <w:ind w:left="0"/>
        <w:jc w:val="both"/>
      </w:pPr>
      <w:r>
        <w:rPr>
          <w:rFonts w:ascii="Times New Roman"/>
          <w:b w:val="false"/>
          <w:i w:val="false"/>
          <w:color w:val="000000"/>
          <w:sz w:val="28"/>
        </w:rPr>
        <w:t>
      2) өсімпұлдардың артық төленген (өндіріп алынған) сомасы құралған салық, төлемақының белгілі бір түрі бойынша бересілерді өтеу;</w:t>
      </w:r>
    </w:p>
    <w:bookmarkEnd w:id="318"/>
    <w:bookmarkStart w:name="z690" w:id="319"/>
    <w:p>
      <w:pPr>
        <w:spacing w:after="0"/>
        <w:ind w:left="0"/>
        <w:jc w:val="both"/>
      </w:pPr>
      <w:r>
        <w:rPr>
          <w:rFonts w:ascii="Times New Roman"/>
          <w:b w:val="false"/>
          <w:i w:val="false"/>
          <w:color w:val="000000"/>
          <w:sz w:val="28"/>
        </w:rPr>
        <w:t>
      3) салықтардың және (немесе) бюджетке төленетін төлемдердің басқа түрлері бойынша бересілерді өтеу;</w:t>
      </w:r>
    </w:p>
    <w:bookmarkEnd w:id="319"/>
    <w:bookmarkStart w:name="z691" w:id="320"/>
    <w:p>
      <w:pPr>
        <w:spacing w:after="0"/>
        <w:ind w:left="0"/>
        <w:jc w:val="both"/>
      </w:pPr>
      <w:r>
        <w:rPr>
          <w:rFonts w:ascii="Times New Roman"/>
          <w:b w:val="false"/>
          <w:i w:val="false"/>
          <w:color w:val="000000"/>
          <w:sz w:val="28"/>
        </w:rPr>
        <w:t>
      4) салықтардың және (немесе) бюджетке төленетін төлемдердің басқа түрлері бойынша өсімпұлдарды өтеу;</w:t>
      </w:r>
    </w:p>
    <w:bookmarkEnd w:id="320"/>
    <w:bookmarkStart w:name="z692" w:id="321"/>
    <w:p>
      <w:pPr>
        <w:spacing w:after="0"/>
        <w:ind w:left="0"/>
        <w:jc w:val="both"/>
      </w:pPr>
      <w:r>
        <w:rPr>
          <w:rFonts w:ascii="Times New Roman"/>
          <w:b w:val="false"/>
          <w:i w:val="false"/>
          <w:color w:val="000000"/>
          <w:sz w:val="28"/>
        </w:rPr>
        <w:t>
      5) артық төленген (өндіріп алынған) сомасы құралған салық, төлемнің сол түрі бойынша және салықтардың және (немесе) бюджетке төленетін төлемдердің басқа түрлері бойынша айыппұлдарды өтеу.</w:t>
      </w:r>
    </w:p>
    <w:bookmarkEnd w:id="321"/>
    <w:bookmarkStart w:name="z693" w:id="322"/>
    <w:p>
      <w:pPr>
        <w:spacing w:after="0"/>
        <w:ind w:left="0"/>
        <w:jc w:val="both"/>
      </w:pPr>
      <w:r>
        <w:rPr>
          <w:rFonts w:ascii="Times New Roman"/>
          <w:b w:val="false"/>
          <w:i w:val="false"/>
          <w:color w:val="000000"/>
          <w:sz w:val="28"/>
        </w:rPr>
        <w:t xml:space="preserve">
      178. Салық кодексінің 101-бабы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алушы салық өтініші бойынша салықтардың, бюджетке төленетін төлемдердің, өсімпұлдардың артық төленген (өндіріп алынған) сомасын есепке жатқызу:</w:t>
      </w:r>
    </w:p>
    <w:bookmarkEnd w:id="322"/>
    <w:bookmarkStart w:name="z694" w:id="323"/>
    <w:p>
      <w:pPr>
        <w:spacing w:after="0"/>
        <w:ind w:left="0"/>
        <w:jc w:val="both"/>
      </w:pPr>
      <w:r>
        <w:rPr>
          <w:rFonts w:ascii="Times New Roman"/>
          <w:b w:val="false"/>
          <w:i w:val="false"/>
          <w:color w:val="000000"/>
          <w:sz w:val="28"/>
        </w:rPr>
        <w:t>
      1) бюджетке салық берешегі болмаған кезде салық өтінішінде көрсетілген салықтардың және (немесе) бюджетке төленетін төлемдердің тиісті түрлері бойынша алдағы төлемдер есебінен;</w:t>
      </w:r>
    </w:p>
    <w:bookmarkEnd w:id="323"/>
    <w:bookmarkStart w:name="z695" w:id="324"/>
    <w:p>
      <w:pPr>
        <w:spacing w:after="0"/>
        <w:ind w:left="0"/>
        <w:jc w:val="both"/>
      </w:pPr>
      <w:r>
        <w:rPr>
          <w:rFonts w:ascii="Times New Roman"/>
          <w:b w:val="false"/>
          <w:i w:val="false"/>
          <w:color w:val="000000"/>
          <w:sz w:val="28"/>
        </w:rPr>
        <w:t>
      2) құрылымдық бөлімшесі (құрылымдық бөлімшелері) бар заңды тұлға болып табылатын, - салық өтінішінде көрсетілген салықтардың және (немесе) бюджетке төленетін төлемдердің тиісті түрлері бойынша осындай заңды тұлғаның құрылымдық бөлімшесінің (құрылымдық бөлімшелерінің) бюджетіне салық берешегін өтеу есебінен;</w:t>
      </w:r>
    </w:p>
    <w:bookmarkEnd w:id="324"/>
    <w:bookmarkStart w:name="z696" w:id="325"/>
    <w:p>
      <w:pPr>
        <w:spacing w:after="0"/>
        <w:ind w:left="0"/>
        <w:jc w:val="both"/>
      </w:pPr>
      <w:r>
        <w:rPr>
          <w:rFonts w:ascii="Times New Roman"/>
          <w:b w:val="false"/>
          <w:i w:val="false"/>
          <w:color w:val="000000"/>
          <w:sz w:val="28"/>
        </w:rPr>
        <w:t>
      3) заңды тұлғаның құрылымдық бөлімшесі болып табылатын - салық өтінішінде көрсетілген салықтардың және (немесе) бюджетке төленетін төлемдердің тиісті түрлері бойынша заңды тұлғаның салық берешегін өтеу есебінен жүргізіледі.</w:t>
      </w:r>
    </w:p>
    <w:bookmarkEnd w:id="325"/>
    <w:p>
      <w:pPr>
        <w:spacing w:after="0"/>
        <w:ind w:left="0"/>
        <w:jc w:val="both"/>
      </w:pPr>
      <w:r>
        <w:rPr>
          <w:rFonts w:ascii="Times New Roman"/>
          <w:b w:val="false"/>
          <w:i w:val="false"/>
          <w:color w:val="000000"/>
          <w:sz w:val="28"/>
        </w:rPr>
        <w:t>
      179. Егер құрылымдық бөлімшесі (құрылымдық бөлімшелері) бар заңды тұлға салықтардың және (немесе) бюджетке төленетін төлемдердің артық төленген сомасын есепке жатқызуға арналған салық өтінішін ұсынған жағдайда, онда осы Қағидалардың 176 және 177-тармақтарында көзделген есепке жатқызу жүргізілгеннен кейін бюджетке артық төленген салықтың, төлемнің сомасы есепке жатқызуға берілген салықтық өтінішінде көрсетілген құрылымдық бөлімшесінің (құрылымдық бөлімшелерінің) осы және басқа мемлекеттік кірістер органдарында бар салық берешегін өтеу есебіне мынадай тәртіпте есепке жатқызылады:</w:t>
      </w:r>
    </w:p>
    <w:bookmarkStart w:name="z697" w:id="326"/>
    <w:p>
      <w:pPr>
        <w:spacing w:after="0"/>
        <w:ind w:left="0"/>
        <w:jc w:val="both"/>
      </w:pPr>
      <w:r>
        <w:rPr>
          <w:rFonts w:ascii="Times New Roman"/>
          <w:b w:val="false"/>
          <w:i w:val="false"/>
          <w:color w:val="000000"/>
          <w:sz w:val="28"/>
        </w:rPr>
        <w:t>
      1) осы салық, төлемнің түрі бойынша бересілерді;</w:t>
      </w:r>
    </w:p>
    <w:bookmarkEnd w:id="326"/>
    <w:bookmarkStart w:name="z698" w:id="327"/>
    <w:p>
      <w:pPr>
        <w:spacing w:after="0"/>
        <w:ind w:left="0"/>
        <w:jc w:val="both"/>
      </w:pPr>
      <w:r>
        <w:rPr>
          <w:rFonts w:ascii="Times New Roman"/>
          <w:b w:val="false"/>
          <w:i w:val="false"/>
          <w:color w:val="000000"/>
          <w:sz w:val="28"/>
        </w:rPr>
        <w:t>
      2) көрсетілетін қызметті алушы есепке жатқызуға салықтық өтінішінде көрсеткен салықтың, төлемнің сол түрі бойынша бересілерді;</w:t>
      </w:r>
    </w:p>
    <w:bookmarkEnd w:id="327"/>
    <w:bookmarkStart w:name="z699" w:id="328"/>
    <w:p>
      <w:pPr>
        <w:spacing w:after="0"/>
        <w:ind w:left="0"/>
        <w:jc w:val="both"/>
      </w:pPr>
      <w:r>
        <w:rPr>
          <w:rFonts w:ascii="Times New Roman"/>
          <w:b w:val="false"/>
          <w:i w:val="false"/>
          <w:color w:val="000000"/>
          <w:sz w:val="28"/>
        </w:rPr>
        <w:t>
      3) осы салық, төлем түрі бойынша өсімпұлдарды;</w:t>
      </w:r>
    </w:p>
    <w:bookmarkEnd w:id="328"/>
    <w:bookmarkStart w:name="z700" w:id="329"/>
    <w:p>
      <w:pPr>
        <w:spacing w:after="0"/>
        <w:ind w:left="0"/>
        <w:jc w:val="both"/>
      </w:pPr>
      <w:r>
        <w:rPr>
          <w:rFonts w:ascii="Times New Roman"/>
          <w:b w:val="false"/>
          <w:i w:val="false"/>
          <w:color w:val="000000"/>
          <w:sz w:val="28"/>
        </w:rPr>
        <w:t>
      4) көрсетілетін қызметті алушы есепке жатқызуға салықтық өтінішінде көрсеткен салық, төлем түрі бойынша өсімпұлдарды;</w:t>
      </w:r>
    </w:p>
    <w:bookmarkEnd w:id="329"/>
    <w:bookmarkStart w:name="z701" w:id="330"/>
    <w:p>
      <w:pPr>
        <w:spacing w:after="0"/>
        <w:ind w:left="0"/>
        <w:jc w:val="both"/>
      </w:pPr>
      <w:r>
        <w:rPr>
          <w:rFonts w:ascii="Times New Roman"/>
          <w:b w:val="false"/>
          <w:i w:val="false"/>
          <w:color w:val="000000"/>
          <w:sz w:val="28"/>
        </w:rPr>
        <w:t>
      5) осы салық, төлем түрі бойынша айыппұлдарды;</w:t>
      </w:r>
    </w:p>
    <w:bookmarkEnd w:id="330"/>
    <w:bookmarkStart w:name="z702" w:id="331"/>
    <w:p>
      <w:pPr>
        <w:spacing w:after="0"/>
        <w:ind w:left="0"/>
        <w:jc w:val="both"/>
      </w:pPr>
      <w:r>
        <w:rPr>
          <w:rFonts w:ascii="Times New Roman"/>
          <w:b w:val="false"/>
          <w:i w:val="false"/>
          <w:color w:val="000000"/>
          <w:sz w:val="28"/>
        </w:rPr>
        <w:t>
      6) көрсетілетін қызметті алушы есепке жатқызуға салықтық өтінішінде көрсеткен салық, төлем түрі бойынша айыппұлдарды өтеу есебінен есепке алуға жатады.</w:t>
      </w:r>
    </w:p>
    <w:bookmarkEnd w:id="331"/>
    <w:p>
      <w:pPr>
        <w:spacing w:after="0"/>
        <w:ind w:left="0"/>
        <w:jc w:val="both"/>
      </w:pPr>
      <w:r>
        <w:rPr>
          <w:rFonts w:ascii="Times New Roman"/>
          <w:b w:val="false"/>
          <w:i w:val="false"/>
          <w:color w:val="000000"/>
          <w:sz w:val="28"/>
        </w:rPr>
        <w:t>
      Заңды тұлғаның және құрылымдық бөлімшенің (құрылымдық бөлімшелерінің) салық берешегі өтелгеннен кейін заңды тұлғаның артық төленген салық, төлем сомалары заңды тұлғаның салықтардың және (немесе) бюджетке төленетін төлемдердің осы және басқа түрлері бойынша алдағы төлемдер есебіне есепке жатқызуға жатады.</w:t>
      </w:r>
    </w:p>
    <w:p>
      <w:pPr>
        <w:spacing w:after="0"/>
        <w:ind w:left="0"/>
        <w:jc w:val="both"/>
      </w:pPr>
      <w:r>
        <w:rPr>
          <w:rFonts w:ascii="Times New Roman"/>
          <w:b w:val="false"/>
          <w:i w:val="false"/>
          <w:color w:val="000000"/>
          <w:sz w:val="28"/>
        </w:rPr>
        <w:t>
      180. Заңды тұлғаның құрылымдық бөлімшесінің бюджетке артық төленген салықтың, төлемнің сомасын есепке жатқызуға салықтық өтініш берілген жағдайда, онда осы Қағидалардың 176 және 177-тармақтарында көзделген есепке жатқызуды жүргізгеннен кейін салықтың, бюджетке төленетін төлемдердің артық төленген сомасы мынадай тәртіпте есепке жатқызуға салықтық өтініште көрсетілген заңды тұлғаның осы және басқа көрсетілетін қызметті берушіге бар салық берешегін өтеу есебіне есепке жатқызылады:</w:t>
      </w:r>
    </w:p>
    <w:bookmarkStart w:name="z703" w:id="332"/>
    <w:p>
      <w:pPr>
        <w:spacing w:after="0"/>
        <w:ind w:left="0"/>
        <w:jc w:val="both"/>
      </w:pPr>
      <w:r>
        <w:rPr>
          <w:rFonts w:ascii="Times New Roman"/>
          <w:b w:val="false"/>
          <w:i w:val="false"/>
          <w:color w:val="000000"/>
          <w:sz w:val="28"/>
        </w:rPr>
        <w:t>
      1) осы салық, төлем түрі бойынша бересілер;</w:t>
      </w:r>
    </w:p>
    <w:bookmarkEnd w:id="332"/>
    <w:bookmarkStart w:name="z704" w:id="333"/>
    <w:p>
      <w:pPr>
        <w:spacing w:after="0"/>
        <w:ind w:left="0"/>
        <w:jc w:val="both"/>
      </w:pPr>
      <w:r>
        <w:rPr>
          <w:rFonts w:ascii="Times New Roman"/>
          <w:b w:val="false"/>
          <w:i w:val="false"/>
          <w:color w:val="000000"/>
          <w:sz w:val="28"/>
        </w:rPr>
        <w:t>
      2) көрсетілетін қызметті алушы есепке жатқызуға салықтық өтінішінде көрсеткен салықтың, төлемнің сол түрі бойынша бересілер;</w:t>
      </w:r>
    </w:p>
    <w:bookmarkEnd w:id="333"/>
    <w:bookmarkStart w:name="z705" w:id="3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салық, төлем түрі бойынша өсімпұлдар;</w:t>
      </w:r>
    </w:p>
    <w:bookmarkEnd w:id="334"/>
    <w:bookmarkStart w:name="z707" w:id="335"/>
    <w:p>
      <w:pPr>
        <w:spacing w:after="0"/>
        <w:ind w:left="0"/>
        <w:jc w:val="both"/>
      </w:pPr>
      <w:r>
        <w:rPr>
          <w:rFonts w:ascii="Times New Roman"/>
          <w:b w:val="false"/>
          <w:i w:val="false"/>
          <w:color w:val="000000"/>
          <w:sz w:val="28"/>
        </w:rPr>
        <w:t>
      4) көрсетілетін қызметті алушы есепке жатқызуға салықтық өтінішінде көрсеткен салық, төлем түрі бойынша өсімпұлдар;</w:t>
      </w:r>
    </w:p>
    <w:bookmarkEnd w:id="335"/>
    <w:bookmarkStart w:name="z708" w:id="336"/>
    <w:p>
      <w:pPr>
        <w:spacing w:after="0"/>
        <w:ind w:left="0"/>
        <w:jc w:val="both"/>
      </w:pPr>
      <w:r>
        <w:rPr>
          <w:rFonts w:ascii="Times New Roman"/>
          <w:b w:val="false"/>
          <w:i w:val="false"/>
          <w:color w:val="000000"/>
          <w:sz w:val="28"/>
        </w:rPr>
        <w:t>
      5) осы салық, төлем түрі бойынша айыппұлдар;</w:t>
      </w:r>
    </w:p>
    <w:bookmarkEnd w:id="336"/>
    <w:bookmarkStart w:name="z709" w:id="337"/>
    <w:p>
      <w:pPr>
        <w:spacing w:after="0"/>
        <w:ind w:left="0"/>
        <w:jc w:val="both"/>
      </w:pPr>
      <w:r>
        <w:rPr>
          <w:rFonts w:ascii="Times New Roman"/>
          <w:b w:val="false"/>
          <w:i w:val="false"/>
          <w:color w:val="000000"/>
          <w:sz w:val="28"/>
        </w:rPr>
        <w:t>
      6) көрсетілетін қызметті алушы есепке жатқызуға салықтық өтінішінде көрсеткен салық, төлем түрі бойынша айыппұлдар.</w:t>
      </w:r>
    </w:p>
    <w:bookmarkEnd w:id="337"/>
    <w:bookmarkStart w:name="z710" w:id="338"/>
    <w:p>
      <w:pPr>
        <w:spacing w:after="0"/>
        <w:ind w:left="0"/>
        <w:jc w:val="both"/>
      </w:pPr>
      <w:r>
        <w:rPr>
          <w:rFonts w:ascii="Times New Roman"/>
          <w:b w:val="false"/>
          <w:i w:val="false"/>
          <w:color w:val="000000"/>
          <w:sz w:val="28"/>
        </w:rPr>
        <w:t>
      181. Құрылымдық бөлімшесі (құрылымдық бөлімшелері) бар заңды тұлға өсімпұлдың артық төленген сомасын есепке жатқызуға салықтық өтінішті ұсынған жағдайда, онда осы Қағидалардың 176 және 177-тармақтарында көзделген есепке жатқызуды жүргізгеннен кейін өсімпұлдың артық төленген сомасы мынадай тәртіпте есепке жатқызуға салықтық өтініште көрсетілген құрылымдық бөлімшенің (құрылымдық бөлімшелердің) осы және басқа мемлекеттік кірістер органдарында бар салық берешегін өтеу есебіне есепке жатқызылады:</w:t>
      </w:r>
    </w:p>
    <w:bookmarkEnd w:id="338"/>
    <w:bookmarkStart w:name="z711" w:id="339"/>
    <w:p>
      <w:pPr>
        <w:spacing w:after="0"/>
        <w:ind w:left="0"/>
        <w:jc w:val="both"/>
      </w:pPr>
      <w:r>
        <w:rPr>
          <w:rFonts w:ascii="Times New Roman"/>
          <w:b w:val="false"/>
          <w:i w:val="false"/>
          <w:color w:val="000000"/>
          <w:sz w:val="28"/>
        </w:rPr>
        <w:t>
      1) осы салық, төлем түрі бойынша бересілер;</w:t>
      </w:r>
    </w:p>
    <w:bookmarkEnd w:id="339"/>
    <w:bookmarkStart w:name="z712" w:id="340"/>
    <w:p>
      <w:pPr>
        <w:spacing w:after="0"/>
        <w:ind w:left="0"/>
        <w:jc w:val="both"/>
      </w:pPr>
      <w:r>
        <w:rPr>
          <w:rFonts w:ascii="Times New Roman"/>
          <w:b w:val="false"/>
          <w:i w:val="false"/>
          <w:color w:val="000000"/>
          <w:sz w:val="28"/>
        </w:rPr>
        <w:t>
      2) көрсетілетін қызметті алушы есепке жатқызуға салықтық өтінішінде көрсеткен салықтың, төлемнің сол түрі бойынша бересілер;</w:t>
      </w:r>
    </w:p>
    <w:bookmarkEnd w:id="340"/>
    <w:bookmarkStart w:name="z713" w:id="341"/>
    <w:p>
      <w:pPr>
        <w:spacing w:after="0"/>
        <w:ind w:left="0"/>
        <w:jc w:val="both"/>
      </w:pPr>
      <w:r>
        <w:rPr>
          <w:rFonts w:ascii="Times New Roman"/>
          <w:b w:val="false"/>
          <w:i w:val="false"/>
          <w:color w:val="000000"/>
          <w:sz w:val="28"/>
        </w:rPr>
        <w:t>
      3) осы салық, төлем түрі бойынша өсімпұлдар;</w:t>
      </w:r>
    </w:p>
    <w:bookmarkEnd w:id="341"/>
    <w:bookmarkStart w:name="z714" w:id="342"/>
    <w:p>
      <w:pPr>
        <w:spacing w:after="0"/>
        <w:ind w:left="0"/>
        <w:jc w:val="both"/>
      </w:pPr>
      <w:r>
        <w:rPr>
          <w:rFonts w:ascii="Times New Roman"/>
          <w:b w:val="false"/>
          <w:i w:val="false"/>
          <w:color w:val="000000"/>
          <w:sz w:val="28"/>
        </w:rPr>
        <w:t>
      4) көрсетілетін қызметті алушы есепке жатқызуға салықтық өтінішінде көрсеткен салықтың, төлемнің сол түрі бойынша өсімпұлдар;</w:t>
      </w:r>
    </w:p>
    <w:bookmarkEnd w:id="342"/>
    <w:bookmarkStart w:name="z715" w:id="343"/>
    <w:p>
      <w:pPr>
        <w:spacing w:after="0"/>
        <w:ind w:left="0"/>
        <w:jc w:val="both"/>
      </w:pPr>
      <w:r>
        <w:rPr>
          <w:rFonts w:ascii="Times New Roman"/>
          <w:b w:val="false"/>
          <w:i w:val="false"/>
          <w:color w:val="000000"/>
          <w:sz w:val="28"/>
        </w:rPr>
        <w:t>
      5) осы салық, төлем түрі бойынша айыппұлдар;</w:t>
      </w:r>
    </w:p>
    <w:bookmarkEnd w:id="343"/>
    <w:bookmarkStart w:name="z716" w:id="344"/>
    <w:p>
      <w:pPr>
        <w:spacing w:after="0"/>
        <w:ind w:left="0"/>
        <w:jc w:val="both"/>
      </w:pPr>
      <w:r>
        <w:rPr>
          <w:rFonts w:ascii="Times New Roman"/>
          <w:b w:val="false"/>
          <w:i w:val="false"/>
          <w:color w:val="000000"/>
          <w:sz w:val="28"/>
        </w:rPr>
        <w:t>
      6) көрсетілетін қызметті алушы есепке жатқызуға салықтық өтінішінде көрсеткен салықтың, төлемнің сол түрі бойынша айыппұлдар.</w:t>
      </w:r>
    </w:p>
    <w:bookmarkEnd w:id="344"/>
    <w:p>
      <w:pPr>
        <w:spacing w:after="0"/>
        <w:ind w:left="0"/>
        <w:jc w:val="both"/>
      </w:pPr>
      <w:r>
        <w:rPr>
          <w:rFonts w:ascii="Times New Roman"/>
          <w:b w:val="false"/>
          <w:i w:val="false"/>
          <w:color w:val="000000"/>
          <w:sz w:val="28"/>
        </w:rPr>
        <w:t>
      Заңды тұлғаның және құрылымдық бөлімшенің (құрылымдық бөлімшелерінің) салық берешегі өтелгеннен кейін заңды тұлғаның артық төленген өсімпұл сомалары заңды тұлғаның салықтарының және (немесе) бюджетке төленетін төлемдерінің осы және басқа түрлері бойынша алдағы төлемдер есебіне есепке жатқызылады.</w:t>
      </w:r>
    </w:p>
    <w:bookmarkStart w:name="z717" w:id="345"/>
    <w:p>
      <w:pPr>
        <w:spacing w:after="0"/>
        <w:ind w:left="0"/>
        <w:jc w:val="both"/>
      </w:pPr>
      <w:r>
        <w:rPr>
          <w:rFonts w:ascii="Times New Roman"/>
          <w:b w:val="false"/>
          <w:i w:val="false"/>
          <w:color w:val="000000"/>
          <w:sz w:val="28"/>
        </w:rPr>
        <w:t>
      182. Заңды тұлғаның құрылымдық бөлімшесі өсімпұлдың артық төленген сомасын есепке жатқызуға салықтық өтінішті ұсынған жағдайда, онда осы Қағидалардың 176 және 177-тармақтарында көзделген есепке жатқызуды жүргізгеннен кейін өсімпұлдың артық төленген сомасы мынадай тәртіпте есепке жатқызуға салықтық өтініште көрсетілген заңды тұлғаның осы және басқа көрсетілетін қызметті берушіге бар салық берешегін өтеу есебіне есепке жатқызылады:</w:t>
      </w:r>
    </w:p>
    <w:bookmarkEnd w:id="345"/>
    <w:bookmarkStart w:name="z718" w:id="346"/>
    <w:p>
      <w:pPr>
        <w:spacing w:after="0"/>
        <w:ind w:left="0"/>
        <w:jc w:val="both"/>
      </w:pPr>
      <w:r>
        <w:rPr>
          <w:rFonts w:ascii="Times New Roman"/>
          <w:b w:val="false"/>
          <w:i w:val="false"/>
          <w:color w:val="000000"/>
          <w:sz w:val="28"/>
        </w:rPr>
        <w:t>
      1) осы салық, төлем түрі бойынша бересілер;</w:t>
      </w:r>
    </w:p>
    <w:bookmarkEnd w:id="346"/>
    <w:bookmarkStart w:name="z719" w:id="347"/>
    <w:p>
      <w:pPr>
        <w:spacing w:after="0"/>
        <w:ind w:left="0"/>
        <w:jc w:val="both"/>
      </w:pPr>
      <w:r>
        <w:rPr>
          <w:rFonts w:ascii="Times New Roman"/>
          <w:b w:val="false"/>
          <w:i w:val="false"/>
          <w:color w:val="000000"/>
          <w:sz w:val="28"/>
        </w:rPr>
        <w:t>
      2) көрсетілетін қызметті алушы есепке жатқызуға салықтық өтінішінде көрсеткен салықтың, төлемнің сол түрі бойынша бересілер;</w:t>
      </w:r>
    </w:p>
    <w:bookmarkEnd w:id="347"/>
    <w:bookmarkStart w:name="z720" w:id="348"/>
    <w:p>
      <w:pPr>
        <w:spacing w:after="0"/>
        <w:ind w:left="0"/>
        <w:jc w:val="both"/>
      </w:pPr>
      <w:r>
        <w:rPr>
          <w:rFonts w:ascii="Times New Roman"/>
          <w:b w:val="false"/>
          <w:i w:val="false"/>
          <w:color w:val="000000"/>
          <w:sz w:val="28"/>
        </w:rPr>
        <w:t>
      3) осы салық, төлем түрі бойынша өсімпұлдар;</w:t>
      </w:r>
    </w:p>
    <w:bookmarkEnd w:id="348"/>
    <w:bookmarkStart w:name="z721" w:id="349"/>
    <w:p>
      <w:pPr>
        <w:spacing w:after="0"/>
        <w:ind w:left="0"/>
        <w:jc w:val="both"/>
      </w:pPr>
      <w:r>
        <w:rPr>
          <w:rFonts w:ascii="Times New Roman"/>
          <w:b w:val="false"/>
          <w:i w:val="false"/>
          <w:color w:val="000000"/>
          <w:sz w:val="28"/>
        </w:rPr>
        <w:t>
      4) көрсетілетін қызметті алушы есепке жатқызуға салықтық өтінішінде көрсеткен салықтың, төлемнің сол түрі бойынша өсімпұлдар;</w:t>
      </w:r>
    </w:p>
    <w:bookmarkEnd w:id="349"/>
    <w:bookmarkStart w:name="z722" w:id="350"/>
    <w:p>
      <w:pPr>
        <w:spacing w:after="0"/>
        <w:ind w:left="0"/>
        <w:jc w:val="both"/>
      </w:pPr>
      <w:r>
        <w:rPr>
          <w:rFonts w:ascii="Times New Roman"/>
          <w:b w:val="false"/>
          <w:i w:val="false"/>
          <w:color w:val="000000"/>
          <w:sz w:val="28"/>
        </w:rPr>
        <w:t>
      5) осы салық, төлем түрі бойынша айыппұлдар;</w:t>
      </w:r>
    </w:p>
    <w:bookmarkEnd w:id="350"/>
    <w:p>
      <w:pPr>
        <w:spacing w:after="0"/>
        <w:ind w:left="0"/>
        <w:jc w:val="both"/>
      </w:pPr>
      <w:r>
        <w:rPr>
          <w:rFonts w:ascii="Times New Roman"/>
          <w:b w:val="false"/>
          <w:i w:val="false"/>
          <w:color w:val="000000"/>
          <w:sz w:val="28"/>
        </w:rPr>
        <w:t>
      6) көрсетілетін қызметті алушы есепке жатқызуға салықтық өтінішінде көрсеткен салықтың, төлемнің сол түрі бойынша айыппұлдар.</w:t>
      </w:r>
    </w:p>
    <w:p>
      <w:pPr>
        <w:spacing w:after="0"/>
        <w:ind w:left="0"/>
        <w:jc w:val="both"/>
      </w:pPr>
      <w:r>
        <w:rPr>
          <w:rFonts w:ascii="Times New Roman"/>
          <w:b w:val="false"/>
          <w:i w:val="false"/>
          <w:color w:val="000000"/>
          <w:sz w:val="28"/>
        </w:rPr>
        <w:t>
      Заңды тұлғаның және құрылымдық бөлімшенің (құрылымдық бөлімшелерінің) салық берешегі өтелгеннен кейін құрылымдық бөлімшенің артық төленген өсімпұл сомалары заңды тұлғаның салықтарының және (немесе) төлемдерінің осы және басқа түрлері бойынша алдағы төлемдер есебіне есепке жатқызылады.</w:t>
      </w:r>
    </w:p>
    <w:bookmarkStart w:name="z723" w:id="351"/>
    <w:p>
      <w:pPr>
        <w:spacing w:after="0"/>
        <w:ind w:left="0"/>
        <w:jc w:val="both"/>
      </w:pPr>
      <w:r>
        <w:rPr>
          <w:rFonts w:ascii="Times New Roman"/>
          <w:b w:val="false"/>
          <w:i w:val="false"/>
          <w:color w:val="000000"/>
          <w:sz w:val="28"/>
        </w:rPr>
        <w:t>
      183. Көрсетілетін қызметті беруші салықтардың және бюджетке төленетін төлемдердің артық төленген сомасын есепке жатқызады:</w:t>
      </w:r>
    </w:p>
    <w:bookmarkEnd w:id="351"/>
    <w:bookmarkStart w:name="z724" w:id="352"/>
    <w:p>
      <w:pPr>
        <w:spacing w:after="0"/>
        <w:ind w:left="0"/>
        <w:jc w:val="both"/>
      </w:pPr>
      <w:r>
        <w:rPr>
          <w:rFonts w:ascii="Times New Roman"/>
          <w:b w:val="false"/>
          <w:i w:val="false"/>
          <w:color w:val="000000"/>
          <w:sz w:val="28"/>
        </w:rPr>
        <w:t>
      1) көрсетілетін қызметті алушы жеке шотында артық төленген сома болса;</w:t>
      </w:r>
    </w:p>
    <w:bookmarkEnd w:id="352"/>
    <w:bookmarkStart w:name="z725" w:id="353"/>
    <w:p>
      <w:pPr>
        <w:spacing w:after="0"/>
        <w:ind w:left="0"/>
        <w:jc w:val="both"/>
      </w:pPr>
      <w:r>
        <w:rPr>
          <w:rFonts w:ascii="Times New Roman"/>
          <w:b w:val="false"/>
          <w:i w:val="false"/>
          <w:color w:val="000000"/>
          <w:sz w:val="28"/>
        </w:rPr>
        <w:t>
      2) жеке шоттары жүргізілмейтін бюджетке төленетін төлемді төлеу орны бойынша.</w:t>
      </w:r>
    </w:p>
    <w:bookmarkEnd w:id="353"/>
    <w:p>
      <w:pPr>
        <w:spacing w:after="0"/>
        <w:ind w:left="0"/>
        <w:jc w:val="both"/>
      </w:pPr>
      <w:r>
        <w:rPr>
          <w:rFonts w:ascii="Times New Roman"/>
          <w:b w:val="false"/>
          <w:i w:val="false"/>
          <w:color w:val="000000"/>
          <w:sz w:val="28"/>
        </w:rPr>
        <w:t>
      Салықтардың, бюджетке төленетін төлемдердің бірнеше түрлері бойынша бересі, өсімпұлдар болған кезде артық төленген соманы есепке жатқызу қолда бар салық берешегімен тепе-тең жүргізіледі.</w:t>
      </w:r>
    </w:p>
    <w:p>
      <w:pPr>
        <w:spacing w:after="0"/>
        <w:ind w:left="0"/>
        <w:jc w:val="both"/>
      </w:pPr>
      <w:r>
        <w:rPr>
          <w:rFonts w:ascii="Times New Roman"/>
          <w:b w:val="false"/>
          <w:i w:val="false"/>
          <w:color w:val="000000"/>
          <w:sz w:val="28"/>
        </w:rPr>
        <w:t>
      Салық төлеуші келіскен жағдайда, электрондық байланыс арналары арқылы жіберілген салықтың, бюджетке төленетін төлемнің артық төленген (өндіріп алынған) сомасын есепке жатқызу салық төлеушінің өтінішінсіз бюджетке салықтық берешек болмаған кезде салықтың, бюджетке төленетін төлемнің тиісті түрі бойынша алдағы төлемдер есебіне жүргізіледі.</w:t>
      </w:r>
    </w:p>
    <w:bookmarkStart w:name="z726" w:id="354"/>
    <w:p>
      <w:pPr>
        <w:spacing w:after="0"/>
        <w:ind w:left="0"/>
        <w:jc w:val="both"/>
      </w:pPr>
      <w:r>
        <w:rPr>
          <w:rFonts w:ascii="Times New Roman"/>
          <w:b w:val="false"/>
          <w:i w:val="false"/>
          <w:color w:val="000000"/>
          <w:sz w:val="28"/>
        </w:rPr>
        <w:t>
      184. Салықтардың және бюджетке төленетін төлемдердің артық төленген сомасын салықтардың басқа түрлері бойынша берешекті өтеу есебіне аудару үшін есеп жүргізуге жауапты лауазымды тұлға төлем тапсырмасын екі данада толтырады және бюджетті орындау бойынша уәкілетті органның аумақтық органдарына жолдайды.</w:t>
      </w:r>
    </w:p>
    <w:bookmarkEnd w:id="354"/>
    <w:bookmarkStart w:name="z727" w:id="355"/>
    <w:p>
      <w:pPr>
        <w:spacing w:after="0"/>
        <w:ind w:left="0"/>
        <w:jc w:val="both"/>
      </w:pPr>
      <w:r>
        <w:rPr>
          <w:rFonts w:ascii="Times New Roman"/>
          <w:b w:val="false"/>
          <w:i w:val="false"/>
          <w:color w:val="000000"/>
          <w:sz w:val="28"/>
        </w:rPr>
        <w:t xml:space="preserve">
      185. Төлем тапсырмалары Салық және бюджетке төленетін төлемдер, өсімпұлдар мен айыппұлдар, есепке жатқызылуы тиіс ҚҚС-тың есептелген салық сомасынан арту, Қазақстан Республикасында аккредиттелген дипломатиялық және оларға теңестірілген өкілдіктерге грант қаражаттары есебiнен сатып алынатын тауарлар (жұмыстар, қызмет көрсетулер) бойынша төленген ҚҚС сомаларын есепке жатқызуға және қайтаруға төлем тапсырмаларын тіркеу журналында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тіркеледі.</w:t>
      </w:r>
    </w:p>
    <w:bookmarkEnd w:id="355"/>
    <w:bookmarkStart w:name="z728" w:id="356"/>
    <w:p>
      <w:pPr>
        <w:spacing w:after="0"/>
        <w:ind w:left="0"/>
        <w:jc w:val="both"/>
      </w:pPr>
      <w:r>
        <w:rPr>
          <w:rFonts w:ascii="Times New Roman"/>
          <w:b w:val="false"/>
          <w:i w:val="false"/>
          <w:color w:val="000000"/>
          <w:sz w:val="28"/>
        </w:rPr>
        <w:t>
      186. Көрсетілетін қызметті беруші бюджетті орындау бойынша уәкілетті органның аумақтық органдарына беретін артық төленген салықтың, бюджетке төленетін төлемдердің, өсімпұлдардың сомаларын есепке жатқызуды және қайтаруды жүргізуге арналған төлем тапсырмасын толтыру мынадай тәртіппен жүргізіледі:</w:t>
      </w:r>
    </w:p>
    <w:bookmarkEnd w:id="356"/>
    <w:p>
      <w:pPr>
        <w:spacing w:after="0"/>
        <w:ind w:left="0"/>
        <w:jc w:val="both"/>
      </w:pPr>
      <w:r>
        <w:rPr>
          <w:rFonts w:ascii="Times New Roman"/>
          <w:b w:val="false"/>
          <w:i w:val="false"/>
          <w:color w:val="000000"/>
          <w:sz w:val="28"/>
        </w:rPr>
        <w:t>
      "Күні" деген ашық жолда төлем тапсырмасын қалыптастыру күні көрсетіледі;</w:t>
      </w:r>
    </w:p>
    <w:p>
      <w:pPr>
        <w:spacing w:after="0"/>
        <w:ind w:left="0"/>
        <w:jc w:val="both"/>
      </w:pPr>
      <w:r>
        <w:rPr>
          <w:rFonts w:ascii="Times New Roman"/>
          <w:b w:val="false"/>
          <w:i w:val="false"/>
          <w:color w:val="000000"/>
          <w:sz w:val="28"/>
        </w:rPr>
        <w:t>
      "Ақшаны жіберуші" деген ашық жолда артық төленген салықтың, бюджетке төленетін төлемдердің, өсімпұлдардың сомаларын есепке жатқызуды және қайтаруды жүргізетін көрсетілетін қызметті берушінің атауы көрсетіледі;</w:t>
      </w:r>
    </w:p>
    <w:p>
      <w:pPr>
        <w:spacing w:after="0"/>
        <w:ind w:left="0"/>
        <w:jc w:val="both"/>
      </w:pPr>
      <w:r>
        <w:rPr>
          <w:rFonts w:ascii="Times New Roman"/>
          <w:b w:val="false"/>
          <w:i w:val="false"/>
          <w:color w:val="000000"/>
          <w:sz w:val="28"/>
        </w:rPr>
        <w:t>
      "ЖСК" деген ашық жолда салықтың немесе бюджетке төленетін төлемнің сомасы есептелген бюджеттің кіріс шоты көрсетіледі;</w:t>
      </w:r>
    </w:p>
    <w:p>
      <w:pPr>
        <w:spacing w:after="0"/>
        <w:ind w:left="0"/>
        <w:jc w:val="both"/>
      </w:pPr>
      <w:r>
        <w:rPr>
          <w:rFonts w:ascii="Times New Roman"/>
          <w:b w:val="false"/>
          <w:i w:val="false"/>
          <w:color w:val="000000"/>
          <w:sz w:val="28"/>
        </w:rPr>
        <w:t>
      "Коды" деген ашық жолда ақшаны жіберушінің (көрсетілетін қызметті беруші) коды көрсетіледі, мұндағы бірінші сан мемлекеттік кірістер органының резиденттік белгісін, ал екіншісі – көрсетілетін қызметті беруші экономикасының секторын білдіреді;</w:t>
      </w:r>
    </w:p>
    <w:p>
      <w:pPr>
        <w:spacing w:after="0"/>
        <w:ind w:left="0"/>
        <w:jc w:val="both"/>
      </w:pPr>
      <w:r>
        <w:rPr>
          <w:rFonts w:ascii="Times New Roman"/>
          <w:b w:val="false"/>
          <w:i w:val="false"/>
          <w:color w:val="000000"/>
          <w:sz w:val="28"/>
        </w:rPr>
        <w:t>
      "БСН" деген ашық жолда ақшаны жіберуші мемлекеттік кірістер органының БСН-і көрсетіледі;</w:t>
      </w:r>
    </w:p>
    <w:p>
      <w:pPr>
        <w:spacing w:after="0"/>
        <w:ind w:left="0"/>
        <w:jc w:val="both"/>
      </w:pPr>
      <w:r>
        <w:rPr>
          <w:rFonts w:ascii="Times New Roman"/>
          <w:b w:val="false"/>
          <w:i w:val="false"/>
          <w:color w:val="000000"/>
          <w:sz w:val="28"/>
        </w:rPr>
        <w:t>
      "БСК" деген ашық жолда бюджетті орындау бойынша уәкілетті органның банктік сәйкестендіру коды көрсетіледі;</w:t>
      </w:r>
    </w:p>
    <w:p>
      <w:pPr>
        <w:spacing w:after="0"/>
        <w:ind w:left="0"/>
        <w:jc w:val="both"/>
      </w:pPr>
      <w:r>
        <w:rPr>
          <w:rFonts w:ascii="Times New Roman"/>
          <w:b w:val="false"/>
          <w:i w:val="false"/>
          <w:color w:val="000000"/>
          <w:sz w:val="28"/>
        </w:rPr>
        <w:t>
      "Алушы – банк" деген ашық жолда бюджетті орындау бойынша уәкілетті органның атауы көрсетіледі;</w:t>
      </w:r>
    </w:p>
    <w:p>
      <w:pPr>
        <w:spacing w:after="0"/>
        <w:ind w:left="0"/>
        <w:jc w:val="both"/>
      </w:pPr>
      <w:r>
        <w:rPr>
          <w:rFonts w:ascii="Times New Roman"/>
          <w:b w:val="false"/>
          <w:i w:val="false"/>
          <w:color w:val="000000"/>
          <w:sz w:val="28"/>
        </w:rPr>
        <w:t>
      "Бенефициар" деген ашық жолда артық төленген салықтың, төлемнің сомаларын есепке алуды жүргізген кезде оның есебіне салық, төлем сомасы есептелетін көрсетілетін қызметті берушінің атауы көрсетіледі; салықтардың, төлемдердің, өсімпұлдардың сомаларын қайтаруды жүргізген кезде артық төленген салықтардың, төлемдердің, өсімпұлдардың сомаларын қайтаруды жүргізуге өтініші берген көрсетілетін қызметті алушының атауы көрсетіледі; жеке тұлғаларға артық (қате) төленген сомалардың қайтаруын жүзеге асырған кезде банктің атауы көрсетіледі;</w:t>
      </w:r>
    </w:p>
    <w:p>
      <w:pPr>
        <w:spacing w:after="0"/>
        <w:ind w:left="0"/>
        <w:jc w:val="both"/>
      </w:pPr>
      <w:r>
        <w:rPr>
          <w:rFonts w:ascii="Times New Roman"/>
          <w:b w:val="false"/>
          <w:i w:val="false"/>
          <w:color w:val="000000"/>
          <w:sz w:val="28"/>
        </w:rPr>
        <w:t>
      "ЖСК" деген ашық жолда салықтардың, төлемдердің есепке алуын жүзеге асыру кезінде салық, төлем сомасы есепке алынатын бюджеттің кіріс шоты көрсетіледі; салықтар, төлемдер, өсімпұлдар сомаларының қайтаруын жүзеге асыру кезінде көрсетілетін қызметті алушы қайтару жүргізілетін банк шоты көрсетіледі; артық (қате) төленген сомалардың жеке тұлғаларға қайтаруын жүзеге асыру кезінде бенефициар банк шоты көрсетіледі;</w:t>
      </w:r>
    </w:p>
    <w:p>
      <w:pPr>
        <w:spacing w:after="0"/>
        <w:ind w:left="0"/>
        <w:jc w:val="both"/>
      </w:pPr>
      <w:r>
        <w:rPr>
          <w:rFonts w:ascii="Times New Roman"/>
          <w:b w:val="false"/>
          <w:i w:val="false"/>
          <w:color w:val="000000"/>
          <w:sz w:val="28"/>
        </w:rPr>
        <w:t>
      "БеК" деген ашық жолда салықтар, төлемдер сомаларын басқа салықтар, төлемдер түрі бойынша берешектерді өтеу есебіне жатқызу кезінде БеК коды көрсетіледі, мұндағы бірінші сан мемлекеттік кірістер органының резиденттік белгісін, ал екіншісі – көрсетілетін қызметті беруші экономикасының секторын білдіреді; салықтар, төлемдер, өсімпұлдар сомаларын банк шотына қайтару кезінде бенефициардың БеК коды көрсетіледі, мұндағы бірінші сан салық төлеушінің резиденттік белгісін, ал екіншісі - салық төлеуші экономикасының секторын білдіреді;</w:t>
      </w:r>
    </w:p>
    <w:p>
      <w:pPr>
        <w:spacing w:after="0"/>
        <w:ind w:left="0"/>
        <w:jc w:val="both"/>
      </w:pPr>
      <w:r>
        <w:rPr>
          <w:rFonts w:ascii="Times New Roman"/>
          <w:b w:val="false"/>
          <w:i w:val="false"/>
          <w:color w:val="000000"/>
          <w:sz w:val="28"/>
        </w:rPr>
        <w:t>
      "БСН" деген ашық жолда салықтардың, төлемдердің артық төленген сомаларын есепке жатқызу кезінде ақша жіберушісі көрсетілетін қызметті берушінің БСН-і көрсетіледі; ал салықтар, төлемдер, өсімпұлдар сомаларын қайтару кезінде ақшаны алушы көрсетілетін қызметті алушының БСН немесе ЖСН-і көрсетіледі; артық (қате) төленген сомаларды жеке тұлғаларға қайтаруды жүзеге асыру кезінде банктің БСН-і көрсетіледі;</w:t>
      </w:r>
    </w:p>
    <w:p>
      <w:pPr>
        <w:spacing w:after="0"/>
        <w:ind w:left="0"/>
        <w:jc w:val="both"/>
      </w:pPr>
      <w:r>
        <w:rPr>
          <w:rFonts w:ascii="Times New Roman"/>
          <w:b w:val="false"/>
          <w:i w:val="false"/>
          <w:color w:val="000000"/>
          <w:sz w:val="28"/>
        </w:rPr>
        <w:t>
      "Бенефициар банк" деген ашық жолда артық төленген салық, төлемдер сомаларын есепке жатқызу кезінде бюджетті орындау бойынша уәкілетті органның атауы көрсетіледі; салықтар, төлемдер, өсімпұлдар сомаларын банк шотына қайтаруды жүргізу кезінде қайтару жүргізілетін көрсетілетін қызметті алушыға (өтініште көрсетілген) қызмет көрсететін банк атауы көрсетіледі;</w:t>
      </w:r>
    </w:p>
    <w:p>
      <w:pPr>
        <w:spacing w:after="0"/>
        <w:ind w:left="0"/>
        <w:jc w:val="both"/>
      </w:pPr>
      <w:r>
        <w:rPr>
          <w:rFonts w:ascii="Times New Roman"/>
          <w:b w:val="false"/>
          <w:i w:val="false"/>
          <w:color w:val="000000"/>
          <w:sz w:val="28"/>
        </w:rPr>
        <w:t>
      "БСК" деген ашық жолда салықтардың, төлемдердің сомаларын салықтардың, төлемдердің басқа да түрлері бойынша берешекті өтеу есебіне есепке жатқызған кезде бюджетті орындау бойынша уәкілетті органның банктік сәйкестендіру коды көрсетіледі; салықтардың, төлемдердің, өсімпұлдардың сомаларын банк шотына қайтарған кезде салық төлеушіге қызмет көрсететін банк-бенефициардың банктік сәйкестендіру коды көрсетіледі;</w:t>
      </w:r>
    </w:p>
    <w:p>
      <w:pPr>
        <w:spacing w:after="0"/>
        <w:ind w:left="0"/>
        <w:jc w:val="both"/>
      </w:pPr>
      <w:r>
        <w:rPr>
          <w:rFonts w:ascii="Times New Roman"/>
          <w:b w:val="false"/>
          <w:i w:val="false"/>
          <w:color w:val="000000"/>
          <w:sz w:val="28"/>
        </w:rPr>
        <w:t>
      "Делдал – банк" және "БСК" деген ашық жолдарда салықтардың, төлемдердің, өсімпұлдардың артық төленген сомаларын есепке жатқызу және қайтару жүргізілген кезде толтырылмайды;</w:t>
      </w:r>
    </w:p>
    <w:p>
      <w:pPr>
        <w:spacing w:after="0"/>
        <w:ind w:left="0"/>
        <w:jc w:val="both"/>
      </w:pPr>
      <w:r>
        <w:rPr>
          <w:rFonts w:ascii="Times New Roman"/>
          <w:b w:val="false"/>
          <w:i w:val="false"/>
          <w:color w:val="000000"/>
          <w:sz w:val="28"/>
        </w:rPr>
        <w:t>
      "Сомасы жазбаша" деген ашық жолда салықтардың, төлемдердің басқа түрлері бойынша салық берешегін өтеу есебіне есепке жатқызуға немесе банк шотына қайтаруға жататын сома жазбаша көрсетіледі, ол "Сомасы" деген ашық жолда көрсетілген сомаға сәйкес болуы тиіс;</w:t>
      </w:r>
    </w:p>
    <w:p>
      <w:pPr>
        <w:spacing w:after="0"/>
        <w:ind w:left="0"/>
        <w:jc w:val="both"/>
      </w:pPr>
      <w:r>
        <w:rPr>
          <w:rFonts w:ascii="Times New Roman"/>
          <w:b w:val="false"/>
          <w:i w:val="false"/>
          <w:color w:val="000000"/>
          <w:sz w:val="28"/>
        </w:rPr>
        <w:t>
      "Тауарды (қызмет көрсетуді, жұмыс орындауды) алған күні" деген ашық жолда салықтардың, төлемдердің, өсімпұлдардың артық төленген сомаларын есепке жатқызу және қайтару жүргізілген кезде толтырылмайды;</w:t>
      </w:r>
    </w:p>
    <w:p>
      <w:pPr>
        <w:spacing w:after="0"/>
        <w:ind w:left="0"/>
        <w:jc w:val="both"/>
      </w:pPr>
      <w:r>
        <w:rPr>
          <w:rFonts w:ascii="Times New Roman"/>
          <w:b w:val="false"/>
          <w:i w:val="false"/>
          <w:color w:val="000000"/>
          <w:sz w:val="28"/>
        </w:rPr>
        <w:t>
      "Төлем мақсаты" деген ашық жолда оның негізінде бюджетке артық (қате) төленген сомаларды есепке жатқызу немесе қайтару немесе бюджеттен ҚҚС-ты қайтару жүзеге асырылатын құжаттың атауы, нөмірі мен күні; артық төленген сомаларды есепке жатқызу немесе қайтару жүргізуге өтініш берген салық төлеушінің БСН немесе ЖСН және атауы немесе жеке тұлғаның тегі, аты, әкесінің аты (егер ол жеке басты куәландыратын құжатта көрсетілген болса); есепке жатқызу немесе қайтару жүргізілетін бюджет сыныптамасының коды көрсетіледі. Жеке тұлғаға артық төленген сомаларды қайтару кезінде қосымша оның шотының нөмірі көрсетіледі. Егер құрылымдық бөлімшелердің салық берешегін өтеу есебіне есепке жатқызу жүргізілетін болса, құрылымдық бөлімшенің БСН немесе ЖСН және атауы көрсетіледі;</w:t>
      </w:r>
    </w:p>
    <w:p>
      <w:pPr>
        <w:spacing w:after="0"/>
        <w:ind w:left="0"/>
        <w:jc w:val="both"/>
      </w:pPr>
      <w:r>
        <w:rPr>
          <w:rFonts w:ascii="Times New Roman"/>
          <w:b w:val="false"/>
          <w:i w:val="false"/>
          <w:color w:val="000000"/>
          <w:sz w:val="28"/>
        </w:rPr>
        <w:t>
      "Төлем мақсатының коды" деген ашық жолда төлем мақсаты кодтарының бірі көрсетіледі;</w:t>
      </w:r>
    </w:p>
    <w:p>
      <w:pPr>
        <w:spacing w:after="0"/>
        <w:ind w:left="0"/>
        <w:jc w:val="both"/>
      </w:pPr>
      <w:r>
        <w:rPr>
          <w:rFonts w:ascii="Times New Roman"/>
          <w:b w:val="false"/>
          <w:i w:val="false"/>
          <w:color w:val="000000"/>
          <w:sz w:val="28"/>
        </w:rPr>
        <w:t>
      "Бюджет сыныптамасының коды" деген ашық жолы басқа салықтар, төлемдер бойынша берешекті өтеу есебіне артық төленген салықтар, төлемдер сомаларын есепке жатқызу жүргізілген кезде толтырылады және салық, төлем сомасы есепке жатқызылатын бюджет сыныптамасының коды көрсетіледі; салық, төлем сомасы есепке алынатын бюджеттік жіктелім коды көрсетіледі; салық төлеушінің банк шотына салықтардың, төлемдердің, өсімпұлдардың артық төленген сомаларының қайтаруын жүзеге асыру кезінде толтырылмайды;</w:t>
      </w:r>
    </w:p>
    <w:p>
      <w:pPr>
        <w:spacing w:after="0"/>
        <w:ind w:left="0"/>
        <w:jc w:val="both"/>
      </w:pPr>
      <w:r>
        <w:rPr>
          <w:rFonts w:ascii="Times New Roman"/>
          <w:b w:val="false"/>
          <w:i w:val="false"/>
          <w:color w:val="000000"/>
          <w:sz w:val="28"/>
        </w:rPr>
        <w:t>
      "Валюталау күні" деген ашық жолы салықтар, төлемдер, өсімпұлдардың артық төленген сомаларын есепке жатқызу мен қайтару жүргізілген кезде толтырылмайды.</w:t>
      </w:r>
    </w:p>
    <w:p>
      <w:pPr>
        <w:spacing w:after="0"/>
        <w:ind w:left="0"/>
        <w:jc w:val="both"/>
      </w:pPr>
      <w:r>
        <w:rPr>
          <w:rFonts w:ascii="Times New Roman"/>
          <w:b w:val="false"/>
          <w:i w:val="false"/>
          <w:color w:val="000000"/>
          <w:sz w:val="28"/>
        </w:rPr>
        <w:t>
      Төлем тапсырмасына мемлекеттік кірістер органының басшысы, ал ол болмаған жағдайда, оны алмастыратын тұлға және есеп жүргізуге жауапты лауазымды тұлға қол қояды және көрсетілетін қызметті берушінің мөрімен куәландырылады.</w:t>
      </w:r>
    </w:p>
    <w:bookmarkStart w:name="z729" w:id="357"/>
    <w:p>
      <w:pPr>
        <w:spacing w:after="0"/>
        <w:ind w:left="0"/>
        <w:jc w:val="both"/>
      </w:pPr>
      <w:r>
        <w:rPr>
          <w:rFonts w:ascii="Times New Roman"/>
          <w:b w:val="false"/>
          <w:i w:val="false"/>
          <w:color w:val="000000"/>
          <w:sz w:val="28"/>
        </w:rPr>
        <w:t>
      187. Бейрезидент көрсетілетін қызметті алушыға артық төленген сомаларды шетел валютасында ашылған банк шоттарына қайтаруды мемлекеттік кірістер органдары бюджетті орындау бойынша уәкілетті органның аумақтық органдарына беретін төлем тапсырмасы негізінде ұлттық валютада жүргізеді.</w:t>
      </w:r>
    </w:p>
    <w:bookmarkEnd w:id="357"/>
    <w:bookmarkStart w:name="z730" w:id="358"/>
    <w:p>
      <w:pPr>
        <w:spacing w:after="0"/>
        <w:ind w:left="0"/>
        <w:jc w:val="both"/>
      </w:pPr>
      <w:r>
        <w:rPr>
          <w:rFonts w:ascii="Times New Roman"/>
          <w:b w:val="false"/>
          <w:i w:val="false"/>
          <w:color w:val="000000"/>
          <w:sz w:val="28"/>
        </w:rPr>
        <w:t>
      188. Артық төленген салық, төлем сомасының салық берешегін өтеудің белгіленген тәртібін жүргізгеннен кейін көрсетілетін қызметті алушы банк шотына қайтаруға жатады.</w:t>
      </w:r>
    </w:p>
    <w:bookmarkEnd w:id="358"/>
    <w:p>
      <w:pPr>
        <w:spacing w:after="0"/>
        <w:ind w:left="0"/>
        <w:jc w:val="both"/>
      </w:pPr>
      <w:r>
        <w:rPr>
          <w:rFonts w:ascii="Times New Roman"/>
          <w:b w:val="false"/>
          <w:i w:val="false"/>
          <w:color w:val="000000"/>
          <w:sz w:val="28"/>
        </w:rPr>
        <w:t>
      Салықтың, төлемнің, өсімпұлдың артық төленген сомасын қайтару салық берешегі болмаған кезде жүргізіледі.</w:t>
      </w:r>
    </w:p>
    <w:p>
      <w:pPr>
        <w:spacing w:after="0"/>
        <w:ind w:left="0"/>
        <w:jc w:val="both"/>
      </w:pPr>
      <w:r>
        <w:rPr>
          <w:rFonts w:ascii="Times New Roman"/>
          <w:b w:val="false"/>
          <w:i w:val="false"/>
          <w:color w:val="000000"/>
          <w:sz w:val="28"/>
        </w:rPr>
        <w:t>
      Салық берешегi болған кезде көрсетілетін қызметті беруші салықтың, төлемнің, өсімпұлдың артық төленген сомасын есепке жатқызуға салықтық өтінішсіз салық берешегін өтеу есебіне есепке жатқызуды жүргізеді.</w:t>
      </w:r>
    </w:p>
    <w:p>
      <w:pPr>
        <w:spacing w:after="0"/>
        <w:ind w:left="0"/>
        <w:jc w:val="both"/>
      </w:pPr>
      <w:r>
        <w:rPr>
          <w:rFonts w:ascii="Times New Roman"/>
          <w:b w:val="false"/>
          <w:i w:val="false"/>
          <w:color w:val="000000"/>
          <w:sz w:val="28"/>
        </w:rPr>
        <w:t>
      Егер көрсетілетін қызметті алушы заңды тұлға болып табылса, салықтың, төлемнің, өсімпұлдың артық төленген сомасын есепке жатқызу есепке жатқызуға салықтық өтінішсіз заңды тұлға мен оның құрылымдық бөлімшелерінің салық берешегiн өтеу есебіне жүргізіледі.</w:t>
      </w:r>
    </w:p>
    <w:p>
      <w:pPr>
        <w:spacing w:after="0"/>
        <w:ind w:left="0"/>
        <w:jc w:val="both"/>
      </w:pPr>
      <w:r>
        <w:rPr>
          <w:rFonts w:ascii="Times New Roman"/>
          <w:b w:val="false"/>
          <w:i w:val="false"/>
          <w:color w:val="000000"/>
          <w:sz w:val="28"/>
        </w:rPr>
        <w:t>
      Осы тармақта көзделген есепке жатқызу жүргізілгеннен кейін салықтың, төлемнің, өсімпұлдың артық төленген сомасының қалдығы қайтаруға жатады.</w:t>
      </w:r>
    </w:p>
    <w:bookmarkStart w:name="z731" w:id="359"/>
    <w:p>
      <w:pPr>
        <w:spacing w:after="0"/>
        <w:ind w:left="0"/>
        <w:jc w:val="both"/>
      </w:pPr>
      <w:r>
        <w:rPr>
          <w:rFonts w:ascii="Times New Roman"/>
          <w:b w:val="false"/>
          <w:i w:val="false"/>
          <w:color w:val="000000"/>
          <w:sz w:val="28"/>
        </w:rPr>
        <w:t>
      189. Көрсетілетін қызметті алушы салықтардың, төлемдердің, өсімпұлдардың артық төленген сомаларын банк шотына қайтарған кезде осы Қағидалардың 186-тармағында мазмұндалған төлем тапсырмасын толтыру және бюджетті орындау бойынша уәкілетті органның аумақтық органдарына беру тәртібі сақталады.</w:t>
      </w:r>
    </w:p>
    <w:bookmarkEnd w:id="359"/>
    <w:bookmarkStart w:name="z732" w:id="360"/>
    <w:p>
      <w:pPr>
        <w:spacing w:after="0"/>
        <w:ind w:left="0"/>
        <w:jc w:val="both"/>
      </w:pPr>
      <w:r>
        <w:rPr>
          <w:rFonts w:ascii="Times New Roman"/>
          <w:b w:val="false"/>
          <w:i w:val="false"/>
          <w:color w:val="000000"/>
          <w:sz w:val="28"/>
        </w:rPr>
        <w:t xml:space="preserve">
      190. Артық төленген салықты, төлемді, өсімпұлды қайтару Салық кодексінің 101-бабы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жүргізіледі.</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191. Егер қайтару сомасы айлық есептік көрсеткіштің 100 еселенген мөлшерінен асса, онда міндеттемелердің орындалуына бақылау бойынша лауазымды тұлға есепке алуды жүргізуге жауапты лауазымды тұлғаға осы қайтарудың негізділігін растайтын жазбаша қорытынды береді.</w:t>
      </w:r>
    </w:p>
    <w:p>
      <w:pPr>
        <w:spacing w:after="0"/>
        <w:ind w:left="0"/>
        <w:jc w:val="both"/>
      </w:pPr>
      <w:r>
        <w:rPr>
          <w:rFonts w:ascii="Times New Roman"/>
          <w:b w:val="false"/>
          <w:i w:val="false"/>
          <w:color w:val="000000"/>
          <w:sz w:val="28"/>
        </w:rPr>
        <w:t>
      Қайтарудың негізділігін растайтын жазбаша қорытынды беру үшін міндеттемелердің орындалуын бақылау жөніндегі лауазымды тұлға ақпараттық жүйелерді қолдана отырып, салықтардың, бюджетке төлемдердің есептелген, кемітілген сомаларының құқыққа сыйымдылығына бақылау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4" w:id="361"/>
    <w:p>
      <w:pPr>
        <w:spacing w:after="0"/>
        <w:ind w:left="0"/>
        <w:jc w:val="both"/>
      </w:pPr>
      <w:r>
        <w:rPr>
          <w:rFonts w:ascii="Times New Roman"/>
          <w:b w:val="false"/>
          <w:i w:val="false"/>
          <w:color w:val="000000"/>
          <w:sz w:val="28"/>
        </w:rPr>
        <w:t>
      192. Мемлекеттік қызметті көрсету нәтижесі салықтың, бюджетке төленетін төлемнің, өсімпұлдың артық төленген сомасын есепке жатқызу және (немесе) қайтару болып табылады.</w:t>
      </w:r>
    </w:p>
    <w:bookmarkEnd w:id="361"/>
    <w:p>
      <w:pPr>
        <w:spacing w:after="0"/>
        <w:ind w:left="0"/>
        <w:jc w:val="both"/>
      </w:pPr>
      <w:r>
        <w:rPr>
          <w:rFonts w:ascii="Times New Roman"/>
          <w:b w:val="false"/>
          <w:i w:val="false"/>
          <w:color w:val="000000"/>
          <w:sz w:val="28"/>
        </w:rPr>
        <w:t xml:space="preserve">
      Салықтың, бюджетке төленетін төлемнің, өсімпұлдың артық төленген сомасы болмаған жағдайда, сонлай-ақ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көрсетілген жағдайларда және негіздер бойынша көрсетілген қызметті алушыға есепке жатқызуды және (немесе) қайтаруды жүргізуден бас тарту жіберіледі.</w:t>
      </w:r>
    </w:p>
    <w:p>
      <w:pPr>
        <w:spacing w:after="0"/>
        <w:ind w:left="0"/>
        <w:jc w:val="both"/>
      </w:pPr>
      <w:r>
        <w:rPr>
          <w:rFonts w:ascii="Times New Roman"/>
          <w:b w:val="false"/>
          <w:i w:val="false"/>
          <w:color w:val="000000"/>
          <w:sz w:val="28"/>
        </w:rPr>
        <w:t>
      Жеке шоттарда жүргізілген есепке жатқызулар мен қайтарулар туралы жазбалар бюджетті орындау бойынша уәкілетті органның есептері, көрсетілетін қызметті берушінің төлем тапсырмалары негізінде жүргізіледі.</w:t>
      </w:r>
    </w:p>
    <w:p>
      <w:pPr>
        <w:spacing w:after="0"/>
        <w:ind w:left="0"/>
        <w:jc w:val="both"/>
      </w:pPr>
      <w:r>
        <w:rPr>
          <w:rFonts w:ascii="Times New Roman"/>
          <w:b w:val="false"/>
          <w:i w:val="false"/>
          <w:color w:val="000000"/>
          <w:sz w:val="28"/>
        </w:rPr>
        <w:t xml:space="preserve">
      Бейрезидент тұлға үшін төленуі тиіс ҚҚС есебіне есепке жатқызуды жүргізгеннен кейін салық төлеушіге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бейрезидент тұлға үшін ҚҚС бойынша салық берешегін өтеу есебіне артық төленген сомалардың жүргізілген есепке жатқызуын растау беріледі.</w:t>
      </w:r>
    </w:p>
    <w:bookmarkStart w:name="z735" w:id="362"/>
    <w:p>
      <w:pPr>
        <w:spacing w:after="0"/>
        <w:ind w:left="0"/>
        <w:jc w:val="both"/>
      </w:pPr>
      <w:r>
        <w:rPr>
          <w:rFonts w:ascii="Times New Roman"/>
          <w:b w:val="false"/>
          <w:i w:val="false"/>
          <w:color w:val="000000"/>
          <w:sz w:val="28"/>
        </w:rPr>
        <w:t>
      193. Бюджет кірістерінің сыныптамасының кодтары арасында есепке жатқызу немесе көрсетілетін қызметті алушының банк шотына қайтару жүзеге асырылғаннан кейін оның негізінде осындай есепке жатқызу және (немесе) қайтару жүргізілген төлем құжатына сәйкес жеке шоттарда мынадай операциялар көрсетіледі:</w:t>
      </w:r>
    </w:p>
    <w:bookmarkEnd w:id="362"/>
    <w:bookmarkStart w:name="z736" w:id="363"/>
    <w:p>
      <w:pPr>
        <w:spacing w:after="0"/>
        <w:ind w:left="0"/>
        <w:jc w:val="both"/>
      </w:pPr>
      <w:r>
        <w:rPr>
          <w:rFonts w:ascii="Times New Roman"/>
          <w:b w:val="false"/>
          <w:i w:val="false"/>
          <w:color w:val="000000"/>
          <w:sz w:val="28"/>
        </w:rPr>
        <w:t>
      1) бюджет кірістерінің сыныптамасының басқа кодына есепке жатқызу жүргізілген тиісті код бойынша жеке шотта, сондай-ақ көрсетілетін ызметті алушының банк шотына қайтару кезінде есепке жатқызу немесе қайтару сомасы "Қайтарылды" деген бағанында көрсетіледі;</w:t>
      </w:r>
    </w:p>
    <w:bookmarkEnd w:id="363"/>
    <w:bookmarkStart w:name="z737" w:id="364"/>
    <w:p>
      <w:pPr>
        <w:spacing w:after="0"/>
        <w:ind w:left="0"/>
        <w:jc w:val="both"/>
      </w:pPr>
      <w:r>
        <w:rPr>
          <w:rFonts w:ascii="Times New Roman"/>
          <w:b w:val="false"/>
          <w:i w:val="false"/>
          <w:color w:val="000000"/>
          <w:sz w:val="28"/>
        </w:rPr>
        <w:t>
      2) сома есепке жатқызылған тиісті код бойынша жеке шотта "Төленді" деген бағанында көрсетіледі.</w:t>
      </w:r>
    </w:p>
    <w:bookmarkEnd w:id="364"/>
    <w:bookmarkStart w:name="z738" w:id="365"/>
    <w:p>
      <w:pPr>
        <w:spacing w:after="0"/>
        <w:ind w:left="0"/>
        <w:jc w:val="both"/>
      </w:pPr>
      <w:r>
        <w:rPr>
          <w:rFonts w:ascii="Times New Roman"/>
          <w:b w:val="false"/>
          <w:i w:val="false"/>
          <w:color w:val="000000"/>
          <w:sz w:val="28"/>
        </w:rPr>
        <w:t>
      194. Төлем көзінен ұсталатын салықтарды есептеу, ұстап қалу және аудару бойынша міндет жүктелген салық агенті жеке табыс салығын артық ұстап қалған жағдайда, артық ұсталған салықты қайтару үшін көрсетілетін қызмет алушыға өтінішпен жүгінеді. Жеке табыс салығын артық ұстап қалу фактісі расталған кезде және көрсетілетін қызметті алушыға салықты қайтарған кезде қосымша салық есептілігі тапсырылады.</w:t>
      </w:r>
    </w:p>
    <w:bookmarkEnd w:id="365"/>
    <w:bookmarkStart w:name="z739" w:id="366"/>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Қате есептелген, анықталмаған салықтар мен бюджетке төленетін төлемдерді есепке алу</w:t>
      </w:r>
    </w:p>
    <w:bookmarkEnd w:id="366"/>
    <w:bookmarkStart w:name="z740" w:id="367"/>
    <w:p>
      <w:pPr>
        <w:spacing w:after="0"/>
        <w:ind w:left="0"/>
        <w:jc w:val="both"/>
      </w:pPr>
      <w:r>
        <w:rPr>
          <w:rFonts w:ascii="Times New Roman"/>
          <w:b w:val="false"/>
          <w:i w:val="false"/>
          <w:color w:val="000000"/>
          <w:sz w:val="28"/>
        </w:rPr>
        <w:t>
      195. Бюджетті орындау бойынша уәкілетті органынан алынған төлем құжаттары бойынша қате түсімдерді есепке алу Қате есептелген, анықталмаған салықтарды және бюджетке төленетін төлемдерді тіркеу журналында жүргізіледі.</w:t>
      </w:r>
    </w:p>
    <w:bookmarkEnd w:id="367"/>
    <w:bookmarkStart w:name="z741" w:id="368"/>
    <w:p>
      <w:pPr>
        <w:spacing w:after="0"/>
        <w:ind w:left="0"/>
        <w:jc w:val="both"/>
      </w:pPr>
      <w:r>
        <w:rPr>
          <w:rFonts w:ascii="Times New Roman"/>
          <w:b w:val="false"/>
          <w:i w:val="false"/>
          <w:color w:val="000000"/>
          <w:sz w:val="28"/>
        </w:rPr>
        <w:t xml:space="preserve">
      196. Есеп жүргізуге жауапты лауазымды тұлға күн сайын қате төлем құжаттарының тиістілігін анықтау бойынша жұмыс жүргізеді, содан кейін жеке шотқа есепке алу жазбасын жүргізеді немесе көрсетілетін қызметті алушы тіркелген осы немесе басқа көрсетілетін қызметті берушінің тиісті бюджеттік сыныптама кодына қате есептелген салықтар мен төлемдерді есепке жатқызуды немесе қайтаруды жүзеге асырады, ол туралы Төлем журналында тиісті жазба жасалады. </w:t>
      </w:r>
    </w:p>
    <w:bookmarkEnd w:id="368"/>
    <w:bookmarkStart w:name="z742" w:id="369"/>
    <w:p>
      <w:pPr>
        <w:spacing w:after="0"/>
        <w:ind w:left="0"/>
        <w:jc w:val="both"/>
      </w:pPr>
      <w:r>
        <w:rPr>
          <w:rFonts w:ascii="Times New Roman"/>
          <w:b w:val="false"/>
          <w:i w:val="false"/>
          <w:color w:val="000000"/>
          <w:sz w:val="28"/>
        </w:rPr>
        <w:t>
      197. Қате төленген сома анықталған және көрсетілетін қызметті алушы қате төленген сомаларды есепке жатқызуға және (немесе) қайтаруға салық өтінішін бермеген жағдайда, есеп жүргізуге жауапты лауазымды тұлға салықтың, бюджетке төленетін төлемдердің қате төленген сомаларының туындау себептері туралы хаттама жасайды, соның негізінде қате төленген сомаларды есепке жатқызу және (немесе) қайтару жүргізіледі.</w:t>
      </w:r>
    </w:p>
    <w:bookmarkEnd w:id="369"/>
    <w:bookmarkStart w:name="z743" w:id="370"/>
    <w:p>
      <w:pPr>
        <w:spacing w:after="0"/>
        <w:ind w:left="0"/>
        <w:jc w:val="both"/>
      </w:pPr>
      <w:r>
        <w:rPr>
          <w:rFonts w:ascii="Times New Roman"/>
          <w:b w:val="false"/>
          <w:i w:val="false"/>
          <w:color w:val="000000"/>
          <w:sz w:val="28"/>
        </w:rPr>
        <w:t xml:space="preserve">
      199. Қате түсімдерді есепке жатқызу және (немесе) қайтару белгіленген тәртіпте Салық кодексінің 103-бабы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бюджетті орындау бойынша уәкілетті органның аумақтық органдары арқылы төлем тапсырмасының негізінде жүргізіледі.</w:t>
      </w:r>
    </w:p>
    <w:bookmarkEnd w:id="370"/>
    <w:bookmarkStart w:name="z744" w:id="371"/>
    <w:p>
      <w:pPr>
        <w:spacing w:after="0"/>
        <w:ind w:left="0"/>
        <w:jc w:val="both"/>
      </w:pPr>
      <w:r>
        <w:rPr>
          <w:rFonts w:ascii="Times New Roman"/>
          <w:b w:val="false"/>
          <w:i w:val="false"/>
          <w:color w:val="000000"/>
          <w:sz w:val="28"/>
        </w:rPr>
        <w:t>
      200. Қате есептелген салық және бюджетке төленетін төлемдерді есепке жатқызу бір бюджет кірісі сыныптамасының кодынан басқасына және (немесе) бір көрсетілетін қызметті берушіге басқасына жүргізіледі.</w:t>
      </w:r>
    </w:p>
    <w:bookmarkEnd w:id="371"/>
    <w:bookmarkStart w:name="z745" w:id="372"/>
    <w:p>
      <w:pPr>
        <w:spacing w:after="0"/>
        <w:ind w:left="0"/>
        <w:jc w:val="both"/>
      </w:pPr>
      <w:r>
        <w:rPr>
          <w:rFonts w:ascii="Times New Roman"/>
          <w:b w:val="false"/>
          <w:i w:val="false"/>
          <w:color w:val="000000"/>
          <w:sz w:val="28"/>
        </w:rPr>
        <w:t>
      201. Үш банк күнінің ішінде есеп жүргізуге жауапты лауазымды тұлға бюджет кірістерінің сыныптамасына сәйкес салықтар мен бюджетке төленетін төлемдерді одан әрі есептеу үшін келіп түскен салықтар мен бюджетке төленетін төлемдердің тиістілігін анықтауды жүзеге асырады.</w:t>
      </w:r>
    </w:p>
    <w:bookmarkEnd w:id="372"/>
    <w:bookmarkStart w:name="z746" w:id="373"/>
    <w:p>
      <w:pPr>
        <w:spacing w:after="0"/>
        <w:ind w:left="0"/>
        <w:jc w:val="both"/>
      </w:pPr>
      <w:r>
        <w:rPr>
          <w:rFonts w:ascii="Times New Roman"/>
          <w:b w:val="false"/>
          <w:i w:val="false"/>
          <w:color w:val="000000"/>
          <w:sz w:val="28"/>
        </w:rPr>
        <w:t>
      202. Банктер немесе банк операцияларын жекелеген түрлерін жүзеге асыратын ұйымдар қате қосарлама аударған жағдайларда бюджеттен салық және төлемдердің қайтаруын, егер көрсетілген сомалар бір және сол төлем құжатымен расталса, (сол салық кезеңі үшін салықтың (төлемнің) сол түрі бойынша сол сомада) көрсетілетін қызметті беруші мынадай тәртіпте жүргізеді.</w:t>
      </w:r>
    </w:p>
    <w:bookmarkEnd w:id="373"/>
    <w:p>
      <w:pPr>
        <w:spacing w:after="0"/>
        <w:ind w:left="0"/>
        <w:jc w:val="both"/>
      </w:pPr>
      <w:r>
        <w:rPr>
          <w:rFonts w:ascii="Times New Roman"/>
          <w:b w:val="false"/>
          <w:i w:val="false"/>
          <w:color w:val="000000"/>
          <w:sz w:val="28"/>
        </w:rPr>
        <w:t>
      Банктер немесе банк операцияларын жекелеген түрлерін жүзеге асыратын ұйымдар көрсетілетін қызметті берушіге мынадай деректемелерді көрсете отырып, негізделген салық және төлемдерді қайтаруға өтініш береді:</w:t>
      </w:r>
    </w:p>
    <w:bookmarkStart w:name="z747" w:id="374"/>
    <w:p>
      <w:pPr>
        <w:spacing w:after="0"/>
        <w:ind w:left="0"/>
        <w:jc w:val="both"/>
      </w:pPr>
      <w:r>
        <w:rPr>
          <w:rFonts w:ascii="Times New Roman"/>
          <w:b w:val="false"/>
          <w:i w:val="false"/>
          <w:color w:val="000000"/>
          <w:sz w:val="28"/>
        </w:rPr>
        <w:t>
      1) қате аударым күні;</w:t>
      </w:r>
    </w:p>
    <w:bookmarkEnd w:id="374"/>
    <w:bookmarkStart w:name="z748" w:id="375"/>
    <w:p>
      <w:pPr>
        <w:spacing w:after="0"/>
        <w:ind w:left="0"/>
        <w:jc w:val="both"/>
      </w:pPr>
      <w:r>
        <w:rPr>
          <w:rFonts w:ascii="Times New Roman"/>
          <w:b w:val="false"/>
          <w:i w:val="false"/>
          <w:color w:val="000000"/>
          <w:sz w:val="28"/>
        </w:rPr>
        <w:t>
      2) төлем құжатының нөмірі, күні;</w:t>
      </w:r>
    </w:p>
    <w:bookmarkEnd w:id="375"/>
    <w:bookmarkStart w:name="z749" w:id="376"/>
    <w:p>
      <w:pPr>
        <w:spacing w:after="0"/>
        <w:ind w:left="0"/>
        <w:jc w:val="both"/>
      </w:pPr>
      <w:r>
        <w:rPr>
          <w:rFonts w:ascii="Times New Roman"/>
          <w:b w:val="false"/>
          <w:i w:val="false"/>
          <w:color w:val="000000"/>
          <w:sz w:val="28"/>
        </w:rPr>
        <w:t>
      3) атауы, БСН;</w:t>
      </w:r>
    </w:p>
    <w:bookmarkEnd w:id="376"/>
    <w:bookmarkStart w:name="z750" w:id="377"/>
    <w:p>
      <w:pPr>
        <w:spacing w:after="0"/>
        <w:ind w:left="0"/>
        <w:jc w:val="both"/>
      </w:pPr>
      <w:r>
        <w:rPr>
          <w:rFonts w:ascii="Times New Roman"/>
          <w:b w:val="false"/>
          <w:i w:val="false"/>
          <w:color w:val="000000"/>
          <w:sz w:val="28"/>
        </w:rPr>
        <w:t>
      4) бюджет кірістері сыныптамасының коды;</w:t>
      </w:r>
    </w:p>
    <w:bookmarkEnd w:id="377"/>
    <w:bookmarkStart w:name="z751" w:id="378"/>
    <w:p>
      <w:pPr>
        <w:spacing w:after="0"/>
        <w:ind w:left="0"/>
        <w:jc w:val="both"/>
      </w:pPr>
      <w:r>
        <w:rPr>
          <w:rFonts w:ascii="Times New Roman"/>
          <w:b w:val="false"/>
          <w:i w:val="false"/>
          <w:color w:val="000000"/>
          <w:sz w:val="28"/>
        </w:rPr>
        <w:t>
      5) бенефициар;</w:t>
      </w:r>
    </w:p>
    <w:bookmarkEnd w:id="378"/>
    <w:bookmarkStart w:name="z752" w:id="379"/>
    <w:p>
      <w:pPr>
        <w:spacing w:after="0"/>
        <w:ind w:left="0"/>
        <w:jc w:val="both"/>
      </w:pPr>
      <w:r>
        <w:rPr>
          <w:rFonts w:ascii="Times New Roman"/>
          <w:b w:val="false"/>
          <w:i w:val="false"/>
          <w:color w:val="000000"/>
          <w:sz w:val="28"/>
        </w:rPr>
        <w:t>
      6) бенефициардың БСН, ЖСК, бенефициар банкінің БСК;</w:t>
      </w:r>
    </w:p>
    <w:bookmarkEnd w:id="379"/>
    <w:bookmarkStart w:name="z753" w:id="380"/>
    <w:p>
      <w:pPr>
        <w:spacing w:after="0"/>
        <w:ind w:left="0"/>
        <w:jc w:val="both"/>
      </w:pPr>
      <w:r>
        <w:rPr>
          <w:rFonts w:ascii="Times New Roman"/>
          <w:b w:val="false"/>
          <w:i w:val="false"/>
          <w:color w:val="000000"/>
          <w:sz w:val="28"/>
        </w:rPr>
        <w:t>
      7) салық (төлем) сомасы.</w:t>
      </w:r>
    </w:p>
    <w:bookmarkEnd w:id="380"/>
    <w:bookmarkStart w:name="z754" w:id="381"/>
    <w:p>
      <w:pPr>
        <w:spacing w:after="0"/>
        <w:ind w:left="0"/>
        <w:jc w:val="both"/>
      </w:pPr>
      <w:r>
        <w:rPr>
          <w:rFonts w:ascii="Times New Roman"/>
          <w:b w:val="false"/>
          <w:i w:val="false"/>
          <w:color w:val="000000"/>
          <w:sz w:val="28"/>
        </w:rPr>
        <w:t>
      202. Банктер немесе банк операцияларын жекелеген түрлерін жүзеге асыратын ұйымдар берген құжаттардың негізінде көрсетілетін қызметті беруші көрсетілетін қызметті алушының банк шоттарынан және (немесе) банктердің немесе банк операцияларын жекелеген түрлерін жүзеге асыратын ұйымдардың шоттарынан салық және бюджетке төленетін төлемдер сомаларының қосарлама аударылуын растауды жүргізеді.</w:t>
      </w:r>
    </w:p>
    <w:bookmarkEnd w:id="381"/>
    <w:bookmarkStart w:name="z755" w:id="382"/>
    <w:p>
      <w:pPr>
        <w:spacing w:after="0"/>
        <w:ind w:left="0"/>
        <w:jc w:val="both"/>
      </w:pPr>
      <w:r>
        <w:rPr>
          <w:rFonts w:ascii="Times New Roman"/>
          <w:b w:val="false"/>
          <w:i w:val="false"/>
          <w:color w:val="000000"/>
          <w:sz w:val="28"/>
        </w:rPr>
        <w:t>
      203. Бюджетке салықтар мен төлемдердің қосарлама аударылуы расталған жағдайда өтініш және қосарлама аударуды растау негізінде банктерге немесе банк операцияларын жекелеген түрлерін жүзеге асыратын ұйымдарға қайтаруды жүргізу қажет.</w:t>
      </w:r>
    </w:p>
    <w:bookmarkEnd w:id="382"/>
    <w:bookmarkStart w:name="z756" w:id="383"/>
    <w:p>
      <w:pPr>
        <w:spacing w:after="0"/>
        <w:ind w:left="0"/>
        <w:jc w:val="both"/>
      </w:pPr>
      <w:r>
        <w:rPr>
          <w:rFonts w:ascii="Times New Roman"/>
          <w:b w:val="false"/>
          <w:i w:val="false"/>
          <w:color w:val="000000"/>
          <w:sz w:val="28"/>
        </w:rPr>
        <w:t>
      204. Көрсетілетін қызметті алушы жеке шоттарындағы бюджеттен көрсетілген соманы қайтару туралы бюджетті орындау бойынша уәкілетті органның аумақтық органдарынан есептер мен төлем құжаттарын алғаннан кейін "Қайтарылды" деген бағанында тиісті жазба жүргізіледі.</w:t>
      </w:r>
    </w:p>
    <w:bookmarkEnd w:id="383"/>
    <w:bookmarkStart w:name="z757" w:id="384"/>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Есепке жатқызылуы тиіс қосылған құн салығының есептелген салық сомасынан артығын қайтару</w:t>
      </w:r>
    </w:p>
    <w:bookmarkEnd w:id="384"/>
    <w:bookmarkStart w:name="z758" w:id="385"/>
    <w:p>
      <w:pPr>
        <w:spacing w:after="0"/>
        <w:ind w:left="0"/>
        <w:jc w:val="both"/>
      </w:pPr>
      <w:r>
        <w:rPr>
          <w:rFonts w:ascii="Times New Roman"/>
          <w:b w:val="false"/>
          <w:i w:val="false"/>
          <w:color w:val="000000"/>
          <w:sz w:val="28"/>
        </w:rPr>
        <w:t xml:space="preserve">
      205. Салық тексеруі актісіне есепке жатқызылатын ҚҚС-тың бюджеттен қайтарылуға жататын есептелген салық сомасынан асып кету сомаларының анықтығын растау жөніндегі актіге қорытындыға қол қойылғаннан кейін көрсетілетін қызметті берушінің тиісті құрылымдық бөлімшесінің лауазымды адамы Салық кодексінің 434-бабы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ҚҚС асып кетуін қайтарудың оңайлатылған тәртібін қолдану құқығын растағаннан кейін 1 (бір) жұмыс күні ішінде, көрсетілетін қызметті берушінің тиісті құрылымдық бөлімшесінің лауазымды адамы ОБДО АЖ-да берешектің жоқ (бар) екендігі туралы құжатты есептер сальдосы бойынша есепті қалыптастырады.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Қаржы министрінің 29.03.2022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9" w:id="386"/>
    <w:p>
      <w:pPr>
        <w:spacing w:after="0"/>
        <w:ind w:left="0"/>
        <w:jc w:val="both"/>
      </w:pPr>
      <w:r>
        <w:rPr>
          <w:rFonts w:ascii="Times New Roman"/>
          <w:b w:val="false"/>
          <w:i w:val="false"/>
          <w:color w:val="000000"/>
          <w:sz w:val="28"/>
        </w:rPr>
        <w:t>
      206. Егер ҚҚС төлеуші құрылымдық бөлімшесі бар заңды тұлға болып табылса, онда құрылымдық бөлімшелерінің салық берешектері ескеріле отырып, берешектің немесе есеп айырысулар сальдосы бойынша есептің жоқ (бар) екендігі туралы құжат әзірленеді.</w:t>
      </w:r>
    </w:p>
    <w:bookmarkEnd w:id="386"/>
    <w:bookmarkStart w:name="z760" w:id="387"/>
    <w:p>
      <w:pPr>
        <w:spacing w:after="0"/>
        <w:ind w:left="0"/>
        <w:jc w:val="both"/>
      </w:pPr>
      <w:r>
        <w:rPr>
          <w:rFonts w:ascii="Times New Roman"/>
          <w:b w:val="false"/>
          <w:i w:val="false"/>
          <w:color w:val="000000"/>
          <w:sz w:val="28"/>
        </w:rPr>
        <w:t>
      207. Берешектің немесе есеп айырысулар сальдосы бойынша есептің жоқ (бар) екендігі туралы құжат көрсетілетін қызметті алушының тіркеу есебі орны бойынша көрсетілетін қызметті берушінің ашылған жеке шоттарының деректері бойынша қалыптастырылады:</w:t>
      </w:r>
    </w:p>
    <w:bookmarkEnd w:id="387"/>
    <w:p>
      <w:pPr>
        <w:spacing w:after="0"/>
        <w:ind w:left="0"/>
        <w:jc w:val="both"/>
      </w:pPr>
      <w:r>
        <w:rPr>
          <w:rFonts w:ascii="Times New Roman"/>
          <w:b w:val="false"/>
          <w:i w:val="false"/>
          <w:color w:val="000000"/>
          <w:sz w:val="28"/>
        </w:rPr>
        <w:t>
      орналасқан орны бойынша;</w:t>
      </w:r>
    </w:p>
    <w:p>
      <w:pPr>
        <w:spacing w:after="0"/>
        <w:ind w:left="0"/>
        <w:jc w:val="both"/>
      </w:pPr>
      <w:r>
        <w:rPr>
          <w:rFonts w:ascii="Times New Roman"/>
          <w:b w:val="false"/>
          <w:i w:val="false"/>
          <w:color w:val="000000"/>
          <w:sz w:val="28"/>
        </w:rPr>
        <w:t>
      көрсетілетін қызметті алушының құрылымдық бөлімшелерінің орналасқан орны бойынша.</w:t>
      </w:r>
    </w:p>
    <w:bookmarkStart w:name="z761" w:id="388"/>
    <w:p>
      <w:pPr>
        <w:spacing w:after="0"/>
        <w:ind w:left="0"/>
        <w:jc w:val="both"/>
      </w:pPr>
      <w:r>
        <w:rPr>
          <w:rFonts w:ascii="Times New Roman"/>
          <w:b w:val="false"/>
          <w:i w:val="false"/>
          <w:color w:val="000000"/>
          <w:sz w:val="28"/>
        </w:rPr>
        <w:t xml:space="preserve">
      208. Берешектің не есеп айырысулар сальдосы бойынша есептің жоқ (бар) екендігі туралы құжатты қалыптастырған күннен бастап 1 (бір) жұмыс күнінен кешіктірмей және есепке жатқызуға және қайтаруға салық өтінішінің негізінде көрсетілетін қызметті беруші тиісті құрылымдық бөлімшесінің лауазымды тұлғасы есепке жатқызылатын ҚҚС сомасының есепке жазылған салық сомасынан асып кетуін қайтаруға арналған өкімді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екі данада жасайды (бұдан әрі – өкім).</w:t>
      </w:r>
    </w:p>
    <w:bookmarkEnd w:id="388"/>
    <w:p>
      <w:pPr>
        <w:spacing w:after="0"/>
        <w:ind w:left="0"/>
        <w:jc w:val="both"/>
      </w:pPr>
      <w:r>
        <w:rPr>
          <w:rFonts w:ascii="Times New Roman"/>
          <w:b w:val="false"/>
          <w:i w:val="false"/>
          <w:color w:val="000000"/>
          <w:sz w:val="28"/>
        </w:rPr>
        <w:t>
      Әрбір ҚҚС төлеушіге жеке өкім жасалады.</w:t>
      </w:r>
    </w:p>
    <w:bookmarkStart w:name="z762" w:id="389"/>
    <w:p>
      <w:pPr>
        <w:spacing w:after="0"/>
        <w:ind w:left="0"/>
        <w:jc w:val="both"/>
      </w:pPr>
      <w:r>
        <w:rPr>
          <w:rFonts w:ascii="Times New Roman"/>
          <w:b w:val="false"/>
          <w:i w:val="false"/>
          <w:color w:val="000000"/>
          <w:sz w:val="28"/>
        </w:rPr>
        <w:t>
      209. Өкімге көрсетілетін қызметті берушінің тиісті құрылымдық бөлімшесінің лауазымды тұлғасы қол қояды және қол қойылған сәттен бастап 1 (бір) жұмыс күнінен кешіктірмей есепті жүргізуге жауапты лауазымды тұлғаға ҚҚС асып кеткен сомасын нақты есепке жатқызуды және (немесе) қайтаруды жүзеге асыру үшін беріледі.</w:t>
      </w:r>
    </w:p>
    <w:bookmarkEnd w:id="389"/>
    <w:bookmarkStart w:name="z763" w:id="390"/>
    <w:p>
      <w:pPr>
        <w:spacing w:after="0"/>
        <w:ind w:left="0"/>
        <w:jc w:val="both"/>
      </w:pPr>
      <w:r>
        <w:rPr>
          <w:rFonts w:ascii="Times New Roman"/>
          <w:b w:val="false"/>
          <w:i w:val="false"/>
          <w:color w:val="000000"/>
          <w:sz w:val="28"/>
        </w:rPr>
        <w:t>
      210. Өкім негізінде оны алғаннан кейін 2 (екі) жұмыс күнінен кешіктірмей есеп жүргізуге жауапты лауазымды тұлға салық берешегі болған кезде төлем тапсырмасын жасаған күнгі жағдай бойынша қалыптасқан заңды тұлғаның және (немесе) құрылымдық бөлімшелердің салық берешегін өтеу есебіне есепке жатқызу жүргізуге төлем тапсырмасын жасайды. Есепке жатқызуды жүргізгеннен кейін ҚҚС төлеушісінің банк шотына ҚҚС сомасынан асып кеткен қалған соманы қайтаруға төлем тапсырмасы әзірленеді.</w:t>
      </w:r>
    </w:p>
    <w:bookmarkEnd w:id="390"/>
    <w:bookmarkStart w:name="z764" w:id="391"/>
    <w:p>
      <w:pPr>
        <w:spacing w:after="0"/>
        <w:ind w:left="0"/>
        <w:jc w:val="both"/>
      </w:pPr>
      <w:r>
        <w:rPr>
          <w:rFonts w:ascii="Times New Roman"/>
          <w:b w:val="false"/>
          <w:i w:val="false"/>
          <w:color w:val="000000"/>
          <w:sz w:val="28"/>
        </w:rPr>
        <w:t>
      211. Төлем тапсырмасын есеп жүргізуге жауапты лауазымды тұлға оны бекітуге берген күні көрсетілетін қызметті берушінің басшысы немесе оны алмастыратын тұлға бекітеді.</w:t>
      </w:r>
    </w:p>
    <w:bookmarkEnd w:id="391"/>
    <w:bookmarkStart w:name="z765" w:id="392"/>
    <w:p>
      <w:pPr>
        <w:spacing w:after="0"/>
        <w:ind w:left="0"/>
        <w:jc w:val="both"/>
      </w:pPr>
      <w:r>
        <w:rPr>
          <w:rFonts w:ascii="Times New Roman"/>
          <w:b w:val="false"/>
          <w:i w:val="false"/>
          <w:color w:val="000000"/>
          <w:sz w:val="28"/>
        </w:rPr>
        <w:t>
      212. Қол қойғаннан кейінгі 1 (бір) жұмыс күнінен кешіктірмей есеп жүргізуге жауапты лауазымды тұлға ресімдеген төлем тапсырмасын бюджетті орындау бойынша уәкілетті органның аумақтық органдарына төлем мақсатында ҚҚС асып кеткен сомасын есепке жатқызуды және (немесе) қайтаруды жүргізуге өкім деректемелерін көрсете отырып жібереді.</w:t>
      </w:r>
    </w:p>
    <w:bookmarkEnd w:id="392"/>
    <w:bookmarkStart w:name="z766" w:id="393"/>
    <w:p>
      <w:pPr>
        <w:spacing w:after="0"/>
        <w:ind w:left="0"/>
        <w:jc w:val="both"/>
      </w:pPr>
      <w:r>
        <w:rPr>
          <w:rFonts w:ascii="Times New Roman"/>
          <w:b w:val="false"/>
          <w:i w:val="false"/>
          <w:color w:val="000000"/>
          <w:sz w:val="28"/>
        </w:rPr>
        <w:t>
      213. ҚҚС асып кеткен сомасын есепке жатқызғаннан және (немесе) қайтарған сәттен бастап 1 (бір) жұмыс күнінен кешіктірмей есеп жүргізуге жауапты лауазымды тұлға өкімнің екінші данасы орындалғаны туралы белгі қоя отырып, көрсетілетін қызметті берушінің тиісті құрылымдық бөлімшесінің лауазымды тұлғаға қайтарады. Өкімнің бірінші данасы есеп жүргізуге жауапты лауазымды тұлғада қалады.</w:t>
      </w:r>
    </w:p>
    <w:bookmarkEnd w:id="393"/>
    <w:p>
      <w:pPr>
        <w:spacing w:after="0"/>
        <w:ind w:left="0"/>
        <w:jc w:val="both"/>
      </w:pPr>
      <w:r>
        <w:rPr>
          <w:rFonts w:ascii="Times New Roman"/>
          <w:b w:val="false"/>
          <w:i w:val="false"/>
          <w:color w:val="000000"/>
          <w:sz w:val="28"/>
        </w:rPr>
        <w:t xml:space="preserve">
      Бейрезидент үшін төленуі тиіс есепке жатқызу арқылы ҚҚС қайтаруды жүргізгеннен кейін салық төлеушіге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бейрезидент үшін ҚҚС бойынша салық берешекті өтеу есебіне есептелген сомаға есепке жатқызылатын ҚҚС салығының асып кеткен сомасына жүргізілген есепке жатқызу туралы растауды береді.</w:t>
      </w:r>
    </w:p>
    <w:bookmarkStart w:name="z767" w:id="394"/>
    <w:p>
      <w:pPr>
        <w:spacing w:after="0"/>
        <w:ind w:left="0"/>
        <w:jc w:val="both"/>
      </w:pPr>
      <w:r>
        <w:rPr>
          <w:rFonts w:ascii="Times New Roman"/>
          <w:b w:val="false"/>
          <w:i w:val="false"/>
          <w:color w:val="000000"/>
          <w:sz w:val="28"/>
        </w:rPr>
        <w:t xml:space="preserve">
      </w:t>
      </w:r>
      <w:r>
        <w:rPr>
          <w:rFonts w:ascii="Times New Roman"/>
          <w:b/>
          <w:i w:val="false"/>
          <w:color w:val="000000"/>
          <w:sz w:val="28"/>
        </w:rPr>
        <w:t>5-параграф. Өзге де негіздер бойынша қосылған құн салығын қайтару</w:t>
      </w:r>
    </w:p>
    <w:bookmarkEnd w:id="394"/>
    <w:bookmarkStart w:name="z768" w:id="395"/>
    <w:p>
      <w:pPr>
        <w:spacing w:after="0"/>
        <w:ind w:left="0"/>
        <w:jc w:val="both"/>
      </w:pPr>
      <w:r>
        <w:rPr>
          <w:rFonts w:ascii="Times New Roman"/>
          <w:b w:val="false"/>
          <w:i w:val="false"/>
          <w:color w:val="000000"/>
          <w:sz w:val="28"/>
        </w:rPr>
        <w:t>
      214. Осы параграфтың күші грант алушыларға немесе грант алушы тағайындаған орындаушыларға (бұдан әрі – грант алушы) грант қаражаты есебінен сатып алынған тауарлар, жұмыстар, қызмет көрсетулер бойынша жеткізушілерге төленген ҚҚС сомасы бойынша, сондай-ақ Қазақстан Республикасында аккредиттелген дипломатиялық және оларға теңестірілген өкілдіктерге (бұдан әрі – өкілдіктер) шетелдiк дипломатиялық және оларға теңестiрiлген өкiлдiктердің ресми пайдалануына, сондай-ақ осы өкiлдiктердiң дипломатиялық және әкiмшiлiк-техникалық қызметкерлерiне, олармен бiрге тұратын отбасыларының мүшелерiн (бұдан әрі – персонал) қоса алғанда, жеке пайдалануға арналған тауарларды, жұмыстарды, қызмет көрсетулердi жеткізушілерге төленген ҚҚС сомасы бойынша таралады.</w:t>
      </w:r>
    </w:p>
    <w:bookmarkEnd w:id="395"/>
    <w:bookmarkStart w:name="z769" w:id="396"/>
    <w:p>
      <w:pPr>
        <w:spacing w:after="0"/>
        <w:ind w:left="0"/>
        <w:jc w:val="both"/>
      </w:pPr>
      <w:r>
        <w:rPr>
          <w:rFonts w:ascii="Times New Roman"/>
          <w:b w:val="false"/>
          <w:i w:val="false"/>
          <w:color w:val="000000"/>
          <w:sz w:val="28"/>
        </w:rPr>
        <w:t>
      215. ҚҚС грант алушыларға және өкілдіктерге қайтару Салық кодексінің 105-бабына сәйкес жүргізіледі.</w:t>
      </w:r>
    </w:p>
    <w:bookmarkEnd w:id="396"/>
    <w:bookmarkStart w:name="z770" w:id="397"/>
    <w:p>
      <w:pPr>
        <w:spacing w:after="0"/>
        <w:ind w:left="0"/>
        <w:jc w:val="both"/>
      </w:pPr>
      <w:r>
        <w:rPr>
          <w:rFonts w:ascii="Times New Roman"/>
          <w:b w:val="false"/>
          <w:i w:val="false"/>
          <w:color w:val="000000"/>
          <w:sz w:val="28"/>
        </w:rPr>
        <w:t>
      216. ҚҚС сомасын қайтаруды және (немесе) есепке жатқызуды көрсетілетін қызметті алушының орналасқан жері бойынша көрсетілетін қызметті беруші жүргізеді.</w:t>
      </w:r>
    </w:p>
    <w:bookmarkEnd w:id="397"/>
    <w:p>
      <w:pPr>
        <w:spacing w:after="0"/>
        <w:ind w:left="0"/>
        <w:jc w:val="both"/>
      </w:pPr>
      <w:r>
        <w:rPr>
          <w:rFonts w:ascii="Times New Roman"/>
          <w:b w:val="false"/>
          <w:i w:val="false"/>
          <w:color w:val="000000"/>
          <w:sz w:val="28"/>
        </w:rPr>
        <w:t>
      ҚҚС грант алушыларға қайтару грант қаражаты есебінен сатып алынған тауарлар, жұмыстар, қызмет көрсетулер бойынша төленген ҚҚС қайтару туралы салықтық өтініш берілген күннен бастап 30 (отыз) жұмыс күні ішінде жүргізіледі.</w:t>
      </w:r>
    </w:p>
    <w:p>
      <w:pPr>
        <w:spacing w:after="0"/>
        <w:ind w:left="0"/>
        <w:jc w:val="both"/>
      </w:pPr>
      <w:r>
        <w:rPr>
          <w:rFonts w:ascii="Times New Roman"/>
          <w:b w:val="false"/>
          <w:i w:val="false"/>
          <w:color w:val="000000"/>
          <w:sz w:val="28"/>
        </w:rPr>
        <w:t>
      217. Грант алушының грант қаражаты есебінен ҚҚС төлегені расталғаннан кейін 1 (бір) жұмыс күні ішінде салық тексеруін жүзеге асыратын лауазымды тұлға грант алушыға салық берешегі болған жағдайда, есепке жатқызуға салықтық өтінішін ұсыну қажеттілігі туралы хабарлайды.</w:t>
      </w:r>
    </w:p>
    <w:bookmarkStart w:name="z771" w:id="398"/>
    <w:p>
      <w:pPr>
        <w:spacing w:after="0"/>
        <w:ind w:left="0"/>
        <w:jc w:val="both"/>
      </w:pPr>
      <w:r>
        <w:rPr>
          <w:rFonts w:ascii="Times New Roman"/>
          <w:b w:val="false"/>
          <w:i w:val="false"/>
          <w:color w:val="000000"/>
          <w:sz w:val="28"/>
        </w:rPr>
        <w:t>
      218. Салықтық тексеруді жүзеге асыратын лауазымды тұлға бір мезгілде есеп жүргізуге жауапты лауазымды тұлғаға көрсетілетін қызметті алушы салық берешегінің бар және (немесе) жоқ екендігі туралы құжатты (бұдан әрі - берешектің жоқ екендігі туралы құжат) әзірлеуі қажет грант алушылар тізімін береді.</w:t>
      </w:r>
    </w:p>
    <w:bookmarkEnd w:id="398"/>
    <w:bookmarkStart w:name="z772" w:id="399"/>
    <w:p>
      <w:pPr>
        <w:spacing w:after="0"/>
        <w:ind w:left="0"/>
        <w:jc w:val="both"/>
      </w:pPr>
      <w:r>
        <w:rPr>
          <w:rFonts w:ascii="Times New Roman"/>
          <w:b w:val="false"/>
          <w:i w:val="false"/>
          <w:color w:val="000000"/>
          <w:sz w:val="28"/>
        </w:rPr>
        <w:t>
      219. Тізім берілген күннен бастап 1 (бір) жұмыс күні ішінде есеп жүргізуге жауапты лауазымды тұлға тізім берілген күнге берешектің жоқ екендігі туралы құжат жасайды.</w:t>
      </w:r>
    </w:p>
    <w:bookmarkEnd w:id="399"/>
    <w:p>
      <w:pPr>
        <w:spacing w:after="0"/>
        <w:ind w:left="0"/>
        <w:jc w:val="both"/>
      </w:pPr>
      <w:r>
        <w:rPr>
          <w:rFonts w:ascii="Times New Roman"/>
          <w:b w:val="false"/>
          <w:i w:val="false"/>
          <w:color w:val="000000"/>
          <w:sz w:val="28"/>
        </w:rPr>
        <w:t>
      Егер грант алушы құрылымдық бөлімшелері бар заңды тұлға болып табылса, онда берешектің жоқ екендігі туралы құжат құрылымдық бөлімшелерінің салық берешектері ескеріле отырып, жасалады.</w:t>
      </w:r>
    </w:p>
    <w:bookmarkStart w:name="z773" w:id="400"/>
    <w:p>
      <w:pPr>
        <w:spacing w:after="0"/>
        <w:ind w:left="0"/>
        <w:jc w:val="both"/>
      </w:pPr>
      <w:r>
        <w:rPr>
          <w:rFonts w:ascii="Times New Roman"/>
          <w:b w:val="false"/>
          <w:i w:val="false"/>
          <w:color w:val="000000"/>
          <w:sz w:val="28"/>
        </w:rPr>
        <w:t xml:space="preserve">
      220. Бюджеттен қайтарылуы тиіс ҚҚС сомасы Салық кодексінің </w:t>
      </w:r>
      <w:r>
        <w:rPr>
          <w:rFonts w:ascii="Times New Roman"/>
          <w:b w:val="false"/>
          <w:i w:val="false"/>
          <w:color w:val="000000"/>
          <w:sz w:val="28"/>
        </w:rPr>
        <w:t>102-бабында</w:t>
      </w:r>
      <w:r>
        <w:rPr>
          <w:rFonts w:ascii="Times New Roman"/>
          <w:b w:val="false"/>
          <w:i w:val="false"/>
          <w:color w:val="000000"/>
          <w:sz w:val="28"/>
        </w:rPr>
        <w:t xml:space="preserve"> белгіленген жағдайларды қоспағанда, басқа көрсетілетін қызметті берушінің салық берешегін өтеу есебіне қайтаруға және (немесе) есепке жатқызуға жатпайды.</w:t>
      </w:r>
    </w:p>
    <w:bookmarkEnd w:id="400"/>
    <w:bookmarkStart w:name="z774" w:id="401"/>
    <w:p>
      <w:pPr>
        <w:spacing w:after="0"/>
        <w:ind w:left="0"/>
        <w:jc w:val="both"/>
      </w:pPr>
      <w:r>
        <w:rPr>
          <w:rFonts w:ascii="Times New Roman"/>
          <w:b w:val="false"/>
          <w:i w:val="false"/>
          <w:color w:val="000000"/>
          <w:sz w:val="28"/>
        </w:rPr>
        <w:t>
      221. Берешектің жоқ екендігі туралы құжат көрсетілетін қызмет алушының тіркеу есебінің орны бойынша көрсетілетін қызметті берушінің ашылған жеке шоттарының деректері бойынша әзірленеді:</w:t>
      </w:r>
    </w:p>
    <w:bookmarkEnd w:id="401"/>
    <w:p>
      <w:pPr>
        <w:spacing w:after="0"/>
        <w:ind w:left="0"/>
        <w:jc w:val="both"/>
      </w:pPr>
      <w:r>
        <w:rPr>
          <w:rFonts w:ascii="Times New Roman"/>
          <w:b w:val="false"/>
          <w:i w:val="false"/>
          <w:color w:val="000000"/>
          <w:sz w:val="28"/>
        </w:rPr>
        <w:t>
      орналасқан жері бойынша;</w:t>
      </w:r>
    </w:p>
    <w:p>
      <w:pPr>
        <w:spacing w:after="0"/>
        <w:ind w:left="0"/>
        <w:jc w:val="both"/>
      </w:pPr>
      <w:r>
        <w:rPr>
          <w:rFonts w:ascii="Times New Roman"/>
          <w:b w:val="false"/>
          <w:i w:val="false"/>
          <w:color w:val="000000"/>
          <w:sz w:val="28"/>
        </w:rPr>
        <w:t>
      көрсетілетін қызметті берушінің құрылымдық бөлімшелерінің орналасқан орны бойынша.</w:t>
      </w:r>
    </w:p>
    <w:p>
      <w:pPr>
        <w:spacing w:after="0"/>
        <w:ind w:left="0"/>
        <w:jc w:val="both"/>
      </w:pPr>
      <w:r>
        <w:rPr>
          <w:rFonts w:ascii="Times New Roman"/>
          <w:b w:val="false"/>
          <w:i w:val="false"/>
          <w:color w:val="000000"/>
          <w:sz w:val="28"/>
        </w:rPr>
        <w:t>
      Берешектің жоқ екендігі туралы құжат жасалған күні есеп жүргізуге жауапты лауазымды тұлға қайтару бойынша шешім қабылдау үшін берешектің жоқ екендігі туралы құжатты салықтық тексерудің нәтижелеріне жауапты лауазымды тұлғаға береді. Берешектің жоқ екендігі туралы құжатқа есеп жүргізуге жауапты лауазымды тұлға қол қояды.</w:t>
      </w:r>
    </w:p>
    <w:bookmarkStart w:name="z775" w:id="402"/>
    <w:p>
      <w:pPr>
        <w:spacing w:after="0"/>
        <w:ind w:left="0"/>
        <w:jc w:val="both"/>
      </w:pPr>
      <w:r>
        <w:rPr>
          <w:rFonts w:ascii="Times New Roman"/>
          <w:b w:val="false"/>
          <w:i w:val="false"/>
          <w:color w:val="000000"/>
          <w:sz w:val="28"/>
        </w:rPr>
        <w:t>
      222. Көрсетілетін қызметті беруші ҚҚС қайтаруды және (немесе) есепке жатқызуды салықтық өтініште көрсетілген ҚҚС сомасының шегінде жүргізеді.</w:t>
      </w:r>
    </w:p>
    <w:bookmarkEnd w:id="402"/>
    <w:p>
      <w:pPr>
        <w:spacing w:after="0"/>
        <w:ind w:left="0"/>
        <w:jc w:val="both"/>
      </w:pPr>
      <w:r>
        <w:rPr>
          <w:rFonts w:ascii="Times New Roman"/>
          <w:b w:val="false"/>
          <w:i w:val="false"/>
          <w:color w:val="000000"/>
          <w:sz w:val="28"/>
        </w:rPr>
        <w:t>
      Егер грант алушының салық берешегі болса және есепке жатқызуға салықтық өтінішті берген кезде есепке жатқызуға салықтық өтініште көрсетілген салық берешегі берешектің жоқ екендігі туралы құжаттың деректеріне сәйкес келмесе, онда ҚҚС қайтару және (немесе) есепке жатқызу берешектің жоқ екендігі туралы құжаттың негізінде жүргізіледі.</w:t>
      </w:r>
    </w:p>
    <w:bookmarkStart w:name="z776" w:id="403"/>
    <w:p>
      <w:pPr>
        <w:spacing w:after="0"/>
        <w:ind w:left="0"/>
        <w:jc w:val="both"/>
      </w:pPr>
      <w:r>
        <w:rPr>
          <w:rFonts w:ascii="Times New Roman"/>
          <w:b w:val="false"/>
          <w:i w:val="false"/>
          <w:color w:val="000000"/>
          <w:sz w:val="28"/>
        </w:rPr>
        <w:t xml:space="preserve">
      223. Есепке жатқызуға салықтық өтінішті алған күннен бастап 1 (бір) жұмыс күнінен кешіктірмей салықтық тексеруді жүргізуге жауапты лауазымды тұлға екі данада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грант қаражаты есебінен сатып алынған тауарлар, жұмыстар, қызметтер бойынша төленген ҚҚС сомаларын қайтаруға өкімді (бұдан әрі – өкім) әзірлейді.</w:t>
      </w:r>
    </w:p>
    <w:bookmarkEnd w:id="403"/>
    <w:p>
      <w:pPr>
        <w:spacing w:after="0"/>
        <w:ind w:left="0"/>
        <w:jc w:val="both"/>
      </w:pPr>
      <w:r>
        <w:rPr>
          <w:rFonts w:ascii="Times New Roman"/>
          <w:b w:val="false"/>
          <w:i w:val="false"/>
          <w:color w:val="000000"/>
          <w:sz w:val="28"/>
        </w:rPr>
        <w:t>
      Әрбір грант алушыға жеке өкім жасалады.</w:t>
      </w:r>
    </w:p>
    <w:bookmarkStart w:name="z777" w:id="404"/>
    <w:p>
      <w:pPr>
        <w:spacing w:after="0"/>
        <w:ind w:left="0"/>
        <w:jc w:val="both"/>
      </w:pPr>
      <w:r>
        <w:rPr>
          <w:rFonts w:ascii="Times New Roman"/>
          <w:b w:val="false"/>
          <w:i w:val="false"/>
          <w:color w:val="000000"/>
          <w:sz w:val="28"/>
        </w:rPr>
        <w:t>
      224. Өкімге салықтық тексеру нәтижелеріне жауапты лауазымды тұлға қол қояды, және есепті жүргізуге жауапты лауазымды тұлғаға ҚҚС нақты есепке жатқызуды және (немесе) қайтаруды жүзеге асыру үшін беріледі.</w:t>
      </w:r>
    </w:p>
    <w:bookmarkEnd w:id="404"/>
    <w:bookmarkStart w:name="z778" w:id="405"/>
    <w:p>
      <w:pPr>
        <w:spacing w:after="0"/>
        <w:ind w:left="0"/>
        <w:jc w:val="both"/>
      </w:pPr>
      <w:r>
        <w:rPr>
          <w:rFonts w:ascii="Times New Roman"/>
          <w:b w:val="false"/>
          <w:i w:val="false"/>
          <w:color w:val="000000"/>
          <w:sz w:val="28"/>
        </w:rPr>
        <w:t>
      225. Өкімнің негізінде оны есеп жүргізуге жауапты лауазымды тұлға алғаннан кейін 2 (екі) жұмыс күнінен кешіктірмей салық берешегі болған жағдайда, төлем тапсырмасын әзірлеу күніндегі жағдай бойынша пайда болған заңды тұлғаның және (немесе) құрылымдық бөлімшелердің салық берешегін өтеу есебіне есепке жатқызуды жүргізуге төлем тапсырмасын әзірлейді. Есепке жатқызуды жүргізгеннен кейін грант алушының банк шотына ҚҚС сомасының қалған сомасын қайтаруға төлем тапсырмасы әзірленеді.</w:t>
      </w:r>
    </w:p>
    <w:bookmarkEnd w:id="405"/>
    <w:p>
      <w:pPr>
        <w:spacing w:after="0"/>
        <w:ind w:left="0"/>
        <w:jc w:val="both"/>
      </w:pPr>
      <w:r>
        <w:rPr>
          <w:rFonts w:ascii="Times New Roman"/>
          <w:b w:val="false"/>
          <w:i w:val="false"/>
          <w:color w:val="000000"/>
          <w:sz w:val="28"/>
        </w:rPr>
        <w:t>
      Төлем тапсырмасын көрсетілетін қызметті берушінің басшысы немесе оны алмастыратын тұлға оны есеп жүргізуге жауапты лауазымды тұлға бекітуге берген күні бекітеді.</w:t>
      </w:r>
    </w:p>
    <w:p>
      <w:pPr>
        <w:spacing w:after="0"/>
        <w:ind w:left="0"/>
        <w:jc w:val="both"/>
      </w:pPr>
      <w:r>
        <w:rPr>
          <w:rFonts w:ascii="Times New Roman"/>
          <w:b w:val="false"/>
          <w:i w:val="false"/>
          <w:color w:val="000000"/>
          <w:sz w:val="28"/>
        </w:rPr>
        <w:t>
      Қол қойғаннан кейінгі 1 (бір) жұмыс күнінен кешіктірмей есеп жүргізуге жауапты лауазымды тұлға ресімдеген төлем тапсырмасын бюджетті орындау бойынша уәкілетті органның аумақтық органдарына төлем мақсатында ҚҚС сомасын есепке жатқызуды және (немесе) қайтаруды жүргізуге өкім деректемелерін көрсете отырып жібереді.</w:t>
      </w:r>
    </w:p>
    <w:bookmarkStart w:name="z779" w:id="406"/>
    <w:p>
      <w:pPr>
        <w:spacing w:after="0"/>
        <w:ind w:left="0"/>
        <w:jc w:val="both"/>
      </w:pPr>
      <w:r>
        <w:rPr>
          <w:rFonts w:ascii="Times New Roman"/>
          <w:b w:val="false"/>
          <w:i w:val="false"/>
          <w:color w:val="000000"/>
          <w:sz w:val="28"/>
        </w:rPr>
        <w:t>
      226. Грант алушыға ҚҚС есепке жатқызуды және (немесе) қайтаруды жүргізгеннен кейін есеп жүргізуге жауапты лауазымды тұлға өкімнің екінші данасын орындалғаны туралы белгі қоя отырып, салықтық тексерудің нәтижелеріне жауапты лауазымды тұлғаға қайтарады. Өкімнің бірінші данасы есеп жүргізуге жауапты лауазымды тұлғада қалады.</w:t>
      </w:r>
    </w:p>
    <w:bookmarkEnd w:id="406"/>
    <w:bookmarkStart w:name="z780" w:id="407"/>
    <w:p>
      <w:pPr>
        <w:spacing w:after="0"/>
        <w:ind w:left="0"/>
        <w:jc w:val="both"/>
      </w:pPr>
      <w:r>
        <w:rPr>
          <w:rFonts w:ascii="Times New Roman"/>
          <w:b w:val="false"/>
          <w:i w:val="false"/>
          <w:color w:val="000000"/>
          <w:sz w:val="28"/>
        </w:rPr>
        <w:t xml:space="preserve">
      227. Көрсетілетін қызметті алушы ҚҚС есебіне есепке жатқызу арқылы қосымша құн салығын қайтаруды жүргізгеннен кейін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грант қаражаты есебінен сатып алынған тауарлар, жұмыстар, қызмет көрсетулер бойынша төленген, ҚҚС есепке жатқызуды өткізгені туралы растама беріледі.</w:t>
      </w:r>
    </w:p>
    <w:bookmarkEnd w:id="407"/>
    <w:bookmarkStart w:name="z781" w:id="408"/>
    <w:p>
      <w:pPr>
        <w:spacing w:after="0"/>
        <w:ind w:left="0"/>
        <w:jc w:val="both"/>
      </w:pPr>
      <w:r>
        <w:rPr>
          <w:rFonts w:ascii="Times New Roman"/>
          <w:b w:val="false"/>
          <w:i w:val="false"/>
          <w:color w:val="000000"/>
          <w:sz w:val="28"/>
        </w:rPr>
        <w:t>
      228. Өкілдіктерге ҚҚС қайтару Қазақстан Республикасы Сыртқы істер министрлігінен жиынтық ведомостер (тізілімдер) мен ҚҚС төленгенін растайтын құжаттарды алғаннан кейін 30 (отыз) жұмыс күні ішінде жүргізіледі.</w:t>
      </w:r>
    </w:p>
    <w:bookmarkEnd w:id="408"/>
    <w:bookmarkStart w:name="z782" w:id="409"/>
    <w:p>
      <w:pPr>
        <w:spacing w:after="0"/>
        <w:ind w:left="0"/>
        <w:jc w:val="both"/>
      </w:pPr>
      <w:r>
        <w:rPr>
          <w:rFonts w:ascii="Times New Roman"/>
          <w:b w:val="false"/>
          <w:i w:val="false"/>
          <w:color w:val="000000"/>
          <w:sz w:val="28"/>
        </w:rPr>
        <w:t xml:space="preserve">
      229. Өкілдік ҚҚС төленгенін растағаннан кейін 1 (бір) жұмыс күні ішінде салықтық тексерудің нәтижелеріне жауапты лауазымды тұлға екі данада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Қазақстан Республикасында аккредиттелген дипломатиялық және оларға теңестірілген өкілдіктерге ҚҚС сомаларын қайтаруға өкім (бұдан әрі - өкім) жасайды.</w:t>
      </w:r>
    </w:p>
    <w:bookmarkEnd w:id="409"/>
    <w:bookmarkStart w:name="z783" w:id="410"/>
    <w:p>
      <w:pPr>
        <w:spacing w:after="0"/>
        <w:ind w:left="0"/>
        <w:jc w:val="both"/>
      </w:pPr>
      <w:r>
        <w:rPr>
          <w:rFonts w:ascii="Times New Roman"/>
          <w:b w:val="false"/>
          <w:i w:val="false"/>
          <w:color w:val="000000"/>
          <w:sz w:val="28"/>
        </w:rPr>
        <w:t>
      230. Өкім негізінде оны алғаннан кейін 2 (екі) жұмыс күнінен кешіктірмей есеп жүргізуге жауапты лауазымды тұлға өкілдіктің және (немесе) өкілдік персоналының банк шотына ҚҚС-ты қайтаруға төлем тапсырмасын жасайды.</w:t>
      </w:r>
    </w:p>
    <w:bookmarkEnd w:id="410"/>
    <w:p>
      <w:pPr>
        <w:spacing w:after="0"/>
        <w:ind w:left="0"/>
        <w:jc w:val="both"/>
      </w:pPr>
      <w:r>
        <w:rPr>
          <w:rFonts w:ascii="Times New Roman"/>
          <w:b w:val="false"/>
          <w:i w:val="false"/>
          <w:color w:val="000000"/>
          <w:sz w:val="28"/>
        </w:rPr>
        <w:t>
      231. Өкілдікке және (немесе) өкілдік персоналына ҚҚС-ты қайтару жүргізілгеннен кейін есеп жүргізуге жауапты лауазымды тұлға өкімнің екінші данасын орындалғаны туралы белгі қоя отырып, салықтық тексерудің нәтижелеріне жауапты лауазымды тұлғаға қайтарады. Өкімнің бірінші данасы есеп жүргізуге жауапты лауазымды тұлғада қалады.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6-параграф. Шартты банк салымында орналасқан табыс салығын қайтару тәртібі</w:t>
      </w:r>
    </w:p>
    <w:bookmarkStart w:name="z784" w:id="411"/>
    <w:p>
      <w:pPr>
        <w:spacing w:after="0"/>
        <w:ind w:left="0"/>
        <w:jc w:val="both"/>
      </w:pPr>
      <w:r>
        <w:rPr>
          <w:rFonts w:ascii="Times New Roman"/>
          <w:b w:val="false"/>
          <w:i w:val="false"/>
          <w:color w:val="000000"/>
          <w:sz w:val="28"/>
        </w:rPr>
        <w:t>
      232. Егер көрсетілетін қызметті алушының жеке шотында резидент еместің пайдасына шартты банк салымына аудару және табыс салығын есептеу сомасы көрсетілген жағдайда, көрсетілген сома бересі ретінде қаралмайды және шартты банк салымына есептеу күнінен бастап салықтың көрсетілген сомаға өсім есептелмейді.</w:t>
      </w:r>
    </w:p>
    <w:bookmarkEnd w:id="411"/>
    <w:bookmarkStart w:name="z785" w:id="412"/>
    <w:p>
      <w:pPr>
        <w:spacing w:after="0"/>
        <w:ind w:left="0"/>
        <w:jc w:val="both"/>
      </w:pPr>
      <w:r>
        <w:rPr>
          <w:rFonts w:ascii="Times New Roman"/>
          <w:b w:val="false"/>
          <w:i w:val="false"/>
          <w:color w:val="000000"/>
          <w:sz w:val="28"/>
        </w:rPr>
        <w:t>
      233. Бұрын ұсталған табыс салығын қайтару үшін және бюджетке немесе шартты банк салымына резидент еместің кірістерінен табыс салығы аударылған жағдайда резидент емес көрсетілетін қызметті берушіге бюджеттен немесе шартты банк салымынан төленген табыс салығын қайтаруға салық агенті салықтық өтініш береді (осы тараудың мақсатында бұдан әрі – өтініш).</w:t>
      </w:r>
    </w:p>
    <w:bookmarkEnd w:id="412"/>
    <w:bookmarkStart w:name="z786" w:id="413"/>
    <w:p>
      <w:pPr>
        <w:spacing w:after="0"/>
        <w:ind w:left="0"/>
        <w:jc w:val="both"/>
      </w:pPr>
      <w:r>
        <w:rPr>
          <w:rFonts w:ascii="Times New Roman"/>
          <w:b w:val="false"/>
          <w:i w:val="false"/>
          <w:color w:val="000000"/>
          <w:sz w:val="28"/>
        </w:rPr>
        <w:t xml:space="preserve">
      234. Өтінішті қарағаннан кейін көрсетілетін қызметті беруші өтініш бойынша тиісті шешім қабылдайды және есеп жүргізуге жауапты лауазымды тұлғаға резидент еместің өтінішінің көшірмесін қоса бере отырып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Инкассалық өкім бойынша өндіріп алуға немесе резидент емеске төлеуге жататын шартты банк салымында орналасқан табыс салығы сомасының тізілімін жібереді.</w:t>
      </w:r>
    </w:p>
    <w:bookmarkEnd w:id="413"/>
    <w:p>
      <w:pPr>
        <w:spacing w:after="0"/>
        <w:ind w:left="0"/>
        <w:jc w:val="both"/>
      </w:pPr>
      <w:r>
        <w:rPr>
          <w:rFonts w:ascii="Times New Roman"/>
          <w:b w:val="false"/>
          <w:i w:val="false"/>
          <w:color w:val="000000"/>
          <w:sz w:val="28"/>
        </w:rPr>
        <w:t>
      235. Бюджеттен табыс салығының сомаларын қайтару төлем тапсырмасының, ал шетел валютасында қайтару кезінде, сондай-ақ бюджетті орындау бойынша уәкілетті органның аумақтық органына ұсынылатын шетел валютасын сатып алуға және аударуға өтініштің негізінде резидент еместің өтінішінде көрсетілген резидент еместің банктік шотына жүргізіледі.</w:t>
      </w:r>
    </w:p>
    <w:bookmarkStart w:name="z787" w:id="414"/>
    <w:p>
      <w:pPr>
        <w:spacing w:after="0"/>
        <w:ind w:left="0"/>
        <w:jc w:val="both"/>
      </w:pPr>
      <w:r>
        <w:rPr>
          <w:rFonts w:ascii="Times New Roman"/>
          <w:b w:val="false"/>
          <w:i w:val="false"/>
          <w:color w:val="000000"/>
          <w:sz w:val="28"/>
        </w:rPr>
        <w:t>
      236. Көрсетілетін қызметті беруші шартты банк салымында орналастырылған табыс салығының сомасын бюджетке өндіріп алу туралы шешім қабылдаған кезде тізілімді алғаннан кейінгі келесі күннен кешіктірмей міндеттемелердің орындалуына бақылау бойынша лауазымды тұлға банкке өтініште көрсетілген және шартты банк салымында орналастырылған салық сомасын бюджетке аудару туралы инкассалық өкімді жібереді.</w:t>
      </w:r>
    </w:p>
    <w:bookmarkEnd w:id="414"/>
    <w:bookmarkStart w:name="z788" w:id="415"/>
    <w:p>
      <w:pPr>
        <w:spacing w:after="0"/>
        <w:ind w:left="0"/>
        <w:jc w:val="both"/>
      </w:pPr>
      <w:r>
        <w:rPr>
          <w:rFonts w:ascii="Times New Roman"/>
          <w:b w:val="false"/>
          <w:i w:val="false"/>
          <w:color w:val="000000"/>
          <w:sz w:val="28"/>
        </w:rPr>
        <w:t>
      237. Шетел валютасында шартты банк салымын ашқан жағдайда шартты банк салымында орналастырылған табыс салығының сомасын өндіріп алуға инкассалық өкім инкассалық өкімді қою күніне валюта айырбасының нарықтық бағамы бойынша ұлттық валютада қойылады. Бұл ретте, төлемді тағайындауда инкассалық өкімде шетел валютасындағы табыс салығының сомасы және ұлттық валютада сома есеп айырысуы жүргізілген валюта айырбасының нарықтық бағамы көрсетіледі.</w:t>
      </w:r>
    </w:p>
    <w:bookmarkEnd w:id="415"/>
    <w:bookmarkStart w:name="z789" w:id="416"/>
    <w:p>
      <w:pPr>
        <w:spacing w:after="0"/>
        <w:ind w:left="0"/>
        <w:jc w:val="both"/>
      </w:pPr>
      <w:r>
        <w:rPr>
          <w:rFonts w:ascii="Times New Roman"/>
          <w:b w:val="false"/>
          <w:i w:val="false"/>
          <w:color w:val="000000"/>
          <w:sz w:val="28"/>
        </w:rPr>
        <w:t>
      238. Бұл ретте аударылатын табыс салығының төлем сомасын тағайындауды көрсете отырып бюджетке салықты төлеу (аудару) күнінің алдындағы соңғы жұмыс күнінде айқындалған валюта айырбасының нарықтық бағамы бойынша қайта есептелген ұлттық валютадағы табыс салығының сомасы бюджетке аударылады.</w:t>
      </w:r>
    </w:p>
    <w:bookmarkEnd w:id="416"/>
    <w:bookmarkStart w:name="z790" w:id="417"/>
    <w:p>
      <w:pPr>
        <w:spacing w:after="0"/>
        <w:ind w:left="0"/>
        <w:jc w:val="both"/>
      </w:pPr>
      <w:r>
        <w:rPr>
          <w:rFonts w:ascii="Times New Roman"/>
          <w:b w:val="false"/>
          <w:i w:val="false"/>
          <w:color w:val="000000"/>
          <w:sz w:val="28"/>
        </w:rPr>
        <w:t xml:space="preserve">
      239. Инкассалық өкіммен бір уақытта міндеттемелердің орындалуына бақылау бойынша лауазымды тұлға банкке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бюджетке оны аударғанға дейін шартты банк салымында резидент еместің кірісінен табыс салығын орналастыру сәтінен бастап есептелген банктік сыйақылар сомалары туралы сұрау салуды жолдайды.</w:t>
      </w:r>
    </w:p>
    <w:bookmarkEnd w:id="417"/>
    <w:bookmarkStart w:name="z791" w:id="418"/>
    <w:p>
      <w:pPr>
        <w:spacing w:after="0"/>
        <w:ind w:left="0"/>
        <w:jc w:val="both"/>
      </w:pPr>
      <w:r>
        <w:rPr>
          <w:rFonts w:ascii="Times New Roman"/>
          <w:b w:val="false"/>
          <w:i w:val="false"/>
          <w:color w:val="000000"/>
          <w:sz w:val="28"/>
        </w:rPr>
        <w:t>
      240. Банктік сыйақылар шетелдік валютада есептелген жағдайда банктік сыйақылар оларды аудару күнінің алдындағы соңғы жұмыс күнінде айқындалған валюта айырбасының нарықтық бағамы бойынша есептелген ұлттық валютада бюджетке аударуға жатады.</w:t>
      </w:r>
    </w:p>
    <w:bookmarkEnd w:id="418"/>
    <w:bookmarkStart w:name="z792" w:id="419"/>
    <w:p>
      <w:pPr>
        <w:spacing w:after="0"/>
        <w:ind w:left="0"/>
        <w:jc w:val="both"/>
      </w:pPr>
      <w:r>
        <w:rPr>
          <w:rFonts w:ascii="Times New Roman"/>
          <w:b w:val="false"/>
          <w:i w:val="false"/>
          <w:color w:val="000000"/>
          <w:sz w:val="28"/>
        </w:rPr>
        <w:t>
      241. Банк көрсетілетін қызметті берушінің инкассалық өкімін алған күннен кейінгі 1 (бір) операциялық күннен кешіктірмей бюджетке шартты банк салымында орналастырылған табыс салығының сомасын аударады және сұрау салуды алған күннен бастап күнтізбелік 2 (екі) күн ішінде мемлекеттік кірістер органына уәкілетті орган белгілеген нысан бойынша Бюджетке аударғанға дейін шартты банк салымына резидент еместердің кірістерінен табыс салығын орналастыру сәтінен бастап есептелген банктік сыйақылар сомалары туралы мәліметті жібереді.</w:t>
      </w:r>
    </w:p>
    <w:bookmarkEnd w:id="419"/>
    <w:bookmarkStart w:name="z793" w:id="420"/>
    <w:p>
      <w:pPr>
        <w:spacing w:after="0"/>
        <w:ind w:left="0"/>
        <w:jc w:val="both"/>
      </w:pPr>
      <w:r>
        <w:rPr>
          <w:rFonts w:ascii="Times New Roman"/>
          <w:b w:val="false"/>
          <w:i w:val="false"/>
          <w:color w:val="000000"/>
          <w:sz w:val="28"/>
        </w:rPr>
        <w:t>
      242. Есептелген банктік сыйақылар сомалары туралы мәліметті банктен алғаннан кейін күнтізбелік 2 (екі) күн ішінде міндеттемелердің орындалуына бақылау бойынша лауазымды тұлға банкке бюджетке банктік сыйақы сомаларын өндіріп алуға инкассалық өкімді жолдайды.</w:t>
      </w:r>
    </w:p>
    <w:bookmarkEnd w:id="420"/>
    <w:bookmarkStart w:name="z794" w:id="421"/>
    <w:p>
      <w:pPr>
        <w:spacing w:after="0"/>
        <w:ind w:left="0"/>
        <w:jc w:val="both"/>
      </w:pPr>
      <w:r>
        <w:rPr>
          <w:rFonts w:ascii="Times New Roman"/>
          <w:b w:val="false"/>
          <w:i w:val="false"/>
          <w:color w:val="000000"/>
          <w:sz w:val="28"/>
        </w:rPr>
        <w:t>
      243. Банк көрсетілетін қызметті берушіден инкассалық өкімді алған күннен кейінгі 1 (бір) операциялық күннен кешіктірмей бюджетке банктік сыйақылар сомасын аударады.</w:t>
      </w:r>
    </w:p>
    <w:bookmarkEnd w:id="421"/>
    <w:p>
      <w:pPr>
        <w:spacing w:after="0"/>
        <w:ind w:left="0"/>
        <w:jc w:val="both"/>
      </w:pPr>
      <w:r>
        <w:rPr>
          <w:rFonts w:ascii="Times New Roman"/>
          <w:b w:val="false"/>
          <w:i w:val="false"/>
          <w:color w:val="000000"/>
          <w:sz w:val="28"/>
        </w:rPr>
        <w:t>
      244. Бюджетті орындау бойынша уәкілетті органнан төлем құжаттарын алғаннан кейін "Төленді" деген бағанында көрсетілетін қызметті алушының жеке шотына аударылған салық сомасы және "Өсімпұл төленді (қайтарылды)" деген бағанында банктік сыйақылар сомасы көрсетіледі. Сонымен бір уақытта "Өсімпұл есептелді (кемітілді)" деген бағанында банк көрсетілетін қызметті берушіге жіберген Бюджетке аударғанға дейін шартты банк салымына резидент еместердің кірістерінен табыс салығын орналастыру сәтінен бастап есептелген банктік сыйақылар сомалары туралы мәлімет негізінде бюджетке аударылған банктік сыйақылардың сомасы көрсетіледі.</w:t>
      </w:r>
    </w:p>
    <w:bookmarkStart w:name="z795" w:id="422"/>
    <w:p>
      <w:pPr>
        <w:spacing w:after="0"/>
        <w:ind w:left="0"/>
        <w:jc w:val="both"/>
      </w:pPr>
      <w:r>
        <w:rPr>
          <w:rFonts w:ascii="Times New Roman"/>
          <w:b w:val="false"/>
          <w:i w:val="false"/>
          <w:color w:val="000000"/>
          <w:sz w:val="28"/>
        </w:rPr>
        <w:t>
      245. Шартты банк салымында табыс салығын шетел валютасында орналастырған кезде және бюджетке табыс салығын аудару күнінің алдындағы соңғы жұмыс күнінде айқындалған валюта айырбасының нарықтық бағамы мен оны шартты банк салымында орналастырған күн арасында бағамдық айырма туындаған кезде салық агентінің жеке шотында есептелген табыс салығының сомасы бюджетке табыс салығын төлеу (аудару) күнінің алдындағы соңғы жұмыс күнінде айқындалған валюта айырбасының нарықтық бағамы бойынша түзетіледі.</w:t>
      </w:r>
    </w:p>
    <w:bookmarkEnd w:id="422"/>
    <w:p>
      <w:pPr>
        <w:spacing w:after="0"/>
        <w:ind w:left="0"/>
        <w:jc w:val="both"/>
      </w:pPr>
      <w:r>
        <w:rPr>
          <w:rFonts w:ascii="Times New Roman"/>
          <w:b w:val="false"/>
          <w:i w:val="false"/>
          <w:color w:val="000000"/>
          <w:sz w:val="28"/>
        </w:rPr>
        <w:t>
      246. Оң бағамдық айырма туындаған кезде есеп жүргізуге жауапты лауазымды тұлға жеке шоттың "Есептелді" деген бағанында бағамдық айырманың сомасын көрсетеді.</w:t>
      </w:r>
    </w:p>
    <w:p>
      <w:pPr>
        <w:spacing w:after="0"/>
        <w:ind w:left="0"/>
        <w:jc w:val="both"/>
      </w:pPr>
      <w:r>
        <w:rPr>
          <w:rFonts w:ascii="Times New Roman"/>
          <w:b w:val="false"/>
          <w:i w:val="false"/>
          <w:color w:val="000000"/>
          <w:sz w:val="28"/>
        </w:rPr>
        <w:t>
      247. Теріс бағамдық айырма туындаған кезде есеп жүргізуге жауапты лауазымды тұлға жеке шоттың "Кемітілді" деген бағанында бағамдық айырманың сомасын көрсетеді.</w:t>
      </w:r>
    </w:p>
    <w:bookmarkStart w:name="z796" w:id="423"/>
    <w:p>
      <w:pPr>
        <w:spacing w:after="0"/>
        <w:ind w:left="0"/>
        <w:jc w:val="both"/>
      </w:pPr>
      <w:r>
        <w:rPr>
          <w:rFonts w:ascii="Times New Roman"/>
          <w:b w:val="false"/>
          <w:i w:val="false"/>
          <w:color w:val="000000"/>
          <w:sz w:val="28"/>
        </w:rPr>
        <w:t xml:space="preserve">
      </w:t>
      </w:r>
      <w:r>
        <w:rPr>
          <w:rFonts w:ascii="Times New Roman"/>
          <w:b/>
          <w:i w:val="false"/>
          <w:color w:val="000000"/>
          <w:sz w:val="28"/>
        </w:rPr>
        <w:t>7-параграф. Салық есептілігіне өзгерістер мен толықтырулар енгізу кезіндегі есеп</w:t>
      </w:r>
    </w:p>
    <w:bookmarkEnd w:id="423"/>
    <w:bookmarkStart w:name="z797" w:id="424"/>
    <w:p>
      <w:pPr>
        <w:spacing w:after="0"/>
        <w:ind w:left="0"/>
        <w:jc w:val="both"/>
      </w:pPr>
      <w:r>
        <w:rPr>
          <w:rFonts w:ascii="Times New Roman"/>
          <w:b w:val="false"/>
          <w:i w:val="false"/>
          <w:color w:val="000000"/>
          <w:sz w:val="28"/>
        </w:rPr>
        <w:t>
      248. Көрсетілген қызметті алушы қосымша салық есептілігін бір кезеңге берген жағдайда талап қою мерзімі ішінде салық есептілігі табыс етілген күні жеке шоттың "Есептелді" немесе "Кемітілді" деген бағанында анықталған айырма сомасы көрсетіледі.</w:t>
      </w:r>
    </w:p>
    <w:bookmarkEnd w:id="424"/>
    <w:bookmarkStart w:name="z799" w:id="425"/>
    <w:p>
      <w:pPr>
        <w:spacing w:after="0"/>
        <w:ind w:left="0"/>
        <w:jc w:val="both"/>
      </w:pPr>
      <w:r>
        <w:rPr>
          <w:rFonts w:ascii="Times New Roman"/>
          <w:b w:val="false"/>
          <w:i w:val="false"/>
          <w:color w:val="000000"/>
          <w:sz w:val="28"/>
        </w:rPr>
        <w:t>
      249. Салық тексеруі басталғанға дейін көрсетілген қызметті алушы анықтаған салық пен төлемдер сомаларының төлеу мерзімі осы өзгерістер мен толықтырулардың деректері жататын салық кезеңі үшін төлеу мерзімі болып табылады.</w:t>
      </w:r>
    </w:p>
    <w:bookmarkEnd w:id="425"/>
    <w:bookmarkStart w:name="z798" w:id="426"/>
    <w:p>
      <w:pPr>
        <w:spacing w:after="0"/>
        <w:ind w:left="0"/>
        <w:jc w:val="both"/>
      </w:pPr>
      <w:r>
        <w:rPr>
          <w:rFonts w:ascii="Times New Roman"/>
          <w:b w:val="false"/>
          <w:i w:val="false"/>
          <w:color w:val="000000"/>
          <w:sz w:val="28"/>
        </w:rPr>
        <w:t xml:space="preserve">
      </w:t>
      </w:r>
      <w:r>
        <w:rPr>
          <w:rFonts w:ascii="Times New Roman"/>
          <w:b/>
          <w:i w:val="false"/>
          <w:color w:val="000000"/>
          <w:sz w:val="28"/>
        </w:rPr>
        <w:t>8-параграф. Таратылатын заңды тұлғаның немесе дара кәсіпкердің салық міндеттемелерінің орындалуын есепке алу</w:t>
      </w:r>
    </w:p>
    <w:bookmarkEnd w:id="426"/>
    <w:bookmarkStart w:name="z800" w:id="427"/>
    <w:p>
      <w:pPr>
        <w:spacing w:after="0"/>
        <w:ind w:left="0"/>
        <w:jc w:val="both"/>
      </w:pPr>
      <w:r>
        <w:rPr>
          <w:rFonts w:ascii="Times New Roman"/>
          <w:b w:val="false"/>
          <w:i w:val="false"/>
          <w:color w:val="000000"/>
          <w:sz w:val="28"/>
        </w:rPr>
        <w:t>
      250. Салық тексеруін жүзеге асыратын лауазымды тұлға, сондай-ақ міндеттемелердің орындалуына бақылау бойынша лауазымды тұлға есеп жүргізуге жауапты лауазымды тұлғаға таратылатын заңды тұлғалардың, дара кәсіпкерлердің тізімін береді.</w:t>
      </w:r>
    </w:p>
    <w:bookmarkEnd w:id="427"/>
    <w:p>
      <w:pPr>
        <w:spacing w:after="0"/>
        <w:ind w:left="0"/>
        <w:jc w:val="both"/>
      </w:pPr>
      <w:r>
        <w:rPr>
          <w:rFonts w:ascii="Times New Roman"/>
          <w:b w:val="false"/>
          <w:i w:val="false"/>
          <w:color w:val="000000"/>
          <w:sz w:val="28"/>
        </w:rPr>
        <w:t>
      Таратылатын заңды тұлғаның құрылымдық бөлімшелері болған жағдайда, олардың атаулары, БСН, орналасқан орны көрсетілген тізбе беріледі.</w:t>
      </w:r>
    </w:p>
    <w:bookmarkStart w:name="z801" w:id="428"/>
    <w:p>
      <w:pPr>
        <w:spacing w:after="0"/>
        <w:ind w:left="0"/>
        <w:jc w:val="both"/>
      </w:pPr>
      <w:r>
        <w:rPr>
          <w:rFonts w:ascii="Times New Roman"/>
          <w:b w:val="false"/>
          <w:i w:val="false"/>
          <w:color w:val="000000"/>
          <w:sz w:val="28"/>
        </w:rPr>
        <w:t>
      251. Егер таратылатын заңды тұлғаның немесе дара кәсіпкердің артық төленген салықтардың, бюджетке төленетін төлемдердің және өсімпұлдардың сомасы болса, онда көрсетілген сома таратылатын заңды тұлғаның немесе дара кәсіпкердің салық берешегін өтеу есебіне есепке жетқызуға жатады.</w:t>
      </w:r>
    </w:p>
    <w:bookmarkEnd w:id="428"/>
    <w:bookmarkStart w:name="z802" w:id="429"/>
    <w:p>
      <w:pPr>
        <w:spacing w:after="0"/>
        <w:ind w:left="0"/>
        <w:jc w:val="both"/>
      </w:pPr>
      <w:r>
        <w:rPr>
          <w:rFonts w:ascii="Times New Roman"/>
          <w:b w:val="false"/>
          <w:i w:val="false"/>
          <w:color w:val="000000"/>
          <w:sz w:val="28"/>
        </w:rPr>
        <w:t xml:space="preserve">
      252. Таратылатын заңды тұлғада немесе дара кәсіпкерде салық берешегі болмаған жағдайда, артық төленген салықтардың, бюджетке төленетін төлемдердің және өсімпұлдардың сомасы салықтық тексеруі немесе Салық кодексінің 66-бабы </w:t>
      </w:r>
      <w:r>
        <w:rPr>
          <w:rFonts w:ascii="Times New Roman"/>
          <w:b w:val="false"/>
          <w:i w:val="false"/>
          <w:color w:val="000000"/>
          <w:sz w:val="28"/>
        </w:rPr>
        <w:t>7-тармағына</w:t>
      </w:r>
      <w:r>
        <w:rPr>
          <w:rFonts w:ascii="Times New Roman"/>
          <w:b w:val="false"/>
          <w:i w:val="false"/>
          <w:color w:val="000000"/>
          <w:sz w:val="28"/>
        </w:rPr>
        <w:t xml:space="preserve"> сәйкес жүргізілген камералдық бақылауы жүргізілгеннен кейін не тексеру, бақылау нәтижелері бойынша есептелген сомаларды, сондай-ақ тарату салықтық есептілігі бойынша есептелген сомаларды ескере отырып, Салық кодексінің </w:t>
      </w:r>
      <w:r>
        <w:rPr>
          <w:rFonts w:ascii="Times New Roman"/>
          <w:b w:val="false"/>
          <w:i w:val="false"/>
          <w:color w:val="000000"/>
          <w:sz w:val="28"/>
        </w:rPr>
        <w:t>67-бабында</w:t>
      </w:r>
      <w:r>
        <w:rPr>
          <w:rFonts w:ascii="Times New Roman"/>
          <w:b w:val="false"/>
          <w:i w:val="false"/>
          <w:color w:val="000000"/>
          <w:sz w:val="28"/>
        </w:rPr>
        <w:t xml:space="preserve"> белгіленген тәртіпте дара кәсіпкердің тіркеу есебінен алғанға дейін мұндай заңды тұлғаға немесе дара кәсіпкерге қайтаруға жатады.</w:t>
      </w:r>
    </w:p>
    <w:bookmarkEnd w:id="429"/>
    <w:p>
      <w:pPr>
        <w:spacing w:after="0"/>
        <w:ind w:left="0"/>
        <w:jc w:val="both"/>
      </w:pPr>
      <w:r>
        <w:rPr>
          <w:rFonts w:ascii="Times New Roman"/>
          <w:b w:val="false"/>
          <w:i w:val="false"/>
          <w:color w:val="000000"/>
          <w:sz w:val="28"/>
        </w:rPr>
        <w:t>
      Артық төленген салықтар, төлемақылар мен өсімпұлдар сомасын қайтаруға өтініш болмаған жағдайда, салықтық тексеруді жүзеге асыратын лауазымды тұлға Есептеу тізілімін әзірлейді, онда таратылған заңды тұлғаның немесе дара кәсіпкердің жеке шотындағы артық төлем сомасы, ал салық берешегі сомасын заңды тұлғаны көрсетілетін қызметті алушы мемлекеттік дерекқорларынан және жеке тұлғаны дара кәсіпкер ретінде тіркеу есебінен алып тастағаннан кейін азайтуға жататын артық төлем сомасы көрсетіледі.</w:t>
      </w:r>
    </w:p>
    <w:p>
      <w:pPr>
        <w:spacing w:after="0"/>
        <w:ind w:left="0"/>
        <w:jc w:val="both"/>
      </w:pPr>
      <w:r>
        <w:rPr>
          <w:rFonts w:ascii="Times New Roman"/>
          <w:b w:val="false"/>
          <w:i w:val="false"/>
          <w:color w:val="000000"/>
          <w:sz w:val="28"/>
        </w:rPr>
        <w:t>
      Жеке шотта көрсетілген операциялар жүргізілгеннен кейін жеке шотты жабу жүргізіледі.</w:t>
      </w:r>
    </w:p>
    <w:bookmarkStart w:name="z803" w:id="430"/>
    <w:p>
      <w:pPr>
        <w:spacing w:after="0"/>
        <w:ind w:left="0"/>
        <w:jc w:val="both"/>
      </w:pPr>
      <w:r>
        <w:rPr>
          <w:rFonts w:ascii="Times New Roman"/>
          <w:b w:val="false"/>
          <w:i w:val="false"/>
          <w:color w:val="000000"/>
          <w:sz w:val="28"/>
        </w:rPr>
        <w:t>
      253. Құрылымдық бөлімшені тіркеу есебінен алғаннан кейін құрылымдық бөлімшенің тіркеу есебінің орны бойынша көрсетілетін қызметті беруші қызметін тоқтатқан құрылымдық бөлімшенің жеке шоттарының сальдосын электрондық тәсілмен заңды тұлғаның тіркеу есебінің орны бойынша мемлекеттік кірістер органына береді.</w:t>
      </w:r>
    </w:p>
    <w:bookmarkEnd w:id="430"/>
    <w:bookmarkStart w:name="z804" w:id="431"/>
    <w:p>
      <w:pPr>
        <w:spacing w:after="0"/>
        <w:ind w:left="0"/>
        <w:jc w:val="both"/>
      </w:pPr>
      <w:r>
        <w:rPr>
          <w:rFonts w:ascii="Times New Roman"/>
          <w:b w:val="false"/>
          <w:i w:val="false"/>
          <w:color w:val="000000"/>
          <w:sz w:val="28"/>
        </w:rPr>
        <w:t>
      254. Құжаттарды беруді жүзеге асыратын көрсетілетін қызметті берушінің жеке шоттарында жеке шоттың тиісті бағандарында қорытынды жасалғаннан кейін жеке шоттың "Операцияның мазмұны және соның негізінде жазба жүргізілетін құжат" деген 2-бағанында мынадай мазмұндағы жазба жүргізіледі: "Жеке шоттарының сальдосы _______ (ауданы, қаласы, облысы) бойынша мемлекеттік кірістер органына берілді", күні, есеп жүргізуге жауапты лауазымды тұлғалардың тегі, аты және әкесінің аты (егер ол жеке басты куәландыратын құжатта көрсетілген болса).</w:t>
      </w:r>
    </w:p>
    <w:bookmarkEnd w:id="431"/>
    <w:bookmarkStart w:name="z805" w:id="432"/>
    <w:p>
      <w:pPr>
        <w:spacing w:after="0"/>
        <w:ind w:left="0"/>
        <w:jc w:val="both"/>
      </w:pPr>
      <w:r>
        <w:rPr>
          <w:rFonts w:ascii="Times New Roman"/>
          <w:b w:val="false"/>
          <w:i w:val="false"/>
          <w:color w:val="000000"/>
          <w:sz w:val="28"/>
        </w:rPr>
        <w:t>
      255. Таратылған заңды тұлғаның жеке шоттарында "Жеке шот жабық" деген жазбасы жүргізіледі.</w:t>
      </w:r>
    </w:p>
    <w:bookmarkEnd w:id="432"/>
    <w:bookmarkStart w:name="z806" w:id="433"/>
    <w:p>
      <w:pPr>
        <w:spacing w:after="0"/>
        <w:ind w:left="0"/>
        <w:jc w:val="left"/>
      </w:pPr>
      <w:r>
        <w:rPr>
          <w:rFonts w:ascii="Times New Roman"/>
          <w:b/>
          <w:i w:val="false"/>
          <w:color w:val="000000"/>
        </w:rPr>
        <w:t xml:space="preserve"> 9-параграф. Банкрот деп танылған заңды тұлғалардың, дара кәсіпкерлердің және Қазақстан Республикасының Азаматтық кодексінде көзделген негіздер бойынша оңалту, сондай-ақ тарату рәсімінен өтетін заңды тұлғалардың, дара кәсіпкерлердің салық міндеттемелерін орындауын есепке алу</w:t>
      </w:r>
    </w:p>
    <w:bookmarkEnd w:id="433"/>
    <w:p>
      <w:pPr>
        <w:spacing w:after="0"/>
        <w:ind w:left="0"/>
        <w:jc w:val="both"/>
      </w:pPr>
      <w:r>
        <w:rPr>
          <w:rFonts w:ascii="Times New Roman"/>
          <w:b w:val="false"/>
          <w:i w:val="false"/>
          <w:color w:val="ff0000"/>
          <w:sz w:val="28"/>
        </w:rPr>
        <w:t xml:space="preserve">
      Ескерту. 9-параграфтың тақырыбы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7" w:id="434"/>
    <w:p>
      <w:pPr>
        <w:spacing w:after="0"/>
        <w:ind w:left="0"/>
        <w:jc w:val="both"/>
      </w:pPr>
      <w:r>
        <w:rPr>
          <w:rFonts w:ascii="Times New Roman"/>
          <w:b w:val="false"/>
          <w:i w:val="false"/>
          <w:color w:val="000000"/>
          <w:sz w:val="28"/>
        </w:rPr>
        <w:t>
      256. Міндеттемелердің орындалуына бақылау бойынша лауазымды тұлға есепке алуды жүргізуге жауапты лауазымды тұлғаға деректемелерін көрсете отырып (атауы, БСН немесе ЖСН, орналасқан орны, банк шоттарының деректемелері, сот шешімінің күні мен нөмірі), оларға сот шешімдерімен банкроттық, оңалту, сондай-ақ Қазақстан Республикасы Азаматтық кодексінің 49-бабында көзделген негіздер бойынша тарату рәсімі қолданылған дара кәсіпкерлердің, заңды тұлғалар мен олардың құрылымдық бөлімшелерінің тізбесін береді.</w:t>
      </w:r>
    </w:p>
    <w:bookmarkEnd w:id="434"/>
    <w:p>
      <w:pPr>
        <w:spacing w:after="0"/>
        <w:ind w:left="0"/>
        <w:jc w:val="both"/>
      </w:pPr>
      <w:r>
        <w:rPr>
          <w:rFonts w:ascii="Times New Roman"/>
          <w:b w:val="false"/>
          <w:i w:val="false"/>
          <w:color w:val="000000"/>
          <w:sz w:val="28"/>
        </w:rPr>
        <w:t>
      Көрсетілетін қызметті алушыға қатысты банкрот рәсімі қолданылған кезде міндеттемелерін орындауды бақылау бойынша лауазымдық тұлға Салықтар, төлемдер және өсімпұлдарды төлеу жөніндегі салықтық міндеттемелерді орындау мерзімдерін өзгерту тізілімін жасайды және есеп шоттарын жүргізуге жауапты лауазымды тұлғаға тапсырады. Салықтар, төлемдер мен өсімпұлдарды төлеу жөніндегі салықтық міндеттемелерді орындау мерзімдерін өзгерту тізілімі салық төлеушінің банкрот деп танылғаны туралы сот шешімі заңды күшіне енген күні жасалады.</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банкроттық рәсімін өткізу кезеңінде көрсетілетін қызметті алушы салық берешегін банкрот деп тану туралы сот шешімінің заңды күшіне енгені бар болса, "Салық міндеттемелерін орындау мерзімін өзгерту жөніндегі мәліметтер" деген жеке шотының бағанында көрсетіледі:</w:t>
      </w:r>
    </w:p>
    <w:p>
      <w:pPr>
        <w:spacing w:after="0"/>
        <w:ind w:left="0"/>
        <w:jc w:val="both"/>
      </w:pPr>
      <w:r>
        <w:rPr>
          <w:rFonts w:ascii="Times New Roman"/>
          <w:b w:val="false"/>
          <w:i w:val="false"/>
          <w:color w:val="000000"/>
          <w:sz w:val="28"/>
        </w:rPr>
        <w:t>
      "Салық (төлем) сомасы" деген бағанда салықтың, төлемдердің сомасы жүргізіледі;</w:t>
      </w:r>
    </w:p>
    <w:p>
      <w:pPr>
        <w:spacing w:after="0"/>
        <w:ind w:left="0"/>
        <w:jc w:val="both"/>
      </w:pPr>
      <w:r>
        <w:rPr>
          <w:rFonts w:ascii="Times New Roman"/>
          <w:b w:val="false"/>
          <w:i w:val="false"/>
          <w:color w:val="000000"/>
          <w:sz w:val="28"/>
        </w:rPr>
        <w:t>
      "Өсімпұл сомасы" деген бағанда өсімпұлдың сомасы жүргізіледі;</w:t>
      </w:r>
    </w:p>
    <w:p>
      <w:pPr>
        <w:spacing w:after="0"/>
        <w:ind w:left="0"/>
        <w:jc w:val="both"/>
      </w:pPr>
      <w:r>
        <w:rPr>
          <w:rFonts w:ascii="Times New Roman"/>
          <w:b w:val="false"/>
          <w:i w:val="false"/>
          <w:color w:val="000000"/>
          <w:sz w:val="28"/>
        </w:rPr>
        <w:t>
      "Айыппұл сомасы" деген бағанда айыппұлдың сомасы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8" w:id="435"/>
    <w:p>
      <w:pPr>
        <w:spacing w:after="0"/>
        <w:ind w:left="0"/>
        <w:jc w:val="both"/>
      </w:pPr>
      <w:r>
        <w:rPr>
          <w:rFonts w:ascii="Times New Roman"/>
          <w:b w:val="false"/>
          <w:i w:val="false"/>
          <w:color w:val="000000"/>
          <w:sz w:val="28"/>
        </w:rPr>
        <w:t>
      257. Заңды тұлға немесе дара кәсіпкер туралы мәліметке "банкрот деп жарияланды", "оңалту рәсімін өтуде", "тарату рәсімін өтуде" деген белгісі енгізіледі.</w:t>
      </w:r>
    </w:p>
    <w:bookmarkEnd w:id="435"/>
    <w:bookmarkStart w:name="z809" w:id="436"/>
    <w:p>
      <w:pPr>
        <w:spacing w:after="0"/>
        <w:ind w:left="0"/>
        <w:jc w:val="both"/>
      </w:pPr>
      <w:r>
        <w:rPr>
          <w:rFonts w:ascii="Times New Roman"/>
          <w:b w:val="false"/>
          <w:i w:val="false"/>
          <w:color w:val="000000"/>
          <w:sz w:val="28"/>
        </w:rPr>
        <w:t xml:space="preserve">
      258. Тарату кезеңінде салық міндеттемелері туындаған жағдайда, орындау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мерзімде және тәртіпте олардың туындауына қарай жүргізіледі.</w:t>
      </w:r>
    </w:p>
    <w:bookmarkEnd w:id="436"/>
    <w:bookmarkStart w:name="z810" w:id="437"/>
    <w:p>
      <w:pPr>
        <w:spacing w:after="0"/>
        <w:ind w:left="0"/>
        <w:jc w:val="both"/>
      </w:pPr>
      <w:r>
        <w:rPr>
          <w:rFonts w:ascii="Times New Roman"/>
          <w:b w:val="false"/>
          <w:i w:val="false"/>
          <w:color w:val="000000"/>
          <w:sz w:val="28"/>
        </w:rPr>
        <w:t>
      259. Заңды тұлғаны көрсетілетін қызметті алушының мемлекеттік дерекқорынан алып тастағаннан және дара кәсіпкерді тіркеу есебінен шығарғаннан кейін міндеттемелердің орындалуына бақылау бойынша лауазымды тұлға барлық қажетті құжаттар негізінде Есептеу тізілімін, сондай-ақ салық тексерулерінің нәтижелері мен әкімшілік жазаларды қолдану туралы қаулылар бойынша салықтардың және бюджетке төленетін төлемдердің, міндетті зейнетақы жарналарының, әлеуметтік төлемдердің, өсімпұлдар мен айыппұлдардың сомаларын Есептеу (кеміту) тізілімін (осы тараудың мақсатында (бұдан әрі – Тізілім) толтырады, онда салық және бюджетке төленетін төлемдердің, әлеуметтік төлемдердің, кемітуге өсімпұлдар мен айыппұлдардың есептен шығарылған сомалары, сондай-ақ артық төлемге есептелген сомалары – есептеуге көрсетіледі.</w:t>
      </w:r>
    </w:p>
    <w:bookmarkEnd w:id="437"/>
    <w:p>
      <w:pPr>
        <w:spacing w:after="0"/>
        <w:ind w:left="0"/>
        <w:jc w:val="both"/>
      </w:pPr>
      <w:r>
        <w:rPr>
          <w:rFonts w:ascii="Times New Roman"/>
          <w:b w:val="false"/>
          <w:i w:val="false"/>
          <w:color w:val="000000"/>
          <w:sz w:val="28"/>
        </w:rPr>
        <w:t>
      Жеке шотта көрсетілген операцияларды жүргізгеннен кейін күнін жеке шотты жабу есеп жүргізуге жауапты лауазымды тұлғаның тегін, атын, әкесінің атын (ол болған кезде) көрсете отырып жүргізеді.</w:t>
      </w:r>
    </w:p>
    <w:bookmarkStart w:name="z811" w:id="438"/>
    <w:p>
      <w:pPr>
        <w:spacing w:after="0"/>
        <w:ind w:left="0"/>
        <w:jc w:val="both"/>
      </w:pPr>
      <w:r>
        <w:rPr>
          <w:rFonts w:ascii="Times New Roman"/>
          <w:b w:val="false"/>
          <w:i w:val="false"/>
          <w:color w:val="000000"/>
          <w:sz w:val="28"/>
        </w:rPr>
        <w:t xml:space="preserve">
      </w:t>
      </w:r>
      <w:r>
        <w:rPr>
          <w:rFonts w:ascii="Times New Roman"/>
          <w:b/>
          <w:i w:val="false"/>
          <w:color w:val="000000"/>
          <w:sz w:val="28"/>
        </w:rPr>
        <w:t>10-параграф. Сот хабарсыз кеткен деп таныған жеке тұлғаның салық міндеттемелерін есепке алу</w:t>
      </w:r>
    </w:p>
    <w:bookmarkEnd w:id="438"/>
    <w:bookmarkStart w:name="z812" w:id="439"/>
    <w:p>
      <w:pPr>
        <w:spacing w:after="0"/>
        <w:ind w:left="0"/>
        <w:jc w:val="both"/>
      </w:pPr>
      <w:r>
        <w:rPr>
          <w:rFonts w:ascii="Times New Roman"/>
          <w:b w:val="false"/>
          <w:i w:val="false"/>
          <w:color w:val="000000"/>
          <w:sz w:val="28"/>
        </w:rPr>
        <w:t>
      260. Соттың жеке тұлғаны хабарсыз кеткен деп тануы туралы шешім шыққанға дейін көрсетілетін қызметті беруші сот органдарының сұраулары бойынша берешегінің болмауы (болуы) туралы құжатты береді.</w:t>
      </w:r>
    </w:p>
    <w:bookmarkEnd w:id="439"/>
    <w:bookmarkStart w:name="z813" w:id="440"/>
    <w:p>
      <w:pPr>
        <w:spacing w:after="0"/>
        <w:ind w:left="0"/>
        <w:jc w:val="both"/>
      </w:pPr>
      <w:r>
        <w:rPr>
          <w:rFonts w:ascii="Times New Roman"/>
          <w:b w:val="false"/>
          <w:i w:val="false"/>
          <w:color w:val="000000"/>
          <w:sz w:val="28"/>
        </w:rPr>
        <w:t>
      261. Хабарсыз кеткен жеке тұлғаның берешегінің болмауы (болуы) туралы құжатты есеп жүргізуге жауапты лауазымды тұлға жасайды.</w:t>
      </w:r>
    </w:p>
    <w:bookmarkEnd w:id="440"/>
    <w:bookmarkStart w:name="z814" w:id="441"/>
    <w:p>
      <w:pPr>
        <w:spacing w:after="0"/>
        <w:ind w:left="0"/>
        <w:jc w:val="both"/>
      </w:pPr>
      <w:r>
        <w:rPr>
          <w:rFonts w:ascii="Times New Roman"/>
          <w:b w:val="false"/>
          <w:i w:val="false"/>
          <w:color w:val="000000"/>
          <w:sz w:val="28"/>
        </w:rPr>
        <w:t>
      262. Жеке тұлғаны хабарсыз кетті деп тануы туралы соттың шешімі қабылданған күннен бастап келесі күннен кешіктірілмейтін мерзімде есеп жүргізуге жауапты лауазымды тұлғаға соттың жеке тұлғаны хабарсыз кетті деп танығаны туралы мәліметі беріледі, мұнда мынадай мәліметтер көрсетіледі:</w:t>
      </w:r>
    </w:p>
    <w:bookmarkEnd w:id="441"/>
    <w:bookmarkStart w:name="z815" w:id="442"/>
    <w:p>
      <w:pPr>
        <w:spacing w:after="0"/>
        <w:ind w:left="0"/>
        <w:jc w:val="both"/>
      </w:pPr>
      <w:r>
        <w:rPr>
          <w:rFonts w:ascii="Times New Roman"/>
          <w:b w:val="false"/>
          <w:i w:val="false"/>
          <w:color w:val="000000"/>
          <w:sz w:val="28"/>
        </w:rPr>
        <w:t>
      1) жеке тұлғаның тегі, аты және әкесінің аты (ол болған кезде);</w:t>
      </w:r>
    </w:p>
    <w:bookmarkEnd w:id="442"/>
    <w:bookmarkStart w:name="z816" w:id="443"/>
    <w:p>
      <w:pPr>
        <w:spacing w:after="0"/>
        <w:ind w:left="0"/>
        <w:jc w:val="both"/>
      </w:pPr>
      <w:r>
        <w:rPr>
          <w:rFonts w:ascii="Times New Roman"/>
          <w:b w:val="false"/>
          <w:i w:val="false"/>
          <w:color w:val="000000"/>
          <w:sz w:val="28"/>
        </w:rPr>
        <w:t>
      2) ЖСН;</w:t>
      </w:r>
    </w:p>
    <w:bookmarkEnd w:id="443"/>
    <w:bookmarkStart w:name="z817" w:id="444"/>
    <w:p>
      <w:pPr>
        <w:spacing w:after="0"/>
        <w:ind w:left="0"/>
        <w:jc w:val="both"/>
      </w:pPr>
      <w:r>
        <w:rPr>
          <w:rFonts w:ascii="Times New Roman"/>
          <w:b w:val="false"/>
          <w:i w:val="false"/>
          <w:color w:val="000000"/>
          <w:sz w:val="28"/>
        </w:rPr>
        <w:t>
      3) сот шешімінің күні мен нөмірі;</w:t>
      </w:r>
    </w:p>
    <w:bookmarkEnd w:id="444"/>
    <w:bookmarkStart w:name="z818" w:id="445"/>
    <w:p>
      <w:pPr>
        <w:spacing w:after="0"/>
        <w:ind w:left="0"/>
        <w:jc w:val="both"/>
      </w:pPr>
      <w:r>
        <w:rPr>
          <w:rFonts w:ascii="Times New Roman"/>
          <w:b w:val="false"/>
          <w:i w:val="false"/>
          <w:color w:val="000000"/>
          <w:sz w:val="28"/>
        </w:rPr>
        <w:t>
      4) хабарсыз кетті деп танылған жеке тұлғаның мүлкіне қамқор ету бойынша міндеттеме жүктелген және хабарсыз кеткен жеке тұлғаның салық міндеттемесін орындауға міндетті тұлғаның тегі, аты және әкесінің аты (ол болған кезде);</w:t>
      </w:r>
    </w:p>
    <w:bookmarkEnd w:id="445"/>
    <w:bookmarkStart w:name="z820" w:id="446"/>
    <w:p>
      <w:pPr>
        <w:spacing w:after="0"/>
        <w:ind w:left="0"/>
        <w:jc w:val="both"/>
      </w:pPr>
      <w:r>
        <w:rPr>
          <w:rFonts w:ascii="Times New Roman"/>
          <w:b w:val="false"/>
          <w:i w:val="false"/>
          <w:color w:val="000000"/>
          <w:sz w:val="28"/>
        </w:rPr>
        <w:t>
      5) хабарсыз кеткен деп танылған жеке тұлғаның мүлкі жетпеген кезде есептен шығаруға жататын салықтардың, төлемдердің және сомалардың түрлері.</w:t>
      </w:r>
    </w:p>
    <w:bookmarkEnd w:id="446"/>
    <w:bookmarkStart w:name="z819" w:id="447"/>
    <w:p>
      <w:pPr>
        <w:spacing w:after="0"/>
        <w:ind w:left="0"/>
        <w:jc w:val="both"/>
      </w:pPr>
      <w:r>
        <w:rPr>
          <w:rFonts w:ascii="Times New Roman"/>
          <w:b w:val="false"/>
          <w:i w:val="false"/>
          <w:color w:val="000000"/>
          <w:sz w:val="28"/>
        </w:rPr>
        <w:t>
      263. Салық берешегі болған жағдайда, есеп айырысулар сальдосы хабарсыз кетті деп танылған жеке тұлғаның мүлкіне қамқор ету бойынша міндеттеме жүктелген және хабарсыз кеткен жеке тұлғаның салық міндеттемесін орындауға міндетті тұлғаға ашылған жеке шотқа көшіріледі.</w:t>
      </w:r>
    </w:p>
    <w:bookmarkEnd w:id="447"/>
    <w:p>
      <w:pPr>
        <w:spacing w:after="0"/>
        <w:ind w:left="0"/>
        <w:jc w:val="both"/>
      </w:pPr>
      <w:r>
        <w:rPr>
          <w:rFonts w:ascii="Times New Roman"/>
          <w:b w:val="false"/>
          <w:i w:val="false"/>
          <w:color w:val="000000"/>
          <w:sz w:val="28"/>
        </w:rPr>
        <w:t>
      Көрсетілген операцияларды жүргізгеннен кейін хабарсыз кеткен жеке тұлғаның жеке шоты жабылады.</w:t>
      </w:r>
    </w:p>
    <w:bookmarkStart w:name="z821" w:id="448"/>
    <w:p>
      <w:pPr>
        <w:spacing w:after="0"/>
        <w:ind w:left="0"/>
        <w:jc w:val="both"/>
      </w:pPr>
      <w:r>
        <w:rPr>
          <w:rFonts w:ascii="Times New Roman"/>
          <w:b w:val="false"/>
          <w:i w:val="false"/>
          <w:color w:val="000000"/>
          <w:sz w:val="28"/>
        </w:rPr>
        <w:t xml:space="preserve">
      264. Көрсетілетін қызметті беруші </w:t>
      </w:r>
      <w:r>
        <w:rPr>
          <w:rFonts w:ascii="Times New Roman"/>
          <w:b w:val="false"/>
          <w:i w:val="false"/>
          <w:color w:val="000000"/>
          <w:sz w:val="28"/>
        </w:rPr>
        <w:t>Салық кодексіне</w:t>
      </w:r>
      <w:r>
        <w:rPr>
          <w:rFonts w:ascii="Times New Roman"/>
          <w:b w:val="false"/>
          <w:i w:val="false"/>
          <w:color w:val="000000"/>
          <w:sz w:val="28"/>
        </w:rPr>
        <w:t xml:space="preserve"> сәйкес белгіленген тәртіппен хабарсыз кеткен деп танылған жеке тұлғаның салық берешегін өтеу үшін шаралар қабылдайды.</w:t>
      </w:r>
    </w:p>
    <w:bookmarkEnd w:id="448"/>
    <w:bookmarkStart w:name="z822" w:id="449"/>
    <w:p>
      <w:pPr>
        <w:spacing w:after="0"/>
        <w:ind w:left="0"/>
        <w:jc w:val="both"/>
      </w:pPr>
      <w:r>
        <w:rPr>
          <w:rFonts w:ascii="Times New Roman"/>
          <w:b w:val="false"/>
          <w:i w:val="false"/>
          <w:color w:val="000000"/>
          <w:sz w:val="28"/>
        </w:rPr>
        <w:t>
      265. Хабарсыз кеткен деп танылған жеке тұлғаның мүлкі салық берешегін өтеу үшін жетпеген кезде, есеп жүргізуге жауапты лауазымды тұлға хабарсыз кеткен деп танылған жеке тұлғаның жеке шотында мүліктің жетпейтіндігі туралы сот шешімі шыққан күннен бастап салық берешегін оны өтеу үшін жетпейтін сома шегінде сот шешіміне сәйкес есептен шығарады.</w:t>
      </w:r>
    </w:p>
    <w:bookmarkEnd w:id="449"/>
    <w:p>
      <w:pPr>
        <w:spacing w:after="0"/>
        <w:ind w:left="0"/>
        <w:jc w:val="both"/>
      </w:pPr>
      <w:r>
        <w:rPr>
          <w:rFonts w:ascii="Times New Roman"/>
          <w:b w:val="false"/>
          <w:i w:val="false"/>
          <w:color w:val="000000"/>
          <w:sz w:val="28"/>
        </w:rPr>
        <w:t>
      Хабарсыз кеткен жеке тұлғаның салық берешегін есептен шығару жеке шотының "Кемітілді" бағанында көрсетілген сомасын өткізу жолымен жүргізіледі, "Операциялардың мазмұны" бағанында сот шешімінің нөмірі мен күні көрсетіледі.</w:t>
      </w:r>
    </w:p>
    <w:bookmarkStart w:name="z823" w:id="450"/>
    <w:p>
      <w:pPr>
        <w:spacing w:after="0"/>
        <w:ind w:left="0"/>
        <w:jc w:val="both"/>
      </w:pPr>
      <w:r>
        <w:rPr>
          <w:rFonts w:ascii="Times New Roman"/>
          <w:b w:val="false"/>
          <w:i w:val="false"/>
          <w:color w:val="000000"/>
          <w:sz w:val="28"/>
        </w:rPr>
        <w:t>
      266. Көрсетілетін қызметті беруші бұрын есептен шығарылған салық берешегінің іс-әрекеті хабарсыз кеткен жеке тұлғаны тану туралы сот шешімін жою кезінде салық берешегінің осы сомасын жеке шотының "Есепке жазылған" деген бағанына жазба жүргізу жолымен салық міндеттемесі жөніндегі талап арыз беру мерзімінің өтуімен белгіленген мерзіміне қарамастан сот тәртібінде жаңартылады.</w:t>
      </w:r>
    </w:p>
    <w:bookmarkEnd w:id="450"/>
    <w:bookmarkStart w:name="z824" w:id="451"/>
    <w:p>
      <w:pPr>
        <w:spacing w:after="0"/>
        <w:ind w:left="0"/>
        <w:jc w:val="both"/>
      </w:pPr>
      <w:r>
        <w:rPr>
          <w:rFonts w:ascii="Times New Roman"/>
          <w:b w:val="false"/>
          <w:i w:val="false"/>
          <w:color w:val="000000"/>
          <w:sz w:val="28"/>
        </w:rPr>
        <w:t xml:space="preserve">
      </w:t>
      </w:r>
      <w:r>
        <w:rPr>
          <w:rFonts w:ascii="Times New Roman"/>
          <w:b/>
          <w:i w:val="false"/>
          <w:color w:val="000000"/>
          <w:sz w:val="28"/>
        </w:rPr>
        <w:t>11-параграф. Қайтыс болған жеке тұлғаның салық берешегі мен артық төлемдерін есепке алу</w:t>
      </w:r>
    </w:p>
    <w:bookmarkEnd w:id="451"/>
    <w:bookmarkStart w:name="z825" w:id="452"/>
    <w:p>
      <w:pPr>
        <w:spacing w:after="0"/>
        <w:ind w:left="0"/>
        <w:jc w:val="both"/>
      </w:pPr>
      <w:r>
        <w:rPr>
          <w:rFonts w:ascii="Times New Roman"/>
          <w:b w:val="false"/>
          <w:i w:val="false"/>
          <w:color w:val="000000"/>
          <w:sz w:val="28"/>
        </w:rPr>
        <w:t>
      267. Жеке тұлғаның қайтыс болуы туралы міндеттемелердің орындалуына бақылау бойынша лауазымды тұлғадан ақпаратты алғаннан кейін есеп жүргізуге жауапты лауазымды тұлға міндеттемелердің орындалуына бақылау бойынша лауазымды тұлғаға қайтыс болу күніне немесе оны қайтыс болды деп жариялаған күнге салық міндеттемелерінің орындалуы жөніндегі бюджетпен есеп айырысуларының жағдайы туралы қайтыс болған жеке тұлғаның жеке шотынан көшірме жазбаны беруі тиіс.</w:t>
      </w:r>
    </w:p>
    <w:bookmarkEnd w:id="452"/>
    <w:bookmarkStart w:name="z826" w:id="453"/>
    <w:p>
      <w:pPr>
        <w:spacing w:after="0"/>
        <w:ind w:left="0"/>
        <w:jc w:val="both"/>
      </w:pPr>
      <w:r>
        <w:rPr>
          <w:rFonts w:ascii="Times New Roman"/>
          <w:b w:val="false"/>
          <w:i w:val="false"/>
          <w:color w:val="000000"/>
          <w:sz w:val="28"/>
        </w:rPr>
        <w:t>
      268. Міндеттемелердің орындалуына бақылау бойынша лауазымды тұлға қайтыс болған жеке тұлғаның салық берешегін өтеу үшін шаралар қабылдайды және есеп жүргізуге жауапты лауазымды тұлғаға мұрагерлерді айқындау жөніндегі ақпаратты; салықтар және бюджетке төленетін төлемдер бойынша міндеттемелерді мұрагерлердің орындауына берілген соманы береді.</w:t>
      </w:r>
    </w:p>
    <w:bookmarkEnd w:id="453"/>
    <w:bookmarkStart w:name="z827" w:id="454"/>
    <w:p>
      <w:pPr>
        <w:spacing w:after="0"/>
        <w:ind w:left="0"/>
        <w:jc w:val="both"/>
      </w:pPr>
      <w:r>
        <w:rPr>
          <w:rFonts w:ascii="Times New Roman"/>
          <w:b w:val="false"/>
          <w:i w:val="false"/>
          <w:color w:val="000000"/>
          <w:sz w:val="28"/>
        </w:rPr>
        <w:t>
      269. Есеп жүргізуге жауапты лауазымды тұлға қайтыс болған күнге немесе қайтыс болды деп жарияланған күнге қайтыс болған жеке тұлғаның жеке шотын жабады және салықтар мен төлемдер бойынша берешек немесе артық төлем болған кезде қайтыс болу күніне қайтыс болған жеке тұлғаның есеп айырысулар сальдосы көшірілетін мұрагерлердің жаңа жеке шотын ашады.</w:t>
      </w:r>
    </w:p>
    <w:bookmarkEnd w:id="454"/>
    <w:bookmarkStart w:name="z828" w:id="455"/>
    <w:p>
      <w:pPr>
        <w:spacing w:after="0"/>
        <w:ind w:left="0"/>
        <w:jc w:val="both"/>
      </w:pPr>
      <w:r>
        <w:rPr>
          <w:rFonts w:ascii="Times New Roman"/>
          <w:b w:val="false"/>
          <w:i w:val="false"/>
          <w:color w:val="000000"/>
          <w:sz w:val="28"/>
        </w:rPr>
        <w:t>
      270. Қайтыс болған күнге немесе қайтыс болды деп жарияланған күнге салықтар мен төлемдерді төлеу жөніндегі қайтыс болған жеке тұлғаның салық міндеттемелерін орындау мұрагерге (мұрагерлерге) жүктеледі.</w:t>
      </w:r>
    </w:p>
    <w:bookmarkEnd w:id="455"/>
    <w:bookmarkStart w:name="z829" w:id="456"/>
    <w:p>
      <w:pPr>
        <w:spacing w:after="0"/>
        <w:ind w:left="0"/>
        <w:jc w:val="both"/>
      </w:pPr>
      <w:r>
        <w:rPr>
          <w:rFonts w:ascii="Times New Roman"/>
          <w:b w:val="false"/>
          <w:i w:val="false"/>
          <w:color w:val="000000"/>
          <w:sz w:val="28"/>
        </w:rPr>
        <w:t>
      271. Мұрагерге мемлекеттік кірістер органы оны қайтыс болған деп жариялау туралы құжаттарды алған күннен бастап 3 (үш) жұмыс күні ішінде орындалмаған салықтық міндеттемелер сомасы туралы хабарламаны жібереді.</w:t>
      </w:r>
    </w:p>
    <w:bookmarkEnd w:id="456"/>
    <w:bookmarkStart w:name="z830" w:id="457"/>
    <w:p>
      <w:pPr>
        <w:spacing w:after="0"/>
        <w:ind w:left="0"/>
        <w:jc w:val="both"/>
      </w:pPr>
      <w:r>
        <w:rPr>
          <w:rFonts w:ascii="Times New Roman"/>
          <w:b w:val="false"/>
          <w:i w:val="false"/>
          <w:color w:val="000000"/>
          <w:sz w:val="28"/>
        </w:rPr>
        <w:t>
      272. Мұрагер жоқ болған жағдайда, оның қайтыс болу күніне немесе қайтыс болды деп жарияланған күнге қалыптасқан жеке тұлғаның салықтар мен төлемдер бойынша берешегі өтелді деп саналады.</w:t>
      </w:r>
    </w:p>
    <w:bookmarkEnd w:id="457"/>
    <w:p>
      <w:pPr>
        <w:spacing w:after="0"/>
        <w:ind w:left="0"/>
        <w:jc w:val="both"/>
      </w:pPr>
      <w:r>
        <w:rPr>
          <w:rFonts w:ascii="Times New Roman"/>
          <w:b w:val="false"/>
          <w:i w:val="false"/>
          <w:color w:val="000000"/>
          <w:sz w:val="28"/>
        </w:rPr>
        <w:t>
      Берешекті есептен шығару жеке шотытң "Кемітілді" бағанында немесе жеке шоттың "Есепке жазылған" деген бағанында көрсетілген салық және төлемдер сомасын өткізу жолымен жүргізіледі.</w:t>
      </w:r>
    </w:p>
    <w:p>
      <w:pPr>
        <w:spacing w:after="0"/>
        <w:ind w:left="0"/>
        <w:jc w:val="both"/>
      </w:pPr>
      <w:r>
        <w:rPr>
          <w:rFonts w:ascii="Times New Roman"/>
          <w:b w:val="false"/>
          <w:i w:val="false"/>
          <w:color w:val="000000"/>
          <w:sz w:val="28"/>
        </w:rPr>
        <w:t xml:space="preserve">
      Жеке тұлғаны қайтыс болды деп жариялау туралы сот шешімінің күші жойылған кезде бұрын мемлекеттік кірістер органы есептен шығарған салық берешегі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мерзіміне қарамастан сот тәртібінде осы берешек сомасын жеке шоттың "Есепке жазылған" деген бағанында жазба жүргізу арқылы қайта жаңартылады.</w:t>
      </w:r>
    </w:p>
    <w:bookmarkStart w:name="z831" w:id="458"/>
    <w:p>
      <w:pPr>
        <w:spacing w:after="0"/>
        <w:ind w:left="0"/>
        <w:jc w:val="both"/>
      </w:pPr>
      <w:r>
        <w:rPr>
          <w:rFonts w:ascii="Times New Roman"/>
          <w:b w:val="false"/>
          <w:i w:val="false"/>
          <w:color w:val="000000"/>
          <w:sz w:val="28"/>
        </w:rPr>
        <w:t xml:space="preserve">
      </w:t>
      </w:r>
      <w:r>
        <w:rPr>
          <w:rFonts w:ascii="Times New Roman"/>
          <w:b/>
          <w:i w:val="false"/>
          <w:color w:val="000000"/>
          <w:sz w:val="28"/>
        </w:rPr>
        <w:t>12-параграф. Жеке шоттарда қорытындыны шығару</w:t>
      </w:r>
    </w:p>
    <w:bookmarkEnd w:id="458"/>
    <w:bookmarkStart w:name="z832" w:id="459"/>
    <w:p>
      <w:pPr>
        <w:spacing w:after="0"/>
        <w:ind w:left="0"/>
        <w:jc w:val="both"/>
      </w:pPr>
      <w:r>
        <w:rPr>
          <w:rFonts w:ascii="Times New Roman"/>
          <w:b w:val="false"/>
          <w:i w:val="false"/>
          <w:color w:val="000000"/>
          <w:sz w:val="28"/>
        </w:rPr>
        <w:t>
      273. Ай, тоқсан, жылдың аяқталуы бойынша жеке шотта ақша есептелген, есепке жазылған, кемітілген, төленген, есепке жатқызылған және қайтарылған салық, бюджетке төленетін төлемдер, өсімпұлдар және айыппұлдар сомасы бойынша қорытынды шығарылады.</w:t>
      </w:r>
    </w:p>
    <w:bookmarkEnd w:id="459"/>
    <w:bookmarkStart w:name="z833" w:id="460"/>
    <w:p>
      <w:pPr>
        <w:spacing w:after="0"/>
        <w:ind w:left="0"/>
        <w:jc w:val="both"/>
      </w:pPr>
      <w:r>
        <w:rPr>
          <w:rFonts w:ascii="Times New Roman"/>
          <w:b w:val="false"/>
          <w:i w:val="false"/>
          <w:color w:val="000000"/>
          <w:sz w:val="28"/>
        </w:rPr>
        <w:t>
      274. Операция жазбасының әрбір күніне салықтың, бюджетке төленетін төлемдердің, әлеуметтік төлемдердің, өсімпұлдар мен айыппұлдардың сомалары бойынша "бересі (-), артық төлем (+) есеп айырысуының сальдосы" анықталады.</w:t>
      </w:r>
    </w:p>
    <w:bookmarkEnd w:id="460"/>
    <w:bookmarkStart w:name="z834" w:id="461"/>
    <w:p>
      <w:pPr>
        <w:spacing w:after="0"/>
        <w:ind w:left="0"/>
        <w:jc w:val="both"/>
      </w:pPr>
      <w:r>
        <w:rPr>
          <w:rFonts w:ascii="Times New Roman"/>
          <w:b w:val="false"/>
          <w:i w:val="false"/>
          <w:color w:val="000000"/>
          <w:sz w:val="28"/>
        </w:rPr>
        <w:t>
      275. "Бересі (-), Артық төлем (+) есеп айырысуының сальдосы", "Өсімпұл сальдосы", "Айыппұл сальдосы" деген бағандары бойынша қорытындыны шығару кезінде қорытынды соманы есептеу жүргізілмейді, ал қорытынды жолда соңғы операцияны жазу кезінде енгізілген бересі (-) немесе артық төлем (+) сомасы жазылады.</w:t>
      </w:r>
    </w:p>
    <w:bookmarkEnd w:id="461"/>
    <w:bookmarkStart w:name="z835" w:id="462"/>
    <w:p>
      <w:pPr>
        <w:spacing w:after="0"/>
        <w:ind w:left="0"/>
        <w:jc w:val="both"/>
      </w:pPr>
      <w:r>
        <w:rPr>
          <w:rFonts w:ascii="Times New Roman"/>
          <w:b w:val="false"/>
          <w:i w:val="false"/>
          <w:color w:val="000000"/>
          <w:sz w:val="28"/>
        </w:rPr>
        <w:t>
      276. Жеке шоттардағы қорытындыны шығарғаннан кейін айдың соңына, тоқсанның соңына, жылдың соңына сәйкес есеп айырысулар сальдосының дұрыс есептелуін тексеру мынадай тәртіпте:</w:t>
      </w:r>
    </w:p>
    <w:bookmarkEnd w:id="462"/>
    <w:p>
      <w:pPr>
        <w:spacing w:after="0"/>
        <w:ind w:left="0"/>
        <w:jc w:val="both"/>
      </w:pPr>
      <w:r>
        <w:rPr>
          <w:rFonts w:ascii="Times New Roman"/>
          <w:b w:val="false"/>
          <w:i w:val="false"/>
          <w:color w:val="000000"/>
          <w:sz w:val="28"/>
        </w:rPr>
        <w:t>
      "Бересі (-) немесе артық төлем (+) есепті кезең басындағы сальдосы" алу "Айға (жылға) есептелді" қосу "Айға (жылға) кемітілді" қосу "Айға (жылға) төленді" алу "Айға (жылға) қайтарылды" деп жүргізіледі.</w:t>
      </w:r>
    </w:p>
    <w:bookmarkStart w:name="z836" w:id="463"/>
    <w:p>
      <w:pPr>
        <w:spacing w:after="0"/>
        <w:ind w:left="0"/>
        <w:jc w:val="both"/>
      </w:pPr>
      <w:r>
        <w:rPr>
          <w:rFonts w:ascii="Times New Roman"/>
          <w:b w:val="false"/>
          <w:i w:val="false"/>
          <w:color w:val="000000"/>
          <w:sz w:val="28"/>
        </w:rPr>
        <w:t>
      277. БСН немесе ЖСН бойынша бюджеттің кірістерін әр жіктеу коды бойынша салық және басқа да міндетті төлемдер сомасының жеке шоттардан іріктеме, жеке шоттың барлық бағандары бойынша: ақпарат күнге, өспелі қорытындымен айға, тоқсанға және жыл басынан жүргізіледі.</w:t>
      </w:r>
    </w:p>
    <w:bookmarkEnd w:id="463"/>
    <w:bookmarkStart w:name="z837" w:id="464"/>
    <w:p>
      <w:pPr>
        <w:spacing w:after="0"/>
        <w:ind w:left="0"/>
        <w:jc w:val="both"/>
      </w:pPr>
      <w:r>
        <w:rPr>
          <w:rFonts w:ascii="Times New Roman"/>
          <w:b w:val="false"/>
          <w:i w:val="false"/>
          <w:color w:val="000000"/>
          <w:sz w:val="28"/>
        </w:rPr>
        <w:t xml:space="preserve">
      </w:t>
      </w:r>
      <w:r>
        <w:rPr>
          <w:rFonts w:ascii="Times New Roman"/>
          <w:b/>
          <w:i w:val="false"/>
          <w:color w:val="000000"/>
          <w:sz w:val="28"/>
        </w:rPr>
        <w:t>13-параграф. Жеке шоттарын тексеру</w:t>
      </w:r>
    </w:p>
    <w:bookmarkEnd w:id="464"/>
    <w:bookmarkStart w:name="z838" w:id="465"/>
    <w:p>
      <w:pPr>
        <w:spacing w:after="0"/>
        <w:ind w:left="0"/>
        <w:jc w:val="both"/>
      </w:pPr>
      <w:r>
        <w:rPr>
          <w:rFonts w:ascii="Times New Roman"/>
          <w:b w:val="false"/>
          <w:i w:val="false"/>
          <w:color w:val="000000"/>
          <w:sz w:val="28"/>
        </w:rPr>
        <w:t>
      278. Салық және бюджетке төленетін төлемдердің, әлеуметтік төлемдердің есебін жүргізу тәртібінің сақталуына бақылау мақсатында есеп жүргізуге жауапты лауазымды тұлға жеке шоттардағы операциялардың дұрыс көрсетілуіне тексеру тоқсанына бір реттен сирек емес жүргізіледі.</w:t>
      </w:r>
    </w:p>
    <w:bookmarkEnd w:id="465"/>
    <w:bookmarkStart w:name="z839" w:id="466"/>
    <w:p>
      <w:pPr>
        <w:spacing w:after="0"/>
        <w:ind w:left="0"/>
        <w:jc w:val="both"/>
      </w:pPr>
      <w:r>
        <w:rPr>
          <w:rFonts w:ascii="Times New Roman"/>
          <w:b w:val="false"/>
          <w:i w:val="false"/>
          <w:color w:val="000000"/>
          <w:sz w:val="28"/>
        </w:rPr>
        <w:t>
      279. Жеке шоттарын тексеру кезінде мыналар тексеріледі:</w:t>
      </w:r>
    </w:p>
    <w:bookmarkEnd w:id="466"/>
    <w:bookmarkStart w:name="z840" w:id="467"/>
    <w:p>
      <w:pPr>
        <w:spacing w:after="0"/>
        <w:ind w:left="0"/>
        <w:jc w:val="both"/>
      </w:pPr>
      <w:r>
        <w:rPr>
          <w:rFonts w:ascii="Times New Roman"/>
          <w:b w:val="false"/>
          <w:i w:val="false"/>
          <w:color w:val="000000"/>
          <w:sz w:val="28"/>
        </w:rPr>
        <w:t>
      1) Есептеу тізілімі негізінде есептелген немесе кемітілген салықтар мен төлемдер сомасын төлеу мерзімдері бойынша жеке шоттардағы жазбаның уақытылығы, дұрыстығы, толықтығы;</w:t>
      </w:r>
    </w:p>
    <w:bookmarkEnd w:id="467"/>
    <w:bookmarkStart w:name="z841" w:id="468"/>
    <w:p>
      <w:pPr>
        <w:spacing w:after="0"/>
        <w:ind w:left="0"/>
        <w:jc w:val="both"/>
      </w:pPr>
      <w:r>
        <w:rPr>
          <w:rFonts w:ascii="Times New Roman"/>
          <w:b w:val="false"/>
          <w:i w:val="false"/>
          <w:color w:val="000000"/>
          <w:sz w:val="28"/>
        </w:rPr>
        <w:t>
      2) бюджетті орындау бойынша уәкілетті органның бастапқы төлем құжаттары мен құжаттарының негізінде жеке шоттарға түскен, қайтарылған салық және төлемдер сомасы жазбасының уақытылылығы, дұрыстығы, толықтылығы;</w:t>
      </w:r>
    </w:p>
    <w:bookmarkEnd w:id="468"/>
    <w:bookmarkStart w:name="z842" w:id="469"/>
    <w:p>
      <w:pPr>
        <w:spacing w:after="0"/>
        <w:ind w:left="0"/>
        <w:jc w:val="both"/>
      </w:pPr>
      <w:r>
        <w:rPr>
          <w:rFonts w:ascii="Times New Roman"/>
          <w:b w:val="false"/>
          <w:i w:val="false"/>
          <w:color w:val="000000"/>
          <w:sz w:val="28"/>
        </w:rPr>
        <w:t>
      3) көрсетілетін қызметті алушының бюджетпен (бересі немесе артық төлем) есеп айырысулар сальдосының шығарылуының дұрыстығы;</w:t>
      </w:r>
    </w:p>
    <w:bookmarkEnd w:id="469"/>
    <w:bookmarkStart w:name="z843" w:id="470"/>
    <w:p>
      <w:pPr>
        <w:spacing w:after="0"/>
        <w:ind w:left="0"/>
        <w:jc w:val="both"/>
      </w:pPr>
      <w:r>
        <w:rPr>
          <w:rFonts w:ascii="Times New Roman"/>
          <w:b w:val="false"/>
          <w:i w:val="false"/>
          <w:color w:val="000000"/>
          <w:sz w:val="28"/>
        </w:rPr>
        <w:t>
      4) салық есептілігіне өзгерістер мен толықтыруларды енгізу нәтижесінде салықтар мен төлемдер бойынша бұрын ұсынылған декларациялармен және есеп айырысулармен салыстыру бойынша айырмашылықтардың жеке шоттарда дұрыс көрсетілуі;</w:t>
      </w:r>
    </w:p>
    <w:bookmarkEnd w:id="470"/>
    <w:bookmarkStart w:name="z844" w:id="471"/>
    <w:p>
      <w:pPr>
        <w:spacing w:after="0"/>
        <w:ind w:left="0"/>
        <w:jc w:val="both"/>
      </w:pPr>
      <w:r>
        <w:rPr>
          <w:rFonts w:ascii="Times New Roman"/>
          <w:b w:val="false"/>
          <w:i w:val="false"/>
          <w:color w:val="000000"/>
          <w:sz w:val="28"/>
        </w:rPr>
        <w:t>
      5) жеке шоттарының барлық бағандары бойынша қорытындыны шығарудың дұрыстығы;</w:t>
      </w:r>
    </w:p>
    <w:bookmarkEnd w:id="471"/>
    <w:bookmarkStart w:name="z845" w:id="472"/>
    <w:p>
      <w:pPr>
        <w:spacing w:after="0"/>
        <w:ind w:left="0"/>
        <w:jc w:val="both"/>
      </w:pPr>
      <w:r>
        <w:rPr>
          <w:rFonts w:ascii="Times New Roman"/>
          <w:b w:val="false"/>
          <w:i w:val="false"/>
          <w:color w:val="000000"/>
          <w:sz w:val="28"/>
        </w:rPr>
        <w:t>
      6) өсімпұл есептелуінің дұрыстығы;</w:t>
      </w:r>
    </w:p>
    <w:bookmarkEnd w:id="472"/>
    <w:bookmarkStart w:name="z846" w:id="473"/>
    <w:p>
      <w:pPr>
        <w:spacing w:after="0"/>
        <w:ind w:left="0"/>
        <w:jc w:val="both"/>
      </w:pPr>
      <w:r>
        <w:rPr>
          <w:rFonts w:ascii="Times New Roman"/>
          <w:b w:val="false"/>
          <w:i w:val="false"/>
          <w:color w:val="000000"/>
          <w:sz w:val="28"/>
        </w:rPr>
        <w:t>
      7) салық және төлемдерді төлеу мерзімдерінің дұрыс көрсетілуі;</w:t>
      </w:r>
    </w:p>
    <w:bookmarkEnd w:id="473"/>
    <w:bookmarkStart w:name="z847" w:id="474"/>
    <w:p>
      <w:pPr>
        <w:spacing w:after="0"/>
        <w:ind w:left="0"/>
        <w:jc w:val="both"/>
      </w:pPr>
      <w:r>
        <w:rPr>
          <w:rFonts w:ascii="Times New Roman"/>
          <w:b w:val="false"/>
          <w:i w:val="false"/>
          <w:color w:val="000000"/>
          <w:sz w:val="28"/>
        </w:rPr>
        <w:t>
      8) салық және төлемдерді банк шотынан шығарылуы мен бюджетке есепке алыну күнінің дұрыс көрсетілуі.</w:t>
      </w:r>
    </w:p>
    <w:bookmarkEnd w:id="474"/>
    <w:p>
      <w:pPr>
        <w:spacing w:after="0"/>
        <w:ind w:left="0"/>
        <w:jc w:val="both"/>
      </w:pPr>
      <w:r>
        <w:rPr>
          <w:rFonts w:ascii="Times New Roman"/>
          <w:b w:val="false"/>
          <w:i w:val="false"/>
          <w:color w:val="000000"/>
          <w:sz w:val="28"/>
        </w:rPr>
        <w:t>
      Жеке шоттарын қоса барлығы тексеруге жатады.</w:t>
      </w:r>
    </w:p>
    <w:bookmarkStart w:name="z848" w:id="475"/>
    <w:p>
      <w:pPr>
        <w:spacing w:after="0"/>
        <w:ind w:left="0"/>
        <w:jc w:val="both"/>
      </w:pPr>
      <w:r>
        <w:rPr>
          <w:rFonts w:ascii="Times New Roman"/>
          <w:b w:val="false"/>
          <w:i w:val="false"/>
          <w:color w:val="000000"/>
          <w:sz w:val="28"/>
        </w:rPr>
        <w:t>
      280. Есеп жүргізуге жауапты лауазымды тұлға жеке шоттарда көрсетілген жыл басынан бюджетке түскен салық және төлемдер сомасын Төлемдер журналымен және тексеру күніне тиісті бюджеттің кірістер сыныптамасының кодтары бойынша бюджетті орындау бойынша уәкілетті органының деректерімен сәйкес келуін тексереді.</w:t>
      </w:r>
    </w:p>
    <w:bookmarkEnd w:id="475"/>
    <w:bookmarkStart w:name="z849" w:id="476"/>
    <w:p>
      <w:pPr>
        <w:spacing w:after="0"/>
        <w:ind w:left="0"/>
        <w:jc w:val="both"/>
      </w:pPr>
      <w:r>
        <w:rPr>
          <w:rFonts w:ascii="Times New Roman"/>
          <w:b w:val="false"/>
          <w:i w:val="false"/>
          <w:color w:val="000000"/>
          <w:sz w:val="28"/>
        </w:rPr>
        <w:t>
      281. Ол үшін тиісті бюджеттің кірістер сыныптамасының кодтары бойынша "Жыл басынан қайтаруды шегеруден енгізілген" деген бағаны бойынша жеке шоттарының қорытынды деректерінен салық және төлемдер сомасының қорытынды есебі жүргізіледі. Есептелген қорытынды тексеру күніндегі "Жыл басынан қайтаруды шегеруден барлық түскені" деген бағанның Төлемдер журналы бойынша сомасымен салыстырылады.</w:t>
      </w:r>
    </w:p>
    <w:bookmarkEnd w:id="476"/>
    <w:bookmarkStart w:name="z850" w:id="477"/>
    <w:p>
      <w:pPr>
        <w:spacing w:after="0"/>
        <w:ind w:left="0"/>
        <w:jc w:val="both"/>
      </w:pPr>
      <w:r>
        <w:rPr>
          <w:rFonts w:ascii="Times New Roman"/>
          <w:b w:val="false"/>
          <w:i w:val="false"/>
          <w:color w:val="000000"/>
          <w:sz w:val="28"/>
        </w:rPr>
        <w:t>
      282. Төлем кірістері бойынша қорытынды жазбалардың дұрыстығын тексеру бюджеттің кірістер сыныптамасының кодтары бойынша бюджетке салықтардың және төлемдердің түсім сомаларын салыстыру арқылы жүргізіледі.</w:t>
      </w:r>
    </w:p>
    <w:bookmarkEnd w:id="477"/>
    <w:bookmarkStart w:name="z851" w:id="478"/>
    <w:p>
      <w:pPr>
        <w:spacing w:after="0"/>
        <w:ind w:left="0"/>
        <w:jc w:val="both"/>
      </w:pPr>
      <w:r>
        <w:rPr>
          <w:rFonts w:ascii="Times New Roman"/>
          <w:b w:val="false"/>
          <w:i w:val="false"/>
          <w:color w:val="000000"/>
          <w:sz w:val="28"/>
        </w:rPr>
        <w:t>
      283. Жеке шоттарының қорытынды сомаларында және Салықтар мен төлемдердің түсімдер мен қайтарулар журналы деректерінде айырмашылықтар анықтаған жағдайда, есепті жүргізуге жауапты тұлға мұндай айырмашылықтарды бастапқы төлем құжаттарын тексеру және тиісті түзетулерді енгізу арқылы анықтауға міндетті.</w:t>
      </w:r>
    </w:p>
    <w:bookmarkEnd w:id="478"/>
    <w:bookmarkStart w:name="z852" w:id="479"/>
    <w:p>
      <w:pPr>
        <w:spacing w:after="0"/>
        <w:ind w:left="0"/>
        <w:jc w:val="both"/>
      </w:pPr>
      <w:r>
        <w:rPr>
          <w:rFonts w:ascii="Times New Roman"/>
          <w:b w:val="false"/>
          <w:i w:val="false"/>
          <w:color w:val="000000"/>
          <w:sz w:val="28"/>
        </w:rPr>
        <w:t>
      284. Жарты жылдықта бір рет есеп жүргізуге жауапты лауазымды тұлға есептеу, есепке жазылған, кеміту туралы салық есептілігінің деректерінен жеке шоттардағы жазбалардың уақытылығына, толықтығы мен дұрыстығына, сондай-ақ бюджетке түсімдер, есепке жатқызу, қайтару туралы төлем құжаттарына іріктеп тексеруді жүргізеді.</w:t>
      </w:r>
    </w:p>
    <w:bookmarkEnd w:id="479"/>
    <w:bookmarkStart w:name="z853" w:id="480"/>
    <w:p>
      <w:pPr>
        <w:spacing w:after="0"/>
        <w:ind w:left="0"/>
        <w:jc w:val="both"/>
      </w:pPr>
      <w:r>
        <w:rPr>
          <w:rFonts w:ascii="Times New Roman"/>
          <w:b w:val="false"/>
          <w:i w:val="false"/>
          <w:color w:val="000000"/>
          <w:sz w:val="28"/>
        </w:rPr>
        <w:t>
      285. Көрсетілетін қызметті алушы талабы бойынша салықтар және төлемдер бойынша бюджетпен есеп айырысуды салыстыру жүргізіледі.</w:t>
      </w:r>
    </w:p>
    <w:bookmarkEnd w:id="480"/>
    <w:bookmarkStart w:name="z854" w:id="481"/>
    <w:p>
      <w:pPr>
        <w:spacing w:after="0"/>
        <w:ind w:left="0"/>
        <w:jc w:val="both"/>
      </w:pPr>
      <w:r>
        <w:rPr>
          <w:rFonts w:ascii="Times New Roman"/>
          <w:b w:val="false"/>
          <w:i w:val="false"/>
          <w:color w:val="000000"/>
          <w:sz w:val="28"/>
        </w:rPr>
        <w:t xml:space="preserve">
      </w:t>
      </w:r>
      <w:r>
        <w:rPr>
          <w:rFonts w:ascii="Times New Roman"/>
          <w:b/>
          <w:i w:val="false"/>
          <w:color w:val="000000"/>
          <w:sz w:val="28"/>
        </w:rPr>
        <w:t>14-параграф. Қызметті алушының жеке шотын жабу</w:t>
      </w:r>
    </w:p>
    <w:bookmarkEnd w:id="481"/>
    <w:bookmarkStart w:name="z855" w:id="482"/>
    <w:p>
      <w:pPr>
        <w:spacing w:after="0"/>
        <w:ind w:left="0"/>
        <w:jc w:val="both"/>
      </w:pPr>
      <w:r>
        <w:rPr>
          <w:rFonts w:ascii="Times New Roman"/>
          <w:b w:val="false"/>
          <w:i w:val="false"/>
          <w:color w:val="000000"/>
          <w:sz w:val="28"/>
        </w:rPr>
        <w:t>
      286. Көрсетілетін қызметті алушының жеке шотын жабу мынадай тәртіпте:</w:t>
      </w:r>
    </w:p>
    <w:bookmarkEnd w:id="482"/>
    <w:p>
      <w:pPr>
        <w:spacing w:after="0"/>
        <w:ind w:left="0"/>
        <w:jc w:val="both"/>
      </w:pPr>
      <w:r>
        <w:rPr>
          <w:rFonts w:ascii="Times New Roman"/>
          <w:b w:val="false"/>
          <w:i w:val="false"/>
          <w:color w:val="000000"/>
          <w:sz w:val="28"/>
        </w:rPr>
        <w:t>
      1) заңды тұлғаның, құрылымдық бөлімшенің – заңды тұлғаны Бизнес-сәйкестендіру нөмірлері - ұлттық тізілімінен алып тастаған және құрылымдық бөлімшені есептік тіркеуден алған кезде;</w:t>
      </w:r>
    </w:p>
    <w:p>
      <w:pPr>
        <w:spacing w:after="0"/>
        <w:ind w:left="0"/>
        <w:jc w:val="both"/>
      </w:pPr>
      <w:r>
        <w:rPr>
          <w:rFonts w:ascii="Times New Roman"/>
          <w:b w:val="false"/>
          <w:i w:val="false"/>
          <w:color w:val="000000"/>
          <w:sz w:val="28"/>
        </w:rPr>
        <w:t>
      Мұндай көрсетілетін қызметті алушының жеке шотын жабу уәкілетті мемлекеттік органның мәліметтері негізінде жүргізіледі.</w:t>
      </w:r>
    </w:p>
    <w:p>
      <w:pPr>
        <w:spacing w:after="0"/>
        <w:ind w:left="0"/>
        <w:jc w:val="both"/>
      </w:pPr>
      <w:r>
        <w:rPr>
          <w:rFonts w:ascii="Times New Roman"/>
          <w:b w:val="false"/>
          <w:i w:val="false"/>
          <w:color w:val="000000"/>
          <w:sz w:val="28"/>
        </w:rPr>
        <w:t>
      2) дара кәсіпкердің – дара кәсіпкер ретінде тіркеу есебінен алған кезде;</w:t>
      </w:r>
    </w:p>
    <w:p>
      <w:pPr>
        <w:spacing w:after="0"/>
        <w:ind w:left="0"/>
        <w:jc w:val="both"/>
      </w:pPr>
      <w:r>
        <w:rPr>
          <w:rFonts w:ascii="Times New Roman"/>
          <w:b w:val="false"/>
          <w:i w:val="false"/>
          <w:color w:val="000000"/>
          <w:sz w:val="28"/>
        </w:rPr>
        <w:t>
      Мұндай дара кәсіпкердің жеке шотын жабу дара кәсіпкер ретінде тіркеу есебінен алу туралы салықтық өтінішінің негізінде жүргізіледі.</w:t>
      </w:r>
    </w:p>
    <w:p>
      <w:pPr>
        <w:spacing w:after="0"/>
        <w:ind w:left="0"/>
        <w:jc w:val="both"/>
      </w:pPr>
      <w:r>
        <w:rPr>
          <w:rFonts w:ascii="Times New Roman"/>
          <w:b w:val="false"/>
          <w:i w:val="false"/>
          <w:color w:val="000000"/>
          <w:sz w:val="28"/>
        </w:rPr>
        <w:t>
      3) жеке нотариустың, жеке сот орындаушысының, адвокаттың, кәсіби медиатордың - жеке нотариус, жеке сот орындаушысы, адвокат, кәсіби медиатор ретінде тіркеу есебінен алған кезде;</w:t>
      </w:r>
    </w:p>
    <w:p>
      <w:pPr>
        <w:spacing w:after="0"/>
        <w:ind w:left="0"/>
        <w:jc w:val="both"/>
      </w:pPr>
      <w:r>
        <w:rPr>
          <w:rFonts w:ascii="Times New Roman"/>
          <w:b w:val="false"/>
          <w:i w:val="false"/>
          <w:color w:val="000000"/>
          <w:sz w:val="28"/>
        </w:rPr>
        <w:t>
      Жеке нотариустың, жеке сот орындаушысының, адвокаттың, кәсіби медиатордың жеке шотын жабу жеке нотариус, жеке сот орындаушысы, адвокат, кәсіби медиатор ретінде тіркеу есебінен алу туралы салықтық өтініштің негізінде жүргізіледі.</w:t>
      </w:r>
    </w:p>
    <w:p>
      <w:pPr>
        <w:spacing w:after="0"/>
        <w:ind w:left="0"/>
        <w:jc w:val="both"/>
      </w:pPr>
      <w:r>
        <w:rPr>
          <w:rFonts w:ascii="Times New Roman"/>
          <w:b w:val="false"/>
          <w:i w:val="false"/>
          <w:color w:val="000000"/>
          <w:sz w:val="28"/>
        </w:rPr>
        <w:t xml:space="preserve">
      4) Қазақстан Республикасында филиал, өкілдік ашпай тұрақты мекеме арқылы қызметін жүзеге асыратын бейрезидент - заңды тұлға, тәуелді көрсетілетін қызметті алушы арқылы немесе қызметін жүзеге асыратын немесе салық агенті болып табылатын бейрезидент, - Салық кодексінің 78-бабының </w:t>
      </w:r>
      <w:r>
        <w:rPr>
          <w:rFonts w:ascii="Times New Roman"/>
          <w:b w:val="false"/>
          <w:i w:val="false"/>
          <w:color w:val="000000"/>
          <w:sz w:val="28"/>
        </w:rPr>
        <w:t>1-тармағында</w:t>
      </w:r>
      <w:r>
        <w:rPr>
          <w:rFonts w:ascii="Times New Roman"/>
          <w:b w:val="false"/>
          <w:i w:val="false"/>
          <w:color w:val="000000"/>
          <w:sz w:val="28"/>
        </w:rPr>
        <w:t xml:space="preserve"> қарастырылған негіздер бойынша;</w:t>
      </w:r>
    </w:p>
    <w:p>
      <w:pPr>
        <w:spacing w:after="0"/>
        <w:ind w:left="0"/>
        <w:jc w:val="both"/>
      </w:pPr>
      <w:r>
        <w:rPr>
          <w:rFonts w:ascii="Times New Roman"/>
          <w:b w:val="false"/>
          <w:i w:val="false"/>
          <w:color w:val="000000"/>
          <w:sz w:val="28"/>
        </w:rPr>
        <w:t>
      5) жеке тұлға:</w:t>
      </w:r>
    </w:p>
    <w:p>
      <w:pPr>
        <w:spacing w:after="0"/>
        <w:ind w:left="0"/>
        <w:jc w:val="both"/>
      </w:pPr>
      <w:r>
        <w:rPr>
          <w:rFonts w:ascii="Times New Roman"/>
          <w:b w:val="false"/>
          <w:i w:val="false"/>
          <w:color w:val="000000"/>
          <w:sz w:val="28"/>
        </w:rPr>
        <w:t>
      салық салу объектілеріне және (немесе) салық салумен байланысты объектілерге құқықтарды тоқтатқан кезде – растау құжаттарын қоса бере отырып, уәкілетті мемлекеттік органдардың мәліметтері немесе салық салу объектілерін және (немесе) салық салумен байланысты объектілерді тіркеу есебінен алу туралы салықтық өтініштің негізінде;</w:t>
      </w:r>
    </w:p>
    <w:p>
      <w:pPr>
        <w:spacing w:after="0"/>
        <w:ind w:left="0"/>
        <w:jc w:val="both"/>
      </w:pPr>
      <w:r>
        <w:rPr>
          <w:rFonts w:ascii="Times New Roman"/>
          <w:b w:val="false"/>
          <w:i w:val="false"/>
          <w:color w:val="000000"/>
          <w:sz w:val="28"/>
        </w:rPr>
        <w:t>
      Қазақстан Республикасынан тұрақты тұрғылықты жерге кету кезінде – орындалмаған салықтық міндеттемелері болмаған жағдайда, уәкілетті мемлекеттік органның мәліметтері негізінде;</w:t>
      </w:r>
    </w:p>
    <w:p>
      <w:pPr>
        <w:spacing w:after="0"/>
        <w:ind w:left="0"/>
        <w:jc w:val="both"/>
      </w:pPr>
      <w:r>
        <w:rPr>
          <w:rFonts w:ascii="Times New Roman"/>
          <w:b w:val="false"/>
          <w:i w:val="false"/>
          <w:color w:val="000000"/>
          <w:sz w:val="28"/>
        </w:rPr>
        <w:t>
      күшіне енген сот шешіміне сәйкес қайтыс болу немесе қайтыс болды деп жариялау себебінен - уәкілетті мемлекеттік органдардың мәліметтері негізінде;</w:t>
      </w:r>
    </w:p>
    <w:p>
      <w:pPr>
        <w:spacing w:after="0"/>
        <w:ind w:left="0"/>
        <w:jc w:val="both"/>
      </w:pPr>
      <w:r>
        <w:rPr>
          <w:rFonts w:ascii="Times New Roman"/>
          <w:b w:val="false"/>
          <w:i w:val="false"/>
          <w:color w:val="000000"/>
          <w:sz w:val="28"/>
        </w:rPr>
        <w:t>
      Ағымдағы жылдың аяқталуы бойынша есептелген, есепке жазылған, кемітілген, төленген, есепке жатқызылған, қайтарылған сомалардың жиынтығын жүргізгеннен кейін есеп айырысу сальдосы алдағы жылдың жеке шотына көшіріледі.</w:t>
      </w:r>
    </w:p>
    <w:p>
      <w:pPr>
        <w:spacing w:after="0"/>
        <w:ind w:left="0"/>
        <w:jc w:val="both"/>
      </w:pPr>
      <w:r>
        <w:rPr>
          <w:rFonts w:ascii="Times New Roman"/>
          <w:b w:val="false"/>
          <w:i w:val="false"/>
          <w:color w:val="000000"/>
          <w:sz w:val="28"/>
        </w:rPr>
        <w:t xml:space="preserve">
      6) Салық кодексінің 85-бабының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көрсетілетін қызметті берушінің шешімі бойынша ҚҚС бойынша тіркеу есебінен алынған салық төлеуші көрсетілетін қызметті беруші тиісті шешім шығарған күні қалыптасқан, асып кеткен қосылған құн салыған есептен шығару кезінде жүргізіледі.</w:t>
      </w:r>
    </w:p>
    <w:p>
      <w:pPr>
        <w:spacing w:after="0"/>
        <w:ind w:left="0"/>
        <w:jc w:val="both"/>
      </w:pPr>
      <w:r>
        <w:rPr>
          <w:rFonts w:ascii="Times New Roman"/>
          <w:b w:val="false"/>
          <w:i w:val="false"/>
          <w:color w:val="000000"/>
          <w:sz w:val="28"/>
        </w:rPr>
        <w:t xml:space="preserve">
      Көрсетілетін қызметті алушының жеке шотын жабу салық есептілігі бойынша бақылауды жүзеге асыратын лауазымды тұлға жасайтын және есеп жүргізуге жауапты лауазымды тұлғаға Салық кодексінің 429-бабы </w:t>
      </w:r>
      <w:r>
        <w:rPr>
          <w:rFonts w:ascii="Times New Roman"/>
          <w:b w:val="false"/>
          <w:i w:val="false"/>
          <w:color w:val="000000"/>
          <w:sz w:val="28"/>
        </w:rPr>
        <w:t>8-тармағында</w:t>
      </w:r>
      <w:r>
        <w:rPr>
          <w:rFonts w:ascii="Times New Roman"/>
          <w:b w:val="false"/>
          <w:i w:val="false"/>
          <w:color w:val="000000"/>
          <w:sz w:val="28"/>
        </w:rPr>
        <w:t xml:space="preserve"> көзделген шарттар туындағаннан кейін 10 (он) жұмыс күнінен кешіктірмей табыс етілетін есептеу Тізілімнің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286-тармақ жаңа редакцияда - ҚР Қаржы министрінің 19.02.2021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2" w:id="483"/>
    <w:p>
      <w:pPr>
        <w:spacing w:after="0"/>
        <w:ind w:left="0"/>
        <w:jc w:val="both"/>
      </w:pPr>
      <w:r>
        <w:rPr>
          <w:rFonts w:ascii="Times New Roman"/>
          <w:b w:val="false"/>
          <w:i w:val="false"/>
          <w:color w:val="000000"/>
          <w:sz w:val="28"/>
        </w:rPr>
        <w:t xml:space="preserve">
      </w:t>
      </w:r>
      <w:r>
        <w:rPr>
          <w:rFonts w:ascii="Times New Roman"/>
          <w:b/>
          <w:i w:val="false"/>
          <w:color w:val="000000"/>
          <w:sz w:val="28"/>
        </w:rPr>
        <w:t>15-параграф. Қаржы жылының соңына қарай жеке шоттарын жабу</w:t>
      </w:r>
    </w:p>
    <w:bookmarkEnd w:id="483"/>
    <w:bookmarkStart w:name="z863" w:id="484"/>
    <w:p>
      <w:pPr>
        <w:spacing w:after="0"/>
        <w:ind w:left="0"/>
        <w:jc w:val="both"/>
      </w:pPr>
      <w:r>
        <w:rPr>
          <w:rFonts w:ascii="Times New Roman"/>
          <w:b w:val="false"/>
          <w:i w:val="false"/>
          <w:color w:val="000000"/>
          <w:sz w:val="28"/>
        </w:rPr>
        <w:t>
      287. Қаржы жылының аяқталуымен жеке шоттарда барлық операциялардың жазбасынан кейін желтоқсанның соңғы күнінде:</w:t>
      </w:r>
    </w:p>
    <w:bookmarkEnd w:id="484"/>
    <w:p>
      <w:pPr>
        <w:spacing w:after="0"/>
        <w:ind w:left="0"/>
        <w:jc w:val="both"/>
      </w:pPr>
      <w:r>
        <w:rPr>
          <w:rFonts w:ascii="Times New Roman"/>
          <w:b w:val="false"/>
          <w:i w:val="false"/>
          <w:color w:val="000000"/>
          <w:sz w:val="28"/>
        </w:rPr>
        <w:t>
      салықтың, бюджетке төленетін төлемдердің, әлеуметтік төлемдердің, өсімпұл және айыппұлдардың есептелген, есепке жазылған, кемітілген, төленген, есепке алынған және қайтарылған сомалары;</w:t>
      </w:r>
    </w:p>
    <w:p>
      <w:pPr>
        <w:spacing w:after="0"/>
        <w:ind w:left="0"/>
        <w:jc w:val="both"/>
      </w:pPr>
      <w:r>
        <w:rPr>
          <w:rFonts w:ascii="Times New Roman"/>
          <w:b w:val="false"/>
          <w:i w:val="false"/>
          <w:color w:val="000000"/>
          <w:sz w:val="28"/>
        </w:rPr>
        <w:t>
      салықты, төлемақыларды төлеу бойынша салық міндеттемелерін орындаудың өзгертілген мерзімімен салық сомасының жыл қорытындысы жасалады.</w:t>
      </w:r>
    </w:p>
    <w:bookmarkStart w:name="z864" w:id="485"/>
    <w:p>
      <w:pPr>
        <w:spacing w:after="0"/>
        <w:ind w:left="0"/>
        <w:jc w:val="both"/>
      </w:pPr>
      <w:r>
        <w:rPr>
          <w:rFonts w:ascii="Times New Roman"/>
          <w:b w:val="false"/>
          <w:i w:val="false"/>
          <w:color w:val="000000"/>
          <w:sz w:val="28"/>
        </w:rPr>
        <w:t>
      288. "Есеп айырысу сальдосы" деген бағаны бойынша жыл қорытындысын шығару кезінде қорытынды сомасының есебі жүргізілмейді, ал қорытынды жолда желтоқсанға 31-і күнін қоса соңғы операциялардың жазбалары кезіндегі бересінің немесе артық төлемнің сомасы (егер мұндай орын алса) жазылады.</w:t>
      </w:r>
    </w:p>
    <w:bookmarkEnd w:id="485"/>
    <w:bookmarkStart w:name="z865" w:id="486"/>
    <w:p>
      <w:pPr>
        <w:spacing w:after="0"/>
        <w:ind w:left="0"/>
        <w:jc w:val="both"/>
      </w:pPr>
      <w:r>
        <w:rPr>
          <w:rFonts w:ascii="Times New Roman"/>
          <w:b w:val="false"/>
          <w:i w:val="false"/>
          <w:color w:val="000000"/>
          <w:sz w:val="28"/>
        </w:rPr>
        <w:t>
      289. Қаржы жылының соңына және жеке шоттарының жабылуы бойынша қорытынды деректер шығарылғаннан кейін салық және бюджетке төленетін төлемдердің, әлеуметтік төлемдердің, өсімпұл мен айыппұлдар бойынша есеп айырысу сальдосы (бересі немесе артық төлем) келесі жылға жеке шоттарға ауыстырылады.</w:t>
      </w:r>
    </w:p>
    <w:bookmarkEnd w:id="486"/>
    <w:bookmarkStart w:name="z866" w:id="487"/>
    <w:p>
      <w:pPr>
        <w:spacing w:after="0"/>
        <w:ind w:left="0"/>
        <w:jc w:val="both"/>
      </w:pPr>
      <w:r>
        <w:rPr>
          <w:rFonts w:ascii="Times New Roman"/>
          <w:b w:val="false"/>
          <w:i w:val="false"/>
          <w:color w:val="000000"/>
          <w:sz w:val="28"/>
        </w:rPr>
        <w:t>
      290. Жеке шоттары бойынша есеп айырысу сальдосы (берешек немесе артық төлем) болған жағдайда, сальдо жаңа қаржы жылына ашылған жеке шотқа көшіріледі.</w:t>
      </w:r>
    </w:p>
    <w:bookmarkEnd w:id="487"/>
    <w:bookmarkStart w:name="z867" w:id="488"/>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Салық және бюджетке төленетін төлемдер, әлеуметтік төлемдер бойынша есептілік</w:t>
      </w:r>
    </w:p>
    <w:bookmarkEnd w:id="488"/>
    <w:bookmarkStart w:name="z868" w:id="489"/>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"Салық, бюджетке төленетін төлемдер, әлеуметтік төлемдер сомаларының түсімдері туралы" деген 1H-нысан бойынша есеп</w:t>
      </w:r>
    </w:p>
    <w:bookmarkEnd w:id="489"/>
    <w:bookmarkStart w:name="z869" w:id="490"/>
    <w:p>
      <w:pPr>
        <w:spacing w:after="0"/>
        <w:ind w:left="0"/>
        <w:jc w:val="both"/>
      </w:pPr>
      <w:r>
        <w:rPr>
          <w:rFonts w:ascii="Times New Roman"/>
          <w:b w:val="false"/>
          <w:i w:val="false"/>
          <w:color w:val="000000"/>
          <w:sz w:val="28"/>
        </w:rPr>
        <w:t>
      291. Көрсетілетін қызметті беруші ай сайын бірінші күннің жағдайы бойынша "Салық, бюджетке төленетін төлемдер, әлеуметтік төлемдері сомаларының түсімдері туралы" деген 1H-нысан бойынша (бұдан әрі осы тараудың мақсатында - 1H-нысанды есеп) кеңейтілген есепті жасайды.</w:t>
      </w:r>
    </w:p>
    <w:bookmarkEnd w:id="490"/>
    <w:bookmarkStart w:name="z870" w:id="491"/>
    <w:p>
      <w:pPr>
        <w:spacing w:after="0"/>
        <w:ind w:left="0"/>
        <w:jc w:val="both"/>
      </w:pPr>
      <w:r>
        <w:rPr>
          <w:rFonts w:ascii="Times New Roman"/>
          <w:b w:val="false"/>
          <w:i w:val="false"/>
          <w:color w:val="000000"/>
          <w:sz w:val="28"/>
        </w:rPr>
        <w:t>
      292. 1H-нысанды есеп қаржы жылы басталғаннан өспелі қорытындымен кірістің бюджеттік сыныптама коды бойынша қорытындыны жасай отырып үш санатта жасалады:</w:t>
      </w:r>
    </w:p>
    <w:bookmarkEnd w:id="491"/>
    <w:bookmarkStart w:name="z871" w:id="492"/>
    <w:p>
      <w:pPr>
        <w:spacing w:after="0"/>
        <w:ind w:left="0"/>
        <w:jc w:val="both"/>
      </w:pPr>
      <w:r>
        <w:rPr>
          <w:rFonts w:ascii="Times New Roman"/>
          <w:b w:val="false"/>
          <w:i w:val="false"/>
          <w:color w:val="000000"/>
          <w:sz w:val="28"/>
        </w:rPr>
        <w:t>
      1) салық түсімдері (бірінші санат);</w:t>
      </w:r>
    </w:p>
    <w:bookmarkEnd w:id="492"/>
    <w:bookmarkStart w:name="z872" w:id="493"/>
    <w:p>
      <w:pPr>
        <w:spacing w:after="0"/>
        <w:ind w:left="0"/>
        <w:jc w:val="both"/>
      </w:pPr>
      <w:r>
        <w:rPr>
          <w:rFonts w:ascii="Times New Roman"/>
          <w:b w:val="false"/>
          <w:i w:val="false"/>
          <w:color w:val="000000"/>
          <w:sz w:val="28"/>
        </w:rPr>
        <w:t>
      2) салықтық емес түсімдер (екінші санат);</w:t>
      </w:r>
    </w:p>
    <w:bookmarkEnd w:id="493"/>
    <w:bookmarkStart w:name="z873" w:id="494"/>
    <w:p>
      <w:pPr>
        <w:spacing w:after="0"/>
        <w:ind w:left="0"/>
        <w:jc w:val="both"/>
      </w:pPr>
      <w:r>
        <w:rPr>
          <w:rFonts w:ascii="Times New Roman"/>
          <w:b w:val="false"/>
          <w:i w:val="false"/>
          <w:color w:val="000000"/>
          <w:sz w:val="28"/>
        </w:rPr>
        <w:t>
      3) салық және салық емес жиыны;</w:t>
      </w:r>
    </w:p>
    <w:bookmarkEnd w:id="494"/>
    <w:bookmarkStart w:name="z874" w:id="495"/>
    <w:p>
      <w:pPr>
        <w:spacing w:after="0"/>
        <w:ind w:left="0"/>
        <w:jc w:val="both"/>
      </w:pPr>
      <w:r>
        <w:rPr>
          <w:rFonts w:ascii="Times New Roman"/>
          <w:b w:val="false"/>
          <w:i w:val="false"/>
          <w:color w:val="000000"/>
          <w:sz w:val="28"/>
        </w:rPr>
        <w:t>
      4) капиталмен операциялардан кірістер (үшінші санат);</w:t>
      </w:r>
    </w:p>
    <w:bookmarkEnd w:id="495"/>
    <w:bookmarkStart w:name="z875" w:id="496"/>
    <w:p>
      <w:pPr>
        <w:spacing w:after="0"/>
        <w:ind w:left="0"/>
        <w:jc w:val="both"/>
      </w:pPr>
      <w:r>
        <w:rPr>
          <w:rFonts w:ascii="Times New Roman"/>
          <w:b w:val="false"/>
          <w:i w:val="false"/>
          <w:color w:val="000000"/>
          <w:sz w:val="28"/>
        </w:rPr>
        <w:t>
      5) кірістер жиыны.</w:t>
      </w:r>
    </w:p>
    <w:bookmarkEnd w:id="496"/>
    <w:bookmarkStart w:name="z876" w:id="497"/>
    <w:p>
      <w:pPr>
        <w:spacing w:after="0"/>
        <w:ind w:left="0"/>
        <w:jc w:val="both"/>
      </w:pPr>
      <w:r>
        <w:rPr>
          <w:rFonts w:ascii="Times New Roman"/>
          <w:b w:val="false"/>
          <w:i w:val="false"/>
          <w:color w:val="000000"/>
          <w:sz w:val="28"/>
        </w:rPr>
        <w:t>
      293. Есептілік күніне 1H-нысанды есепті жасау кезінде есептің тиісті бағандары бойынша:</w:t>
      </w:r>
    </w:p>
    <w:bookmarkEnd w:id="497"/>
    <w:bookmarkStart w:name="z932" w:id="498"/>
    <w:p>
      <w:pPr>
        <w:spacing w:after="0"/>
        <w:ind w:left="0"/>
        <w:jc w:val="both"/>
      </w:pPr>
      <w:r>
        <w:rPr>
          <w:rFonts w:ascii="Times New Roman"/>
          <w:b w:val="false"/>
          <w:i w:val="false"/>
          <w:color w:val="000000"/>
          <w:sz w:val="28"/>
        </w:rPr>
        <w:t>
      1) "Жоспар" - бекітілген болжамды көрсеткіштер;</w:t>
      </w:r>
    </w:p>
    <w:bookmarkEnd w:id="498"/>
    <w:bookmarkStart w:name="z933" w:id="499"/>
    <w:p>
      <w:pPr>
        <w:spacing w:after="0"/>
        <w:ind w:left="0"/>
        <w:jc w:val="both"/>
      </w:pPr>
      <w:r>
        <w:rPr>
          <w:rFonts w:ascii="Times New Roman"/>
          <w:b w:val="false"/>
          <w:i w:val="false"/>
          <w:color w:val="000000"/>
          <w:sz w:val="28"/>
        </w:rPr>
        <w:t>
      2) "Нақты түсімдер" - бюджетті орындау бойынша уәкілетті органның деректері бойынша жыл басынан бастап мемлекеттік бюджетке түсімдер;</w:t>
      </w:r>
    </w:p>
    <w:bookmarkEnd w:id="499"/>
    <w:bookmarkStart w:name="z934" w:id="500"/>
    <w:p>
      <w:pPr>
        <w:spacing w:after="0"/>
        <w:ind w:left="0"/>
        <w:jc w:val="both"/>
      </w:pPr>
      <w:r>
        <w:rPr>
          <w:rFonts w:ascii="Times New Roman"/>
          <w:b w:val="false"/>
          <w:i w:val="false"/>
          <w:color w:val="000000"/>
          <w:sz w:val="28"/>
        </w:rPr>
        <w:t>
      3) "Республикалық бюджетке нақты түсімдер" - бюджетті орындау бойынша уәкілетті органы ведомстволарының негізінде жыл басынан бастап республикалық бюджетке түсімдер;</w:t>
      </w:r>
    </w:p>
    <w:bookmarkEnd w:id="500"/>
    <w:bookmarkStart w:name="z935" w:id="501"/>
    <w:p>
      <w:pPr>
        <w:spacing w:after="0"/>
        <w:ind w:left="0"/>
        <w:jc w:val="both"/>
      </w:pPr>
      <w:r>
        <w:rPr>
          <w:rFonts w:ascii="Times New Roman"/>
          <w:b w:val="false"/>
          <w:i w:val="false"/>
          <w:color w:val="000000"/>
          <w:sz w:val="28"/>
        </w:rPr>
        <w:t>
      4) "Жергілікті бюджетке нақты түсімдер" - бюджетті орындау бойынша уәкілетті органы ведомстволарының негізінде жыл басынан бастап жергілікті бюджетке түсімдер;</w:t>
      </w:r>
    </w:p>
    <w:bookmarkEnd w:id="501"/>
    <w:bookmarkStart w:name="z936" w:id="502"/>
    <w:p>
      <w:pPr>
        <w:spacing w:after="0"/>
        <w:ind w:left="0"/>
        <w:jc w:val="both"/>
      </w:pPr>
      <w:r>
        <w:rPr>
          <w:rFonts w:ascii="Times New Roman"/>
          <w:b w:val="false"/>
          <w:i w:val="false"/>
          <w:color w:val="000000"/>
          <w:sz w:val="28"/>
        </w:rPr>
        <w:t>
      5) "Қазақстан Республикасының Ұлттық қорынан барлық түсімдер" - мемлекеттік бюджетке түсімдер қосу бюджетті орындау бойынша уәкілетті органы ведомстволарының негізінде жыл басынан бастап Қазақстан Республикасының Ұлттық қорына мемлекеттік бюджетке түсімдер;</w:t>
      </w:r>
    </w:p>
    <w:bookmarkEnd w:id="502"/>
    <w:bookmarkStart w:name="z937" w:id="503"/>
    <w:p>
      <w:pPr>
        <w:spacing w:after="0"/>
        <w:ind w:left="0"/>
        <w:jc w:val="both"/>
      </w:pPr>
      <w:r>
        <w:rPr>
          <w:rFonts w:ascii="Times New Roman"/>
          <w:b w:val="false"/>
          <w:i w:val="false"/>
          <w:color w:val="000000"/>
          <w:sz w:val="28"/>
        </w:rPr>
        <w:t>
      6) "оның ішінде Қазақстан Республикасының Ұлттық қорына түсімдер" - жыл басынан бюджетті орындау бойынша уәкілетті органның деректері бойынша Қазақстан Республикасының Ұлттық қорына түсетін түсімдер;</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"Орындау пайызы" (бұдан әрі – орындау %) – бюджетке түсетін түсімдер бойынша есеп күніндегі болжамды көрсеткіштерді орындау пайызы;</w:t>
      </w:r>
    </w:p>
    <w:bookmarkStart w:name="z939" w:id="504"/>
    <w:p>
      <w:pPr>
        <w:spacing w:after="0"/>
        <w:ind w:left="0"/>
        <w:jc w:val="both"/>
      </w:pPr>
      <w:r>
        <w:rPr>
          <w:rFonts w:ascii="Times New Roman"/>
          <w:b w:val="false"/>
          <w:i w:val="false"/>
          <w:color w:val="000000"/>
          <w:sz w:val="28"/>
        </w:rPr>
        <w:t>
      8) "Бересі" - салық төлеушілердің бересілері.</w:t>
      </w:r>
    </w:p>
    <w:bookmarkEnd w:id="504"/>
    <w:p>
      <w:pPr>
        <w:spacing w:after="0"/>
        <w:ind w:left="0"/>
        <w:jc w:val="both"/>
      </w:pPr>
      <w:r>
        <w:rPr>
          <w:rFonts w:ascii="Times New Roman"/>
          <w:b w:val="false"/>
          <w:i w:val="false"/>
          <w:color w:val="000000"/>
          <w:sz w:val="28"/>
        </w:rPr>
        <w:t>
      Есепті мерзімдегі "Бересі" деген бағанына:</w:t>
      </w:r>
    </w:p>
    <w:p>
      <w:pPr>
        <w:spacing w:after="0"/>
        <w:ind w:left="0"/>
        <w:jc w:val="both"/>
      </w:pPr>
      <w:r>
        <w:rPr>
          <w:rFonts w:ascii="Times New Roman"/>
          <w:b w:val="false"/>
          <w:i w:val="false"/>
          <w:color w:val="000000"/>
          <w:sz w:val="28"/>
        </w:rPr>
        <w:t>
      салық, бюджетке төлемдер және "Кедендік реттеу туралы" Қазақстан Республикасының Кодексінде көзделген салықтардың, кедендік төлемдер мен салықтардың есептелген және мерзімінде төленбеген сомалары бойынша артық төленген соманың болуына қарамастан жеке шоттар бойынша (өсімақы мен айыппұлсыз) есептелген және мерзімінде төленбеген салық және бюджетке төленетін төлемдер;</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заңнамасында белгіленген тәртіппен кредиторлар талаптарының тізіліміне енгізілмеген бересі сомасы;</w:t>
      </w:r>
    </w:p>
    <w:p>
      <w:pPr>
        <w:spacing w:after="0"/>
        <w:ind w:left="0"/>
        <w:jc w:val="both"/>
      </w:pPr>
      <w:r>
        <w:rPr>
          <w:rFonts w:ascii="Times New Roman"/>
          <w:b w:val="false"/>
          <w:i w:val="false"/>
          <w:color w:val="000000"/>
          <w:sz w:val="28"/>
        </w:rPr>
        <w:t>
      салықты төлеу бойынша салық міндеттемесін орындаудың өзгертілген мерзімі өткен бойда төленуге жататын салық сомасы жатады.</w:t>
      </w:r>
    </w:p>
    <w:p>
      <w:pPr>
        <w:spacing w:after="0"/>
        <w:ind w:left="0"/>
        <w:jc w:val="both"/>
      </w:pPr>
      <w:r>
        <w:rPr>
          <w:rFonts w:ascii="Times New Roman"/>
          <w:b w:val="false"/>
          <w:i w:val="false"/>
          <w:color w:val="000000"/>
          <w:sz w:val="28"/>
        </w:rPr>
        <w:t>
      1Н-нысанды есептің "Бересі" деген бағанында мыналар көрсетілмейді:</w:t>
      </w:r>
    </w:p>
    <w:p>
      <w:pPr>
        <w:spacing w:after="0"/>
        <w:ind w:left="0"/>
        <w:jc w:val="both"/>
      </w:pPr>
      <w:r>
        <w:rPr>
          <w:rFonts w:ascii="Times New Roman"/>
          <w:b w:val="false"/>
          <w:i w:val="false"/>
          <w:color w:val="000000"/>
          <w:sz w:val="28"/>
        </w:rPr>
        <w:t>
      салықты, төлемақыны төлеу бойынша салық міндеттемесін орындаудың өзгертілген мерзімі бар, соның ішінде сотпен бекітілген оңалту жоспарына сәйкес салық сомасы;</w:t>
      </w:r>
    </w:p>
    <w:p>
      <w:pPr>
        <w:spacing w:after="0"/>
        <w:ind w:left="0"/>
        <w:jc w:val="both"/>
      </w:pPr>
      <w:r>
        <w:rPr>
          <w:rFonts w:ascii="Times New Roman"/>
          <w:b w:val="false"/>
          <w:i w:val="false"/>
          <w:color w:val="000000"/>
          <w:sz w:val="28"/>
        </w:rPr>
        <w:t>
      заңды күшіне енген сот шешімімен банкрот деп танылған салық төлеушінің бересі.</w:t>
      </w:r>
    </w:p>
    <w:bookmarkStart w:name="z940" w:id="505"/>
    <w:p>
      <w:pPr>
        <w:spacing w:after="0"/>
        <w:ind w:left="0"/>
        <w:jc w:val="both"/>
      </w:pPr>
      <w:r>
        <w:rPr>
          <w:rFonts w:ascii="Times New Roman"/>
          <w:b w:val="false"/>
          <w:i w:val="false"/>
          <w:color w:val="000000"/>
          <w:sz w:val="28"/>
        </w:rPr>
        <w:t>
      9) "ҚҚС-ты өтеу сомасы, барлығы" - ағымдағы жылдың басынан қайтарылған ҚҚС сомасы;</w:t>
      </w:r>
    </w:p>
    <w:bookmarkEnd w:id="505"/>
    <w:bookmarkStart w:name="z941" w:id="506"/>
    <w:p>
      <w:pPr>
        <w:spacing w:after="0"/>
        <w:ind w:left="0"/>
        <w:jc w:val="both"/>
      </w:pPr>
      <w:r>
        <w:rPr>
          <w:rFonts w:ascii="Times New Roman"/>
          <w:b w:val="false"/>
          <w:i w:val="false"/>
          <w:color w:val="000000"/>
          <w:sz w:val="28"/>
        </w:rPr>
        <w:t>
      10) "Төленген өсімпұлдың сомасы" - өсімпұлды өтеу шотына ағымдағы жыл басынан түскен түсімдер;</w:t>
      </w:r>
    </w:p>
    <w:bookmarkEnd w:id="506"/>
    <w:bookmarkStart w:name="z942" w:id="507"/>
    <w:p>
      <w:pPr>
        <w:spacing w:after="0"/>
        <w:ind w:left="0"/>
        <w:jc w:val="both"/>
      </w:pPr>
      <w:r>
        <w:rPr>
          <w:rFonts w:ascii="Times New Roman"/>
          <w:b w:val="false"/>
          <w:i w:val="false"/>
          <w:color w:val="000000"/>
          <w:sz w:val="28"/>
        </w:rPr>
        <w:t xml:space="preserve">
      11) "Төленген айыппұл сомасы" - айыппұлды өтеу шотына ағымдағы жыл басынан түскен түсімдер; </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"Артық төлем" – салықтар мен бюджетке төленетін төлемдердің түрлері, "Қазақстан Республикасындағы кедендік реттеу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банкрот деп жарияланған, көрсетілетін қызметті алушының артық төлемінен басқа, есепті күні жеке шоттарда іс жүзінде қалыптасқан, бірақ банкроттық іс бойынша өндіріс аяқталмаған кедендік төлемдер мен салықтар бойынша артық төлем және сот оңалту рәсімін қолдану туралы шешім қабылдаған көрсетілетін қызметті алушының артық төлемі, әрекетсіз көрсетілетін қызметті алушының жеке шотындағы артық төлемі, Салық кодексінің 48-бабы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 қоюдың ескіру мерзімінен аастын артық төлем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"Жинақтаушы зейнетақы қоры" деген жол бойынша: </w:t>
      </w:r>
    </w:p>
    <w:p>
      <w:pPr>
        <w:spacing w:after="0"/>
        <w:ind w:left="0"/>
        <w:jc w:val="both"/>
      </w:pPr>
      <w:r>
        <w:rPr>
          <w:rFonts w:ascii="Times New Roman"/>
          <w:b w:val="false"/>
          <w:i w:val="false"/>
          <w:color w:val="000000"/>
          <w:sz w:val="28"/>
        </w:rPr>
        <w:t>
      "Іс жүзіндегі түсімдер" деген баған – "Бересі", "Артық төлем" деген бағанындағы міндетті зейнетақы жарналардың, міндетті кәсіби зейнетақы жарналарының, жұмыс берушінің міндетті зейнетақы жарналарының түсімдері – тиісінше банкрот деп жарияланған көрсетілетін қызметті алушының, бірақ банкроттық іс бойынша өндіріс аяқталмаған және сот оңалту рәсімін қолдану туралы шешім қабылдаған көрсетілетін қызметті алушының бересілері мен артық төлемдерінен басқа, есепті күнге жеке шоттарда қалыптасқан міндетті зейнетақы жарналары, міндетті кәсіби зейнетақы жарналары, жұмыс берушінің міндетті зейнетақы жарналары бойынша бересі немесе артық төленген сома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аударымдар" деген жол бойынша: "Іс жүзіндегі түсімдер" деген баған – әлеуметтік аударымдардың түсімдері, "Бересі", "Артық төлем" деген бағандары – тиісінше банкрот деп жарияланған, бірақ банкроттық іс бойынша өндіріс аяқталмаған көрсетілетін қызметті алушының және сот оңалту рәсімін қолдану туралы шешім қабылдаған көрсетілетін қызметті алушының бересілері мен артық төлемдерінен басқа, есепті күнге жеке шоттарда қалыптасқан әлеуметтік аударымдар бойынша бересі немесе артық төленген сома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"Міндетті әлеуметтік медициналық сақтандыруға аударымдар және (немесе) жарналар" деген жол бойынша: "Іс жүзіндегі түсімдер" деген баған – міндетті әлеуметтік медициналық сақтандыруға аударымдардың және (немесе) жарналардың түсуі, "Бересі", "Артық төлем" деген бағандар – тиісінше банкрот деп жарияланған, бірақ банкроттық іс бойынша өндіріс аяқталмаған көрсетілетін қызметті алушының және сот оңалту рәсімін қолдану туралы шешім қабылдаған көрсетілетін қызметті алушының бересілері мен артық төлемдерінен басқа, есепті күнге жеке шоттарда қалыптасқан міндетті әлеуметтік медициналық сақтандыруға аударымдар және (немесе) жарналар бойынша бересі немесе артық төленген сома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м.а. 05.03.2024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92" w:id="508"/>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Мемлекеттік қызмет көрсету мәселелері бойынша көрсетілетін қызметті берушілердің және (немесе) олардың лауазымды тұлғалардың, Мемлекеттік корпорацияның және (немесе) олардың қызметкерлерінің шешімдеріне, әрекеттеріне (әрекетсіздігіне) шағымдану тәртібі</w:t>
      </w:r>
    </w:p>
    <w:bookmarkEnd w:id="508"/>
    <w:bookmarkStart w:name="z893" w:id="509"/>
    <w:p>
      <w:pPr>
        <w:spacing w:after="0"/>
        <w:ind w:left="0"/>
        <w:jc w:val="both"/>
      </w:pPr>
      <w:r>
        <w:rPr>
          <w:rFonts w:ascii="Times New Roman"/>
          <w:b w:val="false"/>
          <w:i w:val="false"/>
          <w:color w:val="000000"/>
          <w:sz w:val="28"/>
        </w:rPr>
        <w:t>
      294. Мемлекеттік қызметтер көрсету нәтижесімен келіспеген жағдайда көрсетілетін қызметті алушы Қазақстан Республикасының заңнамасына сәйкес көрсетілетін қызметті берушінің мемлекеттік қызметтер көрсету мәселелері бойынша шешімдеріне, әрекеттеріне (әрекетсіздігіне):</w:t>
      </w:r>
    </w:p>
    <w:bookmarkEnd w:id="509"/>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 және бюджетке төленетін төлемдер түсімдерін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қызметкерді көрсету сапасын бағалау және бақылау жөніндегі уәкілетті органға шағымданады.</w:t>
      </w:r>
    </w:p>
    <w:p>
      <w:pPr>
        <w:spacing w:after="0"/>
        <w:ind w:left="0"/>
        <w:jc w:val="both"/>
      </w:pPr>
      <w:r>
        <w:rPr>
          <w:rFonts w:ascii="Times New Roman"/>
          <w:b w:val="false"/>
          <w:i w:val="false"/>
          <w:color w:val="000000"/>
          <w:sz w:val="28"/>
        </w:rPr>
        <w:t>
      Бұл ретте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Start w:name="z894" w:id="510"/>
    <w:p>
      <w:pPr>
        <w:spacing w:after="0"/>
        <w:ind w:left="0"/>
        <w:jc w:val="both"/>
      </w:pPr>
      <w:r>
        <w:rPr>
          <w:rFonts w:ascii="Times New Roman"/>
          <w:b w:val="false"/>
          <w:i w:val="false"/>
          <w:color w:val="000000"/>
          <w:sz w:val="28"/>
        </w:rPr>
        <w:t xml:space="preserve">
      295.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51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5" w:id="511"/>
    <w:p>
      <w:pPr>
        <w:spacing w:after="0"/>
        <w:ind w:left="0"/>
        <w:jc w:val="both"/>
      </w:pPr>
      <w:r>
        <w:rPr>
          <w:rFonts w:ascii="Times New Roman"/>
          <w:b w:val="false"/>
          <w:i w:val="false"/>
          <w:color w:val="000000"/>
          <w:sz w:val="28"/>
        </w:rPr>
        <w:t xml:space="preserve">
      296. Көрсетілген мемлекеттік қызмет нәтижелерімен келіспеген жағдайда, көрсетілетін қызметті алушы Заңның 4 бабы </w:t>
      </w:r>
      <w:r>
        <w:rPr>
          <w:rFonts w:ascii="Times New Roman"/>
          <w:b w:val="false"/>
          <w:i w:val="false"/>
          <w:color w:val="000000"/>
          <w:sz w:val="28"/>
        </w:rPr>
        <w:t>1-тармағы</w:t>
      </w:r>
      <w:r>
        <w:rPr>
          <w:rFonts w:ascii="Times New Roman"/>
          <w:b w:val="false"/>
          <w:i w:val="false"/>
          <w:color w:val="000000"/>
          <w:sz w:val="28"/>
        </w:rPr>
        <w:t xml:space="preserve"> 6)-тармақшасына сәйкес сотқа жүгінеді.</w:t>
      </w:r>
    </w:p>
    <w:bookmarkEnd w:id="5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кірістер органдарында есеп жүргізілетін, салықтардың бюджетке төленетін төлемдердің, әлеуметтік төлемдердің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жүргізілетін нысандардың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 да ұялы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бөлу бойынша Қазақстан Республикасының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туралы келісімшарт бойынша жүзеге асыратын жер қойнауын пайдаланушының қосымша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басқа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түрлерімен айналысу құқығы үшін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бергені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сертификат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сәйкес төленген әкелінетін кедендік баждары (баламалы қолданылатын өзге де баждар, салықтар мен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және жеке шот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ЕАЭО-тың және Қазақстан Республикасының кеден заңнамасына сәйкес енгізілетін аванстық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сауда мен операцияларға салынатын басқа да салықтар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сәйкес төленген арнайы, демпингке қарсы, өтемақы баждары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және жеке шот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ұйымдарына салатын айыппұлдар, өсімпұлдар, санкциялар, өндіріп алулар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секторыұйымдарынасалатын әкімшілік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және жеке шот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журналы және жеке шот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жеке шот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Міндетті төлемдер бойынша салық тексеруін жүргізген кезде есептелген, тек қана төлемдер журналы нысандағы тізілім жүргізілетін міндетті төлемдер сомасына жеке шот ашу қажет.</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ШОТ салықтардың (ҚҚС қоспағанда), бюджетке төленетін төлемдердің</w:t>
      </w:r>
    </w:p>
    <w:p>
      <w:pPr>
        <w:spacing w:after="0"/>
        <w:ind w:left="0"/>
        <w:jc w:val="both"/>
      </w:pPr>
      <w:r>
        <w:rPr>
          <w:rFonts w:ascii="Times New Roman"/>
          <w:b w:val="false"/>
          <w:i w:val="false"/>
          <w:color w:val="000000"/>
          <w:sz w:val="28"/>
        </w:rPr>
        <w:t>
      ___________________________________________бойынша</w:t>
      </w:r>
    </w:p>
    <w:p>
      <w:pPr>
        <w:spacing w:after="0"/>
        <w:ind w:left="0"/>
        <w:jc w:val="both"/>
      </w:pPr>
      <w:r>
        <w:rPr>
          <w:rFonts w:ascii="Times New Roman"/>
          <w:b w:val="false"/>
          <w:i w:val="false"/>
          <w:color w:val="000000"/>
          <w:sz w:val="28"/>
        </w:rPr>
        <w:t>
      (салықтың (төлемнің) атауы мен коды)</w:t>
      </w:r>
    </w:p>
    <w:p>
      <w:pPr>
        <w:spacing w:after="0"/>
        <w:ind w:left="0"/>
        <w:jc w:val="both"/>
      </w:pPr>
      <w:r>
        <w:rPr>
          <w:rFonts w:ascii="Times New Roman"/>
          <w:b w:val="false"/>
          <w:i w:val="false"/>
          <w:color w:val="000000"/>
          <w:sz w:val="28"/>
        </w:rPr>
        <w:t>
      Қызмет алушыныің атауы ____________________________________________</w:t>
      </w:r>
    </w:p>
    <w:p>
      <w:pPr>
        <w:spacing w:after="0"/>
        <w:ind w:left="0"/>
        <w:jc w:val="both"/>
      </w:pPr>
      <w:r>
        <w:rPr>
          <w:rFonts w:ascii="Times New Roman"/>
          <w:b w:val="false"/>
          <w:i w:val="false"/>
          <w:color w:val="000000"/>
          <w:sz w:val="28"/>
        </w:rPr>
        <w:t>
      БСН/ЖСН___________</w:t>
      </w:r>
    </w:p>
    <w:p>
      <w:pPr>
        <w:spacing w:after="0"/>
        <w:ind w:left="0"/>
        <w:jc w:val="both"/>
      </w:pPr>
      <w:r>
        <w:rPr>
          <w:rFonts w:ascii="Times New Roman"/>
          <w:b w:val="false"/>
          <w:i w:val="false"/>
          <w:color w:val="000000"/>
          <w:sz w:val="28"/>
        </w:rPr>
        <w:t>
      Заңды тұлғаның БСН-ы ________________</w:t>
      </w:r>
    </w:p>
    <w:p>
      <w:pPr>
        <w:spacing w:after="0"/>
        <w:ind w:left="0"/>
        <w:jc w:val="both"/>
      </w:pPr>
      <w:r>
        <w:rPr>
          <w:rFonts w:ascii="Times New Roman"/>
          <w:b w:val="false"/>
          <w:i w:val="false"/>
          <w:color w:val="000000"/>
          <w:sz w:val="28"/>
        </w:rPr>
        <w:t>
      Салық режимінің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 шартты банк салымына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 өтеу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есептелді (кемітілді)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 өтеу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салы-мында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 немесе қайтаруды жүргізудің мерзімін бұзғаны үшін мемлекет-тік кірістер органына өсімақы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өсімақы есептелді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ҚОСЫЛҒАН ҚҰН САЛЫҒЫ БОЙЫНША ЖЕКЕ ШОТ</w:t>
      </w:r>
    </w:p>
    <w:p>
      <w:pPr>
        <w:spacing w:after="0"/>
        <w:ind w:left="0"/>
        <w:jc w:val="both"/>
      </w:pPr>
      <w:r>
        <w:rPr>
          <w:rFonts w:ascii="Times New Roman"/>
          <w:b w:val="false"/>
          <w:i w:val="false"/>
          <w:color w:val="000000"/>
          <w:sz w:val="28"/>
        </w:rPr>
        <w:t>
      _____________________________________ бойынша</w:t>
      </w:r>
    </w:p>
    <w:p>
      <w:pPr>
        <w:spacing w:after="0"/>
        <w:ind w:left="0"/>
        <w:jc w:val="both"/>
      </w:pPr>
      <w:r>
        <w:rPr>
          <w:rFonts w:ascii="Times New Roman"/>
          <w:b w:val="false"/>
          <w:i w:val="false"/>
          <w:color w:val="000000"/>
          <w:sz w:val="28"/>
        </w:rPr>
        <w:t>
      (салықтың (төлемнің) атауы мен коды)</w:t>
      </w:r>
    </w:p>
    <w:p>
      <w:pPr>
        <w:spacing w:after="0"/>
        <w:ind w:left="0"/>
        <w:jc w:val="both"/>
      </w:pPr>
      <w:r>
        <w:rPr>
          <w:rFonts w:ascii="Times New Roman"/>
          <w:b w:val="false"/>
          <w:i w:val="false"/>
          <w:color w:val="000000"/>
          <w:sz w:val="28"/>
        </w:rPr>
        <w:t>
      Көрсетілетін қызметті алушының атауы ______________________________________________</w:t>
      </w:r>
    </w:p>
    <w:p>
      <w:pPr>
        <w:spacing w:after="0"/>
        <w:ind w:left="0"/>
        <w:jc w:val="both"/>
      </w:pPr>
      <w:r>
        <w:rPr>
          <w:rFonts w:ascii="Times New Roman"/>
          <w:b w:val="false"/>
          <w:i w:val="false"/>
          <w:color w:val="000000"/>
          <w:sz w:val="28"/>
        </w:rPr>
        <w:t>
      БСН/ЖСН_____________________ Заңды тұлғаның БСН-ы _____________________________</w:t>
      </w:r>
    </w:p>
    <w:p>
      <w:pPr>
        <w:spacing w:after="0"/>
        <w:ind w:left="0"/>
        <w:jc w:val="both"/>
      </w:pPr>
      <w:r>
        <w:rPr>
          <w:rFonts w:ascii="Times New Roman"/>
          <w:b w:val="false"/>
          <w:i w:val="false"/>
          <w:color w:val="000000"/>
          <w:sz w:val="28"/>
        </w:rPr>
        <w:t>
      Салық режимінің түрі:</w:t>
      </w:r>
    </w:p>
    <w:p>
      <w:pPr>
        <w:spacing w:after="0"/>
        <w:ind w:left="0"/>
        <w:jc w:val="both"/>
      </w:pPr>
      <w:r>
        <w:rPr>
          <w:rFonts w:ascii="Times New Roman"/>
          <w:b w:val="false"/>
          <w:i w:val="false"/>
          <w:color w:val="000000"/>
          <w:sz w:val="28"/>
        </w:rPr>
        <w:t xml:space="preserve">
      ҚҚС төлеуші ретінде есепке қою туралы куәлік нөмірі__________________ </w:t>
      </w:r>
    </w:p>
    <w:p>
      <w:pPr>
        <w:spacing w:after="0"/>
        <w:ind w:left="0"/>
        <w:jc w:val="both"/>
      </w:pPr>
      <w:r>
        <w:rPr>
          <w:rFonts w:ascii="Times New Roman"/>
          <w:b w:val="false"/>
          <w:i w:val="false"/>
          <w:color w:val="000000"/>
          <w:sz w:val="28"/>
        </w:rPr>
        <w:t>
      ҚҚС төлеуші есебінен шығару күні: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еп-те 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 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енді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йтар 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расталмаған асып кеткен ҚҚС-ның сомасы және бюджеттен бұрын қайтарылған өсімақылар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орындалуын өзгерту (тоқтата тұру) жөніндегі мәліметтер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 өтеу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есептелді (кемітілді)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ҚҚС-ның қайтарылған сомасына қоса есептелген өсімақылардың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Өтінішті табыс етпегені бойынша өсімақылардың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са ес ептел інг 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пұлды өтеу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мемлекеттік кірістер органына өсімақы есептелді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өсімақы көрсетілетін қызметті алушыға есептелді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Ескерту: * ҚҚС қайтарылған сомасы үшін көрсетілетін қызметті алушыға аударылған және салықтық тексеру нәтижелері бойынша қайтаруға расталмаған өсімпұл көрсетіледі;</w:t>
      </w:r>
    </w:p>
    <w:p>
      <w:pPr>
        <w:spacing w:after="0"/>
        <w:ind w:left="0"/>
        <w:jc w:val="both"/>
      </w:pPr>
      <w:r>
        <w:rPr>
          <w:rFonts w:ascii="Times New Roman"/>
          <w:b w:val="false"/>
          <w:i w:val="false"/>
          <w:color w:val="000000"/>
          <w:sz w:val="28"/>
        </w:rPr>
        <w:t>
      ** Егер тауарды әкелуге және жанама салықтарды төлеуге өтініш белгіленген мерзімде берілмесе және бюджеттен қайтарылмаса, есептелген және төленген өсімпұл сомасы көрсетіледі;</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3-нысан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ҚҚС-ның сомасын қайтару бойынша ЖЕКЕ ШОТ</w:t>
      </w:r>
    </w:p>
    <w:p>
      <w:pPr>
        <w:spacing w:after="0"/>
        <w:ind w:left="0"/>
        <w:jc w:val="both"/>
      </w:pPr>
      <w:r>
        <w:rPr>
          <w:rFonts w:ascii="Times New Roman"/>
          <w:b w:val="false"/>
          <w:i w:val="false"/>
          <w:color w:val="000000"/>
          <w:sz w:val="28"/>
        </w:rPr>
        <w:t>
      БСК _________________________________</w:t>
      </w:r>
    </w:p>
    <w:p>
      <w:pPr>
        <w:spacing w:after="0"/>
        <w:ind w:left="0"/>
        <w:jc w:val="both"/>
      </w:pPr>
      <w:r>
        <w:rPr>
          <w:rFonts w:ascii="Times New Roman"/>
          <w:b w:val="false"/>
          <w:i w:val="false"/>
          <w:color w:val="000000"/>
          <w:sz w:val="28"/>
        </w:rPr>
        <w:t>
      Қызмет алушының атауы _________________________________________</w:t>
      </w:r>
    </w:p>
    <w:p>
      <w:pPr>
        <w:spacing w:after="0"/>
        <w:ind w:left="0"/>
        <w:jc w:val="both"/>
      </w:pPr>
      <w:r>
        <w:rPr>
          <w:rFonts w:ascii="Times New Roman"/>
          <w:b w:val="false"/>
          <w:i w:val="false"/>
          <w:color w:val="000000"/>
          <w:sz w:val="28"/>
        </w:rPr>
        <w:t>
      БСН/ЖСН __________________ Заңды тұлғаның БСН ______________________</w:t>
      </w:r>
    </w:p>
    <w:p>
      <w:pPr>
        <w:spacing w:after="0"/>
        <w:ind w:left="0"/>
        <w:jc w:val="both"/>
      </w:pPr>
      <w:r>
        <w:rPr>
          <w:rFonts w:ascii="Times New Roman"/>
          <w:b w:val="false"/>
          <w:i w:val="false"/>
          <w:color w:val="000000"/>
          <w:sz w:val="28"/>
        </w:rPr>
        <w:t>
      Салық режимінің түрі:</w:t>
      </w:r>
    </w:p>
    <w:p>
      <w:pPr>
        <w:spacing w:after="0"/>
        <w:ind w:left="0"/>
        <w:jc w:val="both"/>
      </w:pPr>
      <w:r>
        <w:rPr>
          <w:rFonts w:ascii="Times New Roman"/>
          <w:b w:val="false"/>
          <w:i w:val="false"/>
          <w:color w:val="000000"/>
          <w:sz w:val="28"/>
        </w:rPr>
        <w:t>
      ҚҚС төлеуші ретінде есепке қою туралы куәлік нөмірі ____________________</w:t>
      </w:r>
    </w:p>
    <w:p>
      <w:pPr>
        <w:spacing w:after="0"/>
        <w:ind w:left="0"/>
        <w:jc w:val="both"/>
      </w:pPr>
      <w:r>
        <w:rPr>
          <w:rFonts w:ascii="Times New Roman"/>
          <w:b w:val="false"/>
          <w:i w:val="false"/>
          <w:color w:val="000000"/>
          <w:sz w:val="28"/>
        </w:rPr>
        <w:t>
      ҚҚС төлеуші есебінен шығару күні: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расталмаған және бюджеттен қайтарылған асып кеткен ҚҚС-ның сомасы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расталмаған ҚҚС-ның асып кеткен сомасы және бұрын бюджеттен қайтарылған өсімақылар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орындалуын өзгерту (тоқтата тұру) жөніндегі мәліметтер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w:t>
            </w:r>
          </w:p>
          <w:p>
            <w:pPr>
              <w:spacing w:after="20"/>
              <w:ind w:left="20"/>
              <w:jc w:val="both"/>
            </w:pPr>
            <w:r>
              <w:rPr>
                <w:rFonts w:ascii="Times New Roman"/>
                <w:b w:val="false"/>
                <w:i w:val="false"/>
                <w:color w:val="000000"/>
                <w:sz w:val="20"/>
              </w:rPr>
              <w:t>
(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ҚҚС-ның қайтарылған сомасына салықты тексерудiң нәтижелерi бойынша қоса есептелген өсімпұлдардың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есептелді (кемітілді)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4-нысан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төлемдер бойынша ЖЕКЕ ШОТ</w:t>
      </w:r>
    </w:p>
    <w:p>
      <w:pPr>
        <w:spacing w:after="0"/>
        <w:ind w:left="0"/>
        <w:jc w:val="both"/>
      </w:pPr>
      <w:r>
        <w:rPr>
          <w:rFonts w:ascii="Times New Roman"/>
          <w:b w:val="false"/>
          <w:i w:val="false"/>
          <w:color w:val="000000"/>
          <w:sz w:val="28"/>
        </w:rPr>
        <w:t>
      Қызмет алушының атауы ___________________________________________</w:t>
      </w:r>
    </w:p>
    <w:p>
      <w:pPr>
        <w:spacing w:after="0"/>
        <w:ind w:left="0"/>
        <w:jc w:val="both"/>
      </w:pPr>
      <w:r>
        <w:rPr>
          <w:rFonts w:ascii="Times New Roman"/>
          <w:b w:val="false"/>
          <w:i w:val="false"/>
          <w:color w:val="000000"/>
          <w:sz w:val="28"/>
        </w:rPr>
        <w:t>
      БСН/ЖСН _____________________Заңды тұлғаның БСН-ы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қолма-қол ақшалай енгізген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(кемітілді)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өтеу кестесі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өтеу кестесі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органының атауы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Салықтар, бюджетке төленетін төлемдер, әлеуметтік төлемдер және өсімпұлдар сомаларын есепке жазылған (кемітуге) арналған № ___ТІЗІЛІМ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есептемесі (+, -) бойынша есептеуге (азайтуға)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шотқа жазылатын негіздемесіндегі құжат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түрі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нысандарын тапсыру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нысандарының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есептемесі (+, -) бойынша есептеуге (азайтуға)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келісім-шарты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Тізілімді тапсырған:_________________________________ "___" _________20 __жыл.</w:t>
      </w:r>
    </w:p>
    <w:p>
      <w:pPr>
        <w:spacing w:after="0"/>
        <w:ind w:left="0"/>
        <w:jc w:val="both"/>
      </w:pPr>
      <w:r>
        <w:rPr>
          <w:rFonts w:ascii="Times New Roman"/>
          <w:b w:val="false"/>
          <w:i w:val="false"/>
          <w:color w:val="000000"/>
          <w:sz w:val="28"/>
        </w:rPr>
        <w:t>
      (жауапты лауазым қызметкерінің (аты-жөні (болған кезде), лауазымы және қолы)</w:t>
      </w:r>
    </w:p>
    <w:p>
      <w:pPr>
        <w:spacing w:after="0"/>
        <w:ind w:left="0"/>
        <w:jc w:val="both"/>
      </w:pPr>
      <w:r>
        <w:rPr>
          <w:rFonts w:ascii="Times New Roman"/>
          <w:b w:val="false"/>
          <w:i w:val="false"/>
          <w:color w:val="000000"/>
          <w:sz w:val="28"/>
        </w:rPr>
        <w:t>
      Тізілімді қабылдады:______________________________ "___" ____________20 __жыл.</w:t>
      </w:r>
    </w:p>
    <w:p>
      <w:pPr>
        <w:spacing w:after="0"/>
        <w:ind w:left="0"/>
        <w:jc w:val="both"/>
      </w:pPr>
      <w:r>
        <w:rPr>
          <w:rFonts w:ascii="Times New Roman"/>
          <w:b w:val="false"/>
          <w:i w:val="false"/>
          <w:color w:val="000000"/>
          <w:sz w:val="28"/>
        </w:rPr>
        <w:t>
      (жауапты лауазым қызметкерінің (аты-жөні (болған кезде), лауазымы және қолы)</w:t>
      </w:r>
    </w:p>
    <w:p>
      <w:pPr>
        <w:spacing w:after="0"/>
        <w:ind w:left="0"/>
        <w:jc w:val="both"/>
      </w:pPr>
      <w:r>
        <w:rPr>
          <w:rFonts w:ascii="Times New Roman"/>
          <w:b w:val="false"/>
          <w:i w:val="false"/>
          <w:color w:val="000000"/>
          <w:sz w:val="28"/>
        </w:rPr>
        <w:t>
      Жеке шотта таратуды жүргізді:____________________ "___" _____________20 __жыл.</w:t>
      </w:r>
    </w:p>
    <w:p>
      <w:pPr>
        <w:spacing w:after="0"/>
        <w:ind w:left="0"/>
        <w:jc w:val="both"/>
      </w:pPr>
      <w:r>
        <w:rPr>
          <w:rFonts w:ascii="Times New Roman"/>
          <w:b w:val="false"/>
          <w:i w:val="false"/>
          <w:color w:val="000000"/>
          <w:sz w:val="28"/>
        </w:rPr>
        <w:t>
      (есепке алу бөлімі қызметкерінің аты-жөні (ол болған кезде), лауазымы,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13-бағанда салық есептілігінің түрі (бастапқы, кезекті, қосымша немесе тарату) көрсетіледі;</w:t>
      </w:r>
    </w:p>
    <w:p>
      <w:pPr>
        <w:spacing w:after="0"/>
        <w:ind w:left="0"/>
        <w:jc w:val="both"/>
      </w:pPr>
      <w:r>
        <w:rPr>
          <w:rFonts w:ascii="Times New Roman"/>
          <w:b w:val="false"/>
          <w:i w:val="false"/>
          <w:color w:val="000000"/>
          <w:sz w:val="28"/>
        </w:rPr>
        <w:t>
      14-бағанда салық есептілігі нысанын табыс ету тәсілі көрсетіледі;</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органының атауы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тексерулерінің нәтижелері мен әкімшілік жазаларды қолдану туралы қаулылар бойынша салықтар, бюджетке төленетін төлемдер, әлеуметтік төлемдер, өсімпұлдар мен айыппұлдар сомаларын есепке жазылған (кемітуге) арналған № _____ТІЗІЛІМ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Kөрсетілетін қызметті алушы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тексерулерінің нәтижелері туралы хабарландыру бойынша, шағымды қарау нәтижелері бойынша хабарландыру бойынша, салық тексеруіне шағым бойынша сот шешімі бойынша есептеуге (азайтуға)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 туралы қаулы бойынша, әкімшілік жаза қолдану туралы қаулыға шағым бойынша сот шешімі бойынша есептеуге (азайтуға)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Хабарландырудың/шешімнің № мен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қаулы/шешімнің № мен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Шағымдалуы күтілетін салық тексерулері нәтижелері (өндіріп алуды кейінге қалдыру) бойынша сомалар)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сатысында болып табылатын салық тексерулерінің нәтижелері бойынша сомалары (шағымдануды кейінге қалдыру)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кейінге қалдыру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кейінге қалдыру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Тізілімді тапсырды:</w:t>
      </w:r>
    </w:p>
    <w:p>
      <w:pPr>
        <w:spacing w:after="0"/>
        <w:ind w:left="0"/>
        <w:jc w:val="both"/>
      </w:pPr>
      <w:r>
        <w:rPr>
          <w:rFonts w:ascii="Times New Roman"/>
          <w:b w:val="false"/>
          <w:i w:val="false"/>
          <w:color w:val="000000"/>
          <w:sz w:val="28"/>
        </w:rPr>
        <w:t>
      _______________________________________________ "____" ____________20 __жыл</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 Тізілімді қабылдады:</w:t>
      </w:r>
    </w:p>
    <w:p>
      <w:pPr>
        <w:spacing w:after="0"/>
        <w:ind w:left="0"/>
        <w:jc w:val="both"/>
      </w:pPr>
      <w:r>
        <w:rPr>
          <w:rFonts w:ascii="Times New Roman"/>
          <w:b w:val="false"/>
          <w:i w:val="false"/>
          <w:color w:val="000000"/>
          <w:sz w:val="28"/>
        </w:rPr>
        <w:t>
      _______________________________________________"____" ____________20 __жыл</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w:t>
      </w:r>
    </w:p>
    <w:p>
      <w:pPr>
        <w:spacing w:after="0"/>
        <w:ind w:left="0"/>
        <w:jc w:val="both"/>
      </w:pPr>
      <w:r>
        <w:rPr>
          <w:rFonts w:ascii="Times New Roman"/>
          <w:b w:val="false"/>
          <w:i w:val="false"/>
          <w:color w:val="000000"/>
          <w:sz w:val="28"/>
        </w:rPr>
        <w:t>
      Жеке шотта таратуды жүргізді: ________________________________________________ "____" ___________20 __жыл</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w:t>
      </w:r>
    </w:p>
    <w:p>
      <w:pPr>
        <w:spacing w:after="0"/>
        <w:ind w:left="0"/>
        <w:jc w:val="both"/>
      </w:pPr>
      <w:r>
        <w:rPr>
          <w:rFonts w:ascii="Times New Roman"/>
          <w:b w:val="false"/>
          <w:i w:val="false"/>
          <w:color w:val="000000"/>
          <w:sz w:val="28"/>
        </w:rPr>
        <w:t>
      Ескерту: "төлеу мерзімі" бағанында салықтық тексерудің аяқталу күні көрсетіледі;</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Салықтарды, төлемақылар мен өсімпұлдарды төлеу бойынша салық міндеттемесін орындау мерзімдерін өзгерту бойынша Тізілім ______________________________________________ бойынша (қызмет алушының атауы және 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(тоқтата тұру) өзгерту бойынша, салықтық міндеттеменің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үшін негіздеме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(тоқтата тұру) өзгерту бойынша негіздеме құжаттың күні және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мерзімі (___ бастап __ дейін)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бойынша жалпы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есептеу үшін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Тізілімді тапсырды:</w:t>
      </w:r>
    </w:p>
    <w:p>
      <w:pPr>
        <w:spacing w:after="0"/>
        <w:ind w:left="0"/>
        <w:jc w:val="both"/>
      </w:pPr>
      <w:r>
        <w:rPr>
          <w:rFonts w:ascii="Times New Roman"/>
          <w:b w:val="false"/>
          <w:i w:val="false"/>
          <w:color w:val="000000"/>
          <w:sz w:val="28"/>
        </w:rPr>
        <w:t xml:space="preserve">
      ______________________________________________ 20 ___ ж. "___" _____ </w:t>
      </w:r>
    </w:p>
    <w:p>
      <w:pPr>
        <w:spacing w:after="0"/>
        <w:ind w:left="0"/>
        <w:jc w:val="both"/>
      </w:pPr>
      <w:r>
        <w:rPr>
          <w:rFonts w:ascii="Times New Roman"/>
          <w:b w:val="false"/>
          <w:i w:val="false"/>
          <w:color w:val="000000"/>
          <w:sz w:val="28"/>
        </w:rPr>
        <w:t>
      (Тізілімді тапсырушының лауазымы Т.А.Ә. және лауазымды тұлғаның қолы)</w:t>
      </w:r>
    </w:p>
    <w:p>
      <w:pPr>
        <w:spacing w:after="0"/>
        <w:ind w:left="0"/>
        <w:jc w:val="both"/>
      </w:pPr>
      <w:r>
        <w:rPr>
          <w:rFonts w:ascii="Times New Roman"/>
          <w:b w:val="false"/>
          <w:i w:val="false"/>
          <w:color w:val="000000"/>
          <w:sz w:val="28"/>
        </w:rPr>
        <w:t>
      Тізілімді қабылдады:</w:t>
      </w:r>
    </w:p>
    <w:p>
      <w:pPr>
        <w:spacing w:after="0"/>
        <w:ind w:left="0"/>
        <w:jc w:val="both"/>
      </w:pPr>
      <w:r>
        <w:rPr>
          <w:rFonts w:ascii="Times New Roman"/>
          <w:b w:val="false"/>
          <w:i w:val="false"/>
          <w:color w:val="000000"/>
          <w:sz w:val="28"/>
        </w:rPr>
        <w:t xml:space="preserve">
      ______________________________________________ 20 ___ ж. "___" _____ </w:t>
      </w:r>
    </w:p>
    <w:p>
      <w:pPr>
        <w:spacing w:after="0"/>
        <w:ind w:left="0"/>
        <w:jc w:val="both"/>
      </w:pPr>
      <w:r>
        <w:rPr>
          <w:rFonts w:ascii="Times New Roman"/>
          <w:b w:val="false"/>
          <w:i w:val="false"/>
          <w:color w:val="000000"/>
          <w:sz w:val="28"/>
        </w:rPr>
        <w:t>
      (Тізілімді тапсырушының лауазымы Т.А.Ә. және лауазымды тұлғаның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Мемлекеттік органының</w:t>
      </w:r>
    </w:p>
    <w:p>
      <w:pPr>
        <w:spacing w:after="0"/>
        <w:ind w:left="0"/>
        <w:jc w:val="both"/>
      </w:pPr>
      <w:r>
        <w:rPr>
          <w:rFonts w:ascii="Times New Roman"/>
          <w:b w:val="false"/>
          <w:i w:val="false"/>
          <w:color w:val="000000"/>
          <w:sz w:val="28"/>
        </w:rPr>
        <w:t>басшысы (аты-жөні (ол болған</w:t>
      </w:r>
    </w:p>
    <w:p>
      <w:pPr>
        <w:spacing w:after="0"/>
        <w:ind w:left="0"/>
        <w:jc w:val="both"/>
      </w:pPr>
      <w:r>
        <w:rPr>
          <w:rFonts w:ascii="Times New Roman"/>
          <w:b w:val="false"/>
          <w:i w:val="false"/>
          <w:color w:val="000000"/>
          <w:sz w:val="28"/>
        </w:rPr>
        <w:t>кезде), қолы, күні)</w:t>
      </w:r>
    </w:p>
    <w:p>
      <w:pPr>
        <w:spacing w:after="0"/>
        <w:ind w:left="0"/>
        <w:jc w:val="both"/>
      </w:pPr>
      <w:r>
        <w:rPr>
          <w:rFonts w:ascii="Times New Roman"/>
          <w:b w:val="false"/>
          <w:i w:val="false"/>
          <w:color w:val="000000"/>
          <w:sz w:val="28"/>
        </w:rPr>
        <w:t xml:space="preserve">
      Мемлекеттік органның атауы 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Жанама салықтардың сомаларын есепке жазылған туралы көрсетілетін қызметті берушінің қорытындысы 20__ ж. "____"______________ №_____ </w:t>
      </w:r>
    </w:p>
    <w:p>
      <w:pPr>
        <w:spacing w:after="0"/>
        <w:ind w:left="0"/>
        <w:jc w:val="both"/>
      </w:pPr>
      <w:r>
        <w:rPr>
          <w:rFonts w:ascii="Times New Roman"/>
          <w:b w:val="false"/>
          <w:i w:val="false"/>
          <w:color w:val="000000"/>
          <w:sz w:val="28"/>
        </w:rPr>
        <w:t>
      Мен, _________________________________, 20__ ж. "____"______________ жанама салықтардың сомаларының есептеу туралы шешiмiн жасадым (шешiм жасаған аты-жөні,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сан кезеңі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төлеу кезеңі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Есептеді жүргiзудің негiздемесі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бойынша айналымды жасау күні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өлшемi (валютада)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өлшемi (теңгеде)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жататын салықтың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кемітуге жататын салықтың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Көрcетiлген құжаттар бойынша анықталған: бұзушылық ____________ </w:t>
      </w:r>
    </w:p>
    <w:p>
      <w:pPr>
        <w:spacing w:after="0"/>
        <w:ind w:left="0"/>
        <w:jc w:val="both"/>
      </w:pPr>
      <w:r>
        <w:rPr>
          <w:rFonts w:ascii="Times New Roman"/>
          <w:b w:val="false"/>
          <w:i w:val="false"/>
          <w:color w:val="000000"/>
          <w:sz w:val="28"/>
        </w:rPr>
        <w:t xml:space="preserve">
      _______________________________ 20__ ж. "____"___________________ </w:t>
      </w:r>
    </w:p>
    <w:p>
      <w:pPr>
        <w:spacing w:after="0"/>
        <w:ind w:left="0"/>
        <w:jc w:val="both"/>
      </w:pPr>
      <w:r>
        <w:rPr>
          <w:rFonts w:ascii="Times New Roman"/>
          <w:b w:val="false"/>
          <w:i w:val="false"/>
          <w:color w:val="000000"/>
          <w:sz w:val="28"/>
        </w:rPr>
        <w:t>
      (аты-жөні (ол болған кезде) және іс бастығының қолы)</w:t>
      </w:r>
    </w:p>
    <w:p>
      <w:pPr>
        <w:spacing w:after="0"/>
        <w:ind w:left="0"/>
        <w:jc w:val="both"/>
      </w:pPr>
      <w:r>
        <w:rPr>
          <w:rFonts w:ascii="Times New Roman"/>
          <w:b w:val="false"/>
          <w:i w:val="false"/>
          <w:color w:val="000000"/>
          <w:sz w:val="28"/>
        </w:rPr>
        <w:t>
      Шешімді тапсырды: ____________________________20__ ж. "____"________________</w:t>
      </w:r>
    </w:p>
    <w:p>
      <w:pPr>
        <w:spacing w:after="0"/>
        <w:ind w:left="0"/>
        <w:jc w:val="both"/>
      </w:pPr>
      <w:r>
        <w:rPr>
          <w:rFonts w:ascii="Times New Roman"/>
          <w:b w:val="false"/>
          <w:i w:val="false"/>
          <w:color w:val="000000"/>
          <w:sz w:val="28"/>
        </w:rPr>
        <w:t>
      (аты-жөні (ол болған кезде), лауазымы және лауазымды тұлғаның қолы)</w:t>
      </w:r>
    </w:p>
    <w:p>
      <w:pPr>
        <w:spacing w:after="0"/>
        <w:ind w:left="0"/>
        <w:jc w:val="both"/>
      </w:pPr>
      <w:r>
        <w:rPr>
          <w:rFonts w:ascii="Times New Roman"/>
          <w:b w:val="false"/>
          <w:i w:val="false"/>
          <w:color w:val="000000"/>
          <w:sz w:val="28"/>
        </w:rPr>
        <w:t>
      Шешімді қабылдап алды: __________________________ 20__ ж. "____"_____________</w:t>
      </w:r>
    </w:p>
    <w:p>
      <w:pPr>
        <w:spacing w:after="0"/>
        <w:ind w:left="0"/>
        <w:jc w:val="both"/>
      </w:pPr>
      <w:r>
        <w:rPr>
          <w:rFonts w:ascii="Times New Roman"/>
          <w:b w:val="false"/>
          <w:i w:val="false"/>
          <w:color w:val="000000"/>
          <w:sz w:val="28"/>
        </w:rPr>
        <w:t>
      (аты-жөні (ол болған кезде), лауазымы және лауазымды тұлғаның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Төлемдер журналы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датасы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соманы есептеу немесе бюджеттен қайтару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келіп түсті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қайтарылды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Қайтарымдардың шегерімімен келіп түскендердің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Ұлттық қордан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қордан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қордан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20__ж. үшін салықтарды, төлемдерді және өсімпұлдарды төлеу бойынша салық міндеттемесін орындау мерзімдерінің өзгергенін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салық төлеу бойынша салық міндеттемелерін орындау мерзімдері өзгерген құжаттың күні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мерзімінің өзгеруімен жалпы сома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туралы шешімнің қолданысы (__-__)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келісімі бойынша салық органдарымен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1H-нысан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20_жылғы _____________ жағдай бойынша салықтар, бюджетке төленетін төлемдер, әлеуметтік төлемдер сомаларының түсімдері туралы есеп</w:t>
      </w:r>
    </w:p>
    <w:p>
      <w:pPr>
        <w:spacing w:after="0"/>
        <w:ind w:left="0"/>
        <w:jc w:val="both"/>
      </w:pPr>
      <w:r>
        <w:rPr>
          <w:rFonts w:ascii="Times New Roman"/>
          <w:b w:val="false"/>
          <w:i w:val="false"/>
          <w:color w:val="000000"/>
          <w:sz w:val="28"/>
        </w:rPr>
        <w:t>
      Жылдың басында</w:t>
      </w:r>
    </w:p>
    <w:p>
      <w:pPr>
        <w:spacing w:after="0"/>
        <w:ind w:left="0"/>
        <w:jc w:val="both"/>
      </w:pPr>
      <w:r>
        <w:rPr>
          <w:rFonts w:ascii="Times New Roman"/>
          <w:b w:val="false"/>
          <w:i w:val="false"/>
          <w:color w:val="000000"/>
          <w:sz w:val="28"/>
        </w:rPr>
        <w:t>
      __/__/_____ жылға жоспар</w:t>
      </w:r>
    </w:p>
    <w:p>
      <w:pPr>
        <w:spacing w:after="0"/>
        <w:ind w:left="0"/>
        <w:jc w:val="both"/>
      </w:pPr>
      <w:r>
        <w:rPr>
          <w:rFonts w:ascii="Times New Roman"/>
          <w:b w:val="false"/>
          <w:i w:val="false"/>
          <w:color w:val="000000"/>
          <w:sz w:val="28"/>
        </w:rPr>
        <w:t>
      __/__/_____ жылға факт</w:t>
      </w:r>
    </w:p>
    <w:p>
      <w:pPr>
        <w:spacing w:after="0"/>
        <w:ind w:left="0"/>
        <w:jc w:val="both"/>
      </w:pPr>
      <w:r>
        <w:rPr>
          <w:rFonts w:ascii="Times New Roman"/>
          <w:b w:val="false"/>
          <w:i w:val="false"/>
          <w:color w:val="000000"/>
          <w:sz w:val="28"/>
        </w:rPr>
        <w:t>
      Ерекшелік бойынша</w:t>
      </w:r>
    </w:p>
    <w:p>
      <w:pPr>
        <w:spacing w:after="0"/>
        <w:ind w:left="0"/>
        <w:jc w:val="both"/>
      </w:pPr>
      <w:r>
        <w:rPr>
          <w:rFonts w:ascii="Times New Roman"/>
          <w:b w:val="false"/>
          <w:i w:val="false"/>
          <w:color w:val="000000"/>
          <w:sz w:val="28"/>
        </w:rPr>
        <w:t>
      Республика (облыс, аудан)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өтелуге сомасының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салықтық емес түсімдер бойынша жиынтығы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сақтандыруға аударымдар мен (немесе) жарналар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өсімақы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айыппұл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(асып түсу)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қормен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Ұлттық қор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ҚҚС - Қосылған құн салығы.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20__ж. үшін Акционерлік қоғамдардың салық берешегінің сомаларын төлеу бойынша салық міндеттемесін орындау мерзімдерін тоқтата тұруды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төлемдердің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жіктеуішінің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күніне бересінің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күшіне ену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орналастырудың (сатудың) аяқталу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қосымша эмиссиясын шығару туралы сот шешімінің күні және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 бойынша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 міндеттемесінің орындалу мерзімі ұзартылатын бересінің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Бересіні өтеу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Акционерлік қоғам салық берешегінің сомаларын төлеу бойынша салық міндеттемелерін орындау мерзімдерін тоқтата тұру жөніндегі № ___ 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міндетті төлемдердің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күніне бересінің сомасы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күшіне ену күні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орналастырудың (сатудың) аяқталу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қосымша эмиссиясын шығару туралы сот шешімінің күні және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 міндеттемесінің орындалу мерзімі ұзартылатын бересінің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Тізілімді тапсырдым:</w:t>
      </w:r>
    </w:p>
    <w:p>
      <w:pPr>
        <w:spacing w:after="0"/>
        <w:ind w:left="0"/>
        <w:jc w:val="both"/>
      </w:pPr>
      <w:r>
        <w:rPr>
          <w:rFonts w:ascii="Times New Roman"/>
          <w:b w:val="false"/>
          <w:i w:val="false"/>
          <w:color w:val="000000"/>
          <w:sz w:val="28"/>
        </w:rPr>
        <w:t xml:space="preserve">
      ________________________________________ 20_ж. "____"____________ </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w:t>
      </w:r>
    </w:p>
    <w:p>
      <w:pPr>
        <w:spacing w:after="0"/>
        <w:ind w:left="0"/>
        <w:jc w:val="both"/>
      </w:pPr>
      <w:r>
        <w:rPr>
          <w:rFonts w:ascii="Times New Roman"/>
          <w:b w:val="false"/>
          <w:i w:val="false"/>
          <w:color w:val="000000"/>
          <w:sz w:val="28"/>
        </w:rPr>
        <w:t>
      Тізілімді қабылдадым:</w:t>
      </w:r>
    </w:p>
    <w:p>
      <w:pPr>
        <w:spacing w:after="0"/>
        <w:ind w:left="0"/>
        <w:jc w:val="both"/>
      </w:pPr>
      <w:r>
        <w:rPr>
          <w:rFonts w:ascii="Times New Roman"/>
          <w:b w:val="false"/>
          <w:i w:val="false"/>
          <w:color w:val="000000"/>
          <w:sz w:val="28"/>
        </w:rPr>
        <w:t xml:space="preserve">
      __________________________________________ 20_ж. "____"____________ </w:t>
      </w:r>
    </w:p>
    <w:p>
      <w:pPr>
        <w:spacing w:after="0"/>
        <w:ind w:left="0"/>
        <w:jc w:val="both"/>
      </w:pPr>
      <w:r>
        <w:rPr>
          <w:rFonts w:ascii="Times New Roman"/>
          <w:b w:val="false"/>
          <w:i w:val="false"/>
          <w:color w:val="000000"/>
          <w:sz w:val="28"/>
        </w:rPr>
        <w:t>
      (жауапты бөлім қызметкерінің аты-жөні (ол болған кезде), лауазымы және қолы)</w:t>
      </w:r>
    </w:p>
    <w:p>
      <w:pPr>
        <w:spacing w:after="0"/>
        <w:ind w:left="0"/>
        <w:jc w:val="both"/>
      </w:pPr>
      <w:r>
        <w:rPr>
          <w:rFonts w:ascii="Times New Roman"/>
          <w:b w:val="false"/>
          <w:i w:val="false"/>
          <w:color w:val="000000"/>
          <w:sz w:val="28"/>
        </w:rPr>
        <w:t>
      Ескертпе: қысқартуларды таратып жазу: БСН – бизнес сәйкестендіру нөмірі;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 жыл үшін әлеуметтік төлемдер бойынша түсімдер мен қайтарулар Журналы</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датасы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есептеу немесе қайтару күні - келіп түскен немесе қайтарылған сома туралы уәкілетті орган тізілімінің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келіп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қайтарылды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 бастап қайтарулардың шегерімімен келіп түскендердің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басынан бастап қайтарулардың шегерімімен келіп түскендердің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қайтарулардың шегімімен келіп түскендердің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 алып тасталды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шоттарын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 алып тасталды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18-қосымша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органының атауы _______________________________________</w:t>
      </w:r>
    </w:p>
    <w:p>
      <w:pPr>
        <w:spacing w:after="0"/>
        <w:ind w:left="0"/>
        <w:jc w:val="both"/>
      </w:pPr>
      <w:r>
        <w:rPr>
          <w:rFonts w:ascii="Times New Roman"/>
          <w:b w:val="false"/>
          <w:i w:val="false"/>
          <w:color w:val="000000"/>
          <w:sz w:val="28"/>
        </w:rPr>
        <w:t>
      20 жыл жеке шоттан үзінді көшірме және берешектің жоқ (бар) екені туралы мәліметтерді алуға сұрау салуларды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түскен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орган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қысқартуларды таратып жазу: БСН - бизнес сәйкестендіру нөмірі; ЖСН - жеке сәйкестендіру нөмірі.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Бюджетпен есеп айырысулардың жай-күйі, сондай-ақ әлеуметтік аударымдар туралы жеке шоттан үзінді КӨШІРМЕ</w:t>
      </w:r>
    </w:p>
    <w:p>
      <w:pPr>
        <w:spacing w:after="0"/>
        <w:ind w:left="0"/>
        <w:jc w:val="both"/>
      </w:pPr>
      <w:r>
        <w:rPr>
          <w:rFonts w:ascii="Times New Roman"/>
          <w:b w:val="false"/>
          <w:i w:val="false"/>
          <w:color w:val="ff0000"/>
          <w:sz w:val="28"/>
        </w:rPr>
        <w:t xml:space="preserve">
      Ескерту. 19-қосымша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Көшірме күні:</w:t>
      </w:r>
    </w:p>
    <w:p>
      <w:pPr>
        <w:spacing w:after="0"/>
        <w:ind w:left="0"/>
        <w:jc w:val="both"/>
      </w:pPr>
      <w:r>
        <w:rPr>
          <w:rFonts w:ascii="Times New Roman"/>
          <w:b w:val="false"/>
          <w:i w:val="false"/>
          <w:color w:val="000000"/>
          <w:sz w:val="28"/>
        </w:rPr>
        <w:t>
      "Салықтар және бюджетке төленетін басқа да міндетті төлемдер туралы" Қазақстан</w:t>
      </w:r>
    </w:p>
    <w:p>
      <w:pPr>
        <w:spacing w:after="0"/>
        <w:ind w:left="0"/>
        <w:jc w:val="both"/>
      </w:pPr>
      <w:r>
        <w:rPr>
          <w:rFonts w:ascii="Times New Roman"/>
          <w:b w:val="false"/>
          <w:i w:val="false"/>
          <w:color w:val="000000"/>
          <w:sz w:val="28"/>
        </w:rPr>
        <w:t xml:space="preserve">
      Республикасы Кодексінің (Салық кодексі) </w:t>
      </w:r>
      <w:r>
        <w:rPr>
          <w:rFonts w:ascii="Times New Roman"/>
          <w:b w:val="false"/>
          <w:i w:val="false"/>
          <w:color w:val="000000"/>
          <w:sz w:val="28"/>
        </w:rPr>
        <w:t>97-бабына</w:t>
      </w:r>
      <w:r>
        <w:rPr>
          <w:rFonts w:ascii="Times New Roman"/>
          <w:b w:val="false"/>
          <w:i w:val="false"/>
          <w:color w:val="000000"/>
          <w:sz w:val="28"/>
        </w:rPr>
        <w:t xml:space="preserve"> сәйкес, сіздің "___" ______ 20</w:t>
      </w:r>
    </w:p>
    <w:p>
      <w:pPr>
        <w:spacing w:after="0"/>
        <w:ind w:left="0"/>
        <w:jc w:val="both"/>
      </w:pPr>
      <w:r>
        <w:rPr>
          <w:rFonts w:ascii="Times New Roman"/>
          <w:b w:val="false"/>
          <w:i w:val="false"/>
          <w:color w:val="000000"/>
          <w:sz w:val="28"/>
        </w:rPr>
        <w:t>
      ___  жылғы өтінішіңізге байланысты, 20__ жылдан бастап 20__ жылға дейінгі кезеңдегі  бюджетпен есеп _______________________________________________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айырысулардың жай-күйі, сондай-ақ әлеуметтік төлемдерді төлеу бойынша міндеттемелердің орындалуы туралы 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 кезде))</w:t>
      </w:r>
    </w:p>
    <w:p>
      <w:pPr>
        <w:spacing w:after="0"/>
        <w:ind w:left="0"/>
        <w:jc w:val="both"/>
      </w:pPr>
      <w:r>
        <w:rPr>
          <w:rFonts w:ascii="Times New Roman"/>
          <w:b w:val="false"/>
          <w:i w:val="false"/>
          <w:color w:val="000000"/>
          <w:sz w:val="28"/>
        </w:rPr>
        <w:t>
      БСН/ЖСН___________________ Сізге хабарлайды.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тың (төлем нің) атауы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 артық төлеу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 (бересі -, артық төлеу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Барлыгы: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сальдо (бересі -, артық төлеу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сальдо (бересі -, артық төлеу (асып түсу**)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сальдо (бересі -, артық төлеу(асып түсу**)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салық міндеттемелерін орындаудың өзгертілген мерзімімен салық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шағымдану сатысында болып табылатын салық тексеруінің актісі бойынша есептелген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мемлекеттік кірістер органына өсімақы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қайтарылатын өсімақы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_______________________________________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Штамп орны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қосылған құн салығы бойынша көрсетілген бағандағы оң сальдо асып түсу және/немесе артық төленген сома ретінде қарастырылады.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(мәліметті берген мемлекеттік органның атауы)</w:t>
      </w:r>
    </w:p>
    <w:p>
      <w:pPr>
        <w:spacing w:after="0"/>
        <w:ind w:left="0"/>
        <w:jc w:val="left"/>
      </w:pPr>
      <w:r>
        <w:rPr>
          <w:rFonts w:ascii="Times New Roman"/>
          <w:b/>
          <w:i w:val="false"/>
          <w:color w:val="000000"/>
        </w:rPr>
        <w:t xml:space="preserve"> 20___ жылғы "___" _________ жағдай бойынша есебі мемлекеттік кірістер органдарында жүргізілетін берешектің жоқ (бар) екендігі туралы №_____ мәлімет</w:t>
      </w:r>
    </w:p>
    <w:p>
      <w:pPr>
        <w:spacing w:after="0"/>
        <w:ind w:left="0"/>
        <w:jc w:val="both"/>
      </w:pPr>
      <w:r>
        <w:rPr>
          <w:rFonts w:ascii="Times New Roman"/>
          <w:b w:val="false"/>
          <w:i w:val="false"/>
          <w:color w:val="ff0000"/>
          <w:sz w:val="28"/>
        </w:rPr>
        <w:t xml:space="preserve">
      Ескерту. 20-қосымша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БСН/ЖСН, аты-жөні (ол болған кезде) атауы)</w:t>
      </w:r>
    </w:p>
    <w:p>
      <w:pPr>
        <w:spacing w:after="0"/>
        <w:ind w:left="0"/>
        <w:jc w:val="both"/>
      </w:pPr>
      <w:r>
        <w:rPr>
          <w:rFonts w:ascii="Times New Roman"/>
          <w:b w:val="false"/>
          <w:i w:val="false"/>
          <w:color w:val="000000"/>
          <w:sz w:val="28"/>
        </w:rPr>
        <w:t>
      көрсетілетін қызметті алушының __________ теңге сомасында есебі мемлекеттік кірістер органдарында жүргізілетін берешегі бары/есебі мемлекеттік кірістер органдарында жүргізілетін берешегі жоғы туралы берілді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 және салықтар мен бюджетке төленетін төлемдердің, әлеуметтік төлемдер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 әлеуметтік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(асып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қосылған құн салығы бойынша оң сальдо асып кету және/немесе артық төленген сома peтінде қарастырылады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Бюджетке барлық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міндетті кәсіптік зейнетақы жарналары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Міндетті әлеуметтік медициналық сақтандыруға аударымдар және (немесе) жарналар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аударымдар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Жалпы берешек сомасында көрсетілмеген: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салықтық тексеру нәтижелері және деңгейлес мониторинг нәтижелері бойынша есептелген, шағым жасау сатысындағы және шағым жасалған сомалар;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төлеу мерзімі өзгертілген сомалар;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оңалту рәсімі қолданылған сомалар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both"/>
      </w:pPr>
      <w:r>
        <w:rPr>
          <w:rFonts w:ascii="Times New Roman"/>
          <w:b w:val="false"/>
          <w:i w:val="false"/>
          <w:color w:val="000000"/>
          <w:sz w:val="28"/>
        </w:rPr>
        <w:t xml:space="preserve">
      Мәлімет________________________________ берілді </w:t>
      </w:r>
    </w:p>
    <w:p>
      <w:pPr>
        <w:spacing w:after="0"/>
        <w:ind w:left="0"/>
        <w:jc w:val="both"/>
      </w:pPr>
      <w:r>
        <w:rPr>
          <w:rFonts w:ascii="Times New Roman"/>
          <w:b w:val="false"/>
          <w:i w:val="false"/>
          <w:color w:val="000000"/>
          <w:sz w:val="28"/>
        </w:rPr>
        <w:t xml:space="preserve">
      (талап еткен жер) </w:t>
      </w:r>
    </w:p>
    <w:p>
      <w:pPr>
        <w:spacing w:after="0"/>
        <w:ind w:left="0"/>
        <w:jc w:val="both"/>
      </w:pPr>
      <w:r>
        <w:rPr>
          <w:rFonts w:ascii="Times New Roman"/>
          <w:b w:val="false"/>
          <w:i w:val="false"/>
          <w:color w:val="000000"/>
          <w:sz w:val="28"/>
        </w:rPr>
        <w:t xml:space="preserve">
      20__ж. "__"____________________________ </w:t>
      </w:r>
    </w:p>
    <w:p>
      <w:pPr>
        <w:spacing w:after="0"/>
        <w:ind w:left="0"/>
        <w:jc w:val="both"/>
      </w:pPr>
      <w:r>
        <w:rPr>
          <w:rFonts w:ascii="Times New Roman"/>
          <w:b w:val="false"/>
          <w:i w:val="false"/>
          <w:color w:val="000000"/>
          <w:sz w:val="28"/>
        </w:rPr>
        <w:t>
      (берген күні)</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мәліметте_______ мемлекеттік кірістер органдарының ақпараттары көрсетілген; </w:t>
      </w:r>
    </w:p>
    <w:p>
      <w:pPr>
        <w:spacing w:after="0"/>
        <w:ind w:left="0"/>
        <w:jc w:val="both"/>
      </w:pPr>
      <w:r>
        <w:rPr>
          <w:rFonts w:ascii="Times New Roman"/>
          <w:b w:val="false"/>
          <w:i w:val="false"/>
          <w:color w:val="000000"/>
          <w:sz w:val="28"/>
        </w:rPr>
        <w:t>
      мәліметте_______ құрылымдық бөлімшесінің ақпараттары көрсетілген.</w:t>
      </w:r>
    </w:p>
    <w:p>
      <w:pPr>
        <w:spacing w:after="0"/>
        <w:ind w:left="0"/>
        <w:jc w:val="left"/>
      </w:pPr>
      <w:r>
        <w:rPr>
          <w:rFonts w:ascii="Times New Roman"/>
          <w:b/>
          <w:i w:val="false"/>
          <w:color w:val="000000"/>
        </w:rPr>
        <w:t xml:space="preserve"> Есебі мемлекеттік кірістер органдарында жүргізілетін берешектің жоқ (бар) екендігі туралы мәліметтерге қосымша ____________________________________________________________________  (мәліметті берген мемлекеттік органның атауы)</w:t>
      </w:r>
    </w:p>
    <w:p>
      <w:pPr>
        <w:spacing w:after="0"/>
        <w:ind w:left="0"/>
        <w:jc w:val="both"/>
      </w:pPr>
      <w:r>
        <w:rPr>
          <w:rFonts w:ascii="Times New Roman"/>
          <w:b w:val="false"/>
          <w:i w:val="false"/>
          <w:color w:val="000000"/>
          <w:sz w:val="28"/>
        </w:rPr>
        <w:t xml:space="preserve">
      БСН/ЖСН ________________________________, </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аты-жөні (ол болған кезде) немесе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және/немесе оның құрылымдық бөлімшесінің БСН/ЖСН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және/немесе оның құрылымдық бөлімшесінің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төлемнің, әлеуметтік төлемдердің сомалары</w:t>
            </w:r>
          </w:p>
          <w:p>
            <w:pPr>
              <w:spacing w:after="20"/>
              <w:ind w:left="20"/>
              <w:jc w:val="both"/>
            </w:pPr>
            <w:r>
              <w:rPr>
                <w:rFonts w:ascii="Times New Roman"/>
                <w:b w:val="false"/>
                <w:i w:val="false"/>
                <w:color w:val="000000"/>
                <w:sz w:val="20"/>
              </w:rPr>
              <w:t>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p>
            <w:pPr>
              <w:spacing w:after="20"/>
              <w:ind w:left="20"/>
              <w:jc w:val="both"/>
            </w:pPr>
            <w:r>
              <w:rPr>
                <w:rFonts w:ascii="Times New Roman"/>
                <w:b w:val="false"/>
                <w:i w:val="false"/>
                <w:color w:val="000000"/>
                <w:sz w:val="20"/>
              </w:rPr>
              <w:t>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сомасы</w:t>
            </w:r>
          </w:p>
          <w:p>
            <w:pPr>
              <w:spacing w:after="20"/>
              <w:ind w:left="20"/>
              <w:jc w:val="both"/>
            </w:pPr>
            <w:r>
              <w:rPr>
                <w:rFonts w:ascii="Times New Roman"/>
                <w:b w:val="false"/>
                <w:i w:val="false"/>
                <w:color w:val="000000"/>
                <w:sz w:val="20"/>
              </w:rPr>
              <w:t>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пұл сомасы</w:t>
            </w:r>
          </w:p>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МКО атауы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МКО атауы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 атауы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барлық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төлемдер бойынша барлық артық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бойынша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бойынша артық төлем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артық төлем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артық төлем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БСК – бюджеттік сыныптау коды; </w:t>
      </w:r>
    </w:p>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МКО - мемлекеттік кірістер органы; </w:t>
      </w:r>
    </w:p>
    <w:p>
      <w:pPr>
        <w:spacing w:after="0"/>
        <w:ind w:left="0"/>
        <w:jc w:val="both"/>
      </w:pPr>
      <w:r>
        <w:rPr>
          <w:rFonts w:ascii="Times New Roman"/>
          <w:b w:val="false"/>
          <w:i w:val="false"/>
          <w:color w:val="000000"/>
          <w:sz w:val="28"/>
        </w:rPr>
        <w:t>
      МКОК – мемлекеттік кірістер органының коды.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онлайн берешек сервисі</w:t>
            </w:r>
          </w:p>
        </w:tc>
      </w:tr>
    </w:tbl>
    <w:p>
      <w:pPr>
        <w:spacing w:after="0"/>
        <w:ind w:left="0"/>
        <w:jc w:val="left"/>
      </w:pPr>
      <w:r>
        <w:rPr>
          <w:rFonts w:ascii="Times New Roman"/>
          <w:b/>
          <w:i w:val="false"/>
          <w:color w:val="000000"/>
        </w:rPr>
        <w:t xml:space="preserve"> Есебі мемлекеттік кірістер органында жүргізілетін берешектің жоқ (бар) екендігі туралы мәлімет</w:t>
      </w:r>
    </w:p>
    <w:p>
      <w:pPr>
        <w:spacing w:after="0"/>
        <w:ind w:left="0"/>
        <w:jc w:val="both"/>
      </w:pPr>
      <w:r>
        <w:rPr>
          <w:rFonts w:ascii="Times New Roman"/>
          <w:b w:val="false"/>
          <w:i w:val="false"/>
          <w:color w:val="ff0000"/>
          <w:sz w:val="28"/>
        </w:rPr>
        <w:t xml:space="preserve">
      Ескерту. 21-қосымша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Қызметті алушының атауы _______________________________ </w:t>
      </w:r>
    </w:p>
    <w:p>
      <w:pPr>
        <w:spacing w:after="0"/>
        <w:ind w:left="0"/>
        <w:jc w:val="both"/>
      </w:pPr>
      <w:r>
        <w:rPr>
          <w:rFonts w:ascii="Times New Roman"/>
          <w:b w:val="false"/>
          <w:i w:val="false"/>
          <w:color w:val="000000"/>
          <w:sz w:val="28"/>
        </w:rPr>
        <w:t xml:space="preserve">
      Қызмет алушының БСН/ЖСН ____________________________ </w:t>
      </w:r>
    </w:p>
    <w:p>
      <w:pPr>
        <w:spacing w:after="0"/>
        <w:ind w:left="0"/>
        <w:jc w:val="both"/>
      </w:pPr>
      <w:r>
        <w:rPr>
          <w:rFonts w:ascii="Times New Roman"/>
          <w:b w:val="false"/>
          <w:i w:val="false"/>
          <w:color w:val="000000"/>
          <w:sz w:val="28"/>
        </w:rPr>
        <w:t>
      Барлық берешек, оның ішінде (теңге):______________________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қортындысы, салық сомасы(теңге):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кәсіптік зейнетақы жарналары бойынша берешек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Көрсетілетін қызметті беруші бойынша берешектер кестесі </w:t>
      </w:r>
    </w:p>
    <w:p>
      <w:pPr>
        <w:spacing w:after="0"/>
        <w:ind w:left="0"/>
        <w:jc w:val="both"/>
      </w:pPr>
      <w:r>
        <w:rPr>
          <w:rFonts w:ascii="Times New Roman"/>
          <w:b w:val="false"/>
          <w:i w:val="false"/>
          <w:color w:val="000000"/>
          <w:sz w:val="28"/>
        </w:rPr>
        <w:t xml:space="preserve">
      Көрсетілетін қызметті беруші____________________________жағдай бойынша </w:t>
      </w:r>
    </w:p>
    <w:p>
      <w:pPr>
        <w:spacing w:after="0"/>
        <w:ind w:left="0"/>
        <w:jc w:val="both"/>
      </w:pPr>
      <w:r>
        <w:rPr>
          <w:rFonts w:ascii="Times New Roman"/>
          <w:b w:val="false"/>
          <w:i w:val="false"/>
          <w:color w:val="000000"/>
          <w:sz w:val="28"/>
        </w:rPr>
        <w:t>
      Барлық берешек: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жинағы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Көрсетілетін қызметті алушы немесе оның құрылымдық бөлімшесінің берешектер кестесі </w:t>
      </w:r>
    </w:p>
    <w:p>
      <w:pPr>
        <w:spacing w:after="0"/>
        <w:ind w:left="0"/>
        <w:jc w:val="both"/>
      </w:pPr>
      <w:r>
        <w:rPr>
          <w:rFonts w:ascii="Times New Roman"/>
          <w:b w:val="false"/>
          <w:i w:val="false"/>
          <w:color w:val="000000"/>
          <w:sz w:val="28"/>
        </w:rPr>
        <w:t xml:space="preserve">
      Көрсетілетін қызмет алушының атауы: _________________________________ </w:t>
      </w:r>
    </w:p>
    <w:p>
      <w:pPr>
        <w:spacing w:after="0"/>
        <w:ind w:left="0"/>
        <w:jc w:val="both"/>
      </w:pPr>
      <w:r>
        <w:rPr>
          <w:rFonts w:ascii="Times New Roman"/>
          <w:b w:val="false"/>
          <w:i w:val="false"/>
          <w:color w:val="000000"/>
          <w:sz w:val="28"/>
        </w:rPr>
        <w:t xml:space="preserve">
      Көрсетілетін қызмет алушының БСН/ЖСН: ______________________________ </w:t>
      </w:r>
    </w:p>
    <w:p>
      <w:pPr>
        <w:spacing w:after="0"/>
        <w:ind w:left="0"/>
        <w:jc w:val="both"/>
      </w:pPr>
      <w:r>
        <w:rPr>
          <w:rFonts w:ascii="Times New Roman"/>
          <w:b w:val="false"/>
          <w:i w:val="false"/>
          <w:color w:val="000000"/>
          <w:sz w:val="28"/>
        </w:rPr>
        <w:t>
      Берешектің барлығы: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сомасы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берешегінің сомасы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берешегінің сомасы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берешегінің сомасы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қысқартуларды таратып жазу: </w:t>
      </w:r>
    </w:p>
    <w:p>
      <w:pPr>
        <w:spacing w:after="0"/>
        <w:ind w:left="0"/>
        <w:jc w:val="both"/>
      </w:pPr>
      <w:r>
        <w:rPr>
          <w:rFonts w:ascii="Times New Roman"/>
          <w:b w:val="false"/>
          <w:i w:val="false"/>
          <w:color w:val="000000"/>
          <w:sz w:val="28"/>
        </w:rPr>
        <w:t xml:space="preserve">
      БСК – бюджеттік сыныптау коды; </w:t>
      </w:r>
    </w:p>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төлемдерді, өсімпұлдарды, айыппұлдарды есепке жатқызуды және қайтаруды жүргізу" (бұдан әрі – мемлекеттік көрсетілетін қызмет) мемлекеттік көрсетілетін қызметтерді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арнайы экономикалық аймақтардың аумақтары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Қаржы министрлігі Мемлекеттік кірістер комитетінің аудандар, қалалар және қалалардағы аудандар, арнайы экономикалық аймақтардың аумақтары бойынша аумақтық органдары;</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3) www.​egov.​kz "электрондық үкімет" веб-порталы арқылы (бұдан әрі – портал);</w:t>
            </w:r>
          </w:p>
          <w:p>
            <w:pPr>
              <w:spacing w:after="20"/>
              <w:ind w:left="20"/>
              <w:jc w:val="both"/>
            </w:pPr>
            <w:r>
              <w:rPr>
                <w:rFonts w:ascii="Times New Roman"/>
                <w:b w:val="false"/>
                <w:i w:val="false"/>
                <w:color w:val="000000"/>
                <w:sz w:val="20"/>
              </w:rPr>
              <w:t>
4) "Салық төлеуші кабинеті" веб-қосымшасы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бюджетке төлемнің, өсімпұлдың артық төленген сомасын есепке жатқызу көрсетілетін қызметті алушы салықтарды, бюджетке төлемдерді, кедендік төлемдерді, өсімпұлдарды, пайыздар мен айыппұлдарды есепке жатқызуды және (немесе) қайтаруды жүргізуге салықтық өтінішті (бұдан әрі – салықтық өтініш) және құжаттарды ұсынған күннен бастап 5 (бес) жұмыс күнін құрайды;</w:t>
            </w:r>
          </w:p>
          <w:p>
            <w:pPr>
              <w:spacing w:after="20"/>
              <w:ind w:left="20"/>
              <w:jc w:val="both"/>
            </w:pPr>
            <w:r>
              <w:rPr>
                <w:rFonts w:ascii="Times New Roman"/>
                <w:b w:val="false"/>
                <w:i w:val="false"/>
                <w:color w:val="000000"/>
                <w:sz w:val="20"/>
              </w:rPr>
              <w:t>
салықтың, бюджетке төлемнің, өсімпұлдың қате төленген сомасын есепке жатқызу, қайтару көрсетілетін қызметті алушы қате сомалар бойынша салықтық өтінішті және осы мемлекеттік көрсетілетін қызметтерді көрсетуге қойылатын негізгі талаптардың тізбесінің 8-тармағында көрсетілген құжаттарды ұсынған күннен бастап 5 (бес) жұмыс күні ішінде жүргізіледі;</w:t>
            </w:r>
          </w:p>
          <w:p>
            <w:pPr>
              <w:spacing w:after="20"/>
              <w:ind w:left="20"/>
              <w:jc w:val="both"/>
            </w:pPr>
            <w:r>
              <w:rPr>
                <w:rFonts w:ascii="Times New Roman"/>
                <w:b w:val="false"/>
                <w:i w:val="false"/>
                <w:color w:val="000000"/>
                <w:sz w:val="20"/>
              </w:rPr>
              <w:t>
салықтың, бюджетке төлемнің, өсімпұлдың артық төленген сомасын қайтару көрсетілетін қызметті алушы салықтық өтінішті және құжаттарды берген күннен бастап 5 (бес) жұмыс күні ішінде жүргізіледі;</w:t>
            </w:r>
          </w:p>
          <w:p>
            <w:pPr>
              <w:spacing w:after="20"/>
              <w:ind w:left="20"/>
              <w:jc w:val="both"/>
            </w:pPr>
            <w:r>
              <w:rPr>
                <w:rFonts w:ascii="Times New Roman"/>
                <w:b w:val="false"/>
                <w:i w:val="false"/>
                <w:color w:val="000000"/>
                <w:sz w:val="20"/>
              </w:rPr>
              <w:t>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оны жою немесе мөлшерін азайту салдарынан, сондай-ақ артық төленген соманы қайтару көрсетілетін қызметті алушы салықтық өтінішті және құжаттарды табыс еткен күннен бастап 5 (бес) жұмыс күні ішінде жүргізіледі;</w:t>
            </w:r>
          </w:p>
          <w:p>
            <w:pPr>
              <w:spacing w:after="20"/>
              <w:ind w:left="20"/>
              <w:jc w:val="both"/>
            </w:pPr>
            <w:r>
              <w:rPr>
                <w:rFonts w:ascii="Times New Roman"/>
                <w:b w:val="false"/>
                <w:i w:val="false"/>
                <w:color w:val="000000"/>
                <w:sz w:val="20"/>
              </w:rPr>
              <w:t>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 қайтаруға өтініш берілген күннен бастап 5 (бес) жұмыс күні ішінде жүргізіледі;</w:t>
            </w:r>
          </w:p>
          <w:p>
            <w:pPr>
              <w:spacing w:after="20"/>
              <w:ind w:left="20"/>
              <w:jc w:val="both"/>
            </w:pPr>
            <w:r>
              <w:rPr>
                <w:rFonts w:ascii="Times New Roman"/>
                <w:b w:val="false"/>
                <w:i w:val="false"/>
                <w:color w:val="000000"/>
                <w:sz w:val="20"/>
              </w:rPr>
              <w:t>
мемлекеттік баждың артық төленген сомасын қайтару, қайтаруға арналған салықтық өтініш берілген күннен бастап 5 (бес) жұмыс күні ішінде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сомаларын есепке жатқызу;</w:t>
            </w:r>
          </w:p>
          <w:p>
            <w:pPr>
              <w:spacing w:after="20"/>
              <w:ind w:left="20"/>
              <w:jc w:val="both"/>
            </w:pPr>
            <w:r>
              <w:rPr>
                <w:rFonts w:ascii="Times New Roman"/>
                <w:b w:val="false"/>
                <w:i w:val="false"/>
                <w:color w:val="000000"/>
                <w:sz w:val="20"/>
              </w:rPr>
              <w:t>
қате төленген соманы бюджеттік сыныптаманың тиісті кодына және (немесе) тиісті мемлекеттік кірістер органына есепке жатқызу;</w:t>
            </w:r>
          </w:p>
          <w:p>
            <w:pPr>
              <w:spacing w:after="20"/>
              <w:ind w:left="20"/>
              <w:jc w:val="both"/>
            </w:pPr>
            <w:r>
              <w:rPr>
                <w:rFonts w:ascii="Times New Roman"/>
                <w:b w:val="false"/>
                <w:i w:val="false"/>
                <w:color w:val="000000"/>
                <w:sz w:val="20"/>
              </w:rPr>
              <w:t>
салықтың, бюджетке төленетін төлемнің және өсімпұлдың артық төленген сомасын, сондай-ақ салықтың, бюджетке төленетін төлемнің қате төленген сомаларын салық төлеушінің банк шотына қайтару;</w:t>
            </w:r>
          </w:p>
          <w:p>
            <w:pPr>
              <w:spacing w:after="20"/>
              <w:ind w:left="20"/>
              <w:jc w:val="both"/>
            </w:pPr>
            <w:r>
              <w:rPr>
                <w:rFonts w:ascii="Times New Roman"/>
                <w:b w:val="false"/>
                <w:i w:val="false"/>
                <w:color w:val="000000"/>
                <w:sz w:val="20"/>
              </w:rPr>
              <w:t>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оны жою немесе мөлшерін азайту салдарынан салық төлеушінің банк шотына қайтару;</w:t>
            </w:r>
          </w:p>
          <w:p>
            <w:pPr>
              <w:spacing w:after="20"/>
              <w:ind w:left="20"/>
              <w:jc w:val="both"/>
            </w:pPr>
            <w:r>
              <w:rPr>
                <w:rFonts w:ascii="Times New Roman"/>
                <w:b w:val="false"/>
                <w:i w:val="false"/>
                <w:color w:val="000000"/>
                <w:sz w:val="20"/>
              </w:rPr>
              <w:t>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салық төлеушінің банк шотына қайтару;</w:t>
            </w:r>
          </w:p>
          <w:p>
            <w:pPr>
              <w:spacing w:after="20"/>
              <w:ind w:left="20"/>
              <w:jc w:val="both"/>
            </w:pPr>
            <w:r>
              <w:rPr>
                <w:rFonts w:ascii="Times New Roman"/>
                <w:b w:val="false"/>
                <w:i w:val="false"/>
                <w:color w:val="000000"/>
                <w:sz w:val="20"/>
              </w:rPr>
              <w:t>
мемлекеттік баждың артық төленген сомасын оны төлеу орны бойынша бюджеттік сыныптаманың тиісті кодынан салық төлеушінің банк шотына қайтару;</w:t>
            </w:r>
          </w:p>
          <w:p>
            <w:pPr>
              <w:spacing w:after="20"/>
              <w:ind w:left="20"/>
              <w:jc w:val="both"/>
            </w:pPr>
            <w:r>
              <w:rPr>
                <w:rFonts w:ascii="Times New Roman"/>
                <w:b w:val="false"/>
                <w:i w:val="false"/>
                <w:color w:val="000000"/>
                <w:sz w:val="20"/>
              </w:rPr>
              <w:t>
қатені растамау туралы жазбаша хабарлама-мемлекеттік кірістер органы аудару кезінде қателердің бар-жоғын растамаған жағдайда;</w:t>
            </w:r>
          </w:p>
          <w:p>
            <w:pPr>
              <w:spacing w:after="20"/>
              <w:ind w:left="20"/>
              <w:jc w:val="both"/>
            </w:pPr>
            <w:r>
              <w:rPr>
                <w:rFonts w:ascii="Times New Roman"/>
                <w:b w:val="false"/>
                <w:i w:val="false"/>
                <w:color w:val="000000"/>
                <w:sz w:val="20"/>
              </w:rPr>
              <w:t>
көрсетілетін қызметті беруші мемлекеттік баж сомасын қайтаруды жүзеге асырғаннан кейін – салық төлеушіге және (немесе) мемлекеттік мекемеге сот шешімінің орындалуы туралы хабарлама;</w:t>
            </w:r>
          </w:p>
          <w:p>
            <w:pPr>
              <w:spacing w:after="20"/>
              <w:ind w:left="20"/>
              <w:jc w:val="both"/>
            </w:pPr>
            <w:r>
              <w:rPr>
                <w:rFonts w:ascii="Times New Roman"/>
                <w:b w:val="false"/>
                <w:i w:val="false"/>
                <w:color w:val="000000"/>
                <w:sz w:val="20"/>
              </w:rPr>
              <w:t>
ұсынылған салықтық өтініш негізінде мемлекеттік көрсетілетін қызметті көрсету барысында осы мемлекеттік көрсетілетін қызметтерді көрсетуге қойылатын негізгі талаптардың тізбесінің 9-тармағында көрсетілген жағдайларда және негіздер бойынша мемлекеттік көрсетілетін қызметті көрсетуден бас тарту туралы дәлелді жауап беру:</w:t>
            </w:r>
          </w:p>
          <w:p>
            <w:pPr>
              <w:spacing w:after="20"/>
              <w:ind w:left="20"/>
              <w:jc w:val="both"/>
            </w:pPr>
            <w:r>
              <w:rPr>
                <w:rFonts w:ascii="Times New Roman"/>
                <w:b w:val="false"/>
                <w:i w:val="false"/>
                <w:color w:val="000000"/>
                <w:sz w:val="20"/>
              </w:rPr>
              <w:t xml:space="preserve">
1) Қазақстан Республикасының Әкімшілік рәсімдік-процестік кодексінің (бұдан әрі – ӘРПК) </w:t>
            </w:r>
            <w:r>
              <w:rPr>
                <w:rFonts w:ascii="Times New Roman"/>
                <w:b w:val="false"/>
                <w:i w:val="false"/>
                <w:color w:val="000000"/>
                <w:sz w:val="20"/>
              </w:rPr>
              <w:t>73-бабының</w:t>
            </w:r>
            <w:r>
              <w:rPr>
                <w:rFonts w:ascii="Times New Roman"/>
                <w:b w:val="false"/>
                <w:i w:val="false"/>
                <w:color w:val="000000"/>
                <w:sz w:val="20"/>
              </w:rPr>
              <w:t xml:space="preserve"> талаптарын сақтап, қағаз тасығышта ұсыну;</w:t>
            </w:r>
          </w:p>
          <w:p>
            <w:pPr>
              <w:spacing w:after="20"/>
              <w:ind w:left="20"/>
              <w:jc w:val="both"/>
            </w:pPr>
            <w:r>
              <w:rPr>
                <w:rFonts w:ascii="Times New Roman"/>
                <w:b w:val="false"/>
                <w:i w:val="false"/>
                <w:color w:val="000000"/>
                <w:sz w:val="20"/>
              </w:rPr>
              <w:t xml:space="preserve">
2) ӘРПК 73-бабы </w:t>
            </w:r>
            <w:r>
              <w:rPr>
                <w:rFonts w:ascii="Times New Roman"/>
                <w:b w:val="false"/>
                <w:i w:val="false"/>
                <w:color w:val="000000"/>
                <w:sz w:val="20"/>
              </w:rPr>
              <w:t>2-тармағының</w:t>
            </w:r>
            <w:r>
              <w:rPr>
                <w:rFonts w:ascii="Times New Roman"/>
                <w:b w:val="false"/>
                <w:i w:val="false"/>
                <w:color w:val="000000"/>
                <w:sz w:val="20"/>
              </w:rPr>
              <w:t xml:space="preserve"> 7) тармақшасына сәйкес тыңдау жүргізбей, портал арқылы ұсыну болып табылады.</w:t>
            </w:r>
          </w:p>
          <w:p>
            <w:pPr>
              <w:spacing w:after="20"/>
              <w:ind w:left="20"/>
              <w:jc w:val="both"/>
            </w:pPr>
            <w:r>
              <w:rPr>
                <w:rFonts w:ascii="Times New Roman"/>
                <w:b w:val="false"/>
                <w:i w:val="false"/>
                <w:color w:val="000000"/>
                <w:sz w:val="20"/>
              </w:rPr>
              <w:t>
Портал арқылы жүгінген жағдайда көрсетілетін қызметті алушыға мемлекеттік көрсетілетін қызмет нәтижесін алу күні мен уақыты көрсетіле отырып, мемлекеттік қызметті көрсету үшін сұранымды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төлеу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және Қазақстан Республикасының "Қазақстан Республикасындағы мерекелер туралы"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xml:space="preserve">
2) портал, "Салық төлеуші кабинеті" веб-қосымшасы – тәулік бойы, жөндеу жұмыстарын жүргізуге байланысты техникалық үзілістерді қоспағанда (көрсетілетін қызметті алушы Еңбек </w:t>
            </w:r>
            <w:r>
              <w:rPr>
                <w:rFonts w:ascii="Times New Roman"/>
                <w:b w:val="false"/>
                <w:i w:val="false"/>
                <w:color w:val="000000"/>
                <w:sz w:val="20"/>
              </w:rPr>
              <w:t>кодексі</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сұрау мен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3) Мемлекеттік корпорация – дүйсенбіден жұмаға дейін, үзіліссіз, сағат 09.00–ден 18.00–ға дейін қоса алғанда, Мемлекеттік корпорацияның халыққа қызмет көрсету кезекші бөлімдері, Еңбек </w:t>
            </w:r>
            <w:r>
              <w:rPr>
                <w:rFonts w:ascii="Times New Roman"/>
                <w:b w:val="false"/>
                <w:i w:val="false"/>
                <w:color w:val="000000"/>
                <w:sz w:val="20"/>
              </w:rPr>
              <w:t>кодексі</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мереке және демалыс күндерін қоспағанда, дүйсенбіден жұмаға дейін, сағат 09.00–ден 20.00–ға дейін қоса алғанда және сенбі күні сағат 9.00-ден 13.00-ға дейін.</w:t>
            </w:r>
          </w:p>
          <w:p>
            <w:pPr>
              <w:spacing w:after="20"/>
              <w:ind w:left="20"/>
              <w:jc w:val="both"/>
            </w:pPr>
            <w:r>
              <w:rPr>
                <w:rFonts w:ascii="Times New Roman"/>
                <w:b w:val="false"/>
                <w:i w:val="false"/>
                <w:color w:val="000000"/>
                <w:sz w:val="20"/>
              </w:rPr>
              <w:t>
Қабылдау "электрондық" кезек тәртібінде, жеделдетілген қызметті көрсетусіз, көрсетілетін қызметті алушының тіркеу орны бойынша жүргізіледі, электрондық кезекті брондау мүмкіндігі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көрсетілетін қызметті алушыдан талап етілетін құжаттар және деректер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"Салықтық өтініштердің нысандарын бекіту туралы" Қазақстан Республикасы Қаржы министрінің 2018 жылғы 12 ақпандағы № 160 бұйрығына (бұдан әрі – Бұйрық) </w:t>
            </w:r>
            <w:r>
              <w:rPr>
                <w:rFonts w:ascii="Times New Roman"/>
                <w:b w:val="false"/>
                <w:i w:val="false"/>
                <w:color w:val="000000"/>
                <w:sz w:val="20"/>
              </w:rPr>
              <w:t>15-қосымшаға</w:t>
            </w:r>
            <w:r>
              <w:rPr>
                <w:rFonts w:ascii="Times New Roman"/>
                <w:b w:val="false"/>
                <w:i w:val="false"/>
                <w:color w:val="000000"/>
                <w:sz w:val="20"/>
              </w:rPr>
              <w:t xml:space="preserve"> сәйкес нысандағы салықтық өтініш (Нормативтік құқықтық актілерді тіркеудің мемлекеттік тізілімінде № 16425 болып тіркелді);</w:t>
            </w:r>
          </w:p>
          <w:p>
            <w:pPr>
              <w:spacing w:after="20"/>
              <w:ind w:left="20"/>
              <w:jc w:val="both"/>
            </w:pPr>
            <w:r>
              <w:rPr>
                <w:rFonts w:ascii="Times New Roman"/>
                <w:b w:val="false"/>
                <w:i w:val="false"/>
                <w:color w:val="000000"/>
                <w:sz w:val="20"/>
              </w:rPr>
              <w:t>
2)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қайтару үшін – айыппұлдың заңсыз салынуы салдарынан оның күшін жоюды немесе мөлшерін азайтуды көздейтін заңды күшіне енген сот шешімі немесе жоғары тұрған уәкілетті органының (лауазымды тұлғаның) шешімі;</w:t>
            </w:r>
          </w:p>
          <w:p>
            <w:pPr>
              <w:spacing w:after="20"/>
              <w:ind w:left="20"/>
              <w:jc w:val="both"/>
            </w:pPr>
            <w:r>
              <w:rPr>
                <w:rFonts w:ascii="Times New Roman"/>
                <w:b w:val="false"/>
                <w:i w:val="false"/>
                <w:color w:val="000000"/>
                <w:sz w:val="20"/>
              </w:rPr>
              <w:t>
3) бюджетке төленген тіркеу үшін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w:t>
            </w:r>
          </w:p>
          <w:p>
            <w:pPr>
              <w:spacing w:after="20"/>
              <w:ind w:left="20"/>
              <w:jc w:val="both"/>
            </w:pPr>
            <w:r>
              <w:rPr>
                <w:rFonts w:ascii="Times New Roman"/>
                <w:b w:val="false"/>
                <w:i w:val="false"/>
                <w:color w:val="000000"/>
                <w:sz w:val="20"/>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w:t>
            </w:r>
          </w:p>
          <w:p>
            <w:pPr>
              <w:spacing w:after="20"/>
              <w:ind w:left="20"/>
              <w:jc w:val="both"/>
            </w:pPr>
            <w:r>
              <w:rPr>
                <w:rFonts w:ascii="Times New Roman"/>
                <w:b w:val="false"/>
                <w:i w:val="false"/>
                <w:color w:val="000000"/>
                <w:sz w:val="20"/>
              </w:rPr>
              <w:t>
5) бюджетке төленген мемлекеттік баж сомасын қайтару үшін – оны қайтару үшін негіз болып табылатын тиісті органның құжаты;</w:t>
            </w:r>
          </w:p>
          <w:p>
            <w:pPr>
              <w:spacing w:after="20"/>
              <w:ind w:left="20"/>
              <w:jc w:val="both"/>
            </w:pPr>
            <w:r>
              <w:rPr>
                <w:rFonts w:ascii="Times New Roman"/>
                <w:b w:val="false"/>
                <w:i w:val="false"/>
                <w:color w:val="000000"/>
                <w:sz w:val="20"/>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заңды күшіне енген сот шешімі;</w:t>
            </w:r>
          </w:p>
          <w:p>
            <w:pPr>
              <w:spacing w:after="20"/>
              <w:ind w:left="20"/>
              <w:jc w:val="both"/>
            </w:pPr>
            <w:r>
              <w:rPr>
                <w:rFonts w:ascii="Times New Roman"/>
                <w:b w:val="false"/>
                <w:i w:val="false"/>
                <w:color w:val="000000"/>
                <w:sz w:val="20"/>
              </w:rPr>
              <w:t>
7) сот шешімі бойынша электрондық аукциондар қорытындыларының күшін жою нәтижесінде салықтың, бюджетке төлемнің, өсімпұлдың және айыппұлдың төленген сомасын қайтару үшін – салықтың, бюджетке төлемнің, өсімпұлдың және айыппұлдың төленгені туралы төлем құжаты және заңды күшіне енген сот шешімі.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іске асырылған интеграциялау арқылы порталдың хабарламасына жауап ретінде бір реттік құпия сөз жіберу жолымен немесе қысқа мәтіндік хабарлау жолдау жолымен порталда тіркелген пайдаланушының ұялы байланыстың абоненттік нөмірі арқылы құжат иесінің келісімімен цифрлық құжаттарды алады.</w:t>
            </w:r>
          </w:p>
          <w:p>
            <w:pPr>
              <w:spacing w:after="20"/>
              <w:ind w:left="20"/>
              <w:jc w:val="both"/>
            </w:pPr>
            <w:r>
              <w:rPr>
                <w:rFonts w:ascii="Times New Roman"/>
                <w:b w:val="false"/>
                <w:i w:val="false"/>
                <w:color w:val="000000"/>
                <w:sz w:val="20"/>
              </w:rPr>
              <w:t>
Құжаттарды Мемлекеттік корпорация арқылы қабылдаған кезде көрсетілетін қызметті алушыға көрсетілетін қызметті алушыдан қабылданған құжаттар тізбесі, өтінішті қабылдаған қызметкер тегі, аты және әкесінің аты (болған жағдайда), өтінішті беру күні және уақыты, сондай-ақ дайын құжаттарды беру күні көрсетілген, тиісті құжаттарды қабылдау туралы мониторингтің ақпараттық жүйесі тағайындаған штрих-коды бар қолхат беріледі.</w:t>
            </w:r>
          </w:p>
          <w:p>
            <w:pPr>
              <w:spacing w:after="20"/>
              <w:ind w:left="20"/>
              <w:jc w:val="both"/>
            </w:pPr>
            <w:r>
              <w:rPr>
                <w:rFonts w:ascii="Times New Roman"/>
                <w:b w:val="false"/>
                <w:i w:val="false"/>
                <w:color w:val="000000"/>
                <w:sz w:val="20"/>
              </w:rPr>
              <w:t>
Портал арқылы берген кезде:</w:t>
            </w:r>
          </w:p>
          <w:p>
            <w:pPr>
              <w:spacing w:after="20"/>
              <w:ind w:left="20"/>
              <w:jc w:val="both"/>
            </w:pPr>
            <w:r>
              <w:rPr>
                <w:rFonts w:ascii="Times New Roman"/>
                <w:b w:val="false"/>
                <w:i w:val="false"/>
                <w:color w:val="000000"/>
                <w:sz w:val="20"/>
              </w:rPr>
              <w:t xml:space="preserve">
1) салықтық өтініштердің нысандарын бекіту туралы Бұйрыққа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 электронды құжат нысанындағы салықтық өтініш;</w:t>
            </w:r>
          </w:p>
          <w:p>
            <w:pPr>
              <w:spacing w:after="20"/>
              <w:ind w:left="20"/>
              <w:jc w:val="both"/>
            </w:pPr>
            <w:r>
              <w:rPr>
                <w:rFonts w:ascii="Times New Roman"/>
                <w:b w:val="false"/>
                <w:i w:val="false"/>
                <w:color w:val="000000"/>
                <w:sz w:val="20"/>
              </w:rPr>
              <w:t>
2)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қайтару үшін – айыппұлдың заңсыз салынуы салдарынан оның күшін жоюды немесе мөлшерін азайтуды көздейтін заңды күшіне енген сот шешімінің немесе жоғары тұрған уәкілетті органының (лауазымды тұлғаның) шешімінің электрондық көшірмесі;</w:t>
            </w:r>
          </w:p>
          <w:p>
            <w:pPr>
              <w:spacing w:after="20"/>
              <w:ind w:left="20"/>
              <w:jc w:val="both"/>
            </w:pPr>
            <w:r>
              <w:rPr>
                <w:rFonts w:ascii="Times New Roman"/>
                <w:b w:val="false"/>
                <w:i w:val="false"/>
                <w:color w:val="000000"/>
                <w:sz w:val="20"/>
              </w:rPr>
              <w:t>
3) бюджетке төленген тіркеу үшін алым сомаларын қайтару немесе есепке жатқызу үшін – көрсетілетін қызметті алушының тіркеу іс-қимылдарын жасауға құжаттарды табыс етпегенін растайтын тиісті тіркеуші орган берген құжаттың электрондық көшірмесі;</w:t>
            </w:r>
          </w:p>
          <w:p>
            <w:pPr>
              <w:spacing w:after="20"/>
              <w:ind w:left="20"/>
              <w:jc w:val="both"/>
            </w:pPr>
            <w:r>
              <w:rPr>
                <w:rFonts w:ascii="Times New Roman"/>
                <w:b w:val="false"/>
                <w:i w:val="false"/>
                <w:color w:val="000000"/>
                <w:sz w:val="20"/>
              </w:rPr>
              <w:t>
4) орманды пайдаланғаны үшін төлемақының төленген сомаларын қайтару немесе есепке жатқызу үшін – орманды пайдалануға орман билетін, ағаш кесу билетін пайдаланбағандығын растайтын мемлекеттік орман иелері берген құжаттың электрондық көшірмесі;</w:t>
            </w:r>
          </w:p>
          <w:p>
            <w:pPr>
              <w:spacing w:after="20"/>
              <w:ind w:left="20"/>
              <w:jc w:val="both"/>
            </w:pPr>
            <w:r>
              <w:rPr>
                <w:rFonts w:ascii="Times New Roman"/>
                <w:b w:val="false"/>
                <w:i w:val="false"/>
                <w:color w:val="000000"/>
                <w:sz w:val="20"/>
              </w:rPr>
              <w:t>
5) бюджетке төленген мемлекеттік баж сомасын қайтару үшін – оны қайтару үшін негіз болып табылатын тиісті орган құжатының электрондық көшірмесі;</w:t>
            </w:r>
          </w:p>
          <w:p>
            <w:pPr>
              <w:spacing w:after="20"/>
              <w:ind w:left="20"/>
              <w:jc w:val="both"/>
            </w:pPr>
            <w:r>
              <w:rPr>
                <w:rFonts w:ascii="Times New Roman"/>
                <w:b w:val="false"/>
                <w:i w:val="false"/>
                <w:color w:val="000000"/>
                <w:sz w:val="20"/>
              </w:rPr>
              <w:t>
6) оның пайдасына іс бойынша тарап болып табылатын мемлекеттік мекемеден мемлекеттік бажды өтеу туралы соттың шешімі шыққан, мемлекеттік баж сомасын төлеушіге қайтару үшін – заңды күшіне енген сот шешімінің электрондық көшірмесі;</w:t>
            </w:r>
          </w:p>
          <w:p>
            <w:pPr>
              <w:spacing w:after="20"/>
              <w:ind w:left="20"/>
              <w:jc w:val="both"/>
            </w:pPr>
            <w:r>
              <w:rPr>
                <w:rFonts w:ascii="Times New Roman"/>
                <w:b w:val="false"/>
                <w:i w:val="false"/>
                <w:color w:val="000000"/>
                <w:sz w:val="20"/>
              </w:rPr>
              <w:t>
7) сот шешімі бойынша электрондық аукциондар қорытындыларының күшін жою нәтижесінде салықтың, бюджетке төлемнің, өсімпұлдың және айыппұлдың төленген сомасын қайтару үшін – салықтың, бюджетке төлемнің, өсімпұлдың және айыппұлдың төленгені туралы төлем құжаты және заңды күшіне енген сот шешімінің электрондық көшірмесі;</w:t>
            </w:r>
          </w:p>
          <w:p>
            <w:pPr>
              <w:spacing w:after="20"/>
              <w:ind w:left="20"/>
              <w:jc w:val="both"/>
            </w:pPr>
            <w:r>
              <w:rPr>
                <w:rFonts w:ascii="Times New Roman"/>
                <w:b w:val="false"/>
                <w:i w:val="false"/>
                <w:color w:val="000000"/>
                <w:sz w:val="20"/>
              </w:rPr>
              <w:t>
Көрсетілген қызметті алушылардың ақпараттық жүйелерінен алуға болатын құжаттарды талап етуге жол берілмейді.</w:t>
            </w:r>
          </w:p>
          <w:p>
            <w:pPr>
              <w:spacing w:after="20"/>
              <w:ind w:left="20"/>
              <w:jc w:val="both"/>
            </w:pPr>
            <w:r>
              <w:rPr>
                <w:rFonts w:ascii="Times New Roman"/>
                <w:b w:val="false"/>
                <w:i w:val="false"/>
                <w:color w:val="000000"/>
                <w:sz w:val="20"/>
              </w:rPr>
              <w:t>
Портал арқылы жүгінген жагдайда көрсетілетін қызметті алушыға мемлекеттік көрсетілетін қызмет нәтижесін алу күні мен уақытын көрсете отырып, мемлекеттік қызметті көрсету үшін сұрау салудың қабылданғаны туралы мәртебе жіберіледі.</w:t>
            </w:r>
          </w:p>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қызметті алушы ақпараттық жүйелерде қамтылған заңмен қорғалатын құпияны құрайтын мәліметтерді пайдалануға келісім береді.</w:t>
            </w:r>
          </w:p>
          <w:p>
            <w:pPr>
              <w:spacing w:after="20"/>
              <w:ind w:left="20"/>
              <w:jc w:val="both"/>
            </w:pPr>
            <w:r>
              <w:rPr>
                <w:rFonts w:ascii="Times New Roman"/>
                <w:b w:val="false"/>
                <w:i w:val="false"/>
                <w:color w:val="000000"/>
                <w:sz w:val="20"/>
              </w:rPr>
              <w:t>
Салықтық өтініш:</w:t>
            </w:r>
          </w:p>
          <w:p>
            <w:pPr>
              <w:spacing w:after="20"/>
              <w:ind w:left="20"/>
              <w:jc w:val="both"/>
            </w:pPr>
            <w:r>
              <w:rPr>
                <w:rFonts w:ascii="Times New Roman"/>
                <w:b w:val="false"/>
                <w:i w:val="false"/>
                <w:color w:val="000000"/>
                <w:sz w:val="20"/>
              </w:rPr>
              <w:t>
1) салықтардың, төлемдердің, бюджетке төлемдер мен өсімпұлдардың артық төленген сомаларын қайтару, есепке жатқызуды жүргізу үшін – салық төлеушінің жеке шоты бойынша артық төленген сома есептелсе;</w:t>
            </w:r>
          </w:p>
          <w:p>
            <w:pPr>
              <w:spacing w:after="20"/>
              <w:ind w:left="20"/>
              <w:jc w:val="both"/>
            </w:pPr>
            <w:r>
              <w:rPr>
                <w:rFonts w:ascii="Times New Roman"/>
                <w:b w:val="false"/>
                <w:i w:val="false"/>
                <w:color w:val="000000"/>
                <w:sz w:val="20"/>
              </w:rPr>
              <w:t>
2) салықтардың, бюджетке төлемдердің қате төленген сомаларын есепке жатқызу, қайтару үшін – салықтарды, бюджетке төлемдерді қате төленген сомасы болса;</w:t>
            </w:r>
          </w:p>
          <w:p>
            <w:pPr>
              <w:spacing w:after="20"/>
              <w:ind w:left="20"/>
              <w:jc w:val="both"/>
            </w:pPr>
            <w:r>
              <w:rPr>
                <w:rFonts w:ascii="Times New Roman"/>
                <w:b w:val="false"/>
                <w:i w:val="false"/>
                <w:color w:val="000000"/>
                <w:sz w:val="20"/>
              </w:rPr>
              <w:t>
3) салық салу,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заңнамалары саласындағы құқық бұзушылықтар бойынша заңсыз салынған айыппұлдың төленген сомасын, сондай-ақ артық төленген соманы қайтару үшін – қайтарылуға жататын айыппұл сомасы жеке шот бойынша есептелетін айыппұл сомасы болса көрсетілетін қызметті берушіге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қызметті көрсету кезінде бас тартуға:</w:t>
            </w:r>
          </w:p>
          <w:p>
            <w:pPr>
              <w:spacing w:after="20"/>
              <w:ind w:left="20"/>
              <w:jc w:val="both"/>
            </w:pPr>
            <w:r>
              <w:rPr>
                <w:rFonts w:ascii="Times New Roman"/>
                <w:b w:val="false"/>
                <w:i w:val="false"/>
                <w:color w:val="000000"/>
                <w:sz w:val="20"/>
              </w:rPr>
              <w:t>
1) есепке жатқызу:</w:t>
            </w:r>
          </w:p>
          <w:p>
            <w:pPr>
              <w:spacing w:after="20"/>
              <w:ind w:left="20"/>
              <w:jc w:val="both"/>
            </w:pPr>
            <w:r>
              <w:rPr>
                <w:rFonts w:ascii="Times New Roman"/>
                <w:b w:val="false"/>
                <w:i w:val="false"/>
                <w:color w:val="000000"/>
                <w:sz w:val="20"/>
              </w:rPr>
              <w:t>
заңды тұлға мен оның құрылымдық бөлімшесі арасындағы есепке жатқызудан басқа, салықтың, бюджетке төленетін төлемнің, өсімпұлдың артық төленген (өндіріп алынған) сомасы басқа салық төлеушінің салықтық берешегін өтеу есебіне;</w:t>
            </w:r>
          </w:p>
          <w:p>
            <w:pPr>
              <w:spacing w:after="20"/>
              <w:ind w:left="20"/>
              <w:jc w:val="both"/>
            </w:pPr>
            <w:r>
              <w:rPr>
                <w:rFonts w:ascii="Times New Roman"/>
                <w:b w:val="false"/>
                <w:i w:val="false"/>
                <w:color w:val="000000"/>
                <w:sz w:val="20"/>
              </w:rPr>
              <w:t>
мемлекеттік баждың төленген сомасы;</w:t>
            </w:r>
          </w:p>
          <w:p>
            <w:pPr>
              <w:spacing w:after="20"/>
              <w:ind w:left="20"/>
              <w:jc w:val="both"/>
            </w:pPr>
            <w:r>
              <w:rPr>
                <w:rFonts w:ascii="Times New Roman"/>
                <w:b w:val="false"/>
                <w:i w:val="false"/>
                <w:color w:val="000000"/>
                <w:sz w:val="20"/>
              </w:rPr>
              <w:t>
2) есепке жатқызу және қайтару:</w:t>
            </w:r>
          </w:p>
          <w:p>
            <w:pPr>
              <w:spacing w:after="20"/>
              <w:ind w:left="20"/>
              <w:jc w:val="both"/>
            </w:pPr>
            <w:r>
              <w:rPr>
                <w:rFonts w:ascii="Times New Roman"/>
                <w:b w:val="false"/>
                <w:i w:val="false"/>
                <w:color w:val="000000"/>
                <w:sz w:val="20"/>
              </w:rPr>
              <w:t>
Қазақстан Республикасының аумағы бойынша автокөлік құралдарының жүргені үшін алымның, консулдық алымның, мыналар үшін:</w:t>
            </w:r>
          </w:p>
          <w:p>
            <w:pPr>
              <w:spacing w:after="20"/>
              <w:ind w:left="20"/>
              <w:jc w:val="both"/>
            </w:pPr>
            <w:r>
              <w:rPr>
                <w:rFonts w:ascii="Times New Roman"/>
                <w:b w:val="false"/>
                <w:i w:val="false"/>
                <w:color w:val="000000"/>
                <w:sz w:val="20"/>
              </w:rPr>
              <w:t>
жер учаскелерін пайдаланғаны, пайдалы қатты қазбаларды барлауға немесе өндіруге арналған лицензия негізінде Қазақстан Республикасының жер қойнауы және жер қойнауын пайдалану туралы заңнамасына сәйкес мемлекеттің жер қойнауы учаскесін бергені, жануарлар дүниесін пайдаланғаны, ерекше қорғалатын табиғи аумақтарды пайдаланғаны үшін төлемақының төленген сомасы, осындай сомалардың қате төленген жағдайларын қоспағанда;</w:t>
            </w:r>
          </w:p>
          <w:p>
            <w:pPr>
              <w:spacing w:after="20"/>
              <w:ind w:left="20"/>
              <w:jc w:val="both"/>
            </w:pPr>
            <w:r>
              <w:rPr>
                <w:rFonts w:ascii="Times New Roman"/>
                <w:b w:val="false"/>
                <w:i w:val="false"/>
                <w:color w:val="000000"/>
                <w:sz w:val="20"/>
              </w:rPr>
              <w:t>
есепке алу-бақылау маркаларымен таңбалануға жататын акцизделетін тауарлар үшін акциздердің артық төленген сомасы, салық төлеушінің осындай тауарларды өндіру жөніндегі қызметін тоқтату және бұрын алынған есепке алу-бақылау маркаларын қабылдау-беру актісі бойынша мемлекеттік кірістер органына қайтару жағдайларын қоспағанда;</w:t>
            </w:r>
          </w:p>
          <w:p>
            <w:pPr>
              <w:spacing w:after="20"/>
              <w:ind w:left="20"/>
              <w:jc w:val="both"/>
            </w:pPr>
            <w:r>
              <w:rPr>
                <w:rFonts w:ascii="Times New Roman"/>
                <w:b w:val="false"/>
                <w:i w:val="false"/>
                <w:color w:val="000000"/>
                <w:sz w:val="20"/>
              </w:rPr>
              <w:t>
артық төленген (өндіріп алынған) салық, жер учаскелерін пайдаланғаны, жер үсті көздеріндегі су ресурстарын пайдаланғаны, қоршаған ортаға теріс әсер үшін төлем сомасы – осындай салықтар, төлемдер бойынша салық есептілігін табыс ету мерзімі оны табыс ету күніне дейін ұзартылған жағдайда;</w:t>
            </w:r>
          </w:p>
          <w:p>
            <w:pPr>
              <w:spacing w:after="20"/>
              <w:ind w:left="20"/>
              <w:jc w:val="both"/>
            </w:pPr>
            <w:r>
              <w:rPr>
                <w:rFonts w:ascii="Times New Roman"/>
                <w:b w:val="false"/>
                <w:i w:val="false"/>
                <w:color w:val="000000"/>
                <w:sz w:val="20"/>
              </w:rPr>
              <w:t>
Қазақстан Республикасының жер қойнауы және жер қойнауын пайдалану туралы заңнамасында белгіленген аукционды өткізу қағидаларын бұзуға байланысты аукцион жеңімпазын анықтауға әсер еткен осы аукционды жарамсыз деп тану жағдайын қоспағанда, қол қойылған бонустың төленген сомасы;</w:t>
            </w:r>
          </w:p>
          <w:p>
            <w:pPr>
              <w:spacing w:after="20"/>
              <w:ind w:left="20"/>
              <w:jc w:val="both"/>
            </w:pPr>
            <w:r>
              <w:rPr>
                <w:rFonts w:ascii="Times New Roman"/>
                <w:b w:val="false"/>
                <w:i w:val="false"/>
                <w:color w:val="000000"/>
                <w:sz w:val="20"/>
              </w:rPr>
              <w:t>
талап қою мерзімінің өтуі;</w:t>
            </w:r>
          </w:p>
          <w:p>
            <w:pPr>
              <w:spacing w:after="20"/>
              <w:ind w:left="20"/>
              <w:jc w:val="both"/>
            </w:pPr>
            <w:r>
              <w:rPr>
                <w:rFonts w:ascii="Times New Roman"/>
                <w:b w:val="false"/>
                <w:i w:val="false"/>
                <w:color w:val="000000"/>
                <w:sz w:val="20"/>
              </w:rPr>
              <w:t>
салықтың, бюджетке төленетін төлемнің, өсімпұлдың артық төленген сомасының болмауы;</w:t>
            </w:r>
          </w:p>
          <w:p>
            <w:pPr>
              <w:spacing w:after="20"/>
              <w:ind w:left="20"/>
              <w:jc w:val="both"/>
            </w:pPr>
            <w:r>
              <w:rPr>
                <w:rFonts w:ascii="Times New Roman"/>
                <w:b w:val="false"/>
                <w:i w:val="false"/>
                <w:color w:val="000000"/>
                <w:sz w:val="20"/>
              </w:rPr>
              <w:t>
тексеру нәтижелері туралы хабарламаға шағымдану;</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негіздердің бар болуы негіздеме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ақпараттық жүйе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Портал арқылы мемлекеттік көрсетілетін қызметті көрсету кезінде нашар көретіндер үшін нұсқаға қолжетімді.</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мобильді қосымшада электрондық цифрлық қолтаңбаны немесе бір реттік құпия сөзді қолданып авторландыруды өту қажет, одан әрі "Цифрлық құжат" тарауына өтіп қажетті құжатты таңдау керек.</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23-қосымшаның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 қаражаттары есебінен алынған тауарлар (жұмыстар, қызметтер) бойынша төленен ҚҚС есептелген сомасынан асып кеткен, есепке жатқызылған, асып кеткен ҚҚС-ты, бюджетке артық (қате) төленген салықтар мен басқа да міндетті төлемдерді, өсімпұлдарды, айыппұлдарды есепке алу және қайтаруға салықтық өтініштерді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тіркеу деректері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нысанының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ұсынған Салық төлеушінің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және қайтарымға (есепке жатқызуға) ұсынылған салық және бюджетке төленетін басқа да міндетті төлемдер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тексеруі актісіне сәйкес бюджеттен қайтарылуға тиіс қосылған құн салығы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қайтаруға өкімнің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қайтарымның негізділігін растауға жауапты бөліммен берілген қорытынды туралы мәліметтер*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өтінішті қабылдау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ЖСН/БСН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сома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 және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есепке алу мен қайтару туралы мәліметтер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және қайтарымға (есепке жатқызуға) ұсынған салық төлеушінің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 өтеу есебіне (сома)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қайтарымға жататын өсымақысы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қайтарымға жататын өсымақысы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ЖСН/БСН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есептелінген өсімақы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есептелген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12-14-бағандары, егер қайтарым сомасы 100-еселенген АЕК-тен асқан жағдайда толтырылады;</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ff0000"/>
          <w:sz w:val="28"/>
        </w:rPr>
        <w:t xml:space="preserve">
      Ескерту. 24-қосымшаның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Республикасында аккредиттелген дипломатиялық және оларға теңестірілген өкілдіктерге салық және бюджетке төленетін басқа да міндетті төлемдердің, өсімпұлдар мен айыппұлдардың, есепке жатқызылатын ҚҚС есептелген салық сомасынан асып кету, грант қаражаты есебінен сатып алынатын тауарлар (жұмыстар, қызметтер) бойынша төленген ҚҚС сомаларын есепке жатқызуға және қайтаруға төлем тапсырмаларын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ем тапсырма сының кө шір ме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(қайтару) жүргізілетін салық төлеушінің (салық агентінің)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жіктемесінің кодынан есепке алуға (қайтаруға) жатады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крістерінен жіктеу кодына артық төленген есептелді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нда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аударылатын салық комитетінің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(салық агентіне) қайтару жүргізілді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 еттің орын далуы бойы нша уәкілдік органмен орындалу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банк-бенефициардың атауы және банктік сәйкестендіру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 тендіру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төлем, өсымақы, айыппұл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 еушінің есе сіне есе пте лген өсім ақы сом 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 інде қай тару жүргізілген уәкіл етті орган шеші мінің № мен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ҚҚС – қосылған құн салығы.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ff0000"/>
          <w:sz w:val="28"/>
        </w:rPr>
        <w:t xml:space="preserve">
      Ескерту. 25-қосымшаның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Бейрезидент тұлға үшін қосылған құн салығын бойынша салық берешегін өтеу есебіне артық төленген сомалардың жүргізілген есепке жатқызуын туралы растау</w:t>
      </w:r>
    </w:p>
    <w:p>
      <w:pPr>
        <w:spacing w:after="0"/>
        <w:ind w:left="0"/>
        <w:jc w:val="both"/>
      </w:pPr>
      <w:r>
        <w:rPr>
          <w:rFonts w:ascii="Times New Roman"/>
          <w:b w:val="false"/>
          <w:i w:val="false"/>
          <w:color w:val="ff0000"/>
          <w:sz w:val="28"/>
        </w:rPr>
        <w:t xml:space="preserve">
      Ескерту. 25-қосымша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 "____" _____________      _________________________________</w:t>
      </w:r>
    </w:p>
    <w:p>
      <w:pPr>
        <w:spacing w:after="0"/>
        <w:ind w:left="0"/>
        <w:jc w:val="both"/>
      </w:pPr>
      <w:r>
        <w:rPr>
          <w:rFonts w:ascii="Times New Roman"/>
          <w:b w:val="false"/>
          <w:i w:val="false"/>
          <w:color w:val="000000"/>
          <w:sz w:val="28"/>
        </w:rPr>
        <w:t>
                        (құрастырудың датасы )    (мемлекеттік кірістер органының коды)</w:t>
      </w:r>
    </w:p>
    <w:p>
      <w:pPr>
        <w:spacing w:after="0"/>
        <w:ind w:left="0"/>
        <w:jc w:val="both"/>
      </w:pPr>
      <w:r>
        <w:rPr>
          <w:rFonts w:ascii="Times New Roman"/>
          <w:b w:val="false"/>
          <w:i w:val="false"/>
          <w:color w:val="000000"/>
          <w:sz w:val="28"/>
        </w:rPr>
        <w:t>
      бойынша ________________________________________________________</w:t>
      </w:r>
    </w:p>
    <w:p>
      <w:pPr>
        <w:spacing w:after="0"/>
        <w:ind w:left="0"/>
        <w:jc w:val="both"/>
      </w:pPr>
      <w:r>
        <w:rPr>
          <w:rFonts w:ascii="Times New Roman"/>
          <w:b w:val="false"/>
          <w:i w:val="false"/>
          <w:color w:val="000000"/>
          <w:sz w:val="28"/>
        </w:rPr>
        <w:t>
                                      (БСН, мемлекеттік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Кодексінің (Салық кодексі) (бұдан әрі – Салық кодексі) 400-бабы </w:t>
      </w:r>
      <w:r>
        <w:rPr>
          <w:rFonts w:ascii="Times New Roman"/>
          <w:b w:val="false"/>
          <w:i w:val="false"/>
          <w:color w:val="000000"/>
          <w:sz w:val="28"/>
        </w:rPr>
        <w:t>1-тармағына</w:t>
      </w:r>
      <w:r>
        <w:rPr>
          <w:rFonts w:ascii="Times New Roman"/>
          <w:b w:val="false"/>
          <w:i w:val="false"/>
          <w:color w:val="000000"/>
          <w:sz w:val="28"/>
        </w:rPr>
        <w:t xml:space="preserve"> сәйкес Сізге ___________________________________________________</w:t>
      </w:r>
    </w:p>
    <w:p>
      <w:pPr>
        <w:spacing w:after="0"/>
        <w:ind w:left="0"/>
        <w:jc w:val="both"/>
      </w:pPr>
      <w:r>
        <w:rPr>
          <w:rFonts w:ascii="Times New Roman"/>
          <w:b w:val="false"/>
          <w:i w:val="false"/>
          <w:color w:val="000000"/>
          <w:sz w:val="28"/>
        </w:rPr>
        <w:t>
      (ЖСН/БСН)) қызмет алушының аты-жөні немесе (ЖСН/БСН) жеке тұлғаның аты-жөні</w:t>
      </w:r>
    </w:p>
    <w:p>
      <w:pPr>
        <w:spacing w:after="0"/>
        <w:ind w:left="0"/>
        <w:jc w:val="both"/>
      </w:pPr>
      <w:r>
        <w:rPr>
          <w:rFonts w:ascii="Times New Roman"/>
          <w:b w:val="false"/>
          <w:i w:val="false"/>
          <w:color w:val="000000"/>
          <w:sz w:val="28"/>
        </w:rPr>
        <w:t>
      Сіздің өтінішіңіздің негізінде _____________________________________,</w:t>
      </w:r>
    </w:p>
    <w:p>
      <w:pPr>
        <w:spacing w:after="0"/>
        <w:ind w:left="0"/>
        <w:jc w:val="both"/>
      </w:pPr>
      <w:r>
        <w:rPr>
          <w:rFonts w:ascii="Times New Roman"/>
          <w:b w:val="false"/>
          <w:i w:val="false"/>
          <w:color w:val="000000"/>
          <w:sz w:val="28"/>
        </w:rPr>
        <w:t>
                                                                              (өтініштің күні, №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____________________________ (күні)</w:t>
      </w:r>
    </w:p>
    <w:p>
      <w:pPr>
        <w:spacing w:after="0"/>
        <w:ind w:left="0"/>
        <w:jc w:val="both"/>
      </w:pPr>
      <w:r>
        <w:rPr>
          <w:rFonts w:ascii="Times New Roman"/>
          <w:b w:val="false"/>
          <w:i w:val="false"/>
          <w:color w:val="000000"/>
          <w:sz w:val="28"/>
        </w:rPr>
        <w:t>
      ________ сомасы ___________ (___________________)_____________теңге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400-бабына</w:t>
      </w:r>
      <w:r>
        <w:rPr>
          <w:rFonts w:ascii="Times New Roman"/>
          <w:b w:val="false"/>
          <w:i w:val="false"/>
          <w:color w:val="000000"/>
          <w:sz w:val="28"/>
        </w:rPr>
        <w:t xml:space="preserve"> сәйкес төлеуге жататын қосылған құн салығы есебіне  салықтар, төлемдер және өсімпұлдардың артық төленген сомасын есепке жатқызу жүргізілгенін хабарлайды</w:t>
      </w:r>
    </w:p>
    <w:p>
      <w:pPr>
        <w:spacing w:after="0"/>
        <w:ind w:left="0"/>
        <w:jc w:val="both"/>
      </w:pPr>
      <w:r>
        <w:rPr>
          <w:rFonts w:ascii="Times New Roman"/>
          <w:b w:val="false"/>
          <w:i w:val="false"/>
          <w:color w:val="000000"/>
          <w:sz w:val="28"/>
        </w:rPr>
        <w:t>
      Мөр орны Мемлекеттік органның  басшысы ___________________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Есепке алуды және жеке шоттарды жүргізуге жауапты</w:t>
      </w:r>
    </w:p>
    <w:p>
      <w:pPr>
        <w:spacing w:after="0"/>
        <w:ind w:left="0"/>
        <w:jc w:val="both"/>
      </w:pPr>
      <w:r>
        <w:rPr>
          <w:rFonts w:ascii="Times New Roman"/>
          <w:b w:val="false"/>
          <w:i w:val="false"/>
          <w:color w:val="000000"/>
          <w:sz w:val="28"/>
        </w:rPr>
        <w:t>
      лауазымды тұлға ___________________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26-қосымшаның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Мемлекеттік органының</w:t>
      </w:r>
    </w:p>
    <w:p>
      <w:pPr>
        <w:spacing w:after="0"/>
        <w:ind w:left="0"/>
        <w:jc w:val="both"/>
      </w:pPr>
      <w:r>
        <w:rPr>
          <w:rFonts w:ascii="Times New Roman"/>
          <w:b w:val="false"/>
          <w:i w:val="false"/>
          <w:color w:val="000000"/>
          <w:sz w:val="28"/>
        </w:rPr>
        <w:t>басшысы</w:t>
      </w:r>
    </w:p>
    <w:p>
      <w:pPr>
        <w:spacing w:after="0"/>
        <w:ind w:left="0"/>
        <w:jc w:val="both"/>
      </w:pPr>
      <w:r>
        <w:rPr>
          <w:rFonts w:ascii="Times New Roman"/>
          <w:b w:val="false"/>
          <w:i w:val="false"/>
          <w:color w:val="000000"/>
          <w:sz w:val="28"/>
        </w:rPr>
        <w:t>
      Есепке жатқызылатын қосылган құн салығы сомасының есепке жазылған салық сомасынан асып кетуін қайтаруға 20__ж. "____" _____№______ ӨКІМ</w:t>
      </w:r>
    </w:p>
    <w:p>
      <w:pPr>
        <w:spacing w:after="0"/>
        <w:ind w:left="0"/>
        <w:jc w:val="both"/>
      </w:pPr>
      <w:r>
        <w:rPr>
          <w:rFonts w:ascii="Times New Roman"/>
          <w:b w:val="false"/>
          <w:i w:val="false"/>
          <w:color w:val="000000"/>
          <w:sz w:val="28"/>
        </w:rPr>
        <w:t>
      1. ЖСН/БСН _______________________________________________________</w:t>
      </w:r>
    </w:p>
    <w:p>
      <w:pPr>
        <w:spacing w:after="0"/>
        <w:ind w:left="0"/>
        <w:jc w:val="both"/>
      </w:pPr>
      <w:r>
        <w:rPr>
          <w:rFonts w:ascii="Times New Roman"/>
          <w:b w:val="false"/>
          <w:i w:val="false"/>
          <w:color w:val="000000"/>
          <w:sz w:val="28"/>
        </w:rPr>
        <w:t>
      2. ҚҚС төлеушінің атауы_____________________________________________</w:t>
      </w:r>
    </w:p>
    <w:p>
      <w:pPr>
        <w:spacing w:after="0"/>
        <w:ind w:left="0"/>
        <w:jc w:val="both"/>
      </w:pPr>
      <w:r>
        <w:rPr>
          <w:rFonts w:ascii="Times New Roman"/>
          <w:b w:val="false"/>
          <w:i w:val="false"/>
          <w:color w:val="000000"/>
          <w:sz w:val="28"/>
        </w:rPr>
        <w:t>
      3. ҚҚС бойынша есепке қою туралы куәліктің сериясы мен нөмірі _____________</w:t>
      </w:r>
    </w:p>
    <w:p>
      <w:pPr>
        <w:spacing w:after="0"/>
        <w:ind w:left="0"/>
        <w:jc w:val="both"/>
      </w:pPr>
      <w:r>
        <w:rPr>
          <w:rFonts w:ascii="Times New Roman"/>
          <w:b w:val="false"/>
          <w:i w:val="false"/>
          <w:color w:val="000000"/>
          <w:sz w:val="28"/>
        </w:rPr>
        <w:t>
      4. ҚҚС бойынша декларацияны негізінде ҚҚС асып кетуін қайтару туралы талап_____________________________________________________________</w:t>
      </w:r>
    </w:p>
    <w:p>
      <w:pPr>
        <w:spacing w:after="0"/>
        <w:ind w:left="0"/>
        <w:jc w:val="both"/>
      </w:pPr>
      <w:r>
        <w:rPr>
          <w:rFonts w:ascii="Times New Roman"/>
          <w:b w:val="false"/>
          <w:i w:val="false"/>
          <w:color w:val="000000"/>
          <w:sz w:val="28"/>
        </w:rPr>
        <w:t>
      5. Салық кезеңі үшін_________________________________________________</w:t>
      </w:r>
    </w:p>
    <w:p>
      <w:pPr>
        <w:spacing w:after="0"/>
        <w:ind w:left="0"/>
        <w:jc w:val="both"/>
      </w:pPr>
      <w:r>
        <w:rPr>
          <w:rFonts w:ascii="Times New Roman"/>
          <w:b w:val="false"/>
          <w:i w:val="false"/>
          <w:color w:val="000000"/>
          <w:sz w:val="28"/>
        </w:rPr>
        <w:t>
      6. Салық тексеруі актісіне не актіге Қорытындыға сәйкес қайтаруға жататын ҚҚС сомасы _______________________________________________________</w:t>
      </w:r>
    </w:p>
    <w:p>
      <w:pPr>
        <w:spacing w:after="0"/>
        <w:ind w:left="0"/>
        <w:jc w:val="both"/>
      </w:pPr>
      <w:r>
        <w:rPr>
          <w:rFonts w:ascii="Times New Roman"/>
          <w:b w:val="false"/>
          <w:i w:val="false"/>
          <w:color w:val="000000"/>
          <w:sz w:val="28"/>
        </w:rPr>
        <w:t>
      7. Өкімді толтыру күніне жеке шот бойынша ҚҚС сальдосы _____________</w:t>
      </w:r>
    </w:p>
    <w:p>
      <w:pPr>
        <w:spacing w:after="0"/>
        <w:ind w:left="0"/>
        <w:jc w:val="both"/>
      </w:pPr>
      <w:r>
        <w:rPr>
          <w:rFonts w:ascii="Times New Roman"/>
          <w:b w:val="false"/>
          <w:i w:val="false"/>
          <w:color w:val="000000"/>
          <w:sz w:val="28"/>
        </w:rPr>
        <w:t>
      8. ______ _______ нысан бойынша Өтініштің кіріс нөмірі _________________</w:t>
      </w:r>
    </w:p>
    <w:p>
      <w:pPr>
        <w:spacing w:after="0"/>
        <w:ind w:left="0"/>
        <w:jc w:val="both"/>
      </w:pPr>
      <w:r>
        <w:rPr>
          <w:rFonts w:ascii="Times New Roman"/>
          <w:b w:val="false"/>
          <w:i w:val="false"/>
          <w:color w:val="000000"/>
          <w:sz w:val="28"/>
        </w:rPr>
        <w:t>
      9. Беру күні________________________________________________________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Қайтарудың негіздемесі (Өтініштің немесе декларацияның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төлеушінің немесе құрылымдық бөлімшенің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төлеушінің немесе құрылымдық бөлімшенің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сыныптама- сының кодына (БСК)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жатқызуға (қайтаруға) жатады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үшін банктің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мен төлемдердің басқа да түрлері бойынша салық берешегін өтеу есебіне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кезінде төленуге жататын ҚҚСесебіне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резидент емес үшін төленуге жататын ҚҚС есебіне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түрінде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сәйкстендіру коды (БСК)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(жауапты лауазым қызметкерінің аты-жөні (ол болған кезде), лауазымы және қолы)</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(жауапты лауазым қызметкерінің аты-жөні (ол болған кезде), лауазымы және қолы)</w:t>
      </w:r>
    </w:p>
    <w:p>
      <w:pPr>
        <w:spacing w:after="0"/>
        <w:ind w:left="0"/>
        <w:jc w:val="both"/>
      </w:pPr>
      <w:r>
        <w:rPr>
          <w:rFonts w:ascii="Times New Roman"/>
          <w:b w:val="false"/>
          <w:i w:val="false"/>
          <w:color w:val="000000"/>
          <w:sz w:val="28"/>
        </w:rPr>
        <w:t>
      ___________ ______________________________________________________</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Ескертпе: Қайтарылатын (есепке алынатын) ҚҚС сомасы жол бойынша көрсетіледі;</w:t>
      </w:r>
    </w:p>
    <w:p>
      <w:pPr>
        <w:spacing w:after="0"/>
        <w:ind w:left="0"/>
        <w:jc w:val="both"/>
      </w:pPr>
      <w:r>
        <w:rPr>
          <w:rFonts w:ascii="Times New Roman"/>
          <w:b w:val="false"/>
          <w:i w:val="false"/>
          <w:color w:val="000000"/>
          <w:sz w:val="28"/>
        </w:rPr>
        <w:t>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27-қосымшаның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Резидент емес үшін қосылған құн салығы бойынша салық берешегін өтеу шотына есептелген сомадан асып кеткен, есепке жатқызылан, асып кеткен қосылған құн салығын есепке алуды жүргізу туралы растау</w:t>
      </w:r>
    </w:p>
    <w:p>
      <w:pPr>
        <w:spacing w:after="0"/>
        <w:ind w:left="0"/>
        <w:jc w:val="both"/>
      </w:pPr>
      <w:r>
        <w:rPr>
          <w:rFonts w:ascii="Times New Roman"/>
          <w:b w:val="false"/>
          <w:i w:val="false"/>
          <w:color w:val="ff0000"/>
          <w:sz w:val="28"/>
        </w:rPr>
        <w:t xml:space="preserve">
      Ескерту. 27-қосымша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 "____" _____________ __________________________________</w:t>
      </w:r>
    </w:p>
    <w:p>
      <w:pPr>
        <w:spacing w:after="0"/>
        <w:ind w:left="0"/>
        <w:jc w:val="both"/>
      </w:pPr>
      <w:r>
        <w:rPr>
          <w:rFonts w:ascii="Times New Roman"/>
          <w:b w:val="false"/>
          <w:i w:val="false"/>
          <w:color w:val="000000"/>
          <w:sz w:val="28"/>
        </w:rPr>
        <w:t>
                            (құрастырудың күні) (мемлекеттік кірістер органының коды)</w:t>
      </w:r>
    </w:p>
    <w:p>
      <w:pPr>
        <w:spacing w:after="0"/>
        <w:ind w:left="0"/>
        <w:jc w:val="both"/>
      </w:pPr>
      <w:r>
        <w:rPr>
          <w:rFonts w:ascii="Times New Roman"/>
          <w:b w:val="false"/>
          <w:i w:val="false"/>
          <w:color w:val="000000"/>
          <w:sz w:val="28"/>
        </w:rPr>
        <w:t>
      _______________________________________________ бойынша</w:t>
      </w:r>
    </w:p>
    <w:p>
      <w:pPr>
        <w:spacing w:after="0"/>
        <w:ind w:left="0"/>
        <w:jc w:val="both"/>
      </w:pPr>
      <w:r>
        <w:rPr>
          <w:rFonts w:ascii="Times New Roman"/>
          <w:b w:val="false"/>
          <w:i w:val="false"/>
          <w:color w:val="000000"/>
          <w:sz w:val="28"/>
        </w:rPr>
        <w:t xml:space="preserve">
      (мемлекеттік органының атауы) "Салық және бюджетке төленетін басқа да міндетті төлемдер туралы" Қазақстан  Республикасының Кодексінің (Салық кодексі) (бұдан әрі – Салық кодексі) 400-бабы  </w:t>
      </w:r>
      <w:r>
        <w:rPr>
          <w:rFonts w:ascii="Times New Roman"/>
          <w:b w:val="false"/>
          <w:i w:val="false"/>
          <w:color w:val="000000"/>
          <w:sz w:val="28"/>
        </w:rPr>
        <w:t>1-тармағына</w:t>
      </w:r>
      <w:r>
        <w:rPr>
          <w:rFonts w:ascii="Times New Roman"/>
          <w:b w:val="false"/>
          <w:i w:val="false"/>
          <w:color w:val="000000"/>
          <w:sz w:val="28"/>
        </w:rPr>
        <w:t xml:space="preserve"> сәйкес Сізге _________________________</w:t>
      </w:r>
    </w:p>
    <w:p>
      <w:pPr>
        <w:spacing w:after="0"/>
        <w:ind w:left="0"/>
        <w:jc w:val="both"/>
      </w:pPr>
      <w:r>
        <w:rPr>
          <w:rFonts w:ascii="Times New Roman"/>
          <w:b w:val="false"/>
          <w:i w:val="false"/>
          <w:color w:val="000000"/>
          <w:sz w:val="28"/>
        </w:rPr>
        <w:t>
                                                      Салық төлеушінің (салық агенті) атауы БСН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немесе ЖСН, жеке тұлғаның аты-жөні (ол болған кезде)</w:t>
      </w:r>
    </w:p>
    <w:p>
      <w:pPr>
        <w:spacing w:after="0"/>
        <w:ind w:left="0"/>
        <w:jc w:val="both"/>
      </w:pPr>
      <w:r>
        <w:rPr>
          <w:rFonts w:ascii="Times New Roman"/>
          <w:b w:val="false"/>
          <w:i w:val="false"/>
          <w:color w:val="000000"/>
          <w:sz w:val="28"/>
        </w:rPr>
        <w:t>
      Сіздің өтінішіңіздің негізінде ______________________________________,</w:t>
      </w:r>
    </w:p>
    <w:p>
      <w:pPr>
        <w:spacing w:after="0"/>
        <w:ind w:left="0"/>
        <w:jc w:val="both"/>
      </w:pPr>
      <w:r>
        <w:rPr>
          <w:rFonts w:ascii="Times New Roman"/>
          <w:b w:val="false"/>
          <w:i w:val="false"/>
          <w:color w:val="000000"/>
          <w:sz w:val="28"/>
        </w:rPr>
        <w:t>
                                                                          (өтініштің күні, № )</w:t>
      </w:r>
    </w:p>
    <w:p>
      <w:pPr>
        <w:spacing w:after="0"/>
        <w:ind w:left="0"/>
        <w:jc w:val="both"/>
      </w:pPr>
      <w:r>
        <w:rPr>
          <w:rFonts w:ascii="Times New Roman"/>
          <w:b w:val="false"/>
          <w:i w:val="false"/>
          <w:color w:val="000000"/>
          <w:sz w:val="28"/>
        </w:rPr>
        <w:t>
      Салық кодексінің 429-бабына сәйкес ___________________________  (күні)</w:t>
      </w:r>
    </w:p>
    <w:p>
      <w:pPr>
        <w:spacing w:after="0"/>
        <w:ind w:left="0"/>
        <w:jc w:val="both"/>
      </w:pPr>
      <w:r>
        <w:rPr>
          <w:rFonts w:ascii="Times New Roman"/>
          <w:b w:val="false"/>
          <w:i w:val="false"/>
          <w:color w:val="000000"/>
          <w:sz w:val="28"/>
        </w:rPr>
        <w:t>
      _______ сомасы ________ (________________________)___________теңге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400-бабына</w:t>
      </w:r>
      <w:r>
        <w:rPr>
          <w:rFonts w:ascii="Times New Roman"/>
          <w:b w:val="false"/>
          <w:i w:val="false"/>
          <w:color w:val="000000"/>
          <w:sz w:val="28"/>
        </w:rPr>
        <w:t xml:space="preserve"> сәйкес төлеуге жататын қосылған құн салығы есебіне  есепке жатқызу жолымен қосылған құн салығын қайтару жүргізілгенін хабарлайды</w:t>
      </w:r>
    </w:p>
    <w:p>
      <w:pPr>
        <w:spacing w:after="0"/>
        <w:ind w:left="0"/>
        <w:jc w:val="both"/>
      </w:pPr>
      <w:r>
        <w:rPr>
          <w:rFonts w:ascii="Times New Roman"/>
          <w:b w:val="false"/>
          <w:i w:val="false"/>
          <w:color w:val="000000"/>
          <w:sz w:val="28"/>
        </w:rPr>
        <w:t>
      Мөр орны Басшы _____________________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Есепке алуды және жеке шоттарды</w:t>
      </w:r>
    </w:p>
    <w:p>
      <w:pPr>
        <w:spacing w:after="0"/>
        <w:ind w:left="0"/>
        <w:jc w:val="both"/>
      </w:pPr>
      <w:r>
        <w:rPr>
          <w:rFonts w:ascii="Times New Roman"/>
          <w:b w:val="false"/>
          <w:i w:val="false"/>
          <w:color w:val="000000"/>
          <w:sz w:val="28"/>
        </w:rPr>
        <w:t>
      жүргізуге жауапты лауазымды тұлға 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ff0000"/>
          <w:sz w:val="28"/>
        </w:rPr>
        <w:t xml:space="preserve">
      Ескерту. 28-қосымшаның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Мемлекеттік органының</w:t>
      </w:r>
    </w:p>
    <w:p>
      <w:pPr>
        <w:spacing w:after="0"/>
        <w:ind w:left="0"/>
        <w:jc w:val="both"/>
      </w:pPr>
      <w:r>
        <w:rPr>
          <w:rFonts w:ascii="Times New Roman"/>
          <w:b w:val="false"/>
          <w:i w:val="false"/>
          <w:color w:val="000000"/>
          <w:sz w:val="28"/>
        </w:rPr>
        <w:t>басшысы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Грант қаражаты есебінен сатып алынған тауарлар (жұмыстар, қызметтер) бойынша төленген қосылған құн салығын қайтаруға 20__ж. "____" ____________№______ ӨКІМ</w:t>
      </w:r>
    </w:p>
    <w:p>
      <w:pPr>
        <w:spacing w:after="0"/>
        <w:ind w:left="0"/>
        <w:jc w:val="both"/>
      </w:pPr>
      <w:r>
        <w:rPr>
          <w:rFonts w:ascii="Times New Roman"/>
          <w:b w:val="false"/>
          <w:i w:val="false"/>
          <w:color w:val="000000"/>
          <w:sz w:val="28"/>
        </w:rPr>
        <w:t>
      1. ЖСН/БСН __________________________________________________</w:t>
      </w:r>
    </w:p>
    <w:p>
      <w:pPr>
        <w:spacing w:after="0"/>
        <w:ind w:left="0"/>
        <w:jc w:val="both"/>
      </w:pPr>
      <w:r>
        <w:rPr>
          <w:rFonts w:ascii="Times New Roman"/>
          <w:b w:val="false"/>
          <w:i w:val="false"/>
          <w:color w:val="000000"/>
          <w:sz w:val="28"/>
        </w:rPr>
        <w:t>
      2. Грант алушының атауы ______________________________________</w:t>
      </w:r>
    </w:p>
    <w:p>
      <w:pPr>
        <w:spacing w:after="0"/>
        <w:ind w:left="0"/>
        <w:jc w:val="both"/>
      </w:pPr>
      <w:r>
        <w:rPr>
          <w:rFonts w:ascii="Times New Roman"/>
          <w:b w:val="false"/>
          <w:i w:val="false"/>
          <w:color w:val="000000"/>
          <w:sz w:val="28"/>
        </w:rPr>
        <w:t>
      3. _____________ нысаны бойынша Өтініштің кіріс нөмірі____күні____</w:t>
      </w:r>
    </w:p>
    <w:p>
      <w:pPr>
        <w:spacing w:after="0"/>
        <w:ind w:left="0"/>
        <w:jc w:val="both"/>
      </w:pPr>
      <w:r>
        <w:rPr>
          <w:rFonts w:ascii="Times New Roman"/>
          <w:b w:val="false"/>
          <w:i w:val="false"/>
          <w:color w:val="000000"/>
          <w:sz w:val="28"/>
        </w:rPr>
        <w:t>
      4. ____________ нысаны бойынша өтініш бойынша қайтаруға ұсынылған ҚҚС сомасы</w:t>
      </w:r>
    </w:p>
    <w:p>
      <w:pPr>
        <w:spacing w:after="0"/>
        <w:ind w:left="0"/>
        <w:jc w:val="both"/>
      </w:pPr>
      <w:r>
        <w:rPr>
          <w:rFonts w:ascii="Times New Roman"/>
          <w:b w:val="false"/>
          <w:i w:val="false"/>
          <w:color w:val="000000"/>
          <w:sz w:val="28"/>
        </w:rPr>
        <w:t>
      5. Салық тексеру актісіне сәйкес қайтарылуға тиіс ҚҚС сомасы</w:t>
      </w:r>
    </w:p>
    <w:p>
      <w:pPr>
        <w:spacing w:after="0"/>
        <w:ind w:left="0"/>
        <w:jc w:val="both"/>
      </w:pPr>
      <w:r>
        <w:rPr>
          <w:rFonts w:ascii="Times New Roman"/>
          <w:b w:val="false"/>
          <w:i w:val="false"/>
          <w:color w:val="000000"/>
          <w:sz w:val="28"/>
        </w:rPr>
        <w:t>
      6. __________ нысан бойынша Өтініштің кіріс нөмірі беру күні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Қайтарудың негіздемесі (Өтініштің немесе декларацияның нысаны)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органының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грант алушының немесе құрылымдық бөлімшенің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грант алушының немесе құрылымдық бөлімшенің ЖСН/БСН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 жет кіріс тері сынып тама-сы ның коды на (БСК)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жатқызуға (қайтаруға) жатады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аударуүшін банктің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салық пен төледердің басқа датүрлері бойынша салықберешегін өтеу есебіне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Стө леуші-нің бан ктік шо тына ауд ару түр 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 кбенефициар-дың ат 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 ктік сәйкес тен-діру коды (БСК)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 тендіру коды (ЖСК)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лы қ со ма сы (тө ле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өсы ма қы со ма 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пұ л сома 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(жауапты лауазым қызметкерінің аты-жөні (ол болған кезде), лауазымы және қолы)</w:t>
      </w:r>
    </w:p>
    <w:p>
      <w:pPr>
        <w:spacing w:after="0"/>
        <w:ind w:left="0"/>
        <w:jc w:val="both"/>
      </w:pPr>
      <w:r>
        <w:rPr>
          <w:rFonts w:ascii="Times New Roman"/>
          <w:b w:val="false"/>
          <w:i w:val="false"/>
          <w:color w:val="000000"/>
          <w:sz w:val="28"/>
        </w:rPr>
        <w:t xml:space="preserve">
      _______________ _________________________________________________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(жауапты лауазым қызметкерінің аты-жөні (ол болған кезде), лауазымы және қолы)</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Ескертпе: Қайтарылатын (есепке алынатын) ҚҚС сомасы жол бойынша көрсетіледі; қысқартуларды таратып жазу:</w:t>
      </w:r>
    </w:p>
    <w:p>
      <w:pPr>
        <w:spacing w:after="0"/>
        <w:ind w:left="0"/>
        <w:jc w:val="both"/>
      </w:pPr>
      <w:r>
        <w:rPr>
          <w:rFonts w:ascii="Times New Roman"/>
          <w:b w:val="false"/>
          <w:i w:val="false"/>
          <w:color w:val="000000"/>
          <w:sz w:val="28"/>
        </w:rPr>
        <w:t>
      БСК – бюджеттік сыныптау коды;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Ескерту. 29-қосымшаның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Грант қаражаты есебінен сатып алынған тауарлар, жұмыстар, қызметтер бойынша төленген қосылған құн салығының есепке жатқызылуы жүргізілгені туралы растау</w:t>
      </w:r>
    </w:p>
    <w:p>
      <w:pPr>
        <w:spacing w:after="0"/>
        <w:ind w:left="0"/>
        <w:jc w:val="both"/>
      </w:pPr>
      <w:r>
        <w:rPr>
          <w:rFonts w:ascii="Times New Roman"/>
          <w:b w:val="false"/>
          <w:i w:val="false"/>
          <w:color w:val="ff0000"/>
          <w:sz w:val="28"/>
        </w:rPr>
        <w:t xml:space="preserve">
      Ескерту. 29-қосымша жаңа редакцияда – ҚР Қаржы министрінің 13.01.2022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 "____" _____________ __________________________________</w:t>
      </w:r>
    </w:p>
    <w:p>
      <w:pPr>
        <w:spacing w:after="0"/>
        <w:ind w:left="0"/>
        <w:jc w:val="both"/>
      </w:pPr>
      <w:r>
        <w:rPr>
          <w:rFonts w:ascii="Times New Roman"/>
          <w:b w:val="false"/>
          <w:i w:val="false"/>
          <w:color w:val="000000"/>
          <w:sz w:val="28"/>
        </w:rPr>
        <w:t>
                          (құрастырудың күні) (мемлекеттік кірістер органының коды)</w:t>
      </w:r>
    </w:p>
    <w:p>
      <w:pPr>
        <w:spacing w:after="0"/>
        <w:ind w:left="0"/>
        <w:jc w:val="both"/>
      </w:pPr>
      <w:r>
        <w:rPr>
          <w:rFonts w:ascii="Times New Roman"/>
          <w:b w:val="false"/>
          <w:i w:val="false"/>
          <w:color w:val="000000"/>
          <w:sz w:val="28"/>
        </w:rPr>
        <w:t>
      _______________________________________________________ бойынша</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Кодексінің (Салық кодексі) (бұдан әрі - Салық кодексі) 400-бабы </w:t>
      </w:r>
      <w:r>
        <w:rPr>
          <w:rFonts w:ascii="Times New Roman"/>
          <w:b w:val="false"/>
          <w:i w:val="false"/>
          <w:color w:val="000000"/>
          <w:sz w:val="28"/>
        </w:rPr>
        <w:t>1-тармағына</w:t>
      </w:r>
      <w:r>
        <w:rPr>
          <w:rFonts w:ascii="Times New Roman"/>
          <w:b w:val="false"/>
          <w:i w:val="false"/>
          <w:color w:val="000000"/>
          <w:sz w:val="28"/>
        </w:rPr>
        <w:t xml:space="preserve"> сәйкес Сізге ______________________</w:t>
      </w:r>
    </w:p>
    <w:p>
      <w:pPr>
        <w:spacing w:after="0"/>
        <w:ind w:left="0"/>
        <w:jc w:val="both"/>
      </w:pPr>
      <w:r>
        <w:rPr>
          <w:rFonts w:ascii="Times New Roman"/>
          <w:b w:val="false"/>
          <w:i w:val="false"/>
          <w:color w:val="000000"/>
          <w:sz w:val="28"/>
        </w:rPr>
        <w:t>
                                 Салық төлеушінің (салық агенті) атауы БСН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немесе ЖСН, жеке тұлғаның аты-жөні (ол болған кезде)</w:t>
      </w:r>
    </w:p>
    <w:p>
      <w:pPr>
        <w:spacing w:after="0"/>
        <w:ind w:left="0"/>
        <w:jc w:val="both"/>
      </w:pPr>
      <w:r>
        <w:rPr>
          <w:rFonts w:ascii="Times New Roman"/>
          <w:b w:val="false"/>
          <w:i w:val="false"/>
          <w:color w:val="000000"/>
          <w:sz w:val="28"/>
        </w:rPr>
        <w:t>
      Сіздің өтінішіңіздің негізінде _________________________________________,</w:t>
      </w:r>
    </w:p>
    <w:p>
      <w:pPr>
        <w:spacing w:after="0"/>
        <w:ind w:left="0"/>
        <w:jc w:val="both"/>
      </w:pPr>
      <w:r>
        <w:rPr>
          <w:rFonts w:ascii="Times New Roman"/>
          <w:b w:val="false"/>
          <w:i w:val="false"/>
          <w:color w:val="000000"/>
          <w:sz w:val="28"/>
        </w:rPr>
        <w:t>
                                                                             (өтініштің күні, №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435-бабына</w:t>
      </w:r>
      <w:r>
        <w:rPr>
          <w:rFonts w:ascii="Times New Roman"/>
          <w:b w:val="false"/>
          <w:i w:val="false"/>
          <w:color w:val="000000"/>
          <w:sz w:val="28"/>
        </w:rPr>
        <w:t xml:space="preserve"> сәйкес ______________________________</w:t>
      </w:r>
    </w:p>
    <w:p>
      <w:pPr>
        <w:spacing w:after="0"/>
        <w:ind w:left="0"/>
        <w:jc w:val="both"/>
      </w:pPr>
      <w:r>
        <w:rPr>
          <w:rFonts w:ascii="Times New Roman"/>
          <w:b w:val="false"/>
          <w:i w:val="false"/>
          <w:color w:val="000000"/>
          <w:sz w:val="28"/>
        </w:rPr>
        <w:t>
      (күні) _______ сомасы _______ (______________________)____________ 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400-бабына</w:t>
      </w:r>
      <w:r>
        <w:rPr>
          <w:rFonts w:ascii="Times New Roman"/>
          <w:b w:val="false"/>
          <w:i w:val="false"/>
          <w:color w:val="000000"/>
          <w:sz w:val="28"/>
        </w:rPr>
        <w:t xml:space="preserve"> сәйкес төлеуге жататын қосылған құн салығы есебіне есепке жатқызу жолымен қосылған құн салығын қайтару жүргізілгенін хабарлайды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органының басшысы _________________ _______________  (қолы)</w:t>
      </w:r>
    </w:p>
    <w:p>
      <w:pPr>
        <w:spacing w:after="0"/>
        <w:ind w:left="0"/>
        <w:jc w:val="both"/>
      </w:pPr>
      <w:r>
        <w:rPr>
          <w:rFonts w:ascii="Times New Roman"/>
          <w:b w:val="false"/>
          <w:i w:val="false"/>
          <w:color w:val="000000"/>
          <w:sz w:val="28"/>
        </w:rPr>
        <w:t>
      Мемлекеттік кірістер органының  лауазымды тұлғасы ________ ________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ff0000"/>
          <w:sz w:val="28"/>
        </w:rPr>
        <w:t xml:space="preserve">
      Ескерту. 30-қосымшаның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3-нысан</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Мемлекеттік органының</w:t>
      </w:r>
    </w:p>
    <w:p>
      <w:pPr>
        <w:spacing w:after="0"/>
        <w:ind w:left="0"/>
        <w:jc w:val="both"/>
      </w:pPr>
      <w:r>
        <w:rPr>
          <w:rFonts w:ascii="Times New Roman"/>
          <w:b w:val="false"/>
          <w:i w:val="false"/>
          <w:color w:val="000000"/>
          <w:sz w:val="28"/>
        </w:rPr>
        <w:t>басшысы</w:t>
      </w:r>
    </w:p>
    <w:p>
      <w:pPr>
        <w:spacing w:after="0"/>
        <w:ind w:left="0"/>
        <w:jc w:val="both"/>
      </w:pPr>
      <w:r>
        <w:rPr>
          <w:rFonts w:ascii="Times New Roman"/>
          <w:b w:val="false"/>
          <w:i w:val="false"/>
          <w:color w:val="000000"/>
          <w:sz w:val="28"/>
        </w:rPr>
        <w:t>
      ӨКІМ Қазақстан Республикасында тіркелген дипломатиялық және соларға теңестірілген өкілдіктерге қосылған құн салығы сомасын қайтаруға №______ "____" ____________20__ж. өкілдіктің БСН-і __________________________ Өкілдіктің атауы____________________________________________________ Жиынтық ведомості (тізілім) негізінде қайтаруға ұсынылған ҚҚС сомасы _________________ Салық тексеру актісімен расталған және бюджеттен қайтаруға жататын ҚҚС сомасы ________ ________ нысаны бойынша Тізілімнің кіріс нөмірі _____ ______Дата______________________</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қызметкерінің (жұмысшысының)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қызметкерінің (жұмысшысының)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Өкілдіктердің банктік шотына аудару үшін банктік реквизиттер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бенефициарінің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шотының нөмірі немесе дебеттік карточкасының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_______________________________________ "___"______________20__ж.</w:t>
      </w:r>
    </w:p>
    <w:p>
      <w:pPr>
        <w:spacing w:after="0"/>
        <w:ind w:left="0"/>
        <w:jc w:val="both"/>
      </w:pPr>
      <w:r>
        <w:rPr>
          <w:rFonts w:ascii="Times New Roman"/>
          <w:b w:val="false"/>
          <w:i w:val="false"/>
          <w:color w:val="000000"/>
          <w:sz w:val="28"/>
        </w:rPr>
        <w:t>
      (жауапты бөлімі қызметкерлерінің аты-жөні (ол болған кезде), қызметі және қолы):</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xml:space="preserve">
      _______________________________________ "____" ______________20__ж. </w:t>
      </w:r>
    </w:p>
    <w:p>
      <w:pPr>
        <w:spacing w:after="0"/>
        <w:ind w:left="0"/>
        <w:jc w:val="both"/>
      </w:pPr>
      <w:r>
        <w:rPr>
          <w:rFonts w:ascii="Times New Roman"/>
          <w:b w:val="false"/>
          <w:i w:val="false"/>
          <w:color w:val="000000"/>
          <w:sz w:val="28"/>
        </w:rPr>
        <w:t>
      (жауапты бөлімі қызметкерлерінің аты-жөні (ол болған кезде), қызметі және қолы)</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31-қосымшаның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банк салымында орналасқан инкассалық өкімдер бойынша өндіріп алуға немесе резидент емеске төлеуге жататын табыс салығы сомасының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атауы (аты-жөні)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БСН-і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атауы (аты-жөні)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еліндегі салық тіркеу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нка ат 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 (банктік сәйкестендіру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салымының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шешімінің күні мен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сомасы, орналастыру валютасында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өндіріліп алуға жататын табыс салығы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емеске төленуге жататын табыс салығы сомасы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Тапсырды: Жауапты бөлім қызметкері:</w:t>
      </w:r>
    </w:p>
    <w:p>
      <w:pPr>
        <w:spacing w:after="0"/>
        <w:ind w:left="0"/>
        <w:jc w:val="both"/>
      </w:pPr>
      <w:r>
        <w:rPr>
          <w:rFonts w:ascii="Times New Roman"/>
          <w:b w:val="false"/>
          <w:i w:val="false"/>
          <w:color w:val="000000"/>
          <w:sz w:val="28"/>
        </w:rPr>
        <w:t xml:space="preserve">
      ____________ _____________________________ 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Қабылдады: Есепке алу бөлімінің қызметкері:</w:t>
      </w:r>
    </w:p>
    <w:p>
      <w:pPr>
        <w:spacing w:after="0"/>
        <w:ind w:left="0"/>
        <w:jc w:val="both"/>
      </w:pPr>
      <w:r>
        <w:rPr>
          <w:rFonts w:ascii="Times New Roman"/>
          <w:b w:val="false"/>
          <w:i w:val="false"/>
          <w:color w:val="000000"/>
          <w:sz w:val="28"/>
        </w:rPr>
        <w:t xml:space="preserve">
      _____________ ________________________________ 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жеке шотын </w:t>
            </w:r>
            <w:r>
              <w:br/>
            </w:r>
            <w:r>
              <w:rPr>
                <w:rFonts w:ascii="Times New Roman"/>
                <w:b w:val="false"/>
                <w:i w:val="false"/>
                <w:color w:val="000000"/>
                <w:sz w:val="20"/>
              </w:rPr>
              <w:t xml:space="preserve">жүргізу, салықтар, бюджетке </w:t>
            </w:r>
            <w:r>
              <w:br/>
            </w:r>
            <w:r>
              <w:rPr>
                <w:rFonts w:ascii="Times New Roman"/>
                <w:b w:val="false"/>
                <w:i w:val="false"/>
                <w:color w:val="000000"/>
                <w:sz w:val="20"/>
              </w:rPr>
              <w:t xml:space="preserve">төленетін төлемдер, әлеуметтік </w:t>
            </w:r>
            <w:r>
              <w:br/>
            </w:r>
            <w:r>
              <w:rPr>
                <w:rFonts w:ascii="Times New Roman"/>
                <w:b w:val="false"/>
                <w:i w:val="false"/>
                <w:color w:val="000000"/>
                <w:sz w:val="20"/>
              </w:rPr>
              <w:t xml:space="preserve">төлемдер, айыппұлдар, өсімпұл </w:t>
            </w:r>
            <w:r>
              <w:br/>
            </w:r>
            <w:r>
              <w:rPr>
                <w:rFonts w:ascii="Times New Roman"/>
                <w:b w:val="false"/>
                <w:i w:val="false"/>
                <w:color w:val="000000"/>
                <w:sz w:val="20"/>
              </w:rPr>
              <w:t xml:space="preserve">бойынша салық төлеушінің жеке </w:t>
            </w:r>
            <w:r>
              <w:br/>
            </w:r>
            <w:r>
              <w:rPr>
                <w:rFonts w:ascii="Times New Roman"/>
                <w:b w:val="false"/>
                <w:i w:val="false"/>
                <w:color w:val="000000"/>
                <w:sz w:val="20"/>
              </w:rPr>
              <w:t xml:space="preserve">шотындағы есеп-қисаптар </w:t>
            </w:r>
            <w:r>
              <w:br/>
            </w:r>
            <w:r>
              <w:rPr>
                <w:rFonts w:ascii="Times New Roman"/>
                <w:b w:val="false"/>
                <w:i w:val="false"/>
                <w:color w:val="000000"/>
                <w:sz w:val="20"/>
              </w:rPr>
              <w:t xml:space="preserve">сальдосын есептеу, есебі </w:t>
            </w:r>
            <w:r>
              <w:br/>
            </w:r>
            <w:r>
              <w:rPr>
                <w:rFonts w:ascii="Times New Roman"/>
                <w:b w:val="false"/>
                <w:i w:val="false"/>
                <w:color w:val="000000"/>
                <w:sz w:val="20"/>
              </w:rPr>
              <w:t xml:space="preserve">мемлекеттік кірістер органында </w:t>
            </w:r>
            <w:r>
              <w:br/>
            </w:r>
            <w:r>
              <w:rPr>
                <w:rFonts w:ascii="Times New Roman"/>
                <w:b w:val="false"/>
                <w:i w:val="false"/>
                <w:color w:val="000000"/>
                <w:sz w:val="20"/>
              </w:rPr>
              <w:t xml:space="preserve">жүргізілетін берешектің жоқ </w:t>
            </w:r>
            <w:r>
              <w:br/>
            </w:r>
            <w:r>
              <w:rPr>
                <w:rFonts w:ascii="Times New Roman"/>
                <w:b w:val="false"/>
                <w:i w:val="false"/>
                <w:color w:val="000000"/>
                <w:sz w:val="20"/>
              </w:rPr>
              <w:t xml:space="preserve">(бар) екендігі туралы </w:t>
            </w:r>
            <w:r>
              <w:br/>
            </w:r>
            <w:r>
              <w:rPr>
                <w:rFonts w:ascii="Times New Roman"/>
                <w:b w:val="false"/>
                <w:i w:val="false"/>
                <w:color w:val="000000"/>
                <w:sz w:val="20"/>
              </w:rPr>
              <w:t xml:space="preserve">мәліметтерді қалыптастыру, </w:t>
            </w:r>
            <w:r>
              <w:br/>
            </w:r>
            <w:r>
              <w:rPr>
                <w:rFonts w:ascii="Times New Roman"/>
                <w:b w:val="false"/>
                <w:i w:val="false"/>
                <w:color w:val="000000"/>
                <w:sz w:val="20"/>
              </w:rPr>
              <w:t xml:space="preserve">сондай-ақ "Салықтарды, </w:t>
            </w:r>
            <w:r>
              <w:br/>
            </w:r>
            <w:r>
              <w:rPr>
                <w:rFonts w:ascii="Times New Roman"/>
                <w:b w:val="false"/>
                <w:i w:val="false"/>
                <w:color w:val="000000"/>
                <w:sz w:val="20"/>
              </w:rPr>
              <w:t xml:space="preserve">бюджетке төленетін төлемдерді, </w:t>
            </w:r>
            <w:r>
              <w:br/>
            </w:r>
            <w:r>
              <w:rPr>
                <w:rFonts w:ascii="Times New Roman"/>
                <w:b w:val="false"/>
                <w:i w:val="false"/>
                <w:color w:val="000000"/>
                <w:sz w:val="20"/>
              </w:rPr>
              <w:t xml:space="preserve">өсімпұл мен айыппұлдарды </w:t>
            </w:r>
            <w:r>
              <w:br/>
            </w:r>
            <w:r>
              <w:rPr>
                <w:rFonts w:ascii="Times New Roman"/>
                <w:b w:val="false"/>
                <w:i w:val="false"/>
                <w:color w:val="000000"/>
                <w:sz w:val="20"/>
              </w:rPr>
              <w:t xml:space="preserve">есепке жатқызуды және </w:t>
            </w:r>
            <w:r>
              <w:br/>
            </w:r>
            <w:r>
              <w:rPr>
                <w:rFonts w:ascii="Times New Roman"/>
                <w:b w:val="false"/>
                <w:i w:val="false"/>
                <w:color w:val="000000"/>
                <w:sz w:val="20"/>
              </w:rPr>
              <w:t xml:space="preserve">қайтаруды жүргізу"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ff0000"/>
          <w:sz w:val="28"/>
        </w:rPr>
        <w:t xml:space="preserve">
      Ескерту. 32-қосымшаның оң жақ жоғарғы бұрышы жаңа редакцияда – ҚР Қаржы министрінің м.а. 05.03.2024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бюджетке оны аударуға дейін шартты банк салымына резидент еместердің кірісінен табыс салығын орналастыру сәтінен бастап есептелген банк сыйақыларының сомасы туралы СҰРАУ САЛУ</w:t>
      </w:r>
    </w:p>
    <w:p>
      <w:pPr>
        <w:spacing w:after="0"/>
        <w:ind w:left="0"/>
        <w:jc w:val="both"/>
      </w:pPr>
      <w:r>
        <w:rPr>
          <w:rFonts w:ascii="Times New Roman"/>
          <w:b w:val="false"/>
          <w:i w:val="false"/>
          <w:color w:val="000000"/>
          <w:sz w:val="28"/>
        </w:rPr>
        <w:t>
      20__ж. "___" ____________ ___________________________ бойынша</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Мемлекеттік кіріс органы төменде көрсетілген деректерге сәйкес мемлекеттік бюджетке аудару сәтіне дейін шартты банк салымында (банк шотында) резидент еместердің кірістерінен табыс салығын орналастыру сәтінен бастап есептелген банк сыйақыларының сомасы туралы хабарлауды сұрайды.</w:t>
      </w:r>
    </w:p>
    <w:p>
      <w:pPr>
        <w:spacing w:after="0"/>
        <w:ind w:left="0"/>
        <w:jc w:val="both"/>
      </w:pPr>
      <w:r>
        <w:rPr>
          <w:rFonts w:ascii="Times New Roman"/>
          <w:b w:val="false"/>
          <w:i w:val="false"/>
          <w:color w:val="000000"/>
          <w:sz w:val="28"/>
        </w:rPr>
        <w:t>
      1) Салық агентінің атауы (аты-жөні (ол болған кезде) _________________</w:t>
      </w:r>
    </w:p>
    <w:p>
      <w:pPr>
        <w:spacing w:after="0"/>
        <w:ind w:left="0"/>
        <w:jc w:val="both"/>
      </w:pPr>
      <w:r>
        <w:rPr>
          <w:rFonts w:ascii="Times New Roman"/>
          <w:b w:val="false"/>
          <w:i w:val="false"/>
          <w:color w:val="000000"/>
          <w:sz w:val="28"/>
        </w:rPr>
        <w:t xml:space="preserve">
      2) Салық агентінің БСН/ЖСН ___________________________________ </w:t>
      </w:r>
    </w:p>
    <w:p>
      <w:pPr>
        <w:spacing w:after="0"/>
        <w:ind w:left="0"/>
        <w:jc w:val="both"/>
      </w:pPr>
      <w:r>
        <w:rPr>
          <w:rFonts w:ascii="Times New Roman"/>
          <w:b w:val="false"/>
          <w:i w:val="false"/>
          <w:color w:val="000000"/>
          <w:sz w:val="28"/>
        </w:rPr>
        <w:t>
      3) Резидент еместің атауы (аты-жөні (ол болған кезде)) ________________</w:t>
      </w:r>
    </w:p>
    <w:p>
      <w:pPr>
        <w:spacing w:after="0"/>
        <w:ind w:left="0"/>
        <w:jc w:val="both"/>
      </w:pPr>
      <w:r>
        <w:rPr>
          <w:rFonts w:ascii="Times New Roman"/>
          <w:b w:val="false"/>
          <w:i w:val="false"/>
          <w:color w:val="000000"/>
          <w:sz w:val="28"/>
        </w:rPr>
        <w:t xml:space="preserve">
      4) Резидент еместің БСН/ЖСН __________________________________ </w:t>
      </w:r>
    </w:p>
    <w:p>
      <w:pPr>
        <w:spacing w:after="0"/>
        <w:ind w:left="0"/>
        <w:jc w:val="both"/>
      </w:pPr>
      <w:r>
        <w:rPr>
          <w:rFonts w:ascii="Times New Roman"/>
          <w:b w:val="false"/>
          <w:i w:val="false"/>
          <w:color w:val="000000"/>
          <w:sz w:val="28"/>
        </w:rPr>
        <w:t xml:space="preserve">
      5) Шартты банк салымы (банк шоты) туралы шарт нөмірі ____________ </w:t>
      </w:r>
    </w:p>
    <w:p>
      <w:pPr>
        <w:spacing w:after="0"/>
        <w:ind w:left="0"/>
        <w:jc w:val="both"/>
      </w:pPr>
      <w:r>
        <w:rPr>
          <w:rFonts w:ascii="Times New Roman"/>
          <w:b w:val="false"/>
          <w:i w:val="false"/>
          <w:color w:val="000000"/>
          <w:sz w:val="28"/>
        </w:rPr>
        <w:t>
      6) Шартты банк салымының (банк шотының) нөмірі _______________</w:t>
      </w:r>
    </w:p>
    <w:p>
      <w:pPr>
        <w:spacing w:after="0"/>
        <w:ind w:left="0"/>
        <w:jc w:val="both"/>
      </w:pPr>
      <w:r>
        <w:rPr>
          <w:rFonts w:ascii="Times New Roman"/>
          <w:b w:val="false"/>
          <w:i w:val="false"/>
          <w:color w:val="000000"/>
          <w:sz w:val="28"/>
        </w:rPr>
        <w:t>
      7) Шартты банк салымында (банк шотында) орналастырылған резидент еместің кірісінен табыс салығының сомасы ____________________________</w:t>
      </w:r>
    </w:p>
    <w:p>
      <w:pPr>
        <w:spacing w:after="0"/>
        <w:ind w:left="0"/>
        <w:jc w:val="both"/>
      </w:pPr>
      <w:r>
        <w:rPr>
          <w:rFonts w:ascii="Times New Roman"/>
          <w:b w:val="false"/>
          <w:i w:val="false"/>
          <w:color w:val="000000"/>
          <w:sz w:val="28"/>
        </w:rPr>
        <w:t>
      Мемлекеттік органының басшысы:</w:t>
      </w:r>
    </w:p>
    <w:p>
      <w:pPr>
        <w:spacing w:after="0"/>
        <w:ind w:left="0"/>
        <w:jc w:val="both"/>
      </w:pPr>
      <w:r>
        <w:rPr>
          <w:rFonts w:ascii="Times New Roman"/>
          <w:b w:val="false"/>
          <w:i w:val="false"/>
          <w:color w:val="000000"/>
          <w:sz w:val="28"/>
        </w:rPr>
        <w:t xml:space="preserve">
      ________ ____________________________________________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Мемлекеттік кірістер органының лауазымды тұлғасы:</w:t>
      </w:r>
    </w:p>
    <w:p>
      <w:pPr>
        <w:spacing w:after="0"/>
        <w:ind w:left="0"/>
        <w:jc w:val="both"/>
      </w:pPr>
      <w:r>
        <w:rPr>
          <w:rFonts w:ascii="Times New Roman"/>
          <w:b w:val="false"/>
          <w:i w:val="false"/>
          <w:color w:val="000000"/>
          <w:sz w:val="28"/>
        </w:rPr>
        <w:t xml:space="preserve">
      ________ _______________________________________ </w:t>
      </w:r>
    </w:p>
    <w:p>
      <w:pPr>
        <w:spacing w:after="0"/>
        <w:ind w:left="0"/>
        <w:jc w:val="both"/>
      </w:pPr>
      <w:r>
        <w:rPr>
          <w:rFonts w:ascii="Times New Roman"/>
          <w:b w:val="false"/>
          <w:i w:val="false"/>
          <w:color w:val="000000"/>
          <w:sz w:val="28"/>
        </w:rPr>
        <w:t>
      (қолы) (аты-жөні (ол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қысқартуларды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27 ақпандағы № 306</w:t>
            </w:r>
            <w:r>
              <w:br/>
            </w:r>
            <w:r>
              <w:rPr>
                <w:rFonts w:ascii="Times New Roman"/>
                <w:b w:val="false"/>
                <w:i w:val="false"/>
                <w:color w:val="000000"/>
                <w:sz w:val="20"/>
              </w:rPr>
              <w:t>бұйрығына қосымша</w:t>
            </w:r>
          </w:p>
        </w:tc>
      </w:tr>
    </w:tbl>
    <w:bookmarkStart w:name="z329" w:id="512"/>
    <w:p>
      <w:pPr>
        <w:spacing w:after="0"/>
        <w:ind w:left="0"/>
        <w:jc w:val="left"/>
      </w:pPr>
      <w:r>
        <w:rPr>
          <w:rFonts w:ascii="Times New Roman"/>
          <w:b/>
          <w:i w:val="false"/>
          <w:color w:val="000000"/>
        </w:rPr>
        <w:t xml:space="preserve"> Күшін жоғалтқан Қазақстан Республикасының кейбір нормативтік құқықтық актілерінің тізбесі</w:t>
      </w:r>
    </w:p>
    <w:bookmarkEnd w:id="512"/>
    <w:bookmarkStart w:name="z330" w:id="513"/>
    <w:p>
      <w:pPr>
        <w:spacing w:after="0"/>
        <w:ind w:left="0"/>
        <w:jc w:val="both"/>
      </w:pPr>
      <w:r>
        <w:rPr>
          <w:rFonts w:ascii="Times New Roman"/>
          <w:b w:val="false"/>
          <w:i w:val="false"/>
          <w:color w:val="000000"/>
          <w:sz w:val="28"/>
        </w:rPr>
        <w:t xml:space="preserve">
      1. Жаңартылған "Дербес шоттарды жүргізу ережелерін бекіту туралы" Қазақстан Республикасы Қаржы министрінің 2008 жылғы 29 желтоқсандағы № 622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5446 болып тіркелген, Қазақстан Республикасы орталық атқарушы және өзге де орталық мемлекеттік органдарының актілер жинағында, 2009 жылғы № 3 жарияланған).</w:t>
      </w:r>
    </w:p>
    <w:bookmarkEnd w:id="513"/>
    <w:bookmarkStart w:name="z331" w:id="514"/>
    <w:p>
      <w:pPr>
        <w:spacing w:after="0"/>
        <w:ind w:left="0"/>
        <w:jc w:val="both"/>
      </w:pPr>
      <w:r>
        <w:rPr>
          <w:rFonts w:ascii="Times New Roman"/>
          <w:b w:val="false"/>
          <w:i w:val="false"/>
          <w:color w:val="000000"/>
          <w:sz w:val="28"/>
        </w:rPr>
        <w:t xml:space="preserve">
      2. "Дербес шоттарды жүргізу ережелерін бекіту туралы" Қазақстан Республикасы Қаржы министрінің 2008 жылғы 29 желтоқсандағы № 622 бұйрығына толықтырулар мен өзгерістер енгізу туралы"Жаңа Қазақстан Республикасы Қаржы министрінің 2010 жылғы 16 шілдедегі № 347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№6363 болып тіркелген, "Егемен Қазақстан" газетінде 2010 жылғы 27 тамыздағы № 348-350 (26193) жарияланған).</w:t>
      </w:r>
    </w:p>
    <w:bookmarkEnd w:id="514"/>
    <w:bookmarkStart w:name="z332" w:id="515"/>
    <w:p>
      <w:pPr>
        <w:spacing w:after="0"/>
        <w:ind w:left="0"/>
        <w:jc w:val="both"/>
      </w:pPr>
      <w:r>
        <w:rPr>
          <w:rFonts w:ascii="Times New Roman"/>
          <w:b w:val="false"/>
          <w:i w:val="false"/>
          <w:color w:val="000000"/>
          <w:sz w:val="28"/>
        </w:rPr>
        <w:t xml:space="preserve">
      3. Жаңа "Дербес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 Қазақстан Республикасы Қаржы министрінің 2010 жылғы 25 қазандағы № 526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6611 болып тіркелген, "Егемен Қазақстан" газетінде 2010 жылғы 30 қарашадағы № 506-512 (26355) жарияланған).</w:t>
      </w:r>
    </w:p>
    <w:bookmarkEnd w:id="515"/>
    <w:bookmarkStart w:name="z333" w:id="516"/>
    <w:p>
      <w:pPr>
        <w:spacing w:after="0"/>
        <w:ind w:left="0"/>
        <w:jc w:val="both"/>
      </w:pPr>
      <w:r>
        <w:rPr>
          <w:rFonts w:ascii="Times New Roman"/>
          <w:b w:val="false"/>
          <w:i w:val="false"/>
          <w:color w:val="000000"/>
          <w:sz w:val="28"/>
        </w:rPr>
        <w:t xml:space="preserve">
      4. "Дербес шоттарды жүргізу ережелерін бекіту туралы" Қазақстан Республикасы Қаржы министрінің 2008 жылғы 29 желтоқсандағы № 622 бұйрығына толықтырулар мен өзгерістер енгізу туралы" ЖаңаҚазақстан Республикасының Қаржы министрінің 2011 жылғы 25 ақпандағы № 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№6834 болып тіркелген, "Егемен Қазақстан" газетінде 2011 жылғы 26 сәуірдегі № 166-169, 2011 жылғы 29 сәуірдегі № 174-177, Қазақстан Республикасы орталық атқарушы және өзге де орталық мемлекеттік органдарының актілер жинағында, 2011 жылғы № 14 жарияланған).</w:t>
      </w:r>
    </w:p>
    <w:bookmarkEnd w:id="516"/>
    <w:bookmarkStart w:name="z334" w:id="517"/>
    <w:p>
      <w:pPr>
        <w:spacing w:after="0"/>
        <w:ind w:left="0"/>
        <w:jc w:val="both"/>
      </w:pPr>
      <w:r>
        <w:rPr>
          <w:rFonts w:ascii="Times New Roman"/>
          <w:b w:val="false"/>
          <w:i w:val="false"/>
          <w:color w:val="000000"/>
          <w:sz w:val="28"/>
        </w:rPr>
        <w:t xml:space="preserve">
      5. Жаңа "Қазақстан Республикасы Қаржы министрлігі Салық комитеті төрағасының бұйрығына және Қазақстан Республикасы Қаржы министрінің кейбір бұйрықтарына өзгерістер енгізу туралы"Жаңартылған Қазақстан Республикасы Қаржы министрінің 2011 жылғы 4 мамырдағы № 237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6981 болып тіркелген, "Заң газеті" газетінде 2011 жылғы 23 маусымдағы № 88, Қазақстан Республикасы орталық атқарушы және өзге де орталық мемлекеттік органдарының актілер жинағында, 2011 жылғы № 24 жарияланған).</w:t>
      </w:r>
    </w:p>
    <w:bookmarkEnd w:id="517"/>
    <w:bookmarkStart w:name="z335" w:id="518"/>
    <w:p>
      <w:pPr>
        <w:spacing w:after="0"/>
        <w:ind w:left="0"/>
        <w:jc w:val="both"/>
      </w:pPr>
      <w:r>
        <w:rPr>
          <w:rFonts w:ascii="Times New Roman"/>
          <w:b w:val="false"/>
          <w:i w:val="false"/>
          <w:color w:val="000000"/>
          <w:sz w:val="28"/>
        </w:rPr>
        <w:t xml:space="preserve">
      6. "Дербес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туралы"Жаңа Қазақстан Республикасы Қаржы министрінің 2012 жылғы 29 наурыздағы № 177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7494 болып тіркелген, "Заң газеті" газетінде 2012 жылғы 4 мамырдағы № 64 жарияланған).</w:t>
      </w:r>
    </w:p>
    <w:bookmarkEnd w:id="518"/>
    <w:bookmarkStart w:name="z336" w:id="519"/>
    <w:p>
      <w:pPr>
        <w:spacing w:after="0"/>
        <w:ind w:left="0"/>
        <w:jc w:val="both"/>
      </w:pPr>
      <w:r>
        <w:rPr>
          <w:rFonts w:ascii="Times New Roman"/>
          <w:b w:val="false"/>
          <w:i w:val="false"/>
          <w:color w:val="000000"/>
          <w:sz w:val="28"/>
        </w:rPr>
        <w:t xml:space="preserve">
      7. "Дербес шоттарды жүргізу ережелерін бекіту туралы" Қазақстан Республикасы Қаржы министрінің 2008 жылғы 29 желтоқсандағы № 622 бұйрығына өзгерістер мен толықтыру енгізу туралы"Жаңа Қазақстан Республикасы Қаржы министрінің 2012 жылғы 28 желтоқсандағы № 578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8315 болып тіркелген).</w:t>
      </w:r>
    </w:p>
    <w:bookmarkEnd w:id="519"/>
    <w:bookmarkStart w:name="z337" w:id="520"/>
    <w:p>
      <w:pPr>
        <w:spacing w:after="0"/>
        <w:ind w:left="0"/>
        <w:jc w:val="both"/>
      </w:pPr>
      <w:r>
        <w:rPr>
          <w:rFonts w:ascii="Times New Roman"/>
          <w:b w:val="false"/>
          <w:i w:val="false"/>
          <w:color w:val="000000"/>
          <w:sz w:val="28"/>
        </w:rPr>
        <w:t xml:space="preserve">
      8. "Дербес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туралы"Жаңа Қазақстан Республикасы Қаржы министрінің 2014 жылғы 8 шілдедегі № 300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9692 болып тіркелген).</w:t>
      </w:r>
    </w:p>
    <w:bookmarkEnd w:id="520"/>
    <w:bookmarkStart w:name="z338" w:id="521"/>
    <w:p>
      <w:pPr>
        <w:spacing w:after="0"/>
        <w:ind w:left="0"/>
        <w:jc w:val="both"/>
      </w:pPr>
      <w:r>
        <w:rPr>
          <w:rFonts w:ascii="Times New Roman"/>
          <w:b w:val="false"/>
          <w:i w:val="false"/>
          <w:color w:val="000000"/>
          <w:sz w:val="28"/>
        </w:rPr>
        <w:t xml:space="preserve">
      9. Жаңа "Дербес шоттарды жүргізу ережелерін бекіту туралы" Қазақстан Республикасы Қаржы министрінің 2008 жылғы 29 желтоқсандағы № 622 бұйрығына өзгеріс енгізу туралы" Қазақстан Республикасы Қаржы министрінің 2014 жылғы 29 желтоқсандағы № 593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10165 болып тіркелген, "Әділет" ақпараттық-құқықтық жүйесінде 2015 жылғы 16 наурызда жарияланған).</w:t>
      </w:r>
    </w:p>
    <w:bookmarkEnd w:id="521"/>
    <w:bookmarkStart w:name="z339" w:id="522"/>
    <w:p>
      <w:pPr>
        <w:spacing w:after="0"/>
        <w:ind w:left="0"/>
        <w:jc w:val="both"/>
      </w:pPr>
      <w:r>
        <w:rPr>
          <w:rFonts w:ascii="Times New Roman"/>
          <w:b w:val="false"/>
          <w:i w:val="false"/>
          <w:color w:val="000000"/>
          <w:sz w:val="28"/>
        </w:rPr>
        <w:t xml:space="preserve">
      10. "Дербес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 Қазақстан Республикасы Қаржы министрінің 2015 жылғы 9 желтоқсандағы № 634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12612 болып тіркелген, "Әділет" ақпараттық-құқықтық жүйесінде 2016 жылғы 13 қаңтарда, "Заң газеті" газетінде 2016 жылғы 13 қаңтарда № 4 (2782) жарияланған).</w:t>
      </w:r>
    </w:p>
    <w:bookmarkEnd w:id="522"/>
    <w:bookmarkStart w:name="z340" w:id="523"/>
    <w:p>
      <w:pPr>
        <w:spacing w:after="0"/>
        <w:ind w:left="0"/>
        <w:jc w:val="both"/>
      </w:pPr>
      <w:r>
        <w:rPr>
          <w:rFonts w:ascii="Times New Roman"/>
          <w:b w:val="false"/>
          <w:i w:val="false"/>
          <w:color w:val="000000"/>
          <w:sz w:val="28"/>
        </w:rPr>
        <w:t xml:space="preserve">
      11. "Дербес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 Жаңа Қазақстан Республикасы Қаржы министрінің 2017 жылғы 25 сәуірдегі № 275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15143 болып тіркелген, Қазақстан Республикасы нормативтік құқықтық актілерінің эталондық бақылау банкінде электрондық түрде 2017 жылғы 6 маусымда жарияланған).</w:t>
      </w:r>
    </w:p>
    <w:bookmarkEnd w:id="523"/>
    <w:bookmarkStart w:name="z341" w:id="524"/>
    <w:p>
      <w:pPr>
        <w:spacing w:after="0"/>
        <w:ind w:left="0"/>
        <w:jc w:val="both"/>
      </w:pPr>
      <w:r>
        <w:rPr>
          <w:rFonts w:ascii="Times New Roman"/>
          <w:b w:val="false"/>
          <w:i w:val="false"/>
          <w:color w:val="000000"/>
          <w:sz w:val="28"/>
        </w:rPr>
        <w:t xml:space="preserve">
      12. "Дербес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туралыЖаңа" Қазақстан Республикасы Қаржы министрінің м.а. 2017 жылғы 19 шілдедегі № 443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15568 болып тіркелген, Қазақстан Республикасы нормативтік құқықтық актілерінің эталондық бақылау банкінде электрондық түрде 2017 жылғы 19 қыркүйекте жарияланған).</w:t>
      </w:r>
    </w:p>
    <w:bookmarkEnd w:id="5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