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5cf9" w14:textId="7165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27 ақпандағы № 73 бұйрығы. Қазақстан Республикасының Әділет министрлігінде 2018 жылғы 14 наурызда № 16605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2018 жылы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 Байжанов)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тіркелуден өткеннен кейін күнтізбелік он күн ішінде осы бұйрықтың көшірмесін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Қазақстан Республикасының Білім және ғылым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ақпандағы</w:t>
            </w:r>
            <w:r>
              <w:br/>
            </w:r>
            <w:r>
              <w:rPr>
                <w:rFonts w:ascii="Times New Roman"/>
                <w:b w:val="false"/>
                <w:i w:val="false"/>
                <w:color w:val="000000"/>
                <w:sz w:val="20"/>
              </w:rPr>
              <w:t>№ 73 бұйрығына қосымша</w:t>
            </w:r>
          </w:p>
        </w:tc>
      </w:tr>
    </w:tbl>
    <w:p>
      <w:pPr>
        <w:spacing w:after="0"/>
        <w:ind w:left="0"/>
        <w:jc w:val="left"/>
      </w:pPr>
      <w:r>
        <w:rPr>
          <w:rFonts w:ascii="Times New Roman"/>
          <w:b/>
          <w:i w:val="false"/>
          <w:color w:val="000000"/>
        </w:rPr>
        <w:t xml:space="preserve"> 2018 жылға арналған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w:t>
      </w:r>
    </w:p>
    <w:p>
      <w:pPr>
        <w:spacing w:after="0"/>
        <w:ind w:left="0"/>
        <w:jc w:val="both"/>
      </w:pPr>
      <w:r>
        <w:rPr>
          <w:rFonts w:ascii="Times New Roman"/>
          <w:b w:val="false"/>
          <w:i w:val="false"/>
          <w:color w:val="ff0000"/>
          <w:sz w:val="28"/>
        </w:rPr>
        <w:t xml:space="preserve">
      Ескерту. Тізім жаңа редакцияда – ҚР Білім және ғылым министрінің м.а. 04.04.2018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1"/>
        <w:gridCol w:w="1"/>
        <w:gridCol w:w="2790"/>
        <w:gridCol w:w="1223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жетекші жоғары оқу орындары, шетелдік ұйымдар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мекенжайы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оқу үшін жалпы халықаралық академиялық рейтингтердің соңғы жарияланымдарына сәйкес жетпіс шетелдік жетекші жоғары оқу орнының қатарына кіретін шетелдік жетекші жоғары оқу орындары.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Монаш университеті (Monash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www.monash.edu.au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(The University of Queensland)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Брисбен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(The University of Sydney)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 (The University of New South Wales)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Макгилл университеті (McGill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(Montreal)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www.mcgill.ca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(The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қалалық университеті (City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www.cityu.edu.hk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Фудань университеті (Fudan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(Shanghai)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www.fudan.edu.cn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Джао Тонг Шанхай университеті (Shanghai Jiao Tong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(Shanghai)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www.en.sjtu.edu.cn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қытай университеті (The Chinese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Шатинь, НТ (Shatin, NT)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www.cuhk.edu.hk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университеті (The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Покфулам, Гонконг (Pokfulam,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ЛҰвен католик университеті ( Katholieke Universiteit Leuven (KU Leuven)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ЛҰвен (Leuven)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www.kuleuven.be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 институты (Karolinska Institutet)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Сольна, Стокгольмский округ (Solna, Stockholm County)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www.ki.se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(Leiden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Лэйден (Leiden)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www.universiteitleiden.nl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of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университеті (Utrecht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(Utrecht)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www.uu.nl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озат технологиялар институты (Korea Advanced Institute of Science and Technology (KAIST)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Тэджон (Daejeon)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корольдік колледжі (King's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(Glasgow)</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университеті (Boston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Массачусетс (Boston,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университеті (Brown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Провиденс, Род-Айленд (Providence, RI)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www.brown.edu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Калифорниа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 Мэрилэнд; Вашингтон, Колумбия (Baltimore, Maryland;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Колумбус, Огайо (Columbus, OH)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Уэст-Лафейеттегі Пердью университеті (Purdue University-West Lafayette)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Уэст-Лафейетт, Индиана (West Lafayette,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www.purdue.edu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(University of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Дэвис, Ирвайн, Лос-Анджелес, Риверсайд, Сан-Диего, Сан-Франциско, Санта-Барбара, Санта-Круз, Калифорния (Berkeley, Davis, Irvine, Los Angeles, Riverside, San Diego, San Francisco, Santa Barbara, Santa Cruz,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(Hyde Park neighborhood of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(Urbana, Champaign,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Мэриленд-Колледж паркі университеті (University of Maryland-College Park)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Колледж-Парк, Мэрилэнд (College Park, MD)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Чапел-Хиллдегі Солтүстік Каролина университеті (University of North Carolina at Chapel Hill)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 Солтүстік Каролина (Chapel Hill,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(University of Southern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 at 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Сент-Луистегі Вашингтон университеті (Washington University in St. Louis)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Миссури (St Louis, MO)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www.wustl.edu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Гумбольдт атындағы Берлин университеті (Humboldt-Universität zu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Максимилиан атындағы Мюнхен университеті (Ludwig-Maximilians-Universität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жоғары нормаль мектебі (École Normale Supérieure,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Париж (Paris)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(Ecole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www.polytechnique.edu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Париж (Paris)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www.upmc.fr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(Ecole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Экюблан (Écublens)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(Kyoto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 университеті (Osaka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 (Osaka)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www.osaka-u.ac.jp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технологиялық институты (Tokyo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www.titech.ac.jp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Таңдалған мамандық бойынша академиялық оқу үшін пәндік рейтингтердің соңғы жарияланымдарына сәйкес жиырма шетелдік жетекші жоғары оқу орнының қатарына кіретін шетелдік жетекші жоғары оқу орындары.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(Arts and Humanities)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әдебиет және лингвистика (Languages, Literatures and Linguistics)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Амхерсттегі Массачусетс университеті (University of Massachusetts Amherst)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Амхерст, Массачусетс (Amherst,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www.umass.edu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университеті (The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Покфулам, Гонконг </w:t>
            </w:r>
            <w:r>
              <w:br/>
            </w:r>
            <w:r>
              <w:rPr>
                <w:rFonts w:ascii="Times New Roman"/>
                <w:b w:val="false"/>
                <w:i w:val="false"/>
                <w:color w:val="000000"/>
                <w:sz w:val="20"/>
              </w:rPr>
              <w:t>
(Pokfulam,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Бейлригг, Ланкастер (Bailrigg,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w:t>
            </w:r>
            <w:r>
              <w:br/>
            </w: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мемлекеттік университеті (Lomonosov Moscow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(Moscow)</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(Kyoto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(Archaeology)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(Leiden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Лейден (Leiden)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www.universiteitleiden.nl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Римдегі Сапиенца университеті (Sapienza University of Rome)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(Rome)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www.en.uniroma1.it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университеті (The University of Auckland)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(Auckland)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www.auckland.ac.nz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www.york.ac.uk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Universitaet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университеті (University of Tübingen)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(Tübingen)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университеті (Aarhus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(Aarhus)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 at 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Остин, Техас (Austin, TX)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философия және теология (History, Philosophy and Theology)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Римдегі Сапиенца университеті (Sapienza University of Rome)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(Rome)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www.en.uniroma1.it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 (University of Pittsburgh)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Филадельфия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www.pitt.edu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Нью-Брансуиктегі Ратгер университеті (Rutgers University - New Brunswick)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Нью-Брансуик - Пискатауэй, Нью-Джерси (New Brunswick-Piscataway,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www.nb.rutgers.edu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IV Сорбонна университеті (Université Paris-Sorbonne (Paris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www.paris-sorbonne.fr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(Leiden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Лейден (Leiden)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www.universiteitleiden.nl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Нотр-Дам университеті (University of Notre Dame)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Нотр Дам, Индиана (Notre Dame,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ерікті университеті (Vrije Universiteit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www.vu.nl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Вергата Рим университеті (University of Rome Tor Vergata)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(Rome)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www.web.uniroma2.it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Пиза университеті (University of Pisa)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Пиза (Pisa)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www.unipi.it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 University of Saint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Салониктегі Аристотель университеті (Aristotle University of Thessaloniki)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Салоники (Thessaloniki)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www.auth.gr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колледжі (Boston College)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Массачусетс (Boston,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Лувен католик университеті (Université Catholique de Louvain)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Лувен-ла-Нев (Louvain-la-Neuve)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uclouvain.be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университеті (University of Tübingen)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(Tübingen)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Шығыс және африкалық зерттеулер мектебі (School of Oriental and African Studies (SOAS)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www.soas.ac.uk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Иерусалимдегі Еврей университеті (The Hebrew University of Jerusalem)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Иерусалим (Jerusalem)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www.new.huji.ac.il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Альберт-Людвиг атындағы Фрайбург университеті (Albert-Ludwigs-Universität Freiburg)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Фрайбург-им-Брайсгау (Freiburg im Breisgau)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www.uni-freiburg.de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(Architecture)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техникалық университеті (Politecnico di Milano)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www.polimi.it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Сәулет мектебі (Manchester School of Architecture)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Тунцзи университеті (Tongji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(Shanghai)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www.tongji.edu.cn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(The Hong Kong Polytechnic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Хун-Хом, Коулун (Hung Hom,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www.polyu.edu.hk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(Archeology)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Гумбольдт атындағы Берлин университеті (Humboldt-Universität zu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экономика (Business and Economics)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менеджмент (Business and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(Oxford)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w:t>
            </w:r>
            <w:r>
              <w:br/>
            </w: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(The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университеті (University of Mannheim)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Манхейм (Mannheim)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www.uni-mannheim.de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зерттеулер жоғары мектебі (Ecole des Hautes Etudes Commerciales (HEC)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Жуй-ан-Жоз (Jouy-en-Josas)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www.hec.edu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бизнес мектебі (Copenhagen Business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www.cbs.dk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 (Accounting and Finance)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Эванстон және Чикаго, Иллинойс (Evanston and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университеті (University of Mannheim)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Манхейм (Mannheim)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www.uni-mannheim.de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бизнес мектебі (London Business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www.london.edu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 (The University of New South Wales)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(The University of Sydney)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Антропология (Anthropology)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(University of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(Los-Angeles,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of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Шығыс және африкалық зерттеулер мектебі (School of Oriental and African Studies (SOAS)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www.soas.ac.uk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университеті (University of Copenhagen)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эконометрика (Economics and Econometrics)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Боккони университеті (Bocconi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www.unibocconi.eu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(The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университеті (University of Mannheim)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Манхейм (Mannheim)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www.uni-mannheim.de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және медицина туралы ғылым ( Life sciences and medicine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(Agriculture and Forestry)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Дэвистегі Калифорния университеті (University of California, Davis)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 Калифорния (Davis, California)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www.ucdavis.edu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ауыл шаруашылығы университеті (Swedish University of Agricultural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Уппсала (Uppsala)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www.slu.se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Мэдисон, Висконсин (Madison, WI)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Ист-Лансинг, Мичиган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www.msu.edu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Агротехникалық институты (AgroParisTech)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www.agroparistech.fr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штаты университеті (Iowa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Эймс, Айова (Ames, 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www.iastate.edu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www.u-tokyo.ac.jp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жаратылыстану және техникалық ғылымдар университеті (Norwegian University of Life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www.nmbu.no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ауыл шаруашылығы университеті (China Agricultural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Ши (Beijing Shi)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www.cau.edu.cn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университеті (University of Copenhagen)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www.ku.dk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Гуэлф университеті (University of Guelph)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Гуэлф (Guelph)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www.uoguelph.ca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аграрлық-техникалық университеті (Texas A&amp;M University—​College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Колледж-Стейшен, Техас (College Station,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www.tamu.edu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ғылымдары (Biological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 Мэрилэнд; Вашингтон, Колумбия (Baltimore, Maryland;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 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www.u-tokyo.ac.jp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Сан-Францискодағы Калифорния университеті (University of California, San Francisco)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 Калифорния</w:t>
            </w:r>
            <w:r>
              <w:br/>
            </w:r>
            <w:r>
              <w:rPr>
                <w:rFonts w:ascii="Times New Roman"/>
                <w:b w:val="false"/>
                <w:i w:val="false"/>
                <w:color w:val="000000"/>
                <w:sz w:val="20"/>
              </w:rPr>
              <w:t>
(San Francisco, Сalifornia)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www.ucsf.edu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ғылымдары (Veterinary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Дэвистегі Калифорния университеті (University of California, Davis)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 Калифорния (Davis, California)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www.ucdavis.edu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ветеринария колледжі (Royal Veterinary College,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және Хартфордшир (London and Hertfordshire)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www.rvc.ac.uk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университеті (Utrecht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(Utrecht)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www.uu.nl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Гуэлф университеті (University of Guelph)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Гуэлф (Guelph)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www.uoguelph.ca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университеті (University of Liverpool)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(Liverpool)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www.liv.ac.uk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аграрлық-техникалық университеті (Texas A&amp;M University—​College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Колледж-Стейшен, Техас (College Station,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www.tamu.edu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Ист-Лансинг, Мичиган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(The University of Sydney)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(Glasgow)</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Колумбус, Огайо (Columbus, OH)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 университеті (Ghent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 Кортрейк (Ghent, Kortrijk)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www.ugent.be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мемлекеттік университеті (Colorado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Форт-Коллинс, Колорадо (Fort Collins,CO)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www.colostate.edu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университеті (University of Copenhagen)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технологиялар (Engineering and Technology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инжиниринг (General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w:t>
            </w:r>
            <w:r>
              <w:br/>
            </w: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Кэмбридж, Массачусетс </w:t>
            </w:r>
            <w:r>
              <w:br/>
            </w: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Принстон, Нью-Джерси </w:t>
            </w:r>
            <w:r>
              <w:br/>
            </w: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w:t>
            </w:r>
            <w:r>
              <w:br/>
            </w:r>
            <w:r>
              <w:rPr>
                <w:rFonts w:ascii="Times New Roman"/>
                <w:b w:val="false"/>
                <w:i w:val="false"/>
                <w:color w:val="000000"/>
                <w:sz w:val="20"/>
              </w:rPr>
              <w:t>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Питсбург, Пенсильвания</w:t>
            </w:r>
            <w:r>
              <w:br/>
            </w:r>
            <w:r>
              <w:rPr>
                <w:rFonts w:ascii="Times New Roman"/>
                <w:b w:val="false"/>
                <w:i w:val="false"/>
                <w:color w:val="000000"/>
                <w:sz w:val="20"/>
              </w:rPr>
              <w:t>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w:t>
            </w:r>
            <w:r>
              <w:br/>
            </w: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(École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Швейцария</w:t>
            </w:r>
            <w:r>
              <w:br/>
            </w:r>
            <w:r>
              <w:rPr>
                <w:rFonts w:ascii="Times New Roman"/>
                <w:b w:val="false"/>
                <w:i w:val="false"/>
                <w:color w:val="000000"/>
                <w:sz w:val="20"/>
              </w:rPr>
              <w:t>
(Lausanne, Switzerland)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www.epfl.ch/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w:t>
            </w:r>
            <w:r>
              <w:br/>
            </w:r>
            <w:r>
              <w:rPr>
                <w:rFonts w:ascii="Times New Roman"/>
                <w:b w:val="false"/>
                <w:i w:val="false"/>
                <w:color w:val="000000"/>
                <w:sz w:val="20"/>
              </w:rPr>
              <w:t>
(Urbana, Champaign,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Анн-Арбор, Мичиган </w:t>
            </w:r>
            <w:r>
              <w:br/>
            </w: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ғылымдар (Computer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(École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Швейцария (Lausanne, Switzerland)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www.epfl.ch/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инжинирингі (Electrical and Electronic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Штат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(École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Швейцария (Lausanne, Switzerland)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авиациялық машина жасау (Mechanical and Aerospace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(École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Швейцария (Lausanne, Switzerland)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 Шампейн, Иллинойс (Urbana, Champaign,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құрылыс инжинирингі (Civil and Structural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Пасадина, Калифорния (Pasadena,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техникалық университеті (Politecnico di Milano)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www.polimi.it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(The Hong Kong Polytechnic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www.polyu.edu.hk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(Kyoto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(Urbana, Champaign,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 (The University of New South Wales)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(Chemical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Калифорния </w:t>
            </w:r>
            <w:r>
              <w:br/>
            </w: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w:t>
            </w:r>
            <w:r>
              <w:br/>
            </w: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Кэмбридж, Массачусетс </w:t>
            </w:r>
            <w:r>
              <w:br/>
            </w: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(Kyoto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w:t>
            </w:r>
            <w:r>
              <w:br/>
            </w:r>
            <w:r>
              <w:rPr>
                <w:rFonts w:ascii="Times New Roman"/>
                <w:b w:val="false"/>
                <w:i w:val="false"/>
                <w:color w:val="000000"/>
                <w:sz w:val="20"/>
              </w:rPr>
              <w:t>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w:t>
            </w:r>
            <w:r>
              <w:br/>
            </w: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Швейцария</w:t>
            </w:r>
            <w:r>
              <w:br/>
            </w:r>
            <w:r>
              <w:rPr>
                <w:rFonts w:ascii="Times New Roman"/>
                <w:b w:val="false"/>
                <w:i w:val="false"/>
                <w:color w:val="000000"/>
                <w:sz w:val="20"/>
              </w:rPr>
              <w:t>
(Lausanne, Switzerland)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ғылым және технологиялар озат институты (Korea Advanced Institute of Science &amp; Technology (KAIST)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Тэджон (Daejeon)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технологиялық институты (Tokyo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www.titech.ac.jp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 инжинирингі (Mineral and Mining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тау-кен университеті (Colorado School of Mines)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 Колорадо (Golden,CL)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www.mines.edu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Куртин университеті (Curtin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Бентли (Bentley)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www.curtin.edu.au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Макгилл университеті (McGill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(Montreal)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www.mcgill.ca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тау-кен академиясы (Freiberg University of Mining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(Freiberg)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www.tu-freiberg.de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Гаррисберг, Пенсильвания (Harrisburg,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Кингстондағы Куинс университеті (Queen's University at Kingston)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Кингстон (Kingston)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www.queensu.ca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Аустралия университеті (The University of Western Australia)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 (Pert)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www.uwa.edu.au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университеті (Universidad de Chile)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Сантьяго-де-Чили (Santiago de Chile)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www.uchile.cl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 (The University of New South Wales)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(The University of Queensland)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Брисбен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 (The University of Arizona)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Тусон, Аризона (Tucson, AZ)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www.arizona.edu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Эдмонтон (Edmonton)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Витватерсранд университеті (University of Witwatersrand)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Йоханнесбург (Johannesburg)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www.wits.ac.za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Пенрин (Exeter, Penryn)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тау-кен университеті (Saint-Petersburg Mining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(Saint-Petersburg)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www.old.spmi.ru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Аделаида университеті (The University of Adelaide)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Аделаида (Adelaide)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www.adelaide.edu.au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тау-кен ісі және технологиялар университеті (China University of Mining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Сюйчжоу, Цзянсу провинциясы (Xuzhou, Jiangsu)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www.eng.cumt.edu.cn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(Physical Sciences)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 (Mathematics and Statistics)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Пасадена,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(École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(Lausanne)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Санта-Барбарадағы Калифорния университеті ( University of California, 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 (Physics and Astronomy)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Пасадена,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(École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(Lausanne)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www.epfl.ch/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(Kyoto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Санта-Барбарадағы Калифорния университеті (University of California, 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(Chemistry)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(École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(Lausanne)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Санта-Барбарадағы Калифорния университеті (University of California, 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қоршаған орта, жер және теңіз туралы ғылымдар (Geology, environmental, Earth and Marine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(The University of Queensland)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Бризбэн (Brisbane)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Калифорниа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(École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(Lausanne)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университеті (Utrecht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(Utrecht)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www.uu.nl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Санта-Барбарадағы Калифорния университеті (University of California, 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(Material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(Ecole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(Lausanne)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ғылым және технологиялар озат институты (Korea Advanced Institute of Science &amp; Technology (KAIST)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Тэджон (Daejeon)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Калифорниа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(Urbana, Champaign,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және операциялық зерттеу (Statistics and Operational Research)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(University of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ғылымдар (Social Sciences)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теориясы және бұқаралық коммуникация құралдары (Communication and Media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of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Лондондағы Голдсмит университеті (Goldsmiths,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 at 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Ист-Лансинг, Мичиган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Санта-Барбарадағы Калифорния университеті (University of California, 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Гонконг университеті (The Chinese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Шатин, НТ (Shatin, NT)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www.cuhk.edu.hk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туралы ғылымдар (Development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Сассэкс университеті (University of Sussex)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(Brighton)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www.sussex.ac.uk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Шығыс және африкалық зерттеулер мектебі School of Oriental and African Studies (SOAS)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www.soas.ac.uk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(University of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университеті (University of Copenhagen)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Кейптаун университеті (University of Cape Town)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Кейптаун (Cape town)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www.uct.ac.za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Англия университеті (University of East Anglia)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Норидж (Norwich)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www.uea.ac.uk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Делийский университеті (University of Delhi)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 (Delhi)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www.du.ac.in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в Лос-Анджелесе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xml:space="preserve">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Витватерсранд университеті (University of the Witwatersrand)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Йоханнесбург (Johannesburg)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www.wits.ac.za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(Education)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университеті (The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Покфулам, Гонконг </w:t>
            </w:r>
            <w:r>
              <w:br/>
            </w:r>
            <w:r>
              <w:rPr>
                <w:rFonts w:ascii="Times New Roman"/>
                <w:b w:val="false"/>
                <w:i w:val="false"/>
                <w:color w:val="000000"/>
                <w:sz w:val="20"/>
              </w:rPr>
              <w:t>
(Pokfulam, Honkong)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xml:space="preserve">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педагогикалық университеті (The Education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(Honkong)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www.ied.edu.hk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Ист-Лансинг, Мичиган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Вандербильт университеті (Vanderbilt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Нашвилл, Тэннеси (Nashville, TN)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www.vanderbilt.edu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w:t>
            </w:r>
            <w:r>
              <w:br/>
            </w:r>
            <w:r>
              <w:rPr>
                <w:rFonts w:ascii="Times New Roman"/>
                <w:b w:val="false"/>
                <w:i w:val="false"/>
                <w:color w:val="000000"/>
                <w:sz w:val="20"/>
              </w:rPr>
              <w:t>
 (Vancouver, Kelowne)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 Мэриленд (Baltimore, MD), Вашингтон, Колумбия (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университеті (University of Auckland)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(Auckland)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www.auckland.ac.nz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корольдік колледжі (King’s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Гонконг университеті (The Chinese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Шатинь, НТ (Shatin, NT)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www.cuhk.edu.hk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(Law)</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Макгилл университеті (McGill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(Montreal)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www.mcgill.ca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w:t>
            </w:r>
            <w:r>
              <w:br/>
            </w: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Джорджтаунский университеті (Georgetown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Колумбия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www.georgetown.edu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университеті (The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Покфулам, Гонконг </w:t>
            </w:r>
            <w:r>
              <w:br/>
            </w:r>
            <w:r>
              <w:rPr>
                <w:rFonts w:ascii="Times New Roman"/>
                <w:b w:val="false"/>
                <w:i w:val="false"/>
                <w:color w:val="000000"/>
                <w:sz w:val="20"/>
              </w:rPr>
              <w:t>
(Pokfulam, Honkong)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корольдік колледжі (King's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(Leiden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(Leiden)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www.universiteitleiden.nl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және халықаралық зерттеу (даму туралы ғылымдарды қоса алғанда) (Politics and International Studies (incl. Development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xml:space="preserve">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www.fu-berlin.de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(Sociology)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xml:space="preserve">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(Psychology)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xml:space="preserve">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www.cmu.edu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w:t>
            </w:r>
            <w:r>
              <w:br/>
            </w: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 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of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Каролинска институты (Karolinska Institutet)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Сольна, Стокгольм округі (Solna, Stockholm County)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 (The University of New South Wales)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(Geography)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of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Лунд университеті (Lund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www.lunduniversity.lu.se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Сольна, Стокгольм округі (Solna, Stockholm County)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қонақ үй бизнесі, бос уақытты ұйымдастыру (Hospitality and Leisure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Невада университеті, Лас Вегас (University of Nevada - Las Vegas)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Вегас, Невада (Las Vegas, NV)</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www.unlv.edu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қонақ үй менеджменті мектебі (Ecole hôtelière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(Lausanne)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www.ehl.edu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(The Hong Kong Polytechnic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Хун-Хом, Коулун (Hung Hom,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www.polyu.edu.hk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Глион жоғары білім беру институты (Glion Institute of Higher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Глион (Glion)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www.glion.edu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Рош қонақ үй менеджменті халықаралық мектебі (Les Roches International School of Hotel Management)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Кран-Монтана (Crans-Montana)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www.lesroches.edu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қонақ үй менеджменті мектебі (Swiss Hotel Management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Ко-МонтрҰ және Лейсин (Caux-Montreux, Riviera-Pays-d'Enhaut District and Leysin, Aigle District)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www.swisseducation.com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Борнмут университеті (Bournemouth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Борнмут (Bournemouth)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www1.bournemouth.ac.uk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политехникалық институты және Мемлекеттік университеті (Virginia Polytechnic Institute and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Блэксберг, Вирджиния (Blacksburg, VA)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Гриффит университеті (Griffith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Брисбен (Brisbane)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www.griffith.edu.au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(The Pennsylvania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паркі, Харрисбург, Пенсильвания (University Park, Harrisburg,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Уэст-Лафейеттегі Пердью университеті (Purdue University-West Lafayette)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Уэст-Лафайетт, Индиана (West Lafayette,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www.purdue.edu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қонақ үй және туристік менеджмент институты (Hotel and Tourism Management Institute Switzerland)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Зоренберг (Sorenberg)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www.htmi.ch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аграрлық-техникалық университеті (Texas A&amp;M University—​College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Колледж-стейшен, Техас (College Station,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www.tamu.edu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(The University of Queensland)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Брисбен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Швейцарии халықаралық менеджмент институты (International Management Institute Switzerland)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 (Kastanienbaum-Luzern)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www.imi-luzern.com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Брукс университеті (Oxford Brookes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www.brookes.ac.uk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Уотерлу университеті (University of Waterloo)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Ватерлоо (Waterloo)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www.uwaterloo.ca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Ист-Лансинг, Мичиган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және ақпараттық менеджмент (Library and Information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www.sheffield.ac.uk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Чапел-Хиллдегі Солтүстік Каролина университеті (University of North Carolina at Chapel Hill)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 Солтүстік Каролина (Chapel Hill,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(Urbana, Champaign,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w:t>
            </w:r>
            <w:r>
              <w:br/>
            </w: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(Oxford Brookes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 Индиана (Bloomington,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www.indiana.edu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 (University of Pittsburgh)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www.pitt.edu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Макгилл университеті (McGill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(Montreal)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www.mcgill.ca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Нью-Брансуиктегі Ратгер университеті (Rutgers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Нью-Брансуик, Нью-Джерси (New Brunswick,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www.nb.rutgers.edu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Сиракуз университеті (Syracuse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Сиракуз, Нью-Йорк (Syracuse,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www.syracuse.edu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 at 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(University of Southern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ұлттық университеті (National Taiwan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Тайпей (Taipei)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www.ntu.edu.tw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Мельбурн технологиялық институты (Royal Melbourne Institute of Technology (RMIT)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www.rmit.edu.au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туралы ғылым (Sports-Related Subjects)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(The University of Sydney)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(The University of Queensland)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Брисбен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Эдмонотон (Edmonton)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(Сеул ұлттық университеті)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университеті (The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Покфулам, Гонконг (Pokfulam, Honkong)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Отаго университеті (University of Otago)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Данидин (Dunedin)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www.otago.ac.nz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Гейнсвилль, Флорида (Gainesville, FL)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университеті (University of Copenhagen)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 Шампейн, Иллинойс (Urbana, Champaign,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Сан-Паулу университеті (Universidade de São Paulo)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Сан-Паулу (San Paulo)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www5.usp.br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 бойынша академиялық оқу үшін Ұлыбритания, АҚШ, ГФР және Француз Республикасының әлемдік білім беру орталықтарының ұлттық пәндік рейтингтеріне кіретін шетелдік жетекші жоғары оқу орындары.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 (Accounting and Finance)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www.qub.ac.uk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өндірістік машина жасау (Aeronautical and Manufacturing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(Agriculture and Forestry)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университеті (University of Lincoln)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(Lincoln)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www.lincoln.ac.uk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www.qub.ac.uk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ветеринария колледжі (Royal Veterinary College)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www.rvc.ac.uk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Трент университеті (Nottingham Trent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Харпер Адамс университеті (Harper Adams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Ньюпорт (Newport)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www.harper-adams.ac.uk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Аберстуит университеті (Aberystwyth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Аберистуит (Aberystwyth)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Бангор университеті (Bangor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Бангор (Bangor)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www.bangor.ac.uk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Антропология (Anthropology)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Сассэкс университеті (University of Sussex)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(Brighton)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www.sussex.ac.uk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(Archaeology)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Биркбек, Лондон университеті (Birkbeck,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www.bbk.ac.uk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www.york.ac.uk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(Architecture)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 университеті (Cardiff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(Cardiff)</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www.cardiff.ac.uk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ғылымдары (Biological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Сассэкс университеті (University of Sussex)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(Brighton)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www.sussex.ac.uk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www.york.ac.uk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(Heriot-Watt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Брукс университеті (Oxford Brookes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www.brookes.ac.uk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Астон университеті (Aston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www.aston.ac.uk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 батысы университеті (University of the West of England)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www1.uwe.ac.uk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Ульстер университеті (Ulster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www.ulster.ac.uk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Нейпир университеті (Edinburgh Napier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www.napier.ac.uk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менеджмент (Business and Management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корольдік колледжі (King's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(Foreign Languages)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www.york.ac.uk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(Chemical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(Heriot-Watt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(Glasgow)</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(Chemistry)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www.york.ac.uk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инжиниринг (Civil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философия және теология, дін ілімі және дінтану (History, Philosophy and Theology, Divinity and Religious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Биркбек, Лондон университеті (Birkbeck,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www.bbk.ac.uk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теориясы және бұқаралық коммуникация құралдары (Communication and Media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Сассэкс университеті (University of Sussex)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(Brighton)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www.sussex.ac.uk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Англия университеті (University of East Anglia)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Норидж (Norwich)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www.uea.ac.uk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ғылымдар (Computer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(Economics)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(Education)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Шотландия батысы университеті (University of the West of Scotland)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Пейсли, Гамильтон, Дамфрис, Эр (Paisley, Hamilton, Dumfries, Ayr)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университеті (University of Dundee)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(Dundee)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www.dundee.ac.uk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Стерлинг университеті (University of Stirling)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Стерлинг (Stirling)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www.stir.ac.uk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инжинирингі (Electrical and Electronic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туралы ғылым (Food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корольдік колледжі (King's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университеті (University of Lincoln)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(Lincoln)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www.lincoln.ac.uk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университеті (Coventry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www.coventry.ac.uk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Трент университеті (Nottingham Trent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www.qub.ac.uk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инжиниринг (General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қоршаған орта туралы ғылым (Geography and Environmental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(Geology)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қонақ үй бизнесі, бос уақытты ұйымдастыру (Hospitality, Leisure, Recreation and Tourism)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Каледон университеті (Glasgow Caledonian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www.gcu.ac.uk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университеті (Coventry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www.coventry.ac.uk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Стерлинг университеті (University of Stirling)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Стерлинг (Stirling)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www.stir.ac.uk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Джон Мурс университеті (Liverpool John Moores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(Liverpool)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www.ljmu.ac.uk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университеті (University of Lincoln)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(Lincoln)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www.lincoln.ac.uk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Брукс университеті (Oxford Brookes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www.brookes.ac.uk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және жылжымайтын мүлікті басқару (Land and Property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(Aberdeen)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www.abdn.ac.uk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Ульстер университеті (Ulster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www.ulster.ac.uk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 батысы университеті (University of the West of England)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www1.uwe.ac.uk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Брукс университеті (Oxford Brookes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www.brookes.ac.uk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Хэллам университеті (Sheffield Hallam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Трент университеті (Nottingham Trent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Оңтүстік банк университеті (London South Bank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www.lsbu.ac.uk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Нортумбрия университеті (Northumbria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Ньюкасл-апон-Тайн (Newcastle-upon-Tyne)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www.northumbria.ac.uk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Гринвич университеті (University of Greenwich)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www.gre.ac.uk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(Law)</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корольдік колледжі (King's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(Aberdeen)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www.abdn.ac.uk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және ақпараттық менеджмент (Librarianship and Information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Роберт Гордон университеті (Aberdeen's Robert Gordon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(Aberdeen)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www.rgu.ac.uk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Оңтүстік банк университеті (London South Bank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www.lsbu.ac.uk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Брунель университеті (Brunel University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Мидлсекс (Middlesex)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www.brunel.ac.uk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университеті (University of Brighton)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(Brighton)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www.brighton.ac.uk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Нортумбрия университеті (Northumbria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Ньюкасл-апон-Тайн (Newcastle-upon-Tyne)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www.northumbria.ac.uk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Портсмут университеті (University of Portsmouth)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Портсмут (Portsmouth)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www.port.ac.uk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Метрополитен университеті (Manchester Metropolitan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www2.mmu.ac.uk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Хэллам университеті (Sheffield Hallam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 университеті (University of Derby)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 (Derby)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www.derby.ac.uk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 (Linguistics)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(Aberdeen)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www.abdn.ac.uk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(Marketing)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Сассэкс университеті (University of Sussex)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(Brighton)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www.sussex.ac.uk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университеті (University of Kent)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Кентербери (Canterbury)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www.kent.ac.uk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Англия университеті (University of East Anglia)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Норидж (Norwich)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www.uea.ac.uk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(Materials Technology)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(Mathematics)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(Mechanical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 (Physics and Astronomy)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(Politics)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(Psychology)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университеті (University of Kent)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Кентербери (Canterbury)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www.kent.ac.uk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саясат (Social Policy)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Стерлинг университеті (University of Stirling)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Стерлинг (Stirling)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www.stir.ac.uk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www.york.ac.uk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(Social Work)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университеті (University of Dundee)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(Dundee)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www.dundee.ac.uk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Мидлсекс университеті (Middlesex University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www.mdx.ac.uk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(Glasgow Caledonian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www.gcu.ac.uk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www.qub.ac.uk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Портсмут университеті (University of Portsmouth)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Портсмут (Portsmouth)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www.port.ac.uk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(Sociology)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туралы ғылым (Sport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университеті (Coventry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www.coventry.ac.uk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(Aberdeen)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www.abdn.ac.uk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құрылыс және ландшафт дизайны (Town and Country Planning and Landscape Design)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 университеті (Cardiff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(Cardiff)</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www.cardiff.ac.uk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(Heriot-Watt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www.qub.ac.uk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 (Agricultural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Дейвистегі Калифорния университеті (University of California—Davis)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Дэвис, Калифорния </w:t>
            </w:r>
            <w:r>
              <w:br/>
            </w:r>
            <w:r>
              <w:rPr>
                <w:rFonts w:ascii="Times New Roman"/>
                <w:b w:val="false"/>
                <w:i w:val="false"/>
                <w:color w:val="000000"/>
                <w:sz w:val="20"/>
              </w:rPr>
              <w:t>
(Davis, California)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www.ucdavis.edu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Амхерсттегі Массачусетс университеті (University of Massachusetts—Amherst)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Амхерст, Массачусетс </w:t>
            </w:r>
            <w:r>
              <w:br/>
            </w:r>
            <w:r>
              <w:rPr>
                <w:rFonts w:ascii="Times New Roman"/>
                <w:b w:val="false"/>
                <w:i w:val="false"/>
                <w:color w:val="000000"/>
                <w:sz w:val="20"/>
              </w:rPr>
              <w:t>
(Amherst,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www.umass.edu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Гейнсвилль, Флорида (Gainesville, FL)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Ист-Лансинг, Мичиган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Висконсин-Мэдисон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w:t>
            </w:r>
            <w:r>
              <w:br/>
            </w:r>
            <w:r>
              <w:rPr>
                <w:rFonts w:ascii="Times New Roman"/>
                <w:b w:val="false"/>
                <w:i w:val="false"/>
                <w:color w:val="000000"/>
                <w:sz w:val="20"/>
              </w:rPr>
              <w:t>
(Urbana, Champaign,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www.illinois.edu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аграрлық-техникалық университеті (Texas A&amp;M University—​College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Колледж-Стейшен, Техас</w:t>
            </w:r>
            <w:r>
              <w:br/>
            </w:r>
            <w:r>
              <w:rPr>
                <w:rFonts w:ascii="Times New Roman"/>
                <w:b w:val="false"/>
                <w:i w:val="false"/>
                <w:color w:val="000000"/>
                <w:sz w:val="20"/>
              </w:rPr>
              <w:t>
(College Station,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www.tamu.edu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және биохимия (Biology and Biochemistry)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w:t>
            </w:r>
            <w:r>
              <w:br/>
            </w: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Сан-Францискодағы Калифорния университеті (University of California-San Francisco)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w:t>
            </w:r>
            <w:r>
              <w:br/>
            </w:r>
            <w:r>
              <w:rPr>
                <w:rFonts w:ascii="Times New Roman"/>
                <w:b w:val="false"/>
                <w:i w:val="false"/>
                <w:color w:val="000000"/>
                <w:sz w:val="20"/>
              </w:rPr>
              <w:t xml:space="preserve">
(San Francisco)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www.ucsf.edu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 Мэрилэнд; Вашингтон, Колумбия (Baltimore, Maryland;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(Chemistry)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w:t>
            </w:r>
            <w:r>
              <w:br/>
            </w: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w:t>
            </w:r>
            <w:r>
              <w:br/>
            </w: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ғылымдар (Computer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 – 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w:t>
            </w:r>
            <w:r>
              <w:br/>
            </w: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(University of Southern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www.usc.edu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www.cmu.edu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экономика (Economics and Business)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w:t>
            </w:r>
            <w:r>
              <w:br/>
            </w: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w:t>
            </w:r>
            <w:r>
              <w:br/>
            </w:r>
            <w:r>
              <w:rPr>
                <w:rFonts w:ascii="Times New Roman"/>
                <w:b w:val="false"/>
                <w:i w:val="false"/>
                <w:color w:val="000000"/>
                <w:sz w:val="20"/>
              </w:rPr>
              <w:t>
(Urbana, Champaign,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www.illinois.edu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Уэст-Лафейеттегі Пердью университеті (Purdue University-West Lafayette)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Уэст-Лафейетт, Индиана (West Lafayette,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www.purdue.edu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туралы ғылым және экология (Environment and Ecology)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Дейвистегі Калифорния университеті (University of California—Davis)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Дэвис, Калифорния </w:t>
            </w:r>
            <w:r>
              <w:br/>
            </w:r>
            <w:r>
              <w:rPr>
                <w:rFonts w:ascii="Times New Roman"/>
                <w:b w:val="false"/>
                <w:i w:val="false"/>
                <w:color w:val="000000"/>
                <w:sz w:val="20"/>
              </w:rPr>
              <w:t>
(Davis, California)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www.ucdavis.edu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Санта-Барбарадағы Калифорния университеті (University of California-Santa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Висконсин-Мэдисон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 (Geoscience)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Боулдер университеті (University of Colorado—Boulder)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(Colorado)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www.colorado.edu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Мэриленд-Колледж паркі университеті (University of Maryland-College Park)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Колледж-Парк, Мэрилэнд (College Park, MD)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(Material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Санта-Барбарадағы Калифорния университеті (University of California-Santa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w:t>
            </w:r>
            <w:r>
              <w:br/>
            </w:r>
            <w:r>
              <w:rPr>
                <w:rFonts w:ascii="Times New Roman"/>
                <w:b w:val="false"/>
                <w:i w:val="false"/>
                <w:color w:val="000000"/>
                <w:sz w:val="20"/>
              </w:rPr>
              <w:t>
(Urbana, Champaign,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www.illinois.edu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(Mathematics)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(Hyde Park neighborhood of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(Microbiology)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Рокфеллер университеті (Rockefeller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www.rockefeller.edu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Сан-Францискодағы Калифорния университеті (University of California-San Francisco)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Сан-Франциско (San Francisco)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www.ucsf.edu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Сент-Луистегі Вашингтон университеті (Washington University in St. Louis)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Миссури (St Louis, MO)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www.wustl.edu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Висконсин-Мэдисон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Чапел-Хиллдегі Солтүстік Каролина университеті (University of North Carolina-Chapel Hill)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 Солтүстік Каролина (Chapel Hill,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генетика (Molecular Biology and Genetics)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Сан-Францискодағы Калифорния университеті (University of California-San Francisco)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Сан-Франциско (San Francisco)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www.ucsf.edu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 Мэрилэнд; Вашингтон, Колумбия (Baltimore, Maryland;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Сент-Луистегі Вашингтон университеті (Washington University in St. Louis)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Миссури (St Louis, MO)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www.wustl.edu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(Psychology)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Сан-Францискодағы Калифорния университеті (University of California-San Francisco)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Сан-Франциско (San Francisco)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www.ucsf.edu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Питсбург университеті (University of Pittsburgh)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Филадельфия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www.pitt.edu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(Public Affairs)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 Индиана (Bloomington,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www.indiana.edu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Сиракуз университеті (Максвелл) (Syracuse University (Maxwell)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Сиракуз, Нью-Йорк (Syracuse,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www.syracuse.edu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(Кеннеди) (Harvard University (Kennedy)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университеті (University of Georgia)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Афины, Джорджия (Athens, 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www.uga.edu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(University of Southern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 Twin-Cities)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қоғамдық денсаулық сақтау (Social Science and Public Health)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 Мэрилэнд; Вашингтон, Колумбия (Baltimore, Maryland;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Чапел-Хиллдегі Солтүстік Каролина университеті (University of North Carolina-Chapel Hill)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 Солтүстік Каролина (Chapel Hill,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 туралы ғылым (Space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Санта-Круздегі Калифорния университеті (University of California-Santa Cruz)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(California)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www.ucsc.edu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 (University of Arizona)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(Arizona)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www.arizona.edu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(Hyde Park neighborhood of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Санта-Барбарадағы Калифорния университеті (University of California-Santa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инжинирингі (Petroleum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Texas—​Austin (Cockrell)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www.engr.utexas.edu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аграрлық-техникалық университеті (Texas A&amp;M University—​College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Колледж-Стейшен, Техас (College Station,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www.tamu.edu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Талса университеті (University of Tulsa)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Тулса, Оклахома </w:t>
            </w:r>
            <w:r>
              <w:br/>
            </w:r>
            <w:r>
              <w:rPr>
                <w:rFonts w:ascii="Times New Roman"/>
                <w:b w:val="false"/>
                <w:i w:val="false"/>
                <w:color w:val="000000"/>
                <w:sz w:val="20"/>
              </w:rPr>
              <w:t>
(Tulsa, Oklahoma)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www.utulsa.edu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тау-кен университеті (Colorado School of Mines)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 Колорадо (Golden, CL)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mines.edu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(The Pennsylvania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паркі, Харрисбург, Пенсильвания (University Park, Harrisburg,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Оклахома университеті (University of Oklahoma)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Оклахома (Oklahoma)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(University of Southern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www.viterbischool.usc.edu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техникалық университеті (Уайтакр) (Texas Tech University (Whitacre)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(Texas)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www.depts.ttu.edu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Луизиана штатының Бэйтон Роудж университеті (Louisiana State University—​Baton Rouge)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Батон-Руж, Луизиана (​Baton Rouge, Luisiana)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www.lsu.edu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(Architecture)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өнер университеті (Berlin University of the Arts)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www.udk-berlin.de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(Braunschweig)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www.tu-braunschweig.de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университеті (University of Hannover)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(Hannover)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www.uni-hannover.de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бейнелеу өнері академиясы (Staatliche Akademie der Bildenden Künste)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www.abk-stuttgart.de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(University of Stuttgart)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www.uni-stuttgart.de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Бранденбург техникалық университеті (Brandenburg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Котбус (Cottbus)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www.b-tu.de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Веймардағы Баухауз университеті (Bauhaus-Universität Weimar)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Веймар (Weimar)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www.uni-weimar.de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университеті (University of Wuppertal)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(Wuppertal)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www.uni-wuppertal.de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Биоинженерия (Bioengineering)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(Karlsruhe)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Магдебургтегі Отто фон Герике атындағы университет (Otto-von-Guericke-Universität Magdeburg)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Магдебург (Magdeburg)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www.ovgu.de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техникалық университеті (Hamburg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(Hamburg)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www.tuhh.de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Гогенгейм университеті (University of Hohenheim)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www.uni-hohenheim.de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университеті (University of Rostock)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(Rostock)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www.uni-rostock.de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техникалық университеті (Technische Universität Dortmund)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(Dortmund)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www.tu-dortmund.de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техникалық университеті (Technische Universität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(Braunschweig)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www.tu-braunschweig.de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университеті (Ulm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(Ulm)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www.uni-ulm.de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және биоғылым (Biology and Bioscience)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(Braunschweig)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www.tu-braunschweig.de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Якобс университеті (Jacobs University Bremen)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(Bremen)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www.jacobs-university.de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Гогенгейм университеті (University of Hohenheim)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www.uni-hohenheim.de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Университеті Любека (Universität zu Lübeck)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Любек (Lübeck)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www.uni-luebeck.de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Альберт-Людвиг атындағы Фрайбург университеті (Albert-Ludwigs-Universität Freiburg)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Фрайбург (Freiburg)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www.uni-freiburg.de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Грайфсвальд университеті (University of Greifswald)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Грайфсвальд (Greifswald)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www.uni-greifswald.de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Максимилиан атындағы Мюнхен университеті (Ludwig-Maximilians-Universität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 университеті (Saarland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Саарбрюккен (Saarbrücken)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www.uni-saarland.de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университеті (University of Tübingen)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(Tübingen)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(Chemical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(Clausthal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(Clausthal)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www.tu-clausthal.de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техникалық университеті (Technische Universität Dortmund)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(Dortmund)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www.tu-dortmund.de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Гогенгейм университеті (University of Hohenheim)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www.uni-hohenheim.de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Кайзерслаутерн техникалық университеті (University of Kaiserslautern)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Кайзерслаутерн (Kaiserslautern)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(Karlsruhe)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Магдебургтегі Отто фон Герике атындағы университет (Otto-von-Guericke-Universität Magdeburg)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Магдебург (Magdeburg)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www.ovgu.de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Падерборн университеті (Paderborn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Падерборн (Paderborn)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www.uni-paderborn.de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университеті (Ulm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(Ulm)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www.uni-ulm.de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(Chemistry)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Билефельд университеті (Bielefeld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Билефельд (Bielefeld)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www.uni-bielefeld.de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(Darmstadt)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www.tu-darmstadt.de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 Лютер атындағы Галле-Виттенберг университеті (Martin Luther University Halle-Wittenberg)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 (Halle)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www.uni-halle.de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(University of Konstanz)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(Konstanz)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www.uni-konstanz.de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Максимилиан атындағы Мюнхен университеті (Ludwig-Maximilians-Universität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университеті (University of Münster)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(Münster)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www.uni-muenster.de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инжиниринг (Civil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университеті (University of Kassel)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(Kassel)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www.uni-kassel.de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(University of Stuttgart)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www.uni-stuttgart.de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(University of Duisburg-Essen)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 (Essen)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www.uni-due.de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университеті (University of Hannover)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(Hannover)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www.uni-hannover.de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(Karlsruhe)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техникалық университеті (Technische Universität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(Braunschweig)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www.tu-braunschweig.de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кәсіпкерлік құқық (Commercial and Business Law)</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Ашаффенбург қолданбалы ғылымдар университеті (Aschaffenburg University of Applied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Ашаффенбург (Aschaffenburg)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www.h-ab.de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қолданбалы ғылымдар университеті (Osnabrück University of Applied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(Osnabrück)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www.hs-osnabrueck.de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Шмалькальден қолданбалы ғылымдар университеті (University of Applied Sciences Schmalkalden)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Шмалькальден (Schmalkalden)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www.hs-schmalkalden.de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экономика және құқық мектебі (Hochschule für Wirtschaft und Recht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www.hwr-berlin.de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Констанцтегі технология, экономика және дизайн мектебі (Hochschule für Technik, Wirtschaft und Gestaltung (HTWG) Konstanz)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(Konstanz)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www.htwg-konstanz.de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Нюртинген-Гайслинген қолданбалы ғылымдар университеті (Nürtingen-Geislingen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Нюртенген (Nürtingen)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www.hfwu.de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Пфорцхайм жоғары мектебі (University of Applied Sciences Pforzheim)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Пфорцхайм (Pforzheim)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www.hs-pforzheim.de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Хайдельберг жоғары мектебі (SRH University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www.hochschule-heidelberg.de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ғылымдар, технологиялар, бизнес және дизайн университеті (University of Applied Sciences, Technology, Business and Design)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Висмар (Wismar)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www.hs-wismar.de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 қолданбалы ғылымдар университеті (Hof University of Applied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 (Hof)</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www.hof-university.com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ғылымдар (Computer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Ашаффенбург жоғары мектебі (Hochschule (HS) Aschaffenburg)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Ашаффенбург (Aschaffenburg)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www.h-ab.de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қолданбалы ғылымдар университеті (Osnabrück University of Applied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(Osnabrück)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www.hs-osnabrueck.de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Шмалькальден қолданбалы ғылымдар университеті (University of Applied Sciences Schmalkalden)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Шмалькальден (Schmalkalden)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www.hs-schmalkalden.de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экономика және құқық мектебі (Hochschule für Wirtschaft und Recht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www.hwr-berlin.de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Констанцтегі технология, экономика және дизайн мектебі (Hochschule für Technik, Wirtschaft und Gestaltung (HTWG) Konstanz)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(Konstanz)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www.htwg-konstanz.de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Нюртинген-Гайслинген қолданбалы ғылымдар университеті (Nürtingen-Geislingen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Нюртенген (Nürtingen)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www.hfwu.de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Пфорцхайм жоғары мектебі (University of Applied Sciences Pforzheim)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Пфорцхайм (Pforzheim)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www.businesspf.hs-pforzheim.de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Хайдельберг жоғары мектебі (SRH University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www.hochschule-heidelberg.de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Фульда қолданбалы ғылымдар университеті (Hochschule (HS) Fulda)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Фульда (Fulda)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www.hs-fulda.de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Изерлон бизнес және ақпараттық технологиялар жоғары мектебі (Business and Information Technology School (BiTS) Iserlohn)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Изерлон (Iserlohn)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www.bits-hochschule.de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ғылымдар (Economic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Билефельд университеті (Bielefeld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Билефельд (Bielefeld)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www.uni-bielefeld.de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Якобс университеті (Jacobs University Bremen)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(Bremen)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www.jacobs-university.de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Хемниц техникалық университеті (Technische Universität (TU) Chemnitz)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Хемниц (Chemnitz)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www.tu-chemnitz.de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техникалық университеті (Technische Universität Dortmund)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(Dortmund)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www.tu-dortmund.de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Франкфурт қаржы және басқару мектебі (Frankfurt School of Finance and Management)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Майндағы Франкфурт (Frankfurt am Main)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www.frankfurt-school.de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Франкфурт университеті (Goethe University Frankfurt)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Майндағы Франкфурт (Frankfurt am Main)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www.uni-frankfurt.de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Юстус Либих атындағы Гисен университеті (Justus Liebig University Giessen)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Гисен (Giessen)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www.uni-giessen.de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(Economics)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университеті (University of Mannheim)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(Mannheim)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www.uni-mannheim.de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Георг-Август атындағы ГҰттинген университеті (Georg-August-Universität Göttingen)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ГҰттинген (Göttingen)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www.uni-goettingen.de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Генрих Гейне атындағы Дюссельдорф университеті (Heinrich Heine University of Dusseldorf)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Дюссельдорф (Düsseldorf)</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hhu.de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Максимилиан атындағы Мюнхен университеті (Ludwig-Maximilians-Universität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Нюртинген-Гайслинген қолданбалы ғылымдар университеті (Nürtingen-Geislingen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Нюртенген (Nürtingen)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www.hfwu.de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қолданбалы ғылымдар университеті (Osnabrück University of Applied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(Osnabrück)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www.hs-osnabrueck.de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КҰльн университеті (University of Köln)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КҰльн (Köln)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www.wiso.uni-koeln.de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университеті (University of Bamberg)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(Bamberg)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www.uni-bamberg.de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 университеті (University of Bonn)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 (Bonn)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uni-bonn.de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ғылым (Education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 Лютер атындағы Галле-Виттенберг университеті (Martin Luther University Halle-Wittenberg)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 (Halle)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www.uni-halle.de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Гельмут Шмидт университеті (Helmut-Schmidt-University)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(Hamburg)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www.web.hsu-hh.de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университеті (University of Tübingen)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(Tübingen)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фон Осецкий атындағы Ольденбург университеті (Carl von Ossietzky Universität Oldenburg)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Ольденбург (Oldenburg)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www.uni-oldenburg.de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Франкфурт университеті (Goethe University Frankfurt)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Майндағы Франкфурт (Frankfurt am Main)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uni-frankfurt.de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Максимилиан атындағы Мюнхен университеті (Ludwig-Maximilians-Universität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университеті (Osnabrück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(Osnabrück)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www.uni-osnabrueck.de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Потсдам университеті (University of Potsdam)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Потсдам (Potsdam)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www.uni-potsdam.de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ақпараттық инжиниринг (Electrical Engineering and Information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(Karlsruhe)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университеті (Ulm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(Ulm)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www.uni-ulm.de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Гельмут Шмидт университеті (Helmut-Schmidt-University)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(Hamburg)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www.web.hsu-hh.de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университеті (University of Rostock)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(Rostock)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www.uni-rostock.de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университеті (University of Wuppertal)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(Wuppertal)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www.uni-wuppertal.de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университеті (University of Kassel)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(Kassel)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www.uni-kassel.de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техникалық университеті (Technische Universität Dortmund)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(Dortmund)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www.tu-dortmund.de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инженерия (Environmental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(University of Stuttgart)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www.uni-stuttgart.de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университеті (University of Hannover)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(Hannover)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www.uni-hannover.de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университеті (University of Kassel)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(Kassel)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www.uni-kassel.de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(Darmstadt)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www.tu-darmstadt.de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(Braunschweig)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www.tu-braunschweig.de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университеті (University of Rostock)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(Rostock)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www.uni-rostock.de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(Geography)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Айхштетт-Ингольштадт католик университеті (Catholic University of Eichstätt-Ingolstadt)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Айхштетт (Eichstätt)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www.ku-eichstaett.de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Юстус Либих атындағы Гисен университеті (Justus Liebig University Giessen)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Гисен (Giessen)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www.uni-giessen.de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Кристиан Альбрехт атындағы Киль университеті (Christian-Albrechts-Universität zu Kiel)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 (Kiel)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uni-kiel.de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Франкфурт университеті (Goethe University Frankfurt)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Майндағы Франкфурт (Frankfurt am Main)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uni-frankfurt.de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 атындағы Марбург университеті (Philipps-Universität Marburg)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(Marburg)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www.uni-marburg.de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Юлиус және Максимилиан атындағы Вюрцбург университеті (Julius-Maximilians-Universität Würzburg)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Вюрцбург (Würzburg)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uni-wuerzburg.de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 университеті (University of Bonn)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 (Bonn)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uni-bonn.de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 (Geoscience)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Якобс университеті (Jacobs University Bremen)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(Bremen)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www.jacobs-university.de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Кристиан Альбрехт атындағы Киль университеті (Christian-Albrechts-Universität zu Kiel)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 ( Kiel)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uni-kiel.de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университеті (University of Tübingen)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(Tübingen)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тау-кен академиясы (Freiberg University of Mining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(Freiberg)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www.tu-freiberg.de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Максимилиан атындағы Мюнхен университеті (Ludwig-Maximilians-Universität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Майнц университеті (University of Mainz)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Майнц (Mainz)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www.um-mainz.de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инжиниринг (Industrial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Якобс университеті (Jacobs University Bremen)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(Bremen)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www.jacobs-university.de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(Clausthal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(Clausthal)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www.tu-clausthal.de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(University of Duisburg-Essen)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 (Essen)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www.uni-due.de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Ильменау техникалық университеті (Technical University Ilmenau)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Ильменау (Ilmenau)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www.tu-ilmenau.de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Котбус-Зенфтенберг Бранденбург техникалық университеті (Brandenburgische Technische Universität Cottbus-Senftenberg)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Зенфтенберг (Senftenberg)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www.b-tu.de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(Karlsruhe)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техникалық университеті (Hamburg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(Hamburg)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www.tuhh.de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(Law)</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Буцериус атындағы Жоғары заң мектебі (Bucerius Law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(Hamburg)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www.law-school.de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Генрих Гейне атындағы Дюссельдорф университеті (Heinrich Heine University of Dusseldorf)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Дюссельдорф (Düsseldorf)</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hhu.de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университеті (University of Münster)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(Münster)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www.uni-muenster.de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 Лютер атындағы Галле-Виттенберг университеті (Martin Luther University Halle-Wittenberg)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 (Halle)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www.uni-halle.de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Пассау университеті (University of Passau)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Пассау (Passau)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www.uni-passau.de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Альберт-Людвиг атындағы Фрайбург университеті (Albert-Ludwigs-Universität Freiburg)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Фрайбург (Freiburg)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www.uni-freiburg.de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Виадрин Еуропалық университеті (European University Viadrina)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Одердегі Франкфурт (Frankfurt am Oder)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www.europa-uni.de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(Material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тау-кен академиясы (Freiberg University of Mining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(Freiberg)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www.tu-freiberg.de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Кристиан Альбрехт атындағы Киль университеті (Christian-Albrechts-Universität zu Kiel)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 (Kiel)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uni-kiel.de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(Darmstadt)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www.tu-darmstadt.de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(Clausthal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(Clausthal)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www.tu-clausthal.de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 университеті (Saarland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Саарбрюккен (Saarbrücken)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www.uni-saarland.de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(Mathematics)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Юстус Либих атындағы Гисен университеті (Justus Liebig University Giessen)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Гисен (Giessen)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www.uni-giessen.de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Кайзерслаутерн техникалық университеті (University of Kaiserslautern)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Кайзерслаутерн (Kaiserslautern)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университеті (University of Wuppertal)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(Wuppertal)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www.uni-wuppertal.de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Кристиан Альбрехт атындағы Киль университеті (Christian-Albrechts-Universität zu Kiel)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 (Kiel)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uni-kiel.de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Якобс университеті (Jacobs University Bremen)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(Bremen)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www.jacobs-university.de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Георг-Август атындағы ГҰттинген университеті (Georg-August-Universität Göttingen)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ГҰттинген (Göttingen)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www.uni-goettingen.de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 атындағы Марбург университеті (Philipps-Universität Marburg)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(Marburg)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www.uni-marburg.de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(Darmstadt)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www.tu-darmstadt.de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(Mechanical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Ильменау техникалық университеті (Technical University Ilmenau)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Ильменау (Ilmenau)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www.tu-ilmenau.de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(Darmstadt)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www.tu-darmstadt.de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(Karlsruhe)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Падерборн университеті (Paderborn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Падерборн (Paderborn)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www.uni-paderborn.de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(Clausthal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(Clausthal)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www.tu-clausthal.de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университеті (University of Hannover)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(Hannover)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www.uni-hannover.de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(Physics)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(University of Duisburg-Essen)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 (Essen)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www.uni-due.de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(Bаyreuth)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техникалық университеті (Technische Universität Dortmund)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(Dortmund)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www.tu-dortmund.de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университеті (University of Hannover)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(Hannover)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www.uni-hannover.de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(University of Konstanz)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(Konstanz)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www.uni-konstanz.de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университеті (University of Münster)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(Münster)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www.uni-muenster.de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(Political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Якобс университеті (Jacobs University Bremen)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(Bremen)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www.jacobs-university.de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университеті (University of Mannheim)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(Mannheim)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www.uni-mannheim.de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университеті (University of Bamberg)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(Bamberg)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www.uni-bamberg.de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университеті (University of Tübingen)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(Tübingen)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Зеппелин университеті (Zeppelin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Фридрихсхафен (Friedrichshafen)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www.zu.de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Айхштетт-Ингольштадт католик университеті (Catholic University of Eichstätt-Ingolstadt)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Айхштетт (Eichstätt)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www.ku-eichstaett.de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(University of Konstanz)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(Konstanz)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www.uni-konstanz.de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(Psychology)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университеті (University of Bamberg)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(Bamberg)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www.uni-bamberg.de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Грайфсвальд университеті (University of Greifswald)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Грайфсвальд (Greifswald)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www.uni-greifswald.de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университеті (University of Mannheim)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(Mannheim)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www.uni-mannheim.de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 атындағы Марбург университеті (Philipps-Universität Marburg)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(Marburg)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www.uni-marburg.de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университеті (Osnabrück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(Osnabrück)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www.uni-osnabrueck.de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(University of Konstanz)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(Konstanz)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www.uni-konstanz.de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Юлиус және Максимилиан атындағы Вюрцбург университеті (Julius-Maximilians-Universität Würzburg)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Вюрцбург (Würzburg)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uni-wuerzburg.de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саясат, әлеуметтік жұмыс (Social Policy and Social Work)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ғылымдар университеті Фульды (Hochschule (HS) Fulda)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Фульда (Fulda)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www.hs-fulda.de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Хольцминден қолданбалы ғылымдар және өнер университеті (Hochschule für angewandte Wissenschaft und Kunst (HAWK) in Holzminden)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Хольцминден (Holzminden)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www.hawk-hhg.de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университеті (University of Münster)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(Münster)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www.fh-muenster.de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Кобург қолданбалы ғылымдар және өнер университеті (Hochschule für angewandte Wissenschaften (HAW) Coburg)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Кобург (Coburg)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www.hs-coburg.de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протестанттық жоғары мектебі (Evangelische Hoshchule (EvHS)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www.ehs-dresden.de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Эрнста Аббе атындағы Йена қолданбалы ғылымдар университеті (Ernst-Abbe- Hochschule (HS)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www.web.eah-jena.de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жоғары мектебі (Fachhochschule (FH) des Mittelstands/Rostock)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(Rostock)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www.fh-mittelstand.de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католик қолданбалы ғылымдар университеті (Katholische Stiftungshochschule (KatSH)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www.ksh-muenchen.de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Рейн-Вестфалия Католик университеті (Hochschule Nordrhein-Westfalen (KatHO NRW)/Münster)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(Münster)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www.katho-nrw.de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Қолданбалы ғылымдар университеті (Osnabrück University of Applied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(Osnabrück)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www.hs-osnabrueck.de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туралы ғылым (Sport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Альберт-Людвиг атындағы Фрайбург университеті (Albert-Ludwigs-Universität Freiburg)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Фрайбург (Freiburg)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www.uni-freiburg.de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университеті (University of Kassel)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(Kassel)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www.uni-kassel.de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Кельн Дене шынықтыру және спорт жоғары мектебі (Deutsche Sporthochschule Köln)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Кельн (Köln)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www.dshs-koeln.de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 университеті (Saarland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Саарбрюккен (Saarbrücken)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www.uni-saarland.de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Майнц университеті (University of Mainz)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Майнц (Mainz)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www.um-mainz.de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Франкфурт университеті (Goethe University Frankfurt)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Майндағы Франкфурт (Frankfurt am Main)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www.uni-frankfurt.de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(Humanities)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әдебиет және лингвистика (Language, Literature and Linguistics)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www.univ-psl.fr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Сорбонна-Париж университеті – Париж 4 (Paris-Sorbonne University – Paris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paris-sorbonne.fr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Нантер – Париж университеті (Paris Nanterre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Нантер (Nanterre)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www.parisnanterre.fr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www.univ-toulouse.fr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www.univ-lille1.fr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философия және теология (History, Philosophy and Theology)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Париж-1университеті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Сорбонна-Париж университеті (Paris-Sorbonne University – Paris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www.english.paris-sorbonne.fr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Нантер-Париж университеті (Paris Nanterre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Нантер (Nanterre)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www.parisnanterre.fr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www.univ-toulouse.fr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www.univ-lille1.fr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Сорбонна-Париж университеті (Paris Sorbonne Université)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www.lettres.sorbonne-universite.fr/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(Archaeology)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Париж-1университеті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Сорбонна-Париж университеті (Paris-Sorbonne University – Paris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paris-sorbonne.fr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www.u-bordeaux.com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Париж-Нантер университеті (Paris Nanterre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Нантер (Nanterre)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www.parisnanterre.fr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www.univ-toulouse.fr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www.univ-lille1.fr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Лувр мектебі (Ecole du Louvre)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www.ecoledulouvre.fr/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(Architecture)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www.univ-toulouse.fr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www.univ-grenoble-alpes.fr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Париж-Малакай Сәулет мектебі(École nationale supérieure d'architecture de Paris-Malaquais)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www.paris-malaquais.archi.fr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экономика (Business and Economics)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эконометрика (Economics and Econometrics)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www.univ-toulouse.fr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коммерциялық ғылымдар жоғары бизнес мектебі École Supérieure des Sciences Économiques et Commerciales (ESSEC) Business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Сержи-Понтуаз (Cergy-Pontoise)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www.essec.edu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жағалау университеті</w:t>
            </w:r>
            <w:r>
              <w:br/>
            </w:r>
            <w:r>
              <w:rPr>
                <w:rFonts w:ascii="Times New Roman"/>
                <w:b w:val="false"/>
                <w:i w:val="false"/>
                <w:color w:val="000000"/>
                <w:sz w:val="20"/>
              </w:rPr>
              <w:t>
(University of Côte d’Azur)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Ницца (Nice)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www.univ-cotedazur.fr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Дофин-Париж университеті (Université Paris Dauphine)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www.dauphine.fr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экономикалық мектебі (Ecole d'économie de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www.parisschoolofeconomics.eu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жоғары мектебі (Ecole des hautes études en sciences sociales)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www.ehess.fr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менеджмент (Business and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www.univ-toulouse.fr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коммерциялық ғылымдар жоғары бизнес мектебі École Supérieure des Sciences Économiques et Commerciales (ESSEC) Business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Сержи-Понтуаз (Cergy-Pontoise)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www.essec.edu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жағалау университеті</w:t>
            </w:r>
            <w:r>
              <w:br/>
            </w:r>
            <w:r>
              <w:rPr>
                <w:rFonts w:ascii="Times New Roman"/>
                <w:b w:val="false"/>
                <w:i w:val="false"/>
                <w:color w:val="000000"/>
                <w:sz w:val="20"/>
              </w:rPr>
              <w:t>
(University of Côte d’Azur)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Ницца (Nice)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www.univ-cotedazur.fr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зерттеулер жоғары мектебі (Ecole des Hautes Etudes Commerciales (HEC)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Жуй-ан-Жоз (Jouy-en-Josas)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www.hec.edu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саяси зерттеулер институты (Sciences 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www.sciencespo.fr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Дофин-Париж университеті (Université Paris Dauphine)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www.dauphine.fr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www.umontpellier.fr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 (Accounting and Finance)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www.univ-toulouse.fr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коммерциялық ғылымдар жоғары бизнес мектебі École Supérieure des Sciences Économiques et Commerciales (ESSEC) Business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Сержи-Понтуаз (Cergy-Pontoise)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www.essec.edu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менеджмент мектебі (Grenoble École de Management)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(Grenoble)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www.grenoble-em.com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Дофин-Париж университеті (Université Paris Dauphine)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www.dauphine.fr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(Université de Lorraine)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Мец-Нанси (Metz-Nancy)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www.univ-lorraine.fr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ғылымдар және ақпараттық жүйелер (Computer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жағалау мектебі</w:t>
            </w:r>
            <w:r>
              <w:br/>
            </w:r>
            <w:r>
              <w:rPr>
                <w:rFonts w:ascii="Times New Roman"/>
                <w:b w:val="false"/>
                <w:i w:val="false"/>
                <w:color w:val="000000"/>
                <w:sz w:val="20"/>
              </w:rPr>
              <w:t>
(University of Côte d’Azur)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Ницца (Nice)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univ-cotedazur.fr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Сорбонна-Париж университеті (Paris-Sorbonne University – Paris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paris-sorbonne.fr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www.u-psud.fr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Кашана қалыпты жоғары мектебі (École Normale Supérieure de Cachan)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Кашан (Cachan)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www.ens-cachan.fr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www.univ-toulouse.fr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технологиялар (Engineering and Technology)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инжиниринг (General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www.upmc.fr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жоғары мектебі (École Supérieure d’Électricité (CentraleSupélec)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Жиф-сюр-Иветт (Gif-sur-Yvette)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www.centralesupelec.fr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(École des Ponts ParisTech)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Шан-сюр-Марн (Champs-sur-Marne, Marne-la-Vallée)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www.enpc.fr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 Бернар атындағы Лион 1 университеті (Claude Bernard University Lyon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www.univ-lyon1.fr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инжиниринг (Civil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www.upmc.fr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жоғары мектебі (École Supérieure d’Électricité (CentraleSupélec)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Жиф-сюр-Иветт (Gif-sur-Yvette)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www.centralesupelec.fr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(École des Ponts ParisTech)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Шан-сюр-Марн (Champs-sur-Marne, Marne-la-Vallée)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www.enpc.fr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 Бернар Лион 1 университеті (Claude Bernard University Lyon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www.univ-lyon1.fr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авиациялық машина жасау (Mechanical and Aerospace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орталық мектебі (École Centrale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Экюли (Écully)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www.ec-lyon.fr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(École des Ponts ParisTech)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Шан-сюр-Марн (Champs-sur-Marne, Marne-la-Vallée)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www.enpc.fr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Лиондағы қолданбалы ғылымдар ұлттық институты (Institute of Applied Sciences of Lyon (INSA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ВийҰрбан (Villeurbanne)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www.insa-lyon.fr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Кашана қалыпты жоғары мектебі (École Normale Supérieure de Cachan)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Кашан (Cachan)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www.ens-cachan.fr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жоғары мектебі (École Supérieure d’Électricité (CentraleSupélec)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Жиф-сюр-Иветт (Gif-sur-Yvette)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www.centralesupelec.fr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www.univ-lille1.fr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инжинирингі (Electrical and Electronic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Лиондағы қолданбалы ғылымдар ұлттық институты (Institute of Applied Sciences of Lyon (INSA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ВийҰрбан (Villeurbanne)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www.insa-lyon.fr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 ұлттық жоғары мектебі (École Nationale Supérieure de Techniques Avancées)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www.ensta-paristech.fr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жоғары мектебі (École Supérieure d’Électricité (CentraleSupélec)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Жиф-сюр-Иветт (Gif-sur-Yvette)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www.centralesupelec.fr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www.univ-lille1.fr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www.umontpellier.fr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Нанта университеті (University of Nantes)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 (Nantes)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www.univ-nantes.fr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(Chemical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Лиондағы қолданбалы ғылымдар ұлттық институты (Institute of Applied Sciences of Lyon (INSA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ВийҰрбан (Villeurbanne)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www.insa-lyon.fr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www.univ-lille1.fr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www.umontpellier.fr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Нанта университеті (University of Nantes)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 (Nantes)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www.univ-nantes.fr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(Université de Lorraine)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Мец-Нанси (Metz-Nancy)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www.univ-lorraine.fr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туралы ғылым (Life Science)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ғылымдары (Biological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www.upmc.fr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 Париж университеті (Paris - 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www.u-bordeaux.com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www.umontpellier.fr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туралы ғылым (Sport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www.u-bordeaux.com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www.umontpellier.fr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 Бернар Лион 1 университеті (Claude Bernard University Lyon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www.univ-lyon1.fr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www.univ-toulouse.fr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Блез Паскаль университеті (Blaise Pascal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Клермон-Ферран (Clermont- Ferrand)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www.univ-bpclermont.fr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ғылымы (Veterinary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ұлттық ветеринарлық мектебі (École Nationale Vétérinaire de Toulouse)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www.envt.fr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Альфортедегі ұлттық ветеринарлық мектеп (Ecole Nationale Vétérinaire d’Alfort)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Альфор (Alfort)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www.vet-alfort.fr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Нанта-Атлантик азық-түлік ғылымыдары мен техника, ветеринарлық медицина ұлттық колледжі (Ecole Nationale Vétérinaire, Agroalimentaire et de l'alimentation de Nantes-Atlantique)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 (Nantes)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www.oniris-nantes.fr/etudes/cursus-veterinaire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Реннедегі Батыс Агрокампус (Agrocampus Ouest Rennes)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 (Rennes)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www.agrocampus-ouest.fr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Супагро (Montpellier SupAgro)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www.supagro.fr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Париждегі Агротехникалық институт (AgroParisTech)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www.agroparistech.fr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(Université de Lorraine)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Мец-Нанси (Metz-Nancy)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www.univ-lorraine.fr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(Agriculture and Forestry)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www.u-bordeaux.com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www.umontpellier.fr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 Бернар Лион 1 университеті (Claude Bernard University Lyon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www.univ-lyon1.fr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www.univ-toulouse.fr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(Université de Lorraine)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Мец-Нанси (Metz-Nancy)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welcome.univ-lorraine.fr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(Physical Sciences)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 (Physics and Astronomy)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www.upmc.fr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 - 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(Chemistry)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www.upmc.fr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қоршаған орта, жер және теңіз туралы ғылымдар (Geology, Environmental, Earth and Marine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www.upmc.fr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Блез Паскаль университеті (Blaise Pascal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Клермон-Ферран (Clermont- Ferrand)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www.univ-bpclermont.fr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 Бернар Лион 1 университеті (Claude Bernard University Lyon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www.univ-lyon1.fr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 (Matemathics and Statistics)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www.upmc.fr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Блез Паскаль университеті (Blaise Pascal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Клермон-Ферран (Clermont- Ferrand)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www.univ-bpclermont.fr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 Бернар Лион 1 университеті (Claude Bernard University Lyon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www.univ-lyon1.fr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ғылымдар (Social Sciences)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(Geography)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 Париж университеті (Paris-Sorbonne University – Paris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paris-sorbonne.fr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www.umontpellier.fr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www.u-bordeaux.fr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www.univ-lille1.fr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Франш-Конте́ университеті (Université de Franche Comté)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Безансон (Besançon)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www.univ-fcomte.fr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(Sociology)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саяси зерттеулер институты (Sciences 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www.sciencespo.fr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халықаралық қатынастар ( даму туралы ғылымдарды қоса алғанда ) (Politics and International Studies (incl. Development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саяси зерттеулер институты (Sciences 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www.sciencespo.fr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саяси зерттеулер институты (Institut d’études politiques de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www.onisep.fr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тілдері және өркениет ұлттық институты (Institut National des Langues et Civilisations Orientales (INALCO)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www.inalco.fr/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саяси зерттеулер институты (Institut d’études politiques de Grenoble)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(Grenoble)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www.sciencespo-grenoble.fr/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саяси зерттеулер институты (Institut d’études politiques de Toulouse)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www.sciencespo-toulouse.fr/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жоғары мектебі (Ecole des hautes études en sciences sociales)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www.ehess.fr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(Law)</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II Пантеон-Ассас университеті (Université Paris 2 – Assas)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www.u-paris2.fr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www.pantheonsorbonne.fr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www.umontpellier.fr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www.u-bordeaux.com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жағалау университеті</w:t>
            </w:r>
            <w:r>
              <w:br/>
            </w:r>
            <w:r>
              <w:rPr>
                <w:rFonts w:ascii="Times New Roman"/>
                <w:b w:val="false"/>
                <w:i w:val="false"/>
                <w:color w:val="000000"/>
                <w:sz w:val="20"/>
              </w:rPr>
              <w:t>
(University of Côte d’Azur)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Ницца (Nice)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www.univ-cotedazur.fr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www.univ-toulouse.fr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(Université de Lorraine)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Мец-Нанси (Metz-Nancy)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www.univ-lorraine.fr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университеті (Université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www.universite-lyon.fr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(Education)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www.univ-lille1.fr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Франш-Конте́ университеті (Université de Franche Comté)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Безансон (Besançon)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www.univ-fcomte.fr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www.umontpellier.fr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www.u-bordeaux.com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Сорбонна-Париж-Ситэ университеті (Université Sorbonne-Paris-Cité)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www.sorbonne-paris-cite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(Université de Lorraine)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 Нанси (Metz, Nancy)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www.univ-lorraine.fr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университеті (Université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www.universite-lyon.fr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теориясы және бұқаралық коммуникация құралдары (Communication and Media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келісімдерге, шарттарға, меморандумдарға сәйкес қосылған жоғары оқу орындары.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Каунас технологиялық университеті (Kaunas University of Technology)</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Каунас (Kaunas)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www.ktu.edu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медициналық ғылымдар университеті (Lithuanian University of Health Sciences)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Каунас (Kaunas)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www.smuni.lt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Вильнюс университеті (Vilnius University)</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Вильнюс (Vilnius)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www.vu.lt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Витовт университеті (Vytautas Magnus University)</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Каунас (Kaunas)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www.vdu.lt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университеті (Tartu Ülikool)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(Tartu)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 техникалық университеті (Tallinna Tehnikaülikool)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 (Tallinn)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www.ttu.ee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 Тринити колледжі (Trinity College Dublin)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 (Dublin)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www.tcd.ie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Эдмонтон, Альберта (Edmonton, Alberta)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халықаралық қатынастар мемлекеттік институты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www.mgimo.ru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 Бауман атындағы Мәскеу ұлттық зерттеу техникалық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www.bmstu.ru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МАИ Ұлттық зерттеу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www.mai.ru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МФТИ Ұлттық зерттеу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www.mipt.ru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зерттеу ядролық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www.mephi.ru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И.М.Сеченов атындағы Бірінші Мәскеу мемлекеттік медициналық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www.mma.ru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К.А.Тимирязев атындағы МАША - Ресей мемлекеттік аграрлық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www.timacad.ru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мұнай және газ зерттеу ұлттық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www.gubkin.ru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мемлекеттік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www.spbu.ru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 Вашингтон университеті (The George Washington University)</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(Washington)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www.gwu.edu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Бизнес әкімшілендіру магистрі (БӘМ) (Master of Business Administration (MBA) бағдармалары бойынша оқу үшін ғана.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университетінің Бизнес жоғары мектебі (Stanford University: Stanford Graduate School of Business)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США (Stanford, CA,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www.gsb.stanford.edu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іскерлік әкімшілендіру институты (Institut Européen d'Administration des Affaires (INSEAD)</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Фонтенбло, Франция</w:t>
            </w:r>
            <w:r>
              <w:br/>
            </w:r>
            <w:r>
              <w:rPr>
                <w:rFonts w:ascii="Times New Roman"/>
                <w:b w:val="false"/>
                <w:i w:val="false"/>
                <w:color w:val="000000"/>
                <w:sz w:val="20"/>
              </w:rPr>
              <w:t>
(Fontainebleau, France);</w:t>
            </w:r>
            <w:r>
              <w:br/>
            </w:r>
            <w:r>
              <w:rPr>
                <w:rFonts w:ascii="Times New Roman"/>
                <w:b w:val="false"/>
                <w:i w:val="false"/>
                <w:color w:val="000000"/>
                <w:sz w:val="20"/>
              </w:rPr>
              <w:t>
Сингапур, Сингапур</w:t>
            </w:r>
            <w:r>
              <w:br/>
            </w:r>
            <w:r>
              <w:rPr>
                <w:rFonts w:ascii="Times New Roman"/>
                <w:b w:val="false"/>
                <w:i w:val="false"/>
                <w:color w:val="000000"/>
                <w:sz w:val="20"/>
              </w:rPr>
              <w:t>
(Singapore,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www.insead.edu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жанындағы Уортон бизнес мектебі (University of Pennsylvania: The Wharton School)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 Калифорния</w:t>
            </w:r>
            <w:r>
              <w:br/>
            </w:r>
            <w:r>
              <w:rPr>
                <w:rFonts w:ascii="Times New Roman"/>
                <w:b w:val="false"/>
                <w:i w:val="false"/>
                <w:color w:val="000000"/>
                <w:sz w:val="20"/>
              </w:rPr>
              <w:t xml:space="preserve">
(San Francisco, CA); </w:t>
            </w:r>
            <w:r>
              <w:br/>
            </w:r>
            <w:r>
              <w:rPr>
                <w:rFonts w:ascii="Times New Roman"/>
                <w:b w:val="false"/>
                <w:i w:val="false"/>
                <w:color w:val="000000"/>
                <w:sz w:val="20"/>
              </w:rPr>
              <w:t>
Филадельфия, Пенсильвания</w:t>
            </w:r>
            <w:r>
              <w:br/>
            </w:r>
            <w:r>
              <w:rPr>
                <w:rFonts w:ascii="Times New Roman"/>
                <w:b w:val="false"/>
                <w:i w:val="false"/>
                <w:color w:val="000000"/>
                <w:sz w:val="20"/>
              </w:rPr>
              <w:t>
(Philadelphia, PA,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www.wharton.upenn.edu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бизнес мектебі (London Business School)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Великобритания</w:t>
            </w:r>
            <w:r>
              <w:br/>
            </w:r>
            <w:r>
              <w:rPr>
                <w:rFonts w:ascii="Times New Roman"/>
                <w:b w:val="false"/>
                <w:i w:val="false"/>
                <w:color w:val="000000"/>
                <w:sz w:val="20"/>
              </w:rPr>
              <w:t>
(London, UK)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www.london.edu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бизнес мектебі (Harvard University: Harvard Business School)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Массачусетс, США</w:t>
            </w:r>
            <w:r>
              <w:br/>
            </w:r>
            <w:r>
              <w:rPr>
                <w:rFonts w:ascii="Times New Roman"/>
                <w:b w:val="false"/>
                <w:i w:val="false"/>
                <w:color w:val="000000"/>
                <w:sz w:val="20"/>
              </w:rPr>
              <w:t>
(Boston, MA,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www.hbs.edu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жанындағы Бут атындағы Бизнес мектебі (University of Chicago: Booth School of Business)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США</w:t>
            </w:r>
            <w:r>
              <w:br/>
            </w:r>
            <w:r>
              <w:rPr>
                <w:rFonts w:ascii="Times New Roman"/>
                <w:b w:val="false"/>
                <w:i w:val="false"/>
                <w:color w:val="000000"/>
                <w:sz w:val="20"/>
              </w:rPr>
              <w:t>
(Chicago, IL,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www.chicagobooth.edu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университетінің Бизнес мектебі (Columbia University: Columbia Business School)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 Йорк, США (New York, NY,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www8.gsb.columbia.edu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еуропалық халықаралық бизнес мектебі (China Europe International Business School (CEIBS)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Пекин, Шеньжень, Китай</w:t>
            </w:r>
            <w:r>
              <w:br/>
            </w:r>
            <w:r>
              <w:rPr>
                <w:rFonts w:ascii="Times New Roman"/>
                <w:b w:val="false"/>
                <w:i w:val="false"/>
                <w:color w:val="000000"/>
                <w:sz w:val="20"/>
              </w:rPr>
              <w:t>
(Shanghai, Beijing, Shenzhen, China)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www.ceibs.edu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технологиялық институтының Слоун басқару мектебі (Massachusetts Institute of Technology (MIT): Management Sloan School)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Швейцария</w:t>
            </w:r>
            <w:r>
              <w:br/>
            </w:r>
            <w:r>
              <w:rPr>
                <w:rFonts w:ascii="Times New Roman"/>
                <w:b w:val="false"/>
                <w:i w:val="false"/>
                <w:color w:val="000000"/>
                <w:sz w:val="20"/>
              </w:rPr>
              <w:t>
(Zurich, Switzerland)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www.mitsloan.mit.edu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университетінің Хаас атындағы Бизнес мектебі (University of California at Berkeley: Haas School of Business)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Аккра, Гаана</w:t>
            </w:r>
            <w:r>
              <w:br/>
            </w:r>
            <w:r>
              <w:rPr>
                <w:rFonts w:ascii="Times New Roman"/>
                <w:b w:val="false"/>
                <w:i w:val="false"/>
                <w:color w:val="000000"/>
                <w:sz w:val="20"/>
              </w:rPr>
              <w:t>
(Accra, Ghana)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www.haas.berkeley.edu/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"Болашақ" халықаралық стипендиясы иегерлерінің тілдік курстардан өтуі үшін шетелдік 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Бірлескен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жанындағы Тілдік орталық (University of Aberdeen - University of Aberdeen Language Centreher)</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Абердин (Aberdeen)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www.abdn.ac.uk/languagecentre/courses/academic-english-courses/a/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университеті жанындағы Тілдік орталық (University of Cambridge -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жанындағы Ағылшын тілі орталығы (University of Edinburgh - English Language Teaching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жанындағы Тілдік орталық (University of Oxford - Oxford University Language Center)</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Университеттік әріптестік (INTO University Partnerships)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Эксетер (Exeter) </w:t>
            </w:r>
            <w:r>
              <w:br/>
            </w:r>
            <w:r>
              <w:rPr>
                <w:rFonts w:ascii="Times New Roman"/>
                <w:b w:val="false"/>
                <w:i w:val="false"/>
                <w:color w:val="000000"/>
                <w:sz w:val="20"/>
              </w:rPr>
              <w:t>
Манчестер (Manchester)</w:t>
            </w:r>
            <w:r>
              <w:br/>
            </w:r>
            <w:r>
              <w:rPr>
                <w:rFonts w:ascii="Times New Roman"/>
                <w:b w:val="false"/>
                <w:i w:val="false"/>
                <w:color w:val="000000"/>
                <w:sz w:val="20"/>
              </w:rPr>
              <w:t>
Ньюка́сл (Newcastle)</w:t>
            </w:r>
            <w:r>
              <w:br/>
            </w:r>
            <w:r>
              <w:rPr>
                <w:rFonts w:ascii="Times New Roman"/>
                <w:b w:val="false"/>
                <w:i w:val="false"/>
                <w:color w:val="000000"/>
                <w:sz w:val="20"/>
              </w:rPr>
              <w:t>
Лондон (London)</w:t>
            </w:r>
            <w:r>
              <w:br/>
            </w:r>
            <w:r>
              <w:rPr>
                <w:rFonts w:ascii="Times New Roman"/>
                <w:b w:val="false"/>
                <w:i w:val="false"/>
                <w:color w:val="000000"/>
                <w:sz w:val="20"/>
              </w:rPr>
              <w:t>
Норидж (Norwich)</w:t>
            </w:r>
            <w:r>
              <w:br/>
            </w:r>
            <w:r>
              <w:rPr>
                <w:rFonts w:ascii="Times New Roman"/>
                <w:b w:val="false"/>
                <w:i w:val="false"/>
                <w:color w:val="000000"/>
                <w:sz w:val="20"/>
              </w:rPr>
              <w:t xml:space="preserve">
Глазго (Glasgow) </w:t>
            </w:r>
            <w:r>
              <w:br/>
            </w:r>
            <w:r>
              <w:rPr>
                <w:rFonts w:ascii="Times New Roman"/>
                <w:b w:val="false"/>
                <w:i w:val="false"/>
                <w:color w:val="000000"/>
                <w:sz w:val="20"/>
              </w:rPr>
              <w:t>
Челтнем (Cheltenham)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www.intoglobal.com/partnerships/united-kingdom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жанындағы Тілдік орталық (Heriot-Watt University -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жанындағы Тілдік орталық (University of Manchester - University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Ұлыбританиядағы Стаффорд Хаус халықаралық тіл мектебі (Stafford House International, United Kingdom (UK)</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Лондон (London) </w:t>
            </w:r>
            <w:r>
              <w:br/>
            </w:r>
            <w:r>
              <w:rPr>
                <w:rFonts w:ascii="Times New Roman"/>
                <w:b w:val="false"/>
                <w:i w:val="false"/>
                <w:color w:val="000000"/>
                <w:sz w:val="20"/>
              </w:rPr>
              <w:t>
Кембридж (Cambridge)</w:t>
            </w:r>
            <w:r>
              <w:br/>
            </w:r>
            <w:r>
              <w:rPr>
                <w:rFonts w:ascii="Times New Roman"/>
                <w:b w:val="false"/>
                <w:i w:val="false"/>
                <w:color w:val="000000"/>
                <w:sz w:val="20"/>
              </w:rPr>
              <w:t xml:space="preserve">
Брайтон (Brighton)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www.staffordhouse.com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мектебі және білім беру қызметтерін ұсыну (English Language School (ELS) Educational Services)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(New York), Массачусетс (Massachusetts), Огайо (Ohio), Иллинойс (Illinois), Техас (Texas)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www.els.edu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Дэвистегі Калифорния университеті жанындағы Ағылшын тілінің интенсивті бағдарламалары (University of California, Davis - Extension Intensive English Program)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Дэвис, Калифорния </w:t>
            </w:r>
            <w:r>
              <w:br/>
            </w:r>
            <w:r>
              <w:rPr>
                <w:rFonts w:ascii="Times New Roman"/>
                <w:b w:val="false"/>
                <w:i w:val="false"/>
                <w:color w:val="000000"/>
                <w:sz w:val="20"/>
              </w:rPr>
              <w:t>
(Davis, California)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www.extension.ucdavis.edu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Ирвайндегі Калифорния университеті жанындағы Ағылшын тілінің интенсивті бағдарламалары (University of California, Irvine - Intensive English Program)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Ирвайн (Irvine)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www.unex.uci.edu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жанандағы америкалық тіл орталығының филиалы (University of California, Los Angeles - UCLA Extension American Language Center)</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xml:space="preserve">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www.uclaextension.edu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жанындағы Ағылшын тілін оқу жөніндегі институттар (University of California, San Diego - English Language Institute)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Сан-Диего, Калифорния </w:t>
            </w:r>
            <w:r>
              <w:br/>
            </w:r>
            <w:r>
              <w:rPr>
                <w:rFonts w:ascii="Times New Roman"/>
                <w:b w:val="false"/>
                <w:i w:val="false"/>
                <w:color w:val="000000"/>
                <w:sz w:val="20"/>
              </w:rPr>
              <w:t>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www.extension.ucsd.edu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жанындағы Ағылшын тілін оқу бағдарламалары (University of Pennsylvania - English Language Programs)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жанындағы халықаралық академия (University of Southern California - International Academy)</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Штаттарындағы Стаффорд Хаус халықаралық тіл мектебі (Stafford House International, United States of America (USA)</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(San Diego),</w:t>
            </w:r>
            <w:r>
              <w:br/>
            </w:r>
            <w:r>
              <w:rPr>
                <w:rFonts w:ascii="Times New Roman"/>
                <w:b w:val="false"/>
                <w:i w:val="false"/>
                <w:color w:val="000000"/>
                <w:sz w:val="20"/>
              </w:rPr>
              <w:t xml:space="preserve">
Сан-Франциско (San Francisco), </w:t>
            </w:r>
            <w:r>
              <w:br/>
            </w:r>
            <w:r>
              <w:rPr>
                <w:rFonts w:ascii="Times New Roman"/>
                <w:b w:val="false"/>
                <w:i w:val="false"/>
                <w:color w:val="000000"/>
                <w:sz w:val="20"/>
              </w:rPr>
              <w:t>
Бостон (Boston)</w:t>
            </w:r>
            <w:r>
              <w:br/>
            </w:r>
            <w:r>
              <w:rPr>
                <w:rFonts w:ascii="Times New Roman"/>
                <w:b w:val="false"/>
                <w:i w:val="false"/>
                <w:color w:val="000000"/>
                <w:sz w:val="20"/>
              </w:rPr>
              <w:t xml:space="preserve">
Чикаго (Chicago)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www.staffordhouse.com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оқу жөніндегі халықаралық мектеп (Foreign Language School (FLS) International)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r>
              <w:br/>
            </w:r>
            <w:r>
              <w:rPr>
                <w:rFonts w:ascii="Times New Roman"/>
                <w:b w:val="false"/>
                <w:i w:val="false"/>
                <w:color w:val="000000"/>
                <w:sz w:val="20"/>
              </w:rPr>
              <w:t xml:space="preserve">
Филадельфия (Philadelphia), </w:t>
            </w:r>
            <w:r>
              <w:br/>
            </w:r>
            <w:r>
              <w:rPr>
                <w:rFonts w:ascii="Times New Roman"/>
                <w:b w:val="false"/>
                <w:i w:val="false"/>
                <w:color w:val="000000"/>
                <w:sz w:val="20"/>
              </w:rPr>
              <w:t xml:space="preserve">
Бостон (Boston), </w:t>
            </w:r>
            <w:r>
              <w:br/>
            </w:r>
            <w:r>
              <w:rPr>
                <w:rFonts w:ascii="Times New Roman"/>
                <w:b w:val="false"/>
                <w:i w:val="false"/>
                <w:color w:val="000000"/>
                <w:sz w:val="20"/>
              </w:rPr>
              <w:t>
Нью-Йорк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www.fls.net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Навитас ағылшын тілі мектебі (Navitas English)</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Сидней (Sydney), </w:t>
            </w:r>
            <w:r>
              <w:br/>
            </w:r>
            <w:r>
              <w:rPr>
                <w:rFonts w:ascii="Times New Roman"/>
                <w:b w:val="false"/>
                <w:i w:val="false"/>
                <w:color w:val="000000"/>
                <w:sz w:val="20"/>
              </w:rPr>
              <w:t>
Брисбен (Brisbane),</w:t>
            </w:r>
            <w:r>
              <w:br/>
            </w:r>
            <w:r>
              <w:rPr>
                <w:rFonts w:ascii="Times New Roman"/>
                <w:b w:val="false"/>
                <w:i w:val="false"/>
                <w:color w:val="000000"/>
                <w:sz w:val="20"/>
              </w:rPr>
              <w:t xml:space="preserve">
Перт (Perth) </w:t>
            </w:r>
            <w:r>
              <w:br/>
            </w:r>
            <w:r>
              <w:rPr>
                <w:rFonts w:ascii="Times New Roman"/>
                <w:b w:val="false"/>
                <w:i w:val="false"/>
                <w:color w:val="000000"/>
                <w:sz w:val="20"/>
              </w:rPr>
              <w:t>
Дарвин (Darwin),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www.navitasenglish.com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жанындағы Ағылшын тілін оқу жөніндегі орталық (The University of Sydney - Center for English Teaching)</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www.sydney.edu.au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жанындағы Навфорн Мельбурн тіл мектебі (The University of Melbourne - Hawthorn Melbourne)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www.hawthornenglish.com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Монаш университеті жанындағы Ағылшын тілін оқу мектебі (Monash University - Monash University English Language Centre (MUELC)</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www.monash.edu.au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университеті жанындағы Тіл орталығы (University of Vienna - Sprachenzentrum der Universität Wien)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(Vienna)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www.univie.ac.at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Политехнико де Милано университеті жанындағы Тіл мектебі (Politechnico di Milano)</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(Milan), Комо (Como), Лекко (Lecco), Мантуя (Mantova), Кремона (Cremona), Пьяченца (Piacenza)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www.polimi.it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Боккони университеті жанындағы Тіл орталығы (University of Bocconi - The Language Center)</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www.unibocconi.eu</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 институты (Goethe-Institut)</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ГҰттинген (Göttingen)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Дисбург орталығы (Carl Duisburg Centren)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 Кельн (Köln),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www.cdc.de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 және жаз" тіл мектебі(SPEAK+ write)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(Marburg)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www.speak-marburg.de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Миттвайда университеті жанындағы Неміс тілі курстары (Hochschule Mittweida – German Language Courses)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Миттвайда (Mittweida)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www.hs-mittweida.de/en/webs/studienkolleg/german-language-courses.html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жанындағы Қытай тілін оқу жөніндегі халықаралық колледж (Peking University - International College for Chinese Language Studies)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www.pku.edu.cn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жанындағы Қытай тілі орталығы (The Hong Kong Polytechnic University - Chinese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 Ком, Каулун (Hung Hom,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www.cbs.polyu.edu.hk/clc.html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жанындағы Қытай тілін оқу жөніндегі бағдарламалар (Tsinghua University - Chinese Language Program)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www.tsinghua.edu.cn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қытай университеті жанындағы Қытай тілі орталығы (The Chinese University of Hong Kong – Chinese Languge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Шатинь, НТ (Shatin, NT)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www.cuhk.edu.hk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Джиа Тонг университеті жанындағы Қытай тілін оқу жөніндегі халықаралық орталық (Shanghai Jiao Tong University - International Chinese Education Center, School of Humanities)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(Shanghai)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www.sie.sjtu.edu.cn/EN/Default.aspx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жанындағы Ағылшын тілі институты (The University of British Columbia - English Language Institute)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жанындағы Ағылшын тілі бағдарламалары (University of Toronto - English Language Program)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халықаралық тіл академиясы (International Language Academy of Canada (ILAC)</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Ванкувер (Toronto, Vancouver)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www.ilac.com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жанындағы Ағылшын тілі бағдарламалары (University of Alberta - English Language Program)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Эдмонтон (Edmonton)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жанындағы Тілдік орталық (University of Amsterdam - Academic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www.uva.nl/en/education/master-s/studying-at-the-uva/uva-facilities/learning-languages/learning-languages.html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жанындағы Тілдік орталық (Leiden University - Academic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Лэйден (Leiden)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www.hum.leiden.edu/languagecentre/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жаратылыстану және техникалық ғылымдар университеті жанындағы Тілдік мектеп (NTNU - Trondheim Norwegian University of Science and Technology)</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Тронхейм (Trondheim)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www.ntnu.no</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университеті жанындағы Корей тілі және мәдениеті орталығы (Korea University - Korean Language and Culture Center)</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www.klcc.korea.ac.kr/school/korea.koreaIntro.action?strIntroMode=001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жанындағы Корей тілі және мәдениеті бағдарламалары (Seoul National University - Korean Language and Culture Program)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www.en.snu.ac.kr/admission/adm0701_1.jsp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альянсы (Alliance Française)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www.alliancefr.org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Тулузадағы Онз тіл мектебі (Langue Onze Toulouse)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www.langueonze.com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Лингва Azur тіл мектебі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Ницца (Nice)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www.azurlingua.com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тілдерді оқу орталығы (Centre international d'études de langues (CIEL de Strasbourg)</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www.ciel-strasbourg.org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оқу жөніндегі халықаралық департамент (Département de l'enseignement du français à l'international (DEFI) - CentreUniversitaire de FLE/Université Lille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Лилль (Lille)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www.univ-lille3.fr/defi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Бордо-Аквитаниядағы Француз альянсы (Alliance Française Bordeaux Aquitaine)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Бордо (Bordeaux)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www.alliance-bordeaux.org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оқу және бұқаралық ақпарат құралдары жөніндегі орталық (Centre d'approches vivantes des langues et des medias (CAVILAM)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Виши (Vichy)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www.cavilam.com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Франш-Конте университеті жанындағы Безансон қолданбалы лингвистика орталығы (Universite de Franche-Comte - Centre de linguistique appliquee de Besancon (CLA)</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Безансон (Besancon)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www.cla.univ-fcomte.fr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Перпиньян Виа Домитья университеті жанындағы Француз зерттеулер орталығы (Universite de Perpignan Via Domitia (UPVD) - Center universitaire d'etudes francaises (CUEF)</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Перпиньян (Perpignan)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www.univ-perp.fr/fr/presentation/cuef.html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жанындағы Француз тілін шет тілі ретінде оқу жөніндегі департамент (Département de Française Langues Etrangèr (DéFLE-Lorraine) – Universite de Lorraine)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Лоррейн (Lorraine)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www.univ-lorraine.fr/content/fran%C3%A7ais-langue-etrang%C3%A8re-fle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Хельсинки университеті жанындағы Тілдік орталық (University of Helsinki -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Хельсинки (Helsinki)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www.helsinki.fi/university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жанындағы Тілдік орталық (Eidgenössische Technische Hochschule (ETH) Zurich - Swiss Federal Institute of Technology - Sprachzentrum der Universitat und der ETH Zurich)</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жанындағы Халықаралық орталық (Kyoto University - The International Center)</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жанындағы Жапон тілін оқу жөніндегі орталық (The University of Tokyo - Center for Japanese Language Education)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БункҰ, Токио (Bunkyo,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"Халықаралық бағдармалар орталығы" акционерлік қоғамының "Болашақ" халықаралық стипендиясы шеңберінде стипендиаттардың оқуын ұйымдастыру бойынша білім беру қызметін көрсету жөніндегі халықаралық әріптестері.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Кеңес (British Council)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www.britishcouncil.org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жөніндегі Америкалық кеңес (American Council for International Education)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www.americancouncils.org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 институты (Goethe Institut)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альянсы (Alliance Francaise)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www.alliancefr.org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алмасудың германдық қызметінің Ақпараттық орталығы (Deutscher Akademischer Austauschdienst (DAAD) Information Centre)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www.daad.org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Кампус Франс (Campus France)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www.campusfrance.org</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Оқу елі ретінде Жапонияны, Корея Республикасын, Қытай Халық Республикасын, Сингапур Республикасын таңдаған стипендиаттар тілдік даярлықты Ұлыбританиядағы тілдік мектептерінде өтеді.</w:t>
      </w:r>
    </w:p>
    <w:p>
      <w:pPr>
        <w:spacing w:after="0"/>
        <w:ind w:left="0"/>
        <w:jc w:val="left"/>
      </w:pPr>
      <w:r>
        <w:rPr>
          <w:rFonts w:ascii="Times New Roman"/>
          <w:b w:val="false"/>
          <w:i w:val="false"/>
          <w:color w:val="000000"/>
          <w:sz w:val="28"/>
        </w:rPr>
        <w:t>
      Ағылшын тілі ресми тілі болып табылмайтын елді оқу елі ретінде таңдаған стипендиаттар, ағылшын тілінің тиісті курстары болмаған жағдайда, тілдік дайындықты ағылшын тілі ресми тілі болып табылатын елдердегі тіл мектептерінде өтеді.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