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a4c3" w14:textId="b38a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 өз мүшелеріне олардың айналымдарды жүзеге асыруы мақсатында орындайтын жұмыстардың және (немесе) көрсететін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27 ақпандағы № 90 бұйрығы. Қазақстан Республикасының Әділет министрлігінде 2018 жылғы 15 наурызда № 16610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411-бабы</w:t>
      </w:r>
      <w:r>
        <w:rPr>
          <w:rFonts w:ascii="Times New Roman"/>
          <w:b w:val="false"/>
          <w:i w:val="false"/>
          <w:color w:val="000000"/>
          <w:sz w:val="28"/>
        </w:rPr>
        <w:t xml:space="preserve"> 1-тармағының 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кооперативтері өз мүшелеріне олардың айналымдарды жүзеге асыруы мақсатында орындайтын жұмыстардың және (немесе) көрсететін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Ауыл шаруашылығы кооперациясы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 Сұлтанов</w:t>
      </w:r>
    </w:p>
    <w:p>
      <w:pPr>
        <w:spacing w:after="0"/>
        <w:ind w:left="0"/>
        <w:jc w:val="both"/>
      </w:pPr>
      <w:r>
        <w:rPr>
          <w:rFonts w:ascii="Times New Roman"/>
          <w:b w:val="false"/>
          <w:i w:val="false"/>
          <w:color w:val="000000"/>
          <w:sz w:val="28"/>
        </w:rPr>
        <w:t>
      20___ жылғы "___" 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w:t>
      </w:r>
    </w:p>
    <w:p>
      <w:pPr>
        <w:spacing w:after="0"/>
        <w:ind w:left="0"/>
        <w:jc w:val="both"/>
      </w:pPr>
      <w:r>
        <w:rPr>
          <w:rFonts w:ascii="Times New Roman"/>
          <w:b w:val="false"/>
          <w:i w:val="false"/>
          <w:color w:val="000000"/>
          <w:sz w:val="28"/>
        </w:rPr>
        <w:t>
      20___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27 ақпандағы № 90</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Ауыл шаруашылығы кооперативтері өз мүшелеріне олардың айналымдарды жүзеге асыруы мақсатында орындайтын жұмыстардың және (немесе) көрсететін қызметтердің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5557"/>
        <w:gridCol w:w="4539"/>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сыныптауышы коды</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азықтарды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ыдыстарды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Бүрмеленген қатырма қағаз, қағаз және қатырма қағаздан қапқорап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қағаздан басқа да бұйымдар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болатын қоспалар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агрохимиялық өнімдерді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ораулар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жабдықтарды жөндеу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техника мен жабдықты жөндеу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өңдеу және жою</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құнарлылығын қалпына келтіру және қалдықтарды жою саласындағы өзге де қызметтер</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стационарлық сауда объектілерін қоспағанда, тұрғын емес ғимараттардың құрылысы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имараттарының құрылысы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алаңындағы дайындық жұмыстары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слесарлық және өзге де құрылыс-монтаж жұмыстары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мамандандырылған құрылыс жұмыстары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техникалық қызметтер көрсету және оларды жөндеу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шикізатын, тірі мал, тоқыма шикізаты мен жартылай фабрикаттарды сату жөніндегі агенттердің қызметі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қосалқы қызмет түрлері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қызметтердің жұмысы</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талдаулар</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жарнама беру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көліктерін жалға алу және жалға беру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техникасы мен жабдықтарын жалға алу және жалға беру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объектілердің құрылысына арналған құрылыс техникасы мен жабдықтарды жалға алу және жалға беру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білім берудің өзге де түрлері</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жабдықтарды жөндеу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жабдықтарды жөндеу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