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460b" w14:textId="1fa4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төлеушілердің Қазақстан Республикасының аумағынан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газ саласындағы ынтымақтастық туралы үкіметаралық келісім шеңберінде қызметін жүзеге асыратын салық төлеушілердің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2018 жылғы 28 ақпандағы № 72 бұйрығы. Қазақстан Республикасының Әділет министрлігінде 2018 жылғы 26 наурызда № 16641 болып тіркелді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25-желтоқсандағы кодексі (Салық кодексі) 393-бабының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Салық төлеушілердің Қазақстан Республикасының аумағынан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газ саласындағы ынтымақтастық туралы үкіметаралық келісім шеңберінде қызметін жүзеге асыратын салық төлеушілердің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күннің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қорына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күнтізбелік он күн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орындалғаны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28 ақпан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28 ақпан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28 ақпандағы</w:t>
            </w:r>
            <w:r>
              <w:br/>
            </w:r>
            <w:r>
              <w:rPr>
                <w:rFonts w:ascii="Times New Roman"/>
                <w:b w:val="false"/>
                <w:i w:val="false"/>
                <w:color w:val="000000"/>
                <w:sz w:val="20"/>
              </w:rPr>
              <w:t>№ 72 бұйрығымен бекітілді</w:t>
            </w:r>
          </w:p>
        </w:tc>
      </w:tr>
    </w:tbl>
    <w:bookmarkStart w:name="z5" w:id="4"/>
    <w:p>
      <w:pPr>
        <w:spacing w:after="0"/>
        <w:ind w:left="0"/>
        <w:jc w:val="left"/>
      </w:pPr>
      <w:r>
        <w:rPr>
          <w:rFonts w:ascii="Times New Roman"/>
          <w:b/>
          <w:i w:val="false"/>
          <w:color w:val="000000"/>
        </w:rPr>
        <w:t xml:space="preserve"> Салық төлеушілердің Қазақстан Республикасының аумағынан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газ саласындағы ынтымақтастық туралы үкіметаралық келісім шеңберінде қызметін жүзеге асыратын салық төлеушілердің тізбесі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2"/>
        <w:gridCol w:w="7758"/>
      </w:tblGrid>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"КазРосГаз" жауапкершілігі шектеулі серіктестігі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