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55451" w14:textId="97554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Жоғары Сот Кеңесі аппаратының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Қазақстан Республикасы Жоғары Сот Кеңесінің аппараты Басшысының 2018 жылғы 14 наурыздағы № 3-4/14 өкімі. Қазақстан Республикасының Әділет министрлігінде 2018 жылғы 29 наурызда № 16671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Жоғары Сот Кеңесі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Жоғары Сот Кеңесінің аппараты "Б" корпусының мемлекеттік әкімшілік қызметшілерінің жұмысын бағалау әдістемесін бекіту туралы" Қазақстан Республикасы Жоғары Сот Кеңесінің аппараты басшысының 2017 жылғы 17 ақпандағы № 3-3/6 </w:t>
      </w:r>
      <w:r>
        <w:rPr>
          <w:rFonts w:ascii="Times New Roman"/>
          <w:b w:val="false"/>
          <w:i w:val="false"/>
          <w:color w:val="000000"/>
          <w:sz w:val="28"/>
        </w:rPr>
        <w:t>өкімінің</w:t>
      </w:r>
      <w:r>
        <w:rPr>
          <w:rFonts w:ascii="Times New Roman"/>
          <w:b w:val="false"/>
          <w:i w:val="false"/>
          <w:color w:val="000000"/>
          <w:sz w:val="28"/>
        </w:rPr>
        <w:t xml:space="preserve"> (Нормативтік құқықтық актілерді мемлекеттік тіркеу тізілімінде № 14907 болып тіркелген, Қазақстан Республикасы нормативтік құқықтық актілерінің Эталондық бақылау банкінде 2017 жылғы 5 сәуірде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Республикасының Жоғары Сот Кеңесі аппаратының Ұйымдастыру бөлімі заңмен белгіленген тәртіппен:</w:t>
      </w:r>
    </w:p>
    <w:bookmarkEnd w:id="3"/>
    <w:bookmarkStart w:name="z5" w:id="4"/>
    <w:p>
      <w:pPr>
        <w:spacing w:after="0"/>
        <w:ind w:left="0"/>
        <w:jc w:val="both"/>
      </w:pPr>
      <w:r>
        <w:rPr>
          <w:rFonts w:ascii="Times New Roman"/>
          <w:b w:val="false"/>
          <w:i w:val="false"/>
          <w:color w:val="000000"/>
          <w:sz w:val="28"/>
        </w:rPr>
        <w:t>
      1) осы өкімнің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өкімнің Қазақстан Республикасының Әділет министрлігінде мемлекеттік тіркелген күнінен бастап күнтізбелік он күн ішінде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өкімнің ресми жарияланған күнінен кейін Қазақстан Республикасы Жоғары Сот Кеңесі аппаратының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4. Осы өкімнің орындалуын бақылау Қазақстан Республикасының Жоғары Сот Кеңесі аппаратының Ұйымдастыру бөліміне жүктелсін.</w:t>
      </w:r>
    </w:p>
    <w:bookmarkEnd w:id="7"/>
    <w:bookmarkStart w:name="z9" w:id="8"/>
    <w:p>
      <w:pPr>
        <w:spacing w:after="0"/>
        <w:ind w:left="0"/>
        <w:jc w:val="both"/>
      </w:pPr>
      <w:r>
        <w:rPr>
          <w:rFonts w:ascii="Times New Roman"/>
          <w:b w:val="false"/>
          <w:i w:val="false"/>
          <w:color w:val="000000"/>
          <w:sz w:val="28"/>
        </w:rPr>
        <w:t>
      5. Осы өкім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Жоғары Сот Кеңесі аппаратының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Сабыров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Жоғары Сот Кеңесінің </w:t>
            </w:r>
            <w:r>
              <w:br/>
            </w:r>
            <w:r>
              <w:rPr>
                <w:rFonts w:ascii="Times New Roman"/>
                <w:b w:val="false"/>
                <w:i w:val="false"/>
                <w:color w:val="000000"/>
                <w:sz w:val="20"/>
              </w:rPr>
              <w:t xml:space="preserve">аппараты басшысының </w:t>
            </w:r>
            <w:r>
              <w:br/>
            </w:r>
            <w:r>
              <w:rPr>
                <w:rFonts w:ascii="Times New Roman"/>
                <w:b w:val="false"/>
                <w:i w:val="false"/>
                <w:color w:val="000000"/>
                <w:sz w:val="20"/>
              </w:rPr>
              <w:t>2018 жылғы 14 наурыздағы</w:t>
            </w:r>
            <w:r>
              <w:br/>
            </w:r>
            <w:r>
              <w:rPr>
                <w:rFonts w:ascii="Times New Roman"/>
                <w:b w:val="false"/>
                <w:i w:val="false"/>
                <w:color w:val="000000"/>
                <w:sz w:val="20"/>
              </w:rPr>
              <w:t>№ 3-4/14 өкімімен 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Жоғары Сот Кеңесі аппаратының "Б" корпусы мемлекеттік әкімшілік қызметшілерінің қызметін бағалаудың әдістемесі</w:t>
      </w:r>
    </w:p>
    <w:p>
      <w:pPr>
        <w:spacing w:after="0"/>
        <w:ind w:left="0"/>
        <w:jc w:val="both"/>
      </w:pPr>
      <w:r>
        <w:rPr>
          <w:rFonts w:ascii="Times New Roman"/>
          <w:b w:val="false"/>
          <w:i w:val="false"/>
          <w:color w:val="ff0000"/>
          <w:sz w:val="28"/>
        </w:rPr>
        <w:t xml:space="preserve">
      Ескерту. Әдістеме жаңа редакцияда – ҚР Жоғары Сот Кеңесінің аппараты Басшысының 14.03.2023 </w:t>
      </w:r>
      <w:r>
        <w:rPr>
          <w:rFonts w:ascii="Times New Roman"/>
          <w:b w:val="false"/>
          <w:i w:val="false"/>
          <w:color w:val="ff0000"/>
          <w:sz w:val="28"/>
        </w:rPr>
        <w:t>№ 1-9/13</w:t>
      </w:r>
      <w:r>
        <w:rPr>
          <w:rFonts w:ascii="Times New Roman"/>
          <w:b w:val="false"/>
          <w:i w:val="false"/>
          <w:color w:val="ff0000"/>
          <w:sz w:val="28"/>
        </w:rPr>
        <w:t xml:space="preserve"> өкімімен.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Қазақстан Республикасының Жоғары Сот Кеңесі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Қазақстан Республикасының Жоғары Сот Кеңесі аппаратының "Б" корпусы мемлекеттік әкімшілік қызметшілерінің (бұдан әрі – Аппараттың "Б" корпусының қызметшілері) қызметін бағалаудың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Start w:name="z12"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9"/>
    <w:bookmarkStart w:name="z13" w:id="10"/>
    <w:p>
      <w:pPr>
        <w:spacing w:after="0"/>
        <w:ind w:left="0"/>
        <w:jc w:val="both"/>
      </w:pPr>
      <w:r>
        <w:rPr>
          <w:rFonts w:ascii="Times New Roman"/>
          <w:b w:val="false"/>
          <w:i w:val="false"/>
          <w:color w:val="000000"/>
          <w:sz w:val="28"/>
        </w:rPr>
        <w:t>
      4) Қазақстан Республикасы Жоғары Сот Кеңесінің аппараты басшысының орынбасары (бұдан әрі – Аппарат басшысының орынбасары), Қазақстан Республикасының Жоғары Сот Кеңесі аппаратының құрылымдық бөлімшеcінің басшысы (бұдан әрі – Аппараттың құрылымдық бөлімшесінің басшысы) – В-1 санатындағы Аппараттың "Б" корпусының мемлекеттік әкімшілік қызметшісі;</w:t>
      </w:r>
    </w:p>
    <w:bookmarkEnd w:id="10"/>
    <w:bookmarkStart w:name="z14" w:id="11"/>
    <w:p>
      <w:pPr>
        <w:spacing w:after="0"/>
        <w:ind w:left="0"/>
        <w:jc w:val="both"/>
      </w:pPr>
      <w:r>
        <w:rPr>
          <w:rFonts w:ascii="Times New Roman"/>
          <w:b w:val="false"/>
          <w:i w:val="false"/>
          <w:color w:val="000000"/>
          <w:sz w:val="28"/>
        </w:rPr>
        <w:t>
      5) Аппараттың "Б" корпусының қызметшісі – Аппарат басшысының орынбасары мен Аппараттың құрылымдық бөлімшесінің басшысын қоспағанда, "Б" корпусының мемлекеттік әкімшілік қызметін атқаратын адам;</w:t>
      </w:r>
    </w:p>
    <w:bookmarkEnd w:id="11"/>
    <w:bookmarkStart w:name="z15" w:id="12"/>
    <w:p>
      <w:pPr>
        <w:spacing w:after="0"/>
        <w:ind w:left="0"/>
        <w:jc w:val="both"/>
      </w:pPr>
      <w:r>
        <w:rPr>
          <w:rFonts w:ascii="Times New Roman"/>
          <w:b w:val="false"/>
          <w:i w:val="false"/>
          <w:color w:val="000000"/>
          <w:sz w:val="28"/>
        </w:rPr>
        <w:t>
      6) бағаланатын адам – Аппарат басшысының орынбасары, Аппараттың құрылымдық бөлімшесінің басшысы немесе Аппараттың "Б" корпусының қызметшісі;</w:t>
      </w:r>
    </w:p>
    <w:bookmarkEnd w:id="12"/>
    <w:bookmarkStart w:name="z16" w:id="13"/>
    <w:p>
      <w:pPr>
        <w:spacing w:after="0"/>
        <w:ind w:left="0"/>
        <w:jc w:val="both"/>
      </w:pPr>
      <w:r>
        <w:rPr>
          <w:rFonts w:ascii="Times New Roman"/>
          <w:b w:val="false"/>
          <w:i w:val="false"/>
          <w:color w:val="000000"/>
          <w:sz w:val="28"/>
        </w:rPr>
        <w:t>
      7) нысаналы мақсатты индикаторлар (бұдан әрі – НМИ) – Аппарат басшысының орынбасары, Аппараттың құрылымдық бөлімшесінің басшысы үшін тәуелсіздігін қамтамасыз ету және судьялар кадрларын іріктеу саласындағы бағдарламалық құжаттардың нысаналы индикаторларына, "А" корпусы қызметшісінің келісіміне қол жеткізуге немесе мемлекеттік орган қызметінің тиімділігін арттыруға бағытталған көрсеткіштер;</w:t>
      </w:r>
    </w:p>
    <w:bookmarkEnd w:id="13"/>
    <w:bookmarkStart w:name="z17"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18" w:id="15"/>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19"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20"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bookmarkStart w:name="z21" w:id="1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жүргізіледі.</w:t>
      </w:r>
    </w:p>
    <w:bookmarkEnd w:id="18"/>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22" w:id="19"/>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9"/>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23" w:id="20"/>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0"/>
    <w:bookmarkStart w:name="z24" w:id="21"/>
    <w:p>
      <w:pPr>
        <w:spacing w:after="0"/>
        <w:ind w:left="0"/>
        <w:jc w:val="both"/>
      </w:pPr>
      <w:r>
        <w:rPr>
          <w:rFonts w:ascii="Times New Roman"/>
          <w:b w:val="false"/>
          <w:i w:val="false"/>
          <w:color w:val="000000"/>
          <w:sz w:val="28"/>
        </w:rPr>
        <w:t>
      6. Бағалау мерзімі аяқталғанға дейін Қазақстан Республикасы Жоғары Сот Кеңесінің аппаратынан (бұдан әрі – Аппарат) жұмыстан шығарылған қызметшілерді бағалау олардың қатысуынсыз 4-тармақта көрсетілген мерзімде жүргізіледі.</w:t>
      </w:r>
    </w:p>
    <w:bookmarkEnd w:id="21"/>
    <w:bookmarkStart w:name="z25" w:id="22"/>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2"/>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26" w:id="2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23"/>
    <w:bookmarkStart w:name="z27" w:id="2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24"/>
    <w:bookmarkStart w:name="z28" w:id="25"/>
    <w:p>
      <w:pPr>
        <w:spacing w:after="0"/>
        <w:ind w:left="0"/>
        <w:jc w:val="both"/>
      </w:pPr>
      <w:r>
        <w:rPr>
          <w:rFonts w:ascii="Times New Roman"/>
          <w:b w:val="false"/>
          <w:i w:val="false"/>
          <w:color w:val="000000"/>
          <w:sz w:val="28"/>
        </w:rPr>
        <w:t>
      10. Бағалауды ұйымдастырушылық сүйемелдеуді Аппараттың Әкімшілік бөлімінің персоналды басқару және құжаттамалық қамтамасыз ету секторы (бұдан әрі – Сектор), соның ішінде ақпараттық жүйе арқылы қамтамасыз етеді.</w:t>
      </w:r>
    </w:p>
    <w:bookmarkEnd w:id="25"/>
    <w:p>
      <w:pPr>
        <w:spacing w:after="0"/>
        <w:ind w:left="0"/>
        <w:jc w:val="both"/>
      </w:pPr>
      <w:r>
        <w:rPr>
          <w:rFonts w:ascii="Times New Roman"/>
          <w:b w:val="false"/>
          <w:i w:val="false"/>
          <w:color w:val="000000"/>
          <w:sz w:val="28"/>
        </w:rPr>
        <w:t>
      Бұл ретте Сектор ақпараттық жүйеде "Б" корпусының мемлекеттік әкімшілік қызметшісін бағалау кестесін жасайды, оны Аппарат басышысы бекітеді.</w:t>
      </w:r>
    </w:p>
    <w:bookmarkStart w:name="z29" w:id="26"/>
    <w:p>
      <w:pPr>
        <w:spacing w:after="0"/>
        <w:ind w:left="0"/>
        <w:jc w:val="both"/>
      </w:pPr>
      <w:r>
        <w:rPr>
          <w:rFonts w:ascii="Times New Roman"/>
          <w:b w:val="false"/>
          <w:i w:val="false"/>
          <w:color w:val="000000"/>
          <w:sz w:val="28"/>
        </w:rPr>
        <w:t>
      11. Сектор бағаланатын қызметшіні бағалау нәтижелерімен ол аяқталған соң екі жұмыс күні ішінде ақпараттық жүйе арқылы таныстыруды қамтамасыз етеді.</w:t>
      </w:r>
    </w:p>
    <w:bookmarkEnd w:id="26"/>
    <w:bookmarkStart w:name="z30" w:id="27"/>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Аппарат басшысына калибрлеу сессиясын өткізу жөнінде еркін нысанда тиісті өтінішпен жүгінеді.</w:t>
      </w:r>
    </w:p>
    <w:bookmarkEnd w:id="27"/>
    <w:bookmarkStart w:name="z31" w:id="28"/>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28"/>
    <w:bookmarkStart w:name="z32" w:id="29"/>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Секторда, сондай-ақ техникалық мүмкіндік болған кезде ақпараттық жүйеде сақталады.</w:t>
      </w:r>
    </w:p>
    <w:bookmarkEnd w:id="29"/>
    <w:bookmarkStart w:name="z33" w:id="30"/>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Аппарат осы ақпаратты ашуға міндетті жағдайларды қоспағанда, үшінші адамдарға жария етуге жатпайды.</w:t>
      </w:r>
    </w:p>
    <w:bookmarkEnd w:id="30"/>
    <w:bookmarkStart w:name="z34" w:id="31"/>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Сектор қарастырады.</w:t>
      </w:r>
    </w:p>
    <w:bookmarkEnd w:id="31"/>
    <w:bookmarkStart w:name="z35" w:id="32"/>
    <w:p>
      <w:pPr>
        <w:spacing w:after="0"/>
        <w:ind w:left="0"/>
        <w:jc w:val="both"/>
      </w:pPr>
      <w:r>
        <w:rPr>
          <w:rFonts w:ascii="Times New Roman"/>
          <w:b w:val="false"/>
          <w:i w:val="false"/>
          <w:color w:val="000000"/>
          <w:sz w:val="28"/>
        </w:rPr>
        <w:t>
      17. Бағалаушы адам мыналарға жауапты болады:</w:t>
      </w:r>
    </w:p>
    <w:bookmarkEnd w:id="32"/>
    <w:bookmarkStart w:name="z36" w:id="33"/>
    <w:p>
      <w:pPr>
        <w:spacing w:after="0"/>
        <w:ind w:left="0"/>
        <w:jc w:val="both"/>
      </w:pPr>
      <w:r>
        <w:rPr>
          <w:rFonts w:ascii="Times New Roman"/>
          <w:b w:val="false"/>
          <w:i w:val="false"/>
          <w:color w:val="000000"/>
          <w:sz w:val="28"/>
        </w:rPr>
        <w:t>
      1) Аппарат/Аппараттың құрылымдық бөлімше жұмысының есептік кезеңдегі жалпы нәтижесі жөнінде бағаланушы адамдардың назарына жеткізу;</w:t>
      </w:r>
    </w:p>
    <w:bookmarkEnd w:id="33"/>
    <w:bookmarkStart w:name="z37" w:id="3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34"/>
    <w:bookmarkStart w:name="z38" w:id="3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35"/>
    <w:bookmarkStart w:name="z39" w:id="3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36"/>
    <w:bookmarkStart w:name="z40" w:id="37"/>
    <w:p>
      <w:pPr>
        <w:spacing w:after="0"/>
        <w:ind w:left="0"/>
        <w:jc w:val="both"/>
      </w:pPr>
      <w:r>
        <w:rPr>
          <w:rFonts w:ascii="Times New Roman"/>
          <w:b w:val="false"/>
          <w:i w:val="false"/>
          <w:color w:val="000000"/>
          <w:sz w:val="28"/>
        </w:rPr>
        <w:t>
      18. Бағаланатын адам мыналарға жауапты болады:</w:t>
      </w:r>
    </w:p>
    <w:bookmarkEnd w:id="37"/>
    <w:bookmarkStart w:name="z41" w:id="3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38"/>
    <w:bookmarkStart w:name="z42" w:id="3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39"/>
    <w:bookmarkStart w:name="z43" w:id="4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0"/>
    <w:bookmarkStart w:name="z44" w:id="41"/>
    <w:p>
      <w:pPr>
        <w:spacing w:after="0"/>
        <w:ind w:left="0"/>
        <w:jc w:val="both"/>
      </w:pPr>
      <w:r>
        <w:rPr>
          <w:rFonts w:ascii="Times New Roman"/>
          <w:b w:val="false"/>
          <w:i w:val="false"/>
          <w:color w:val="000000"/>
          <w:sz w:val="28"/>
        </w:rPr>
        <w:t>
      19. Сектордың басшысы мыналарға жауапты болады:</w:t>
      </w:r>
    </w:p>
    <w:bookmarkEnd w:id="41"/>
    <w:bookmarkStart w:name="z45" w:id="4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2"/>
    <w:bookmarkStart w:name="z46" w:id="43"/>
    <w:p>
      <w:pPr>
        <w:spacing w:after="0"/>
        <w:ind w:left="0"/>
        <w:jc w:val="both"/>
      </w:pPr>
      <w:r>
        <w:rPr>
          <w:rFonts w:ascii="Times New Roman"/>
          <w:b w:val="false"/>
          <w:i w:val="false"/>
          <w:color w:val="000000"/>
          <w:sz w:val="28"/>
        </w:rPr>
        <w:t>
      2) НМИ уақтылы талдау мен келісу;</w:t>
      </w:r>
    </w:p>
    <w:bookmarkEnd w:id="43"/>
    <w:bookmarkStart w:name="z47" w:id="4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44"/>
    <w:bookmarkStart w:name="z48" w:id="4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45"/>
    <w:bookmarkStart w:name="z49" w:id="4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46"/>
    <w:bookmarkStart w:name="z50" w:id="47"/>
    <w:p>
      <w:pPr>
        <w:spacing w:after="0"/>
        <w:ind w:left="0"/>
        <w:jc w:val="both"/>
      </w:pPr>
      <w:r>
        <w:rPr>
          <w:rFonts w:ascii="Times New Roman"/>
          <w:b w:val="false"/>
          <w:i w:val="false"/>
          <w:color w:val="000000"/>
          <w:sz w:val="28"/>
        </w:rPr>
        <w:t>
      20. Бағалау нәтижелері бағаланатын адамға, бағалаушы адамға, Сектор меңгерушісіне және калибрлеу сессияларының қатысушыларына ғана белгілі болуы мүмкін.</w:t>
      </w:r>
    </w:p>
    <w:bookmarkEnd w:id="47"/>
    <w:bookmarkStart w:name="z51" w:id="48"/>
    <w:p>
      <w:pPr>
        <w:spacing w:after="0"/>
        <w:ind w:left="0"/>
        <w:jc w:val="left"/>
      </w:pPr>
      <w:r>
        <w:rPr>
          <w:rFonts w:ascii="Times New Roman"/>
          <w:b/>
          <w:i w:val="false"/>
          <w:color w:val="000000"/>
        </w:rPr>
        <w:t xml:space="preserve"> 2-тарау. Аппарат басышысының орынбасары мен Аппараттың құрылымдық бөлімшесінің басшысын НМИ қол жеткізуі бойынша бағалау тәртібі</w:t>
      </w:r>
    </w:p>
    <w:bookmarkEnd w:id="48"/>
    <w:bookmarkStart w:name="z52" w:id="49"/>
    <w:p>
      <w:pPr>
        <w:spacing w:after="0"/>
        <w:ind w:left="0"/>
        <w:jc w:val="both"/>
      </w:pPr>
      <w:r>
        <w:rPr>
          <w:rFonts w:ascii="Times New Roman"/>
          <w:b w:val="false"/>
          <w:i w:val="false"/>
          <w:color w:val="000000"/>
          <w:sz w:val="28"/>
        </w:rPr>
        <w:t>
      21. Аппарат басышысының орынбасарын, Аппараттың құрылымдық бөлімшесі басшысының қызметін бағалау НМИ қол жеткізді бағалау әдісі негізінде жүзеге асырылады.</w:t>
      </w:r>
    </w:p>
    <w:bookmarkEnd w:id="49"/>
    <w:bookmarkStart w:name="z53" w:id="50"/>
    <w:p>
      <w:pPr>
        <w:spacing w:after="0"/>
        <w:ind w:left="0"/>
        <w:jc w:val="both"/>
      </w:pPr>
      <w:r>
        <w:rPr>
          <w:rFonts w:ascii="Times New Roman"/>
          <w:b w:val="false"/>
          <w:i w:val="false"/>
          <w:color w:val="000000"/>
          <w:sz w:val="28"/>
        </w:rPr>
        <w:t xml:space="preserve">
      22. НМИ-ды бағалаушы адам Сектормен келісімі бойынша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Аппарат басышысы орынбасарының, Аппараттың құрылымдық бөлімшесі басшысының жеке жұмыс жоспарында белгілейді.</w:t>
      </w:r>
    </w:p>
    <w:bookmarkEnd w:id="5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күні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Сектор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 тағайындалған күннен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Аппарат басышысы орынбасарының, Аппараттың құрылымдық бөлімшесі басшысының НМИ қол жеткізуін бағалауды бағалаушы адам 4-тармақта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Сектор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54" w:id="51"/>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51"/>
    <w:bookmarkStart w:name="z55" w:id="52"/>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52"/>
    <w:bookmarkStart w:name="z56" w:id="5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53"/>
    <w:bookmarkStart w:name="z57" w:id="54"/>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54"/>
    <w:bookmarkStart w:name="z58" w:id="5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55"/>
    <w:bookmarkStart w:name="z59" w:id="56"/>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56"/>
    <w:bookmarkStart w:name="z60" w:id="57"/>
    <w:p>
      <w:pPr>
        <w:spacing w:after="0"/>
        <w:ind w:left="0"/>
        <w:jc w:val="both"/>
      </w:pPr>
      <w:r>
        <w:rPr>
          <w:rFonts w:ascii="Times New Roman"/>
          <w:b w:val="false"/>
          <w:i w:val="false"/>
          <w:color w:val="000000"/>
          <w:sz w:val="28"/>
        </w:rPr>
        <w:t>
      5) сот кадрларын тәуелсіздігін қамтамасыз ету және іріктеу саласындағы бағдарламалық құжаттардың, оның ішінде "А" корпусы қызметшісінің келісімін іске асыруға не аппарат қызметінің тиімділігін арттыруға бағдарланған құжаттар болуы тиіс.</w:t>
      </w:r>
    </w:p>
    <w:bookmarkEnd w:id="57"/>
    <w:bookmarkStart w:name="z61" w:id="58"/>
    <w:p>
      <w:pPr>
        <w:spacing w:after="0"/>
        <w:ind w:left="0"/>
        <w:jc w:val="both"/>
      </w:pPr>
      <w:r>
        <w:rPr>
          <w:rFonts w:ascii="Times New Roman"/>
          <w:b w:val="false"/>
          <w:i w:val="false"/>
          <w:color w:val="000000"/>
          <w:sz w:val="28"/>
        </w:rPr>
        <w:t>
      25. НМИ-ге өзгерістер енгізуге қол жеткізуге тікелей әсер ететін Аппараттың функциялары мен құрылымы өзгерген жағдайда жүзеге асырылады.</w:t>
      </w:r>
    </w:p>
    <w:bookmarkEnd w:id="58"/>
    <w:bookmarkStart w:name="z62" w:id="59"/>
    <w:p>
      <w:pPr>
        <w:spacing w:after="0"/>
        <w:ind w:left="0"/>
        <w:jc w:val="both"/>
      </w:pPr>
      <w:r>
        <w:rPr>
          <w:rFonts w:ascii="Times New Roman"/>
          <w:b w:val="false"/>
          <w:i w:val="false"/>
          <w:color w:val="000000"/>
          <w:sz w:val="28"/>
        </w:rPr>
        <w:t>
      26. Ақпараттық жүйе немесе ол болмаған жағдайда Сектор Аппарат басышысының орынбасарын, Аппарат құрылымдық бөлімше басшысын оған қатысты бағалауды өткізу туралы есепті тоқсаннан кейінгі айдың бесінші күнінен кешіктірмей хабардар етеді.</w:t>
      </w:r>
    </w:p>
    <w:bookmarkEnd w:id="59"/>
    <w:bookmarkStart w:name="z63" w:id="60"/>
    <w:p>
      <w:pPr>
        <w:spacing w:after="0"/>
        <w:ind w:left="0"/>
        <w:jc w:val="both"/>
      </w:pPr>
      <w:r>
        <w:rPr>
          <w:rFonts w:ascii="Times New Roman"/>
          <w:b w:val="false"/>
          <w:i w:val="false"/>
          <w:color w:val="000000"/>
          <w:sz w:val="28"/>
        </w:rPr>
        <w:t>
      27. Бағалау парағы бағалаушы адамға қарау үшін ақпараттық жүйе арқылы немесе ол болмаған жағдайда Сектормен жолданады.</w:t>
      </w:r>
    </w:p>
    <w:bookmarkEnd w:id="60"/>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64" w:id="61"/>
    <w:p>
      <w:pPr>
        <w:spacing w:after="0"/>
        <w:ind w:left="0"/>
        <w:jc w:val="left"/>
      </w:pPr>
      <w:r>
        <w:rPr>
          <w:rFonts w:ascii="Times New Roman"/>
          <w:b/>
          <w:i w:val="false"/>
          <w:color w:val="000000"/>
        </w:rPr>
        <w:t xml:space="preserve"> 3-тарау. Аппараттың "Б" корпусының қызметшілерін саралау әдісімен бағалау тәртібі</w:t>
      </w:r>
    </w:p>
    <w:bookmarkEnd w:id="61"/>
    <w:bookmarkStart w:name="z65" w:id="62"/>
    <w:p>
      <w:pPr>
        <w:spacing w:after="0"/>
        <w:ind w:left="0"/>
        <w:jc w:val="both"/>
      </w:pPr>
      <w:r>
        <w:rPr>
          <w:rFonts w:ascii="Times New Roman"/>
          <w:b w:val="false"/>
          <w:i w:val="false"/>
          <w:color w:val="000000"/>
          <w:sz w:val="28"/>
        </w:rPr>
        <w:t>
      28. Аппараттың "Б" корпусының қызметшілерін бағалау саралау әдісі бойынша жүзеге асырылады.</w:t>
      </w:r>
    </w:p>
    <w:bookmarkEnd w:id="62"/>
    <w:bookmarkStart w:name="z66" w:id="63"/>
    <w:p>
      <w:pPr>
        <w:spacing w:after="0"/>
        <w:ind w:left="0"/>
        <w:jc w:val="both"/>
      </w:pPr>
      <w:r>
        <w:rPr>
          <w:rFonts w:ascii="Times New Roman"/>
          <w:b w:val="false"/>
          <w:i w:val="false"/>
          <w:color w:val="000000"/>
          <w:sz w:val="28"/>
        </w:rPr>
        <w:t xml:space="preserve">
      29. Аппараттың "Б" корпусының қызметшілерін саралау әдісі бойынша бағалауды Аппарат құрылымдық бөлімшенің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63"/>
    <w:bookmarkStart w:name="z67" w:id="64"/>
    <w:p>
      <w:pPr>
        <w:spacing w:after="0"/>
        <w:ind w:left="0"/>
        <w:jc w:val="both"/>
      </w:pPr>
      <w:r>
        <w:rPr>
          <w:rFonts w:ascii="Times New Roman"/>
          <w:b w:val="false"/>
          <w:i w:val="false"/>
          <w:color w:val="000000"/>
          <w:sz w:val="28"/>
        </w:rPr>
        <w:t>
      30. Ақпараттық жүйе немесе ол болмаған жағдайда Сектор Аппараттың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64"/>
    <w:bookmarkStart w:name="z68" w:id="65"/>
    <w:p>
      <w:pPr>
        <w:spacing w:after="0"/>
        <w:ind w:left="0"/>
        <w:jc w:val="both"/>
      </w:pPr>
      <w:r>
        <w:rPr>
          <w:rFonts w:ascii="Times New Roman"/>
          <w:b w:val="false"/>
          <w:i w:val="false"/>
          <w:color w:val="000000"/>
          <w:sz w:val="28"/>
        </w:rPr>
        <w:t>
      31. Ақпараттық жүйе арқылы немесе ол болмаған жағдайда Сектормен бағалаушы адамға бағалау парағы жіберіледі.</w:t>
      </w:r>
    </w:p>
    <w:bookmarkEnd w:id="65"/>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Start w:name="z69" w:id="66"/>
    <w:p>
      <w:pPr>
        <w:spacing w:after="0"/>
        <w:ind w:left="0"/>
        <w:jc w:val="both"/>
      </w:pPr>
      <w:r>
        <w:rPr>
          <w:rFonts w:ascii="Times New Roman"/>
          <w:b w:val="false"/>
          <w:i w:val="false"/>
          <w:color w:val="000000"/>
          <w:sz w:val="28"/>
        </w:rPr>
        <w:t>
      32. Аппараттың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66"/>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70" w:id="67"/>
    <w:p>
      <w:pPr>
        <w:spacing w:after="0"/>
        <w:ind w:left="0"/>
        <w:jc w:val="left"/>
      </w:pPr>
      <w:r>
        <w:rPr>
          <w:rFonts w:ascii="Times New Roman"/>
          <w:b/>
          <w:i w:val="false"/>
          <w:color w:val="000000"/>
        </w:rPr>
        <w:t xml:space="preserve"> 4-тарау. 360 әдісі бойынша бағалау тәртібі</w:t>
      </w:r>
    </w:p>
    <w:bookmarkEnd w:id="67"/>
    <w:bookmarkStart w:name="z71" w:id="68"/>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68"/>
    <w:p>
      <w:pPr>
        <w:spacing w:after="0"/>
        <w:ind w:left="0"/>
        <w:jc w:val="both"/>
      </w:pPr>
      <w:r>
        <w:rPr>
          <w:rFonts w:ascii="Times New Roman"/>
          <w:b w:val="false"/>
          <w:i w:val="false"/>
          <w:color w:val="000000"/>
          <w:sz w:val="28"/>
        </w:rPr>
        <w:t xml:space="preserve">
      Аппарат басышысының орынбасары, Аппараттың құрылымдық бөлімшелерінің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72" w:id="69"/>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69"/>
    <w:p>
      <w:pPr>
        <w:spacing w:after="0"/>
        <w:ind w:left="0"/>
        <w:jc w:val="both"/>
      </w:pPr>
      <w:r>
        <w:rPr>
          <w:rFonts w:ascii="Times New Roman"/>
          <w:b w:val="false"/>
          <w:i w:val="false"/>
          <w:color w:val="000000"/>
          <w:sz w:val="28"/>
        </w:rPr>
        <w:t>
      Аппарат басышысының орынбасары, Аппараттың құрылымдық бөлімшелерінің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Аппараттың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73" w:id="70"/>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Сектор дербес анықтайтын үш адамнан кем болмауы және жеті адамнан артық болмауы тиіс.</w:t>
      </w:r>
    </w:p>
    <w:bookmarkEnd w:id="7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bookmarkStart w:name="z74" w:id="71"/>
    <w:p>
      <w:pPr>
        <w:spacing w:after="0"/>
        <w:ind w:left="0"/>
        <w:jc w:val="both"/>
      </w:pPr>
      <w:r>
        <w:rPr>
          <w:rFonts w:ascii="Times New Roman"/>
          <w:b w:val="false"/>
          <w:i w:val="false"/>
          <w:color w:val="000000"/>
          <w:sz w:val="28"/>
        </w:rPr>
        <w:t>
      1) тікелей басшы;</w:t>
      </w:r>
    </w:p>
    <w:bookmarkEnd w:id="71"/>
    <w:bookmarkStart w:name="z75" w:id="72"/>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72"/>
    <w:bookmarkStart w:name="z76" w:id="73"/>
    <w:p>
      <w:pPr>
        <w:spacing w:after="0"/>
        <w:ind w:left="0"/>
        <w:jc w:val="both"/>
      </w:pPr>
      <w:r>
        <w:rPr>
          <w:rFonts w:ascii="Times New Roman"/>
          <w:b w:val="false"/>
          <w:i w:val="false"/>
          <w:color w:val="000000"/>
          <w:sz w:val="28"/>
        </w:rPr>
        <w:t>
      3) лауазымы бойынша бағаланушы адаммен бір деңгейде және онымен өзара тығыз жұмыс істейтін адамдар.</w:t>
      </w:r>
    </w:p>
    <w:bookmarkEnd w:id="73"/>
    <w:bookmarkStart w:name="z77" w:id="74"/>
    <w:p>
      <w:pPr>
        <w:spacing w:after="0"/>
        <w:ind w:left="0"/>
        <w:jc w:val="both"/>
      </w:pPr>
      <w:r>
        <w:rPr>
          <w:rFonts w:ascii="Times New Roman"/>
          <w:b w:val="false"/>
          <w:i w:val="false"/>
          <w:color w:val="000000"/>
          <w:sz w:val="28"/>
        </w:rPr>
        <w:t xml:space="preserve">
      36. Сектор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Біліктілікті арттыру семинарлары мен қайта даярлау курстары тақырыптарын қалыптастыру кезінде Сектор 360 әдісімен бағалау қорытындыларын, оның ішінде қызметшінің ең аз анықталған құзыреттерін ескереді.</w:t>
      </w:r>
    </w:p>
    <w:bookmarkEnd w:id="74"/>
    <w:bookmarkStart w:name="z78" w:id="7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75"/>
    <w:bookmarkStart w:name="z79" w:id="76"/>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76"/>
    <w:bookmarkStart w:name="z80" w:id="77"/>
    <w:p>
      <w:pPr>
        <w:spacing w:after="0"/>
        <w:ind w:left="0"/>
        <w:jc w:val="both"/>
      </w:pPr>
      <w:r>
        <w:rPr>
          <w:rFonts w:ascii="Times New Roman"/>
          <w:b w:val="false"/>
          <w:i w:val="false"/>
          <w:color w:val="000000"/>
          <w:sz w:val="28"/>
        </w:rPr>
        <w:t>
      38. Аппарат басшысы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77"/>
    <w:bookmarkStart w:name="z81" w:id="78"/>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78"/>
    <w:bookmarkStart w:name="z82" w:id="79"/>
    <w:p>
      <w:pPr>
        <w:spacing w:after="0"/>
        <w:ind w:left="0"/>
        <w:jc w:val="both"/>
      </w:pPr>
      <w:r>
        <w:rPr>
          <w:rFonts w:ascii="Times New Roman"/>
          <w:b w:val="false"/>
          <w:i w:val="false"/>
          <w:color w:val="000000"/>
          <w:sz w:val="28"/>
        </w:rPr>
        <w:t>
      40. Сектор калибрлеу сессиясының қызметін ұйымдастырады.</w:t>
      </w:r>
    </w:p>
    <w:bookmarkEnd w:id="79"/>
    <w:bookmarkStart w:name="z83" w:id="80"/>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8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Сектор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84" w:id="8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81"/>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Жоғары Сот Кеңесі аппаратының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86" w:id="82"/>
    <w:p>
      <w:pPr>
        <w:spacing w:after="0"/>
        <w:ind w:left="0"/>
        <w:jc w:val="left"/>
      </w:pPr>
      <w:r>
        <w:rPr>
          <w:rFonts w:ascii="Times New Roman"/>
          <w:b/>
          <w:i w:val="false"/>
          <w:color w:val="000000"/>
        </w:rPr>
        <w:t xml:space="preserve"> Аппараттың басшысы орынбасарының/ Аппараттың құрылымдық бөлімшесі басшысының жеке жұмыс жоспары</w:t>
      </w:r>
      <w:r>
        <w:br/>
      </w:r>
      <w:r>
        <w:rPr>
          <w:rFonts w:ascii="Times New Roman"/>
          <w:b/>
          <w:i w:val="false"/>
          <w:color w:val="000000"/>
        </w:rPr>
        <w:t>_________________________________________________</w:t>
      </w:r>
      <w:r>
        <w:br/>
      </w:r>
      <w:r>
        <w:rPr>
          <w:rFonts w:ascii="Times New Roman"/>
          <w:b/>
          <w:i w:val="false"/>
          <w:color w:val="000000"/>
        </w:rPr>
        <w:t>жыл (жеке жоспар құрылатын кезең)</w:t>
      </w:r>
    </w:p>
    <w:bookmarkEnd w:id="82"/>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Жоғары Сот Кеңесі аппаратының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88" w:id="83"/>
    <w:p>
      <w:pPr>
        <w:spacing w:after="0"/>
        <w:ind w:left="0"/>
        <w:jc w:val="left"/>
      </w:pPr>
      <w:r>
        <w:rPr>
          <w:rFonts w:ascii="Times New Roman"/>
          <w:b/>
          <w:i w:val="false"/>
          <w:color w:val="000000"/>
        </w:rPr>
        <w:t xml:space="preserve"> НМИ бойынша бағалау парағы</w:t>
      </w:r>
    </w:p>
    <w:bookmarkEnd w:id="83"/>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(бағаланатын адамның Т.А.Ә., лауазымы)</w:t>
      </w:r>
    </w:p>
    <w:p>
      <w:pPr>
        <w:spacing w:after="0"/>
        <w:ind w:left="0"/>
        <w:jc w:val="both"/>
      </w:pP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__________________________________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_____________________________________________</w:t>
      </w:r>
    </w:p>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Бағаланатын адам</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i w:val="false"/>
                <w:color w:val="000000"/>
                <w:sz w:val="20"/>
              </w:rPr>
              <w:t>күні_________________________________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Бағалайтын адам</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i w:val="false"/>
                <w:color w:val="000000"/>
                <w:sz w:val="20"/>
              </w:rPr>
              <w:t>күні____________________________________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Жоғары Сот</w:t>
            </w:r>
            <w:r>
              <w:br/>
            </w:r>
            <w:r>
              <w:rPr>
                <w:rFonts w:ascii="Times New Roman"/>
                <w:b w:val="false"/>
                <w:i w:val="false"/>
                <w:color w:val="000000"/>
                <w:sz w:val="20"/>
              </w:rPr>
              <w:t>Кеңесі аппаратының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90" w:id="84"/>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Жоғары Сот</w:t>
            </w:r>
            <w:r>
              <w:br/>
            </w:r>
            <w:r>
              <w:rPr>
                <w:rFonts w:ascii="Times New Roman"/>
                <w:b w:val="false"/>
                <w:i w:val="false"/>
                <w:color w:val="000000"/>
                <w:sz w:val="20"/>
              </w:rPr>
              <w:t>Кеңесі аппаратының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92" w:id="85"/>
    <w:p>
      <w:pPr>
        <w:spacing w:after="0"/>
        <w:ind w:left="0"/>
        <w:jc w:val="left"/>
      </w:pPr>
      <w:r>
        <w:rPr>
          <w:rFonts w:ascii="Times New Roman"/>
          <w:b/>
          <w:i w:val="false"/>
          <w:color w:val="000000"/>
        </w:rPr>
        <w:t xml:space="preserve"> Саралау әдісі бойынша бағалау парағы</w:t>
      </w:r>
    </w:p>
    <w:bookmarkEnd w:id="85"/>
    <w:p>
      <w:pPr>
        <w:spacing w:after="0"/>
        <w:ind w:left="0"/>
        <w:jc w:val="both"/>
      </w:pPr>
      <w:r>
        <w:rPr>
          <w:rFonts w:ascii="Times New Roman"/>
          <w:b w:val="false"/>
          <w:i w:val="false"/>
          <w:color w:val="000000"/>
          <w:sz w:val="28"/>
        </w:rPr>
        <w:t>
      Бағаланатын қызметшінің Т. А.Ә. _____________________________</w:t>
      </w:r>
    </w:p>
    <w:p>
      <w:pPr>
        <w:spacing w:after="0"/>
        <w:ind w:left="0"/>
        <w:jc w:val="both"/>
      </w:pPr>
      <w:r>
        <w:rPr>
          <w:rFonts w:ascii="Times New Roman"/>
          <w:b w:val="false"/>
          <w:i w:val="false"/>
          <w:color w:val="000000"/>
          <w:sz w:val="28"/>
        </w:rPr>
        <w:t>
      Бағалайтын қызметшінің Т.А.Ә. _______________________________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Жоғары Сот</w:t>
            </w:r>
            <w:r>
              <w:br/>
            </w:r>
            <w:r>
              <w:rPr>
                <w:rFonts w:ascii="Times New Roman"/>
                <w:b w:val="false"/>
                <w:i w:val="false"/>
                <w:color w:val="000000"/>
                <w:sz w:val="20"/>
              </w:rPr>
              <w:t>Кеңесі аппаратының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94" w:id="86"/>
    <w:p>
      <w:pPr>
        <w:spacing w:after="0"/>
        <w:ind w:left="0"/>
        <w:jc w:val="left"/>
      </w:pPr>
      <w:r>
        <w:rPr>
          <w:rFonts w:ascii="Times New Roman"/>
          <w:b/>
          <w:i w:val="false"/>
          <w:color w:val="000000"/>
        </w:rPr>
        <w:t xml:space="preserve"> Аппарат басшысының орынбасарын/ Аппараттың құрылымдық бөлімшелерінің басшыларын 360 әдісімен бағалау парағы</w:t>
      </w:r>
    </w:p>
    <w:bookmarkEnd w:id="86"/>
    <w:p>
      <w:pPr>
        <w:spacing w:after="0"/>
        <w:ind w:left="0"/>
        <w:jc w:val="both"/>
      </w:pPr>
      <w:r>
        <w:rPr>
          <w:rFonts w:ascii="Times New Roman"/>
          <w:b w:val="false"/>
          <w:i w:val="false"/>
          <w:color w:val="000000"/>
          <w:sz w:val="28"/>
        </w:rPr>
        <w:t>
      Т. А.Ә_______________________________________________________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xml:space="preserve">
      Сауалнаманы басынан аяғына дейін алаңдамай толтыру қажет. </w:t>
      </w:r>
    </w:p>
    <w:p>
      <w:pPr>
        <w:spacing w:after="0"/>
        <w:ind w:left="0"/>
        <w:jc w:val="both"/>
      </w:pPr>
      <w:r>
        <w:rPr>
          <w:rFonts w:ascii="Times New Roman"/>
          <w:b w:val="false"/>
          <w:i w:val="false"/>
          <w:color w:val="000000"/>
          <w:sz w:val="28"/>
        </w:rPr>
        <w:t>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Жоғары Сот</w:t>
            </w:r>
            <w:r>
              <w:br/>
            </w:r>
            <w:r>
              <w:rPr>
                <w:rFonts w:ascii="Times New Roman"/>
                <w:b w:val="false"/>
                <w:i w:val="false"/>
                <w:color w:val="000000"/>
                <w:sz w:val="20"/>
              </w:rPr>
              <w:t>Кеңесі аппаратының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96" w:id="87"/>
    <w:p>
      <w:pPr>
        <w:spacing w:after="0"/>
        <w:ind w:left="0"/>
        <w:jc w:val="left"/>
      </w:pPr>
      <w:r>
        <w:rPr>
          <w:rFonts w:ascii="Times New Roman"/>
          <w:b/>
          <w:i w:val="false"/>
          <w:color w:val="000000"/>
        </w:rPr>
        <w:t xml:space="preserve"> "Б" корпусы қызметшілерін 360 әдісімен бағалау парағы</w:t>
      </w:r>
    </w:p>
    <w:bookmarkEnd w:id="87"/>
    <w:p>
      <w:pPr>
        <w:spacing w:after="0"/>
        <w:ind w:left="0"/>
        <w:jc w:val="both"/>
      </w:pPr>
      <w:r>
        <w:rPr>
          <w:rFonts w:ascii="Times New Roman"/>
          <w:b w:val="false"/>
          <w:i w:val="false"/>
          <w:color w:val="000000"/>
          <w:sz w:val="28"/>
        </w:rPr>
        <w:t>
      Бағаланатын қызметкердің Т.А.Ә 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xml:space="preserve">
      Сауалнаманы басынан аяғына дейін алаңдамай толтыру қажет. </w:t>
      </w:r>
    </w:p>
    <w:p>
      <w:pPr>
        <w:spacing w:after="0"/>
        <w:ind w:left="0"/>
        <w:jc w:val="both"/>
      </w:pPr>
      <w:r>
        <w:rPr>
          <w:rFonts w:ascii="Times New Roman"/>
          <w:b w:val="false"/>
          <w:i w:val="false"/>
          <w:color w:val="000000"/>
          <w:sz w:val="28"/>
        </w:rPr>
        <w:t>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Жоғары Сот</w:t>
            </w:r>
            <w:r>
              <w:br/>
            </w:r>
            <w:r>
              <w:rPr>
                <w:rFonts w:ascii="Times New Roman"/>
                <w:b w:val="false"/>
                <w:i w:val="false"/>
                <w:color w:val="000000"/>
                <w:sz w:val="20"/>
              </w:rPr>
              <w:t>Кеңесі аппаратының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99" w:id="88"/>
    <w:p>
      <w:pPr>
        <w:spacing w:after="0"/>
        <w:ind w:left="0"/>
        <w:jc w:val="left"/>
      </w:pPr>
      <w:r>
        <w:rPr>
          <w:rFonts w:ascii="Times New Roman"/>
          <w:b/>
          <w:i w:val="false"/>
          <w:color w:val="000000"/>
        </w:rPr>
        <w:t xml:space="preserve"> Қызметшіні 360 әдісімен бағалау нәтижесі</w:t>
      </w:r>
      <w:r>
        <w:br/>
      </w:r>
      <w:r>
        <w:rPr>
          <w:rFonts w:ascii="Times New Roman"/>
          <w:b/>
          <w:i w:val="false"/>
          <w:color w:val="000000"/>
        </w:rPr>
        <w:t>(Аппарат басшысының орынбасарын/ Аппараттың құрылымдық бөлімшелерінің басшылары үшін)</w:t>
      </w:r>
    </w:p>
    <w:bookmarkEnd w:id="88"/>
    <w:p>
      <w:pPr>
        <w:spacing w:after="0"/>
        <w:ind w:left="0"/>
        <w:jc w:val="both"/>
      </w:pPr>
      <w:r>
        <w:rPr>
          <w:rFonts w:ascii="Times New Roman"/>
          <w:b w:val="false"/>
          <w:i w:val="false"/>
          <w:color w:val="000000"/>
          <w:sz w:val="28"/>
        </w:rPr>
        <w:t>
      Т. А.Ә. 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Жоғары Сот</w:t>
            </w:r>
            <w:r>
              <w:br/>
            </w:r>
            <w:r>
              <w:rPr>
                <w:rFonts w:ascii="Times New Roman"/>
                <w:b w:val="false"/>
                <w:i w:val="false"/>
                <w:color w:val="000000"/>
                <w:sz w:val="20"/>
              </w:rPr>
              <w:t>Кеңесі аппаратының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00" w:id="89"/>
    <w:p>
      <w:pPr>
        <w:spacing w:after="0"/>
        <w:ind w:left="0"/>
        <w:jc w:val="left"/>
      </w:pPr>
      <w:r>
        <w:rPr>
          <w:rFonts w:ascii="Times New Roman"/>
          <w:b/>
          <w:i w:val="false"/>
          <w:color w:val="000000"/>
        </w:rPr>
        <w:t xml:space="preserve"> Қызметшіні 360 градус әдісімен бағалау нәтижелері</w:t>
      </w:r>
      <w:r>
        <w:br/>
      </w:r>
      <w:r>
        <w:rPr>
          <w:rFonts w:ascii="Times New Roman"/>
          <w:b/>
          <w:i w:val="false"/>
          <w:color w:val="000000"/>
        </w:rPr>
        <w:t>(Аппараттың "Б" корпусының қызметшілері үшін)</w:t>
      </w:r>
    </w:p>
    <w:bookmarkEnd w:id="89"/>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