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27bf" w14:textId="0722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мемлекеттік аудит және қаржылық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392 бұйрығы. Қазақстан Республикасының Әділет министрлігінде 2018 жылғы 30 наурызда № 16689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мемлекеттік аудит және қаржылық бақылау жөніндегі уәкілетті органның ішкі мемлекеттік аудит және қаржылық бақылау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аудит қызметтерінің ішкі мемлекеттік аудит және қаржылық бақылау жүргізу қағидалары бекітілсін.</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және аудит әдіснамасы департаменті (А.Т. Бектурова) заңнамада белгіленген тәртіппен: </w:t>
      </w:r>
    </w:p>
    <w:bookmarkEnd w:id="2"/>
    <w:bookmarkStart w:name="z35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358"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359"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360"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Н.Н. Годунова</w:t>
      </w:r>
    </w:p>
    <w:p>
      <w:pPr>
        <w:spacing w:after="0"/>
        <w:ind w:left="0"/>
        <w:jc w:val="both"/>
      </w:pPr>
      <w:r>
        <w:rPr>
          <w:rFonts w:ascii="Times New Roman"/>
          <w:b w:val="false"/>
          <w:i w:val="false"/>
          <w:color w:val="000000"/>
          <w:sz w:val="28"/>
        </w:rPr>
        <w:t>
      2018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1-қосымша</w:t>
            </w:r>
          </w:p>
        </w:tc>
      </w:tr>
    </w:tbl>
    <w:bookmarkStart w:name="z6" w:id="8"/>
    <w:p>
      <w:pPr>
        <w:spacing w:after="0"/>
        <w:ind w:left="0"/>
        <w:jc w:val="left"/>
      </w:pPr>
      <w:r>
        <w:rPr>
          <w:rFonts w:ascii="Times New Roman"/>
          <w:b/>
          <w:i w:val="false"/>
          <w:color w:val="000000"/>
        </w:rPr>
        <w:t xml:space="preserve"> Ішкі мемлекеттік аудит және қаржылық бақылау жөніндегі уәкілетті органның ішкі мемлекеттік және қаржылық бақылауды жүргізу қағидалары </w:t>
      </w:r>
    </w:p>
    <w:bookmarkEnd w:id="8"/>
    <w:bookmarkStart w:name="z7" w:id="9"/>
    <w:p>
      <w:pPr>
        <w:spacing w:after="0"/>
        <w:ind w:left="0"/>
        <w:jc w:val="left"/>
      </w:pPr>
      <w:r>
        <w:rPr>
          <w:rFonts w:ascii="Times New Roman"/>
          <w:b/>
          <w:i w:val="false"/>
          <w:color w:val="000000"/>
        </w:rPr>
        <w:t xml:space="preserve"> 1-тарау. Жалпы ережелер</w:t>
      </w:r>
    </w:p>
    <w:bookmarkEnd w:id="9"/>
    <w:bookmarkStart w:name="z8" w:id="10"/>
    <w:p>
      <w:pPr>
        <w:spacing w:after="0"/>
        <w:ind w:left="0"/>
        <w:jc w:val="both"/>
      </w:pPr>
      <w:r>
        <w:rPr>
          <w:rFonts w:ascii="Times New Roman"/>
          <w:b w:val="false"/>
          <w:i w:val="false"/>
          <w:color w:val="000000"/>
          <w:sz w:val="28"/>
        </w:rPr>
        <w:t xml:space="preserve">
      1. Осы Ішкі мемлекеттік аудит және қаржылық бақылау жөніндегі уәкілетті органның ішкі мемлекеттік және қаржылық бақылауды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мемлекеттік аудит және қаржылық бақылау жөніндегі уәкілетті органның ішкі мемлекеттік және қаржылық бақылауды жүргізу тәртібін айқындайды.</w:t>
      </w:r>
    </w:p>
    <w:bookmarkEnd w:id="10"/>
    <w:p>
      <w:pPr>
        <w:spacing w:after="0"/>
        <w:ind w:left="0"/>
        <w:jc w:val="both"/>
      </w:pPr>
      <w:r>
        <w:rPr>
          <w:rFonts w:ascii="Times New Roman"/>
          <w:b w:val="false"/>
          <w:i w:val="false"/>
          <w:color w:val="000000"/>
          <w:sz w:val="28"/>
        </w:rPr>
        <w:t xml:space="preserve">
      Ішкі мемлекеттік аудит Заңның 17-бабының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өзара байланысты кезеңдерден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381" w:id="12"/>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bookmarkEnd w:id="12"/>
    <w:bookmarkStart w:name="z382" w:id="13"/>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bookmarkEnd w:id="13"/>
    <w:bookmarkStart w:name="z383" w:id="14"/>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bookmarkEnd w:id="14"/>
    <w:bookmarkStart w:name="z384" w:id="15"/>
    <w:p>
      <w:pPr>
        <w:spacing w:after="0"/>
        <w:ind w:left="0"/>
        <w:jc w:val="both"/>
      </w:pPr>
      <w:r>
        <w:rPr>
          <w:rFonts w:ascii="Times New Roman"/>
          <w:b w:val="false"/>
          <w:i w:val="false"/>
          <w:color w:val="000000"/>
          <w:sz w:val="28"/>
        </w:rPr>
        <w:t>
      4) аудиторлық іс-шараны жүргізуге жауапты тұлға – уәкілетті орган ведомствосының және оның аумақтық бөлімшелерінің ішкі мемлекеттік аудитті ұйымдастыруды және жүргізуді бақылау жөніндегі міндеттер жүктелген лауазымды тұлғасы;</w:t>
      </w:r>
    </w:p>
    <w:bookmarkEnd w:id="15"/>
    <w:bookmarkStart w:name="z385" w:id="16"/>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bookmarkEnd w:id="16"/>
    <w:bookmarkStart w:name="z386" w:id="17"/>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bookmarkEnd w:id="17"/>
    <w:bookmarkStart w:name="z387" w:id="18"/>
    <w:p>
      <w:pPr>
        <w:spacing w:after="0"/>
        <w:ind w:left="0"/>
        <w:jc w:val="both"/>
      </w:pPr>
      <w:r>
        <w:rPr>
          <w:rFonts w:ascii="Times New Roman"/>
          <w:b w:val="false"/>
          <w:i w:val="false"/>
          <w:color w:val="000000"/>
          <w:sz w:val="28"/>
        </w:rPr>
        <w:t>
      7) мемлекеттік аудит тобы – аудиторлық іс-шараға екі және одан көп қатысушылар (мемлекеттік аудитор (-лар), мемлекеттік аудитор ассистент (-тер)і, қажет болған кезде тиісті бейін бойынша тартылған сарапшылар);</w:t>
      </w:r>
    </w:p>
    <w:bookmarkEnd w:id="18"/>
    <w:bookmarkStart w:name="z388" w:id="19"/>
    <w:p>
      <w:pPr>
        <w:spacing w:after="0"/>
        <w:ind w:left="0"/>
        <w:jc w:val="both"/>
      </w:pPr>
      <w:r>
        <w:rPr>
          <w:rFonts w:ascii="Times New Roman"/>
          <w:b w:val="false"/>
          <w:i w:val="false"/>
          <w:color w:val="000000"/>
          <w:sz w:val="28"/>
        </w:rPr>
        <w:t>
      8) мемлекеттік аудит тобының жетекшісі – ішкі мемлекеттік аудит органының басшысы айқындайтын мемлекеттік аудит тобын басқаратын мемлекеттік аудитор;</w:t>
      </w:r>
    </w:p>
    <w:bookmarkEnd w:id="19"/>
    <w:bookmarkStart w:name="z389" w:id="20"/>
    <w:p>
      <w:pPr>
        <w:spacing w:after="0"/>
        <w:ind w:left="0"/>
        <w:jc w:val="both"/>
      </w:pPr>
      <w:r>
        <w:rPr>
          <w:rFonts w:ascii="Times New Roman"/>
          <w:b w:val="false"/>
          <w:i w:val="false"/>
          <w:color w:val="000000"/>
          <w:sz w:val="28"/>
        </w:rPr>
        <w:t>
      9) нұсқама – анықталған Қазақстан Республикасы заңнамасының бұзылуын және (немесе) оларға ықпал ететін себептерді, жағдайларды жою, сондай-ақ осы бұзушылықтарға жол берген тұлғаларға Қазақстан Республикасының заңдарында көзделген жауапкершілік шараларын қолдану үшін мемлекеттік аудит объектілеріне жіберілетін уәкілетті орган ведомствосының және оның аумақтық бөлімшелерінің орындауға міндетті актісі;</w:t>
      </w:r>
    </w:p>
    <w:bookmarkEnd w:id="20"/>
    <w:bookmarkStart w:name="z390" w:id="21"/>
    <w:p>
      <w:pPr>
        <w:spacing w:after="0"/>
        <w:ind w:left="0"/>
        <w:jc w:val="both"/>
      </w:pPr>
      <w:r>
        <w:rPr>
          <w:rFonts w:ascii="Times New Roman"/>
          <w:b w:val="false"/>
          <w:i w:val="false"/>
          <w:color w:val="000000"/>
          <w:sz w:val="28"/>
        </w:rPr>
        <w:t>
      10) ішкі мемлекеттік аудит ауқымы – мәселелер тізбесі, ішкі мемлекеттік аудит жүргізу кезеңі мен мерзімі;</w:t>
      </w:r>
    </w:p>
    <w:bookmarkEnd w:id="21"/>
    <w:bookmarkStart w:name="z391" w:id="22"/>
    <w:p>
      <w:pPr>
        <w:spacing w:after="0"/>
        <w:ind w:left="0"/>
        <w:jc w:val="both"/>
      </w:pPr>
      <w:r>
        <w:rPr>
          <w:rFonts w:ascii="Times New Roman"/>
          <w:b w:val="false"/>
          <w:i w:val="false"/>
          <w:color w:val="000000"/>
          <w:sz w:val="28"/>
        </w:rPr>
        <w:t>
      11) ішкі мемлекеттік аудит және қаржылық бақылау органдары (бұдан әрі–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бағынысты аумақтық органдарының ішкі аудит қызметтері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 ішкі аудит қызметтері);</w:t>
      </w:r>
    </w:p>
    <w:bookmarkEnd w:id="22"/>
    <w:bookmarkStart w:name="z392" w:id="23"/>
    <w:p>
      <w:pPr>
        <w:spacing w:after="0"/>
        <w:ind w:left="0"/>
        <w:jc w:val="both"/>
      </w:pPr>
      <w:r>
        <w:rPr>
          <w:rFonts w:ascii="Times New Roman"/>
          <w:b w:val="false"/>
          <w:i w:val="false"/>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егжей-тегжейлі әзірленген құжат;</w:t>
      </w:r>
    </w:p>
    <w:bookmarkEnd w:id="23"/>
    <w:bookmarkStart w:name="z393" w:id="24"/>
    <w:p>
      <w:pPr>
        <w:spacing w:after="0"/>
        <w:ind w:left="0"/>
        <w:jc w:val="both"/>
      </w:pPr>
      <w:r>
        <w:rPr>
          <w:rFonts w:ascii="Times New Roman"/>
          <w:b w:val="false"/>
          <w:i w:val="false"/>
          <w:color w:val="000000"/>
          <w:sz w:val="28"/>
        </w:rPr>
        <w:t>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 өзгеріс енгізілді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25"/>
    <w:bookmarkStart w:name="z11" w:id="26"/>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Заңың 2 бабының </w:t>
      </w:r>
      <w:r>
        <w:rPr>
          <w:rFonts w:ascii="Times New Roman"/>
          <w:b w:val="false"/>
          <w:i w:val="false"/>
          <w:color w:val="000000"/>
          <w:sz w:val="28"/>
        </w:rPr>
        <w:t>3 тармағында</w:t>
      </w:r>
      <w:r>
        <w:rPr>
          <w:rFonts w:ascii="Times New Roman"/>
          <w:b w:val="false"/>
          <w:i w:val="false"/>
          <w:color w:val="000000"/>
          <w:sz w:val="28"/>
        </w:rPr>
        <w:t xml:space="preserve"> көзделген тәртiпте жүзеге асырылады.</w:t>
      </w:r>
    </w:p>
    <w:bookmarkEnd w:id="26"/>
    <w:bookmarkStart w:name="z12" w:id="27"/>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 ассистенттері, сондай-ақ тартылатын сарапшылар, мемлекеттік органдардың мамандары, аудиторлық ұйымдар (бұдан әрі – сарапшылар) Заңмен белгіленген құзыретке сүйене, осы Қағидаларға және Заңның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аудиттің және қаржылық бақылаудың рәсімдік стандарттарды (бұдан әрі - стандарттар) басшылыққа алады.</w:t>
      </w:r>
    </w:p>
    <w:bookmarkEnd w:id="27"/>
    <w:bookmarkStart w:name="z13" w:id="28"/>
    <w:p>
      <w:pPr>
        <w:spacing w:after="0"/>
        <w:ind w:left="0"/>
        <w:jc w:val="both"/>
      </w:pPr>
      <w:r>
        <w:rPr>
          <w:rFonts w:ascii="Times New Roman"/>
          <w:b w:val="false"/>
          <w:i w:val="false"/>
          <w:color w:val="000000"/>
          <w:sz w:val="28"/>
        </w:rPr>
        <w:t xml:space="preserve">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 </w:t>
      </w:r>
    </w:p>
    <w:bookmarkEnd w:id="28"/>
    <w:bookmarkStart w:name="z14" w:id="29"/>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18-бабына</w:t>
      </w:r>
      <w:r>
        <w:rPr>
          <w:rFonts w:ascii="Times New Roman"/>
          <w:b w:val="false"/>
          <w:i w:val="false"/>
          <w:color w:val="000000"/>
          <w:sz w:val="28"/>
        </w:rPr>
        <w:t xml:space="preserve"> сәйкес қалыптастырылған тиісті жылға арналған ведомствоның мемлекеттік аудит объектілерінің тізбесі (бұдан әрі – мемлекеттік аудит объектілерінің тізбесі) негізінде жүргізіледі.</w:t>
      </w:r>
    </w:p>
    <w:bookmarkEnd w:id="29"/>
    <w:p>
      <w:pPr>
        <w:spacing w:after="0"/>
        <w:ind w:left="0"/>
        <w:jc w:val="both"/>
      </w:pPr>
      <w:r>
        <w:rPr>
          <w:rFonts w:ascii="Times New Roman"/>
          <w:b w:val="false"/>
          <w:i w:val="false"/>
          <w:color w:val="000000"/>
          <w:sz w:val="28"/>
        </w:rPr>
        <w:t xml:space="preserve">
      Ведомство және оның аумақтық бөлімшелері жоспардан тыс аудитті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Аудиторлық есеп және қаржылық есептілік жөніндегі аудиторлық есеп бойынша жобаларына сапа бақылауын жүргізуді ескере отырып, жоспардан тыс аудит жүргізу мерзімі мемлекеттік электрондық аудитті қоспағанда, кемінде 10 (он) жұмыс күнін құрауы тиіс.</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қағидаларына" (нормативтік құқықтық актілерді тіркеу Тізілімінде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 орындағаннан кейін 10 (он) жұмыс күні өткен соң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ведомство және оның аумақтық бөлімшелері жоспардан тыс аудитті жүргізеді.</w:t>
      </w:r>
    </w:p>
    <w:p>
      <w:pPr>
        <w:spacing w:after="0"/>
        <w:ind w:left="0"/>
        <w:jc w:val="both"/>
      </w:pPr>
      <w:r>
        <w:rPr>
          <w:rFonts w:ascii="Times New Roman"/>
          <w:b w:val="false"/>
          <w:i w:val="false"/>
          <w:color w:val="000000"/>
          <w:sz w:val="28"/>
        </w:rPr>
        <w:t>
      Уәкілетті орган ведомствосының аумақтық бөлімшелері жоспардан тыс аудит жүргізу кезінде ау диторлық іс-шараны жүргізуге арналған тапсырманы Уәкілетті органның ведомствосымен 1 (бір) жұмыс күнін ішінде келісу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30"/>
    <w:p>
      <w:pPr>
        <w:spacing w:after="0"/>
        <w:ind w:left="0"/>
        <w:jc w:val="both"/>
      </w:pPr>
      <w:r>
        <w:rPr>
          <w:rFonts w:ascii="Times New Roman"/>
          <w:b w:val="false"/>
          <w:i w:val="false"/>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ішкі аудит қызметтін мемлекеттік аудиторларды және ведомствоның және оның аумақтық бөлімшелерінің мемлекеттік аудиторларының және ассистенттерін, сондай-ақ қажет болған кезде сарапшыны (сарапшыларды) қамтиды.</w:t>
      </w:r>
    </w:p>
    <w:bookmarkEnd w:id="30"/>
    <w:p>
      <w:pPr>
        <w:spacing w:after="0"/>
        <w:ind w:left="0"/>
        <w:jc w:val="both"/>
      </w:pPr>
      <w:r>
        <w:rPr>
          <w:rFonts w:ascii="Times New Roman"/>
          <w:b w:val="false"/>
          <w:i w:val="false"/>
          <w:color w:val="000000"/>
          <w:sz w:val="28"/>
        </w:rPr>
        <w:t>
      Мемлекеттік аудит тобының құрамына қылмыстық қудалауды жүргізетін органның лауазымды адамы, сондай-ақ аудиторлық іс-шараға бастама жасаған жеке және заңды тұлғалар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9. Ведомство және оның аумақтық бөлімшелері мемлекеттік аудиттің мынадай түрлерін жүзеге асырады:</w:t>
      </w:r>
    </w:p>
    <w:bookmarkEnd w:id="31"/>
    <w:bookmarkStart w:name="z394" w:id="32"/>
    <w:p>
      <w:pPr>
        <w:spacing w:after="0"/>
        <w:ind w:left="0"/>
        <w:jc w:val="both"/>
      </w:pPr>
      <w:r>
        <w:rPr>
          <w:rFonts w:ascii="Times New Roman"/>
          <w:b w:val="false"/>
          <w:i w:val="false"/>
          <w:color w:val="000000"/>
          <w:sz w:val="28"/>
        </w:rPr>
        <w:t>
      1) қаржылық есептілік аудиті – мемлекеттік аудит объектісі қаржылық есептілігінің, бухгалтерлік есебінің және қаржылық жай-күйінің анықтығын, негізділігін бағалау;</w:t>
      </w:r>
    </w:p>
    <w:bookmarkEnd w:id="32"/>
    <w:bookmarkStart w:name="z395" w:id="33"/>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xml:space="preserve">
      10. Ішкі мемлекеттік аудит шеңберіндегі тексерулерді ведомство және оның аумақтық бөлімшелері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жүргізеді.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11. Ведомство және оның аумақтық бөлімшелері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9" w:id="36"/>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36"/>
    <w:bookmarkStart w:name="z20" w:id="37"/>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стандарттарға, 2015 жылғы 28 қарашадағы №10-НҚ Республикалық бюджетің атқарылуын бақылау жөніндегі есеп комитетінің (бұдан әрі – Есеп комитеті) нормативтiк қаулысымен және 2015 жылғы 27 қарашадағы № 590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 қолданатын тәуекелдерді басқару жүйесіне бірыңғай қағидаттар мен тәсілдеріне (Нормативтік құқықтық актілерді мемлекеттік тіркеу тізілімінде № 12502 болып тіркелген),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жүйесіне (бұдан әрі – ТБҮЖ) (Нормативтік құқықтық актілерді мемлекеттік тіркеу тізілімінде № 12490 болып тіркелген), 2015 жылғы 28 қарашадағы № 9-НҚ Есеп комитетінің нормативтiк қаулысымен және 2015 жылғы 27 қарашадағы № 589 Қазақстан Республикасы Қаржы министрінің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 және қаржылық бақылау органдарымен өзара іс-қимыл қағидаларына (Нормативтік құқықтық актілерді мемлекеттік тіркеу тізілімінде № 12577 болып тіркелген) сәйкес жүзеге асырылады.</w:t>
      </w:r>
    </w:p>
    <w:bookmarkEnd w:id="37"/>
    <w:bookmarkStart w:name="z21" w:id="38"/>
    <w:p>
      <w:pPr>
        <w:spacing w:after="0"/>
        <w:ind w:left="0"/>
        <w:jc w:val="both"/>
      </w:pPr>
      <w:r>
        <w:rPr>
          <w:rFonts w:ascii="Times New Roman"/>
          <w:b w:val="false"/>
          <w:i w:val="false"/>
          <w:color w:val="000000"/>
          <w:sz w:val="28"/>
        </w:rPr>
        <w:t xml:space="preserve">
      13. Мемлекеттік аудит объектілерінің тізбесін қалыптастыру мынадай қағидаттарға сәйкес жүйелі тәсілдерге негізделеді: </w:t>
      </w:r>
    </w:p>
    <w:bookmarkEnd w:id="38"/>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xml:space="preserve">
      3) объективтілік. </w:t>
      </w:r>
    </w:p>
    <w:bookmarkStart w:name="z22" w:id="39"/>
    <w:p>
      <w:pPr>
        <w:spacing w:after="0"/>
        <w:ind w:left="0"/>
        <w:jc w:val="both"/>
      </w:pPr>
      <w:r>
        <w:rPr>
          <w:rFonts w:ascii="Times New Roman"/>
          <w:b w:val="false"/>
          <w:i w:val="false"/>
          <w:color w:val="000000"/>
          <w:sz w:val="28"/>
        </w:rPr>
        <w:t>
      14. Мемлекеттік аудит объектілерінің тізбесі мемлекеттік аудит объектісінің атауын, аудит типін, аудиторлық іс-шараның атауын, тексеру түрін, мемлекеттік аудитпен қамту кезеңін, аудит жүргізу мерзімдерін, мемлекеттік аудитпен қамтылатын бюджет қаражаты мен активтердің жоспарланатын көлемін, аудиторлық іс-шара жүргізу үшін жауапты тұлғаны қамтиды.</w:t>
      </w:r>
    </w:p>
    <w:bookmarkEnd w:id="39"/>
    <w:bookmarkStart w:name="z23" w:id="40"/>
    <w:p>
      <w:pPr>
        <w:spacing w:after="0"/>
        <w:ind w:left="0"/>
        <w:jc w:val="both"/>
      </w:pPr>
      <w:r>
        <w:rPr>
          <w:rFonts w:ascii="Times New Roman"/>
          <w:b w:val="false"/>
          <w:i w:val="false"/>
          <w:color w:val="000000"/>
          <w:sz w:val="28"/>
        </w:rPr>
        <w:t>
      15. Ведомство және оның аумақтық бөлімшелері Заңның 18-бабының 9-тармағына сәйкес мемлекеттік аудит объектілерінің тізбелерін және мемлекеттік аудит қамтитын бюджет қаражаты мен активтердің көлемін келіседі, сондай-ақ сыртқы мемлекеттік аудит органдарымен бірлескен, қатар тексерулер жүргізу мәселелерін пысықтайды.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4" w:id="41"/>
    <w:p>
      <w:pPr>
        <w:spacing w:after="0"/>
        <w:ind w:left="0"/>
        <w:jc w:val="both"/>
      </w:pPr>
      <w:r>
        <w:rPr>
          <w:rFonts w:ascii="Times New Roman"/>
          <w:b w:val="false"/>
          <w:i w:val="false"/>
          <w:color w:val="000000"/>
          <w:sz w:val="28"/>
        </w:rPr>
        <w:t xml:space="preserve">
      16.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мемлекеттік аудит объектілерінің тізбесін ведомствоның басшысы бекітеді.</w:t>
      </w:r>
    </w:p>
    <w:bookmarkEnd w:id="41"/>
    <w:p>
      <w:pPr>
        <w:spacing w:after="0"/>
        <w:ind w:left="0"/>
        <w:jc w:val="both"/>
      </w:pPr>
      <w:r>
        <w:rPr>
          <w:rFonts w:ascii="Times New Roman"/>
          <w:b w:val="false"/>
          <w:i w:val="false"/>
          <w:color w:val="000000"/>
          <w:sz w:val="28"/>
        </w:rPr>
        <w:t>
      Ведомствоның мемлекеттік аудит объектілерінің тізбесі әзірленеді және жоспарланған жылдың алдындағы жылдың 10 желтоқсанына дейін бекітіледі және олар бекітілген күннен бастап күнтізбелік 3 (үш) күн ішінде ішкі аудит қызметтеріне жіберіледі.</w:t>
      </w:r>
    </w:p>
    <w:p>
      <w:pPr>
        <w:spacing w:after="0"/>
        <w:ind w:left="0"/>
        <w:jc w:val="both"/>
      </w:pPr>
      <w:r>
        <w:rPr>
          <w:rFonts w:ascii="Times New Roman"/>
          <w:b w:val="false"/>
          <w:i w:val="false"/>
          <w:color w:val="000000"/>
          <w:sz w:val="28"/>
        </w:rPr>
        <w:t>
      Ведомствоның мемлекеттік аудит объектілерінің бекітілген тізбесі, сондай-ақ оған өзгерістер олар бекітілген күннен бастап 5 (бес) күнтізбелік күн ішінде "Қазақстан Республикасында құпиялылық режимін қамтамасыз ету жөніндегі нұсқаулық"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 есепке ала отырып, ведомствоның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2"/>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3 (үш) жұмыс күні ішінде оны Қазақстан Республикасы Жоғарғы аудиторлық палатаға (келесі - Жоғарғы аудиторлық палата), тексеру комиссияларына, құқықтық статистика және арнайы есепке алу саласындағы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18. Ведомствоның мемлекеттік аудит объектілерінің тізбесіне өзгерістер енгізу негіздерін растайтын құжаттар (материалдар) болған кезде, мемлекеттік аудит объектілерін алып тастау бөлігінде оларға өзгерістер енгізуге жол беріледі.</w:t>
      </w:r>
    </w:p>
    <w:bookmarkEnd w:id="43"/>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тастаған кезде, ведомствоның аумақтық бөлімшесінің аудиторлық іс-шарасын жүргізуге жауапты тұлға аумақтық бөлімшесінің басшысына, ал ведомствоның аудиторлық іс-шарасын жүргізуге жауапты тұлға – ведомствоның басшысына тиісті негіздемесімен қызметтік жазбаны енгізеді. Қызметтік жазбаны қарағаннан кейін аумақтық бөлімше екі жұмыс күні ішінде ведомствоға негіздемесі бар хат жолдайды.</w:t>
      </w:r>
    </w:p>
    <w:p>
      <w:pPr>
        <w:spacing w:after="0"/>
        <w:ind w:left="0"/>
        <w:jc w:val="both"/>
      </w:pPr>
      <w:r>
        <w:rPr>
          <w:rFonts w:ascii="Times New Roman"/>
          <w:b w:val="false"/>
          <w:i w:val="false"/>
          <w:color w:val="000000"/>
          <w:sz w:val="28"/>
        </w:rPr>
        <w:t>
      Ведомствоның аудиторлық іс-шарасын жүргізуге жауапты тұлғаның қызметтік жазбасын немесе аумақтық бөлімшенің хатын қарау қорытындылары бойынша ведомствоның басшысы екі жұмыс күні ішінде мемлекеттік аудит объектілерінің тізбесінен аудиторлық іс-шараны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19. Ведомство және оның аумақтық бөлімшелері мемлекеттік аудит объектілерінің бекітілген тізбесінің орындалуына тұрақты негізде мониторинг жүргізеді.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8" w:id="45"/>
    <w:p>
      <w:pPr>
        <w:spacing w:after="0"/>
        <w:ind w:left="0"/>
        <w:jc w:val="both"/>
      </w:pPr>
      <w:r>
        <w:rPr>
          <w:rFonts w:ascii="Times New Roman"/>
          <w:b w:val="false"/>
          <w:i w:val="false"/>
          <w:color w:val="000000"/>
          <w:sz w:val="28"/>
        </w:rPr>
        <w:t>
      20. Ведомство және оның аумақтық бөлімшелері Жоғарғы аудиторлық палатаның және тексеру комиссияларының мемлекеттік аудит объектілері тізбелерінің өзгерістеріне тоқсан сайынғы негізде мониторинг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6"/>
    <w:p>
      <w:pPr>
        <w:spacing w:after="0"/>
        <w:ind w:left="0"/>
        <w:jc w:val="both"/>
      </w:pPr>
      <w:r>
        <w:rPr>
          <w:rFonts w:ascii="Times New Roman"/>
          <w:b w:val="false"/>
          <w:i w:val="false"/>
          <w:color w:val="000000"/>
          <w:sz w:val="28"/>
        </w:rPr>
        <w:t>
      21. Есепті кезеңнің қорытындылары бойынша ведомство және оның аумақтық бөлімшелерінің бірінші басшысына мемлекеттік аудит объектілерінің тізбесін орындау туралы ақпарат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0" w:id="47"/>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w:t>
      </w:r>
    </w:p>
    <w:bookmarkEnd w:id="47"/>
    <w:bookmarkStart w:name="z32" w:id="48"/>
    <w:p>
      <w:pPr>
        <w:spacing w:after="0"/>
        <w:ind w:left="0"/>
        <w:jc w:val="left"/>
      </w:pPr>
      <w:r>
        <w:rPr>
          <w:rFonts w:ascii="Times New Roman"/>
          <w:b/>
          <w:i w:val="false"/>
          <w:color w:val="000000"/>
        </w:rPr>
        <w:t xml:space="preserve"> 1-параграф. Аудиторлық іс-шара кезеңдері</w:t>
      </w:r>
    </w:p>
    <w:bookmarkEnd w:id="48"/>
    <w:bookmarkStart w:name="z31" w:id="49"/>
    <w:p>
      <w:pPr>
        <w:spacing w:after="0"/>
        <w:ind w:left="0"/>
        <w:jc w:val="both"/>
      </w:pPr>
      <w:r>
        <w:rPr>
          <w:rFonts w:ascii="Times New Roman"/>
          <w:b w:val="false"/>
          <w:i w:val="false"/>
          <w:color w:val="000000"/>
          <w:sz w:val="28"/>
        </w:rPr>
        <w:t xml:space="preserve">
      22. Аудиторлық іс-шараны ұйымдастыру әрқайсысы белгілі бір міндеттердің орындалуымен сипатталатын мынадай кезеңдерді қамтиды: </w:t>
      </w:r>
    </w:p>
    <w:bookmarkEnd w:id="49"/>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33" w:id="50"/>
    <w:p>
      <w:pPr>
        <w:spacing w:after="0"/>
        <w:ind w:left="0"/>
        <w:jc w:val="both"/>
      </w:pPr>
      <w:r>
        <w:rPr>
          <w:rFonts w:ascii="Times New Roman"/>
          <w:b w:val="false"/>
          <w:i w:val="false"/>
          <w:color w:val="000000"/>
          <w:sz w:val="28"/>
        </w:rPr>
        <w:t>
      23. Ішкі мемлекеттік аудит жүргізудің дайындық кезеңі мемлекеттік аудит объектілерін алдын ала зерделеу, аудит жоспарын және бағдарламасын, аудиторлық іс-шара жүргізуге тапсырманы (бұдан әрі – аудиторлық іс-шара жүргізуге тапсырма), аудиторлық іс-шараны (тексеруді) жүргізуге арналған тапсырманы (Тексеруді тағайындау туралы акт) (бұдан әрі – аудиторлық іс-шараны жүргізуге арналған тапсырманы), тексеруді тағайындау туралы актісі болып табылады.</w:t>
      </w:r>
    </w:p>
    <w:bookmarkEnd w:id="50"/>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жүргізілетін ағымдағы бақылау нәтижелері ескеріледі.</w:t>
      </w:r>
    </w:p>
    <w:p>
      <w:pPr>
        <w:spacing w:after="0"/>
        <w:ind w:left="0"/>
        <w:jc w:val="both"/>
      </w:pPr>
      <w:r>
        <w:rPr>
          <w:rFonts w:ascii="Times New Roman"/>
          <w:b w:val="false"/>
          <w:i w:val="false"/>
          <w:color w:val="000000"/>
          <w:sz w:val="28"/>
        </w:rPr>
        <w:t>
      Ішкі мемлекеттік аудит жүргізудің негізгі кезеңі аудиторлық іс-шараны жүргізу болып табылады.</w:t>
      </w:r>
    </w:p>
    <w:p>
      <w:pPr>
        <w:spacing w:after="0"/>
        <w:ind w:left="0"/>
        <w:jc w:val="both"/>
      </w:pPr>
      <w:r>
        <w:rPr>
          <w:rFonts w:ascii="Times New Roman"/>
          <w:b w:val="false"/>
          <w:i w:val="false"/>
          <w:color w:val="000000"/>
          <w:sz w:val="28"/>
        </w:rPr>
        <w:t>
      Ішкі мемлекеттік аудит жүргізудің қорытынды кезеңі мемлекеттік аудит нәтижелері бойынша шешім қабылдау және құжаттарды жасау болып табылады.</w:t>
      </w:r>
    </w:p>
    <w:bookmarkStart w:name="z34" w:id="51"/>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51"/>
    <w:bookmarkStart w:name="z35" w:id="52"/>
    <w:p>
      <w:pPr>
        <w:spacing w:after="0"/>
        <w:ind w:left="0"/>
        <w:jc w:val="both"/>
      </w:pPr>
      <w:r>
        <w:rPr>
          <w:rFonts w:ascii="Times New Roman"/>
          <w:b w:val="false"/>
          <w:i w:val="false"/>
          <w:color w:val="000000"/>
          <w:sz w:val="28"/>
        </w:rPr>
        <w:t xml:space="preserve">
      24.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 </w:t>
      </w:r>
    </w:p>
    <w:bookmarkEnd w:id="52"/>
    <w:bookmarkStart w:name="z36" w:id="53"/>
    <w:p>
      <w:pPr>
        <w:spacing w:after="0"/>
        <w:ind w:left="0"/>
        <w:jc w:val="both"/>
      </w:pPr>
      <w:r>
        <w:rPr>
          <w:rFonts w:ascii="Times New Roman"/>
          <w:b w:val="false"/>
          <w:i w:val="false"/>
          <w:color w:val="000000"/>
          <w:sz w:val="28"/>
        </w:rPr>
        <w:t>
      25.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bookmarkEnd w:id="53"/>
    <w:p>
      <w:pPr>
        <w:spacing w:after="0"/>
        <w:ind w:left="0"/>
        <w:jc w:val="both"/>
      </w:pPr>
      <w:r>
        <w:rPr>
          <w:rFonts w:ascii="Times New Roman"/>
          <w:b w:val="false"/>
          <w:i w:val="false"/>
          <w:color w:val="000000"/>
          <w:sz w:val="28"/>
        </w:rPr>
        <w:t xml:space="preserve">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 </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p>
      <w:pPr>
        <w:spacing w:after="0"/>
        <w:ind w:left="0"/>
        <w:jc w:val="both"/>
      </w:pPr>
      <w:r>
        <w:rPr>
          <w:rFonts w:ascii="Times New Roman"/>
          <w:b w:val="false"/>
          <w:i w:val="false"/>
          <w:color w:val="000000"/>
          <w:sz w:val="28"/>
        </w:rPr>
        <w:t xml:space="preserve">
      3)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 </w:t>
      </w:r>
    </w:p>
    <w:bookmarkStart w:name="z37" w:id="54"/>
    <w:p>
      <w:pPr>
        <w:spacing w:after="0"/>
        <w:ind w:left="0"/>
        <w:jc w:val="both"/>
      </w:pPr>
      <w:r>
        <w:rPr>
          <w:rFonts w:ascii="Times New Roman"/>
          <w:b w:val="false"/>
          <w:i w:val="false"/>
          <w:color w:val="000000"/>
          <w:sz w:val="28"/>
        </w:rPr>
        <w:t>
      26. Мәнділік және аудиторлық тәуекел көрсеткіштерінің есебі стандарттарына сәйкес жүзеге асырылады.</w:t>
      </w:r>
    </w:p>
    <w:bookmarkEnd w:id="54"/>
    <w:bookmarkStart w:name="z38" w:id="55"/>
    <w:p>
      <w:pPr>
        <w:spacing w:after="0"/>
        <w:ind w:left="0"/>
        <w:jc w:val="both"/>
      </w:pPr>
      <w:r>
        <w:rPr>
          <w:rFonts w:ascii="Times New Roman"/>
          <w:b w:val="false"/>
          <w:i w:val="false"/>
          <w:color w:val="000000"/>
          <w:sz w:val="28"/>
        </w:rPr>
        <w:t>
      27.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55"/>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xml:space="preserve">
      1) алдыңғы, оның ішінде басқа мемлекеттік аудит және қаржылық бақылау органдары тексерулерінің нәтижелері мен материалдары; </w:t>
      </w:r>
    </w:p>
    <w:p>
      <w:pPr>
        <w:spacing w:after="0"/>
        <w:ind w:left="0"/>
        <w:jc w:val="both"/>
      </w:pPr>
      <w:r>
        <w:rPr>
          <w:rFonts w:ascii="Times New Roman"/>
          <w:b w:val="false"/>
          <w:i w:val="false"/>
          <w:color w:val="000000"/>
          <w:sz w:val="28"/>
        </w:rPr>
        <w:t xml:space="preserve">
      2) бюджет процесіне қатысушылар есептерінің материалдары; </w:t>
      </w:r>
    </w:p>
    <w:p>
      <w:pPr>
        <w:spacing w:after="0"/>
        <w:ind w:left="0"/>
        <w:jc w:val="both"/>
      </w:pPr>
      <w:r>
        <w:rPr>
          <w:rFonts w:ascii="Times New Roman"/>
          <w:b w:val="false"/>
          <w:i w:val="false"/>
          <w:color w:val="000000"/>
          <w:sz w:val="28"/>
        </w:rPr>
        <w:t xml:space="preserve">
      3) бюджетті атқару жөніндегі уәкілетті органның ақпараттық жүйелерінің деректері; </w:t>
      </w:r>
    </w:p>
    <w:p>
      <w:pPr>
        <w:spacing w:after="0"/>
        <w:ind w:left="0"/>
        <w:jc w:val="both"/>
      </w:pPr>
      <w:r>
        <w:rPr>
          <w:rFonts w:ascii="Times New Roman"/>
          <w:b w:val="false"/>
          <w:i w:val="false"/>
          <w:color w:val="000000"/>
          <w:sz w:val="28"/>
        </w:rPr>
        <w:t xml:space="preserve">
      4) мемлекеттік аудит және қаржылық бақылау органдары үйлестіру кеңесі отырыстарының материалдары; </w:t>
      </w:r>
    </w:p>
    <w:p>
      <w:pPr>
        <w:spacing w:after="0"/>
        <w:ind w:left="0"/>
        <w:jc w:val="both"/>
      </w:pPr>
      <w:r>
        <w:rPr>
          <w:rFonts w:ascii="Times New Roman"/>
          <w:b w:val="false"/>
          <w:i w:val="false"/>
          <w:color w:val="000000"/>
          <w:sz w:val="28"/>
        </w:rPr>
        <w:t xml:space="preserve">
      5) Қазақстан Республикасы Үкіметінің, Қазақстан Республикасы Президенті Әкімшілігінің және өзге атқарушы билік органдары отырыстарының материалдары; </w:t>
      </w:r>
    </w:p>
    <w:p>
      <w:pPr>
        <w:spacing w:after="0"/>
        <w:ind w:left="0"/>
        <w:jc w:val="both"/>
      </w:pPr>
      <w:r>
        <w:rPr>
          <w:rFonts w:ascii="Times New Roman"/>
          <w:b w:val="false"/>
          <w:i w:val="false"/>
          <w:color w:val="000000"/>
          <w:sz w:val="28"/>
        </w:rPr>
        <w:t xml:space="preserve">
      6) Қазақстан Республикасының өкілді және атқарушы билік органдарының өтініштері; </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 қозғалысы туралы деректер;</w:t>
      </w:r>
    </w:p>
    <w:p>
      <w:pPr>
        <w:spacing w:after="0"/>
        <w:ind w:left="0"/>
        <w:jc w:val="both"/>
      </w:pPr>
      <w:r>
        <w:rPr>
          <w:rFonts w:ascii="Times New Roman"/>
          <w:b w:val="false"/>
          <w:i w:val="false"/>
          <w:color w:val="000000"/>
          <w:sz w:val="28"/>
        </w:rPr>
        <w:t>
      11) Қазақстан Республикасының сот органдарының электрондық сервисінен ақпарат;</w:t>
      </w:r>
    </w:p>
    <w:p>
      <w:pPr>
        <w:spacing w:after="0"/>
        <w:ind w:left="0"/>
        <w:jc w:val="both"/>
      </w:pPr>
      <w:r>
        <w:rPr>
          <w:rFonts w:ascii="Times New Roman"/>
          <w:b w:val="false"/>
          <w:i w:val="false"/>
          <w:color w:val="000000"/>
          <w:sz w:val="28"/>
        </w:rPr>
        <w:t xml:space="preserve">
      12) өзге көздер болуы мүмкін. </w:t>
      </w:r>
    </w:p>
    <w:bookmarkStart w:name="z39" w:id="56"/>
    <w:p>
      <w:pPr>
        <w:spacing w:after="0"/>
        <w:ind w:left="0"/>
        <w:jc w:val="both"/>
      </w:pPr>
      <w:r>
        <w:rPr>
          <w:rFonts w:ascii="Times New Roman"/>
          <w:b w:val="false"/>
          <w:i w:val="false"/>
          <w:color w:val="000000"/>
          <w:sz w:val="28"/>
        </w:rPr>
        <w:t>
      28. Мемлекеттік аудит тобы аудиторлық іс-шараға дайындық кезеңінде:</w:t>
      </w:r>
    </w:p>
    <w:bookmarkEnd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ведомство және оның аумақтық бөлімшелері зерделейтін болжамды мәселелер тізбесіне сәйкес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мемлекеттік аудит объектісінің бюджет қаражатын және активтерді қалыптастыруын және пайдалануын сипаттайтын ақпараттар мен көрсеткіштердің жиынтығын талдау және бағалау нәтижелері бойынша ведомство және оның аумақтық бөлімшелері:</w:t>
      </w:r>
    </w:p>
    <w:bookmarkEnd w:id="57"/>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бірлескен және қатар тексеру жүргізген жағдайда – мемлекеттік органдар мен мемлекеттік аудит және қаржылық бақылау органдары арасында бөледі;</w:t>
      </w:r>
    </w:p>
    <w:p>
      <w:pPr>
        <w:spacing w:after="0"/>
        <w:ind w:left="0"/>
        <w:jc w:val="both"/>
      </w:pPr>
      <w:r>
        <w:rPr>
          <w:rFonts w:ascii="Times New Roman"/>
          <w:b w:val="false"/>
          <w:i w:val="false"/>
          <w:color w:val="000000"/>
          <w:sz w:val="28"/>
        </w:rPr>
        <w:t xml:space="preserve">
      2) үстеме тексеру объектілерін айқындайды; </w:t>
      </w:r>
    </w:p>
    <w:p>
      <w:pPr>
        <w:spacing w:after="0"/>
        <w:ind w:left="0"/>
        <w:jc w:val="both"/>
      </w:pPr>
      <w:r>
        <w:rPr>
          <w:rFonts w:ascii="Times New Roman"/>
          <w:b w:val="false"/>
          <w:i w:val="false"/>
          <w:color w:val="000000"/>
          <w:sz w:val="28"/>
        </w:rPr>
        <w:t xml:space="preserve">
      3) мемлекеттік аудит жүргізуге тартылатын сарапшыларды және оларға тапсыру үшін жоспарланатын мемлекеттік аудиттің нақты мәселелерін айқындайды; </w:t>
      </w:r>
    </w:p>
    <w:p>
      <w:pPr>
        <w:spacing w:after="0"/>
        <w:ind w:left="0"/>
        <w:jc w:val="both"/>
      </w:pPr>
      <w:r>
        <w:rPr>
          <w:rFonts w:ascii="Times New Roman"/>
          <w:b w:val="false"/>
          <w:i w:val="false"/>
          <w:color w:val="000000"/>
          <w:sz w:val="28"/>
        </w:rPr>
        <w:t xml:space="preserve">
      4) режимдік объектілерде мемлекеттік аудит жүргізген жағдайда рұқсаттар алу мәселелерін пысықтайды.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4" w:id="58"/>
    <w:p>
      <w:pPr>
        <w:spacing w:after="0"/>
        <w:ind w:left="0"/>
        <w:jc w:val="both"/>
      </w:pPr>
      <w:r>
        <w:rPr>
          <w:rFonts w:ascii="Times New Roman"/>
          <w:b w:val="false"/>
          <w:i w:val="false"/>
          <w:color w:val="000000"/>
          <w:sz w:val="28"/>
        </w:rPr>
        <w:t xml:space="preserve">
      29-1. Мемлекеттік аудит объектілерін алдын ала зерделеу нәтижелері туралы ақпарат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59"/>
    <w:p>
      <w:pPr>
        <w:spacing w:after="0"/>
        <w:ind w:left="0"/>
        <w:jc w:val="left"/>
      </w:pPr>
      <w:r>
        <w:rPr>
          <w:rFonts w:ascii="Times New Roman"/>
          <w:b/>
          <w:i w:val="false"/>
          <w:color w:val="000000"/>
        </w:rPr>
        <w:t xml:space="preserve"> 3-параграф. Аудит жоспарын және бағдарламасын, аудиторлық тапсырма мен нұсқауларды жасау</w:t>
      </w:r>
    </w:p>
    <w:bookmarkEnd w:id="59"/>
    <w:bookmarkStart w:name="z42" w:id="60"/>
    <w:p>
      <w:pPr>
        <w:spacing w:after="0"/>
        <w:ind w:left="0"/>
        <w:jc w:val="both"/>
      </w:pPr>
      <w:r>
        <w:rPr>
          <w:rFonts w:ascii="Times New Roman"/>
          <w:b w:val="false"/>
          <w:i w:val="false"/>
          <w:color w:val="000000"/>
          <w:sz w:val="28"/>
        </w:rPr>
        <w:t>
      30. Мемлекеттік аудит объектілерін алдын ала зерделеу негізінде ведомство және оның аумақтық бөлімшелері аудит объектісінде аудиторлық іс-шараны жүргізіп бастағанға дейін аудит жоспары мен бағдарламасы, аудиторлық іс-шара жүргізуге аудиторлық нұсқаулар мен тапсырма жасалады.</w:t>
      </w:r>
    </w:p>
    <w:bookmarkEnd w:id="60"/>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 </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жасайды және оны аудиторлық іс-шараны жүргізуге жауапты тұлға бекітеді.</w:t>
      </w:r>
    </w:p>
    <w:p>
      <w:pPr>
        <w:spacing w:after="0"/>
        <w:ind w:left="0"/>
        <w:jc w:val="both"/>
      </w:pPr>
      <w:r>
        <w:rPr>
          <w:rFonts w:ascii="Times New Roman"/>
          <w:b w:val="false"/>
          <w:i w:val="false"/>
          <w:color w:val="000000"/>
          <w:sz w:val="28"/>
        </w:rPr>
        <w:t xml:space="preserve">
      Аудиторлық тапсырма аудиторлық іс-шараны екі және одан да көп қатысушы жүргізген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оған мемлекеттік аудит тобының барлық мүшелері қол қояды және оны мемлекеттік аудит тобының жетекшісі бекітеді.</w:t>
      </w:r>
    </w:p>
    <w:p>
      <w:pPr>
        <w:spacing w:after="0"/>
        <w:ind w:left="0"/>
        <w:jc w:val="both"/>
      </w:pPr>
      <w:r>
        <w:rPr>
          <w:rFonts w:ascii="Times New Roman"/>
          <w:b w:val="false"/>
          <w:i w:val="false"/>
          <w:color w:val="000000"/>
          <w:sz w:val="28"/>
        </w:rPr>
        <w:t xml:space="preserve">
      Аудиторлық іс-шара (үстеме, бірлескен, қатар тексерулер) жүргізуге нұсқау аудиторлық іс-шара, үстеме, бірлескен, қатар тексерулер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нұсқауды мемлекеттік аудитор немесе мемлекеттік аудит тобының жетекшісі жасайды, аудиторлық іс-шараны жүргізуге жауапты тұлғамен келісіледі және ведомствоның және оның аумақтық бөлімшелерінің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3" w:id="61"/>
    <w:p>
      <w:pPr>
        <w:spacing w:after="0"/>
        <w:ind w:left="0"/>
        <w:jc w:val="both"/>
      </w:pPr>
      <w:r>
        <w:rPr>
          <w:rFonts w:ascii="Times New Roman"/>
          <w:b w:val="false"/>
          <w:i w:val="false"/>
          <w:color w:val="000000"/>
          <w:sz w:val="28"/>
        </w:rPr>
        <w:t xml:space="preserve">
      31. Аудиторлық іс-шараны жүргізуге жауапты тұлғалар аудиторлық іс-шараға шыққанға дейін (негізгі кезең) мемлекеттік аудит тобының қатысушыларымен техникалық оқыту (нұсқамалық) жүргізеді. </w:t>
      </w:r>
    </w:p>
    <w:bookmarkEnd w:id="61"/>
    <w:bookmarkStart w:name="z44" w:id="62"/>
    <w:p>
      <w:pPr>
        <w:spacing w:after="0"/>
        <w:ind w:left="0"/>
        <w:jc w:val="both"/>
      </w:pPr>
      <w:r>
        <w:rPr>
          <w:rFonts w:ascii="Times New Roman"/>
          <w:b w:val="false"/>
          <w:i w:val="false"/>
          <w:color w:val="000000"/>
          <w:sz w:val="28"/>
        </w:rPr>
        <w:t>
      32. Аудит бағдарламасы мемлекеттік аудит көрсеткіштерін және әрбір көрсеткішке аудиторлық іс-шараның (бірлескен, қатар тексерулер) егжей-тегжейлі мәселелерін қамтиды.</w:t>
      </w:r>
    </w:p>
    <w:bookmarkEnd w:id="62"/>
    <w:p>
      <w:pPr>
        <w:spacing w:after="0"/>
        <w:ind w:left="0"/>
        <w:jc w:val="both"/>
      </w:pPr>
      <w:r>
        <w:rPr>
          <w:rFonts w:ascii="Times New Roman"/>
          <w:b w:val="false"/>
          <w:i w:val="false"/>
          <w:color w:val="000000"/>
          <w:sz w:val="28"/>
        </w:rPr>
        <w:t>
      Аудит бағдарламасы қисынды, түсінікті болып табылады, сондай-ақ аудиторлық іс-шараның қойылған мақсаттарына қол жеткізуге бағытталады.</w:t>
      </w:r>
    </w:p>
    <w:p>
      <w:pPr>
        <w:spacing w:after="0"/>
        <w:ind w:left="0"/>
        <w:jc w:val="both"/>
      </w:pPr>
      <w:r>
        <w:rPr>
          <w:rFonts w:ascii="Times New Roman"/>
          <w:b w:val="false"/>
          <w:i w:val="false"/>
          <w:color w:val="000000"/>
          <w:sz w:val="28"/>
        </w:rPr>
        <w:t xml:space="preserve">
      Қаржылық есептілік аудитінің бағдарламасы елеулілік және аудиторлық тәуекел есептеуінің негізінде Қазақстан Республикасы Қаржы министрінің 2017 жылғы 24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аудиті" рәсімдік стандартында көзделген тәртіпте жасалады (Нормативтік құқықтық актілерді мемлекеттік тіркеу тізілімінде № 15209 болып тіркелген).</w:t>
      </w:r>
    </w:p>
    <w:bookmarkStart w:name="z45" w:id="63"/>
    <w:p>
      <w:pPr>
        <w:spacing w:after="0"/>
        <w:ind w:left="0"/>
        <w:jc w:val="both"/>
      </w:pPr>
      <w:r>
        <w:rPr>
          <w:rFonts w:ascii="Times New Roman"/>
          <w:b w:val="false"/>
          <w:i w:val="false"/>
          <w:color w:val="000000"/>
          <w:sz w:val="28"/>
        </w:rPr>
        <w:t xml:space="preserve">
      33.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63"/>
    <w:bookmarkStart w:name="z46" w:id="64"/>
    <w:p>
      <w:pPr>
        <w:spacing w:after="0"/>
        <w:ind w:left="0"/>
        <w:jc w:val="both"/>
      </w:pPr>
      <w:r>
        <w:rPr>
          <w:rFonts w:ascii="Times New Roman"/>
          <w:b w:val="false"/>
          <w:i w:val="false"/>
          <w:color w:val="000000"/>
          <w:sz w:val="28"/>
        </w:rPr>
        <w:t>
      34. Қаржылық есептілік аудитінің бағдарламасын жасау кезінде ведомство және оның аумақтық бөлімшелері мемлекеттік мекемелердің бухгалтерлік есепті жүргізу және қаржылық есептілікті, бюджеттік бағдарламалар әкімшілерінің шоғырландырылған қаржылық есептілікті жасау толықтығы мен дұрыстығы мәселелерін енгізеді.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7" w:id="65"/>
    <w:p>
      <w:pPr>
        <w:spacing w:after="0"/>
        <w:ind w:left="0"/>
        <w:jc w:val="both"/>
      </w:pPr>
      <w:r>
        <w:rPr>
          <w:rFonts w:ascii="Times New Roman"/>
          <w:b w:val="false"/>
          <w:i w:val="false"/>
          <w:color w:val="000000"/>
          <w:sz w:val="28"/>
        </w:rPr>
        <w:t xml:space="preserve">
      35. Аудиторлық тапсырмада аудиторлық іс-шара барысында қамтуға жататын нақты бағдарламалық мәселелер, әрбір мемлекеттік аудит объектісінде аудит тобының қатысушылары арасында бөлінетін оларды қарау мерзімдері қамтылады. </w:t>
      </w:r>
    </w:p>
    <w:bookmarkEnd w:id="65"/>
    <w:bookmarkStart w:name="z48" w:id="66"/>
    <w:p>
      <w:pPr>
        <w:spacing w:after="0"/>
        <w:ind w:left="0"/>
        <w:jc w:val="both"/>
      </w:pPr>
      <w:r>
        <w:rPr>
          <w:rFonts w:ascii="Times New Roman"/>
          <w:b w:val="false"/>
          <w:i w:val="false"/>
          <w:color w:val="000000"/>
          <w:sz w:val="28"/>
        </w:rPr>
        <w:t>
      36. Ведомство және оның аумақтық бөлімшелері аудиторлық іс-шара жүргізуге нұсқаулар бойынша жеке тіркеу журналын жүргізеді, онда нұсқаудың нөмірі мен тіркелген күні, аудит объектісінің атауы, аудит түрі, аудит тобы басшысының тегі, аты, әкесінің аты (болған жағдайда), оның ішінде Электрондық құжат айналымының бірыңғай жүйесі (бұдан әрі – ЭҚАБЖ) арқылы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9" w:id="67"/>
    <w:p>
      <w:pPr>
        <w:spacing w:after="0"/>
        <w:ind w:left="0"/>
        <w:jc w:val="both"/>
      </w:pPr>
      <w:r>
        <w:rPr>
          <w:rFonts w:ascii="Times New Roman"/>
          <w:b w:val="false"/>
          <w:i w:val="false"/>
          <w:color w:val="000000"/>
          <w:sz w:val="28"/>
        </w:rPr>
        <w:t xml:space="preserve">
      37. Ведомство және оның аумақтық бөлімшелері аудиторлық іс-шара жүргізуге нұсқауды құқықтық статистика және арнайы есепке алу саласындағы уәкілетті органда Қазақстан Республикасы Бас Прокурорының міндетін атқарушының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қағидаларында (Нормативтік құқықтық актілерді мемлекеттік тіркеу тізілімінде № 21964 болып тіркелген) көзделген тәртіпте тіркейді.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0" w:id="68"/>
    <w:p>
      <w:pPr>
        <w:spacing w:after="0"/>
        <w:ind w:left="0"/>
        <w:jc w:val="left"/>
      </w:pPr>
      <w:r>
        <w:rPr>
          <w:rFonts w:ascii="Times New Roman"/>
          <w:b/>
          <w:i w:val="false"/>
          <w:color w:val="000000"/>
        </w:rPr>
        <w:t xml:space="preserve"> 4-параграф. Аудиторлық іс-шараны жүргізу</w:t>
      </w:r>
    </w:p>
    <w:bookmarkEnd w:id="68"/>
    <w:bookmarkStart w:name="z51" w:id="69"/>
    <w:p>
      <w:pPr>
        <w:spacing w:after="0"/>
        <w:ind w:left="0"/>
        <w:jc w:val="both"/>
      </w:pPr>
      <w:r>
        <w:rPr>
          <w:rFonts w:ascii="Times New Roman"/>
          <w:b w:val="false"/>
          <w:i w:val="false"/>
          <w:color w:val="000000"/>
          <w:sz w:val="28"/>
        </w:rPr>
        <w:t>
      38. Аудиторлық іс-шараны жүргізуге нұсқау аудиторлық іс-шараны жүргізу үшін негіз болып табылады.</w:t>
      </w:r>
    </w:p>
    <w:bookmarkEnd w:id="69"/>
    <w:bookmarkStart w:name="z52" w:id="70"/>
    <w:p>
      <w:pPr>
        <w:spacing w:after="0"/>
        <w:ind w:left="0"/>
        <w:jc w:val="both"/>
      </w:pPr>
      <w:r>
        <w:rPr>
          <w:rFonts w:ascii="Times New Roman"/>
          <w:b w:val="false"/>
          <w:i w:val="false"/>
          <w:color w:val="000000"/>
          <w:sz w:val="28"/>
        </w:rPr>
        <w:t>
      39. Мемлекеттік аудиттің әрбір объектісіне аудиторлық іс-шараны жүргізуге арналған жеке нұсқау ресімделеді.</w:t>
      </w:r>
    </w:p>
    <w:bookmarkEnd w:id="70"/>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адамдардың қызметтік куәліктері;</w:t>
      </w:r>
    </w:p>
    <w:p>
      <w:pPr>
        <w:spacing w:after="0"/>
        <w:ind w:left="0"/>
        <w:jc w:val="both"/>
      </w:pPr>
      <w:r>
        <w:rPr>
          <w:rFonts w:ascii="Times New Roman"/>
          <w:b w:val="false"/>
          <w:i w:val="false"/>
          <w:color w:val="000000"/>
          <w:sz w:val="28"/>
        </w:rPr>
        <w:t>
      3) Нұсқаулықпен белгіленген тәртіппен режимді объектілерге баруға құзыретті органның рұқсаты ұсынылады.</w:t>
      </w:r>
    </w:p>
    <w:bookmarkStart w:name="z53" w:id="71"/>
    <w:p>
      <w:pPr>
        <w:spacing w:after="0"/>
        <w:ind w:left="0"/>
        <w:jc w:val="both"/>
      </w:pPr>
      <w:r>
        <w:rPr>
          <w:rFonts w:ascii="Times New Roman"/>
          <w:b w:val="false"/>
          <w:i w:val="false"/>
          <w:color w:val="000000"/>
          <w:sz w:val="28"/>
        </w:rPr>
        <w:t>
      40. Аудиторлық іс-шараны аудиторлық іс-шараны жүргізуге арналған тапсырмада көрсетілген тұлғалар ғана жүзеге асырады.</w:t>
      </w:r>
    </w:p>
    <w:bookmarkEnd w:id="71"/>
    <w:bookmarkStart w:name="z54" w:id="72"/>
    <w:p>
      <w:pPr>
        <w:spacing w:after="0"/>
        <w:ind w:left="0"/>
        <w:jc w:val="both"/>
      </w:pPr>
      <w:r>
        <w:rPr>
          <w:rFonts w:ascii="Times New Roman"/>
          <w:b w:val="false"/>
          <w:i w:val="false"/>
          <w:color w:val="000000"/>
          <w:sz w:val="28"/>
        </w:rPr>
        <w:t>
      41. Мемлекеттік аудит объектісінің басшысына немесе лауазымды тұлғасына аудиторлық іс-шараны жүргізуге арналған тапсырманы ұсынған күн аудиторлық іс-шараны жүргізудің басталуы болып табылады.</w:t>
      </w:r>
    </w:p>
    <w:bookmarkEnd w:id="72"/>
    <w:bookmarkStart w:name="z55" w:id="73"/>
    <w:p>
      <w:pPr>
        <w:spacing w:after="0"/>
        <w:ind w:left="0"/>
        <w:jc w:val="both"/>
      </w:pPr>
      <w:r>
        <w:rPr>
          <w:rFonts w:ascii="Times New Roman"/>
          <w:b w:val="false"/>
          <w:i w:val="false"/>
          <w:color w:val="000000"/>
          <w:sz w:val="28"/>
        </w:rPr>
        <w:t>
      42. Мемлекеттік аудит объектісінің басшысына немесе аудиторлық іс-шара оған айтылып жүзеге асырылатын лауазымды адамға аудиторлық іс-шараны жүргізуге арналған нұсқау берілген күннен бастап 2 (екі) жұмыс күнінен кешіктірілмей осы Қағидаларға 6-қосымшаға сәйкес нысан бойынша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74"/>
    <w:p>
      <w:pPr>
        <w:spacing w:after="0"/>
        <w:ind w:left="0"/>
        <w:jc w:val="both"/>
      </w:pPr>
      <w:r>
        <w:rPr>
          <w:rFonts w:ascii="Times New Roman"/>
          <w:b w:val="false"/>
          <w:i w:val="false"/>
          <w:color w:val="000000"/>
          <w:sz w:val="28"/>
        </w:rPr>
        <w:t xml:space="preserve">
      43. Мемлекеттік аудит объектісінің лауазымды адамдары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аудит жүргізуге кедергі келтірген фактісі бойынша акті және Қазақстан Республикасының Әкімшілік құқық бұзушылық туралы кодексінің (бұдан әрі – ӘҚБК) 462-бабы негізде әкімшілік құқық бұзушылық туралы хаттама жасайды.</w:t>
      </w:r>
    </w:p>
    <w:bookmarkEnd w:id="74"/>
    <w:bookmarkStart w:name="z57" w:id="75"/>
    <w:p>
      <w:pPr>
        <w:spacing w:after="0"/>
        <w:ind w:left="0"/>
        <w:jc w:val="both"/>
      </w:pPr>
      <w:r>
        <w:rPr>
          <w:rFonts w:ascii="Times New Roman"/>
          <w:b w:val="false"/>
          <w:i w:val="false"/>
          <w:color w:val="000000"/>
          <w:sz w:val="28"/>
        </w:rPr>
        <w:t>
      44. Осы Қағидалардың 43-тармағында көзделген жағдайда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75"/>
    <w:bookmarkStart w:name="z58" w:id="76"/>
    <w:p>
      <w:pPr>
        <w:spacing w:after="0"/>
        <w:ind w:left="0"/>
        <w:jc w:val="both"/>
      </w:pPr>
      <w:r>
        <w:rPr>
          <w:rFonts w:ascii="Times New Roman"/>
          <w:b w:val="false"/>
          <w:i w:val="false"/>
          <w:color w:val="000000"/>
          <w:sz w:val="28"/>
        </w:rPr>
        <w:t>
      45. Мемлекеттік аудит объектісі мемлекеттік аудитті жүргізуге кедергі келтіретін жағдайларды жоймаған кезде аудиторлық іс-шараны жүргізуге жауапты тұлға ведомство мен оның аумақтық бөлімшелерінің бірінші басшысына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46.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ведомство және оның аумақтық бөлімшелерінің басшысы қабылдайды және мемлекеттік аудит объектісі мен құқықтық статистика және арнайы есепке алу саласындағы уәкілетті органды бір мезгілде хабардар ете отырып, ол тиісті бұйрықпен ресімделеді.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0" w:id="78"/>
    <w:p>
      <w:pPr>
        <w:spacing w:after="0"/>
        <w:ind w:left="0"/>
        <w:jc w:val="both"/>
      </w:pPr>
      <w:r>
        <w:rPr>
          <w:rFonts w:ascii="Times New Roman"/>
          <w:b w:val="false"/>
          <w:i w:val="false"/>
          <w:color w:val="000000"/>
          <w:sz w:val="28"/>
        </w:rPr>
        <w:t>
      47. Мемлекеттік аудиторлар мемлекеттік аудит объектісінің ақпараттық стендіне мемлекеттік аудит объектісінде ведомство және оның аумақтық бөлімшелері қызметкерлерінің аудиторлық іс-шараны жүргізіп жатқаны туралы ақпаратты орналастырады.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1" w:id="79"/>
    <w:p>
      <w:pPr>
        <w:spacing w:after="0"/>
        <w:ind w:left="0"/>
        <w:jc w:val="both"/>
      </w:pPr>
      <w:r>
        <w:rPr>
          <w:rFonts w:ascii="Times New Roman"/>
          <w:b w:val="false"/>
          <w:i w:val="false"/>
          <w:color w:val="000000"/>
          <w:sz w:val="28"/>
        </w:rPr>
        <w:t xml:space="preserve">
      48. Егер мемлекеттік аудит объектісінде ведомство және оның аумақтық бөлімшелерінің аудиторлық іс-шарасымен мақсаты, нысанасы және аудиторлық іс-шарамен қамтылатын кезең бойынша сәйкес келетін басқа мемлекеттік аудит органының мемлекеттік аудит жүргізу фактісі анықталса, онда мемлекеттік аудит тобының жетекшісі немесе мемлекеттік аудитор мемлекеттік аудит нәтижелерін тану рәсімін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және мемлекеттік аудит нәтижелерін тану жөнінде Республикалық бюджеттің атқарылуын бақылау жөніндегі есеп комитетінің "Сыртқы мемлекеттік аудиттің және қаржылық бақылаудың рәсімдік стандарттарын бекіту туралы" 2016 жылғы 31 наурыздағы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аудиттің және қаржылық бақылаудың рәсімдік стандарттарына (Нормативтік құқықтық актілерді мемлекеттік тіркеу тізілімінде № 13647 болып тіркелген) сәйкес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62" w:id="80"/>
    <w:p>
      <w:pPr>
        <w:spacing w:after="0"/>
        <w:ind w:left="0"/>
        <w:jc w:val="both"/>
      </w:pPr>
      <w:r>
        <w:rPr>
          <w:rFonts w:ascii="Times New Roman"/>
          <w:b w:val="false"/>
          <w:i w:val="false"/>
          <w:color w:val="000000"/>
          <w:sz w:val="28"/>
        </w:rPr>
        <w:t>
      49.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80"/>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аудиторлық іс-шараны өткізуге жауапты тұлғаның өзгертулердің негіздемесі 1 (бір) жұмыс күн ішінде мемлекеттік аудит және қаржылық бақылау стандарттарына сәйкес қорытындысы болған жағдайда бекітіледі немесе мемлекеттік аудит және қаржылық бақылау стандарттарына сәйкессіздік туралы сапаны бақылау қорытындысы болған жағдайда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81"/>
    <w:p>
      <w:pPr>
        <w:spacing w:after="0"/>
        <w:ind w:left="0"/>
        <w:jc w:val="both"/>
      </w:pPr>
      <w:r>
        <w:rPr>
          <w:rFonts w:ascii="Times New Roman"/>
          <w:b w:val="false"/>
          <w:i w:val="false"/>
          <w:color w:val="000000"/>
          <w:sz w:val="28"/>
        </w:rPr>
        <w:t>
      50. Мемлекеттік аудитті жүргізу мерзімін ұзарту қажет болған кезде, жүргізу мерзімі аяқталғанға дейін кемінде 1 (бір) жұмыс күні қалғанда құқықтық статистика және арнайы есепке алу жөніндегі органдарды хабардар ете отырып, аудиторлық іс-шараны жүргізуге жауапты тұлғаның жазбаша қолдаухаты бойынша ведомство және оның аумақтық бөлімшелері басшысы мерзімді ұзартуы мүмкін.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82"/>
    <w:p>
      <w:pPr>
        <w:spacing w:after="0"/>
        <w:ind w:left="0"/>
        <w:jc w:val="both"/>
      </w:pPr>
      <w:r>
        <w:rPr>
          <w:rFonts w:ascii="Times New Roman"/>
          <w:b w:val="false"/>
          <w:i w:val="false"/>
          <w:color w:val="000000"/>
          <w:sz w:val="28"/>
        </w:rPr>
        <w:t>
      51. Аудиторлық іс-шараны жүргізу барысында аудит жоспарына, аудит бағдарламасы мен аудиторлық тапсырмаға өзгерістер енгізу:</w:t>
      </w:r>
    </w:p>
    <w:bookmarkEnd w:id="82"/>
    <w:p>
      <w:pPr>
        <w:spacing w:after="0"/>
        <w:ind w:left="0"/>
        <w:jc w:val="both"/>
      </w:pPr>
      <w:r>
        <w:rPr>
          <w:rFonts w:ascii="Times New Roman"/>
          <w:b w:val="false"/>
          <w:i w:val="false"/>
          <w:color w:val="000000"/>
          <w:sz w:val="28"/>
        </w:rPr>
        <w:t>
      аудит жоспары мен бағдарламасына – аудиторлық іс-шараны (қаржылық есеп аудитінен басқа) жүргізу барысында 2 (екі) реттен асырмай өзгерістер енгізу негіздемелерін көрсете отырып, аудиторлық іс-шараны жүргізуге жауапты тұлғаның атына мемлекеттік аудит тобы басшысының қызметтік жазбахаты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83"/>
    <w:p>
      <w:pPr>
        <w:spacing w:after="0"/>
        <w:ind w:left="0"/>
        <w:jc w:val="both"/>
      </w:pPr>
      <w:r>
        <w:rPr>
          <w:rFonts w:ascii="Times New Roman"/>
          <w:b w:val="false"/>
          <w:i w:val="false"/>
          <w:color w:val="000000"/>
          <w:sz w:val="28"/>
        </w:rPr>
        <w:t>
      52.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83"/>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 жүргізу барысында жиналған аудиторлық дәлелдемелер мемлекеттік аудит объектісінде анықталған бұзушылықтарын және кемшіліктерін негіздеуі тиіс. Жиналған аудиторлық дәлелдемелер негізінде аудиторлық іс-шара нәтижесі бойынша аудиторлық қорытындыда тұжырымдар мен ұсынымдар қалыптастырылады.</w:t>
      </w:r>
    </w:p>
    <w:bookmarkStart w:name="z66" w:id="84"/>
    <w:p>
      <w:pPr>
        <w:spacing w:after="0"/>
        <w:ind w:left="0"/>
        <w:jc w:val="both"/>
      </w:pPr>
      <w:r>
        <w:rPr>
          <w:rFonts w:ascii="Times New Roman"/>
          <w:b w:val="false"/>
          <w:i w:val="false"/>
          <w:color w:val="000000"/>
          <w:sz w:val="28"/>
        </w:rPr>
        <w:t>
      53. Мемлекеттік аудиторлар мемлекеттік аудит объектісінің басшысы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 жұмыстарды, қызметтерді жеткізушінің бақылау өлшемінде (қарап тексеруде) қатысуы қажет болған жағдайда оның қатысуын мемлекеттік аудит объектісінің басшысы немесе оның міндеттерін атқарушы тұлға қамтамасыз етеді.</w:t>
      </w:r>
    </w:p>
    <w:bookmarkEnd w:id="84"/>
    <w:bookmarkStart w:name="z67" w:id="85"/>
    <w:p>
      <w:pPr>
        <w:spacing w:after="0"/>
        <w:ind w:left="0"/>
        <w:jc w:val="both"/>
      </w:pPr>
      <w:r>
        <w:rPr>
          <w:rFonts w:ascii="Times New Roman"/>
          <w:b w:val="false"/>
          <w:i w:val="false"/>
          <w:color w:val="000000"/>
          <w:sz w:val="28"/>
        </w:rPr>
        <w:t xml:space="preserve">
      54. Бақылау өлшемі (қарап тексеру) қорытындылары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оған аяқталу күніне қарай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немесе қаржылық есептілік жөніндегі аудиторлық есепте міндетті түрде көрсетеді.</w:t>
      </w:r>
    </w:p>
    <w:bookmarkEnd w:id="85"/>
    <w:bookmarkStart w:name="z68" w:id="86"/>
    <w:p>
      <w:pPr>
        <w:spacing w:after="0"/>
        <w:ind w:left="0"/>
        <w:jc w:val="both"/>
      </w:pPr>
      <w:r>
        <w:rPr>
          <w:rFonts w:ascii="Times New Roman"/>
          <w:b w:val="false"/>
          <w:i w:val="false"/>
          <w:color w:val="000000"/>
          <w:sz w:val="28"/>
        </w:rPr>
        <w:t>
      55. Бақылау өлшемін (қарап тексеру) жүргізуге қатысқан тұлғалар оның актісіне қол қоюдан бас тартқан жағдайда мемлекеттік аудитор бақылау өлшемі (қарап тексеру) актісінде қол қоюдан бас тарту туралы белгі қояды. Жүргізілген бақылау өлшемін растайтын нәтижелерге тиісті негіздемелер (аудиторлық дәлелдемелер) болған кезде бақылау өлшемі (қарап тексеру) актісіне қол қоюдан бас тарту өлшем (қарап тексеру) нәтижелерін аудиторлық есепке немесе қаржылық есептілік жөніндегі аудиторлық есепке енгізбеу үшін негіз болып табылмайды.</w:t>
      </w:r>
    </w:p>
    <w:bookmarkEnd w:id="86"/>
    <w:bookmarkStart w:name="z69" w:id="87"/>
    <w:p>
      <w:pPr>
        <w:spacing w:after="0"/>
        <w:ind w:left="0"/>
        <w:jc w:val="both"/>
      </w:pPr>
      <w:r>
        <w:rPr>
          <w:rFonts w:ascii="Times New Roman"/>
          <w:b w:val="false"/>
          <w:i w:val="false"/>
          <w:color w:val="000000"/>
          <w:sz w:val="28"/>
        </w:rPr>
        <w:t>
      56. Мемлекеттік аудиторлар және мемлекеттік аудиторлардың ассистенттері мемлекеттік аудит тобының жетекшісіне күн сайын ауызша есеп береді. Мемлекеттік аудит тобының жетекшісі мемлекеттік аудит тобының жұмысын үйлестіреді, аудиторлық іс-шара мәселелерінің толық қамтылуына мониторинг жүргізеді, аудиторлық іс-шараның жекелеген бағыттарын үйлестіреді, мемлекеттік аудит тобында туындайтын проблемалық мәселелерді шешеді.</w:t>
      </w:r>
    </w:p>
    <w:bookmarkEnd w:id="87"/>
    <w:p>
      <w:pPr>
        <w:spacing w:after="0"/>
        <w:ind w:left="0"/>
        <w:jc w:val="both"/>
      </w:pPr>
      <w:r>
        <w:rPr>
          <w:rFonts w:ascii="Times New Roman"/>
          <w:b w:val="false"/>
          <w:i w:val="false"/>
          <w:color w:val="000000"/>
          <w:sz w:val="28"/>
        </w:rPr>
        <w:t>
      Мемлекеттік аудит тобының жетекшісі, мемлекеттік аудитор және мемлекеттік аудитордың ассистенті апта сайын аптаның соңғы жұмыс күні, аудиторлық іс-шараны жүргізуге жауапты тұлғаға есепті күні толтырылған (жасалған) осы Қағидаларға 11-қосымшаға сәйкес нысан бойынша аудит бағдарламасының орындалу барысы туралы апта сайынғы жиынтық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0" w:id="88"/>
    <w:p>
      <w:pPr>
        <w:spacing w:after="0"/>
        <w:ind w:left="0"/>
        <w:jc w:val="both"/>
      </w:pPr>
      <w:r>
        <w:rPr>
          <w:rFonts w:ascii="Times New Roman"/>
          <w:b w:val="false"/>
          <w:i w:val="false"/>
          <w:color w:val="000000"/>
          <w:sz w:val="28"/>
        </w:rPr>
        <w:t xml:space="preserve">
      57. Мемлекеттік аудит тобының жетекшісі мемлекеттік аудиторлардың, аудитор іс-шарасына қатысқан сарапшылар мен ведомствоның және оның аумақтық бөлімшелерінің мемлекеттік аудиторларының ассистенттерінің қызметтік міндеттемелерін орындамау жағдайлары және мемлекеттік аудитті жүргізу барысындағы атқарушылық, еңбек тәртібін бұзушылық, Республикалық бюджетің атқарылуын бақылау жөніндегі есеп комитетінің "Мемлекеттік аудиторлардың кәсіби әдеп қағидаларын бекіту туралы" 2015 жылғы 30 қарашадағы №18-НҚ бірлескен нормативтiк қаулысымен және Қазақстан Республикасы Қаржы министрінің 2015 жылғы 30 қарашадағы № 601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12575 болып тіркелген) бекітілген Мемлекеттік аудиторлардың кәсіби әдеп қағидаларын сақтамау фактілері туралы аудиторлық іс-шараны жүргізуге жауапты тұлғаны жазбаша түрде хабардар етеді.</w:t>
      </w:r>
    </w:p>
    <w:bookmarkEnd w:id="88"/>
    <w:p>
      <w:pPr>
        <w:spacing w:after="0"/>
        <w:ind w:left="0"/>
        <w:jc w:val="both"/>
      </w:pPr>
      <w:r>
        <w:rPr>
          <w:rFonts w:ascii="Times New Roman"/>
          <w:b w:val="false"/>
          <w:i w:val="false"/>
          <w:color w:val="000000"/>
          <w:sz w:val="28"/>
        </w:rPr>
        <w:t>
      Аудиторлық іс-шараны жүргізуге жауапты тұлға өз кезегінде ведомство және оның аумақтық бөлімшелерінің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1" w:id="89"/>
    <w:p>
      <w:pPr>
        <w:spacing w:after="0"/>
        <w:ind w:left="0"/>
        <w:jc w:val="both"/>
      </w:pPr>
      <w:r>
        <w:rPr>
          <w:rFonts w:ascii="Times New Roman"/>
          <w:b w:val="false"/>
          <w:i w:val="false"/>
          <w:color w:val="000000"/>
          <w:sz w:val="28"/>
        </w:rPr>
        <w:t>
      58.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89"/>
    <w:bookmarkStart w:name="z72" w:id="90"/>
    <w:p>
      <w:pPr>
        <w:spacing w:after="0"/>
        <w:ind w:left="0"/>
        <w:jc w:val="left"/>
      </w:pPr>
      <w:r>
        <w:rPr>
          <w:rFonts w:ascii="Times New Roman"/>
          <w:b/>
          <w:i w:val="false"/>
          <w:color w:val="000000"/>
        </w:rPr>
        <w:t xml:space="preserve"> 5-параграф. Аудиторлық іс шараларды жүргізуге сарапшыларды тарту</w:t>
      </w:r>
    </w:p>
    <w:bookmarkEnd w:id="90"/>
    <w:bookmarkStart w:name="z73" w:id="91"/>
    <w:p>
      <w:pPr>
        <w:spacing w:after="0"/>
        <w:ind w:left="0"/>
        <w:jc w:val="both"/>
      </w:pPr>
      <w:r>
        <w:rPr>
          <w:rFonts w:ascii="Times New Roman"/>
          <w:b w:val="false"/>
          <w:i w:val="false"/>
          <w:color w:val="000000"/>
          <w:sz w:val="28"/>
        </w:rPr>
        <w:t>
      59. Ведомство және оның аумақтық бөлімшелері өкілеттіктері шегінде өзіне жүктелген міндеттерді орындау мақсатында тиісті сарапшыларды мемлекеттік аудит тобының құрамына енгізу арқылы тартады.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74" w:id="92"/>
    <w:p>
      <w:pPr>
        <w:spacing w:after="0"/>
        <w:ind w:left="0"/>
        <w:jc w:val="both"/>
      </w:pPr>
      <w:r>
        <w:rPr>
          <w:rFonts w:ascii="Times New Roman"/>
          <w:b w:val="false"/>
          <w:i w:val="false"/>
          <w:color w:val="000000"/>
          <w:sz w:val="28"/>
        </w:rPr>
        <w:t xml:space="preserve">
      60.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сарапшыларды тартудың мақсаты болып табылады. </w:t>
      </w:r>
    </w:p>
    <w:bookmarkEnd w:id="92"/>
    <w:bookmarkStart w:name="z75" w:id="93"/>
    <w:p>
      <w:pPr>
        <w:spacing w:after="0"/>
        <w:ind w:left="0"/>
        <w:jc w:val="both"/>
      </w:pPr>
      <w:r>
        <w:rPr>
          <w:rFonts w:ascii="Times New Roman"/>
          <w:b w:val="false"/>
          <w:i w:val="false"/>
          <w:color w:val="000000"/>
          <w:sz w:val="28"/>
        </w:rPr>
        <w:t xml:space="preserve">
      61. Сарапшыларды тарту қажеттілігі мемлекеттік аудит объектілерінің тізбесін қалыптастыру кезінде айқындалады. </w:t>
      </w:r>
    </w:p>
    <w:bookmarkEnd w:id="93"/>
    <w:bookmarkStart w:name="z76" w:id="94"/>
    <w:p>
      <w:pPr>
        <w:spacing w:after="0"/>
        <w:ind w:left="0"/>
        <w:jc w:val="both"/>
      </w:pPr>
      <w:r>
        <w:rPr>
          <w:rFonts w:ascii="Times New Roman"/>
          <w:b w:val="false"/>
          <w:i w:val="false"/>
          <w:color w:val="000000"/>
          <w:sz w:val="28"/>
        </w:rPr>
        <w:t>
      62. Тиісті шарттар жасасу арқылы сарапшылардың қызметтерін сатып алу Қазақстан Республикасының азаматтық заңнамасы мен мемлекеттік сатып алу саласындағы заңнамасының талаптарына сәйкес жүргізіледі.</w:t>
      </w:r>
    </w:p>
    <w:bookmarkEnd w:id="94"/>
    <w:bookmarkStart w:name="z396" w:id="95"/>
    <w:p>
      <w:pPr>
        <w:spacing w:after="0"/>
        <w:ind w:left="0"/>
        <w:jc w:val="left"/>
      </w:pPr>
      <w:r>
        <w:rPr>
          <w:rFonts w:ascii="Times New Roman"/>
          <w:b/>
          <w:i w:val="false"/>
          <w:color w:val="000000"/>
        </w:rPr>
        <w:t xml:space="preserve"> 5-1-параграф. Ішкі аудит қызметінің мемлекеттік аудиторын қаржылық есептілік аудитін жүргізуге тарту</w:t>
      </w:r>
    </w:p>
    <w:bookmarkEnd w:id="95"/>
    <w:p>
      <w:pPr>
        <w:spacing w:after="0"/>
        <w:ind w:left="0"/>
        <w:jc w:val="both"/>
      </w:pPr>
      <w:r>
        <w:rPr>
          <w:rFonts w:ascii="Times New Roman"/>
          <w:b w:val="false"/>
          <w:i w:val="false"/>
          <w:color w:val="ff0000"/>
          <w:sz w:val="28"/>
        </w:rPr>
        <w:t xml:space="preserve">
      Ескерту. 3-тарау 5-1-параграфпен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397" w:id="96"/>
    <w:p>
      <w:pPr>
        <w:spacing w:after="0"/>
        <w:ind w:left="0"/>
        <w:jc w:val="both"/>
      </w:pPr>
      <w:r>
        <w:rPr>
          <w:rFonts w:ascii="Times New Roman"/>
          <w:b w:val="false"/>
          <w:i w:val="false"/>
          <w:color w:val="000000"/>
          <w:sz w:val="28"/>
        </w:rPr>
        <w:t xml:space="preserve">
      62-1. Ведомство және оның аумақтық бөлімшелері Заңның 14-бабының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бюджеттік бағдарламалар әкімшілерінің қаржылық есептілігіне, оның ішінде мемлекеттік мекемелердің шоғырландырылған қаржылық есептілігіне жыл сайын аудит жүргізуге қатысу үшін оларды мемлекеттік аудит тобының құрамына енгізу арқылы орталық мемлекеттік органның бірінші басшысының, облыс, республикалық маңызы бар қаланың, астананың әкімінің келісімі бойынша ішкі аудит қызметтерінің мемлкеттік аудиторларын тартады.</w:t>
      </w:r>
    </w:p>
    <w:bookmarkEnd w:id="96"/>
    <w:bookmarkStart w:name="z398" w:id="97"/>
    <w:p>
      <w:pPr>
        <w:spacing w:after="0"/>
        <w:ind w:left="0"/>
        <w:jc w:val="both"/>
      </w:pPr>
      <w:r>
        <w:rPr>
          <w:rFonts w:ascii="Times New Roman"/>
          <w:b w:val="false"/>
          <w:i w:val="false"/>
          <w:color w:val="000000"/>
          <w:sz w:val="28"/>
        </w:rPr>
        <w:t>
      62-2. Ведомство және оның аумақтық бөлімшелері қаржылық есептілікке ішкі мемлекеттік аудит жүргізу басталғанына дейін 10 (он) жұмыс күн бұрын орталық мемлекеттік және жергілікті атқарушы органдарға аудит жүргізу мерзімін көрсете отырып, оны мемлекеттік аудит тобына енгізу үшін аудит қызметі мемлекеттік аудиторының кандидатурасын ұсыну туралы сұрау салу жібереді.</w:t>
      </w:r>
    </w:p>
    <w:bookmarkEnd w:id="97"/>
    <w:p>
      <w:pPr>
        <w:spacing w:after="0"/>
        <w:ind w:left="0"/>
        <w:jc w:val="both"/>
      </w:pPr>
      <w:r>
        <w:rPr>
          <w:rFonts w:ascii="Times New Roman"/>
          <w:b w:val="false"/>
          <w:i w:val="false"/>
          <w:color w:val="000000"/>
          <w:sz w:val="28"/>
        </w:rPr>
        <w:t>
      Орталық мемлекеттік және жергілікті атқарушы органдар ішкі аудит қызметінің мемлекеттік аудиторының кандидатурасын ведомствоға және оның аумақтық бөлімшелеріне 5 (бес)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98"/>
    <w:p>
      <w:pPr>
        <w:spacing w:after="0"/>
        <w:ind w:left="0"/>
        <w:jc w:val="both"/>
      </w:pPr>
      <w:r>
        <w:rPr>
          <w:rFonts w:ascii="Times New Roman"/>
          <w:b w:val="false"/>
          <w:i w:val="false"/>
          <w:color w:val="000000"/>
          <w:sz w:val="28"/>
        </w:rPr>
        <w:t>
      62-3. Ішкі аудит қызметтерінің мемлекеттік аудиторларының қатысуымен мемлекеттік аудит топтарын қалыптастыру алдын ала зерделеу аяқталғаннан кейін жүзеге асырылады.</w:t>
      </w:r>
    </w:p>
    <w:bookmarkEnd w:id="98"/>
    <w:p>
      <w:pPr>
        <w:spacing w:after="0"/>
        <w:ind w:left="0"/>
        <w:jc w:val="both"/>
      </w:pPr>
      <w:r>
        <w:rPr>
          <w:rFonts w:ascii="Times New Roman"/>
          <w:b w:val="false"/>
          <w:i w:val="false"/>
          <w:color w:val="000000"/>
          <w:sz w:val="28"/>
        </w:rPr>
        <w:t>
      Аудиторлық іс-шараны жүргізуге нұсқау ведомствоның және оның аумақтық бөлімшелерінің қатаң есептілік бланкісінде ресімделеді.</w:t>
      </w:r>
    </w:p>
    <w:bookmarkStart w:name="z77" w:id="99"/>
    <w:p>
      <w:pPr>
        <w:spacing w:after="0"/>
        <w:ind w:left="0"/>
        <w:jc w:val="left"/>
      </w:pPr>
      <w:r>
        <w:rPr>
          <w:rFonts w:ascii="Times New Roman"/>
          <w:b/>
          <w:i w:val="false"/>
          <w:color w:val="000000"/>
        </w:rPr>
        <w:t xml:space="preserve"> 6-параграф. Үстеме тексеруді жүзеге асыру</w:t>
      </w:r>
    </w:p>
    <w:bookmarkEnd w:id="99"/>
    <w:bookmarkStart w:name="z78" w:id="100"/>
    <w:p>
      <w:pPr>
        <w:spacing w:after="0"/>
        <w:ind w:left="0"/>
        <w:jc w:val="both"/>
      </w:pPr>
      <w:r>
        <w:rPr>
          <w:rFonts w:ascii="Times New Roman"/>
          <w:b w:val="false"/>
          <w:i w:val="false"/>
          <w:color w:val="000000"/>
          <w:sz w:val="28"/>
        </w:rPr>
        <w:t>
      63.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 пайда болса, онда аудиторлық тапсырмаларға аудит жоспары мен бағдарламасына өзгерістер енгізілмей, тиісті толықтырулар енгізіледі.</w:t>
      </w:r>
    </w:p>
    <w:bookmarkEnd w:id="100"/>
    <w:bookmarkStart w:name="z79" w:id="101"/>
    <w:p>
      <w:pPr>
        <w:spacing w:after="0"/>
        <w:ind w:left="0"/>
        <w:jc w:val="both"/>
      </w:pPr>
      <w:r>
        <w:rPr>
          <w:rFonts w:ascii="Times New Roman"/>
          <w:b w:val="false"/>
          <w:i w:val="false"/>
          <w:color w:val="000000"/>
          <w:sz w:val="28"/>
        </w:rPr>
        <w:t>
      64. Үстеме тексеру жүргізу үшін мемлекеттік аудиттің әрбір объектісіне жеке тапсырма ресімделеді.</w:t>
      </w:r>
    </w:p>
    <w:bookmarkEnd w:id="101"/>
    <w:bookmarkStart w:name="z80" w:id="102"/>
    <w:p>
      <w:pPr>
        <w:spacing w:after="0"/>
        <w:ind w:left="0"/>
        <w:jc w:val="both"/>
      </w:pPr>
      <w:r>
        <w:rPr>
          <w:rFonts w:ascii="Times New Roman"/>
          <w:b w:val="false"/>
          <w:i w:val="false"/>
          <w:color w:val="000000"/>
          <w:sz w:val="28"/>
        </w:rPr>
        <w:t xml:space="preserve">
      65. Үстеме тексеру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үстеме тексеру актісі түрінде түрінде ресімделеді. Үстеме тексеру жүргізген мемлекеттік аудиторға, мемлекеттік аудит объектісінің басшысына (лауазымды адамына) таныстыру үшін үстеме тексеру аяқталған күні екі данада үстеме тексеру актісі ұсынылады. Мемлекеттік аудит объектісі басшылығын үстеме тексеру актісімен таныстыру және оған қол қою ол аяқталған күні жүргізіледі.</w:t>
      </w:r>
    </w:p>
    <w:bookmarkEnd w:id="102"/>
    <w:bookmarkStart w:name="z81" w:id="103"/>
    <w:p>
      <w:pPr>
        <w:spacing w:after="0"/>
        <w:ind w:left="0"/>
        <w:jc w:val="both"/>
      </w:pPr>
      <w:r>
        <w:rPr>
          <w:rFonts w:ascii="Times New Roman"/>
          <w:b w:val="false"/>
          <w:i w:val="false"/>
          <w:color w:val="000000"/>
          <w:sz w:val="28"/>
        </w:rPr>
        <w:t>
      66. Мемлекеттік аудитор үстеме тексеру жүргізілген жағдайда оның нәтижелерін міндетті түрде мемлекеттік аудиттің негізгі объектісінде жасалатын аудиторлық есепте немесе қаржылық есептілік жөніндегі аудиторлық есепте көрсетеді.</w:t>
      </w:r>
    </w:p>
    <w:bookmarkEnd w:id="103"/>
    <w:bookmarkStart w:name="z82" w:id="104"/>
    <w:p>
      <w:pPr>
        <w:spacing w:after="0"/>
        <w:ind w:left="0"/>
        <w:jc w:val="left"/>
      </w:pPr>
      <w:r>
        <w:rPr>
          <w:rFonts w:ascii="Times New Roman"/>
          <w:b/>
          <w:i w:val="false"/>
          <w:color w:val="000000"/>
        </w:rPr>
        <w:t xml:space="preserve"> 7-параграф. Бірлескен тексеруді жүзеге асыру</w:t>
      </w:r>
    </w:p>
    <w:bookmarkEnd w:id="104"/>
    <w:bookmarkStart w:name="z83" w:id="105"/>
    <w:p>
      <w:pPr>
        <w:spacing w:after="0"/>
        <w:ind w:left="0"/>
        <w:jc w:val="both"/>
      </w:pPr>
      <w:r>
        <w:rPr>
          <w:rFonts w:ascii="Times New Roman"/>
          <w:b w:val="false"/>
          <w:i w:val="false"/>
          <w:color w:val="000000"/>
          <w:sz w:val="28"/>
        </w:rPr>
        <w:t>
      67. Бірлескен тексеру іс-шаралары осы Қағидалардың 2-тарауында белгіленген тәртіпке сәйкес мемлекеттік аудит объектілері тізбесінің жобасын ведомство және оның аумақтық бөлімшелері қалыптастыруы кезеңінде көзделеді.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84" w:id="106"/>
    <w:p>
      <w:pPr>
        <w:spacing w:after="0"/>
        <w:ind w:left="0"/>
        <w:jc w:val="both"/>
      </w:pPr>
      <w:r>
        <w:rPr>
          <w:rFonts w:ascii="Times New Roman"/>
          <w:b w:val="false"/>
          <w:i w:val="false"/>
          <w:color w:val="000000"/>
          <w:sz w:val="28"/>
        </w:rPr>
        <w:t>
      68. Бірлескен тексеру жүргізу басқа мемлекеттік аудит органдарымен және (немесе) мемлекеттік органдармен тексерудің дербес түрі ретінде не өткізілетін бірлескен аудиторлық іс-шара шеңберінде мемлекеттік аудит объектілерінің бекітілген тізбесі негізінде келісілген мерзімде бір мезгілде жүзеге асырылады.</w:t>
      </w:r>
    </w:p>
    <w:bookmarkEnd w:id="106"/>
    <w:bookmarkStart w:name="z85" w:id="107"/>
    <w:p>
      <w:pPr>
        <w:spacing w:after="0"/>
        <w:ind w:left="0"/>
        <w:jc w:val="both"/>
      </w:pPr>
      <w:r>
        <w:rPr>
          <w:rFonts w:ascii="Times New Roman"/>
          <w:b w:val="false"/>
          <w:i w:val="false"/>
          <w:color w:val="000000"/>
          <w:sz w:val="28"/>
        </w:rPr>
        <w:t>
      69. Бірлескен тексеру жүргізуге дайындық мемлекеттік аудит объектілері тізбесінде көзделген мерзімдерге сәйкес жүргізіледі.</w:t>
      </w:r>
    </w:p>
    <w:bookmarkEnd w:id="107"/>
    <w:bookmarkStart w:name="z86" w:id="108"/>
    <w:p>
      <w:pPr>
        <w:spacing w:after="0"/>
        <w:ind w:left="0"/>
        <w:jc w:val="both"/>
      </w:pPr>
      <w:r>
        <w:rPr>
          <w:rFonts w:ascii="Times New Roman"/>
          <w:b w:val="false"/>
          <w:i w:val="false"/>
          <w:color w:val="000000"/>
          <w:sz w:val="28"/>
        </w:rPr>
        <w:t>
      70. Алдын ала зерделеу қорытындысы бойынша бірлескен тексеру жоспарының, бағдарламасының және аудиторлық тапсырмалардың жобалары жасалады. Бірлескен тексеру бағдарламасының әзірленген жобасын бірлескен тексеру жүргізуге қатысатын мемлекеттік орган жібереді. Мемлекеттік аудит органдары мен бірлескен тексеру жүргізуге қатысатын мемлекеттік органдар аудиторлық іс-шара басталғанға дейін кемінде 5 (бес) жұмыс күні бұрын бірлескен тексеру бағдарламасының жобасын келіседі.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09"/>
    <w:p>
      <w:pPr>
        <w:spacing w:after="0"/>
        <w:ind w:left="0"/>
        <w:jc w:val="both"/>
      </w:pPr>
      <w:r>
        <w:rPr>
          <w:rFonts w:ascii="Times New Roman"/>
          <w:b w:val="false"/>
          <w:i w:val="false"/>
          <w:color w:val="000000"/>
          <w:sz w:val="28"/>
        </w:rPr>
        <w:t>
      71. Мемлекеттік аудит объектілері бойынша бірлескен тексеру бағдарламасында: мемлекеттік аудит объектісінің атауы, тексеру нысанасы мен түрі, мемлекеттік аудиттің түрі, тексеру қамтитын кезең, тексеру жүргізу мерзімі, бірлескен тексеру тобының құрамы, тексеру қамтитын қаражаттар мен активтер көлемі, тексеру мәселелері мен оларды қараудың бірізділігі көрсетіледі.</w:t>
      </w:r>
    </w:p>
    <w:bookmarkEnd w:id="109"/>
    <w:p>
      <w:pPr>
        <w:spacing w:after="0"/>
        <w:ind w:left="0"/>
        <w:jc w:val="both"/>
      </w:pPr>
      <w:r>
        <w:rPr>
          <w:rFonts w:ascii="Times New Roman"/>
          <w:b w:val="false"/>
          <w:i w:val="false"/>
          <w:color w:val="000000"/>
          <w:sz w:val="28"/>
        </w:rPr>
        <w:t>
      Бірлескен тексеру бағдарламасы мемлекеттік аудит органдарының немесе бірлескен тексеру қатысушылары мемлекеттік органдардың жауапты лауазымды адамдарымен (электрондық немесе жазбаша хат алмасу арқылы) келісіледі.</w:t>
      </w:r>
    </w:p>
    <w:bookmarkStart w:name="z88" w:id="110"/>
    <w:p>
      <w:pPr>
        <w:spacing w:after="0"/>
        <w:ind w:left="0"/>
        <w:jc w:val="both"/>
      </w:pPr>
      <w:r>
        <w:rPr>
          <w:rFonts w:ascii="Times New Roman"/>
          <w:b w:val="false"/>
          <w:i w:val="false"/>
          <w:color w:val="000000"/>
          <w:sz w:val="28"/>
        </w:rPr>
        <w:t>
      72. Тексеру жүргізуге арналған тапсырманы әрбір мемлекеттік орган өз бетінше ресімдейді.</w:t>
      </w:r>
    </w:p>
    <w:bookmarkEnd w:id="110"/>
    <w:bookmarkStart w:name="z89" w:id="111"/>
    <w:p>
      <w:pPr>
        <w:spacing w:after="0"/>
        <w:ind w:left="0"/>
        <w:jc w:val="both"/>
      </w:pPr>
      <w:r>
        <w:rPr>
          <w:rFonts w:ascii="Times New Roman"/>
          <w:b w:val="false"/>
          <w:i w:val="false"/>
          <w:color w:val="000000"/>
          <w:sz w:val="28"/>
        </w:rPr>
        <w:t>
      73. Қызметкерлерді іссапарға жіберу, сондай-ақ іссапар шығыстарын төлеуді әрбір мемлекеттік орган өз бетінше жүргізеді.</w:t>
      </w:r>
    </w:p>
    <w:bookmarkEnd w:id="111"/>
    <w:bookmarkStart w:name="z90" w:id="112"/>
    <w:p>
      <w:pPr>
        <w:spacing w:after="0"/>
        <w:ind w:left="0"/>
        <w:jc w:val="both"/>
      </w:pPr>
      <w:r>
        <w:rPr>
          <w:rFonts w:ascii="Times New Roman"/>
          <w:b w:val="false"/>
          <w:i w:val="false"/>
          <w:color w:val="000000"/>
          <w:sz w:val="28"/>
        </w:rPr>
        <w:t>
      74. Бірлескен тексеруді сапалы жүргізу мақсатында тексеру жүргізу үшін жауапты мемлекеттік органдардың лауазымды адамдары, мемлекеттік аудиттің бірлескен тобына қатысушылар мынадай:</w:t>
      </w:r>
    </w:p>
    <w:bookmarkEnd w:id="112"/>
    <w:p>
      <w:pPr>
        <w:spacing w:after="0"/>
        <w:ind w:left="0"/>
        <w:jc w:val="both"/>
      </w:pPr>
      <w:r>
        <w:rPr>
          <w:rFonts w:ascii="Times New Roman"/>
          <w:b w:val="false"/>
          <w:i w:val="false"/>
          <w:color w:val="000000"/>
          <w:sz w:val="28"/>
        </w:rPr>
        <w:t>
      1) бірлескен тексеруді жүзеге асыру барысында пайда болған мәселелерді талқылай отырып, жұмыс отырыстары;</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xml:space="preserve">
      3) әдістемелік және талдамалық құжаттар, ақпарат алмасу түріндегі өзара іс-қимылды жүзеге асырады. </w:t>
      </w:r>
    </w:p>
    <w:bookmarkStart w:name="z91" w:id="113"/>
    <w:p>
      <w:pPr>
        <w:spacing w:after="0"/>
        <w:ind w:left="0"/>
        <w:jc w:val="both"/>
      </w:pPr>
      <w:r>
        <w:rPr>
          <w:rFonts w:ascii="Times New Roman"/>
          <w:b w:val="false"/>
          <w:i w:val="false"/>
          <w:color w:val="000000"/>
          <w:sz w:val="28"/>
        </w:rPr>
        <w:t>
      75. Мемлекеттік аудиторлар мен бірлескен тексеруді жүзеге асыратын мемлекеттік органдардың қызметкерлері бірлескен тексеру жүргізу қорытындылары бойынша мемлекеттік аудит объектілерінде аудиторлық есепті немесе қаржылық есептілік жөніндегі аудиторлық есепті жасайды және оған қол қояды.</w:t>
      </w:r>
    </w:p>
    <w:bookmarkEnd w:id="113"/>
    <w:bookmarkStart w:name="z92" w:id="114"/>
    <w:p>
      <w:pPr>
        <w:spacing w:after="0"/>
        <w:ind w:left="0"/>
        <w:jc w:val="both"/>
      </w:pPr>
      <w:r>
        <w:rPr>
          <w:rFonts w:ascii="Times New Roman"/>
          <w:b w:val="false"/>
          <w:i w:val="false"/>
          <w:color w:val="000000"/>
          <w:sz w:val="28"/>
        </w:rPr>
        <w:t>
      76. Мемлекеттік аудит объектісінде бірыңғай топ бірлескен тексеру жүргізген кезде аудиторлық есеп немесе қаржылық есептілік жөніндегі аудиторлық есеп үш данада ресімделеді, оның бір данасы мемлекеттік аудит объектісіне беріледі.</w:t>
      </w:r>
    </w:p>
    <w:bookmarkEnd w:id="114"/>
    <w:bookmarkStart w:name="z93" w:id="115"/>
    <w:p>
      <w:pPr>
        <w:spacing w:after="0"/>
        <w:ind w:left="0"/>
        <w:jc w:val="both"/>
      </w:pPr>
      <w:r>
        <w:rPr>
          <w:rFonts w:ascii="Times New Roman"/>
          <w:b w:val="false"/>
          <w:i w:val="false"/>
          <w:color w:val="000000"/>
          <w:sz w:val="28"/>
        </w:rPr>
        <w:t>
      77. Аудиторлық есепке немесе қаржылық есептілік жөніндегі аудиторлық есепке жазбаша қарсылықты бірлескен тексеру жүргізуге жауапты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116"/>
    <w:p>
      <w:pPr>
        <w:spacing w:after="0"/>
        <w:ind w:left="0"/>
        <w:jc w:val="left"/>
      </w:pPr>
      <w:r>
        <w:rPr>
          <w:rFonts w:ascii="Times New Roman"/>
          <w:b/>
          <w:i w:val="false"/>
          <w:color w:val="000000"/>
        </w:rPr>
        <w:t xml:space="preserve"> 8-параграф. Қатар тексеруді жүзеге асыру</w:t>
      </w:r>
    </w:p>
    <w:bookmarkEnd w:id="116"/>
    <w:bookmarkStart w:name="z95" w:id="117"/>
    <w:p>
      <w:pPr>
        <w:spacing w:after="0"/>
        <w:ind w:left="0"/>
        <w:jc w:val="both"/>
      </w:pPr>
      <w:r>
        <w:rPr>
          <w:rFonts w:ascii="Times New Roman"/>
          <w:b w:val="false"/>
          <w:i w:val="false"/>
          <w:color w:val="000000"/>
          <w:sz w:val="28"/>
        </w:rPr>
        <w:t>
      78. Мемлекеттік аудит органдарының басқа мемлекеттік органдармен қатар тексеру жүргізуі әрбір мемлекеттік орган дербес бекіткен мемлекеттік аудит объектілерінің тізбесі негізінде келісілген мәселелер мен жүргізу мерзімдері бойынша жүзеге асырылады.</w:t>
      </w:r>
    </w:p>
    <w:bookmarkEnd w:id="117"/>
    <w:bookmarkStart w:name="z96" w:id="118"/>
    <w:p>
      <w:pPr>
        <w:spacing w:after="0"/>
        <w:ind w:left="0"/>
        <w:jc w:val="both"/>
      </w:pPr>
      <w:r>
        <w:rPr>
          <w:rFonts w:ascii="Times New Roman"/>
          <w:b w:val="false"/>
          <w:i w:val="false"/>
          <w:color w:val="000000"/>
          <w:sz w:val="28"/>
        </w:rPr>
        <w:t>
      79. Қатар тексеру жүргізуге дайындық мемлекеттік аудит объектілері тізбесінде көзделген мерзімдерге сәйкес жүргізіледі.</w:t>
      </w:r>
    </w:p>
    <w:bookmarkEnd w:id="118"/>
    <w:bookmarkStart w:name="z97" w:id="119"/>
    <w:p>
      <w:pPr>
        <w:spacing w:after="0"/>
        <w:ind w:left="0"/>
        <w:jc w:val="both"/>
      </w:pPr>
      <w:r>
        <w:rPr>
          <w:rFonts w:ascii="Times New Roman"/>
          <w:b w:val="false"/>
          <w:i w:val="false"/>
          <w:color w:val="000000"/>
          <w:sz w:val="28"/>
        </w:rPr>
        <w:t>
      80. Мемлекеттік аудит объектісін алдын ала зерделеу мақсатында дайындық кезеңінде мемлекеттік аудит тобының жетекшісі және қатысушылары ақпарат жинауды және мемлекеттік аудит объектілеріне жетпейтін ақпаратты ұсынуға арналған сұрау салуды жібереді.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20"/>
    <w:p>
      <w:pPr>
        <w:spacing w:after="0"/>
        <w:ind w:left="0"/>
        <w:jc w:val="both"/>
      </w:pPr>
      <w:r>
        <w:rPr>
          <w:rFonts w:ascii="Times New Roman"/>
          <w:b w:val="false"/>
          <w:i w:val="false"/>
          <w:color w:val="000000"/>
          <w:sz w:val="28"/>
        </w:rPr>
        <w:t>
      81. Мемлекеттік аудит органдары қатар тексеруге қатысқан мемлекеттік органдармен бірлесіп алдын ала зерделеу қорытындысы бойынша қатар тексеру жоспарының жобасын жасайды. Қатар тексеру мен аудиторлық тапсырма бағдарламалары қатар тексеру жүргізуге қатысатын мемлекеттік органдарға жіберіледі. Мемлекеттік органдар бойынша тексерілетін мәселелер тізбесін бөлу тексеру басталғанға дейінгі кемінде 5 (бес) жұмыс күні бұрын жүзеге асырылады.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21"/>
    <w:p>
      <w:pPr>
        <w:spacing w:after="0"/>
        <w:ind w:left="0"/>
        <w:jc w:val="both"/>
      </w:pPr>
      <w:r>
        <w:rPr>
          <w:rFonts w:ascii="Times New Roman"/>
          <w:b w:val="false"/>
          <w:i w:val="false"/>
          <w:color w:val="000000"/>
          <w:sz w:val="28"/>
        </w:rPr>
        <w:t>
      82. Қатар тексеру жүргізуге қатысатын мемлекеттік органдар мәселелер тізбесі, мемлекеттік аудит объектілері негізінде жоспар мен бағдарлама жобаларын әзірлейді, бұл ретте аудиторлық іс-шара басталғанға дейін кемінде 5 (бес) жұмыс күні бұрын қатар тексеру жүргізуге қатысатын мемлекеттік органдарға келісу үшін жіберілетін тексерудің қосымша мәселелерін қоса отырып, негізгі тексерілетін тізбені кеңейтуге жол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22"/>
    <w:p>
      <w:pPr>
        <w:spacing w:after="0"/>
        <w:ind w:left="0"/>
        <w:jc w:val="both"/>
      </w:pPr>
      <w:r>
        <w:rPr>
          <w:rFonts w:ascii="Times New Roman"/>
          <w:b w:val="false"/>
          <w:i w:val="false"/>
          <w:color w:val="000000"/>
          <w:sz w:val="28"/>
        </w:rPr>
        <w:t>
      83. Қатар тексеру жоспарын, бағдарламасын және аудиторлық тапсырмаларды әр тарап өз бетінше (тексеру объектілерінің, бюджеттік бағдарламалар мен активтердің атауын, тексеру мәселелерін көрсете отырып) қатар тексеру басталғанға дейін 2 (екі) жұмыс күні бұрын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23"/>
    <w:p>
      <w:pPr>
        <w:spacing w:after="0"/>
        <w:ind w:left="0"/>
        <w:jc w:val="both"/>
      </w:pPr>
      <w:r>
        <w:rPr>
          <w:rFonts w:ascii="Times New Roman"/>
          <w:b w:val="false"/>
          <w:i w:val="false"/>
          <w:color w:val="000000"/>
          <w:sz w:val="28"/>
        </w:rPr>
        <w:t>
      84. Қатар тексеру жүргізу үшін негіз болып табылатын құжаттарды әрбір мемлекеттік орган өз бетінше ресімдейді.</w:t>
      </w:r>
    </w:p>
    <w:bookmarkEnd w:id="123"/>
    <w:bookmarkStart w:name="z102" w:id="124"/>
    <w:p>
      <w:pPr>
        <w:spacing w:after="0"/>
        <w:ind w:left="0"/>
        <w:jc w:val="both"/>
      </w:pPr>
      <w:r>
        <w:rPr>
          <w:rFonts w:ascii="Times New Roman"/>
          <w:b w:val="false"/>
          <w:i w:val="false"/>
          <w:color w:val="000000"/>
          <w:sz w:val="28"/>
        </w:rPr>
        <w:t xml:space="preserve">
      85. Қатар тексеру әрбір тараптың мемлекеттік аудиттің жекелеген тобын қалыптастыру арқылы оны өткізу мерзімдерін келісе отырып жүргізіледі. </w:t>
      </w:r>
    </w:p>
    <w:bookmarkEnd w:id="124"/>
    <w:bookmarkStart w:name="z103" w:id="125"/>
    <w:p>
      <w:pPr>
        <w:spacing w:after="0"/>
        <w:ind w:left="0"/>
        <w:jc w:val="both"/>
      </w:pPr>
      <w:r>
        <w:rPr>
          <w:rFonts w:ascii="Times New Roman"/>
          <w:b w:val="false"/>
          <w:i w:val="false"/>
          <w:color w:val="000000"/>
          <w:sz w:val="28"/>
        </w:rPr>
        <w:t>
      86. Мемлекеттік аудитті жүргізуге жауапты лауазымды адамдар, қатар тексеру тобының қатысушылары:</w:t>
      </w:r>
    </w:p>
    <w:bookmarkEnd w:id="125"/>
    <w:p>
      <w:pPr>
        <w:spacing w:after="0"/>
        <w:ind w:left="0"/>
        <w:jc w:val="both"/>
      </w:pPr>
      <w:r>
        <w:rPr>
          <w:rFonts w:ascii="Times New Roman"/>
          <w:b w:val="false"/>
          <w:i w:val="false"/>
          <w:color w:val="000000"/>
          <w:sz w:val="28"/>
        </w:rPr>
        <w:t>
      1) қатар тексеру жүргізу барысында туындайтын мәселелерді талқылай отырып, жұмыс кеңестерін;</w:t>
      </w:r>
    </w:p>
    <w:p>
      <w:pPr>
        <w:spacing w:after="0"/>
        <w:ind w:left="0"/>
        <w:jc w:val="both"/>
      </w:pPr>
      <w:r>
        <w:rPr>
          <w:rFonts w:ascii="Times New Roman"/>
          <w:b w:val="false"/>
          <w:i w:val="false"/>
          <w:color w:val="000000"/>
          <w:sz w:val="28"/>
        </w:rPr>
        <w:t>
      2) консультацияларды;</w:t>
      </w:r>
    </w:p>
    <w:p>
      <w:pPr>
        <w:spacing w:after="0"/>
        <w:ind w:left="0"/>
        <w:jc w:val="both"/>
      </w:pPr>
      <w:r>
        <w:rPr>
          <w:rFonts w:ascii="Times New Roman"/>
          <w:b w:val="false"/>
          <w:i w:val="false"/>
          <w:color w:val="000000"/>
          <w:sz w:val="28"/>
        </w:rPr>
        <w:t>
      3) әдістемелік және талдамалық құжат алмасуды жүргізеді.</w:t>
      </w:r>
    </w:p>
    <w:bookmarkStart w:name="z104" w:id="126"/>
    <w:p>
      <w:pPr>
        <w:spacing w:after="0"/>
        <w:ind w:left="0"/>
        <w:jc w:val="both"/>
      </w:pPr>
      <w:r>
        <w:rPr>
          <w:rFonts w:ascii="Times New Roman"/>
          <w:b w:val="false"/>
          <w:i w:val="false"/>
          <w:color w:val="000000"/>
          <w:sz w:val="28"/>
        </w:rPr>
        <w:t>
      87. Мемлекеттік аудит топтарының басшылары қатар тексеру жүргізу барысы (тексеру мәселелерінің толық қамтылуы, туындаған проблемалар) мен тексерудің алдан ала нәтижелері туралы ақпарат алмасады.</w:t>
      </w:r>
    </w:p>
    <w:bookmarkEnd w:id="126"/>
    <w:bookmarkStart w:name="z105" w:id="127"/>
    <w:p>
      <w:pPr>
        <w:spacing w:after="0"/>
        <w:ind w:left="0"/>
        <w:jc w:val="both"/>
      </w:pPr>
      <w:r>
        <w:rPr>
          <w:rFonts w:ascii="Times New Roman"/>
          <w:b w:val="false"/>
          <w:i w:val="false"/>
          <w:color w:val="000000"/>
          <w:sz w:val="28"/>
        </w:rPr>
        <w:t>
      88. Аудиторлық есепке немесес қаржылық есептілік жөніндегі аудиторлық есепке жазбаша қарсылықты тексеру жүргізген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бастап 10 (он) жұмыс күні ішінде жазбаша қарсылық келіп түскен мемлекеттік орган жібереді.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8"/>
    <w:p>
      <w:pPr>
        <w:spacing w:after="0"/>
        <w:ind w:left="0"/>
        <w:jc w:val="both"/>
      </w:pPr>
      <w:r>
        <w:rPr>
          <w:rFonts w:ascii="Times New Roman"/>
          <w:b w:val="false"/>
          <w:i w:val="false"/>
          <w:color w:val="000000"/>
          <w:sz w:val="28"/>
        </w:rPr>
        <w:t>
      89. Мемлекеттік аудит органдары және (немесе) мемлекеттік органдар ЭҚАБЖ және пошта арқылы қағаз түрінде, сондай-ақ Мемлекеттік аудит және қаржылық бақылау бойынша бірыңғай дерекқорға тиісті ақпаратты орналастыру арқылы қатар тексеру қорытындысы бойынша нұсқамалар тармақтарының іске асырылу барысы туралы бірін бірі хабардар етеді.</w:t>
      </w:r>
    </w:p>
    <w:bookmarkEnd w:id="128"/>
    <w:bookmarkStart w:name="z107" w:id="129"/>
    <w:p>
      <w:pPr>
        <w:spacing w:after="0"/>
        <w:ind w:left="0"/>
        <w:jc w:val="left"/>
      </w:pPr>
      <w:r>
        <w:rPr>
          <w:rFonts w:ascii="Times New Roman"/>
          <w:b/>
          <w:i w:val="false"/>
          <w:color w:val="000000"/>
        </w:rPr>
        <w:t xml:space="preserve"> 4-тарау. Мемлекеттік аудит нәтижелері бойынша шешім қабылдау және құжаттарды жасау тәртібі</w:t>
      </w:r>
    </w:p>
    <w:bookmarkEnd w:id="129"/>
    <w:bookmarkStart w:name="z108" w:id="130"/>
    <w:p>
      <w:pPr>
        <w:spacing w:after="0"/>
        <w:ind w:left="0"/>
        <w:jc w:val="left"/>
      </w:pPr>
      <w:r>
        <w:rPr>
          <w:rFonts w:ascii="Times New Roman"/>
          <w:b/>
          <w:i w:val="false"/>
          <w:color w:val="000000"/>
        </w:rPr>
        <w:t xml:space="preserve"> 1-параграф. Аудиторлық есептерді жасау және ресімдеу</w:t>
      </w:r>
    </w:p>
    <w:bookmarkEnd w:id="130"/>
    <w:bookmarkStart w:name="z109" w:id="131"/>
    <w:p>
      <w:pPr>
        <w:spacing w:after="0"/>
        <w:ind w:left="0"/>
        <w:jc w:val="both"/>
      </w:pPr>
      <w:r>
        <w:rPr>
          <w:rFonts w:ascii="Times New Roman"/>
          <w:b w:val="false"/>
          <w:i w:val="false"/>
          <w:color w:val="000000"/>
          <w:sz w:val="28"/>
        </w:rPr>
        <w:t>
      90. Аудиторлық іс-шараның нәтижелері бойынша:</w:t>
      </w:r>
    </w:p>
    <w:bookmarkEnd w:id="131"/>
    <w:p>
      <w:pPr>
        <w:spacing w:after="0"/>
        <w:ind w:left="0"/>
        <w:jc w:val="both"/>
      </w:pPr>
      <w:r>
        <w:rPr>
          <w:rFonts w:ascii="Times New Roman"/>
          <w:b w:val="false"/>
          <w:i w:val="false"/>
          <w:color w:val="000000"/>
          <w:sz w:val="28"/>
        </w:rPr>
        <w:t>
      1)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 есептілігі саласындағы заңнамасында белгіленген талаптарға сәйкестігі туралы жазбаша нысанда білдірілген пікірді қамтитын құжат;</w:t>
      </w:r>
    </w:p>
    <w:p>
      <w:pPr>
        <w:spacing w:after="0"/>
        <w:ind w:left="0"/>
        <w:jc w:val="both"/>
      </w:pPr>
      <w:r>
        <w:rPr>
          <w:rFonts w:ascii="Times New Roman"/>
          <w:b w:val="false"/>
          <w:i w:val="false"/>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сәйкестік аудитінің нәтижелерін қамтитын құжат ресімделеді.</w:t>
      </w:r>
    </w:p>
    <w:bookmarkStart w:name="z110" w:id="132"/>
    <w:p>
      <w:pPr>
        <w:spacing w:after="0"/>
        <w:ind w:left="0"/>
        <w:jc w:val="both"/>
      </w:pPr>
      <w:r>
        <w:rPr>
          <w:rFonts w:ascii="Times New Roman"/>
          <w:b w:val="false"/>
          <w:i w:val="false"/>
          <w:color w:val="000000"/>
          <w:sz w:val="28"/>
        </w:rPr>
        <w:t xml:space="preserve">
      91. Мемлекеттік қаржылық есептілік аудитінің нәтижелері бойынша Заңның </w:t>
      </w:r>
      <w:r>
        <w:rPr>
          <w:rFonts w:ascii="Times New Roman"/>
          <w:b w:val="false"/>
          <w:i w:val="false"/>
          <w:color w:val="000000"/>
          <w:sz w:val="28"/>
        </w:rPr>
        <w:t>23-бабына</w:t>
      </w:r>
      <w:r>
        <w:rPr>
          <w:rFonts w:ascii="Times New Roman"/>
          <w:b w:val="false"/>
          <w:i w:val="false"/>
          <w:color w:val="000000"/>
          <w:sz w:val="28"/>
        </w:rPr>
        <w:t xml:space="preserve"> сәйкес құжаттар және шешімдер қабылданады.</w:t>
      </w:r>
    </w:p>
    <w:bookmarkEnd w:id="132"/>
    <w:bookmarkStart w:name="z111" w:id="133"/>
    <w:p>
      <w:pPr>
        <w:spacing w:after="0"/>
        <w:ind w:left="0"/>
        <w:jc w:val="both"/>
      </w:pPr>
      <w:r>
        <w:rPr>
          <w:rFonts w:ascii="Times New Roman"/>
          <w:b w:val="false"/>
          <w:i w:val="false"/>
          <w:color w:val="000000"/>
          <w:sz w:val="28"/>
        </w:rPr>
        <w:t>
      92. Мемлекеттік аудит жүргізілген мемлекеттік аудит объектілерінің әрқайсысы бойынша аудиторлық іс-шара нәтижелері аудиторлық есеппен немесе қаржылық есептілік жөніндегі аудиторлық есеппен ресімделеді.</w:t>
      </w:r>
    </w:p>
    <w:bookmarkEnd w:id="133"/>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және басқа да құжаттар қоса беріледі.</w:t>
      </w:r>
    </w:p>
    <w:p>
      <w:pPr>
        <w:spacing w:after="0"/>
        <w:ind w:left="0"/>
        <w:jc w:val="both"/>
      </w:pPr>
      <w:r>
        <w:rPr>
          <w:rFonts w:ascii="Times New Roman"/>
          <w:b w:val="false"/>
          <w:i w:val="false"/>
          <w:color w:val="000000"/>
          <w:sz w:val="28"/>
        </w:rPr>
        <w:t>
      Қаржылық есептілік жөніндегі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стандарттарында көзделген қосымшалар;</w:t>
      </w:r>
    </w:p>
    <w:p>
      <w:pPr>
        <w:spacing w:after="0"/>
        <w:ind w:left="0"/>
        <w:jc w:val="both"/>
      </w:pPr>
      <w:r>
        <w:rPr>
          <w:rFonts w:ascii="Times New Roman"/>
          <w:b w:val="false"/>
          <w:i w:val="false"/>
          <w:color w:val="000000"/>
          <w:sz w:val="28"/>
        </w:rPr>
        <w:t>
      3)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4)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5)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6)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7)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8)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9)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10) басқа да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4"/>
    <w:p>
      <w:pPr>
        <w:spacing w:after="0"/>
        <w:ind w:left="0"/>
        <w:jc w:val="both"/>
      </w:pPr>
      <w:r>
        <w:rPr>
          <w:rFonts w:ascii="Times New Roman"/>
          <w:b w:val="false"/>
          <w:i w:val="false"/>
          <w:color w:val="000000"/>
          <w:sz w:val="28"/>
        </w:rPr>
        <w:t>
      93. Аудиторлық есептің немесе қаржылық есептілік жөніндегі аудиторлық есептің құрылымы аудит бағдарламасында және аудиторлық тапсырмасында көрсетілген барлық мәселелердің толық көрініс табуын, дұрыстығын, онда жазылған мәліметтердің объективтілігін қамтамасыз етуі тиіс.</w:t>
      </w:r>
    </w:p>
    <w:bookmarkEnd w:id="134"/>
    <w:bookmarkStart w:name="z113" w:id="135"/>
    <w:p>
      <w:pPr>
        <w:spacing w:after="0"/>
        <w:ind w:left="0"/>
        <w:jc w:val="both"/>
      </w:pPr>
      <w:r>
        <w:rPr>
          <w:rFonts w:ascii="Times New Roman"/>
          <w:b w:val="false"/>
          <w:i w:val="false"/>
          <w:color w:val="000000"/>
          <w:sz w:val="28"/>
        </w:rPr>
        <w:t>
      94. Анықталған жетіспеушіліктер мен бұзушылықтар аудиторлық есептегі жазулардың дұрыстығын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135"/>
    <w:p>
      <w:pPr>
        <w:spacing w:after="0"/>
        <w:ind w:left="0"/>
        <w:jc w:val="both"/>
      </w:pPr>
      <w:r>
        <w:rPr>
          <w:rFonts w:ascii="Times New Roman"/>
          <w:b w:val="false"/>
          <w:i w:val="false"/>
          <w:color w:val="000000"/>
          <w:sz w:val="28"/>
        </w:rPr>
        <w:t>
      Егер аудит бағдарламасының мәселесі бойынша бұзушылықтар мен кемшіліктер анықталмаған болса, аудиторлық есепте немесе қаржылық есептілік жөніндегі аудиторлық есепте: "Бағдарлама мәселесі (атауы) тексерілді. Бұзушылықтар мен кемшіліктер анықталған жоқ." деген жазба жасалады және ішкі мемлекеттік аудитке ұшыраған, солардың негізінде осы тұжырымдар жасалған құжаттардың деректемелері тізбеленеді.</w:t>
      </w:r>
    </w:p>
    <w:bookmarkStart w:name="z114" w:id="136"/>
    <w:p>
      <w:pPr>
        <w:spacing w:after="0"/>
        <w:ind w:left="0"/>
        <w:jc w:val="both"/>
      </w:pPr>
      <w:r>
        <w:rPr>
          <w:rFonts w:ascii="Times New Roman"/>
          <w:b w:val="false"/>
          <w:i w:val="false"/>
          <w:color w:val="000000"/>
          <w:sz w:val="28"/>
        </w:rPr>
        <w:t>
      95. Әрбір бұзушылық фактісі, сондай-ақ анықталған жетіспеушіліктер бұзушылықтың сипаты мен түрі құқықтық нормативті актінің бабына, тармағына, тармақшасына сілтемесімен сипаттала отырып, дәйекті тәртіппен нөмірленеді және тіркеледі. Бұзушылық сипаттамасында бұзушылықтарды растаушы құжаттарға сілтеме жасалады.</w:t>
      </w:r>
    </w:p>
    <w:bookmarkEnd w:id="136"/>
    <w:bookmarkStart w:name="z115" w:id="137"/>
    <w:p>
      <w:pPr>
        <w:spacing w:after="0"/>
        <w:ind w:left="0"/>
        <w:jc w:val="both"/>
      </w:pPr>
      <w:r>
        <w:rPr>
          <w:rFonts w:ascii="Times New Roman"/>
          <w:b w:val="false"/>
          <w:i w:val="false"/>
          <w:color w:val="000000"/>
          <w:sz w:val="28"/>
        </w:rPr>
        <w:t>
      96. Аудиторлық есепке немесе қаржылық есептілік жөніндегі аудиторлық есепке олардың ажырамас бөлігі болып табылатын аудиторлық дәлелдемелер қоса беріледі.</w:t>
      </w:r>
    </w:p>
    <w:bookmarkEnd w:id="137"/>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қоса берілетін құжаттардың көшірмелері белгіленген тәртіппен, уәкілетті лауазымды адамдардың қол қоюымен, мөрімен немесе (болған жағдайда) мемлекеттік аудит объектісінің мөртаңбасымен расталады. Аудиторлық есепте немесе қаржылық есептілік жөніндегі аудиторлық есепте олардың реттік нөмірі, парақ саны көрсетіле отырып, қосымшаларына сілтемелер көрсетіледі.</w:t>
      </w:r>
    </w:p>
    <w:bookmarkStart w:name="z116" w:id="138"/>
    <w:p>
      <w:pPr>
        <w:spacing w:after="0"/>
        <w:ind w:left="0"/>
        <w:jc w:val="both"/>
      </w:pPr>
      <w:r>
        <w:rPr>
          <w:rFonts w:ascii="Times New Roman"/>
          <w:b w:val="false"/>
          <w:i w:val="false"/>
          <w:color w:val="000000"/>
          <w:sz w:val="28"/>
        </w:rPr>
        <w:t>
      97. Аудиторлық есепке немесе қаржылық есептілік жөніндегі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138"/>
    <w:bookmarkStart w:name="z117" w:id="139"/>
    <w:p>
      <w:pPr>
        <w:spacing w:after="0"/>
        <w:ind w:left="0"/>
        <w:jc w:val="both"/>
      </w:pPr>
      <w:r>
        <w:rPr>
          <w:rFonts w:ascii="Times New Roman"/>
          <w:b w:val="false"/>
          <w:i w:val="false"/>
          <w:color w:val="000000"/>
          <w:sz w:val="28"/>
        </w:rPr>
        <w:t>
      98. Аудиторлық есепте немесе қаржылық есептілік жөніндегі аудиторлық есепте жазылған бұзушылықтарды растайтын құжаттардың және (немесе) өзге де ақпараттың болмауы стандарттарын бұзу болып табылады.</w:t>
      </w:r>
    </w:p>
    <w:bookmarkEnd w:id="139"/>
    <w:bookmarkStart w:name="z118" w:id="140"/>
    <w:p>
      <w:pPr>
        <w:spacing w:after="0"/>
        <w:ind w:left="0"/>
        <w:jc w:val="both"/>
      </w:pPr>
      <w:r>
        <w:rPr>
          <w:rFonts w:ascii="Times New Roman"/>
          <w:b w:val="false"/>
          <w:i w:val="false"/>
          <w:color w:val="000000"/>
          <w:sz w:val="28"/>
        </w:rPr>
        <w:t>
      99. Аудиторлық есеп немесе қаржылық есептілік жөніндегі аудиторлық есеп екі данада жасалады және танысу үшін мемлекеттік аудит объектісінің басшысына немесе оның орнындағы тұлғаға:</w:t>
      </w:r>
    </w:p>
    <w:bookmarkEnd w:id="140"/>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жағдайда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41"/>
    <w:p>
      <w:pPr>
        <w:spacing w:after="0"/>
        <w:ind w:left="0"/>
        <w:jc w:val="both"/>
      </w:pPr>
      <w:r>
        <w:rPr>
          <w:rFonts w:ascii="Times New Roman"/>
          <w:b w:val="false"/>
          <w:i w:val="false"/>
          <w:color w:val="000000"/>
          <w:sz w:val="28"/>
        </w:rPr>
        <w:t>
      100. Аудиторлық есептің немесе қаржылық есептілік жөніндегі аудиторлық есептің барлық беттеріне мемлекеттік аудиторлар және мемлекеттік аудит объектісінің лауазымды адамы қол қояды.</w:t>
      </w:r>
    </w:p>
    <w:bookmarkEnd w:id="141"/>
    <w:bookmarkStart w:name="z120" w:id="142"/>
    <w:p>
      <w:pPr>
        <w:spacing w:after="0"/>
        <w:ind w:left="0"/>
        <w:jc w:val="both"/>
      </w:pPr>
      <w:r>
        <w:rPr>
          <w:rFonts w:ascii="Times New Roman"/>
          <w:b w:val="false"/>
          <w:i w:val="false"/>
          <w:color w:val="000000"/>
          <w:sz w:val="28"/>
        </w:rPr>
        <w:t>
      101. Аудиторлық есеп немесе қаржылық есептілік жөніндегі аудиторлық есепке ассистентті қоспағанда, мемлекеттік аудит тобының барлық мүшелері, сондай-ақ мемлекеттік аудит объектісінде аудиторлық іс-шара аяқталған күннен кешіктірмей мемлекеттік аудит объектісінің басшысы немесе оның орнындағы тұлға қол қояды.</w:t>
      </w:r>
    </w:p>
    <w:bookmarkEnd w:id="142"/>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мемлекеттік аудит объектісі қарсылықты уәкілетті органның жанындағы апелляциялық комиссияға қол қойылған аудиторлық есеп немесе қаржылық есептілік жөніндегі аудиторлық есеп ұсынылған күннен бастап 10 (он) жұмыс күнінен аспайтын мерзімде осы Қағидаларға 12-1-қосымшаға сәйкес нысан бойынша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5" w:id="143"/>
    <w:p>
      <w:pPr>
        <w:spacing w:after="0"/>
        <w:ind w:left="0"/>
        <w:jc w:val="both"/>
      </w:pPr>
      <w:r>
        <w:rPr>
          <w:rFonts w:ascii="Times New Roman"/>
          <w:b w:val="false"/>
          <w:i w:val="false"/>
          <w:color w:val="000000"/>
          <w:sz w:val="28"/>
        </w:rPr>
        <w:t>
      101-1. Мемлекеттік аудит объектісінің басшысы аудиторлық есепті алған күннен кейін 2 (екі) жұмыс күні ішінде мемлекеттік аудиттің аудиторлық іс-шаралары мүдделеріне әсер еткен кәсіпкерлік субъектілері мен өзге де тұлғаларды ақпараттық жүйелер және/немесе электрондық пошта, сондай-ақ пошта байланысы арқылы жазбаша түрде анықталған қаржылық бұзушылықтар туралы хабардар етеді.</w:t>
      </w:r>
    </w:p>
    <w:bookmarkEnd w:id="143"/>
    <w:p>
      <w:pPr>
        <w:spacing w:after="0"/>
        <w:ind w:left="0"/>
        <w:jc w:val="both"/>
      </w:pPr>
      <w:r>
        <w:rPr>
          <w:rFonts w:ascii="Times New Roman"/>
          <w:b w:val="false"/>
          <w:i w:val="false"/>
          <w:color w:val="000000"/>
          <w:sz w:val="28"/>
        </w:rPr>
        <w:t>
      Апелляциялық комиссияға қарсылық берген кезде мемлекеттік аудит объектісі кәсіпкерлік субъектілерінің және өзге де тұлғалардың аудиторлық есепке және/немесе қаржылық есептілік бойынша аудиторлық есепке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44"/>
    <w:p>
      <w:pPr>
        <w:spacing w:after="0"/>
        <w:ind w:left="0"/>
        <w:jc w:val="both"/>
      </w:pPr>
      <w:r>
        <w:rPr>
          <w:rFonts w:ascii="Times New Roman"/>
          <w:b w:val="false"/>
          <w:i w:val="false"/>
          <w:color w:val="000000"/>
          <w:sz w:val="28"/>
        </w:rPr>
        <w:t>
      102. Аудиторлық есепке немесе қаржылық есептілік жөніндегі аудиторлық есепке қол қойылған аудиторлық есеп және (немесе) қаржылық есептілік жөніндегі аудиторлық есеп ұсынылған күннен бастап 10 (он) жұмыс күн өтіп кеткеннен кейін келіп түскен қарсылықтар қаралуға жатпайды.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45"/>
    <w:p>
      <w:pPr>
        <w:spacing w:after="0"/>
        <w:ind w:left="0"/>
        <w:jc w:val="both"/>
      </w:pPr>
      <w:r>
        <w:rPr>
          <w:rFonts w:ascii="Times New Roman"/>
          <w:b w:val="false"/>
          <w:i w:val="false"/>
          <w:color w:val="000000"/>
          <w:sz w:val="28"/>
        </w:rPr>
        <w:t xml:space="preserve">
      103. Мемлекеттік аудит нәтижелері бойынша аудиторлық есепке немесе қаржылық есептілік жөніндегі аудиторлық есепке келіп түскен қарсылықтарды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шағымдарды уәкілетті органның жанындағы апелляциялық комиссия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және мерзімдерде қарайды.</w:t>
      </w:r>
    </w:p>
    <w:bookmarkEnd w:id="145"/>
    <w:p>
      <w:pPr>
        <w:spacing w:after="0"/>
        <w:ind w:left="0"/>
        <w:jc w:val="both"/>
      </w:pPr>
      <w:r>
        <w:rPr>
          <w:rFonts w:ascii="Times New Roman"/>
          <w:b w:val="false"/>
          <w:i w:val="false"/>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күні қарсылықты қарау нәтижелері бойынша шешім қабылдау туралы құжаттың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400" w:id="146"/>
    <w:p>
      <w:pPr>
        <w:spacing w:after="0"/>
        <w:ind w:left="0"/>
        <w:jc w:val="both"/>
      </w:pPr>
      <w:r>
        <w:rPr>
          <w:rFonts w:ascii="Times New Roman"/>
          <w:b w:val="false"/>
          <w:i w:val="false"/>
          <w:color w:val="000000"/>
          <w:sz w:val="28"/>
        </w:rPr>
        <w:t xml:space="preserve">
      103-1. Қазақстан Республикасының Әкімшілік рәсімдік-процестік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14-тарауларына</w:t>
      </w:r>
      <w:r>
        <w:rPr>
          <w:rFonts w:ascii="Times New Roman"/>
          <w:b w:val="false"/>
          <w:i w:val="false"/>
          <w:color w:val="000000"/>
          <w:sz w:val="28"/>
        </w:rPr>
        <w:t xml:space="preserve"> сәйкес кәсіпкерлік субъектілерінің және басқа тұлғалардың мүдделеріне ведомствоның аумақтық бөлімшелерінің аудиторлық іс-шаралармен әсер тигізетін аудиторлық есебіне және (немесе) нұсқамасына шағымдар ведомствомен дәлелдер шеңберінде қаралады.</w:t>
      </w:r>
    </w:p>
    <w:bookmarkEnd w:id="146"/>
    <w:p>
      <w:pPr>
        <w:spacing w:after="0"/>
        <w:ind w:left="0"/>
        <w:jc w:val="both"/>
      </w:pPr>
      <w:r>
        <w:rPr>
          <w:rFonts w:ascii="Times New Roman"/>
          <w:b w:val="false"/>
          <w:i w:val="false"/>
          <w:color w:val="000000"/>
          <w:sz w:val="28"/>
        </w:rPr>
        <w:t xml:space="preserve">
      Ведомствоның және (немесе) оның лауазымды адамдарының шешімімен, әрекетімен (әрекетсіздігімен) келіспеген кезде Заңның </w:t>
      </w:r>
      <w:r>
        <w:rPr>
          <w:rFonts w:ascii="Times New Roman"/>
          <w:b w:val="false"/>
          <w:i w:val="false"/>
          <w:color w:val="000000"/>
          <w:sz w:val="28"/>
        </w:rPr>
        <w:t>11-1 тарауына</w:t>
      </w:r>
      <w:r>
        <w:rPr>
          <w:rFonts w:ascii="Times New Roman"/>
          <w:b w:val="false"/>
          <w:i w:val="false"/>
          <w:color w:val="000000"/>
          <w:sz w:val="28"/>
        </w:rPr>
        <w:t xml:space="preserve"> сәйкес шағымдар уәкілетті органның жанындағы апелляциялық комиссияға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жаңа редакцияда – ҚР Премьер-Министрінің орынбасары - Қаржы министрінің 08.12.2022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3" w:id="147"/>
    <w:p>
      <w:pPr>
        <w:spacing w:after="0"/>
        <w:ind w:left="0"/>
        <w:jc w:val="both"/>
      </w:pPr>
      <w:r>
        <w:rPr>
          <w:rFonts w:ascii="Times New Roman"/>
          <w:b w:val="false"/>
          <w:i w:val="false"/>
          <w:color w:val="000000"/>
          <w:sz w:val="28"/>
        </w:rPr>
        <w:t>
      104. Мемлекеттік аудит нәтижелері бойынша аудиторлық есепке немесе қаржылық есептілік жөніндегі аудиторлық есепке келіп түскен қарсылықтар және ішкі мемлекеттік аудит жөніндегі уәкілетті органның ведомствасына және (немесе) оның лауазымды адамдарының шешімдеріне, әрекеттеріне (әрекетсіздігіне) шағымдар және оларға уәжделген жауаптар міндетті түрде аудиторлық іс-шараның материалдарына қоса тіркеледі.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24" w:id="148"/>
    <w:p>
      <w:pPr>
        <w:spacing w:after="0"/>
        <w:ind w:left="0"/>
        <w:jc w:val="both"/>
      </w:pPr>
      <w:r>
        <w:rPr>
          <w:rFonts w:ascii="Times New Roman"/>
          <w:b w:val="false"/>
          <w:i w:val="false"/>
          <w:color w:val="000000"/>
          <w:sz w:val="28"/>
        </w:rPr>
        <w:t>
      105. Мемлекеттік аудит объектісінің басшысы немесе оның орнындағы тұлға аудиторлық есеппен немесе қаржылық есептілік жөніндегі аудиторлық есеппен танысудан немесе аудиторлық есепке қол қоюдан бас тартқан кезде мемлекеттік аудитор аудиторлық есепта немесе қаржылық есептілік жөніндегі аудиторлық есепте мемлекеттік аудит объектісінің лауазымды адамының танысудан және (немесе) қол қоюдан бас тартуы туралы тиісті жазба жүргізеді және есеп аудит объектісінің кеңсесі арқылы беріледі.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49"/>
    <w:p>
      <w:pPr>
        <w:spacing w:after="0"/>
        <w:ind w:left="0"/>
        <w:jc w:val="left"/>
      </w:pPr>
      <w:r>
        <w:rPr>
          <w:rFonts w:ascii="Times New Roman"/>
          <w:b/>
          <w:i w:val="false"/>
          <w:color w:val="000000"/>
        </w:rPr>
        <w:t xml:space="preserve"> 2-параграф. Аудиторлық қорытындыны, анықталған бұзушылықтарды жою туралы және оларға жол берген тұлғалардың жауапкершіліктерін қарастыру туралы нұсқаманы жасау және ресімдеу</w:t>
      </w:r>
    </w:p>
    <w:bookmarkEnd w:id="149"/>
    <w:bookmarkStart w:name="z127" w:id="150"/>
    <w:p>
      <w:pPr>
        <w:spacing w:after="0"/>
        <w:ind w:left="0"/>
        <w:jc w:val="both"/>
      </w:pPr>
      <w:r>
        <w:rPr>
          <w:rFonts w:ascii="Times New Roman"/>
          <w:b w:val="false"/>
          <w:i w:val="false"/>
          <w:color w:val="000000"/>
          <w:sz w:val="28"/>
        </w:rPr>
        <w:t>
      107. Ішкі мемлекеттік аудиторлық есепке және қаржылық есептілік жөніндегі аудиторлық есепке қол қойылғаннан кейін 10 (он) жұмыс күні ішінде:</w:t>
      </w:r>
    </w:p>
    <w:bookmarkEnd w:id="150"/>
    <w:p>
      <w:pPr>
        <w:spacing w:after="0"/>
        <w:ind w:left="0"/>
        <w:jc w:val="both"/>
      </w:pPr>
      <w:r>
        <w:rPr>
          <w:rFonts w:ascii="Times New Roman"/>
          <w:b w:val="false"/>
          <w:i w:val="false"/>
          <w:color w:val="000000"/>
          <w:sz w:val="28"/>
        </w:rPr>
        <w:t xml:space="preserve">
      1) аудиторлық іс-шара үшін жауапты тұлға ішкі мемлекеттік аудит қорытындылары бойынша аудиторлық қорытындыны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2) ведомствоның немесе оның аумақтық бөлімшелерінің басшысы аудиторлық қорытындыны бекітеді;</w:t>
      </w:r>
    </w:p>
    <w:p>
      <w:pPr>
        <w:spacing w:after="0"/>
        <w:ind w:left="0"/>
        <w:jc w:val="both"/>
      </w:pPr>
      <w:r>
        <w:rPr>
          <w:rFonts w:ascii="Times New Roman"/>
          <w:b w:val="false"/>
          <w:i w:val="false"/>
          <w:color w:val="000000"/>
          <w:sz w:val="28"/>
        </w:rPr>
        <w:t xml:space="preserve">
      3) Қазақстан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кезде мемлекеттік аудитор мемлекеттік аудит объектісінің орындауы үшін міндетті құжат болып табылатын анықталған бұзушылықтарды жою және оларға жол берген тұлғалардың жауапкершілігін қарау туралы нұсқаманы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w:t>
      </w:r>
    </w:p>
    <w:p>
      <w:pPr>
        <w:spacing w:after="0"/>
        <w:ind w:left="0"/>
        <w:jc w:val="both"/>
      </w:pPr>
      <w:r>
        <w:rPr>
          <w:rFonts w:ascii="Times New Roman"/>
          <w:b w:val="false"/>
          <w:i w:val="false"/>
          <w:color w:val="000000"/>
          <w:sz w:val="28"/>
        </w:rPr>
        <w:t>
      4) ведомствоның немесе оның аумақтық бөлімшелерінің басшысы нұсқамаға қол қояды.</w:t>
      </w:r>
    </w:p>
    <w:p>
      <w:pPr>
        <w:spacing w:after="0"/>
        <w:ind w:left="0"/>
        <w:jc w:val="both"/>
      </w:pPr>
      <w:r>
        <w:rPr>
          <w:rFonts w:ascii="Times New Roman"/>
          <w:b w:val="false"/>
          <w:i w:val="false"/>
          <w:color w:val="000000"/>
          <w:sz w:val="28"/>
        </w:rPr>
        <w:t>
      Аудиторлық қорытындыға және нұсқамаға мемлекеттік аудит объектісінің қаралмаған және сапасын бақылаумен расталмаған қарсылықтары бар бұзушылық фактілерін енгізуге жол берілмейді.</w:t>
      </w:r>
    </w:p>
    <w:p>
      <w:pPr>
        <w:spacing w:after="0"/>
        <w:ind w:left="0"/>
        <w:jc w:val="both"/>
      </w:pPr>
      <w:r>
        <w:rPr>
          <w:rFonts w:ascii="Times New Roman"/>
          <w:b w:val="false"/>
          <w:i w:val="false"/>
          <w:color w:val="000000"/>
          <w:sz w:val="28"/>
        </w:rPr>
        <w:t>
      Мемлекеттік аудиторлардың және басқа лауазымды тұлғалардың ішкі мемлекеттік аудит нәтижелері бойынша жасаған құжаттарының сапасын бақылау осы Қағидаларда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107-тармақтың бірінші бөлігінің 3) тармақшасына редакциялық түзету орыс тілінде енгізіледі қазақ тіліндегі мәтін өзгермейді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8" w:id="151"/>
    <w:p>
      <w:pPr>
        <w:spacing w:after="0"/>
        <w:ind w:left="0"/>
        <w:jc w:val="both"/>
      </w:pPr>
      <w:r>
        <w:rPr>
          <w:rFonts w:ascii="Times New Roman"/>
          <w:b w:val="false"/>
          <w:i w:val="false"/>
          <w:color w:val="000000"/>
          <w:sz w:val="28"/>
        </w:rPr>
        <w:t>
      108. Аудиторлық қорытынды мен нұсқама мемлекеттік аудит объектісіне аудиторлық қорытынды бекітілгеннен кейін 1 (бір) жұмыс күні ішінде жіберіледі.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52"/>
    <w:p>
      <w:pPr>
        <w:spacing w:after="0"/>
        <w:ind w:left="0"/>
        <w:jc w:val="both"/>
      </w:pPr>
      <w:r>
        <w:rPr>
          <w:rFonts w:ascii="Times New Roman"/>
          <w:b w:val="false"/>
          <w:i w:val="false"/>
          <w:color w:val="000000"/>
          <w:sz w:val="28"/>
        </w:rPr>
        <w:t>
      109. Аудиторлық қорытындыда, аудиторлық есепте немесе қаржылық есептілік жөніндегі аудиторлық есепте көрсетілген бұзушылықтардың, жетіспеушіліктердің құжаттармен және сапаны бақылаумен расталған, анықталған фактілері қорытындыланады, жүйелендіріледі және қысқаша нысанда, сондай-ақ сарапшылардың қорытындыларының нәтижелері (болған кезде) көрсетіледі.</w:t>
      </w:r>
    </w:p>
    <w:bookmarkEnd w:id="152"/>
    <w:bookmarkStart w:name="z130" w:id="153"/>
    <w:p>
      <w:pPr>
        <w:spacing w:after="0"/>
        <w:ind w:left="0"/>
        <w:jc w:val="both"/>
      </w:pPr>
      <w:r>
        <w:rPr>
          <w:rFonts w:ascii="Times New Roman"/>
          <w:b w:val="false"/>
          <w:i w:val="false"/>
          <w:color w:val="000000"/>
          <w:sz w:val="28"/>
        </w:rPr>
        <w:t>
      110. Аудиторлық қорытындыда мемлекеттік аудит объектісінің қаржылық есептілігінің, бухгалтерлік есебінің дұрыстығы, негізділігі және қаржылық жағдайы және заңнама нормаларының талаптарына сәйкестігі туралы тұжырымдар мен мемлекеттік аудит объектісі қызметінің тиімділігін арттыру және жетілдіру үшін ұсынымдар жекелеген тармақтармен жазылады.</w:t>
      </w:r>
    </w:p>
    <w:bookmarkEnd w:id="153"/>
    <w:bookmarkStart w:name="z131" w:id="154"/>
    <w:p>
      <w:pPr>
        <w:spacing w:after="0"/>
        <w:ind w:left="0"/>
        <w:jc w:val="both"/>
      </w:pPr>
      <w:r>
        <w:rPr>
          <w:rFonts w:ascii="Times New Roman"/>
          <w:b w:val="false"/>
          <w:i w:val="false"/>
          <w:color w:val="000000"/>
          <w:sz w:val="28"/>
        </w:rPr>
        <w:t>
      111. Аудиторлық қорытындыда аудиторлық іс-шараны жүргізу барысында мемлекеттік аудит объектісі өтеген және қалпына келтірген (жұмыстарды орындау, қызметтер көрсету, тауарлар беру және (немесе) анықталған бұзушылық сомаларын есеп бойынша көрсету жолымен) қаражат, қаржылық бақылаудың ұсынылатын ден қою шаралары және мемлекеттік сатып алу саласындағы заңнамада көзделген шаралар туралы ақпарат көрсетіледі.</w:t>
      </w:r>
    </w:p>
    <w:bookmarkEnd w:id="154"/>
    <w:bookmarkStart w:name="z132" w:id="155"/>
    <w:p>
      <w:pPr>
        <w:spacing w:after="0"/>
        <w:ind w:left="0"/>
        <w:jc w:val="both"/>
      </w:pPr>
      <w:r>
        <w:rPr>
          <w:rFonts w:ascii="Times New Roman"/>
          <w:b w:val="false"/>
          <w:i w:val="false"/>
          <w:color w:val="000000"/>
          <w:sz w:val="28"/>
        </w:rPr>
        <w:t>
      112. Аудиторлық қорытынды мен нұсқамада мемлекеттік аудит объектісінің ұсынымдарды қарау нәтижелері туралы және растаушы құжаттарды қоса бере отырып, нұсқаманы орындағаны туралы ақпаратты ұсыну мерзімі міндетті түрде көрсетіледі.</w:t>
      </w:r>
    </w:p>
    <w:bookmarkEnd w:id="155"/>
    <w:bookmarkStart w:name="z133" w:id="156"/>
    <w:p>
      <w:pPr>
        <w:spacing w:after="0"/>
        <w:ind w:left="0"/>
        <w:jc w:val="both"/>
      </w:pPr>
      <w:r>
        <w:rPr>
          <w:rFonts w:ascii="Times New Roman"/>
          <w:b w:val="false"/>
          <w:i w:val="false"/>
          <w:color w:val="000000"/>
          <w:sz w:val="28"/>
        </w:rPr>
        <w:t>
      113. Ведомство және оның аумақтық бөлімшелері аудиторлық қорытынды бекітілгеннен кейін 3 (үш) жұмыс күні ішінде құқықтық статистика және арнайы есепке алу саласындағы уәкілетті органға электрондық ақпараттық есепке алу құжатын – хабарлама-талон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57"/>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157"/>
    <w:bookmarkStart w:name="z135" w:id="158"/>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5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158"/>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қаулысымен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Жоғарғы аудиторлық палатаға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159"/>
    <w:p>
      <w:pPr>
        <w:spacing w:after="0"/>
        <w:ind w:left="0"/>
        <w:jc w:val="both"/>
      </w:pPr>
      <w:r>
        <w:rPr>
          <w:rFonts w:ascii="Times New Roman"/>
          <w:b w:val="false"/>
          <w:i w:val="false"/>
          <w:color w:val="000000"/>
          <w:sz w:val="28"/>
        </w:rPr>
        <w:t>
      114-1. Қаржылық есептіліктің ішкі мемлекеттік аудит материалдары ішкі аудит қызметінің тартылған маманының нәтижелерін қоспағанда, ведомствоның ақпараттық жүйесіне енгізіледі.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114-1-тармақпен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6" w:id="160"/>
    <w:p>
      <w:pPr>
        <w:spacing w:after="0"/>
        <w:ind w:left="0"/>
        <w:jc w:val="both"/>
      </w:pPr>
      <w:r>
        <w:rPr>
          <w:rFonts w:ascii="Times New Roman"/>
          <w:b w:val="false"/>
          <w:i w:val="false"/>
          <w:color w:val="000000"/>
          <w:sz w:val="28"/>
        </w:rPr>
        <w:t>
      115. Мемлекеттік құпияларды қамтитын аудиторлық іс-шара материалдары "Мемлекеттік құпиялар туралы" Қазақстан Республикасының Заңында белгіленген талаптарға сәйкес есепке алынады және сақталады.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7" w:id="161"/>
    <w:p>
      <w:pPr>
        <w:spacing w:after="0"/>
        <w:ind w:left="0"/>
        <w:jc w:val="both"/>
      </w:pPr>
      <w:r>
        <w:rPr>
          <w:rFonts w:ascii="Times New Roman"/>
          <w:b w:val="false"/>
          <w:i w:val="false"/>
          <w:color w:val="000000"/>
          <w:sz w:val="28"/>
        </w:rPr>
        <w:t>
      116. Ведомство және оның аумақтық бөлімшелері бұқаралық ақпарат құралдарында құпиялылық режимін, қызметтік, коммерциялық немесе Қазақстан Республикасының заңымен қорғалатын өзге де құпияның қамтамасыз етілуін ескере отырып, ақпарат түрінде ішкі мемлекеттік аудит нәтижелерін жариялауды қамтамасыз етеді.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38" w:id="162"/>
    <w:p>
      <w:pPr>
        <w:spacing w:after="0"/>
        <w:ind w:left="0"/>
        <w:jc w:val="left"/>
      </w:pPr>
      <w:r>
        <w:rPr>
          <w:rFonts w:ascii="Times New Roman"/>
          <w:b/>
          <w:i w:val="false"/>
          <w:color w:val="000000"/>
        </w:rPr>
        <w:t xml:space="preserve"> 4-параграф. Қаржылық бақылауды жүзеге асыру</w:t>
      </w:r>
    </w:p>
    <w:bookmarkEnd w:id="162"/>
    <w:bookmarkStart w:name="z139" w:id="163"/>
    <w:p>
      <w:pPr>
        <w:spacing w:after="0"/>
        <w:ind w:left="0"/>
        <w:jc w:val="both"/>
      </w:pPr>
      <w:r>
        <w:rPr>
          <w:rFonts w:ascii="Times New Roman"/>
          <w:b w:val="false"/>
          <w:i w:val="false"/>
          <w:color w:val="000000"/>
          <w:sz w:val="28"/>
        </w:rPr>
        <w:t xml:space="preserve">
      117. Қаржылық бақылауды Заңның </w:t>
      </w:r>
      <w:r>
        <w:rPr>
          <w:rFonts w:ascii="Times New Roman"/>
          <w:b w:val="false"/>
          <w:i w:val="false"/>
          <w:color w:val="000000"/>
          <w:sz w:val="28"/>
        </w:rPr>
        <w:t>5-бабымен</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ведомство және оның аумақтық бөлімшелері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0" w:id="164"/>
    <w:p>
      <w:pPr>
        <w:spacing w:after="0"/>
        <w:ind w:left="0"/>
        <w:jc w:val="both"/>
      </w:pPr>
      <w:r>
        <w:rPr>
          <w:rFonts w:ascii="Times New Roman"/>
          <w:b w:val="false"/>
          <w:i w:val="false"/>
          <w:color w:val="000000"/>
          <w:sz w:val="28"/>
        </w:rPr>
        <w:t>
      118. Қазақстан Республикасы заңнамасының нормаларын, сондай-ақ мемлекеттік аудит объектілері өздері іске асыру қабылдайтын актілерін бұзушылықтар анықталған жағдайда мемлекеттік аудит объектілері мен басқа да мемлекеттік органдардың орындауы үшін міндетті құжат болып табылатын нұсқама жасалады.</w:t>
      </w:r>
    </w:p>
    <w:bookmarkEnd w:id="164"/>
    <w:bookmarkStart w:name="z141" w:id="165"/>
    <w:p>
      <w:pPr>
        <w:spacing w:after="0"/>
        <w:ind w:left="0"/>
        <w:jc w:val="both"/>
      </w:pPr>
      <w:r>
        <w:rPr>
          <w:rFonts w:ascii="Times New Roman"/>
          <w:b w:val="false"/>
          <w:i w:val="false"/>
          <w:color w:val="000000"/>
          <w:sz w:val="28"/>
        </w:rPr>
        <w:t xml:space="preserve">
      119. Нұсқамада бюджетке өтелуге жататын бұзушылықтардың сомалары бойынша түсімдер коды, жұмыстарды орындау, қызметтерді көрсету, тауарларды жеткізу және (немесе) анықталған бұзушылықтардың сомаларын есеп бойынша көрсету, сондай-ақ кінәлі адамдарды жауапкершілікке тарту және мемлекеттік сатып алу саласындағы заңнамада көзделген шараларды қабылдау жолымен бұзушылықтардың сомаларын қалпына келтіру қажеттілігі көрсетіледі. </w:t>
      </w:r>
    </w:p>
    <w:bookmarkEnd w:id="165"/>
    <w:bookmarkStart w:name="z142" w:id="166"/>
    <w:p>
      <w:pPr>
        <w:spacing w:after="0"/>
        <w:ind w:left="0"/>
        <w:jc w:val="both"/>
      </w:pPr>
      <w:r>
        <w:rPr>
          <w:rFonts w:ascii="Times New Roman"/>
          <w:b w:val="false"/>
          <w:i w:val="false"/>
          <w:color w:val="000000"/>
          <w:sz w:val="28"/>
        </w:rPr>
        <w:t>
      120. Нұсқама аудиторлық қорытынды бекітілгеннен кейін 1 (бір) жұмыс күні ішінде мемлекеттік аудит объектісіне жіберіледі.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67"/>
    <w:p>
      <w:pPr>
        <w:spacing w:after="0"/>
        <w:ind w:left="0"/>
        <w:jc w:val="both"/>
      </w:pPr>
      <w:r>
        <w:rPr>
          <w:rFonts w:ascii="Times New Roman"/>
          <w:b w:val="false"/>
          <w:i w:val="false"/>
          <w:color w:val="000000"/>
          <w:sz w:val="28"/>
        </w:rPr>
        <w:t>
      121. Ведомство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жөніндегі жергілікті уәкілетті органға тиісінше жұмыстарында басшылыққа алу үшін жібереді.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4" w:id="168"/>
    <w:p>
      <w:pPr>
        <w:spacing w:after="0"/>
        <w:ind w:left="0"/>
        <w:jc w:val="both"/>
      </w:pPr>
      <w:r>
        <w:rPr>
          <w:rFonts w:ascii="Times New Roman"/>
          <w:b w:val="false"/>
          <w:i w:val="false"/>
          <w:color w:val="000000"/>
          <w:sz w:val="28"/>
        </w:rPr>
        <w:t xml:space="preserve">
      122. Ішкі мемлекеттік аудит жөніндегі уәкілетті органның мемлекеттік аудит нәтижелері бойынша қабылданатын құжаттарға шағым жасау кезінде туындайтын дауларды апелляциялық реттеу Заңның </w:t>
      </w:r>
      <w:r>
        <w:rPr>
          <w:rFonts w:ascii="Times New Roman"/>
          <w:b w:val="false"/>
          <w:i w:val="false"/>
          <w:color w:val="000000"/>
          <w:sz w:val="28"/>
        </w:rPr>
        <w:t>58-6-бабына</w:t>
      </w:r>
      <w:r>
        <w:rPr>
          <w:rFonts w:ascii="Times New Roman"/>
          <w:b w:val="false"/>
          <w:i w:val="false"/>
          <w:color w:val="000000"/>
          <w:sz w:val="28"/>
        </w:rPr>
        <w:t xml:space="preserve"> сәйкес міндетті болып табылады.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69"/>
    <w:p>
      <w:pPr>
        <w:spacing w:after="0"/>
        <w:ind w:left="0"/>
        <w:jc w:val="both"/>
      </w:pPr>
      <w:r>
        <w:rPr>
          <w:rFonts w:ascii="Times New Roman"/>
          <w:b w:val="false"/>
          <w:i w:val="false"/>
          <w:color w:val="000000"/>
          <w:sz w:val="28"/>
        </w:rPr>
        <w:t>
      122-1. Мемлекеттік аудит нәтижелері бойынша уәкілетті орган қабылдайтын материалдарда мемлекеттік аудит объектілерінің лауазымды адамдарының әрекеттерінде қылмыстық құқық бұзушылық белгілері болған кезде тиісті аудиторлық дәлелдері бар материалдарды қылмыстық қудалау органдарына беру уәкілетті органның нұсқамасы орындалмаған немесе тиісінше орындалмаған кезде прокуратура органдары арқылы жүзеге асырылады. Материалдарды беру аудит объектілері дауларды реттеудің апелляциялық және сот тәртібін сақтағаннан кейін, сондай-ақ құқықтары сот тәртібімен аудиторлық іс-шаралармен қозғалған тұлғалары бар аудит объектілері жүзеге асырады.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122-1-тармақпен толықтырылды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70"/>
    <w:p>
      <w:pPr>
        <w:spacing w:after="0"/>
        <w:ind w:left="0"/>
        <w:jc w:val="left"/>
      </w:pPr>
      <w:r>
        <w:rPr>
          <w:rFonts w:ascii="Times New Roman"/>
          <w:b/>
          <w:i w:val="false"/>
          <w:color w:val="000000"/>
        </w:rPr>
        <w:t xml:space="preserve"> 5-тарау. Қорытынды ережелер</w:t>
      </w:r>
    </w:p>
    <w:bookmarkEnd w:id="170"/>
    <w:bookmarkStart w:name="z146" w:id="171"/>
    <w:p>
      <w:pPr>
        <w:spacing w:after="0"/>
        <w:ind w:left="0"/>
        <w:jc w:val="left"/>
      </w:pPr>
      <w:r>
        <w:rPr>
          <w:rFonts w:ascii="Times New Roman"/>
          <w:b/>
          <w:i w:val="false"/>
          <w:color w:val="000000"/>
        </w:rPr>
        <w:t xml:space="preserve"> 1-параграф. Мемлекеттік аудит және қаржылық бақылау нәтижелері бойынша қабылданатын құжаттар мониторингі</w:t>
      </w:r>
    </w:p>
    <w:bookmarkEnd w:id="171"/>
    <w:bookmarkStart w:name="z147" w:id="172"/>
    <w:p>
      <w:pPr>
        <w:spacing w:after="0"/>
        <w:ind w:left="0"/>
        <w:jc w:val="both"/>
      </w:pPr>
      <w:r>
        <w:rPr>
          <w:rFonts w:ascii="Times New Roman"/>
          <w:b w:val="false"/>
          <w:i w:val="false"/>
          <w:color w:val="000000"/>
          <w:sz w:val="28"/>
        </w:rPr>
        <w:t>
      123. Аудиторлық іс-шараны жүргізуге жауапты тұлға тұрақты және жүйелі негізде мыналардың:</w:t>
      </w:r>
    </w:p>
    <w:bookmarkEnd w:id="172"/>
    <w:p>
      <w:pPr>
        <w:spacing w:after="0"/>
        <w:ind w:left="0"/>
        <w:jc w:val="both"/>
      </w:pPr>
      <w:r>
        <w:rPr>
          <w:rFonts w:ascii="Times New Roman"/>
          <w:b w:val="false"/>
          <w:i w:val="false"/>
          <w:color w:val="000000"/>
          <w:sz w:val="28"/>
        </w:rPr>
        <w:t>
      1) аудиторлық қорытындыда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w:t>
      </w:r>
    </w:p>
    <w:p>
      <w:pPr>
        <w:spacing w:after="0"/>
        <w:ind w:left="0"/>
        <w:jc w:val="both"/>
      </w:pPr>
      <w:r>
        <w:rPr>
          <w:rFonts w:ascii="Times New Roman"/>
          <w:b w:val="false"/>
          <w:i w:val="false"/>
          <w:color w:val="000000"/>
          <w:sz w:val="28"/>
        </w:rPr>
        <w:t>
      2) міндетті түрде орындау үшін жіберілген нұсқамалардың орындалуы мен мемлекеттік аудит объектісі және (немесе) өзге мүдделі мемлекеттік органдар жіберген растаушы құжаттардың толықтығына және уақтылығына мониторингті жүзеге асырады.</w:t>
      </w:r>
    </w:p>
    <w:bookmarkStart w:name="z148" w:id="173"/>
    <w:p>
      <w:pPr>
        <w:spacing w:after="0"/>
        <w:ind w:left="0"/>
        <w:jc w:val="both"/>
      </w:pPr>
      <w:r>
        <w:rPr>
          <w:rFonts w:ascii="Times New Roman"/>
          <w:b w:val="false"/>
          <w:i w:val="false"/>
          <w:color w:val="000000"/>
          <w:sz w:val="28"/>
        </w:rPr>
        <w:t>
      124. Аудиторлық қорытындыда берілген ұсынымдарды қарау нәтижелері, сондай-ақ нұсқамалардың орындалуы туралы ақпаратты мемлекеттік аудит объектісі және өзге де мүдделі тұлғалар растаушы құжаттарын қоса бере отырып, тиісті құжаттарда көрсетілген мерзімдерде ведомствоға және оның аумақтық бөлімшелеріне жібереді.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49" w:id="174"/>
    <w:p>
      <w:pPr>
        <w:spacing w:after="0"/>
        <w:ind w:left="0"/>
        <w:jc w:val="both"/>
      </w:pPr>
      <w:r>
        <w:rPr>
          <w:rFonts w:ascii="Times New Roman"/>
          <w:b w:val="false"/>
          <w:i w:val="false"/>
          <w:color w:val="000000"/>
          <w:sz w:val="28"/>
        </w:rPr>
        <w:t>
      125. Аудит тобының жетекшісі мемлекеттік аудит объектісінен ақпаратты (растаушы құжаттарды) алған күннен бастап 5 (бес) жұмыс күні ішінде мемлекеттік аудит объектісінің ұсынымдар мен нұсқамаларды орындау толықтығына талдау жүргізеді.</w:t>
      </w:r>
    </w:p>
    <w:bookmarkEnd w:id="174"/>
    <w:p>
      <w:pPr>
        <w:spacing w:after="0"/>
        <w:ind w:left="0"/>
        <w:jc w:val="both"/>
      </w:pPr>
      <w:r>
        <w:rPr>
          <w:rFonts w:ascii="Times New Roman"/>
          <w:b w:val="false"/>
          <w:i w:val="false"/>
          <w:color w:val="000000"/>
          <w:sz w:val="28"/>
        </w:rPr>
        <w:t>
      Аудиторлық іс-шаралар негізінде сот тәртібінде қарау және (немесе) қылмыстық іс жүргізу немесе өзге аудит объектісіне байланысты емес негіздер бойынша жүзеге асырылған жағдайларды қоспағанда, нұсқамалардың тармақтарын орындау мерзімін мемлекеттік аудит объектісінің дәлелденген негіздемелері болған кезде 2 (екі) реттен асырмай ұзартуға жол беріледі.</w:t>
      </w:r>
    </w:p>
    <w:p>
      <w:pPr>
        <w:spacing w:after="0"/>
        <w:ind w:left="0"/>
        <w:jc w:val="both"/>
      </w:pPr>
      <w:r>
        <w:rPr>
          <w:rFonts w:ascii="Times New Roman"/>
          <w:b w:val="false"/>
          <w:i w:val="false"/>
          <w:color w:val="000000"/>
          <w:sz w:val="28"/>
        </w:rPr>
        <w:t xml:space="preserve">
      Ұсынымдар мен нұсқамалар толық орындалған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75"/>
    <w:p>
      <w:pPr>
        <w:spacing w:after="0"/>
        <w:ind w:left="0"/>
        <w:jc w:val="both"/>
      </w:pPr>
      <w:r>
        <w:rPr>
          <w:rFonts w:ascii="Times New Roman"/>
          <w:b w:val="false"/>
          <w:i w:val="false"/>
          <w:color w:val="000000"/>
          <w:sz w:val="28"/>
        </w:rPr>
        <w:t xml:space="preserve">
      126. Мемлекеттік аудит объектісі нұсқаманы көрсетілген мерзімде орындамаған немесе тиісінше орындамаған кезде аудит тобының басшысы немесе мемлекеттік аудитор нұсқамада көрсетілген мерзім өткеннен кейін ӘҚБтК-нің </w:t>
      </w:r>
      <w:r>
        <w:rPr>
          <w:rFonts w:ascii="Times New Roman"/>
          <w:b w:val="false"/>
          <w:i w:val="false"/>
          <w:color w:val="000000"/>
          <w:sz w:val="28"/>
        </w:rPr>
        <w:t>462-бабына</w:t>
      </w:r>
      <w:r>
        <w:rPr>
          <w:rFonts w:ascii="Times New Roman"/>
          <w:b w:val="false"/>
          <w:i w:val="false"/>
          <w:color w:val="000000"/>
          <w:sz w:val="28"/>
        </w:rPr>
        <w:t xml:space="preserve"> сәйкес дереу шаралар қабылдайды.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76"/>
    <w:p>
      <w:pPr>
        <w:spacing w:after="0"/>
        <w:ind w:left="0"/>
        <w:jc w:val="left"/>
      </w:pPr>
      <w:r>
        <w:rPr>
          <w:rFonts w:ascii="Times New Roman"/>
          <w:b/>
          <w:i w:val="false"/>
          <w:color w:val="000000"/>
        </w:rPr>
        <w:t xml:space="preserve"> 2-параграф. Сапа бақылауы</w:t>
      </w:r>
    </w:p>
    <w:bookmarkEnd w:id="176"/>
    <w:bookmarkStart w:name="z152" w:id="177"/>
    <w:p>
      <w:pPr>
        <w:spacing w:after="0"/>
        <w:ind w:left="0"/>
        <w:jc w:val="both"/>
      </w:pPr>
      <w:r>
        <w:rPr>
          <w:rFonts w:ascii="Times New Roman"/>
          <w:b w:val="false"/>
          <w:i w:val="false"/>
          <w:color w:val="000000"/>
          <w:sz w:val="28"/>
        </w:rPr>
        <w:t>
      127. Ведомство басшысы өз қызметі барысында мемлекеттік аудиторлар және ішкі мемлекеттік аудит және қаржылық бақылау органдарының өзге де лауазымды адамдары жасайтын құжаттарға ішкі мемлекеттік аудит органдары қызметінің және мемлекеттік аудиторлардың іс-қимылдарының стандарттарға және осы Қағидаларға сәйкестігі тұрғысынан тұрақты тексеру және (немесе) талдау жүргізу жолымен сапа бақылауын ұйымдастыруды қамтамасыз етеді.</w:t>
      </w:r>
    </w:p>
    <w:bookmarkEnd w:id="177"/>
    <w:p>
      <w:pPr>
        <w:spacing w:after="0"/>
        <w:ind w:left="0"/>
        <w:jc w:val="both"/>
      </w:pPr>
      <w:r>
        <w:rPr>
          <w:rFonts w:ascii="Times New Roman"/>
          <w:b w:val="false"/>
          <w:i w:val="false"/>
          <w:color w:val="000000"/>
          <w:sz w:val="28"/>
        </w:rPr>
        <w:t>
      Ведомствоның құрылымдық бөлімшелері және оның аумақтық бөлімшелері сапа бақылауын жүргізген кезде ішкі мемлекеттік аудиттің әрбір кезені аяқталғанға дейін тұрақты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3" w:id="178"/>
    <w:p>
      <w:pPr>
        <w:spacing w:after="0"/>
        <w:ind w:left="0"/>
        <w:jc w:val="both"/>
      </w:pPr>
      <w:r>
        <w:rPr>
          <w:rFonts w:ascii="Times New Roman"/>
          <w:b w:val="false"/>
          <w:i w:val="false"/>
          <w:color w:val="000000"/>
          <w:sz w:val="28"/>
        </w:rPr>
        <w:t>
      128. Ведомствоның және оның аумақтық бөлімшелерінің құжаттарының сапасын бақылау екі деңгейге бөлінеді:</w:t>
      </w:r>
    </w:p>
    <w:bookmarkEnd w:id="178"/>
    <w:p>
      <w:pPr>
        <w:spacing w:after="0"/>
        <w:ind w:left="0"/>
        <w:jc w:val="both"/>
      </w:pPr>
      <w:r>
        <w:rPr>
          <w:rFonts w:ascii="Times New Roman"/>
          <w:b w:val="false"/>
          <w:i w:val="false"/>
          <w:color w:val="000000"/>
          <w:sz w:val="28"/>
        </w:rPr>
        <w:t>
      бірінші деңгейдегі сапа бақылауы – ведомствоның осы мемлекеттік аудитте қатыспаған мемлекеттік аудиторы немесе аумақтық бөлімшесінің құрылымдық бөлімшесі жүргізетін сапа бақылауы;</w:t>
      </w:r>
    </w:p>
    <w:p>
      <w:pPr>
        <w:spacing w:after="0"/>
        <w:ind w:left="0"/>
        <w:jc w:val="both"/>
      </w:pPr>
      <w:r>
        <w:rPr>
          <w:rFonts w:ascii="Times New Roman"/>
          <w:b w:val="false"/>
          <w:i w:val="false"/>
          <w:color w:val="000000"/>
          <w:sz w:val="28"/>
        </w:rPr>
        <w:t>
      екінші деңгейдегі сапа бақылауы – ведомствоның екінші деңгейдегі сапа бақылауын жүргізуге уәкілетті құрылымдық бөлімшесі жүргізетін сапа бақылауы.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54" w:id="179"/>
    <w:p>
      <w:pPr>
        <w:spacing w:after="0"/>
        <w:ind w:left="0"/>
        <w:jc w:val="both"/>
      </w:pPr>
      <w:r>
        <w:rPr>
          <w:rFonts w:ascii="Times New Roman"/>
          <w:b w:val="false"/>
          <w:i w:val="false"/>
          <w:color w:val="000000"/>
          <w:sz w:val="28"/>
        </w:rPr>
        <w:t>
      129. Аудиторлық іс-шараның барлық кезеңдерінде сапаны бақылауды ішкі мемлекеттік аудитті жүргізуге қатыспаған ведомствоның құрылымдық (аумақтық) бөлімшелерінің мемлекеттік аудиторлары жүзеге асырады.</w:t>
      </w:r>
    </w:p>
    <w:bookmarkEnd w:id="179"/>
    <w:p>
      <w:pPr>
        <w:spacing w:after="0"/>
        <w:ind w:left="0"/>
        <w:jc w:val="both"/>
      </w:pPr>
      <w:r>
        <w:rPr>
          <w:rFonts w:ascii="Times New Roman"/>
          <w:b w:val="false"/>
          <w:i w:val="false"/>
          <w:color w:val="000000"/>
          <w:sz w:val="28"/>
        </w:rPr>
        <w:t>
      Дайындық кезеңінің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Мемлекеттік аудит объектісінің басшысына немесе оны алмастыратын адамға танысу үшін аудит материалдарының жобаларын негізгі кезеңнің сапасын бақылауды өткізу үшін тапсыру мерзімі мыналарды құрайды:</w:t>
      </w:r>
    </w:p>
    <w:p>
      <w:pPr>
        <w:spacing w:after="0"/>
        <w:ind w:left="0"/>
        <w:jc w:val="both"/>
      </w:pPr>
      <w:r>
        <w:rPr>
          <w:rFonts w:ascii="Times New Roman"/>
          <w:b w:val="false"/>
          <w:i w:val="false"/>
          <w:color w:val="000000"/>
          <w:sz w:val="28"/>
        </w:rPr>
        <w:t>
      1) аудит объектісіне аудиторлық есеп бергенге дейін 5 (бес) жұмыс күні бұрын;</w:t>
      </w:r>
    </w:p>
    <w:p>
      <w:pPr>
        <w:spacing w:after="0"/>
        <w:ind w:left="0"/>
        <w:jc w:val="both"/>
      </w:pPr>
      <w:r>
        <w:rPr>
          <w:rFonts w:ascii="Times New Roman"/>
          <w:b w:val="false"/>
          <w:i w:val="false"/>
          <w:color w:val="000000"/>
          <w:sz w:val="28"/>
        </w:rPr>
        <w:t>
      2) аудит объектісіне қаржылық есептілік бойынша аудиторлық есеп бергенге дейін 10 (он) жұмыс күні бұрын жүргізіледі.</w:t>
      </w:r>
    </w:p>
    <w:p>
      <w:pPr>
        <w:spacing w:after="0"/>
        <w:ind w:left="0"/>
        <w:jc w:val="both"/>
      </w:pPr>
      <w:r>
        <w:rPr>
          <w:rFonts w:ascii="Times New Roman"/>
          <w:b w:val="false"/>
          <w:i w:val="false"/>
          <w:color w:val="000000"/>
          <w:sz w:val="28"/>
        </w:rPr>
        <w:t>
      Қорытынды кезеңнің сапасын бақылауды өткізу үшін арналған аудит материалдарының жобалары бекітілгенге дейін 3 (үш) жұмыс күні бұрын ұсынылады.</w:t>
      </w:r>
    </w:p>
    <w:p>
      <w:pPr>
        <w:spacing w:after="0"/>
        <w:ind w:left="0"/>
        <w:jc w:val="both"/>
      </w:pPr>
      <w:r>
        <w:rPr>
          <w:rFonts w:ascii="Times New Roman"/>
          <w:b w:val="false"/>
          <w:i w:val="false"/>
          <w:color w:val="000000"/>
          <w:sz w:val="28"/>
        </w:rPr>
        <w:t>
      Аудиторлық іс-шараның дайындық кезеңінде сапаны бақылау Аудит жоспарының, Аудит бағдарламасының, Аудиторлық тапсырманың, Нұсқаудың жобалары бойынша жүргізілген алдын ала зерделеудің сапасы нысанасына 2 (екі) жұмыс күні ішінде жүзеге асырылады.</w:t>
      </w:r>
    </w:p>
    <w:p>
      <w:pPr>
        <w:spacing w:after="0"/>
        <w:ind w:left="0"/>
        <w:jc w:val="both"/>
      </w:pPr>
      <w:r>
        <w:rPr>
          <w:rFonts w:ascii="Times New Roman"/>
          <w:b w:val="false"/>
          <w:i w:val="false"/>
          <w:color w:val="000000"/>
          <w:sz w:val="28"/>
        </w:rPr>
        <w:t>
      Дайындық кезеңі бойынша сапаны бақылауды жүргізу өлшемшарттары:</w:t>
      </w:r>
    </w:p>
    <w:p>
      <w:pPr>
        <w:spacing w:after="0"/>
        <w:ind w:left="0"/>
        <w:jc w:val="both"/>
      </w:pPr>
      <w:r>
        <w:rPr>
          <w:rFonts w:ascii="Times New Roman"/>
          <w:b w:val="false"/>
          <w:i w:val="false"/>
          <w:color w:val="000000"/>
          <w:sz w:val="28"/>
        </w:rPr>
        <w:t>
      аудиттің мақсатын, нысанасын және ауқымын анықтаудың дұрыстығы;</w:t>
      </w:r>
    </w:p>
    <w:p>
      <w:pPr>
        <w:spacing w:after="0"/>
        <w:ind w:left="0"/>
        <w:jc w:val="both"/>
      </w:pPr>
      <w:r>
        <w:rPr>
          <w:rFonts w:ascii="Times New Roman"/>
          <w:b w:val="false"/>
          <w:i w:val="false"/>
          <w:color w:val="000000"/>
          <w:sz w:val="28"/>
        </w:rPr>
        <w:t>
      Аудит бағдарламасының жобасында мемлекеттік аудит көрсеткіштерінің болуы және аудиторлық іс-шараның мақсаттарына, қамту ауқымына (аудит кезеңіне), аудит үшін қажетті ресурстарға (адами ресурстарға) қол жеткізу үшін аудитке жататын мәселелер тізбесін (мәселелерді нақтылау) айқындаудың дұрыстығы;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 мақсатында аудитке жататын мәселелер тізбесін, қамту ауқымын (аудит кезеңі) айқындаудың дұрыстығы;</w:t>
      </w:r>
    </w:p>
    <w:p>
      <w:pPr>
        <w:spacing w:after="0"/>
        <w:ind w:left="0"/>
        <w:jc w:val="both"/>
      </w:pPr>
      <w:r>
        <w:rPr>
          <w:rFonts w:ascii="Times New Roman"/>
          <w:b w:val="false"/>
          <w:i w:val="false"/>
          <w:color w:val="000000"/>
          <w:sz w:val="28"/>
        </w:rPr>
        <w:t>
      аудиторлық тапсырманың болуы;</w:t>
      </w:r>
    </w:p>
    <w:p>
      <w:pPr>
        <w:spacing w:after="0"/>
        <w:ind w:left="0"/>
        <w:jc w:val="both"/>
      </w:pPr>
      <w:r>
        <w:rPr>
          <w:rFonts w:ascii="Times New Roman"/>
          <w:b w:val="false"/>
          <w:i w:val="false"/>
          <w:color w:val="000000"/>
          <w:sz w:val="28"/>
        </w:rPr>
        <w:t>
      қарсы тексеру жүргізу қажеттілігі;</w:t>
      </w:r>
    </w:p>
    <w:p>
      <w:pPr>
        <w:spacing w:after="0"/>
        <w:ind w:left="0"/>
        <w:jc w:val="both"/>
      </w:pPr>
      <w:r>
        <w:rPr>
          <w:rFonts w:ascii="Times New Roman"/>
          <w:b w:val="false"/>
          <w:i w:val="false"/>
          <w:color w:val="000000"/>
          <w:sz w:val="28"/>
        </w:rPr>
        <w:t>
      мемлекеттік аудит жүргізуге тартылатын сарапшыларды айқындау қажеттілігі және оларға нұсқау беру үшін жоспарланатын мемлекеттік аудиттің нақты мәселелері.</w:t>
      </w:r>
    </w:p>
    <w:p>
      <w:pPr>
        <w:spacing w:after="0"/>
        <w:ind w:left="0"/>
        <w:jc w:val="both"/>
      </w:pPr>
      <w:r>
        <w:rPr>
          <w:rFonts w:ascii="Times New Roman"/>
          <w:b w:val="false"/>
          <w:i w:val="false"/>
          <w:color w:val="000000"/>
          <w:sz w:val="28"/>
        </w:rPr>
        <w:t>
      Аудиторлық іс-шараның негізгі кезеңінде сапаны бақылау аудиторлық есептің және оларға қоса берілген Тізілімнің жобалары бойынша оларды аудит объектісіне жібергенге дейін 5 (бес) жұмыс күні ішінде жүзеге асырылады.</w:t>
      </w:r>
    </w:p>
    <w:p>
      <w:pPr>
        <w:spacing w:after="0"/>
        <w:ind w:left="0"/>
        <w:jc w:val="both"/>
      </w:pPr>
      <w:r>
        <w:rPr>
          <w:rFonts w:ascii="Times New Roman"/>
          <w:b w:val="false"/>
          <w:i w:val="false"/>
          <w:color w:val="000000"/>
          <w:sz w:val="28"/>
        </w:rPr>
        <w:t>
      Негізгі кезең бойынша сапаны бақылауды жүргізу өлшемшарттары:</w:t>
      </w:r>
    </w:p>
    <w:p>
      <w:pPr>
        <w:spacing w:after="0"/>
        <w:ind w:left="0"/>
        <w:jc w:val="both"/>
      </w:pPr>
      <w:r>
        <w:rPr>
          <w:rFonts w:ascii="Times New Roman"/>
          <w:b w:val="false"/>
          <w:i w:val="false"/>
          <w:color w:val="000000"/>
          <w:sz w:val="28"/>
        </w:rPr>
        <w:t>
      аудиторлық есеп жобасының немесе қаржылық есептілік жөніндегі аудиторлық есептің, сондай-ақ қарсы тексеру актісінің осы Қағидаларда белгіленген құрылымдар мен нысандарға сәйкестігі;</w:t>
      </w:r>
    </w:p>
    <w:p>
      <w:pPr>
        <w:spacing w:after="0"/>
        <w:ind w:left="0"/>
        <w:jc w:val="both"/>
      </w:pPr>
      <w:r>
        <w:rPr>
          <w:rFonts w:ascii="Times New Roman"/>
          <w:b w:val="false"/>
          <w:i w:val="false"/>
          <w:color w:val="000000"/>
          <w:sz w:val="28"/>
        </w:rPr>
        <w:t>
      аудит бағдарламасы мәселелерінің дәйектілігі мен тізбесіне қатаң сәйкестікті, онда жазылған мәліметтердің анықтығын, объективтілігін қамтамасыз ету, сондай-ақ аудит бағдарламасының әрбір сұрағына жауаптардың болуы;</w:t>
      </w:r>
    </w:p>
    <w:p>
      <w:pPr>
        <w:spacing w:after="0"/>
        <w:ind w:left="0"/>
        <w:jc w:val="both"/>
      </w:pPr>
      <w:r>
        <w:rPr>
          <w:rFonts w:ascii="Times New Roman"/>
          <w:b w:val="false"/>
          <w:i w:val="false"/>
          <w:color w:val="000000"/>
          <w:sz w:val="28"/>
        </w:rPr>
        <w:t>
      аудит бағдарламасында көзделмеген мәселелер бойынша аудитті жүзеге асыру;</w:t>
      </w:r>
    </w:p>
    <w:p>
      <w:pPr>
        <w:spacing w:after="0"/>
        <w:ind w:left="0"/>
        <w:jc w:val="both"/>
      </w:pPr>
      <w:r>
        <w:rPr>
          <w:rFonts w:ascii="Times New Roman"/>
          <w:b w:val="false"/>
          <w:i w:val="false"/>
          <w:color w:val="000000"/>
          <w:sz w:val="28"/>
        </w:rPr>
        <w:t>
      аудит жүргізу барысында Аудит жоспары мен бағдарламасына өзгерістер енгізудің негізділігі;</w:t>
      </w:r>
    </w:p>
    <w:p>
      <w:pPr>
        <w:spacing w:after="0"/>
        <w:ind w:left="0"/>
        <w:jc w:val="both"/>
      </w:pPr>
      <w:r>
        <w:rPr>
          <w:rFonts w:ascii="Times New Roman"/>
          <w:b w:val="false"/>
          <w:i w:val="false"/>
          <w:color w:val="000000"/>
          <w:sz w:val="28"/>
        </w:rPr>
        <w:t>
      көрсетілген бұзушылық фактілерінің объективтілігі және анықталған бұзушылықтарды көрсету және олардың біліктілігі кезінде заңнаманы қолданудың дұрыстығы;</w:t>
      </w:r>
    </w:p>
    <w:p>
      <w:pPr>
        <w:spacing w:after="0"/>
        <w:ind w:left="0"/>
        <w:jc w:val="both"/>
      </w:pPr>
      <w:r>
        <w:rPr>
          <w:rFonts w:ascii="Times New Roman"/>
          <w:b w:val="false"/>
          <w:i w:val="false"/>
          <w:color w:val="000000"/>
          <w:sz w:val="28"/>
        </w:rPr>
        <w:t>
      белгіленген бұзушылықтар бойынша қажетті дәлелдеу базасының болуы;</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қарауды қамтамасыз ету;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жағдайда оларды жасау, аудиторлық іс-шараның мақсатына қол жеткізуді бағалау;</w:t>
      </w:r>
    </w:p>
    <w:p>
      <w:pPr>
        <w:spacing w:after="0"/>
        <w:ind w:left="0"/>
        <w:jc w:val="both"/>
      </w:pPr>
      <w:r>
        <w:rPr>
          <w:rFonts w:ascii="Times New Roman"/>
          <w:b w:val="false"/>
          <w:i w:val="false"/>
          <w:color w:val="000000"/>
          <w:sz w:val="28"/>
        </w:rPr>
        <w:t>
      жеткілікті және тиісті дәлелдер келтіре отырып, пікір білдіруден бас тартудың негізділігі;</w:t>
      </w:r>
    </w:p>
    <w:p>
      <w:pPr>
        <w:spacing w:after="0"/>
        <w:ind w:left="0"/>
        <w:jc w:val="both"/>
      </w:pPr>
      <w:r>
        <w:rPr>
          <w:rFonts w:ascii="Times New Roman"/>
          <w:b w:val="false"/>
          <w:i w:val="false"/>
          <w:color w:val="000000"/>
          <w:sz w:val="28"/>
        </w:rPr>
        <w:t>
      оң немесе ескертпесі бар пікір білдіру үшін дәлелді негіздемелермен толық ашу.</w:t>
      </w:r>
    </w:p>
    <w:p>
      <w:pPr>
        <w:spacing w:after="0"/>
        <w:ind w:left="0"/>
        <w:jc w:val="both"/>
      </w:pPr>
      <w:r>
        <w:rPr>
          <w:rFonts w:ascii="Times New Roman"/>
          <w:b w:val="false"/>
          <w:i w:val="false"/>
          <w:color w:val="000000"/>
          <w:sz w:val="28"/>
        </w:rPr>
        <w:t>
      Аудиторлық іс-шараның қорытынды кезеңінде сапаны бақылау аудиторлық қорытындының, нұсқаманың жобасына, аудит объектісіне аудиторлық есептің уақтылы ұсынылуына оларға қол қойылғанға және бекітілгенге дейін 3 (үш) жұмыс күні ішінде жүзеге асырылады.</w:t>
      </w:r>
    </w:p>
    <w:p>
      <w:pPr>
        <w:spacing w:after="0"/>
        <w:ind w:left="0"/>
        <w:jc w:val="both"/>
      </w:pPr>
      <w:r>
        <w:rPr>
          <w:rFonts w:ascii="Times New Roman"/>
          <w:b w:val="false"/>
          <w:i w:val="false"/>
          <w:color w:val="000000"/>
          <w:sz w:val="28"/>
        </w:rPr>
        <w:t>
      Қорытынды кезең бойынша сапаны бақылауды жүргізу өлшемшарттары:</w:t>
      </w:r>
    </w:p>
    <w:p>
      <w:pPr>
        <w:spacing w:after="0"/>
        <w:ind w:left="0"/>
        <w:jc w:val="both"/>
      </w:pPr>
      <w:r>
        <w:rPr>
          <w:rFonts w:ascii="Times New Roman"/>
          <w:b w:val="false"/>
          <w:i w:val="false"/>
          <w:color w:val="000000"/>
          <w:sz w:val="28"/>
        </w:rPr>
        <w:t>
      осы Қағидаларға сәйкес аудиторлық қорытындының, нұсқаманың жобасын (оның ішінде апелляциялық комиссияның шешімімен) жасаудың толықтығы мен дұрыстығы;</w:t>
      </w:r>
    </w:p>
    <w:p>
      <w:pPr>
        <w:spacing w:after="0"/>
        <w:ind w:left="0"/>
        <w:jc w:val="both"/>
      </w:pPr>
      <w:r>
        <w:rPr>
          <w:rFonts w:ascii="Times New Roman"/>
          <w:b w:val="false"/>
          <w:i w:val="false"/>
          <w:color w:val="000000"/>
          <w:sz w:val="28"/>
        </w:rPr>
        <w:t>
      мемлекеттік аудит объектісі қызметінің тиімділігін арттыру және жетілдіру үшін ішкі мемлекеттік аудит қорытындылары бойынша ұсынымдардың аудиторлық қорытындысының жобасында болуы және негізділігі.</w:t>
      </w:r>
    </w:p>
    <w:p>
      <w:pPr>
        <w:spacing w:after="0"/>
        <w:ind w:left="0"/>
        <w:jc w:val="both"/>
      </w:pPr>
      <w:r>
        <w:rPr>
          <w:rFonts w:ascii="Times New Roman"/>
          <w:b w:val="false"/>
          <w:i w:val="false"/>
          <w:color w:val="000000"/>
          <w:sz w:val="28"/>
        </w:rPr>
        <w:t>
      Барлық кезеңдерде бірінші деңгейдегі сапаны бақылау мемлекеттік аудит объектісінің басшысы бекіткен және қол қойған аудит материалдарын беру/ұсыну кезінде жүзеге асырылмайды.</w:t>
      </w:r>
    </w:p>
    <w:p>
      <w:pPr>
        <w:spacing w:after="0"/>
        <w:ind w:left="0"/>
        <w:jc w:val="both"/>
      </w:pPr>
      <w:r>
        <w:rPr>
          <w:rFonts w:ascii="Times New Roman"/>
          <w:b w:val="false"/>
          <w:i w:val="false"/>
          <w:color w:val="000000"/>
          <w:sz w:val="28"/>
        </w:rPr>
        <w:t xml:space="preserve">
      Сапаны бақылау нәтижелері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сапаны бақылау қорытындысымен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5" w:id="180"/>
    <w:p>
      <w:pPr>
        <w:spacing w:after="0"/>
        <w:ind w:left="0"/>
        <w:jc w:val="both"/>
      </w:pPr>
      <w:r>
        <w:rPr>
          <w:rFonts w:ascii="Times New Roman"/>
          <w:b w:val="false"/>
          <w:i w:val="false"/>
          <w:color w:val="000000"/>
          <w:sz w:val="28"/>
        </w:rPr>
        <w:t>
      130. Ведомствоның құрылымдық (аумақтық) бөлімшелері ведомствоның құрылымдық (аумақтық) бөлімшелерінің мемлекеттік аудиторлары жүзеге асыратын аудиторлық іс-шараның барлық кезеңдері бойынша бірінші деңгейдегі сапаны бақылауды жүзеге асырады.</w:t>
      </w:r>
    </w:p>
    <w:bookmarkEnd w:id="180"/>
    <w:p>
      <w:pPr>
        <w:spacing w:after="0"/>
        <w:ind w:left="0"/>
        <w:jc w:val="both"/>
      </w:pPr>
      <w:r>
        <w:rPr>
          <w:rFonts w:ascii="Times New Roman"/>
          <w:b w:val="false"/>
          <w:i w:val="false"/>
          <w:color w:val="000000"/>
          <w:sz w:val="28"/>
        </w:rPr>
        <w:t>
      Бір аудиторлық іс-шараның бірінші деңгейінің сапасын бақылаудың жалпы ұзақтығы аудиторлық іс-шараның барлық кезеңдері бойынша 10 (он) жұмыс күнінен аспайды, оның ішінде:</w:t>
      </w:r>
    </w:p>
    <w:p>
      <w:pPr>
        <w:spacing w:after="0"/>
        <w:ind w:left="0"/>
        <w:jc w:val="both"/>
      </w:pPr>
      <w:r>
        <w:rPr>
          <w:rFonts w:ascii="Times New Roman"/>
          <w:b w:val="false"/>
          <w:i w:val="false"/>
          <w:color w:val="000000"/>
          <w:sz w:val="28"/>
        </w:rPr>
        <w:t>
      дайындық кезеңінде аудиторлық іс-шара сапаны бақылауға материалдар ұсынылған күннен бастап 2 (екі) жұмыс күні ішінде жүзеге асырылады;</w:t>
      </w:r>
    </w:p>
    <w:p>
      <w:pPr>
        <w:spacing w:after="0"/>
        <w:ind w:left="0"/>
        <w:jc w:val="both"/>
      </w:pPr>
      <w:r>
        <w:rPr>
          <w:rFonts w:ascii="Times New Roman"/>
          <w:b w:val="false"/>
          <w:i w:val="false"/>
          <w:color w:val="000000"/>
          <w:sz w:val="28"/>
        </w:rPr>
        <w:t>
      Аудиторлық іс-шараның негізгі кезеңінде сапаны бақылау былайша жүзеге асырылады:</w:t>
      </w:r>
    </w:p>
    <w:p>
      <w:pPr>
        <w:spacing w:after="0"/>
        <w:ind w:left="0"/>
        <w:jc w:val="both"/>
      </w:pPr>
      <w:r>
        <w:rPr>
          <w:rFonts w:ascii="Times New Roman"/>
          <w:b w:val="false"/>
          <w:i w:val="false"/>
          <w:color w:val="000000"/>
          <w:sz w:val="28"/>
        </w:rPr>
        <w:t>
      1) аудит объектісіне танысуға ұсынылғанға дейін оған қоса берілген аудиторлық есептің және тізілімнің жобасы бойынша 5 (бес) жұмыс күні ішінде;</w:t>
      </w:r>
    </w:p>
    <w:p>
      <w:pPr>
        <w:spacing w:after="0"/>
        <w:ind w:left="0"/>
        <w:jc w:val="both"/>
      </w:pPr>
      <w:r>
        <w:rPr>
          <w:rFonts w:ascii="Times New Roman"/>
          <w:b w:val="false"/>
          <w:i w:val="false"/>
          <w:color w:val="000000"/>
          <w:sz w:val="28"/>
        </w:rPr>
        <w:t>
      2) 10 (он) жұмыс күні ішінде қаржылық есептілік жөніндегі аудиторлық есептің және оларға қоса берілген Тізілімнің жобалары бойынша оларды аудит объектісіне таныстыруға ұсынғанға дейін.</w:t>
      </w:r>
    </w:p>
    <w:p>
      <w:pPr>
        <w:spacing w:after="0"/>
        <w:ind w:left="0"/>
        <w:jc w:val="both"/>
      </w:pPr>
      <w:r>
        <w:rPr>
          <w:rFonts w:ascii="Times New Roman"/>
          <w:b w:val="false"/>
          <w:i w:val="false"/>
          <w:color w:val="000000"/>
          <w:sz w:val="28"/>
        </w:rPr>
        <w:t>
      қорытынды кезеңде сапаны бақылауға материалдар ұсынылған күннен бастап 3 (үш) жұмыс күні ішінде жүзеге асырылады.</w:t>
      </w:r>
    </w:p>
    <w:p>
      <w:pPr>
        <w:spacing w:after="0"/>
        <w:ind w:left="0"/>
        <w:jc w:val="both"/>
      </w:pPr>
      <w:r>
        <w:rPr>
          <w:rFonts w:ascii="Times New Roman"/>
          <w:b w:val="false"/>
          <w:i w:val="false"/>
          <w:color w:val="000000"/>
          <w:sz w:val="28"/>
        </w:rPr>
        <w:t>
      Мемлекеттік аудит объектісінің аудиторлық есебіне қол қоймауы сапа бақылауын жүргізу үшін кедергі болып табылмайды.</w:t>
      </w:r>
    </w:p>
    <w:p>
      <w:pPr>
        <w:spacing w:after="0"/>
        <w:ind w:left="0"/>
        <w:jc w:val="both"/>
      </w:pPr>
      <w:r>
        <w:rPr>
          <w:rFonts w:ascii="Times New Roman"/>
          <w:b w:val="false"/>
          <w:i w:val="false"/>
          <w:color w:val="000000"/>
          <w:sz w:val="28"/>
        </w:rPr>
        <w:t>
      Бірінші деңгейдегі сапаны бақылау қорытындысын сапаны бақылауды жүргізген қызметкер жасайды және оған қол қояды және оны ведомствоның құрылымдық (аумақтық) бөлімшесінің басшысы бекітеді.</w:t>
      </w:r>
    </w:p>
    <w:p>
      <w:pPr>
        <w:spacing w:after="0"/>
        <w:ind w:left="0"/>
        <w:jc w:val="both"/>
      </w:pPr>
      <w:r>
        <w:rPr>
          <w:rFonts w:ascii="Times New Roman"/>
          <w:b w:val="false"/>
          <w:i w:val="false"/>
          <w:color w:val="000000"/>
          <w:sz w:val="28"/>
        </w:rPr>
        <w:t xml:space="preserve">
      Мемлекеттік аудит объектісінің басшысы немесе оны алмастыратын адам аудиторлық есепке немесе қаржылық есептілік жөніндегі аудиторлық есепке қарсылық жіберген кезде сапаны бақылау қарсылықты қарау нәтижелері бойынша шешім шығарылғаннан кейін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81"/>
    <w:p>
      <w:pPr>
        <w:spacing w:after="0"/>
        <w:ind w:left="0"/>
        <w:jc w:val="both"/>
      </w:pPr>
      <w:r>
        <w:rPr>
          <w:rFonts w:ascii="Times New Roman"/>
          <w:b w:val="false"/>
          <w:i w:val="false"/>
          <w:color w:val="000000"/>
          <w:sz w:val="28"/>
        </w:rPr>
        <w:t xml:space="preserve">
      131. Ведомствоның құрылымдық бөлімшесі барлық үш кезең бойынша өз қызметі барысында ведомствоның және оның аумақтық бөлімшелерінің мемлекеттік аудиторлары жасайтын құжаттардың сапа бақылауын жүзеге асырады. </w:t>
      </w:r>
    </w:p>
    <w:bookmarkEnd w:id="181"/>
    <w:p>
      <w:pPr>
        <w:spacing w:after="0"/>
        <w:ind w:left="0"/>
        <w:jc w:val="both"/>
      </w:pPr>
      <w:r>
        <w:rPr>
          <w:rFonts w:ascii="Times New Roman"/>
          <w:b w:val="false"/>
          <w:i w:val="false"/>
          <w:color w:val="000000"/>
          <w:sz w:val="28"/>
        </w:rPr>
        <w:t xml:space="preserve">
      Бір аудиторлық іс-шараның екінші деңгейдегі сапа бақылауын жүргізу ұзақтығы екінші деңгейдегі сапа бақылауын жүргізу үшін негіз болған құжат келіп түскен күннен бастап 20 (жиырма) жұмыс күнінен аспайтын кезеңді құрайды. Қосымша зерделеу немесе тексеру жүргізу қажет болған кезде екінші деңгейдегі сапа бақылауын жүргізу мерзімі Қазақстан Республикасының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ұзартылады.</w:t>
      </w:r>
    </w:p>
    <w:p>
      <w:pPr>
        <w:spacing w:after="0"/>
        <w:ind w:left="0"/>
        <w:jc w:val="both"/>
      </w:pPr>
      <w:r>
        <w:rPr>
          <w:rFonts w:ascii="Times New Roman"/>
          <w:b w:val="false"/>
          <w:i w:val="false"/>
          <w:color w:val="000000"/>
          <w:sz w:val="28"/>
        </w:rPr>
        <w:t>
      Екінші деңгейдегі сапа бақылауы қорытындысын сапа бақылауын жүргізген қызметкер жасайды және қол қояды және оны ведомствоның уәкілетті құрылымдық бөлімшесінің басшысы, ол болмаған кезде заңнамада белгіленген тәртіппен оны алмастыратын адам бекітеді.</w:t>
      </w:r>
    </w:p>
    <w:p>
      <w:pPr>
        <w:spacing w:after="0"/>
        <w:ind w:left="0"/>
        <w:jc w:val="both"/>
      </w:pPr>
      <w:r>
        <w:rPr>
          <w:rFonts w:ascii="Times New Roman"/>
          <w:b w:val="false"/>
          <w:i w:val="false"/>
          <w:color w:val="000000"/>
          <w:sz w:val="28"/>
        </w:rPr>
        <w:t>
      Екінші деңгейдегі сапа бақылауын жүргізу үшін аудиторлық іс-шараларды іріктеу мынадай өлшемшарттар бойынша жүзеге асырылады:</w:t>
      </w:r>
    </w:p>
    <w:p>
      <w:pPr>
        <w:spacing w:after="0"/>
        <w:ind w:left="0"/>
        <w:jc w:val="both"/>
      </w:pPr>
      <w:r>
        <w:rPr>
          <w:rFonts w:ascii="Times New Roman"/>
          <w:b w:val="false"/>
          <w:i w:val="false"/>
          <w:color w:val="000000"/>
          <w:sz w:val="28"/>
        </w:rPr>
        <w:t>
      1) ведомствоның және оның құрылымдық (аумақтық) бөлімшелерінің нұсқауларын сапасыз орындауы және орындау мерзімдерін бұзуы;</w:t>
      </w:r>
    </w:p>
    <w:p>
      <w:pPr>
        <w:spacing w:after="0"/>
        <w:ind w:left="0"/>
        <w:jc w:val="both"/>
      </w:pPr>
      <w:r>
        <w:rPr>
          <w:rFonts w:ascii="Times New Roman"/>
          <w:b w:val="false"/>
          <w:i w:val="false"/>
          <w:color w:val="000000"/>
          <w:sz w:val="28"/>
        </w:rPr>
        <w:t>
      2) ішкі мемлекеттік аудит нәтижелері бойынша қабылданған құжаттарға шағымдану туралы, сондай-ақ ведомствоның және оның аумақтық бөлімшелерінің қызметкерлеріне қатысты жеке және заңды тұлғалардың, мемлекеттік аудит объектілерінің өтініштерінің және шағымдарының (жазбаша түрде, сенім телефоны бойынша) болуы;</w:t>
      </w:r>
    </w:p>
    <w:p>
      <w:pPr>
        <w:spacing w:after="0"/>
        <w:ind w:left="0"/>
        <w:jc w:val="both"/>
      </w:pPr>
      <w:r>
        <w:rPr>
          <w:rFonts w:ascii="Times New Roman"/>
          <w:b w:val="false"/>
          <w:i w:val="false"/>
          <w:color w:val="000000"/>
          <w:sz w:val="28"/>
        </w:rPr>
        <w:t>
      3) ведомство және (немесе) оның құрылымдық (аумақтық) бөлімшелері жүргізген аудиторлық іс-шаралардың нәтижелерін талдау;</w:t>
      </w:r>
    </w:p>
    <w:p>
      <w:pPr>
        <w:spacing w:after="0"/>
        <w:ind w:left="0"/>
        <w:jc w:val="both"/>
      </w:pPr>
      <w:r>
        <w:rPr>
          <w:rFonts w:ascii="Times New Roman"/>
          <w:b w:val="false"/>
          <w:i w:val="false"/>
          <w:color w:val="000000"/>
          <w:sz w:val="28"/>
        </w:rPr>
        <w:t>
      4) мемлекеттік аудит объектісінің шағымын толық немесе ішінара қанағаттандырған кезде ішкі мемлекеттік аудит жөніндегі уәкілетті органның жанындағы Дауларды апелляциялық реттеу жөніндегі комиссияның ұсынымы.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өзгеріс енгізілді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7" w:id="182"/>
    <w:p>
      <w:pPr>
        <w:spacing w:after="0"/>
        <w:ind w:left="0"/>
        <w:jc w:val="both"/>
      </w:pPr>
      <w:r>
        <w:rPr>
          <w:rFonts w:ascii="Times New Roman"/>
          <w:b w:val="false"/>
          <w:i w:val="false"/>
          <w:color w:val="000000"/>
          <w:sz w:val="28"/>
        </w:rPr>
        <w:t xml:space="preserve">
      132. Аудиторлық есепке немесе қаржылық есептілік жөніндегі аудиторлық есепке наразылықтар болған кезде аудиторлық қорытынды, сондай-ақ нұсқама тиісті аудиторлық іс-шараға сапа бақылауы өткізілгеннен кейін шығарылады. </w:t>
      </w:r>
    </w:p>
    <w:bookmarkEnd w:id="182"/>
    <w:bookmarkStart w:name="z158" w:id="183"/>
    <w:p>
      <w:pPr>
        <w:spacing w:after="0"/>
        <w:ind w:left="0"/>
        <w:jc w:val="both"/>
      </w:pPr>
      <w:r>
        <w:rPr>
          <w:rFonts w:ascii="Times New Roman"/>
          <w:b w:val="false"/>
          <w:i w:val="false"/>
          <w:color w:val="000000"/>
          <w:sz w:val="28"/>
        </w:rPr>
        <w:t>
      133. Аудиторлық есепке, қаржылық есептілік жөніндегі аудиторлық есепке қарсылықтар келіп түскен жағдайда уәкілетті органның құрылымдық немесе аумақтық бөлімшелері оларды қарау бойынша дәлелдерді, растайтын құжаттарды уәкілетті органның жанындағы апелляциялық комиссияға 3 (үш) жұмыс күні ішінде Заңмен белгіленген тәртіппен қарау үшін беріледі.</w:t>
      </w:r>
    </w:p>
    <w:bookmarkEnd w:id="183"/>
    <w:p>
      <w:pPr>
        <w:spacing w:after="0"/>
        <w:ind w:left="0"/>
        <w:jc w:val="both"/>
      </w:pPr>
      <w:r>
        <w:rPr>
          <w:rFonts w:ascii="Times New Roman"/>
          <w:b w:val="false"/>
          <w:i w:val="false"/>
          <w:color w:val="000000"/>
          <w:sz w:val="28"/>
        </w:rPr>
        <w:t>
      Мемлекеттік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ал ол болмаған жағдайда – басшының міндетін атқаратын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9" w:id="184"/>
    <w:p>
      <w:pPr>
        <w:spacing w:after="0"/>
        <w:ind w:left="0"/>
        <w:jc w:val="both"/>
      </w:pPr>
      <w:r>
        <w:rPr>
          <w:rFonts w:ascii="Times New Roman"/>
          <w:b w:val="false"/>
          <w:i w:val="false"/>
          <w:color w:val="000000"/>
          <w:sz w:val="28"/>
        </w:rPr>
        <w:t>
      134. Сапаны бақылау мынадай өлшемшарттар бойынша жүзеге асырылады:</w:t>
      </w:r>
    </w:p>
    <w:bookmarkEnd w:id="184"/>
    <w:p>
      <w:pPr>
        <w:spacing w:after="0"/>
        <w:ind w:left="0"/>
        <w:jc w:val="both"/>
      </w:pPr>
      <w:r>
        <w:rPr>
          <w:rFonts w:ascii="Times New Roman"/>
          <w:b w:val="false"/>
          <w:i w:val="false"/>
          <w:color w:val="000000"/>
          <w:sz w:val="28"/>
        </w:rPr>
        <w:t xml:space="preserve">
      1) аудиторлық іс-шараны ұйымдастырудың дайындық кезеңіне талаптарды сақтау; </w:t>
      </w:r>
    </w:p>
    <w:p>
      <w:pPr>
        <w:spacing w:after="0"/>
        <w:ind w:left="0"/>
        <w:jc w:val="both"/>
      </w:pPr>
      <w:r>
        <w:rPr>
          <w:rFonts w:ascii="Times New Roman"/>
          <w:b w:val="false"/>
          <w:i w:val="false"/>
          <w:color w:val="000000"/>
          <w:sz w:val="28"/>
        </w:rPr>
        <w:t>
      2) аудиторлық іс-шараны аяқтау және аудиторлық есепке, қаржылық есептілік жөніндегі аудиторлық есепке қол қою мерзімін сақтау;</w:t>
      </w:r>
    </w:p>
    <w:p>
      <w:pPr>
        <w:spacing w:after="0"/>
        <w:ind w:left="0"/>
        <w:jc w:val="both"/>
      </w:pPr>
      <w:r>
        <w:rPr>
          <w:rFonts w:ascii="Times New Roman"/>
          <w:b w:val="false"/>
          <w:i w:val="false"/>
          <w:color w:val="000000"/>
          <w:sz w:val="28"/>
        </w:rPr>
        <w:t>
      3) аудиторлық есептің, қаржылық есептілік жөніндегі аудиторлық есептің белгіленген нысанға және құрылымға сәйкестігі;</w:t>
      </w:r>
    </w:p>
    <w:p>
      <w:pPr>
        <w:spacing w:after="0"/>
        <w:ind w:left="0"/>
        <w:jc w:val="both"/>
      </w:pPr>
      <w:r>
        <w:rPr>
          <w:rFonts w:ascii="Times New Roman"/>
          <w:b w:val="false"/>
          <w:i w:val="false"/>
          <w:color w:val="000000"/>
          <w:sz w:val="28"/>
        </w:rPr>
        <w:t>
      4) аудиторлық есеп, қаржылық есептілік жөніндегі аудиторлық есеп мазмұнының стандарттарға және Қағидаларға сәйкестігі, оның ішінде:</w:t>
      </w:r>
    </w:p>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үстеме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жағдайда аудит нәтижелерін ресімдеуге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w:t>
      </w:r>
    </w:p>
    <w:p>
      <w:pPr>
        <w:spacing w:after="0"/>
        <w:ind w:left="0"/>
        <w:jc w:val="both"/>
      </w:pPr>
      <w:r>
        <w:rPr>
          <w:rFonts w:ascii="Times New Roman"/>
          <w:b w:val="false"/>
          <w:i w:val="false"/>
          <w:color w:val="000000"/>
          <w:sz w:val="28"/>
        </w:rPr>
        <w:t>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немесе қаржылық есептілік жөніндегі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жеке және заңды тұлғалардың өтініштерін объективті және жан-жақты қарастыруды қамтамасыз ету;</w:t>
      </w:r>
    </w:p>
    <w:p>
      <w:pPr>
        <w:spacing w:after="0"/>
        <w:ind w:left="0"/>
        <w:jc w:val="both"/>
      </w:pPr>
      <w:r>
        <w:rPr>
          <w:rFonts w:ascii="Times New Roman"/>
          <w:b w:val="false"/>
          <w:i w:val="false"/>
          <w:color w:val="000000"/>
          <w:sz w:val="28"/>
        </w:rPr>
        <w:t xml:space="preserve">
      бақылау өлшемі (қарап тексеру) актілерін жасау қажет болған жағдайда, олардың болуы,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бұзушылықтар тізілімі мен аудиторлық есеп, қаржылық есептілік жөніндегі аудиторлық есеп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бұрынғы тексеру нәтижелері және анықталған бұзушылықтарды жою бойынша қабылданған шаралар туралы мәліметтерді көрсету;</w:t>
      </w:r>
    </w:p>
    <w:p>
      <w:pPr>
        <w:spacing w:after="0"/>
        <w:ind w:left="0"/>
        <w:jc w:val="both"/>
      </w:pPr>
      <w:r>
        <w:rPr>
          <w:rFonts w:ascii="Times New Roman"/>
          <w:b w:val="false"/>
          <w:i w:val="false"/>
          <w:color w:val="000000"/>
          <w:sz w:val="28"/>
        </w:rPr>
        <w:t xml:space="preserve">
      5) қаржылық бақылау ден қоюы бойынша қабылданған шаралардың негізділігі мен уақтылығы,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w:t>
      </w:r>
    </w:p>
    <w:bookmarkStart w:name="z378" w:id="185"/>
    <w:p>
      <w:pPr>
        <w:spacing w:after="0"/>
        <w:ind w:left="0"/>
        <w:jc w:val="both"/>
      </w:pPr>
      <w:r>
        <w:rPr>
          <w:rFonts w:ascii="Times New Roman"/>
          <w:b w:val="false"/>
          <w:i w:val="false"/>
          <w:color w:val="000000"/>
          <w:sz w:val="28"/>
        </w:rPr>
        <w:t>
      134-1. Егер мынадай бұзушылықтардың бірі анықталған жағдайларда аудиторлық есеп немесе қаржылық есептілік жөніндегі аудиторлық есеп стандарттарға сәйкес келмейді деп танылады:</w:t>
      </w:r>
    </w:p>
    <w:bookmarkEnd w:id="185"/>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немесе қаржылық есептілік жөніндегі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18-бабының </w:t>
      </w:r>
      <w:r>
        <w:rPr>
          <w:rFonts w:ascii="Times New Roman"/>
          <w:b w:val="false"/>
          <w:i w:val="false"/>
          <w:color w:val="000000"/>
          <w:sz w:val="28"/>
        </w:rPr>
        <w:t>5-тармағымен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134-1-тармақпен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86"/>
    <w:p>
      <w:pPr>
        <w:spacing w:after="0"/>
        <w:ind w:left="0"/>
        <w:jc w:val="both"/>
      </w:pPr>
      <w:r>
        <w:rPr>
          <w:rFonts w:ascii="Times New Roman"/>
          <w:b w:val="false"/>
          <w:i w:val="false"/>
          <w:color w:val="000000"/>
          <w:sz w:val="28"/>
        </w:rPr>
        <w:t>
      135. Стандарттарының талаптарына сәйкес болмаған жағдайда мемлекеттік аудит және қаржылық бақылау объектісіне барып мемлекеттік аудит нәтижелерін қайта тексеру қажеттігін мемлекеттік аудит және қаржылық бақылау органының басшысы айқындайды.</w:t>
      </w:r>
    </w:p>
    <w:bookmarkEnd w:id="186"/>
    <w:bookmarkStart w:name="z161" w:id="187"/>
    <w:p>
      <w:pPr>
        <w:spacing w:after="0"/>
        <w:ind w:left="0"/>
        <w:jc w:val="both"/>
      </w:pPr>
      <w:r>
        <w:rPr>
          <w:rFonts w:ascii="Times New Roman"/>
          <w:b w:val="false"/>
          <w:i w:val="false"/>
          <w:color w:val="000000"/>
          <w:sz w:val="28"/>
        </w:rPr>
        <w:t>
      136. Екінші деңгейдегі сапаны бақылау қорытындысы 3 (үш) жұмыс күні ішінде тиісті ішкі мемлекеттік аудит органына жіберіледі.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88"/>
    <w:p>
      <w:pPr>
        <w:spacing w:after="0"/>
        <w:ind w:left="0"/>
        <w:jc w:val="both"/>
      </w:pPr>
      <w:r>
        <w:rPr>
          <w:rFonts w:ascii="Times New Roman"/>
          <w:b w:val="false"/>
          <w:i w:val="false"/>
          <w:color w:val="000000"/>
          <w:sz w:val="28"/>
        </w:rPr>
        <w:t>
      137.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163" w:id="189"/>
    <w:p>
      <w:pPr>
        <w:spacing w:after="0"/>
        <w:ind w:left="0"/>
        <w:jc w:val="both"/>
      </w:pPr>
      <w:r>
        <w:rPr>
          <w:rFonts w:ascii="Times New Roman"/>
          <w:b w:val="false"/>
          <w:i w:val="false"/>
          <w:color w:val="000000"/>
          <w:sz w:val="28"/>
        </w:rPr>
        <w:t>
      138.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90"/>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мемлекеттік аудит жөніндегі уәкілетті органның ведомствосы және оның аумақтық бөлімшелері зерделейтін мәселелердің үлгі тізбесі</w:t>
      </w:r>
    </w:p>
    <w:bookmarkEnd w:id="190"/>
    <w:p>
      <w:pPr>
        <w:spacing w:after="0"/>
        <w:ind w:left="0"/>
        <w:jc w:val="both"/>
      </w:pPr>
      <w:r>
        <w:rPr>
          <w:rFonts w:ascii="Times New Roman"/>
          <w:b w:val="false"/>
          <w:i w:val="false"/>
          <w:color w:val="ff0000"/>
          <w:sz w:val="28"/>
        </w:rPr>
        <w:t xml:space="preserve">
      Ескерту. 1-қосымша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сұрақтар).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ведомствосының аумақтық бөлімшелерін және ведомстволық бағынысты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уақытылы және сапалы орындауы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мемлекеттік, республикалық және жергілікті бюджеттердің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тексерілетін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(болған кезде) әрекетіне (әрекетсіздігіне) қатысты жеке және заңды тұлғалардың өтініштері (шағымдары))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және өзге де бастапқы құжаттарды алып қойғанын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аудиттің қорытындылары бойынша қорытындылар, ішкі мемлекеттік аудиттің нәтижелері туралы есептер, қабылданған шаралар туралы ақпарат, ішкі аудит қызметтерінің қызметі туралы жиынтық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аудиттің (бақылаудың) және тексерулердің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құқық қорғау органдарының және басқа да бақылау мен қадағалау органдарының актілері, тексеру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жүргізудің, бюджет түсімдері мен шығыстарының атқарылу болжамдарын жасаудың уақтылылығы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тиісті әкімшісінің бюджеттік бағдарламаларды іске асыру мониторингінің нәтижелері туралы есептері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түскен ақша түсімдері мен шығыстары жоспарларының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сатудан түскен ақша түсімдері мен шығыстары жоспарларының орындалуы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бюджетті атқару жөніндегі орталық уәкілетті және (немесе) жергілікті атқарушы органдардың тиісті бюджеттік бағдарлама әкімшісі бойынша республикалық және (немесе) жергілікті бюджеттердің атқарылуы туралы есептері, жүргізілген бюджеттік мониторинг және бюджеттік бағдарламалар нәтижелерін бағалау негізінде жергілікті бюджеттік бағдарламаларды орындау бөлігінде жергілікті бюджеттің атқарылуы туралы талдамалық есеп; тиісті кезеңге арналған облыстың, республикалық маңызы бар қаланың, астананың әлеуметтік-экономикалық даму болжамында қабылданған экономикалық жағдай және негізгі бағыттардың іске асырылуы туралы талдамалық ақпаратты қамтитын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теңгерімдерінің есеп айырысу баптары бойынша дебиторлық және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орталық және жергілікті уәкілетті органдардың ай сайынғы ақпараты)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тізбе толық болып табылмайды. Ішкі мемлекеттік аудитті жүргізу барысында қосымша құжаттар немесе ақпарат сұралады.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p>
        </w:tc>
      </w:tr>
    </w:tbl>
    <w:bookmarkStart w:name="z497" w:id="191"/>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191"/>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объектілерін алдын ала зерделеу: __________________________.</w:t>
      </w:r>
    </w:p>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p>
      <w:pPr>
        <w:spacing w:after="0"/>
        <w:ind w:left="0"/>
        <w:jc w:val="both"/>
      </w:pPr>
      <w:r>
        <w:rPr>
          <w:rFonts w:ascii="Times New Roman"/>
          <w:b w:val="false"/>
          <w:i w:val="false"/>
          <w:color w:val="000000"/>
          <w:sz w:val="28"/>
        </w:rPr>
        <w:t xml:space="preserve">
      2. Аудиторлық іс-шараны ұйымдастыру үшін негіз: _____________________________. </w:t>
      </w:r>
    </w:p>
    <w:p>
      <w:pPr>
        <w:spacing w:after="0"/>
        <w:ind w:left="0"/>
        <w:jc w:val="both"/>
      </w:pPr>
      <w:r>
        <w:rPr>
          <w:rFonts w:ascii="Times New Roman"/>
          <w:b w:val="false"/>
          <w:i w:val="false"/>
          <w:color w:val="000000"/>
          <w:sz w:val="28"/>
        </w:rPr>
        <w:t>
      (құжаттың атауы, күні, нөмірі)</w:t>
      </w:r>
    </w:p>
    <w:p>
      <w:pPr>
        <w:spacing w:after="0"/>
        <w:ind w:left="0"/>
        <w:jc w:val="both"/>
      </w:pPr>
      <w:r>
        <w:rPr>
          <w:rFonts w:ascii="Times New Roman"/>
          <w:b w:val="false"/>
          <w:i w:val="false"/>
          <w:color w:val="000000"/>
          <w:sz w:val="28"/>
        </w:rPr>
        <w:t>
      3. Аудиторлық іс-шараның мақсаты, мәні және мәселелері: _______________________.</w:t>
      </w:r>
    </w:p>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Заңның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p>
      <w:pPr>
        <w:spacing w:after="0"/>
        <w:ind w:left="0"/>
        <w:jc w:val="both"/>
      </w:pPr>
      <w:r>
        <w:rPr>
          <w:rFonts w:ascii="Times New Roman"/>
          <w:b w:val="false"/>
          <w:i w:val="false"/>
          <w:color w:val="000000"/>
          <w:sz w:val="28"/>
        </w:rPr>
        <w:t>
      5.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мынадай көрсеткіштер ескеріледі:</w:t>
      </w:r>
    </w:p>
    <w:p>
      <w:pPr>
        <w:spacing w:after="0"/>
        <w:ind w:left="0"/>
        <w:jc w:val="both"/>
      </w:pPr>
      <w:r>
        <w:rPr>
          <w:rFonts w:ascii="Times New Roman"/>
          <w:b w:val="false"/>
          <w:i w:val="false"/>
          <w:color w:val="000000"/>
          <w:sz w:val="28"/>
        </w:rPr>
        <w:t>
      1) тәуекелдердің болуы және дәрежесі - 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p>
      <w:pPr>
        <w:spacing w:after="0"/>
        <w:ind w:left="0"/>
        <w:jc w:val="both"/>
      </w:pPr>
      <w:r>
        <w:rPr>
          <w:rFonts w:ascii="Times New Roman"/>
          <w:b w:val="false"/>
          <w:i w:val="false"/>
          <w:color w:val="000000"/>
          <w:sz w:val="28"/>
        </w:rPr>
        <w:t>
      2) ішкі бақылау жүйесі - ___________________________________________________.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p>
      <w:pPr>
        <w:spacing w:after="0"/>
        <w:ind w:left="0"/>
        <w:jc w:val="both"/>
      </w:pPr>
      <w:r>
        <w:rPr>
          <w:rFonts w:ascii="Times New Roman"/>
          <w:b w:val="false"/>
          <w:i w:val="false"/>
          <w:color w:val="000000"/>
          <w:sz w:val="28"/>
        </w:rPr>
        <w:t>
      3) мәнділік – ____________________________________________.</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p>
      <w:pPr>
        <w:spacing w:after="0"/>
        <w:ind w:left="0"/>
        <w:jc w:val="both"/>
      </w:pPr>
      <w:r>
        <w:rPr>
          <w:rFonts w:ascii="Times New Roman"/>
          <w:b w:val="false"/>
          <w:i w:val="false"/>
          <w:color w:val="000000"/>
          <w:sz w:val="28"/>
        </w:rPr>
        <w:t>
      6. Үстеме тексеру жүргізу қажеттілігі _________________________________________.</w:t>
      </w:r>
    </w:p>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p>
      <w:pPr>
        <w:spacing w:after="0"/>
        <w:ind w:left="0"/>
        <w:jc w:val="both"/>
      </w:pPr>
      <w:r>
        <w:rPr>
          <w:rFonts w:ascii="Times New Roman"/>
          <w:b w:val="false"/>
          <w:i w:val="false"/>
          <w:color w:val="000000"/>
          <w:sz w:val="28"/>
        </w:rPr>
        <w:t>
      7. Мамандарды (Сарапшыларды) тарту қажеттілігі _____________________________.</w:t>
      </w:r>
    </w:p>
    <w:p>
      <w:pPr>
        <w:spacing w:after="0"/>
        <w:ind w:left="0"/>
        <w:jc w:val="both"/>
      </w:pPr>
      <w:r>
        <w:rPr>
          <w:rFonts w:ascii="Times New Roman"/>
          <w:b w:val="false"/>
          <w:i w:val="false"/>
          <w:color w:val="000000"/>
          <w:sz w:val="28"/>
        </w:rPr>
        <w:t>
      (мамандардың (сарапшылардың) қажеттілігінің негіздемесін көрсету)</w:t>
      </w:r>
    </w:p>
    <w:p>
      <w:pPr>
        <w:spacing w:after="0"/>
        <w:ind w:left="0"/>
        <w:jc w:val="both"/>
      </w:pPr>
      <w:r>
        <w:rPr>
          <w:rFonts w:ascii="Times New Roman"/>
          <w:b w:val="false"/>
          <w:i w:val="false"/>
          <w:color w:val="000000"/>
          <w:sz w:val="28"/>
        </w:rPr>
        <w:t xml:space="preserve">
      8. Режимдік объектілерде мемлекеттік аудит жүргізу жағдайларында рұқсаттар алу </w:t>
      </w:r>
    </w:p>
    <w:p>
      <w:pPr>
        <w:spacing w:after="0"/>
        <w:ind w:left="0"/>
        <w:jc w:val="both"/>
      </w:pPr>
      <w:r>
        <w:rPr>
          <w:rFonts w:ascii="Times New Roman"/>
          <w:b w:val="false"/>
          <w:i w:val="false"/>
          <w:color w:val="000000"/>
          <w:sz w:val="28"/>
        </w:rPr>
        <w:t>
      қажеттілігі ____________________________________________________.</w:t>
      </w:r>
    </w:p>
    <w:p>
      <w:pPr>
        <w:spacing w:after="0"/>
        <w:ind w:left="0"/>
        <w:jc w:val="both"/>
      </w:pPr>
      <w:r>
        <w:rPr>
          <w:rFonts w:ascii="Times New Roman"/>
          <w:b w:val="false"/>
          <w:i w:val="false"/>
          <w:color w:val="000000"/>
          <w:sz w:val="28"/>
        </w:rPr>
        <w:t>
      (қажет / қажет емес)</w:t>
      </w:r>
    </w:p>
    <w:p>
      <w:pPr>
        <w:spacing w:after="0"/>
        <w:ind w:left="0"/>
        <w:jc w:val="both"/>
      </w:pPr>
      <w:r>
        <w:rPr>
          <w:rFonts w:ascii="Times New Roman"/>
          <w:b w:val="false"/>
          <w:i w:val="false"/>
          <w:color w:val="000000"/>
          <w:sz w:val="28"/>
        </w:rPr>
        <w:t>
      9. Мемлекеттік аудит объектісін алдын ала зерделеу және жүргізілген талдау қорытындылары бойынша мыналарды ұсынамыз:</w:t>
      </w:r>
    </w:p>
    <w:p>
      <w:pPr>
        <w:spacing w:after="0"/>
        <w:ind w:left="0"/>
        <w:jc w:val="both"/>
      </w:pPr>
      <w:r>
        <w:rPr>
          <w:rFonts w:ascii="Times New Roman"/>
          <w:b w:val="false"/>
          <w:i w:val="false"/>
          <w:color w:val="000000"/>
          <w:sz w:val="28"/>
        </w:rPr>
        <w:t xml:space="preserve">
      9.1. Мемлекеттік аудит объектісінде аудиторлық іс-шара өткіз ____________________ </w:t>
      </w:r>
    </w:p>
    <w:p>
      <w:pPr>
        <w:spacing w:after="0"/>
        <w:ind w:left="0"/>
        <w:jc w:val="both"/>
      </w:pPr>
      <w:r>
        <w:rPr>
          <w:rFonts w:ascii="Times New Roman"/>
          <w:b w:val="false"/>
          <w:i w:val="false"/>
          <w:color w:val="000000"/>
          <w:sz w:val="28"/>
        </w:rPr>
        <w:t>
                                                (мемлекеттік аудит объектісінің атауы )</w:t>
      </w:r>
    </w:p>
    <w:p>
      <w:pPr>
        <w:spacing w:after="0"/>
        <w:ind w:left="0"/>
        <w:jc w:val="both"/>
      </w:pPr>
      <w:r>
        <w:rPr>
          <w:rFonts w:ascii="Times New Roman"/>
          <w:b w:val="false"/>
          <w:i w:val="false"/>
          <w:color w:val="000000"/>
          <w:sz w:val="28"/>
        </w:rPr>
        <w:t>
      __________________________________ (тәуекелдердің болуы мен дәрежесі, ішкі бақылау жүйесі, маңыздылығы туралы қорытындылар негізінде аудиторлық іс-шараны өткізудің орындылығын көрсету, аудит жүргізуден бас тартқан жағдайда себебін көрсету)</w:t>
      </w:r>
    </w:p>
    <w:p>
      <w:pPr>
        <w:spacing w:after="0"/>
        <w:ind w:left="0"/>
        <w:jc w:val="both"/>
      </w:pPr>
      <w:r>
        <w:rPr>
          <w:rFonts w:ascii="Times New Roman"/>
          <w:b w:val="false"/>
          <w:i w:val="false"/>
          <w:color w:val="000000"/>
          <w:sz w:val="28"/>
        </w:rPr>
        <w:t>
      9.2. Аудит бағдарламасына қосу:</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w:t>
      </w:r>
    </w:p>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p>
      <w:pPr>
        <w:spacing w:after="0"/>
        <w:ind w:left="0"/>
        <w:jc w:val="both"/>
      </w:pPr>
      <w:r>
        <w:rPr>
          <w:rFonts w:ascii="Times New Roman"/>
          <w:b w:val="false"/>
          <w:i w:val="false"/>
          <w:color w:val="000000"/>
          <w:sz w:val="28"/>
        </w:rPr>
        <w:t>
      2) мемлекеттік аудиттің көрсеткіштері және көрсеткіштердің әрқайсысына аудиторлық іс-шараның (бірлескен, қатарлас тексерудің) егжей-тегжейлі мәселелері____________________________________________________.</w:t>
      </w:r>
    </w:p>
    <w:p>
      <w:pPr>
        <w:spacing w:after="0"/>
        <w:ind w:left="0"/>
        <w:jc w:val="both"/>
      </w:pPr>
      <w:r>
        <w:rPr>
          <w:rFonts w:ascii="Times New Roman"/>
          <w:b w:val="false"/>
          <w:i w:val="false"/>
          <w:color w:val="000000"/>
          <w:sz w:val="28"/>
        </w:rPr>
        <w:t>
      10. Аудиторлық іс-шара барысында мемлекеттік аудиторлар, ассистенттер мен сарапшылар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w:t>
      </w:r>
    </w:p>
    <w:p>
      <w:pPr>
        <w:spacing w:after="0"/>
        <w:ind w:left="0"/>
        <w:jc w:val="both"/>
      </w:pPr>
      <w:r>
        <w:rPr>
          <w:rFonts w:ascii="Times New Roman"/>
          <w:b w:val="false"/>
          <w:i w:val="false"/>
          <w:color w:val="000000"/>
          <w:sz w:val="28"/>
        </w:rPr>
        <w:t>
      11. Аудиторлық іс-шараны өткізу мерзімі белгіленсін:_______________.</w:t>
      </w:r>
    </w:p>
    <w:p>
      <w:pPr>
        <w:spacing w:after="0"/>
        <w:ind w:left="0"/>
        <w:jc w:val="both"/>
      </w:pPr>
      <w:r>
        <w:rPr>
          <w:rFonts w:ascii="Times New Roman"/>
          <w:b w:val="false"/>
          <w:i w:val="false"/>
          <w:color w:val="000000"/>
          <w:sz w:val="28"/>
        </w:rPr>
        <w:t>
      Мемлекеттік аудит тобының басшысы 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қатысушылары 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 ____________</w:t>
            </w:r>
          </w:p>
        </w:tc>
      </w:tr>
    </w:tbl>
    <w:bookmarkStart w:name="z167" w:id="192"/>
    <w:p>
      <w:pPr>
        <w:spacing w:after="0"/>
        <w:ind w:left="0"/>
        <w:jc w:val="left"/>
      </w:pPr>
      <w:r>
        <w:rPr>
          <w:rFonts w:ascii="Times New Roman"/>
          <w:b/>
          <w:i w:val="false"/>
          <w:color w:val="000000"/>
        </w:rPr>
        <w:t xml:space="preserve"> Ішкі мемлекеттік аудитті жүргізу жоспары</w:t>
      </w:r>
    </w:p>
    <w:bookmarkEnd w:id="192"/>
    <w:p>
      <w:pPr>
        <w:spacing w:after="0"/>
        <w:ind w:left="0"/>
        <w:jc w:val="both"/>
      </w:pPr>
      <w:r>
        <w:rPr>
          <w:rFonts w:ascii="Times New Roman"/>
          <w:b w:val="false"/>
          <w:i w:val="false"/>
          <w:color w:val="ff0000"/>
          <w:sz w:val="28"/>
        </w:rPr>
        <w:t xml:space="preserve">
      Ескерту. 2-қосымша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06" w:id="193"/>
    <w:p>
      <w:pPr>
        <w:spacing w:after="0"/>
        <w:ind w:left="0"/>
        <w:jc w:val="both"/>
      </w:pPr>
      <w:r>
        <w:rPr>
          <w:rFonts w:ascii="Times New Roman"/>
          <w:b w:val="false"/>
          <w:i w:val="false"/>
          <w:color w:val="000000"/>
          <w:sz w:val="28"/>
        </w:rPr>
        <w:t>
      1. Ішкі мемлекеттік аудиттің түрі:</w:t>
      </w:r>
    </w:p>
    <w:bookmarkEnd w:id="193"/>
    <w:p>
      <w:pPr>
        <w:spacing w:after="0"/>
        <w:ind w:left="0"/>
        <w:jc w:val="both"/>
      </w:pPr>
      <w:r>
        <w:rPr>
          <w:rFonts w:ascii="Times New Roman"/>
          <w:b w:val="false"/>
          <w:i w:val="false"/>
          <w:color w:val="000000"/>
          <w:sz w:val="28"/>
        </w:rPr>
        <w:t>
      ____________________________________________________________</w:t>
      </w:r>
    </w:p>
    <w:bookmarkStart w:name="z407" w:id="194"/>
    <w:p>
      <w:pPr>
        <w:spacing w:after="0"/>
        <w:ind w:left="0"/>
        <w:jc w:val="both"/>
      </w:pPr>
      <w:r>
        <w:rPr>
          <w:rFonts w:ascii="Times New Roman"/>
          <w:b w:val="false"/>
          <w:i w:val="false"/>
          <w:color w:val="000000"/>
          <w:sz w:val="28"/>
        </w:rPr>
        <w:t>
      2. Аудиторлық іс-шараны (бірлескен, параллель, қарсы) өткізу мерзімі тексеру): ________________ бойынша ________________ (аудиторлық іс-шараны жүргізуге арналған тапсырмаға сәйкес аудиторлық іс-шараны (тексеруді) жүргізудің басталу және аяқталу күні көрсетіледі)</w:t>
      </w:r>
    </w:p>
    <w:bookmarkEnd w:id="194"/>
    <w:bookmarkStart w:name="z408" w:id="195"/>
    <w:p>
      <w:pPr>
        <w:spacing w:after="0"/>
        <w:ind w:left="0"/>
        <w:jc w:val="both"/>
      </w:pPr>
      <w:r>
        <w:rPr>
          <w:rFonts w:ascii="Times New Roman"/>
          <w:b w:val="false"/>
          <w:i w:val="false"/>
          <w:color w:val="000000"/>
          <w:sz w:val="28"/>
        </w:rPr>
        <w:t>
      3. Қажетті ресурстар: _____________________________________</w:t>
      </w:r>
    </w:p>
    <w:bookmarkEnd w:id="195"/>
    <w:p>
      <w:pPr>
        <w:spacing w:after="0"/>
        <w:ind w:left="0"/>
        <w:jc w:val="both"/>
      </w:pPr>
      <w:r>
        <w:rPr>
          <w:rFonts w:ascii="Times New Roman"/>
          <w:b w:val="false"/>
          <w:i w:val="false"/>
          <w:color w:val="000000"/>
          <w:sz w:val="28"/>
        </w:rPr>
        <w:t>
      (ведомствоның және оның аумақтық бөлімшелері қызметкерлерінің саны көрсетіледі) аудиторлық іс-шараға (бірлескен, қатарлас) тартылған ішкі мемлекеттік аудит жөніндегі уәкілетті орган ведомствосының бөлімшелері, мемлекеттік органдардың мамандарын тартқан жағдайда, мемлекеттік емес аудиторлық ұйымдардың қызметкерлері мен тартылған тұлғалардың саны және мемлекеттік органның, мемлекеттік емес аудиторлық ұйымның).</w:t>
      </w:r>
    </w:p>
    <w:bookmarkStart w:name="z409" w:id="196"/>
    <w:p>
      <w:pPr>
        <w:spacing w:after="0"/>
        <w:ind w:left="0"/>
        <w:jc w:val="both"/>
      </w:pPr>
      <w:r>
        <w:rPr>
          <w:rFonts w:ascii="Times New Roman"/>
          <w:b w:val="false"/>
          <w:i w:val="false"/>
          <w:color w:val="000000"/>
          <w:sz w:val="28"/>
        </w:rPr>
        <w:t>
      4. Мемлекеттік аудит объектілері және жүру бағыттары: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 (оның ішінде іссапарға жіберілген кезде)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 қатысушыларының Тегі, Аты, Әкесінің аты (бар болса),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(бірлескен, қатарлас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(жүру бағыты бойынша елді мекендердің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197"/>
    <w:p>
      <w:pPr>
        <w:spacing w:after="0"/>
        <w:ind w:left="0"/>
        <w:jc w:val="both"/>
      </w:pPr>
      <w:r>
        <w:rPr>
          <w:rFonts w:ascii="Times New Roman"/>
          <w:b w:val="false"/>
          <w:i w:val="false"/>
          <w:color w:val="000000"/>
          <w:sz w:val="28"/>
        </w:rPr>
        <w:t>
      5. Аудиторлық іс-шарамен (бірлескен, қосарлас, қарсы тексерумен) қамтылатын қаражат және (немесе) активтер көлемі): _____________________________________________</w:t>
      </w:r>
    </w:p>
    <w:bookmarkEnd w:id="197"/>
    <w:p>
      <w:pPr>
        <w:spacing w:after="0"/>
        <w:ind w:left="0"/>
        <w:jc w:val="both"/>
      </w:pPr>
      <w:r>
        <w:rPr>
          <w:rFonts w:ascii="Times New Roman"/>
          <w:b w:val="false"/>
          <w:i w:val="false"/>
          <w:color w:val="000000"/>
          <w:sz w:val="28"/>
        </w:rPr>
        <w:t>
      (республикалық және (немесе) жергілікті бюджеттер қаражатының және (немесе)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тартылатын қарыздардың жалпы көлемі көрсетіледі, қаржылық есептілік аудитін жүргізу кезінде жүргізілетін аудиторлық іс-шара (бірлескен, қосарлас, қарсы тексеру) шеңберінде аудиторлық іс-шарамен (бірлескен, қосарлас, қарсы тексеру) қамтуға жататын теңгерім валютасы көрсетіледі.</w:t>
      </w:r>
    </w:p>
    <w:bookmarkStart w:name="z411" w:id="198"/>
    <w:p>
      <w:pPr>
        <w:spacing w:after="0"/>
        <w:ind w:left="0"/>
        <w:jc w:val="both"/>
      </w:pPr>
      <w:r>
        <w:rPr>
          <w:rFonts w:ascii="Times New Roman"/>
          <w:b w:val="false"/>
          <w:i w:val="false"/>
          <w:color w:val="000000"/>
          <w:sz w:val="28"/>
        </w:rPr>
        <w:t>
      6. Қаржылық есептілік мәнінің жалпы жиынтық деңгейі</w:t>
      </w:r>
    </w:p>
    <w:bookmarkEnd w:id="198"/>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w:t>
            </w:r>
          </w:p>
        </w:tc>
      </w:tr>
    </w:tbl>
    <w:bookmarkStart w:name="z169" w:id="199"/>
    <w:p>
      <w:pPr>
        <w:spacing w:after="0"/>
        <w:ind w:left="0"/>
        <w:jc w:val="left"/>
      </w:pPr>
      <w:r>
        <w:rPr>
          <w:rFonts w:ascii="Times New Roman"/>
          <w:b/>
          <w:i w:val="false"/>
          <w:color w:val="000000"/>
        </w:rPr>
        <w:t xml:space="preserve"> Ішкі мемлекеттік аудит жүргізу бағдарламасы</w:t>
      </w:r>
    </w:p>
    <w:bookmarkEnd w:id="199"/>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нысанасы: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Тексеру түрі (бірлескен, қатар):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көрсеткіштердің әрқайсысына аудиторлық іс-шараның (бірлескен, қатар, үстеме тексерулер) егжей-тегжей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Аудиторлық іс-шара (бірлескен, қатар, үстеме тексеру) барысында пайдаланылатын</w:t>
      </w:r>
    </w:p>
    <w:p>
      <w:pPr>
        <w:spacing w:after="0"/>
        <w:ind w:left="0"/>
        <w:jc w:val="both"/>
      </w:pPr>
      <w:r>
        <w:rPr>
          <w:rFonts w:ascii="Times New Roman"/>
          <w:b w:val="false"/>
          <w:i w:val="false"/>
          <w:color w:val="000000"/>
          <w:sz w:val="28"/>
        </w:rPr>
        <w:t>
      Қазақстан Республикасының нормативтік құқықтық актілері мен ішкі мемлекеттік</w:t>
      </w:r>
    </w:p>
    <w:p>
      <w:pPr>
        <w:spacing w:after="0"/>
        <w:ind w:left="0"/>
        <w:jc w:val="both"/>
      </w:pPr>
      <w:r>
        <w:rPr>
          <w:rFonts w:ascii="Times New Roman"/>
          <w:b w:val="false"/>
          <w:i w:val="false"/>
          <w:color w:val="000000"/>
          <w:sz w:val="28"/>
        </w:rPr>
        <w:t>
      аудит органдарының өзге құжаттарының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Аудиторлық іс-шараны </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w:t>
            </w:r>
            <w:r>
              <w:br/>
            </w:r>
            <w:r>
              <w:rPr>
                <w:rFonts w:ascii="Times New Roman"/>
                <w:b w:val="false"/>
                <w:i w:val="false"/>
                <w:color w:val="000000"/>
                <w:sz w:val="20"/>
              </w:rPr>
              <w:t>(лауазымы, тегі, аты және</w:t>
            </w:r>
            <w:r>
              <w:br/>
            </w:r>
            <w:r>
              <w:rPr>
                <w:rFonts w:ascii="Times New Roman"/>
                <w:b w:val="false"/>
                <w:i w:val="false"/>
                <w:color w:val="000000"/>
                <w:sz w:val="20"/>
              </w:rPr>
              <w:t>әкесінің аты (болған кезде),</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w:t>
            </w:r>
          </w:p>
        </w:tc>
      </w:tr>
    </w:tbl>
    <w:p>
      <w:pPr>
        <w:spacing w:after="0"/>
        <w:ind w:left="0"/>
        <w:jc w:val="left"/>
      </w:pPr>
      <w:r>
        <w:rPr>
          <w:rFonts w:ascii="Times New Roman"/>
          <w:b/>
          <w:i w:val="false"/>
          <w:color w:val="000000"/>
        </w:rPr>
        <w:t xml:space="preserve"> Қаржылық есептіліктің ішкі мемлекеттік аудитін жүргізу бағдарламасы</w:t>
      </w:r>
    </w:p>
    <w:p>
      <w:pPr>
        <w:spacing w:after="0"/>
        <w:ind w:left="0"/>
        <w:jc w:val="both"/>
      </w:pPr>
      <w:r>
        <w:rPr>
          <w:rFonts w:ascii="Times New Roman"/>
          <w:b w:val="false"/>
          <w:i w:val="false"/>
          <w:color w:val="ff0000"/>
          <w:sz w:val="28"/>
        </w:rPr>
        <w:t xml:space="preserve">
      Ескерту. Қағидалар 3-1-қосымшамен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13" w:id="200"/>
    <w:p>
      <w:pPr>
        <w:spacing w:after="0"/>
        <w:ind w:left="0"/>
        <w:jc w:val="both"/>
      </w:pPr>
      <w:r>
        <w:rPr>
          <w:rFonts w:ascii="Times New Roman"/>
          <w:b w:val="false"/>
          <w:i w:val="false"/>
          <w:color w:val="000000"/>
          <w:sz w:val="28"/>
        </w:rPr>
        <w:t xml:space="preserve">
      1. _________________________________________________________ </w:t>
      </w:r>
    </w:p>
    <w:bookmarkEnd w:id="200"/>
    <w:p>
      <w:pPr>
        <w:spacing w:after="0"/>
        <w:ind w:left="0"/>
        <w:jc w:val="both"/>
      </w:pPr>
      <w:r>
        <w:rPr>
          <w:rFonts w:ascii="Times New Roman"/>
          <w:b w:val="false"/>
          <w:i w:val="false"/>
          <w:color w:val="000000"/>
          <w:sz w:val="28"/>
        </w:rPr>
        <w:t>
      (мемлекеттік аудит объектісінің атауы)</w:t>
      </w:r>
    </w:p>
    <w:bookmarkStart w:name="z414" w:id="201"/>
    <w:p>
      <w:pPr>
        <w:spacing w:after="0"/>
        <w:ind w:left="0"/>
        <w:jc w:val="both"/>
      </w:pPr>
      <w:r>
        <w:rPr>
          <w:rFonts w:ascii="Times New Roman"/>
          <w:b w:val="false"/>
          <w:i w:val="false"/>
          <w:color w:val="000000"/>
          <w:sz w:val="28"/>
        </w:rPr>
        <w:t>
      2. Аудиторлық іс-шараның мақсаты, пәні</w:t>
      </w:r>
    </w:p>
    <w:bookmarkEnd w:id="201"/>
    <w:p>
      <w:pPr>
        <w:spacing w:after="0"/>
        <w:ind w:left="0"/>
        <w:jc w:val="both"/>
      </w:pPr>
      <w:r>
        <w:rPr>
          <w:rFonts w:ascii="Times New Roman"/>
          <w:b w:val="false"/>
          <w:i w:val="false"/>
          <w:color w:val="000000"/>
          <w:sz w:val="28"/>
        </w:rPr>
        <w:t>
      ___________________________________________________________</w:t>
      </w:r>
    </w:p>
    <w:bookmarkStart w:name="z415" w:id="202"/>
    <w:p>
      <w:pPr>
        <w:spacing w:after="0"/>
        <w:ind w:left="0"/>
        <w:jc w:val="both"/>
      </w:pPr>
      <w:r>
        <w:rPr>
          <w:rFonts w:ascii="Times New Roman"/>
          <w:b w:val="false"/>
          <w:i w:val="false"/>
          <w:color w:val="000000"/>
          <w:sz w:val="28"/>
        </w:rPr>
        <w:t>
      3. Тексеру түрі (бірлескен, қосарлас) ____________________________</w:t>
      </w:r>
    </w:p>
    <w:bookmarkEnd w:id="202"/>
    <w:bookmarkStart w:name="z416" w:id="203"/>
    <w:p>
      <w:pPr>
        <w:spacing w:after="0"/>
        <w:ind w:left="0"/>
        <w:jc w:val="both"/>
      </w:pPr>
      <w:r>
        <w:rPr>
          <w:rFonts w:ascii="Times New Roman"/>
          <w:b w:val="false"/>
          <w:i w:val="false"/>
          <w:color w:val="000000"/>
          <w:sz w:val="28"/>
        </w:rPr>
        <w:t>
      4. Ішкі мемлекеттік аудитке жататын мәселелердің егжей-тегжейлі тізбесі:</w:t>
      </w:r>
    </w:p>
    <w:bookmarkEnd w:id="203"/>
    <w:p>
      <w:pPr>
        <w:spacing w:after="0"/>
        <w:ind w:left="0"/>
        <w:jc w:val="both"/>
      </w:pPr>
      <w:r>
        <w:rPr>
          <w:rFonts w:ascii="Times New Roman"/>
          <w:b w:val="false"/>
          <w:i w:val="false"/>
          <w:color w:val="000000"/>
          <w:sz w:val="28"/>
        </w:rPr>
        <w:t>
      тармақтың № __________</w:t>
      </w:r>
    </w:p>
    <w:p>
      <w:pPr>
        <w:spacing w:after="0"/>
        <w:ind w:left="0"/>
        <w:jc w:val="both"/>
      </w:pPr>
      <w:r>
        <w:rPr>
          <w:rFonts w:ascii="Times New Roman"/>
          <w:b w:val="false"/>
          <w:i w:val="false"/>
          <w:color w:val="000000"/>
          <w:sz w:val="28"/>
        </w:rPr>
        <w:t>
      Мемлекеттік аудиттің көрсеткіштері және көрсеткіштердің әрқайсысына аудиторлық іс-шараның (бірлескен, қосарлас тексерудің) егжей-тегжейлі мәселелері</w:t>
      </w:r>
    </w:p>
    <w:p>
      <w:pPr>
        <w:spacing w:after="0"/>
        <w:ind w:left="0"/>
        <w:jc w:val="both"/>
      </w:pPr>
      <w:r>
        <w:rPr>
          <w:rFonts w:ascii="Times New Roman"/>
          <w:b w:val="false"/>
          <w:i w:val="false"/>
          <w:color w:val="000000"/>
          <w:sz w:val="28"/>
        </w:rPr>
        <w:t>
      Зерттеу әдісі (жаппай/іріктеп)</w:t>
      </w:r>
    </w:p>
    <w:p>
      <w:pPr>
        <w:spacing w:after="0"/>
        <w:ind w:left="0"/>
        <w:jc w:val="both"/>
      </w:pPr>
      <w:r>
        <w:rPr>
          <w:rFonts w:ascii="Times New Roman"/>
          <w:b w:val="false"/>
          <w:i w:val="false"/>
          <w:color w:val="000000"/>
          <w:sz w:val="28"/>
        </w:rPr>
        <w:t>
      Қамту кезеңі (жыл/жарты жыл/айлар)</w:t>
      </w:r>
    </w:p>
    <w:p>
      <w:pPr>
        <w:spacing w:after="0"/>
        <w:ind w:left="0"/>
        <w:jc w:val="both"/>
      </w:pPr>
      <w:r>
        <w:rPr>
          <w:rFonts w:ascii="Times New Roman"/>
          <w:b w:val="false"/>
          <w:i w:val="false"/>
          <w:color w:val="000000"/>
          <w:sz w:val="28"/>
        </w:rPr>
        <w:t>
      Баланс валютасы</w:t>
      </w:r>
    </w:p>
    <w:p>
      <w:pPr>
        <w:spacing w:after="0"/>
        <w:ind w:left="0"/>
        <w:jc w:val="both"/>
      </w:pPr>
      <w:r>
        <w:rPr>
          <w:rFonts w:ascii="Times New Roman"/>
          <w:b w:val="false"/>
          <w:i w:val="false"/>
          <w:color w:val="000000"/>
          <w:sz w:val="28"/>
        </w:rPr>
        <w:t>
      Жиыны:</w:t>
      </w:r>
    </w:p>
    <w:bookmarkStart w:name="z417" w:id="204"/>
    <w:p>
      <w:pPr>
        <w:spacing w:after="0"/>
        <w:ind w:left="0"/>
        <w:jc w:val="both"/>
      </w:pPr>
      <w:r>
        <w:rPr>
          <w:rFonts w:ascii="Times New Roman"/>
          <w:b w:val="false"/>
          <w:i w:val="false"/>
          <w:color w:val="000000"/>
          <w:sz w:val="28"/>
        </w:rPr>
        <w:t>
      5. Аудиторлық іс-шара (бірлескен, қосарлас тексеру) барысында пайдаланылатын Қазақстан Республикасының нормативтік құқықтық актілерінің және ішкі мемлекеттік аудит органдарының өзге де құжаттарының тізбесі:</w:t>
      </w:r>
    </w:p>
    <w:bookmarkEnd w:id="204"/>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жетекшісі</w:t>
            </w:r>
            <w:r>
              <w:br/>
            </w:r>
            <w:r>
              <w:rPr>
                <w:rFonts w:ascii="Times New Roman"/>
                <w:b w:val="false"/>
                <w:i w:val="false"/>
                <w:color w:val="000000"/>
                <w:sz w:val="20"/>
              </w:rPr>
              <w:t>____________________________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___________________</w:t>
            </w:r>
          </w:p>
        </w:tc>
      </w:tr>
    </w:tbl>
    <w:bookmarkStart w:name="z171" w:id="205"/>
    <w:p>
      <w:pPr>
        <w:spacing w:after="0"/>
        <w:ind w:left="0"/>
        <w:jc w:val="left"/>
      </w:pPr>
      <w:r>
        <w:rPr>
          <w:rFonts w:ascii="Times New Roman"/>
          <w:b/>
          <w:i w:val="false"/>
          <w:color w:val="000000"/>
        </w:rPr>
        <w:t xml:space="preserve"> Аудиторлық іс-шараны жүргізуге арналған аудиторлық тапсырма</w:t>
      </w:r>
    </w:p>
    <w:bookmarkEnd w:id="205"/>
    <w:p>
      <w:pPr>
        <w:spacing w:after="0"/>
        <w:ind w:left="0"/>
        <w:jc w:val="both"/>
      </w:pPr>
      <w:r>
        <w:rPr>
          <w:rFonts w:ascii="Times New Roman"/>
          <w:b w:val="false"/>
          <w:i w:val="false"/>
          <w:color w:val="000000"/>
          <w:sz w:val="28"/>
        </w:rPr>
        <w:t>
      1. Мемлекеттік аудит объектісінің атауы _______________________________</w:t>
      </w:r>
    </w:p>
    <w:p>
      <w:pPr>
        <w:spacing w:after="0"/>
        <w:ind w:left="0"/>
        <w:jc w:val="both"/>
      </w:pPr>
      <w:r>
        <w:rPr>
          <w:rFonts w:ascii="Times New Roman"/>
          <w:b w:val="false"/>
          <w:i w:val="false"/>
          <w:color w:val="000000"/>
          <w:sz w:val="28"/>
        </w:rPr>
        <w:t>
      (ұйымдық-құқықтық нысанын, мемлекеттік аудит объектісінің толық атауын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2. Аудиторлық іс-шара мерзімі: _______________________________________</w:t>
      </w:r>
    </w:p>
    <w:p>
      <w:pPr>
        <w:spacing w:after="0"/>
        <w:ind w:left="0"/>
        <w:jc w:val="both"/>
      </w:pPr>
      <w:r>
        <w:rPr>
          <w:rFonts w:ascii="Times New Roman"/>
          <w:b w:val="false"/>
          <w:i w:val="false"/>
          <w:color w:val="000000"/>
          <w:sz w:val="28"/>
        </w:rPr>
        <w:t>
      (аудиторлық іс-шара жүргізуге тапсырмаға сәйкес аудиторлық іс-шара  мерзімі мен</w:t>
      </w:r>
    </w:p>
    <w:p>
      <w:pPr>
        <w:spacing w:after="0"/>
        <w:ind w:left="0"/>
        <w:jc w:val="both"/>
      </w:pPr>
      <w:r>
        <w:rPr>
          <w:rFonts w:ascii="Times New Roman"/>
          <w:b w:val="false"/>
          <w:i w:val="false"/>
          <w:color w:val="000000"/>
          <w:sz w:val="28"/>
        </w:rPr>
        <w:t>
      аудиторлық іс-шара жүргізу үшін қажетті жұмыс күндерінің жалпы  саны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топтарының қатысушылары арасында бөлінетін аудиторлық іс-шара мәселелері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мемлекеттік аудитор ассистентінің (тартылған маманның, сарапшының) тегі, аты, әкесінің аты (болған жағдайда)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қорытынды жұмыс күнінің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 (-тер)і, тиісті бейіндегі тартылған сарапшылар)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206"/>
    <w:p>
      <w:pPr>
        <w:spacing w:after="0"/>
        <w:ind w:left="0"/>
        <w:jc w:val="left"/>
      </w:pPr>
      <w:r>
        <w:rPr>
          <w:rFonts w:ascii="Times New Roman"/>
          <w:b/>
          <w:i w:val="false"/>
          <w:color w:val="000000"/>
        </w:rPr>
        <w:t xml:space="preserve"> Аудиторлық іс-шараны (тексерулер) жүргізуге нұсқау (Тексеруді тағайындау туралы акт)</w:t>
      </w:r>
    </w:p>
    <w:bookmarkEnd w:id="206"/>
    <w:p>
      <w:pPr>
        <w:spacing w:after="0"/>
        <w:ind w:left="0"/>
        <w:jc w:val="both"/>
      </w:pPr>
      <w:r>
        <w:rPr>
          <w:rFonts w:ascii="Times New Roman"/>
          <w:b w:val="false"/>
          <w:i w:val="false"/>
          <w:color w:val="ff0000"/>
          <w:sz w:val="28"/>
        </w:rPr>
        <w:t xml:space="preserve">
      Ескерту. 5-қосымша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20 __ жылғы "___" ________ №______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Заңының (бұдан әрі – Заң) 18-бабына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жағдайда) және лауазымы) ішкі мемлекеттік аудит жөніндегі уәкілетті органның және оның аумақтық бөлімшелерінің мемлекеттік аудит тобының жетекшісін көрсете отырып, ішкі мемлекеттік аудит жөніндегі уәкілетті орган ведомствосының құрылымдық бөлімшелерінің тізбесі, мемлекеттік органдардың тиісті мамандарын (олармен келісім бойынша), сондай-ақ қажет болған жағдайда оған (-ларға) аудиторлық іс-шара (тексерулер) өткізу тапсырылған аудиторлық ұйымдар, сарапшылар) өткізу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нысанын, толық атауын, оның орналасқан жерін, Бизнес-сәйкестендіру нөмірі, басшының тегі, аты және әкесінің аты (ол болған кезде) бойынша мәселе бойынша аудиторлық іс-шара (тексеру)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(тексерудің) мәнін көрсету</w:t>
      </w:r>
    </w:p>
    <w:p>
      <w:pPr>
        <w:spacing w:after="0"/>
        <w:ind w:left="0"/>
        <w:jc w:val="both"/>
      </w:pPr>
      <w:r>
        <w:rPr>
          <w:rFonts w:ascii="Times New Roman"/>
          <w:b w:val="false"/>
          <w:i w:val="false"/>
          <w:color w:val="000000"/>
          <w:sz w:val="28"/>
        </w:rPr>
        <w:t>
      Мемлекеттік аудиттің типі __________________________</w:t>
      </w:r>
    </w:p>
    <w:p>
      <w:pPr>
        <w:spacing w:after="0"/>
        <w:ind w:left="0"/>
        <w:jc w:val="both"/>
      </w:pPr>
      <w:r>
        <w:rPr>
          <w:rFonts w:ascii="Times New Roman"/>
          <w:b w:val="false"/>
          <w:i w:val="false"/>
          <w:color w:val="000000"/>
          <w:sz w:val="28"/>
        </w:rPr>
        <w:t>
      Тексеру түрі 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w:t>
      </w:r>
    </w:p>
    <w:p>
      <w:pPr>
        <w:spacing w:after="0"/>
        <w:ind w:left="0"/>
        <w:jc w:val="both"/>
      </w:pPr>
      <w:r>
        <w:rPr>
          <w:rFonts w:ascii="Times New Roman"/>
          <w:b w:val="false"/>
          <w:i w:val="false"/>
          <w:color w:val="000000"/>
          <w:sz w:val="28"/>
        </w:rPr>
        <w:t>
      Аудиторлық іс-шараларды (тексеру) өткізу мерзімдері: __ бастап ___ _____ бойынша</w:t>
      </w:r>
    </w:p>
    <w:p>
      <w:pPr>
        <w:spacing w:after="0"/>
        <w:ind w:left="0"/>
        <w:jc w:val="both"/>
      </w:pPr>
      <w:r>
        <w:rPr>
          <w:rFonts w:ascii="Times New Roman"/>
          <w:b w:val="false"/>
          <w:i w:val="false"/>
          <w:color w:val="000000"/>
          <w:sz w:val="28"/>
        </w:rPr>
        <w:t>
      Аудиторлық іс-шараны өткізуге жауапты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атқарып отырған лауазымы)</w:t>
      </w:r>
    </w:p>
    <w:p>
      <w:pPr>
        <w:spacing w:after="0"/>
        <w:ind w:left="0"/>
        <w:jc w:val="both"/>
      </w:pPr>
      <w:r>
        <w:rPr>
          <w:rFonts w:ascii="Times New Roman"/>
          <w:b w:val="false"/>
          <w:i w:val="false"/>
          <w:color w:val="000000"/>
          <w:sz w:val="28"/>
        </w:rPr>
        <w:t>
      Аудиторлық іс-шараны (тексеруді) жүргізуге нұсқау құқықтық статистика және арнайы есепке алу саласында ол уәкілетті органда тіркелген күннен бастап күшіне енеді.</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 ведомствосының және оның аумақтық бөлімшелерінің тиісті жылға арналған мемлекеттік аудит объектілерінің тізбесі; Қазақстан</w:t>
      </w:r>
    </w:p>
    <w:p>
      <w:pPr>
        <w:spacing w:after="0"/>
        <w:ind w:left="0"/>
        <w:jc w:val="both"/>
      </w:pPr>
      <w:r>
        <w:rPr>
          <w:rFonts w:ascii="Times New Roman"/>
          <w:b w:val="false"/>
          <w:i w:val="false"/>
          <w:color w:val="000000"/>
          <w:sz w:val="28"/>
        </w:rPr>
        <w:t>
      Республикасы Президентінің және Қазақстан Республикасы Үкіметінің тапсырмасы; тәуекелдерді басқару жүйесін қолдана отырып, бюджетті атқару жөніндегі орталық уәкілетті органның ақпараттық жүйелерінің деректері мониторингінің нәтижелері; жеке және заңды тұлғалардың өтініштері; аудиторлық іс-шараны тағайындау үшін негіз болған құжаттың күні, нөмірі).</w:t>
      </w:r>
    </w:p>
    <w:p>
      <w:pPr>
        <w:spacing w:after="0"/>
        <w:ind w:left="0"/>
        <w:jc w:val="both"/>
      </w:pPr>
      <w:r>
        <w:rPr>
          <w:rFonts w:ascii="Times New Roman"/>
          <w:b w:val="false"/>
          <w:i w:val="false"/>
          <w:color w:val="000000"/>
          <w:sz w:val="28"/>
        </w:rPr>
        <w:t>
      Ішкі мемлекеттік аудит жөніндегі ведомствоның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және әкесінің аты (болған кезде)</w:t>
      </w:r>
    </w:p>
    <w:p>
      <w:pPr>
        <w:spacing w:after="0"/>
        <w:ind w:left="0"/>
        <w:jc w:val="both"/>
      </w:pPr>
      <w:r>
        <w:rPr>
          <w:rFonts w:ascii="Times New Roman"/>
          <w:b w:val="false"/>
          <w:i w:val="false"/>
          <w:color w:val="000000"/>
          <w:sz w:val="28"/>
        </w:rPr>
        <w:t>
      Алды 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атқарушының тегі, аты және әкесінің аты (ол болған кезде) 20___жылғы "____"___________ (алған күнін көрсету)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Нұсқаудың сыртқы жағында Заңның 37-бабына сәйкес мемлекеттік аудит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w:t>
            </w:r>
            <w:r>
              <w:br/>
            </w:r>
            <w:r>
              <w:rPr>
                <w:rFonts w:ascii="Times New Roman"/>
                <w:b w:val="false"/>
                <w:i w:val="false"/>
                <w:color w:val="000000"/>
                <w:sz w:val="20"/>
              </w:rPr>
              <w:t>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175" w:id="207"/>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 </w:t>
      </w:r>
    </w:p>
    <w:bookmarkEnd w:id="207"/>
    <w:p>
      <w:pPr>
        <w:spacing w:after="0"/>
        <w:ind w:left="0"/>
        <w:jc w:val="both"/>
      </w:pPr>
      <w:r>
        <w:rPr>
          <w:rFonts w:ascii="Times New Roman"/>
          <w:b w:val="false"/>
          <w:i w:val="false"/>
          <w:color w:val="000000"/>
          <w:sz w:val="28"/>
        </w:rPr>
        <w:t>
      1.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w:t>
      </w:r>
    </w:p>
    <w:p>
      <w:pPr>
        <w:spacing w:after="0"/>
        <w:ind w:left="0"/>
        <w:jc w:val="both"/>
      </w:pPr>
      <w:r>
        <w:rPr>
          <w:rFonts w:ascii="Times New Roman"/>
          <w:b w:val="false"/>
          <w:i w:val="false"/>
          <w:color w:val="000000"/>
          <w:sz w:val="28"/>
        </w:rPr>
        <w:t>
      _____________________ дейінгі мерзімде аудитті жүргізу үшін қажетті</w:t>
      </w:r>
    </w:p>
    <w:p>
      <w:pPr>
        <w:spacing w:after="0"/>
        <w:ind w:left="0"/>
        <w:jc w:val="both"/>
      </w:pPr>
      <w:r>
        <w:rPr>
          <w:rFonts w:ascii="Times New Roman"/>
          <w:b w:val="false"/>
          <w:i w:val="false"/>
          <w:color w:val="000000"/>
          <w:sz w:val="28"/>
        </w:rPr>
        <w:t>
      (күні көрсетілсін) барлық сұратылған ақпаратпен: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w:t>
      </w:r>
    </w:p>
    <w:p>
      <w:pPr>
        <w:spacing w:after="0"/>
        <w:ind w:left="0"/>
        <w:jc w:val="both"/>
      </w:pPr>
      <w:r>
        <w:rPr>
          <w:rFonts w:ascii="Times New Roman"/>
          <w:b w:val="false"/>
          <w:i w:val="false"/>
          <w:color w:val="000000"/>
          <w:sz w:val="28"/>
        </w:rPr>
        <w:t>
      ақпараттізбесі</w:t>
      </w:r>
    </w:p>
    <w:p>
      <w:pPr>
        <w:spacing w:after="0"/>
        <w:ind w:left="0"/>
        <w:jc w:val="both"/>
      </w:pPr>
      <w:r>
        <w:rPr>
          <w:rFonts w:ascii="Times New Roman"/>
          <w:b w:val="false"/>
          <w:i w:val="false"/>
          <w:color w:val="000000"/>
          <w:sz w:val="28"/>
        </w:rPr>
        <w:t>
      көрсетілсін) _________________________________________________ қамтамасыз</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w:t>
      </w:r>
    </w:p>
    <w:p>
      <w:pPr>
        <w:spacing w:after="0"/>
        <w:ind w:left="0"/>
        <w:jc w:val="both"/>
      </w:pPr>
      <w:r>
        <w:rPr>
          <w:rFonts w:ascii="Times New Roman"/>
          <w:b w:val="false"/>
          <w:i w:val="false"/>
          <w:color w:val="000000"/>
          <w:sz w:val="28"/>
        </w:rPr>
        <w:t>
      мемлекеттік аудит және қаржылық бақылау жүргізу кезеңінде тексерілетін құжаттарға</w:t>
      </w:r>
    </w:p>
    <w:p>
      <w:pPr>
        <w:spacing w:after="0"/>
        <w:ind w:left="0"/>
        <w:jc w:val="both"/>
      </w:pPr>
      <w:r>
        <w:rPr>
          <w:rFonts w:ascii="Times New Roman"/>
          <w:b w:val="false"/>
          <w:i w:val="false"/>
          <w:color w:val="000000"/>
          <w:sz w:val="28"/>
        </w:rPr>
        <w:t>
      өзгерістер мен толықтырулар енгізуге жол бермеуге;</w:t>
      </w:r>
    </w:p>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w:t>
      </w:r>
    </w:p>
    <w:p>
      <w:pPr>
        <w:spacing w:after="0"/>
        <w:ind w:left="0"/>
        <w:jc w:val="both"/>
      </w:pPr>
      <w:r>
        <w:rPr>
          <w:rFonts w:ascii="Times New Roman"/>
          <w:b w:val="false"/>
          <w:i w:val="false"/>
          <w:color w:val="000000"/>
          <w:sz w:val="28"/>
        </w:rPr>
        <w:t>
      аудиторларының әрекетіне араласпауға және мемлекеттік аудит және қаржылық</w:t>
      </w:r>
    </w:p>
    <w:p>
      <w:pPr>
        <w:spacing w:after="0"/>
        <w:ind w:left="0"/>
        <w:jc w:val="both"/>
      </w:pPr>
      <w:r>
        <w:rPr>
          <w:rFonts w:ascii="Times New Roman"/>
          <w:b w:val="false"/>
          <w:i w:val="false"/>
          <w:color w:val="000000"/>
          <w:sz w:val="28"/>
        </w:rPr>
        <w:t>
      бақылауды жүргізуге кедергі жасамауға міндетті.</w:t>
      </w:r>
    </w:p>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w:t>
      </w:r>
    </w:p>
    <w:p>
      <w:pPr>
        <w:spacing w:after="0"/>
        <w:ind w:left="0"/>
        <w:jc w:val="both"/>
      </w:pPr>
      <w:r>
        <w:rPr>
          <w:rFonts w:ascii="Times New Roman"/>
          <w:b w:val="false"/>
          <w:i w:val="false"/>
          <w:color w:val="000000"/>
          <w:sz w:val="28"/>
        </w:rPr>
        <w:t>
      өз құзыреттерiне сәйкес өздерінің қызметтiк мiндеттерiн орындауына қажеттi</w:t>
      </w:r>
    </w:p>
    <w:p>
      <w:pPr>
        <w:spacing w:after="0"/>
        <w:ind w:left="0"/>
        <w:jc w:val="both"/>
      </w:pPr>
      <w:r>
        <w:rPr>
          <w:rFonts w:ascii="Times New Roman"/>
          <w:b w:val="false"/>
          <w:i w:val="false"/>
          <w:color w:val="000000"/>
          <w:sz w:val="28"/>
        </w:rPr>
        <w:t>
      құжаттарды, материалдарды және өзге де мәлiметтердi, мемлекеттік аудит объектісінің</w:t>
      </w:r>
    </w:p>
    <w:p>
      <w:pPr>
        <w:spacing w:after="0"/>
        <w:ind w:left="0"/>
        <w:jc w:val="both"/>
      </w:pPr>
      <w:r>
        <w:rPr>
          <w:rFonts w:ascii="Times New Roman"/>
          <w:b w:val="false"/>
          <w:i w:val="false"/>
          <w:color w:val="000000"/>
          <w:sz w:val="28"/>
        </w:rPr>
        <w:t>
      қызметі туралы ақпаратты беруден бас тарту, мемлекеттік аудит жүргiзуге жiберуден</w:t>
      </w:r>
    </w:p>
    <w:p>
      <w:pPr>
        <w:spacing w:after="0"/>
        <w:ind w:left="0"/>
        <w:jc w:val="both"/>
      </w:pPr>
      <w:r>
        <w:rPr>
          <w:rFonts w:ascii="Times New Roman"/>
          <w:b w:val="false"/>
          <w:i w:val="false"/>
          <w:color w:val="000000"/>
          <w:sz w:val="28"/>
        </w:rPr>
        <w:t>
      немесе оларды жүзеге асыруға өзге де кедергiлер келтiру не анық емес ақпарат беру</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462-бабына сәйкес әкімшілік жауаптылыққа әкеп соғады.</w:t>
      </w:r>
    </w:p>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Алдым_________________________________________________________________</w:t>
      </w:r>
    </w:p>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w:t>
      </w:r>
    </w:p>
    <w:p>
      <w:pPr>
        <w:spacing w:after="0"/>
        <w:ind w:left="0"/>
        <w:jc w:val="both"/>
      </w:pPr>
      <w:r>
        <w:rPr>
          <w:rFonts w:ascii="Times New Roman"/>
          <w:b w:val="false"/>
          <w:i w:val="false"/>
          <w:color w:val="000000"/>
          <w:sz w:val="28"/>
        </w:rPr>
        <w:t>
      басшысының немесе лауазымды адамының тегі, аты, әкесінің аты (болған жағдайда)</w:t>
      </w:r>
    </w:p>
    <w:p>
      <w:pPr>
        <w:spacing w:after="0"/>
        <w:ind w:left="0"/>
        <w:jc w:val="both"/>
      </w:pPr>
      <w:r>
        <w:rPr>
          <w:rFonts w:ascii="Times New Roman"/>
          <w:b w:val="false"/>
          <w:i w:val="false"/>
          <w:color w:val="000000"/>
          <w:sz w:val="28"/>
        </w:rPr>
        <w:t>
      20__ жыл "____"___________  (алған күнді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(жасалған орны)</w:t>
            </w:r>
            <w:r>
              <w:br/>
            </w:r>
            <w:r>
              <w:rPr>
                <w:rFonts w:ascii="Times New Roman"/>
                <w:b w:val="false"/>
                <w:i w:val="false"/>
                <w:color w:val="000000"/>
                <w:sz w:val="20"/>
              </w:rPr>
              <w:t>20___жыл ___________</w:t>
            </w:r>
            <w:r>
              <w:br/>
            </w:r>
            <w:r>
              <w:rPr>
                <w:rFonts w:ascii="Times New Roman"/>
                <w:b w:val="false"/>
                <w:i w:val="false"/>
                <w:color w:val="000000"/>
                <w:sz w:val="20"/>
              </w:rPr>
              <w:t>(аудиторлық есептің күні)</w:t>
            </w:r>
          </w:p>
        </w:tc>
      </w:tr>
    </w:tbl>
    <w:bookmarkStart w:name="z177" w:id="208"/>
    <w:p>
      <w:pPr>
        <w:spacing w:after="0"/>
        <w:ind w:left="0"/>
        <w:jc w:val="left"/>
      </w:pPr>
      <w:r>
        <w:rPr>
          <w:rFonts w:ascii="Times New Roman"/>
          <w:b/>
          <w:i w:val="false"/>
          <w:color w:val="000000"/>
        </w:rPr>
        <w:t xml:space="preserve"> № _____ Аудиторлық есеп</w:t>
      </w:r>
    </w:p>
    <w:bookmarkEnd w:id="208"/>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Мемлекеттік аудит объектісінің атауы:_________________________________</w:t>
      </w:r>
    </w:p>
    <w:p>
      <w:pPr>
        <w:spacing w:after="0"/>
        <w:ind w:left="0"/>
        <w:jc w:val="both"/>
      </w:pPr>
      <w:r>
        <w:rPr>
          <w:rFonts w:ascii="Times New Roman"/>
          <w:b w:val="false"/>
          <w:i w:val="false"/>
          <w:color w:val="000000"/>
          <w:sz w:val="28"/>
        </w:rPr>
        <w:t>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3.Тексеру түрі: ____________________________________ (бірлескен, қосарлас)</w:t>
      </w:r>
    </w:p>
    <w:p>
      <w:pPr>
        <w:spacing w:after="0"/>
        <w:ind w:left="0"/>
        <w:jc w:val="both"/>
      </w:pPr>
      <w:r>
        <w:rPr>
          <w:rFonts w:ascii="Times New Roman"/>
          <w:b w:val="false"/>
          <w:i w:val="false"/>
          <w:color w:val="000000"/>
          <w:sz w:val="28"/>
        </w:rPr>
        <w:t>
      4. Аудиторлық іс-шара жүргізугенұсқау: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(нұсқаудың күні мен нөмірі, ішкі мемлекеттік аудит жүргізуге нұсқауға қол қойған лауазымды адамның тегі, аты, әкесінің аты (болған жағдайда), лауазымы)</w:t>
      </w:r>
    </w:p>
    <w:p>
      <w:pPr>
        <w:spacing w:after="0"/>
        <w:ind w:left="0"/>
        <w:jc w:val="both"/>
      </w:pPr>
      <w:r>
        <w:rPr>
          <w:rFonts w:ascii="Times New Roman"/>
          <w:b w:val="false"/>
          <w:i w:val="false"/>
          <w:color w:val="000000"/>
          <w:sz w:val="28"/>
        </w:rPr>
        <w:t>
      5. Ішкі мемлекеттік аудит жүргізілді: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(ішкі мемлекеттік аудитті жүргізген ішкі мемлекеттік аудит органы қызметкерінің (қызметкерлерінің), мемлекеттік аудитті жүргізуге тартылған мемлекеттік органдар маманының (мамандарының), мемлекеттік емес аудиторлық ұйымдар қызметкерлері мен сарапшылардың тегі, аты, әкесінің аты (болған жағдайда), лауазымы)</w:t>
      </w:r>
    </w:p>
    <w:p>
      <w:pPr>
        <w:spacing w:after="0"/>
        <w:ind w:left="0"/>
        <w:jc w:val="both"/>
      </w:pPr>
      <w:r>
        <w:rPr>
          <w:rFonts w:ascii="Times New Roman"/>
          <w:b w:val="false"/>
          <w:i w:val="false"/>
          <w:color w:val="000000"/>
          <w:sz w:val="28"/>
        </w:rPr>
        <w:t>
      6.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(аудит бағдарламасына сәйкес келетін ішкі мемлекеттік аудиттің мақсаты мен нысанасы)</w:t>
      </w:r>
    </w:p>
    <w:p>
      <w:pPr>
        <w:spacing w:after="0"/>
        <w:ind w:left="0"/>
        <w:jc w:val="both"/>
      </w:pPr>
      <w:r>
        <w:rPr>
          <w:rFonts w:ascii="Times New Roman"/>
          <w:b w:val="false"/>
          <w:i w:val="false"/>
          <w:color w:val="000000"/>
          <w:sz w:val="28"/>
        </w:rPr>
        <w:t>
      7.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8. Ішкі мемлекеттік аудитті жүргізу мерзімі: __________бастап ________ дейін (мемлекеттік аудит объектісінде ішкі мемлекеттік аудитті жүргізудің басталған және аяқталған күні)</w:t>
      </w:r>
    </w:p>
    <w:p>
      <w:pPr>
        <w:spacing w:after="0"/>
        <w:ind w:left="0"/>
        <w:jc w:val="both"/>
      </w:pPr>
      <w:r>
        <w:rPr>
          <w:rFonts w:ascii="Times New Roman"/>
          <w:b w:val="false"/>
          <w:i w:val="false"/>
          <w:color w:val="000000"/>
          <w:sz w:val="28"/>
        </w:rPr>
        <w:t>
      9. Мемлекеттік аудит объектісінің лауазымды адамдары: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объектісінің лауазымды адамдарының тегі, аты, әкесінің аты (болған жағдайда), сондай-ақ ішкі мемлекеттік аудитпен қамтылған кезеңде жұмыс істеген және құжаттарға қол қою құқығы болған мемлекеттік аудит объектісінің лауазымды адамдарының тегі, аты, әкесінің аты (болған жағдайда)</w:t>
      </w:r>
    </w:p>
    <w:p>
      <w:pPr>
        <w:spacing w:after="0"/>
        <w:ind w:left="0"/>
        <w:jc w:val="both"/>
      </w:pPr>
      <w:r>
        <w:rPr>
          <w:rFonts w:ascii="Times New Roman"/>
          <w:b w:val="false"/>
          <w:i w:val="false"/>
          <w:color w:val="000000"/>
          <w:sz w:val="28"/>
        </w:rPr>
        <w:t>
      10. Алдыңғы мемлекеттік аудиттің (бақылаудың) және тексерулердің нәтижелері туралы мәліметтер: ________________________________________________</w:t>
      </w:r>
    </w:p>
    <w:p>
      <w:pPr>
        <w:spacing w:after="0"/>
        <w:ind w:left="0"/>
        <w:jc w:val="both"/>
      </w:pPr>
      <w:r>
        <w:rPr>
          <w:rFonts w:ascii="Times New Roman"/>
          <w:b w:val="false"/>
          <w:i w:val="false"/>
          <w:color w:val="000000"/>
          <w:sz w:val="28"/>
        </w:rPr>
        <w:t>
      (ішкі мемлекеттік аудит органы жүргізетін мемлекеттік аудиттің нысанасына сәйкес келетін басқа да мемлекеттік аудит және қаржылық бақылау органдары, құқық қорғау органдары және басқа да бақылау және қадағалау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11. Жүргізілген ішкі мемлекеттік аудиттің нәтижелері туралы мәліметтер (осы бөлімде мемлекеттік аудиттің мақсатына қол жеткізілгендігін растау үшін жеткілікті жүргізілген ішкі мемлекеттік аудит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 _____________________________________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 сұрағына жауап</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және тағы басқалары.</w:t>
      </w:r>
    </w:p>
    <w:p>
      <w:pPr>
        <w:spacing w:after="0"/>
        <w:ind w:left="0"/>
        <w:jc w:val="both"/>
      </w:pPr>
      <w:r>
        <w:rPr>
          <w:rFonts w:ascii="Times New Roman"/>
          <w:b w:val="false"/>
          <w:i w:val="false"/>
          <w:color w:val="000000"/>
          <w:sz w:val="28"/>
        </w:rPr>
        <w:t>
      12.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13.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(мемлекеттік аудит объектісі лауазымды адамдарының ішкі мемлекеттік аудит органы қызметкерлерінің ішкі мемлекеттік аудит жүргізуіне кедергі келтіру фактілері туралы мәліметтер көрсетіледі (кедергі жасау нысаны көрсетілсін: қажетті құжаттарды, материалдарды және өзге де мәліметтерді және мемлекеттік аудит объектісінің қызметі туралы ақпаратты беруден бас тарту, мемлекеттік аудит жүргізуге рұқсат беруден бас тарту немесе оны жүзеге асыруға өзге де кедергі жасау, анық емес ақпарат беру.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аудиторлық есепте оның нөмірі мен күні көрсетіледі)</w:t>
      </w:r>
    </w:p>
    <w:p>
      <w:pPr>
        <w:spacing w:after="0"/>
        <w:ind w:left="0"/>
        <w:jc w:val="both"/>
      </w:pPr>
      <w:r>
        <w:rPr>
          <w:rFonts w:ascii="Times New Roman"/>
          <w:b w:val="false"/>
          <w:i w:val="false"/>
          <w:color w:val="000000"/>
          <w:sz w:val="28"/>
        </w:rPr>
        <w:t xml:space="preserve">
      14. Ішкі мемлекеттік аудит барысында қабылданған шаралар: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қабылдаған шаралар туралы мәліметтер (айыппұлдарды, өсімпұлдарды қосымша есептеу, бюджетке негізсіз пайдаланылған қаражатты өтеу, бухгалтерлік есеп пен қаржылық есептілік бойынша қаражатты қалпына келтіру, тауарларды, жұмыстарды және көрсетілетін қызметтерді берушілердің шарттық міндеттемелерді орындауы, мемлекеттік аудит объектісінің лауазымды адамдарына қабылданған тәртіптік жазалау шаралары және басқалар) көрсетіледі.</w:t>
      </w:r>
    </w:p>
    <w:p>
      <w:pPr>
        <w:spacing w:after="0"/>
        <w:ind w:left="0"/>
        <w:jc w:val="both"/>
      </w:pPr>
      <w:r>
        <w:rPr>
          <w:rFonts w:ascii="Times New Roman"/>
          <w:b w:val="false"/>
          <w:i w:val="false"/>
          <w:color w:val="000000"/>
          <w:sz w:val="28"/>
        </w:rPr>
        <w:t xml:space="preserve">
      15. "Мемлекеттік аудит және қаржылық бақылау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 объектісінің басшысы кәсіпкерлік субъектілері мен мүдделеріне мемлекеттік аудиттің аудиторлық іс-шаралары әсер еткен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(мемлекеттік аудит объектісінде тікелей жиналған, сондай-ақ Қазақстан Республикасының заңнамасын сақтай отырып, басқа да дұрыс көздерден алынған құжаттарды тізбектеңіз)</w:t>
      </w:r>
    </w:p>
    <w:p>
      <w:pPr>
        <w:spacing w:after="0"/>
        <w:ind w:left="0"/>
        <w:jc w:val="both"/>
      </w:pPr>
      <w:r>
        <w:rPr>
          <w:rFonts w:ascii="Times New Roman"/>
          <w:b w:val="false"/>
          <w:i w:val="false"/>
          <w:color w:val="000000"/>
          <w:sz w:val="28"/>
        </w:rPr>
        <w:t>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күні:</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әкесінің аты (болған жағдайда),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парағындағы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есепте көрсетілген қосымшаларға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209"/>
    <w:p>
      <w:pPr>
        <w:spacing w:after="0"/>
        <w:ind w:left="0"/>
        <w:jc w:val="left"/>
      </w:pPr>
      <w:r>
        <w:rPr>
          <w:rFonts w:ascii="Times New Roman"/>
          <w:b/>
          <w:i w:val="false"/>
          <w:color w:val="000000"/>
        </w:rPr>
        <w:t xml:space="preserve"> Шоғырландырылған қаржылық есептілік/қаржылық есептілік бойынша аудиторлық есеп</w:t>
      </w:r>
    </w:p>
    <w:bookmarkEnd w:id="209"/>
    <w:p>
      <w:pPr>
        <w:spacing w:after="0"/>
        <w:ind w:left="0"/>
        <w:jc w:val="both"/>
      </w:pPr>
      <w:r>
        <w:rPr>
          <w:rFonts w:ascii="Times New Roman"/>
          <w:b w:val="false"/>
          <w:i w:val="false"/>
          <w:color w:val="ff0000"/>
          <w:sz w:val="28"/>
        </w:rPr>
        <w:t xml:space="preserve">
      Ескерту. 8-қосымша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 объектісінің атауы)</w:t>
      </w:r>
    </w:p>
    <w:bookmarkStart w:name="z432" w:id="210"/>
    <w:p>
      <w:pPr>
        <w:spacing w:after="0"/>
        <w:ind w:left="0"/>
        <w:jc w:val="both"/>
      </w:pPr>
      <w:r>
        <w:rPr>
          <w:rFonts w:ascii="Times New Roman"/>
          <w:b w:val="false"/>
          <w:i w:val="false"/>
          <w:color w:val="000000"/>
          <w:sz w:val="28"/>
        </w:rPr>
        <w:t>
      1. Біз аудит жүргіздік …</w:t>
      </w:r>
    </w:p>
    <w:bookmarkEnd w:id="210"/>
    <w:bookmarkStart w:name="z433" w:id="211"/>
    <w:p>
      <w:pPr>
        <w:spacing w:after="0"/>
        <w:ind w:left="0"/>
        <w:jc w:val="both"/>
      </w:pPr>
      <w:r>
        <w:rPr>
          <w:rFonts w:ascii="Times New Roman"/>
          <w:b w:val="false"/>
          <w:i w:val="false"/>
          <w:color w:val="000000"/>
          <w:sz w:val="28"/>
        </w:rPr>
        <w:t>
      2. Мемлекеттік аудит объектісінің лауазымды тұлғалары:</w:t>
      </w:r>
    </w:p>
    <w:bookmarkEnd w:id="211"/>
    <w:bookmarkStart w:name="z434" w:id="212"/>
    <w:p>
      <w:pPr>
        <w:spacing w:after="0"/>
        <w:ind w:left="0"/>
        <w:jc w:val="both"/>
      </w:pPr>
      <w:r>
        <w:rPr>
          <w:rFonts w:ascii="Times New Roman"/>
          <w:b w:val="false"/>
          <w:i w:val="false"/>
          <w:color w:val="000000"/>
          <w:sz w:val="28"/>
        </w:rPr>
        <w:t xml:space="preserve">
      3. Шоғырландырылған қаржылық есептілік/қаржылық есептілік үшін мемлекеттік орган (мекеме) басшылығының жауапкершілігі </w:t>
      </w:r>
    </w:p>
    <w:bookmarkEnd w:id="212"/>
    <w:p>
      <w:pPr>
        <w:spacing w:after="0"/>
        <w:ind w:left="0"/>
        <w:jc w:val="both"/>
      </w:pPr>
      <w:r>
        <w:rPr>
          <w:rFonts w:ascii="Times New Roman"/>
          <w:b w:val="false"/>
          <w:i w:val="false"/>
          <w:color w:val="000000"/>
          <w:sz w:val="28"/>
        </w:rPr>
        <w:t>
      Мемлекеттік органның (мекеменің) басшылығы жауапты болады …</w:t>
      </w:r>
    </w:p>
    <w:bookmarkStart w:name="z435" w:id="213"/>
    <w:p>
      <w:pPr>
        <w:spacing w:after="0"/>
        <w:ind w:left="0"/>
        <w:jc w:val="both"/>
      </w:pPr>
      <w:r>
        <w:rPr>
          <w:rFonts w:ascii="Times New Roman"/>
          <w:b w:val="false"/>
          <w:i w:val="false"/>
          <w:color w:val="000000"/>
          <w:sz w:val="28"/>
        </w:rPr>
        <w:t xml:space="preserve">
      4. Аудитордың жауапкершілігі </w:t>
      </w:r>
    </w:p>
    <w:bookmarkEnd w:id="213"/>
    <w:p>
      <w:pPr>
        <w:spacing w:after="0"/>
        <w:ind w:left="0"/>
        <w:jc w:val="both"/>
      </w:pPr>
      <w:r>
        <w:rPr>
          <w:rFonts w:ascii="Times New Roman"/>
          <w:b w:val="false"/>
          <w:i w:val="false"/>
          <w:color w:val="000000"/>
          <w:sz w:val="28"/>
        </w:rPr>
        <w:t>
      Біздің жауапкершілік …негізделеді</w:t>
      </w:r>
    </w:p>
    <w:bookmarkStart w:name="z436" w:id="214"/>
    <w:p>
      <w:pPr>
        <w:spacing w:after="0"/>
        <w:ind w:left="0"/>
        <w:jc w:val="both"/>
      </w:pPr>
      <w:r>
        <w:rPr>
          <w:rFonts w:ascii="Times New Roman"/>
          <w:b w:val="false"/>
          <w:i w:val="false"/>
          <w:color w:val="000000"/>
          <w:sz w:val="28"/>
        </w:rPr>
        <w:t>
      5. Алдыңғы ішкі мемлекеттік аудиттің нәтижелері туралы мәліметтер:</w:t>
      </w:r>
    </w:p>
    <w:bookmarkEnd w:id="214"/>
    <w:bookmarkStart w:name="z437" w:id="215"/>
    <w:p>
      <w:pPr>
        <w:spacing w:after="0"/>
        <w:ind w:left="0"/>
        <w:jc w:val="both"/>
      </w:pPr>
      <w:r>
        <w:rPr>
          <w:rFonts w:ascii="Times New Roman"/>
          <w:b w:val="false"/>
          <w:i w:val="false"/>
          <w:color w:val="000000"/>
          <w:sz w:val="28"/>
        </w:rPr>
        <w:t>
      6. Ішкі мемлекеттік аудит жүргізуге кедергі жасау</w:t>
      </w:r>
    </w:p>
    <w:bookmarkEnd w:id="215"/>
    <w:bookmarkStart w:name="z438" w:id="216"/>
    <w:p>
      <w:pPr>
        <w:spacing w:after="0"/>
        <w:ind w:left="0"/>
        <w:jc w:val="both"/>
      </w:pPr>
      <w:r>
        <w:rPr>
          <w:rFonts w:ascii="Times New Roman"/>
          <w:b w:val="false"/>
          <w:i w:val="false"/>
          <w:color w:val="000000"/>
          <w:sz w:val="28"/>
        </w:rPr>
        <w:t>
      7. Аудиторлық пікір білдіруге негіз</w:t>
      </w:r>
    </w:p>
    <w:bookmarkEnd w:id="216"/>
    <w:bookmarkStart w:name="z439" w:id="217"/>
    <w:p>
      <w:pPr>
        <w:spacing w:after="0"/>
        <w:ind w:left="0"/>
        <w:jc w:val="both"/>
      </w:pPr>
      <w:r>
        <w:rPr>
          <w:rFonts w:ascii="Times New Roman"/>
          <w:b w:val="false"/>
          <w:i w:val="false"/>
          <w:color w:val="000000"/>
          <w:sz w:val="28"/>
        </w:rPr>
        <w:t>
      8. Аудитордың пікірі</w:t>
      </w:r>
    </w:p>
    <w:bookmarkEnd w:id="217"/>
    <w:p>
      <w:pPr>
        <w:spacing w:after="0"/>
        <w:ind w:left="0"/>
        <w:jc w:val="both"/>
      </w:pPr>
      <w:r>
        <w:rPr>
          <w:rFonts w:ascii="Times New Roman"/>
          <w:b w:val="false"/>
          <w:i w:val="false"/>
          <w:color w:val="000000"/>
          <w:sz w:val="28"/>
        </w:rPr>
        <w:t>
      Біздің пікіріміз бойынша бухгалтерлік есепті жүргізу белгіленген талаптарға сәйкес келеді, шоғырландырылған қаржылық есептілік/қаржылық есептілік сенімді есеп деректері негізінде жасалды, елеулі қателер жоқ және біз шоғырландырылған қаржылық есептілік/қаржылық есептілік бойынша оң аудиторлық есепті қабылдаймыз/Біздің пікіріміз бойынша қаржылық және шаруашылық операцияларды жасау кезінде белгіленген нормалардың талаптарынан ауытқуға жол берілді, шоғырландырылған қаржылық есептілік/қаржылық есептілік елеулі бұрмаланушылықтар қамтиды, осыған байланысты біз қаржылық есептілік бойынша аудиторлық есеп ескертпемен қабылданады/Бухгалтерлік есептің жүргізілмеуіне байланысты, бухгалтерлік құжаттардың болмауына байланысты біз пікір білдіруден бас тартамыз</w:t>
      </w:r>
    </w:p>
    <w:bookmarkStart w:name="z440" w:id="218"/>
    <w:p>
      <w:pPr>
        <w:spacing w:after="0"/>
        <w:ind w:left="0"/>
        <w:jc w:val="both"/>
      </w:pPr>
      <w:r>
        <w:rPr>
          <w:rFonts w:ascii="Times New Roman"/>
          <w:b w:val="false"/>
          <w:i w:val="false"/>
          <w:color w:val="000000"/>
          <w:sz w:val="28"/>
        </w:rPr>
        <w:t>
      9. Мемлекеттік аудит барысында объект қабылдаған шаралар</w:t>
      </w:r>
    </w:p>
    <w:bookmarkEnd w:id="218"/>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 екі (үш) данада жасалды (керегінің астын сызу керек).</w:t>
      </w:r>
    </w:p>
    <w:p>
      <w:pPr>
        <w:spacing w:after="0"/>
        <w:ind w:left="0"/>
        <w:jc w:val="both"/>
      </w:pPr>
      <w:r>
        <w:rPr>
          <w:rFonts w:ascii="Times New Roman"/>
          <w:b w:val="false"/>
          <w:i w:val="false"/>
          <w:color w:val="000000"/>
          <w:sz w:val="28"/>
        </w:rPr>
        <w:t>
      Қосымшалар ______ парақта: (тікелей мемлекеттік аудит объектісінде жиналған, сондай-ақ Қазақстан Республикасының заңнамасын сақтай отырып, басқа дәйекті көздерден алынған, оның негізінде мемлекеттік аудиторлар бұзушылықтар мен кемшіліктердің бар немесе жоқ екенін анықтаған құжаттарды, сондай-ақ шоғырландырылған қаржылық есептілік/қаржылық есептілік бойынша аудиторлық есепте жазылған фактілерді растайтын және шоғырландырылған қаржылық есептіліктің/қаржылық есептіліктің, бухгалтерлік есептің дәйектілігі, негізділігі туралы пікір білдірілген және мемлекеттік аудит объектісінің қаржылық жай-күйі берілген өзге де материалдарды тізбелеңіз).</w:t>
      </w:r>
    </w:p>
    <w:p>
      <w:pPr>
        <w:spacing w:after="0"/>
        <w:ind w:left="0"/>
        <w:jc w:val="both"/>
      </w:pPr>
      <w:r>
        <w:rPr>
          <w:rFonts w:ascii="Times New Roman"/>
          <w:b w:val="false"/>
          <w:i w:val="false"/>
          <w:color w:val="000000"/>
          <w:sz w:val="28"/>
        </w:rPr>
        <w:t xml:space="preserve">
      Мемлекеттік аудит тобы: _________________________________________________ </w:t>
      </w:r>
    </w:p>
    <w:p>
      <w:pPr>
        <w:spacing w:after="0"/>
        <w:ind w:left="0"/>
        <w:jc w:val="both"/>
      </w:pPr>
      <w:r>
        <w:rPr>
          <w:rFonts w:ascii="Times New Roman"/>
          <w:b w:val="false"/>
          <w:i w:val="false"/>
          <w:color w:val="000000"/>
          <w:sz w:val="28"/>
        </w:rPr>
        <w:t xml:space="preserve">
      (лауазымы, тегі, аты және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xml:space="preserve">
      Қаржылық есептілік бойынша аудиторлық есепті танысу үшін алған күні: </w:t>
      </w:r>
    </w:p>
    <w:p>
      <w:pPr>
        <w:spacing w:after="0"/>
        <w:ind w:left="0"/>
        <w:jc w:val="both"/>
      </w:pPr>
      <w:r>
        <w:rPr>
          <w:rFonts w:ascii="Times New Roman"/>
          <w:b w:val="false"/>
          <w:i w:val="false"/>
          <w:color w:val="000000"/>
          <w:sz w:val="28"/>
        </w:rPr>
        <w:t xml:space="preserve">
      20___жылғы "____" ___________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тегі, аты және әкесінің аты (ол болған кезде), қолы)</w:t>
      </w:r>
    </w:p>
    <w:p>
      <w:pPr>
        <w:spacing w:after="0"/>
        <w:ind w:left="0"/>
        <w:jc w:val="both"/>
      </w:pPr>
      <w:r>
        <w:rPr>
          <w:rFonts w:ascii="Times New Roman"/>
          <w:b w:val="false"/>
          <w:i w:val="false"/>
          <w:color w:val="000000"/>
          <w:sz w:val="28"/>
        </w:rPr>
        <w:t>
       Қарсылықтың болуы туралы белгі</w:t>
      </w:r>
    </w:p>
    <w:p>
      <w:pPr>
        <w:spacing w:after="0"/>
        <w:ind w:left="0"/>
        <w:jc w:val="both"/>
      </w:pPr>
      <w:r>
        <w:rPr>
          <w:rFonts w:ascii="Times New Roman"/>
          <w:b w:val="false"/>
          <w:i w:val="false"/>
          <w:color w:val="000000"/>
          <w:sz w:val="28"/>
        </w:rPr>
        <w:t>
      Шоғырландырылған қаржылық есептілік/қаржылық есептілік бойынша аудиторлық есептің соңғы парағындағы аудиторлық іс-шара нәтижелерімен келіспеген кезде мемлекеттік аудит объектісінің басшысы қарсылықтардың бар екендігі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Қажет болған жағдайда талдамалық кестелер жасалады, олар аудиторлық есепке қосымша ретінде ресімделеді. Қаржылық есептілік бойынша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келтіруден көрінген әкімшілік құқық бұзушылық туралы хаттаманы жасаған кезде, шоғырландырылған қаржылық есептілік/қаржылық есептілік жөніндегі аудиторлық есептің 6-бөлімінде оның нөмірі мен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81" w:id="219"/>
    <w:p>
      <w:pPr>
        <w:spacing w:after="0"/>
        <w:ind w:left="0"/>
        <w:jc w:val="left"/>
      </w:pPr>
      <w:r>
        <w:rPr>
          <w:rFonts w:ascii="Times New Roman"/>
          <w:b/>
          <w:i w:val="false"/>
          <w:color w:val="000000"/>
        </w:rPr>
        <w:t xml:space="preserve"> Аудит жүргізуге кедергі жасау фактісі бойынша акті</w:t>
      </w:r>
    </w:p>
    <w:bookmarkEnd w:id="219"/>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18 бабына</w:t>
      </w:r>
      <w:r>
        <w:rPr>
          <w:rFonts w:ascii="Times New Roman"/>
          <w:b w:val="false"/>
          <w:i w:val="false"/>
          <w:color w:val="000000"/>
          <w:sz w:val="28"/>
        </w:rPr>
        <w:t xml:space="preserve"> (бұдан әрі – Заң), ____ жылға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 мемлекеттік аудит объектілерінің тізбесіне</w:t>
      </w:r>
    </w:p>
    <w:p>
      <w:pPr>
        <w:spacing w:after="0"/>
        <w:ind w:left="0"/>
        <w:jc w:val="both"/>
      </w:pPr>
      <w:r>
        <w:rPr>
          <w:rFonts w:ascii="Times New Roman"/>
          <w:b w:val="false"/>
          <w:i w:val="false"/>
          <w:color w:val="000000"/>
          <w:sz w:val="28"/>
        </w:rPr>
        <w:t>
      сәйкес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__________________________________________ аудиторлық іс-шара жүргізеді.</w:t>
      </w:r>
    </w:p>
    <w:p>
      <w:pPr>
        <w:spacing w:after="0"/>
        <w:ind w:left="0"/>
        <w:jc w:val="both"/>
      </w:pPr>
      <w:r>
        <w:rPr>
          <w:rFonts w:ascii="Times New Roman"/>
          <w:b w:val="false"/>
          <w:i w:val="false"/>
          <w:color w:val="000000"/>
          <w:sz w:val="28"/>
        </w:rPr>
        <w:t>
      (аудиторлық іс-шараның атауы)</w:t>
      </w:r>
    </w:p>
    <w:p>
      <w:pPr>
        <w:spacing w:after="0"/>
        <w:ind w:left="0"/>
        <w:jc w:val="both"/>
      </w:pPr>
      <w:r>
        <w:rPr>
          <w:rFonts w:ascii="Times New Roman"/>
          <w:b w:val="false"/>
          <w:i w:val="false"/>
          <w:color w:val="000000"/>
          <w:sz w:val="28"/>
        </w:rPr>
        <w:t>
      Тексерілетін объектінің лауазымды адамы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w:t>
      </w:r>
    </w:p>
    <w:p>
      <w:pPr>
        <w:spacing w:after="0"/>
        <w:ind w:left="0"/>
        <w:jc w:val="both"/>
      </w:pPr>
      <w:r>
        <w:rPr>
          <w:rFonts w:ascii="Times New Roman"/>
          <w:b w:val="false"/>
          <w:i w:val="false"/>
          <w:color w:val="000000"/>
          <w:sz w:val="28"/>
        </w:rPr>
        <w:t>
      мәліметтерді, және мемлекеттік аудит объектісінің қызметі туралы ақпаратты  беруден</w:t>
      </w:r>
    </w:p>
    <w:p>
      <w:pPr>
        <w:spacing w:after="0"/>
        <w:ind w:left="0"/>
        <w:jc w:val="both"/>
      </w:pPr>
      <w:r>
        <w:rPr>
          <w:rFonts w:ascii="Times New Roman"/>
          <w:b w:val="false"/>
          <w:i w:val="false"/>
          <w:color w:val="000000"/>
          <w:sz w:val="28"/>
        </w:rPr>
        <w:t>
      бас тарту, мемлекеттік аудит жүргізу үшін рұқсат беруден бас тарту  немесе оны жүзеге</w:t>
      </w:r>
    </w:p>
    <w:p>
      <w:pPr>
        <w:spacing w:after="0"/>
        <w:ind w:left="0"/>
        <w:jc w:val="both"/>
      </w:pPr>
      <w:r>
        <w:rPr>
          <w:rFonts w:ascii="Times New Roman"/>
          <w:b w:val="false"/>
          <w:i w:val="false"/>
          <w:color w:val="000000"/>
          <w:sz w:val="28"/>
        </w:rPr>
        <w:t>
      асыруға өзгеше кедергі жасау, дұрыс емес ақпарат беру)</w:t>
      </w:r>
    </w:p>
    <w:p>
      <w:pPr>
        <w:spacing w:after="0"/>
        <w:ind w:left="0"/>
        <w:jc w:val="both"/>
      </w:pPr>
      <w:r>
        <w:rPr>
          <w:rFonts w:ascii="Times New Roman"/>
          <w:b w:val="false"/>
          <w:i w:val="false"/>
          <w:color w:val="000000"/>
          <w:sz w:val="28"/>
        </w:rPr>
        <w:t>
      мемлекеттік аудит жүргізуге кедергіге жол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36-бабының </w:t>
      </w:r>
      <w:r>
        <w:rPr>
          <w:rFonts w:ascii="Times New Roman"/>
          <w:b w:val="false"/>
          <w:i w:val="false"/>
          <w:color w:val="000000"/>
          <w:sz w:val="28"/>
        </w:rPr>
        <w:t>1-тармағын</w:t>
      </w:r>
    </w:p>
    <w:p>
      <w:pPr>
        <w:spacing w:after="0"/>
        <w:ind w:left="0"/>
        <w:jc w:val="both"/>
      </w:pP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w:t>
      </w:r>
    </w:p>
    <w:p>
      <w:pPr>
        <w:spacing w:after="0"/>
        <w:ind w:left="0"/>
        <w:jc w:val="both"/>
      </w:pPr>
      <w:r>
        <w:rPr>
          <w:rFonts w:ascii="Times New Roman"/>
          <w:b w:val="false"/>
          <w:i w:val="false"/>
          <w:color w:val="000000"/>
          <w:sz w:val="28"/>
        </w:rPr>
        <w:t>
      заңнамасына сәйкес лауазымды адамдардың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басшысы (лауазымды адамы) _________________________________ тапсырылды.</w:t>
      </w:r>
    </w:p>
    <w:p>
      <w:pPr>
        <w:spacing w:after="0"/>
        <w:ind w:left="0"/>
        <w:jc w:val="both"/>
      </w:pPr>
      <w:r>
        <w:rPr>
          <w:rFonts w:ascii="Times New Roman"/>
          <w:b w:val="false"/>
          <w:i w:val="false"/>
          <w:color w:val="000000"/>
          <w:sz w:val="28"/>
        </w:rPr>
        <w:t>
      (аудит объектісінің лауазымды адамының лауазымы,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Ішкі мемлекеттік аудит органының лауазымды адамы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Актінің бір данасын алдым_______________________________________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лауазымды адамының лауазымы, тегі, </w:t>
      </w:r>
    </w:p>
    <w:p>
      <w:pPr>
        <w:spacing w:after="0"/>
        <w:ind w:left="0"/>
        <w:jc w:val="both"/>
      </w:pPr>
      <w:r>
        <w:rPr>
          <w:rFonts w:ascii="Times New Roman"/>
          <w:b w:val="false"/>
          <w:i w:val="false"/>
          <w:color w:val="000000"/>
          <w:sz w:val="28"/>
        </w:rPr>
        <w:t>
      аты, әкесінің аты (болған жағдайда), қолы, қол қоюдан бас тартқан</w:t>
      </w:r>
    </w:p>
    <w:p>
      <w:pPr>
        <w:spacing w:after="0"/>
        <w:ind w:left="0"/>
        <w:jc w:val="both"/>
      </w:pPr>
      <w:r>
        <w:rPr>
          <w:rFonts w:ascii="Times New Roman"/>
          <w:b w:val="false"/>
          <w:i w:val="false"/>
          <w:color w:val="000000"/>
          <w:sz w:val="28"/>
        </w:rPr>
        <w:t>
      жағдайда – алудан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83" w:id="220"/>
    <w:p>
      <w:pPr>
        <w:spacing w:after="0"/>
        <w:ind w:left="0"/>
        <w:jc w:val="left"/>
      </w:pPr>
      <w:r>
        <w:rPr>
          <w:rFonts w:ascii="Times New Roman"/>
          <w:b/>
          <w:i w:val="false"/>
          <w:color w:val="000000"/>
        </w:rPr>
        <w:t xml:space="preserve"> Бақылау өлшемі (қарап тексеру) актісі</w:t>
      </w:r>
    </w:p>
    <w:bookmarkEnd w:id="220"/>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жері) (жасалған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_______________тапсырмасына сәйкес</w:t>
      </w:r>
    </w:p>
    <w:p>
      <w:pPr>
        <w:spacing w:after="0"/>
        <w:ind w:left="0"/>
        <w:jc w:val="both"/>
      </w:pPr>
      <w:r>
        <w:rPr>
          <w:rFonts w:ascii="Times New Roman"/>
          <w:b w:val="false"/>
          <w:i w:val="false"/>
          <w:color w:val="000000"/>
          <w:sz w:val="28"/>
        </w:rPr>
        <w:t>
      _________________________________________________________ 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жатқан_____________________________________мемлекеттік аудит</w:t>
      </w:r>
    </w:p>
    <w:p>
      <w:pPr>
        <w:spacing w:after="0"/>
        <w:ind w:left="0"/>
        <w:jc w:val="both"/>
      </w:pPr>
      <w:r>
        <w:rPr>
          <w:rFonts w:ascii="Times New Roman"/>
          <w:b w:val="false"/>
          <w:i w:val="false"/>
          <w:color w:val="000000"/>
          <w:sz w:val="28"/>
        </w:rPr>
        <w:t>
      (аудиторлық іс-шараның, тексерудің атауы) барысында ішкі мемлекеттік</w:t>
      </w:r>
    </w:p>
    <w:p>
      <w:pPr>
        <w:spacing w:after="0"/>
        <w:ind w:left="0"/>
        <w:jc w:val="both"/>
      </w:pPr>
      <w:r>
        <w:rPr>
          <w:rFonts w:ascii="Times New Roman"/>
          <w:b w:val="false"/>
          <w:i w:val="false"/>
          <w:color w:val="000000"/>
          <w:sz w:val="28"/>
        </w:rPr>
        <w:t>
      аудит органының қызметкері (қызметкерлері)  (сарапшы, маман)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w:t>
      </w:r>
    </w:p>
    <w:p>
      <w:pPr>
        <w:spacing w:after="0"/>
        <w:ind w:left="0"/>
        <w:jc w:val="both"/>
      </w:pPr>
      <w:r>
        <w:rPr>
          <w:rFonts w:ascii="Times New Roman"/>
          <w:b w:val="false"/>
          <w:i w:val="false"/>
          <w:color w:val="000000"/>
          <w:sz w:val="28"/>
        </w:rPr>
        <w:t>
      мамандардың тегі, аты, әкесінің аты (болған жағдайда), лауазымы көрсетілсін) мына</w:t>
      </w:r>
    </w:p>
    <w:p>
      <w:pPr>
        <w:spacing w:after="0"/>
        <w:ind w:left="0"/>
        <w:jc w:val="both"/>
      </w:pPr>
      <w:r>
        <w:rPr>
          <w:rFonts w:ascii="Times New Roman"/>
          <w:b w:val="false"/>
          <w:i w:val="false"/>
          <w:color w:val="000000"/>
          <w:sz w:val="28"/>
        </w:rPr>
        <w:t>
      өкілдердің ______________________________________________________</w:t>
      </w:r>
    </w:p>
    <w:p>
      <w:pPr>
        <w:spacing w:after="0"/>
        <w:ind w:left="0"/>
        <w:jc w:val="both"/>
      </w:pPr>
      <w:r>
        <w:rPr>
          <w:rFonts w:ascii="Times New Roman"/>
          <w:b w:val="false"/>
          <w:i w:val="false"/>
          <w:color w:val="000000"/>
          <w:sz w:val="28"/>
        </w:rPr>
        <w:t>
      __________________________________________________________қатысуымен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тауарларды,</w:t>
      </w:r>
    </w:p>
    <w:p>
      <w:pPr>
        <w:spacing w:after="0"/>
        <w:ind w:left="0"/>
        <w:jc w:val="both"/>
      </w:pPr>
      <w:r>
        <w:rPr>
          <w:rFonts w:ascii="Times New Roman"/>
          <w:b w:val="false"/>
          <w:i w:val="false"/>
          <w:color w:val="000000"/>
          <w:sz w:val="28"/>
        </w:rPr>
        <w:t>
      жұмыстарды, қызметтерді жеткізушінің және тағы сол сияқты, тегі, аты, әкесінің аты</w:t>
      </w:r>
    </w:p>
    <w:p>
      <w:pPr>
        <w:spacing w:after="0"/>
        <w:ind w:left="0"/>
        <w:jc w:val="both"/>
      </w:pPr>
      <w:r>
        <w:rPr>
          <w:rFonts w:ascii="Times New Roman"/>
          <w:b w:val="false"/>
          <w:i w:val="false"/>
          <w:color w:val="000000"/>
          <w:sz w:val="28"/>
        </w:rPr>
        <w:t>
      (болған жағдайда), лауазымы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w:t>
      </w:r>
    </w:p>
    <w:p>
      <w:pPr>
        <w:spacing w:after="0"/>
        <w:ind w:left="0"/>
        <w:jc w:val="both"/>
      </w:pPr>
      <w:r>
        <w:rPr>
          <w:rFonts w:ascii="Times New Roman"/>
          <w:b w:val="false"/>
          <w:i w:val="false"/>
          <w:color w:val="000000"/>
          <w:sz w:val="28"/>
        </w:rPr>
        <w:t>
      дұрыстығын растау мақсатында бақылау өлшемін (қарап тексеруді) жүргізіп,</w:t>
      </w:r>
    </w:p>
    <w:p>
      <w:pPr>
        <w:spacing w:after="0"/>
        <w:ind w:left="0"/>
        <w:jc w:val="both"/>
      </w:pPr>
      <w:r>
        <w:rPr>
          <w:rFonts w:ascii="Times New Roman"/>
          <w:b w:val="false"/>
          <w:i w:val="false"/>
          <w:color w:val="000000"/>
          <w:sz w:val="28"/>
        </w:rPr>
        <w:t>
      нәтижесінде мыналарды</w:t>
      </w:r>
    </w:p>
    <w:p>
      <w:pPr>
        <w:spacing w:after="0"/>
        <w:ind w:left="0"/>
        <w:jc w:val="both"/>
      </w:pPr>
      <w:r>
        <w:rPr>
          <w:rFonts w:ascii="Times New Roman"/>
          <w:b w:val="false"/>
          <w:i w:val="false"/>
          <w:color w:val="000000"/>
          <w:sz w:val="28"/>
        </w:rPr>
        <w:t>
      анықтады__________________________________________________.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w:t>
      </w:r>
    </w:p>
    <w:p>
      <w:pPr>
        <w:spacing w:after="0"/>
        <w:ind w:left="0"/>
        <w:jc w:val="both"/>
      </w:pPr>
      <w:r>
        <w:rPr>
          <w:rFonts w:ascii="Times New Roman"/>
          <w:b w:val="false"/>
          <w:i w:val="false"/>
          <w:color w:val="000000"/>
          <w:sz w:val="28"/>
        </w:rPr>
        <w:t>
      мемлекеттік  сатып алу туралы шарт талаптарымен, орындалған жұмыстар, көрсетілген</w:t>
      </w:r>
    </w:p>
    <w:p>
      <w:pPr>
        <w:spacing w:after="0"/>
        <w:ind w:left="0"/>
        <w:jc w:val="both"/>
      </w:pPr>
      <w:r>
        <w:rPr>
          <w:rFonts w:ascii="Times New Roman"/>
          <w:b w:val="false"/>
          <w:i w:val="false"/>
          <w:color w:val="000000"/>
          <w:sz w:val="28"/>
        </w:rPr>
        <w:t>
      қызметтер  актілерімен салыстыра отырып, бақылау өлшемін (қарап тексеру) жүргізу</w:t>
      </w:r>
    </w:p>
    <w:p>
      <w:pPr>
        <w:spacing w:after="0"/>
        <w:ind w:left="0"/>
        <w:jc w:val="both"/>
      </w:pPr>
      <w:r>
        <w:rPr>
          <w:rFonts w:ascii="Times New Roman"/>
          <w:b w:val="false"/>
          <w:i w:val="false"/>
          <w:color w:val="000000"/>
          <w:sz w:val="28"/>
        </w:rPr>
        <w:t>
      сәтіне нақты деректер көрсетілсін)</w:t>
      </w:r>
    </w:p>
    <w:p>
      <w:pPr>
        <w:spacing w:after="0"/>
        <w:ind w:left="0"/>
        <w:jc w:val="both"/>
      </w:pPr>
      <w:r>
        <w:rPr>
          <w:rFonts w:ascii="Times New Roman"/>
          <w:b w:val="false"/>
          <w:i w:val="false"/>
          <w:color w:val="000000"/>
          <w:sz w:val="28"/>
        </w:rPr>
        <w:t>
      Актіге қосымша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w:t>
      </w:r>
    </w:p>
    <w:p>
      <w:pPr>
        <w:spacing w:after="0"/>
        <w:ind w:left="0"/>
        <w:jc w:val="both"/>
      </w:pPr>
      <w:r>
        <w:rPr>
          <w:rFonts w:ascii="Times New Roman"/>
          <w:b w:val="false"/>
          <w:i w:val="false"/>
          <w:color w:val="000000"/>
          <w:sz w:val="28"/>
        </w:rPr>
        <w:t>
      сияқты өкілдері: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Жасалған акті даналарының саны: 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(аудиторлық іс-шара айтылып жүзеге асырылатын мемлекеттік аудит объектісі</w:t>
      </w:r>
    </w:p>
    <w:p>
      <w:pPr>
        <w:spacing w:after="0"/>
        <w:ind w:left="0"/>
        <w:jc w:val="both"/>
      </w:pPr>
      <w:r>
        <w:rPr>
          <w:rFonts w:ascii="Times New Roman"/>
          <w:b w:val="false"/>
          <w:i w:val="false"/>
          <w:color w:val="000000"/>
          <w:sz w:val="28"/>
        </w:rPr>
        <w:t>
      басшысының немесе лауазымды тұлғасының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r>
              <w:br/>
            </w:r>
            <w:r>
              <w:rPr>
                <w:rFonts w:ascii="Times New Roman"/>
                <w:b w:val="false"/>
                <w:i w:val="false"/>
                <w:color w:val="000000"/>
                <w:sz w:val="20"/>
              </w:rPr>
              <w:t>Аудиторлық іс-шараға жауапты</w:t>
            </w:r>
            <w:r>
              <w:br/>
            </w:r>
            <w:r>
              <w:rPr>
                <w:rFonts w:ascii="Times New Roman"/>
                <w:b w:val="false"/>
                <w:i w:val="false"/>
                <w:color w:val="000000"/>
                <w:sz w:val="20"/>
              </w:rPr>
              <w:t>адам</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адамның тегі, аты,</w:t>
            </w:r>
            <w:r>
              <w:br/>
            </w:r>
            <w:r>
              <w:rPr>
                <w:rFonts w:ascii="Times New Roman"/>
                <w:b w:val="false"/>
                <w:i w:val="false"/>
                <w:color w:val="000000"/>
                <w:sz w:val="20"/>
              </w:rPr>
              <w:t>әкесінің аты (болған жағдайда)</w:t>
            </w:r>
          </w:p>
        </w:tc>
      </w:tr>
    </w:tbl>
    <w:bookmarkStart w:name="z185" w:id="221"/>
    <w:p>
      <w:pPr>
        <w:spacing w:after="0"/>
        <w:ind w:left="0"/>
        <w:jc w:val="left"/>
      </w:pPr>
      <w:r>
        <w:rPr>
          <w:rFonts w:ascii="Times New Roman"/>
          <w:b/>
          <w:i w:val="false"/>
          <w:color w:val="000000"/>
        </w:rPr>
        <w:t xml:space="preserve"> Мемлекеттік аудит тобы жетекшісінің (мемлекеттік аудитордың) аудит бағдарламасының орындалу барысы туралы апта сайынғы есебі</w:t>
      </w:r>
    </w:p>
    <w:bookmarkEnd w:id="221"/>
    <w:p>
      <w:pPr>
        <w:spacing w:after="0"/>
        <w:ind w:left="0"/>
        <w:jc w:val="both"/>
      </w:pPr>
      <w:r>
        <w:rPr>
          <w:rFonts w:ascii="Times New Roman"/>
          <w:b w:val="false"/>
          <w:i w:val="false"/>
          <w:color w:val="000000"/>
          <w:sz w:val="28"/>
        </w:rPr>
        <w:t>
      Аудиторлық іс - шара:"____________________________________________________"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w:t>
      </w:r>
    </w:p>
    <w:p>
      <w:pPr>
        <w:spacing w:after="0"/>
        <w:ind w:left="0"/>
        <w:jc w:val="both"/>
      </w:pPr>
      <w:r>
        <w:rPr>
          <w:rFonts w:ascii="Times New Roman"/>
          <w:b w:val="false"/>
          <w:i w:val="false"/>
          <w:color w:val="000000"/>
          <w:sz w:val="28"/>
        </w:rPr>
        <w:t>
      бастап 20___</w:t>
      </w:r>
    </w:p>
    <w:p>
      <w:pPr>
        <w:spacing w:after="0"/>
        <w:ind w:left="0"/>
        <w:jc w:val="both"/>
      </w:pPr>
      <w:r>
        <w:rPr>
          <w:rFonts w:ascii="Times New Roman"/>
          <w:b w:val="false"/>
          <w:i w:val="false"/>
          <w:color w:val="000000"/>
          <w:sz w:val="28"/>
        </w:rPr>
        <w:t>
      жылғы __ ____________ дейін</w:t>
      </w:r>
    </w:p>
    <w:p>
      <w:pPr>
        <w:spacing w:after="0"/>
        <w:ind w:left="0"/>
        <w:jc w:val="both"/>
      </w:pPr>
      <w:r>
        <w:rPr>
          <w:rFonts w:ascii="Times New Roman"/>
          <w:b w:val="false"/>
          <w:i w:val="false"/>
          <w:color w:val="000000"/>
          <w:sz w:val="28"/>
        </w:rPr>
        <w:t>
      Есепті кезең: __________бастап __________________дейін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қамтуға жауапты адам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жоспарланған жұмыс күндерінің саны (аудиторлық тапсырмаға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нақты мерзімінің жоспарланған мерзімнен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 жетекшісі/мемлекеттік аудитор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87" w:id="222"/>
    <w:p>
      <w:pPr>
        <w:spacing w:after="0"/>
        <w:ind w:left="0"/>
        <w:jc w:val="left"/>
      </w:pPr>
      <w:r>
        <w:rPr>
          <w:rFonts w:ascii="Times New Roman"/>
          <w:b/>
          <w:i w:val="false"/>
          <w:color w:val="000000"/>
        </w:rPr>
        <w:t xml:space="preserve"> Үстеме тексеру актісі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(жасалу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20___жыл ____________ </w:t>
            </w:r>
          </w:p>
        </w:tc>
      </w:tr>
    </w:tbl>
    <w:p>
      <w:pPr>
        <w:spacing w:after="0"/>
        <w:ind w:left="0"/>
        <w:jc w:val="both"/>
      </w:pPr>
      <w:r>
        <w:rPr>
          <w:rFonts w:ascii="Times New Roman"/>
          <w:b w:val="false"/>
          <w:i w:val="false"/>
          <w:color w:val="000000"/>
          <w:sz w:val="28"/>
        </w:rPr>
        <w:t>
      1. Ішкі мемлекеттік аудит (үстеме тексеру)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объектісінің толық атауы, мемлекеттік  тіркеу</w:t>
      </w:r>
    </w:p>
    <w:p>
      <w:pPr>
        <w:spacing w:after="0"/>
        <w:ind w:left="0"/>
        <w:jc w:val="both"/>
      </w:pPr>
      <w:r>
        <w:rPr>
          <w:rFonts w:ascii="Times New Roman"/>
          <w:b w:val="false"/>
          <w:i w:val="false"/>
          <w:color w:val="000000"/>
          <w:sz w:val="28"/>
        </w:rPr>
        <w:t>
      туралы деректер, банк және салық деректемелері, БСН көрсетілсін)</w:t>
      </w:r>
    </w:p>
    <w:p>
      <w:pPr>
        <w:spacing w:after="0"/>
        <w:ind w:left="0"/>
        <w:jc w:val="both"/>
      </w:pPr>
      <w:r>
        <w:rPr>
          <w:rFonts w:ascii="Times New Roman"/>
          <w:b w:val="false"/>
          <w:i w:val="false"/>
          <w:color w:val="000000"/>
          <w:sz w:val="28"/>
        </w:rPr>
        <w:t>
      2. Ішкі мемлекеттік аудит (үстеме тексеру) жүргізуге тапсырма: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(тапсырманың күні мен нөмірі, ішкі мемлекеттік аудит жүргізуге тапсырмаға қол</w:t>
      </w:r>
    </w:p>
    <w:p>
      <w:pPr>
        <w:spacing w:after="0"/>
        <w:ind w:left="0"/>
        <w:jc w:val="both"/>
      </w:pPr>
      <w:r>
        <w:rPr>
          <w:rFonts w:ascii="Times New Roman"/>
          <w:b w:val="false"/>
          <w:i w:val="false"/>
          <w:color w:val="000000"/>
          <w:sz w:val="28"/>
        </w:rPr>
        <w:t>
      қойған адамның тегі, аты, әкесінің аты (болған жағдайда), лауазымы көрсетілсін)</w:t>
      </w:r>
    </w:p>
    <w:p>
      <w:pPr>
        <w:spacing w:after="0"/>
        <w:ind w:left="0"/>
        <w:jc w:val="both"/>
      </w:pPr>
      <w:r>
        <w:rPr>
          <w:rFonts w:ascii="Times New Roman"/>
          <w:b w:val="false"/>
          <w:i w:val="false"/>
          <w:color w:val="000000"/>
          <w:sz w:val="28"/>
        </w:rPr>
        <w:t>
      3. Үстеме тексеру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жүргізген ішкі мемлекеттік аудит органы қызметкерінің</w:t>
      </w:r>
    </w:p>
    <w:p>
      <w:pPr>
        <w:spacing w:after="0"/>
        <w:ind w:left="0"/>
        <w:jc w:val="both"/>
      </w:pPr>
      <w:r>
        <w:rPr>
          <w:rFonts w:ascii="Times New Roman"/>
          <w:b w:val="false"/>
          <w:i w:val="false"/>
          <w:color w:val="000000"/>
          <w:sz w:val="28"/>
        </w:rPr>
        <w:t>
       (қызметкерлерінің), мемлекеттік органдар маманының (мамандарының), мемлекеттік</w:t>
      </w:r>
    </w:p>
    <w:p>
      <w:pPr>
        <w:spacing w:after="0"/>
        <w:ind w:left="0"/>
        <w:jc w:val="both"/>
      </w:pPr>
      <w:r>
        <w:rPr>
          <w:rFonts w:ascii="Times New Roman"/>
          <w:b w:val="false"/>
          <w:i w:val="false"/>
          <w:color w:val="000000"/>
          <w:sz w:val="28"/>
        </w:rPr>
        <w:t>
      емес аудиторлық ұйымдар қызметкерінің (қызметкерлерінің) және үстеме тексеру</w:t>
      </w:r>
    </w:p>
    <w:p>
      <w:pPr>
        <w:spacing w:after="0"/>
        <w:ind w:left="0"/>
        <w:jc w:val="both"/>
      </w:pPr>
      <w:r>
        <w:rPr>
          <w:rFonts w:ascii="Times New Roman"/>
          <w:b w:val="false"/>
          <w:i w:val="false"/>
          <w:color w:val="000000"/>
          <w:sz w:val="28"/>
        </w:rPr>
        <w:t>
      жүргізуге тартылған сарапшының (сарапшылардың) тегі, аты, әкесінің аты (болған</w:t>
      </w:r>
    </w:p>
    <w:p>
      <w:pPr>
        <w:spacing w:after="0"/>
        <w:ind w:left="0"/>
        <w:jc w:val="both"/>
      </w:pPr>
      <w:r>
        <w:rPr>
          <w:rFonts w:ascii="Times New Roman"/>
          <w:b w:val="false"/>
          <w:i w:val="false"/>
          <w:color w:val="000000"/>
          <w:sz w:val="28"/>
        </w:rPr>
        <w:t>
      жағдайда), лауазымы)</w:t>
      </w:r>
    </w:p>
    <w:p>
      <w:pPr>
        <w:spacing w:after="0"/>
        <w:ind w:left="0"/>
        <w:jc w:val="both"/>
      </w:pPr>
      <w:r>
        <w:rPr>
          <w:rFonts w:ascii="Times New Roman"/>
          <w:b w:val="false"/>
          <w:i w:val="false"/>
          <w:color w:val="000000"/>
          <w:sz w:val="28"/>
        </w:rPr>
        <w:t>
      4. Үстеме тексеру нысанасы/мәселесі: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жүргізуге тапсырмаға сәйкес үстеме  тексеру</w:t>
      </w:r>
    </w:p>
    <w:p>
      <w:pPr>
        <w:spacing w:after="0"/>
        <w:ind w:left="0"/>
        <w:jc w:val="both"/>
      </w:pPr>
      <w:r>
        <w:rPr>
          <w:rFonts w:ascii="Times New Roman"/>
          <w:b w:val="false"/>
          <w:i w:val="false"/>
          <w:color w:val="000000"/>
          <w:sz w:val="28"/>
        </w:rPr>
        <w:t>
      нысанасы/мәселесі көрсетілсін)</w:t>
      </w:r>
    </w:p>
    <w:p>
      <w:pPr>
        <w:spacing w:after="0"/>
        <w:ind w:left="0"/>
        <w:jc w:val="both"/>
      </w:pPr>
      <w:r>
        <w:rPr>
          <w:rFonts w:ascii="Times New Roman"/>
          <w:b w:val="false"/>
          <w:i w:val="false"/>
          <w:color w:val="000000"/>
          <w:sz w:val="28"/>
        </w:rPr>
        <w:t>
      5. Үстеме тексерумен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6. Үстеме тексеру жүргізу мерзімі: __________-ден __________ дейін</w:t>
      </w:r>
    </w:p>
    <w:p>
      <w:pPr>
        <w:spacing w:after="0"/>
        <w:ind w:left="0"/>
        <w:jc w:val="both"/>
      </w:pPr>
      <w:r>
        <w:rPr>
          <w:rFonts w:ascii="Times New Roman"/>
          <w:b w:val="false"/>
          <w:i w:val="false"/>
          <w:color w:val="000000"/>
          <w:sz w:val="28"/>
        </w:rPr>
        <w:t>
       (үстеме тексеру жүргізу басталған және аяқталған күн көрсетілсін)</w:t>
      </w:r>
    </w:p>
    <w:p>
      <w:pPr>
        <w:spacing w:after="0"/>
        <w:ind w:left="0"/>
        <w:jc w:val="both"/>
      </w:pPr>
      <w:r>
        <w:rPr>
          <w:rFonts w:ascii="Times New Roman"/>
          <w:b w:val="false"/>
          <w:i w:val="false"/>
          <w:color w:val="000000"/>
          <w:sz w:val="28"/>
        </w:rPr>
        <w:t>
      7. Ішкі мемлекеттік</w:t>
      </w:r>
    </w:p>
    <w:p>
      <w:pPr>
        <w:spacing w:after="0"/>
        <w:ind w:left="0"/>
        <w:jc w:val="both"/>
      </w:pPr>
      <w:r>
        <w:rPr>
          <w:rFonts w:ascii="Times New Roman"/>
          <w:b w:val="false"/>
          <w:i w:val="false"/>
          <w:color w:val="000000"/>
          <w:sz w:val="28"/>
        </w:rPr>
        <w:t>
      аудит (үстеме тексеру) объектісінің лауазымды тұлғалар: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оған айтылып жүргізілген ішкі мемлекеттік аудит объектісінің</w:t>
      </w:r>
    </w:p>
    <w:p>
      <w:pPr>
        <w:spacing w:after="0"/>
        <w:ind w:left="0"/>
        <w:jc w:val="both"/>
      </w:pPr>
      <w:r>
        <w:rPr>
          <w:rFonts w:ascii="Times New Roman"/>
          <w:b w:val="false"/>
          <w:i w:val="false"/>
          <w:color w:val="000000"/>
          <w:sz w:val="28"/>
        </w:rPr>
        <w:t>
      лауазымды адамдарының тегі, аты, әкесінің аты (болған жағдайда), сондай-ақ үстеме</w:t>
      </w:r>
    </w:p>
    <w:p>
      <w:pPr>
        <w:spacing w:after="0"/>
        <w:ind w:left="0"/>
        <w:jc w:val="both"/>
      </w:pPr>
      <w:r>
        <w:rPr>
          <w:rFonts w:ascii="Times New Roman"/>
          <w:b w:val="false"/>
          <w:i w:val="false"/>
          <w:color w:val="000000"/>
          <w:sz w:val="28"/>
        </w:rPr>
        <w:t>
      тексерумен қамтылған кезедңде жұмыс істеген және құжаттарға қол қою құқығы бар</w:t>
      </w:r>
    </w:p>
    <w:p>
      <w:pPr>
        <w:spacing w:after="0"/>
        <w:ind w:left="0"/>
        <w:jc w:val="both"/>
      </w:pPr>
      <w:r>
        <w:rPr>
          <w:rFonts w:ascii="Times New Roman"/>
          <w:b w:val="false"/>
          <w:i w:val="false"/>
          <w:color w:val="000000"/>
          <w:sz w:val="28"/>
        </w:rPr>
        <w:t>
      ішкі мемлекеттік аудит объектісінің лауазымды адамдарының тегі,  аты, әкесінің аты</w:t>
      </w:r>
    </w:p>
    <w:p>
      <w:pPr>
        <w:spacing w:after="0"/>
        <w:ind w:left="0"/>
        <w:jc w:val="both"/>
      </w:pPr>
      <w:r>
        <w:rPr>
          <w:rFonts w:ascii="Times New Roman"/>
          <w:b w:val="false"/>
          <w:i w:val="false"/>
          <w:color w:val="000000"/>
          <w:sz w:val="28"/>
        </w:rPr>
        <w:t>
      (болған жағдайда) көрсетілсін)</w:t>
      </w:r>
    </w:p>
    <w:p>
      <w:pPr>
        <w:spacing w:after="0"/>
        <w:ind w:left="0"/>
        <w:jc w:val="both"/>
      </w:pPr>
      <w:r>
        <w:rPr>
          <w:rFonts w:ascii="Times New Roman"/>
          <w:b w:val="false"/>
          <w:i w:val="false"/>
          <w:color w:val="000000"/>
          <w:sz w:val="28"/>
        </w:rPr>
        <w:t>
      8. Жүргізілген үстеме тексеру нәтижелері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бөлімде негізгі мемлекеттік аудит объектісінде мемлекеттік аудит мақсатына  қол</w:t>
      </w:r>
    </w:p>
    <w:p>
      <w:pPr>
        <w:spacing w:after="0"/>
        <w:ind w:left="0"/>
        <w:jc w:val="both"/>
      </w:pPr>
      <w:r>
        <w:rPr>
          <w:rFonts w:ascii="Times New Roman"/>
          <w:b w:val="false"/>
          <w:i w:val="false"/>
          <w:color w:val="000000"/>
          <w:sz w:val="28"/>
        </w:rPr>
        <w:t>
      жеткізу қамтамасыз етіле отырып, үстеме тексеру нысанасының/мәселесінің</w:t>
      </w:r>
    </w:p>
    <w:p>
      <w:pPr>
        <w:spacing w:after="0"/>
        <w:ind w:left="0"/>
        <w:jc w:val="both"/>
      </w:pPr>
      <w:r>
        <w:rPr>
          <w:rFonts w:ascii="Times New Roman"/>
          <w:b w:val="false"/>
          <w:i w:val="false"/>
          <w:color w:val="000000"/>
          <w:sz w:val="28"/>
        </w:rPr>
        <w:t>
      объективті, дәйекті және жеткілікті қаралғанын растау үшін жеткілікті жүргізілген</w:t>
      </w:r>
    </w:p>
    <w:p>
      <w:pPr>
        <w:spacing w:after="0"/>
        <w:ind w:left="0"/>
        <w:jc w:val="both"/>
      </w:pPr>
      <w:r>
        <w:rPr>
          <w:rFonts w:ascii="Times New Roman"/>
          <w:b w:val="false"/>
          <w:i w:val="false"/>
          <w:color w:val="000000"/>
          <w:sz w:val="28"/>
        </w:rPr>
        <w:t>
      үстеме тексеру нәтижелері туралы мәліметтер)</w:t>
      </w:r>
    </w:p>
    <w:p>
      <w:pPr>
        <w:spacing w:after="0"/>
        <w:ind w:left="0"/>
        <w:jc w:val="both"/>
      </w:pPr>
      <w:r>
        <w:rPr>
          <w:rFonts w:ascii="Times New Roman"/>
          <w:b w:val="false"/>
          <w:i w:val="false"/>
          <w:color w:val="000000"/>
          <w:sz w:val="28"/>
        </w:rPr>
        <w:t>
      9. Үстеме тексеру жүргізуге кедергі</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адамдарының үстеме тексеру</w:t>
      </w:r>
    </w:p>
    <w:p>
      <w:pPr>
        <w:spacing w:after="0"/>
        <w:ind w:left="0"/>
        <w:jc w:val="both"/>
      </w:pPr>
      <w:r>
        <w:rPr>
          <w:rFonts w:ascii="Times New Roman"/>
          <w:b w:val="false"/>
          <w:i w:val="false"/>
          <w:color w:val="000000"/>
          <w:sz w:val="28"/>
        </w:rPr>
        <w:t>
      жүргізуіне кедергі жасау фактілері туралы мәліметтер көрсетілсін)</w:t>
      </w:r>
    </w:p>
    <w:p>
      <w:pPr>
        <w:spacing w:after="0"/>
        <w:ind w:left="0"/>
        <w:jc w:val="both"/>
      </w:pPr>
      <w:r>
        <w:rPr>
          <w:rFonts w:ascii="Times New Roman"/>
          <w:b w:val="false"/>
          <w:i w:val="false"/>
          <w:color w:val="000000"/>
          <w:sz w:val="28"/>
        </w:rPr>
        <w:t>
      10. Үстеме тексеру</w:t>
      </w:r>
    </w:p>
    <w:p>
      <w:pPr>
        <w:spacing w:after="0"/>
        <w:ind w:left="0"/>
        <w:jc w:val="both"/>
      </w:pPr>
      <w:r>
        <w:rPr>
          <w:rFonts w:ascii="Times New Roman"/>
          <w:b w:val="false"/>
          <w:i w:val="false"/>
          <w:color w:val="000000"/>
          <w:sz w:val="28"/>
        </w:rPr>
        <w:t>
      барысында қабылданған шаралар: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w:t>
      </w:r>
    </w:p>
    <w:p>
      <w:pPr>
        <w:spacing w:after="0"/>
        <w:ind w:left="0"/>
        <w:jc w:val="both"/>
      </w:pPr>
      <w:r>
        <w:rPr>
          <w:rFonts w:ascii="Times New Roman"/>
          <w:b w:val="false"/>
          <w:i w:val="false"/>
          <w:color w:val="000000"/>
          <w:sz w:val="28"/>
        </w:rPr>
        <w:t>
      мемлекеттік  аудит объектісі қабылдаған шаралар туралы мәліметтер (айыппұлдар,</w:t>
      </w:r>
    </w:p>
    <w:p>
      <w:pPr>
        <w:spacing w:after="0"/>
        <w:ind w:left="0"/>
        <w:jc w:val="both"/>
      </w:pPr>
      <w:r>
        <w:rPr>
          <w:rFonts w:ascii="Times New Roman"/>
          <w:b w:val="false"/>
          <w:i w:val="false"/>
          <w:color w:val="000000"/>
          <w:sz w:val="28"/>
        </w:rPr>
        <w:t>
      өсімпұлдар  есептеу, бюджетке негізсіз пайдаланылған қаражатты өтеу, бухгалтерлік</w:t>
      </w:r>
    </w:p>
    <w:p>
      <w:pPr>
        <w:spacing w:after="0"/>
        <w:ind w:left="0"/>
        <w:jc w:val="both"/>
      </w:pPr>
      <w:r>
        <w:rPr>
          <w:rFonts w:ascii="Times New Roman"/>
          <w:b w:val="false"/>
          <w:i w:val="false"/>
          <w:color w:val="000000"/>
          <w:sz w:val="28"/>
        </w:rPr>
        <w:t>
      есеп және  қаржылық есептілік бойынша қаражатты қалпына келтіру, тауарларды,</w:t>
      </w:r>
    </w:p>
    <w:p>
      <w:pPr>
        <w:spacing w:after="0"/>
        <w:ind w:left="0"/>
        <w:jc w:val="both"/>
      </w:pPr>
      <w:r>
        <w:rPr>
          <w:rFonts w:ascii="Times New Roman"/>
          <w:b w:val="false"/>
          <w:i w:val="false"/>
          <w:color w:val="000000"/>
          <w:sz w:val="28"/>
        </w:rPr>
        <w:t>
      жұмыстар мен  қызметтерді жеткізушілердің шарттық міндеттемелерін орындауы, ішкі</w:t>
      </w:r>
    </w:p>
    <w:p>
      <w:pPr>
        <w:spacing w:after="0"/>
        <w:ind w:left="0"/>
        <w:jc w:val="both"/>
      </w:pPr>
      <w:r>
        <w:rPr>
          <w:rFonts w:ascii="Times New Roman"/>
          <w:b w:val="false"/>
          <w:i w:val="false"/>
          <w:color w:val="000000"/>
          <w:sz w:val="28"/>
        </w:rPr>
        <w:t>
      мемлекеттік  аудит объектісінің лауазымды тұлғаларына қолданылған тәртіптік</w:t>
      </w:r>
    </w:p>
    <w:p>
      <w:pPr>
        <w:spacing w:after="0"/>
        <w:ind w:left="0"/>
        <w:jc w:val="both"/>
      </w:pPr>
      <w:r>
        <w:rPr>
          <w:rFonts w:ascii="Times New Roman"/>
          <w:b w:val="false"/>
          <w:i w:val="false"/>
          <w:color w:val="000000"/>
          <w:sz w:val="28"/>
        </w:rPr>
        <w:t>
      жазалау шаралары  және тағы басқалар).</w:t>
      </w:r>
    </w:p>
    <w:p>
      <w:pPr>
        <w:spacing w:after="0"/>
        <w:ind w:left="0"/>
        <w:jc w:val="both"/>
      </w:pPr>
      <w:r>
        <w:rPr>
          <w:rFonts w:ascii="Times New Roman"/>
          <w:b w:val="false"/>
          <w:i w:val="false"/>
          <w:color w:val="000000"/>
          <w:sz w:val="28"/>
        </w:rPr>
        <w:t>
      Үстеме тексеру актісі екі (үш) данада жасалған</w:t>
      </w:r>
    </w:p>
    <w:p>
      <w:pPr>
        <w:spacing w:after="0"/>
        <w:ind w:left="0"/>
        <w:jc w:val="both"/>
      </w:pPr>
      <w:r>
        <w:rPr>
          <w:rFonts w:ascii="Times New Roman"/>
          <w:b w:val="false"/>
          <w:i w:val="false"/>
          <w:color w:val="000000"/>
          <w:sz w:val="28"/>
        </w:rPr>
        <w:t>
      (қажетінің астын сызыңыз).</w:t>
      </w:r>
    </w:p>
    <w:p>
      <w:pPr>
        <w:spacing w:after="0"/>
        <w:ind w:left="0"/>
        <w:jc w:val="both"/>
      </w:pPr>
      <w:r>
        <w:rPr>
          <w:rFonts w:ascii="Times New Roman"/>
          <w:b w:val="false"/>
          <w:i w:val="false"/>
          <w:color w:val="000000"/>
          <w:sz w:val="28"/>
        </w:rPr>
        <w:t>
      Қосымшалар ______ парақта: (тікелей ішкі мемлекеттік</w:t>
      </w:r>
    </w:p>
    <w:p>
      <w:pPr>
        <w:spacing w:after="0"/>
        <w:ind w:left="0"/>
        <w:jc w:val="both"/>
      </w:pPr>
      <w:r>
        <w:rPr>
          <w:rFonts w:ascii="Times New Roman"/>
          <w:b w:val="false"/>
          <w:i w:val="false"/>
          <w:color w:val="000000"/>
          <w:sz w:val="28"/>
        </w:rPr>
        <w:t>
      аудит (үстеме тексеру)  объектісінде аудиторлық дәлелдер ретінде жиналған,</w:t>
      </w:r>
    </w:p>
    <w:p>
      <w:pPr>
        <w:spacing w:after="0"/>
        <w:ind w:left="0"/>
        <w:jc w:val="both"/>
      </w:pPr>
      <w:r>
        <w:rPr>
          <w:rFonts w:ascii="Times New Roman"/>
          <w:b w:val="false"/>
          <w:i w:val="false"/>
          <w:color w:val="000000"/>
          <w:sz w:val="28"/>
        </w:rPr>
        <w:t>
      сондай-ақ Қазақстан Республикасының заңнамасын сақтай отырып, басқа дәйекті</w:t>
      </w:r>
    </w:p>
    <w:p>
      <w:pPr>
        <w:spacing w:after="0"/>
        <w:ind w:left="0"/>
        <w:jc w:val="both"/>
      </w:pPr>
      <w:r>
        <w:rPr>
          <w:rFonts w:ascii="Times New Roman"/>
          <w:b w:val="false"/>
          <w:i w:val="false"/>
          <w:color w:val="000000"/>
          <w:sz w:val="28"/>
        </w:rPr>
        <w:t>
      көздерден алынған құжаттарды тізбелеңіз).</w:t>
      </w:r>
    </w:p>
    <w:p>
      <w:pPr>
        <w:spacing w:after="0"/>
        <w:ind w:left="0"/>
        <w:jc w:val="both"/>
      </w:pPr>
      <w:r>
        <w:rPr>
          <w:rFonts w:ascii="Times New Roman"/>
          <w:b w:val="false"/>
          <w:i w:val="false"/>
          <w:color w:val="000000"/>
          <w:sz w:val="28"/>
        </w:rPr>
        <w:t>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Ішкі мемлекеттік аудит (үстеме тексеру) объектісінің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Үстеме тексеру актісін танысуға берілген күн: 20__ жыл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басшысының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Нысанды толтыру бойынша түсініктеме:</w:t>
      </w:r>
    </w:p>
    <w:p>
      <w:pPr>
        <w:spacing w:after="0"/>
        <w:ind w:left="0"/>
        <w:jc w:val="both"/>
      </w:pPr>
      <w:r>
        <w:rPr>
          <w:rFonts w:ascii="Times New Roman"/>
          <w:b w:val="false"/>
          <w:i w:val="false"/>
          <w:color w:val="000000"/>
          <w:sz w:val="28"/>
        </w:rPr>
        <w:t>
      Үстеме тексеру нәтижелері бойынша анықталған бұзушылықтар және кемшіліктер</w:t>
      </w:r>
    </w:p>
    <w:p>
      <w:pPr>
        <w:spacing w:after="0"/>
        <w:ind w:left="0"/>
        <w:jc w:val="both"/>
      </w:pPr>
      <w:r>
        <w:rPr>
          <w:rFonts w:ascii="Times New Roman"/>
          <w:b w:val="false"/>
          <w:i w:val="false"/>
          <w:color w:val="000000"/>
          <w:sz w:val="28"/>
        </w:rPr>
        <w:t>
      фактілері аудиторлық дәлелдерге және (немесе) өзге де құжаттар мен ақпараттарға</w:t>
      </w:r>
    </w:p>
    <w:p>
      <w:pPr>
        <w:spacing w:after="0"/>
        <w:ind w:left="0"/>
        <w:jc w:val="both"/>
      </w:pPr>
      <w:r>
        <w:rPr>
          <w:rFonts w:ascii="Times New Roman"/>
          <w:b w:val="false"/>
          <w:i w:val="false"/>
          <w:color w:val="000000"/>
          <w:sz w:val="28"/>
        </w:rPr>
        <w:t>
      негізделеді.</w:t>
      </w:r>
    </w:p>
    <w:p>
      <w:pPr>
        <w:spacing w:after="0"/>
        <w:ind w:left="0"/>
        <w:jc w:val="both"/>
      </w:pPr>
      <w:r>
        <w:rPr>
          <w:rFonts w:ascii="Times New Roman"/>
          <w:b w:val="false"/>
          <w:i w:val="false"/>
          <w:color w:val="000000"/>
          <w:sz w:val="28"/>
        </w:rPr>
        <w:t>
      Әрбір бұзушылық фактісі, сондай-ақ анықталған жетіспеушіліктер бұзушылықтың</w:t>
      </w:r>
    </w:p>
    <w:p>
      <w:pPr>
        <w:spacing w:after="0"/>
        <w:ind w:left="0"/>
        <w:jc w:val="both"/>
      </w:pPr>
      <w:r>
        <w:rPr>
          <w:rFonts w:ascii="Times New Roman"/>
          <w:b w:val="false"/>
          <w:i w:val="false"/>
          <w:color w:val="000000"/>
          <w:sz w:val="28"/>
        </w:rPr>
        <w:t>
      сипаты мен түрі сипаттала отырып, дәйекті тәртіппен нөмірленеді және тіркеледі.</w:t>
      </w:r>
    </w:p>
    <w:p>
      <w:pPr>
        <w:spacing w:after="0"/>
        <w:ind w:left="0"/>
        <w:jc w:val="both"/>
      </w:pPr>
      <w:r>
        <w:rPr>
          <w:rFonts w:ascii="Times New Roman"/>
          <w:b w:val="false"/>
          <w:i w:val="false"/>
          <w:color w:val="000000"/>
          <w:sz w:val="28"/>
        </w:rPr>
        <w:t>
      Бұзушылық сипаттамасында бұзушылықтарды растаушы құжаттарға сілтеме</w:t>
      </w:r>
    </w:p>
    <w:p>
      <w:pPr>
        <w:spacing w:after="0"/>
        <w:ind w:left="0"/>
        <w:jc w:val="both"/>
      </w:pPr>
      <w:r>
        <w:rPr>
          <w:rFonts w:ascii="Times New Roman"/>
          <w:b w:val="false"/>
          <w:i w:val="false"/>
          <w:color w:val="000000"/>
          <w:sz w:val="28"/>
        </w:rPr>
        <w:t>
      жасалады.</w:t>
      </w:r>
    </w:p>
    <w:p>
      <w:pPr>
        <w:spacing w:after="0"/>
        <w:ind w:left="0"/>
        <w:jc w:val="both"/>
      </w:pPr>
      <w:r>
        <w:rPr>
          <w:rFonts w:ascii="Times New Roman"/>
          <w:b w:val="false"/>
          <w:i w:val="false"/>
          <w:color w:val="000000"/>
          <w:sz w:val="28"/>
        </w:rPr>
        <w:t>
      Үстеме тексеру нәтижелері бойынша оның негізінде қорытынды қалыптастырылатын</w:t>
      </w:r>
    </w:p>
    <w:p>
      <w:pPr>
        <w:spacing w:after="0"/>
        <w:ind w:left="0"/>
        <w:jc w:val="both"/>
      </w:pPr>
      <w:r>
        <w:rPr>
          <w:rFonts w:ascii="Times New Roman"/>
          <w:b w:val="false"/>
          <w:i w:val="false"/>
          <w:color w:val="000000"/>
          <w:sz w:val="28"/>
        </w:rPr>
        <w:t>
      аудиторлық дәлелдер аудиторлық іс-шараның мақсаттары мен міндеттеріне сәйкес,</w:t>
      </w:r>
    </w:p>
    <w:p>
      <w:pPr>
        <w:spacing w:after="0"/>
        <w:ind w:left="0"/>
        <w:jc w:val="both"/>
      </w:pPr>
      <w:r>
        <w:rPr>
          <w:rFonts w:ascii="Times New Roman"/>
          <w:b w:val="false"/>
          <w:i w:val="false"/>
          <w:color w:val="000000"/>
          <w:sz w:val="28"/>
        </w:rPr>
        <w:t>
      объективті, дәйекті және жеткілікті болуы тиіс.</w:t>
      </w:r>
    </w:p>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w:t>
      </w:r>
    </w:p>
    <w:p>
      <w:pPr>
        <w:spacing w:after="0"/>
        <w:ind w:left="0"/>
        <w:jc w:val="both"/>
      </w:pPr>
      <w:r>
        <w:rPr>
          <w:rFonts w:ascii="Times New Roman"/>
          <w:b w:val="false"/>
          <w:i w:val="false"/>
          <w:color w:val="000000"/>
          <w:sz w:val="28"/>
        </w:rPr>
        <w:t>
      аудит органының қызметкерлері және ішкі мемлекеттік аудит объектісінің басшысы</w:t>
      </w:r>
    </w:p>
    <w:p>
      <w:pPr>
        <w:spacing w:after="0"/>
        <w:ind w:left="0"/>
        <w:jc w:val="both"/>
      </w:pPr>
      <w:r>
        <w:rPr>
          <w:rFonts w:ascii="Times New Roman"/>
          <w:b w:val="false"/>
          <w:i w:val="false"/>
          <w:color w:val="000000"/>
          <w:sz w:val="28"/>
        </w:rPr>
        <w:t>
      қол қояды.</w:t>
      </w:r>
    </w:p>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адам</w:t>
      </w:r>
    </w:p>
    <w:p>
      <w:pPr>
        <w:spacing w:after="0"/>
        <w:ind w:left="0"/>
        <w:jc w:val="both"/>
      </w:pPr>
      <w:r>
        <w:rPr>
          <w:rFonts w:ascii="Times New Roman"/>
          <w:b w:val="false"/>
          <w:i w:val="false"/>
          <w:color w:val="000000"/>
          <w:sz w:val="28"/>
        </w:rPr>
        <w:t>
      үстеме тексеру актісімен танысудан немесе аудиторлық есепке қол қоюдан бас тартқан</w:t>
      </w:r>
    </w:p>
    <w:p>
      <w:pPr>
        <w:spacing w:after="0"/>
        <w:ind w:left="0"/>
        <w:jc w:val="both"/>
      </w:pPr>
      <w:r>
        <w:rPr>
          <w:rFonts w:ascii="Times New Roman"/>
          <w:b w:val="false"/>
          <w:i w:val="false"/>
          <w:color w:val="000000"/>
          <w:sz w:val="28"/>
        </w:rPr>
        <w:t>
      кезде мемлекеттік аудитор үстеме тексеру актісінде мемлекеттік аудит (үстеме тексеру)</w:t>
      </w:r>
    </w:p>
    <w:p>
      <w:pPr>
        <w:spacing w:after="0"/>
        <w:ind w:left="0"/>
        <w:jc w:val="both"/>
      </w:pPr>
      <w:r>
        <w:rPr>
          <w:rFonts w:ascii="Times New Roman"/>
          <w:b w:val="false"/>
          <w:i w:val="false"/>
          <w:color w:val="000000"/>
          <w:sz w:val="28"/>
        </w:rPr>
        <w:t>
      объектісінің лауазымды адамының танысудан және (немесе) қол қоюдан бас тарту</w:t>
      </w:r>
    </w:p>
    <w:p>
      <w:pPr>
        <w:spacing w:after="0"/>
        <w:ind w:left="0"/>
        <w:jc w:val="both"/>
      </w:pPr>
      <w:r>
        <w:rPr>
          <w:rFonts w:ascii="Times New Roman"/>
          <w:b w:val="false"/>
          <w:i w:val="false"/>
          <w:color w:val="000000"/>
          <w:sz w:val="28"/>
        </w:rPr>
        <w:t>
      туралы тиісті жазба жүргізеді және үстеме тексеру актісі мемлекеттік аудит (үстеме</w:t>
      </w:r>
    </w:p>
    <w:p>
      <w:pPr>
        <w:spacing w:after="0"/>
        <w:ind w:left="0"/>
        <w:jc w:val="both"/>
      </w:pPr>
      <w:r>
        <w:rPr>
          <w:rFonts w:ascii="Times New Roman"/>
          <w:b w:val="false"/>
          <w:i w:val="false"/>
          <w:color w:val="000000"/>
          <w:sz w:val="28"/>
        </w:rPr>
        <w:t>
      тексеру) объектісінің кеңсесі арқылы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Қарсылық</w:t>
            </w:r>
            <w:r>
              <w:br/>
            </w: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жанындағы </w:t>
            </w:r>
            <w:r>
              <w:br/>
            </w:r>
            <w:r>
              <w:rPr>
                <w:rFonts w:ascii="Times New Roman"/>
                <w:b w:val="false"/>
                <w:i w:val="false"/>
                <w:color w:val="000000"/>
                <w:sz w:val="20"/>
              </w:rPr>
              <w:t>апелляциялық комиссия</w:t>
            </w:r>
            <w:r>
              <w:br/>
            </w:r>
            <w:r>
              <w:rPr>
                <w:rFonts w:ascii="Times New Roman"/>
                <w:b w:val="false"/>
                <w:i w:val="false"/>
                <w:color w:val="000000"/>
                <w:sz w:val="20"/>
              </w:rPr>
              <w:t xml:space="preserve">Көшірмесі: Ішкі мемлекеттік </w:t>
            </w:r>
            <w:r>
              <w:br/>
            </w:r>
            <w:r>
              <w:rPr>
                <w:rFonts w:ascii="Times New Roman"/>
                <w:b w:val="false"/>
                <w:i w:val="false"/>
                <w:color w:val="000000"/>
                <w:sz w:val="20"/>
              </w:rPr>
              <w:t xml:space="preserve">аудит және қаржылық бақылау </w:t>
            </w:r>
            <w:r>
              <w:br/>
            </w:r>
            <w:r>
              <w:rPr>
                <w:rFonts w:ascii="Times New Roman"/>
                <w:b w:val="false"/>
                <w:i w:val="false"/>
                <w:color w:val="000000"/>
                <w:sz w:val="20"/>
              </w:rPr>
              <w:t xml:space="preserve">жөніндегі уәкілетті органның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_____________________</w:t>
            </w:r>
            <w:r>
              <w:br/>
            </w:r>
            <w:r>
              <w:rPr>
                <w:rFonts w:ascii="Times New Roman"/>
                <w:b w:val="false"/>
                <w:i w:val="false"/>
                <w:color w:val="000000"/>
                <w:sz w:val="20"/>
              </w:rPr>
              <w:t>(жасалған жері)</w:t>
            </w:r>
            <w:r>
              <w:br/>
            </w:r>
            <w:r>
              <w:rPr>
                <w:rFonts w:ascii="Times New Roman"/>
                <w:b w:val="false"/>
                <w:i w:val="false"/>
                <w:color w:val="000000"/>
                <w:sz w:val="20"/>
              </w:rPr>
              <w:t>____________ 20__ жыл</w:t>
            </w:r>
          </w:p>
        </w:tc>
      </w:tr>
    </w:tbl>
    <w:p>
      <w:pPr>
        <w:spacing w:after="0"/>
        <w:ind w:left="0"/>
        <w:jc w:val="both"/>
      </w:pPr>
      <w:r>
        <w:rPr>
          <w:rFonts w:ascii="Times New Roman"/>
          <w:b w:val="false"/>
          <w:i w:val="false"/>
          <w:color w:val="ff0000"/>
          <w:sz w:val="28"/>
        </w:rPr>
        <w:t xml:space="preserve">
      Ескерту. Қағида 12-1-қосымшамен толықтырылды – ҚР Премьер-Министрінің Бірінші орынбасары – ҚР Қаржы министрінің 28.02.2019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(тегін, атын, әкесінің атын (болған жағдайда) немесе қарсылық иесінің толық атауын, </w:t>
      </w:r>
    </w:p>
    <w:p>
      <w:pPr>
        <w:spacing w:after="0"/>
        <w:ind w:left="0"/>
        <w:jc w:val="both"/>
      </w:pPr>
      <w:r>
        <w:rPr>
          <w:rFonts w:ascii="Times New Roman"/>
          <w:b w:val="false"/>
          <w:i w:val="false"/>
          <w:color w:val="000000"/>
          <w:sz w:val="28"/>
        </w:rPr>
        <w:t>
      оның тұрғылықты жерін (орналасқан жерін) көрсетіңіз)</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(сәйкестендіру нөмірін көрсетіңіз)</w:t>
      </w:r>
    </w:p>
    <w:p>
      <w:pPr>
        <w:spacing w:after="0"/>
        <w:ind w:left="0"/>
        <w:jc w:val="both"/>
      </w:pPr>
      <w:r>
        <w:rPr>
          <w:rFonts w:ascii="Times New Roman"/>
          <w:b w:val="false"/>
          <w:i w:val="false"/>
          <w:color w:val="000000"/>
          <w:sz w:val="28"/>
        </w:rPr>
        <w:t xml:space="preserve">
      3. Мемлекеттік аудит жүргізген ішкі мемлекеттік аудит жөніндегі уәкілетті органның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Қарсылық беретін мемлекеттік аудит объектісіөз талаптарын негіздейтін мән-жайлар </w:t>
      </w:r>
    </w:p>
    <w:p>
      <w:pPr>
        <w:spacing w:after="0"/>
        <w:ind w:left="0"/>
        <w:jc w:val="both"/>
      </w:pPr>
      <w:r>
        <w:rPr>
          <w:rFonts w:ascii="Times New Roman"/>
          <w:b w:val="false"/>
          <w:i w:val="false"/>
          <w:color w:val="000000"/>
          <w:sz w:val="28"/>
        </w:rPr>
        <w:t xml:space="preserve">
      және осы мән-жайларды растайтын </w:t>
      </w:r>
    </w:p>
    <w:p>
      <w:pPr>
        <w:spacing w:after="0"/>
        <w:ind w:left="0"/>
        <w:jc w:val="both"/>
      </w:pPr>
      <w:r>
        <w:rPr>
          <w:rFonts w:ascii="Times New Roman"/>
          <w:b w:val="false"/>
          <w:i w:val="false"/>
          <w:color w:val="000000"/>
          <w:sz w:val="28"/>
        </w:rPr>
        <w:t>
      дәлелдемелер_________________________________________________________</w:t>
      </w:r>
    </w:p>
    <w:p>
      <w:pPr>
        <w:spacing w:after="0"/>
        <w:ind w:left="0"/>
        <w:jc w:val="both"/>
      </w:pPr>
      <w:r>
        <w:rPr>
          <w:rFonts w:ascii="Times New Roman"/>
          <w:b w:val="false"/>
          <w:i w:val="false"/>
          <w:color w:val="000000"/>
          <w:sz w:val="28"/>
        </w:rPr>
        <w:t>
      5. Қоса тіркелген құжаттар тізімі: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өз талаптарын негіздейтін мән-жайларды растайтын </w:t>
      </w:r>
    </w:p>
    <w:p>
      <w:pPr>
        <w:spacing w:after="0"/>
        <w:ind w:left="0"/>
        <w:jc w:val="both"/>
      </w:pPr>
      <w:r>
        <w:rPr>
          <w:rFonts w:ascii="Times New Roman"/>
          <w:b w:val="false"/>
          <w:i w:val="false"/>
          <w:color w:val="000000"/>
          <w:sz w:val="28"/>
        </w:rPr>
        <w:t>
      құжаттар, қарсылыққа қатысы бар өзге де құжаттар)</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бұйрығы)</w:t>
            </w:r>
            <w:r>
              <w:br/>
            </w:r>
            <w:r>
              <w:rPr>
                <w:rFonts w:ascii="Times New Roman"/>
                <w:b w:val="false"/>
                <w:i w:val="false"/>
                <w:color w:val="000000"/>
                <w:sz w:val="20"/>
              </w:rPr>
              <w:t>20___жылғы "____" _______</w:t>
            </w:r>
            <w:r>
              <w:br/>
            </w:r>
            <w:r>
              <w:rPr>
                <w:rFonts w:ascii="Times New Roman"/>
                <w:b w:val="false"/>
                <w:i w:val="false"/>
                <w:color w:val="000000"/>
                <w:sz w:val="20"/>
              </w:rPr>
              <w:t>№ ___</w:t>
            </w:r>
            <w:r>
              <w:br/>
            </w:r>
            <w:r>
              <w:rPr>
                <w:rFonts w:ascii="Times New Roman"/>
                <w:b w:val="false"/>
                <w:i w:val="false"/>
                <w:color w:val="000000"/>
                <w:sz w:val="20"/>
              </w:rPr>
              <w:t>БЕКІТІЛГЕН</w:t>
            </w:r>
          </w:p>
        </w:tc>
      </w:tr>
    </w:tbl>
    <w:bookmarkStart w:name="z189" w:id="223"/>
    <w:p>
      <w:pPr>
        <w:spacing w:after="0"/>
        <w:ind w:left="0"/>
        <w:jc w:val="left"/>
      </w:pPr>
      <w:r>
        <w:rPr>
          <w:rFonts w:ascii="Times New Roman"/>
          <w:b/>
          <w:i w:val="false"/>
          <w:color w:val="000000"/>
        </w:rPr>
        <w:t xml:space="preserve"> Ішкі мемлекеттік аудит қорытындысы бойынша АУДИТОРЛЫҚ ҚОРЫТЫНДЫ</w:t>
      </w:r>
    </w:p>
    <w:bookmarkEnd w:id="223"/>
    <w:p>
      <w:pPr>
        <w:spacing w:after="0"/>
        <w:ind w:left="0"/>
        <w:jc w:val="both"/>
      </w:pPr>
      <w:r>
        <w:rPr>
          <w:rFonts w:ascii="Times New Roman"/>
          <w:b w:val="false"/>
          <w:i w:val="false"/>
          <w:color w:val="000000"/>
          <w:sz w:val="28"/>
        </w:rPr>
        <w:t>
      1. Мемлекеттік аудит объектісі: 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БСН көрсетілсін)</w:t>
      </w:r>
    </w:p>
    <w:p>
      <w:pPr>
        <w:spacing w:after="0"/>
        <w:ind w:left="0"/>
        <w:jc w:val="both"/>
      </w:pPr>
      <w:r>
        <w:rPr>
          <w:rFonts w:ascii="Times New Roman"/>
          <w:b w:val="false"/>
          <w:i w:val="false"/>
          <w:color w:val="000000"/>
          <w:sz w:val="28"/>
        </w:rPr>
        <w:t>
      2. Ішкі мемлекеттік аудиттің мақсаты (нысанасы): __________________________</w:t>
      </w:r>
    </w:p>
    <w:p>
      <w:pPr>
        <w:spacing w:after="0"/>
        <w:ind w:left="0"/>
        <w:jc w:val="both"/>
      </w:pPr>
      <w:r>
        <w:rPr>
          <w:rFonts w:ascii="Times New Roman"/>
          <w:b w:val="false"/>
          <w:i w:val="false"/>
          <w:color w:val="000000"/>
          <w:sz w:val="28"/>
        </w:rPr>
        <w:t>
      (ішкі мемлекеттік аудит жүргізуге тапсырмаға сәйкес ішкі мемлекеттік аудит</w:t>
      </w:r>
    </w:p>
    <w:p>
      <w:pPr>
        <w:spacing w:after="0"/>
        <w:ind w:left="0"/>
        <w:jc w:val="both"/>
      </w:pPr>
      <w:r>
        <w:rPr>
          <w:rFonts w:ascii="Times New Roman"/>
          <w:b w:val="false"/>
          <w:i w:val="false"/>
          <w:color w:val="000000"/>
          <w:sz w:val="28"/>
        </w:rPr>
        <w:t>
      мақсаты мен нысанасы)</w:t>
      </w:r>
    </w:p>
    <w:p>
      <w:pPr>
        <w:spacing w:after="0"/>
        <w:ind w:left="0"/>
        <w:jc w:val="both"/>
      </w:pPr>
      <w:r>
        <w:rPr>
          <w:rFonts w:ascii="Times New Roman"/>
          <w:b w:val="false"/>
          <w:i w:val="false"/>
          <w:color w:val="000000"/>
          <w:sz w:val="28"/>
        </w:rPr>
        <w:t>
      3. Ішкі мемлекеттік аудитпен қамтылған кезең: 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4. Жүргізілген ішкі мемлекеттік аудиттің нәтижелері:_______________________</w:t>
      </w:r>
    </w:p>
    <w:p>
      <w:pPr>
        <w:spacing w:after="0"/>
        <w:ind w:left="0"/>
        <w:jc w:val="both"/>
      </w:pPr>
      <w:r>
        <w:rPr>
          <w:rFonts w:ascii="Times New Roman"/>
          <w:b w:val="false"/>
          <w:i w:val="false"/>
          <w:color w:val="000000"/>
          <w:sz w:val="28"/>
        </w:rPr>
        <w:t>
      (мемлекеттік аудитпен қамтудың жалпы сомасы; бұзушылықтар, ережелері бұзылған</w:t>
      </w:r>
    </w:p>
    <w:p>
      <w:pPr>
        <w:spacing w:after="0"/>
        <w:ind w:left="0"/>
        <w:jc w:val="both"/>
      </w:pPr>
      <w:r>
        <w:rPr>
          <w:rFonts w:ascii="Times New Roman"/>
          <w:b w:val="false"/>
          <w:i w:val="false"/>
          <w:color w:val="000000"/>
          <w:sz w:val="28"/>
        </w:rPr>
        <w:t>
      нормативтік құқықтық актілердің баптары, тармақтары мен тармақшалары</w:t>
      </w:r>
    </w:p>
    <w:p>
      <w:pPr>
        <w:spacing w:after="0"/>
        <w:ind w:left="0"/>
        <w:jc w:val="both"/>
      </w:pPr>
      <w:r>
        <w:rPr>
          <w:rFonts w:ascii="Times New Roman"/>
          <w:b w:val="false"/>
          <w:i w:val="false"/>
          <w:color w:val="000000"/>
          <w:sz w:val="28"/>
        </w:rPr>
        <w:t>
      сипаттамалары көрсетіле отырып, анықталған қаржы бұзушылықтарының сомасы;</w:t>
      </w:r>
    </w:p>
    <w:p>
      <w:pPr>
        <w:spacing w:after="0"/>
        <w:ind w:left="0"/>
        <w:jc w:val="both"/>
      </w:pPr>
      <w:r>
        <w:rPr>
          <w:rFonts w:ascii="Times New Roman"/>
          <w:b w:val="false"/>
          <w:i w:val="false"/>
          <w:color w:val="000000"/>
          <w:sz w:val="28"/>
        </w:rPr>
        <w:t>
      бұзушылықтар, ережелері бұзылған нормативтік құқықтық актілердің баптары,</w:t>
      </w:r>
    </w:p>
    <w:p>
      <w:pPr>
        <w:spacing w:after="0"/>
        <w:ind w:left="0"/>
        <w:jc w:val="both"/>
      </w:pPr>
      <w:r>
        <w:rPr>
          <w:rFonts w:ascii="Times New Roman"/>
          <w:b w:val="false"/>
          <w:i w:val="false"/>
          <w:color w:val="000000"/>
          <w:sz w:val="28"/>
        </w:rPr>
        <w:t>
      тармақтары мен тармақшалары сипаттамалары көрсетіле отырып, рәсімдік сипаттағы</w:t>
      </w:r>
    </w:p>
    <w:p>
      <w:pPr>
        <w:spacing w:after="0"/>
        <w:ind w:left="0"/>
        <w:jc w:val="both"/>
      </w:pPr>
      <w:r>
        <w:rPr>
          <w:rFonts w:ascii="Times New Roman"/>
          <w:b w:val="false"/>
          <w:i w:val="false"/>
          <w:color w:val="000000"/>
          <w:sz w:val="28"/>
        </w:rPr>
        <w:t>
      бұзушылықтар сомасы; мемлекеттік аудит объектісі қабылдаған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бюджетке өтеуді, қалпына келтіруді</w:t>
      </w:r>
    </w:p>
    <w:p>
      <w:pPr>
        <w:spacing w:after="0"/>
        <w:ind w:left="0"/>
        <w:jc w:val="both"/>
      </w:pPr>
      <w:r>
        <w:rPr>
          <w:rFonts w:ascii="Times New Roman"/>
          <w:b w:val="false"/>
          <w:i w:val="false"/>
          <w:color w:val="000000"/>
          <w:sz w:val="28"/>
        </w:rPr>
        <w:t>
      қамтамасыз ету және (немесе) анықталған қаржылық бұзушылықтар сомасын есеп</w:t>
      </w:r>
    </w:p>
    <w:p>
      <w:pPr>
        <w:spacing w:after="0"/>
        <w:ind w:left="0"/>
        <w:jc w:val="both"/>
      </w:pPr>
      <w:r>
        <w:rPr>
          <w:rFonts w:ascii="Times New Roman"/>
          <w:b w:val="false"/>
          <w:i w:val="false"/>
          <w:color w:val="000000"/>
          <w:sz w:val="28"/>
        </w:rPr>
        <w:t>
      бойынша көрсету арқылы шаралар көрсетіледі)</w:t>
      </w:r>
    </w:p>
    <w:p>
      <w:pPr>
        <w:spacing w:after="0"/>
        <w:ind w:left="0"/>
        <w:jc w:val="both"/>
      </w:pPr>
      <w:r>
        <w:rPr>
          <w:rFonts w:ascii="Times New Roman"/>
          <w:b w:val="false"/>
          <w:i w:val="false"/>
          <w:color w:val="000000"/>
          <w:sz w:val="28"/>
        </w:rPr>
        <w:t>
      5. Ішкі мемлекеттік аудит қорытындысы бойынша тұжырымдар:_____________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бағасы; анықталған жағдайда бұзушылықтар мен</w:t>
      </w:r>
    </w:p>
    <w:p>
      <w:pPr>
        <w:spacing w:after="0"/>
        <w:ind w:left="0"/>
        <w:jc w:val="both"/>
      </w:pPr>
      <w:r>
        <w:rPr>
          <w:rFonts w:ascii="Times New Roman"/>
          <w:b w:val="false"/>
          <w:i w:val="false"/>
          <w:color w:val="000000"/>
          <w:sz w:val="28"/>
        </w:rPr>
        <w:t>
      кемшіліктердің себептері, сондай-ақ олар әкеп соғуы мүмкін салдарлар көрсетіледі)</w:t>
      </w:r>
    </w:p>
    <w:p>
      <w:pPr>
        <w:spacing w:after="0"/>
        <w:ind w:left="0"/>
        <w:jc w:val="both"/>
      </w:pPr>
      <w:r>
        <w:rPr>
          <w:rFonts w:ascii="Times New Roman"/>
          <w:b w:val="false"/>
          <w:i w:val="false"/>
          <w:color w:val="000000"/>
          <w:sz w:val="28"/>
        </w:rPr>
        <w:t>
      6. Ішкі мемлекеттік аудит қорытындысы бойынша ұсынымдар*:______________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w:t>
      </w:r>
    </w:p>
    <w:p>
      <w:pPr>
        <w:spacing w:after="0"/>
        <w:ind w:left="0"/>
        <w:jc w:val="both"/>
      </w:pPr>
      <w:r>
        <w:rPr>
          <w:rFonts w:ascii="Times New Roman"/>
          <w:b w:val="false"/>
          <w:i w:val="false"/>
          <w:color w:val="000000"/>
          <w:sz w:val="28"/>
        </w:rPr>
        <w:t>
      ұсынымдар, сондай-ақ тиімділікті арттыру және мемлекеттік аудит объектісінің</w:t>
      </w:r>
    </w:p>
    <w:p>
      <w:pPr>
        <w:spacing w:after="0"/>
        <w:ind w:left="0"/>
        <w:jc w:val="both"/>
      </w:pPr>
      <w:r>
        <w:rPr>
          <w:rFonts w:ascii="Times New Roman"/>
          <w:b w:val="false"/>
          <w:i w:val="false"/>
          <w:color w:val="000000"/>
          <w:sz w:val="28"/>
        </w:rPr>
        <w:t>
      қызметін жетілдіру бойынша шаралар көрсетіледі)</w:t>
      </w:r>
    </w:p>
    <w:p>
      <w:pPr>
        <w:spacing w:after="0"/>
        <w:ind w:left="0"/>
        <w:jc w:val="both"/>
      </w:pPr>
      <w:r>
        <w:rPr>
          <w:rFonts w:ascii="Times New Roman"/>
          <w:b w:val="false"/>
          <w:i w:val="false"/>
          <w:color w:val="000000"/>
          <w:sz w:val="28"/>
        </w:rPr>
        <w:t>
      7. Қаржылық бақылаудың ден қою шаралары:_________________________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Қазақстан Республикасы Заңының 5-бабы 2-тармағына (бұдан әрі – Заң) сәйкес қажетті</w:t>
      </w:r>
    </w:p>
    <w:p>
      <w:pPr>
        <w:spacing w:after="0"/>
        <w:ind w:left="0"/>
        <w:jc w:val="both"/>
      </w:pPr>
      <w:r>
        <w:rPr>
          <w:rFonts w:ascii="Times New Roman"/>
          <w:b w:val="false"/>
          <w:i w:val="false"/>
          <w:color w:val="000000"/>
          <w:sz w:val="28"/>
        </w:rPr>
        <w:t>
      қаржылық бақылаудың ден қою шаралары мен мемлекеттік сатып алу туралы</w:t>
      </w:r>
    </w:p>
    <w:p>
      <w:pPr>
        <w:spacing w:after="0"/>
        <w:ind w:left="0"/>
        <w:jc w:val="both"/>
      </w:pPr>
      <w:r>
        <w:rPr>
          <w:rFonts w:ascii="Times New Roman"/>
          <w:b w:val="false"/>
          <w:i w:val="false"/>
          <w:color w:val="000000"/>
          <w:sz w:val="28"/>
        </w:rPr>
        <w:t>
      заңнамада көзделген шаралар көрсетіледі)</w:t>
      </w:r>
    </w:p>
    <w:p>
      <w:pPr>
        <w:spacing w:after="0"/>
        <w:ind w:left="0"/>
        <w:jc w:val="both"/>
      </w:pPr>
      <w:r>
        <w:rPr>
          <w:rFonts w:ascii="Times New Roman"/>
          <w:b w:val="false"/>
          <w:i w:val="false"/>
          <w:color w:val="000000"/>
          <w:sz w:val="28"/>
        </w:rPr>
        <w:t>
      8. Ұсынымдарды қарау нәтижелері туралы ақпарат беру мерзімі растайтын құжаттарды</w:t>
      </w:r>
    </w:p>
    <w:p>
      <w:pPr>
        <w:spacing w:after="0"/>
        <w:ind w:left="0"/>
        <w:jc w:val="both"/>
      </w:pPr>
      <w:r>
        <w:rPr>
          <w:rFonts w:ascii="Times New Roman"/>
          <w:b w:val="false"/>
          <w:i w:val="false"/>
          <w:color w:val="000000"/>
          <w:sz w:val="28"/>
        </w:rPr>
        <w:t>
      қоса 20__ жылдың "___" _____________ дейін.</w:t>
      </w:r>
    </w:p>
    <w:p>
      <w:pPr>
        <w:spacing w:after="0"/>
        <w:ind w:left="0"/>
        <w:jc w:val="both"/>
      </w:pPr>
      <w:r>
        <w:rPr>
          <w:rFonts w:ascii="Times New Roman"/>
          <w:b w:val="false"/>
          <w:i w:val="false"/>
          <w:color w:val="000000"/>
          <w:sz w:val="28"/>
        </w:rPr>
        <w:t xml:space="preserve">
      Сонымен бір мезгілде Сізді Заңы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w:t>
      </w:r>
    </w:p>
    <w:p>
      <w:pPr>
        <w:spacing w:after="0"/>
        <w:ind w:left="0"/>
        <w:jc w:val="both"/>
      </w:pPr>
      <w:r>
        <w:rPr>
          <w:rFonts w:ascii="Times New Roman"/>
          <w:b w:val="false"/>
          <w:i w:val="false"/>
          <w:color w:val="000000"/>
          <w:sz w:val="28"/>
        </w:rPr>
        <w:t>
      объектісі ұсынымдарды қарау нәтижелері туралы ақпаратты растайтын құжаттарды</w:t>
      </w:r>
    </w:p>
    <w:p>
      <w:pPr>
        <w:spacing w:after="0"/>
        <w:ind w:left="0"/>
        <w:jc w:val="both"/>
      </w:pPr>
      <w:r>
        <w:rPr>
          <w:rFonts w:ascii="Times New Roman"/>
          <w:b w:val="false"/>
          <w:i w:val="false"/>
          <w:color w:val="000000"/>
          <w:sz w:val="28"/>
        </w:rPr>
        <w:t>
      қоса көрсетілген мерзімдерде жіберуге міндетті екенін хабарландырамыз.</w:t>
      </w:r>
    </w:p>
    <w:p>
      <w:pPr>
        <w:spacing w:after="0"/>
        <w:ind w:left="0"/>
        <w:jc w:val="both"/>
      </w:pPr>
      <w:r>
        <w:rPr>
          <w:rFonts w:ascii="Times New Roman"/>
          <w:b w:val="false"/>
          <w:i w:val="false"/>
          <w:color w:val="000000"/>
          <w:sz w:val="28"/>
        </w:rPr>
        <w:t>
      Аудиторлық іс-шараға жауапты адам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*Бұзушылықтар мен кемшіліктер анықталмаған жағдайда ұсынымдар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(мемелекеттік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жағдайда)</w:t>
            </w:r>
          </w:p>
        </w:tc>
      </w:tr>
    </w:tbl>
    <w:bookmarkStart w:name="z191" w:id="224"/>
    <w:p>
      <w:pPr>
        <w:spacing w:after="0"/>
        <w:ind w:left="0"/>
        <w:jc w:val="left"/>
      </w:pPr>
      <w:r>
        <w:rPr>
          <w:rFonts w:ascii="Times New Roman"/>
          <w:b/>
          <w:i w:val="false"/>
          <w:color w:val="000000"/>
        </w:rPr>
        <w:t xml:space="preserve"> Анықталған бұзушылықтарды жоюға және оларға жол берген тұлғалардың жауапкершілігін қарау туралы нұсқама</w:t>
      </w:r>
    </w:p>
    <w:bookmarkEnd w:id="224"/>
    <w:p>
      <w:pPr>
        <w:spacing w:after="0"/>
        <w:ind w:left="0"/>
        <w:jc w:val="both"/>
      </w:pPr>
      <w:r>
        <w:rPr>
          <w:rFonts w:ascii="Times New Roman"/>
          <w:b w:val="false"/>
          <w:i w:val="false"/>
          <w:color w:val="ff0000"/>
          <w:sz w:val="28"/>
        </w:rPr>
        <w:t xml:space="preserve">
      Ескерту. 14-қосымша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мемлекеттік аудит объектісінің толық атауы, Бизнес-сәйкестендіру нөмірі көрсету) жүргізілген (мемлекеттік аудиттің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мемлекеттік аудитімен (20_ жылғы "__"______________№_____ аудиторлық есеп, 20__ жылғы "____"______________№_____аудиторлық қорытынды) _____________ мың теңге сомасында қаржылық бұзушылықтар анықталды.</w:t>
      </w:r>
    </w:p>
    <w:p>
      <w:pPr>
        <w:spacing w:after="0"/>
        <w:ind w:left="0"/>
        <w:jc w:val="both"/>
      </w:pPr>
      <w:r>
        <w:rPr>
          <w:rFonts w:ascii="Times New Roman"/>
          <w:b w:val="false"/>
          <w:i w:val="false"/>
          <w:color w:val="000000"/>
          <w:sz w:val="28"/>
        </w:rPr>
        <w:t>
      Оның ішінде _____ мың теңге бюджетке өтеуге (аударуға), жұмыстар орындау, қызметтер көрсету, тауарлар жеткізу жолымен ______ мың теңге қалпына келтіруге, есепке алу бойынша көрсету жолымен ______ мың теңге қалпына келтіруге жатады.</w:t>
      </w:r>
    </w:p>
    <w:p>
      <w:pPr>
        <w:spacing w:after="0"/>
        <w:ind w:left="0"/>
        <w:jc w:val="both"/>
      </w:pPr>
      <w:r>
        <w:rPr>
          <w:rFonts w:ascii="Times New Roman"/>
          <w:b w:val="false"/>
          <w:i w:val="false"/>
          <w:color w:val="000000"/>
          <w:sz w:val="28"/>
        </w:rPr>
        <w:t>
      Рәсімдік сипаттағы бұзушылықтар ________ мың теңге сомасында анықталды.</w:t>
      </w:r>
    </w:p>
    <w:p>
      <w:pPr>
        <w:spacing w:after="0"/>
        <w:ind w:left="0"/>
        <w:jc w:val="both"/>
      </w:pPr>
      <w:r>
        <w:rPr>
          <w:rFonts w:ascii="Times New Roman"/>
          <w:b w:val="false"/>
          <w:i w:val="false"/>
          <w:color w:val="000000"/>
          <w:sz w:val="28"/>
        </w:rPr>
        <w:t>
      Ішкі мемлекеттік аудит барысында мынадай шаралар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 объектісі қабылдаған шараларды бюджетке өтеуді қамтамасыз ету, жұмыстарды орындау, қызметтерді көрсету, тауарларды жеткізу және (немесе) анықталған бұзушылықтар сомасын есепке алу бойынша көрсету жолымен қалпына келтіру арқылы және Мемлекеттік сатып алу туралы заңнамада көзделген шараларды көрсету).</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1) бюджетке _________ бюджеттік сыныптама кодына ___________ мың теңге сомасын өтеуді (аударуды);</w:t>
      </w:r>
    </w:p>
    <w:p>
      <w:pPr>
        <w:spacing w:after="0"/>
        <w:ind w:left="0"/>
        <w:jc w:val="both"/>
      </w:pPr>
      <w:r>
        <w:rPr>
          <w:rFonts w:ascii="Times New Roman"/>
          <w:b w:val="false"/>
          <w:i w:val="false"/>
          <w:color w:val="000000"/>
          <w:sz w:val="28"/>
        </w:rPr>
        <w:t xml:space="preserve">
      2) ______________ теңге сомасында ______________________ </w:t>
      </w:r>
    </w:p>
    <w:p>
      <w:pPr>
        <w:spacing w:after="0"/>
        <w:ind w:left="0"/>
        <w:jc w:val="both"/>
      </w:pPr>
      <w:r>
        <w:rPr>
          <w:rFonts w:ascii="Times New Roman"/>
          <w:b w:val="false"/>
          <w:i w:val="false"/>
          <w:color w:val="000000"/>
          <w:sz w:val="28"/>
        </w:rPr>
        <w:t>
      (тауарлар атауы)            жеткізуді қамтамасыз етуді,</w:t>
      </w:r>
    </w:p>
    <w:p>
      <w:pPr>
        <w:spacing w:after="0"/>
        <w:ind w:left="0"/>
        <w:jc w:val="both"/>
      </w:pPr>
      <w:r>
        <w:rPr>
          <w:rFonts w:ascii="Times New Roman"/>
          <w:b w:val="false"/>
          <w:i w:val="false"/>
          <w:color w:val="000000"/>
          <w:sz w:val="28"/>
        </w:rPr>
        <w:t>
      ______________ теңге сомасында _____________________________________</w:t>
      </w:r>
    </w:p>
    <w:p>
      <w:pPr>
        <w:spacing w:after="0"/>
        <w:ind w:left="0"/>
        <w:jc w:val="both"/>
      </w:pPr>
      <w:r>
        <w:rPr>
          <w:rFonts w:ascii="Times New Roman"/>
          <w:b w:val="false"/>
          <w:i w:val="false"/>
          <w:color w:val="000000"/>
          <w:sz w:val="28"/>
        </w:rPr>
        <w:t>
      (жұмыстардың немесе қызметтердің атауы) орындауды/көрсетуді қамтамасыз етуді;</w:t>
      </w:r>
    </w:p>
    <w:p>
      <w:pPr>
        <w:spacing w:after="0"/>
        <w:ind w:left="0"/>
        <w:jc w:val="both"/>
      </w:pPr>
      <w:r>
        <w:rPr>
          <w:rFonts w:ascii="Times New Roman"/>
          <w:b w:val="false"/>
          <w:i w:val="false"/>
          <w:color w:val="000000"/>
          <w:sz w:val="28"/>
        </w:rPr>
        <w:t>
      3) бухгалтерлік есеп пен қаржылық есептілік бойынша ______ теңге сомасында қалпына келтіруді;</w:t>
      </w:r>
    </w:p>
    <w:p>
      <w:pPr>
        <w:spacing w:after="0"/>
        <w:ind w:left="0"/>
        <w:jc w:val="both"/>
      </w:pPr>
      <w:r>
        <w:rPr>
          <w:rFonts w:ascii="Times New Roman"/>
          <w:b w:val="false"/>
          <w:i w:val="false"/>
          <w:color w:val="000000"/>
          <w:sz w:val="28"/>
        </w:rPr>
        <w:t>
      4) мемлекеттік сатып алу саласындағы бұзушылықтар бойынша жүргізілген мемлекеттік сатып алу тәсіліне сәйкес нақты сатып алу бойынша бұзушылықтарды жоюға ықпал ететін қажетті шараларды көрсетуді;</w:t>
      </w:r>
    </w:p>
    <w:p>
      <w:pPr>
        <w:spacing w:after="0"/>
        <w:ind w:left="0"/>
        <w:jc w:val="both"/>
      </w:pPr>
      <w:r>
        <w:rPr>
          <w:rFonts w:ascii="Times New Roman"/>
          <w:b w:val="false"/>
          <w:i w:val="false"/>
          <w:color w:val="000000"/>
          <w:sz w:val="28"/>
        </w:rPr>
        <w:t>
      5) анықталған бұзушылықтарға жол берген лауазымды тұлғалардың тәртіптік жауапкершілігін қарауды ҰСЫНАМЫН.</w:t>
      </w:r>
    </w:p>
    <w:p>
      <w:pPr>
        <w:spacing w:after="0"/>
        <w:ind w:left="0"/>
        <w:jc w:val="both"/>
      </w:pPr>
      <w:r>
        <w:rPr>
          <w:rFonts w:ascii="Times New Roman"/>
          <w:b w:val="false"/>
          <w:i w:val="false"/>
          <w:color w:val="000000"/>
          <w:sz w:val="28"/>
        </w:rPr>
        <w:t>
      Нұсқаманың орындалуы туралы 20 __ жылғы "__" ___________ дейінгі мерзімде растайтын құжаттарды (төлем тапсырмаларының, бұйрықтардың көшірмелері және тағы басқалар ) қоса бере отырып, хабарлансын.</w:t>
      </w:r>
    </w:p>
    <w:p>
      <w:pPr>
        <w:spacing w:after="0"/>
        <w:ind w:left="0"/>
        <w:jc w:val="both"/>
      </w:pPr>
      <w:r>
        <w:rPr>
          <w:rFonts w:ascii="Times New Roman"/>
          <w:b w:val="false"/>
          <w:i w:val="false"/>
          <w:color w:val="000000"/>
          <w:sz w:val="28"/>
        </w:rPr>
        <w:t xml:space="preserve">
      Сонымен бір мезгілде Сізді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 нұсқаманың орындалғаны туралы ақпаратты растайтын құжаттарды қоса бере отырып көрсетілген мерзімдерде жіберуге міндетті екенін хабарландырамыз.</w:t>
      </w:r>
    </w:p>
    <w:p>
      <w:pPr>
        <w:spacing w:after="0"/>
        <w:ind w:left="0"/>
        <w:jc w:val="both"/>
      </w:pPr>
      <w:r>
        <w:rPr>
          <w:rFonts w:ascii="Times New Roman"/>
          <w:b w:val="false"/>
          <w:i w:val="false"/>
          <w:color w:val="000000"/>
          <w:sz w:val="28"/>
        </w:rPr>
        <w:t xml:space="preserve">
      Заңының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аудит объектісінің лауазымды адамдары мемлекеттік аудит және қаржылық бақылау органдарының нұсқамаларын орындамағаны үшін "Әкімшілік құқық бұзушылық туралы" Қазақстан Республикасының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жауаптылықта болады.</w:t>
      </w:r>
    </w:p>
    <w:p>
      <w:pPr>
        <w:spacing w:after="0"/>
        <w:ind w:left="0"/>
        <w:jc w:val="both"/>
      </w:pPr>
      <w:r>
        <w:rPr>
          <w:rFonts w:ascii="Times New Roman"/>
          <w:b w:val="false"/>
          <w:i w:val="false"/>
          <w:color w:val="000000"/>
          <w:sz w:val="28"/>
        </w:rPr>
        <w:t xml:space="preserve">
      Ішкі мемлекеттік аудит жөніндегі ведомствоның/оның аумақтық бөлімшесінің басшысы ______________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193" w:id="225"/>
    <w:p>
      <w:pPr>
        <w:spacing w:after="0"/>
        <w:ind w:left="0"/>
        <w:jc w:val="left"/>
      </w:pPr>
      <w:r>
        <w:rPr>
          <w:rFonts w:ascii="Times New Roman"/>
          <w:b/>
          <w:i w:val="false"/>
          <w:color w:val="000000"/>
        </w:rPr>
        <w:t xml:space="preserve"> Аудиторлық іс-шараның аяқталғаны туралы анықтама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20__ жылғы "__"____________</w:t>
            </w:r>
          </w:p>
        </w:tc>
      </w:tr>
    </w:tbl>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ішкі мемлекеттік аудит нәтижелері бойынша мыналар белгіленді: _____ мың теңге</w:t>
      </w:r>
    </w:p>
    <w:p>
      <w:pPr>
        <w:spacing w:after="0"/>
        <w:ind w:left="0"/>
        <w:jc w:val="both"/>
      </w:pPr>
      <w:r>
        <w:rPr>
          <w:rFonts w:ascii="Times New Roman"/>
          <w:b w:val="false"/>
          <w:i w:val="false"/>
          <w:color w:val="000000"/>
          <w:sz w:val="28"/>
        </w:rPr>
        <w:t>
      сомасында қаржылық бұзушылықтар; оның ішінде бюджетке өтелуге жататыны _____</w:t>
      </w:r>
    </w:p>
    <w:p>
      <w:pPr>
        <w:spacing w:after="0"/>
        <w:ind w:left="0"/>
        <w:jc w:val="both"/>
      </w:pPr>
      <w:r>
        <w:rPr>
          <w:rFonts w:ascii="Times New Roman"/>
          <w:b w:val="false"/>
          <w:i w:val="false"/>
          <w:color w:val="000000"/>
          <w:sz w:val="28"/>
        </w:rPr>
        <w:t>
      мың теңге, қалпына келтіруге  жататыны ______ мың теңге; ______ мың теңге</w:t>
      </w:r>
    </w:p>
    <w:p>
      <w:pPr>
        <w:spacing w:after="0"/>
        <w:ind w:left="0"/>
        <w:jc w:val="both"/>
      </w:pPr>
      <w:r>
        <w:rPr>
          <w:rFonts w:ascii="Times New Roman"/>
          <w:b w:val="false"/>
          <w:i w:val="false"/>
          <w:color w:val="000000"/>
          <w:sz w:val="28"/>
        </w:rPr>
        <w:t>
      сомасында рәсімдік сипаттағы бұзушылықтар; кемшіліктер: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(кемшіліктер – бұзушылықтарға жол беруге ықпал ететін іс-әрекеттер (әрекеттер</w:t>
      </w:r>
    </w:p>
    <w:p>
      <w:pPr>
        <w:spacing w:after="0"/>
        <w:ind w:left="0"/>
        <w:jc w:val="both"/>
      </w:pPr>
      <w:r>
        <w:rPr>
          <w:rFonts w:ascii="Times New Roman"/>
          <w:b w:val="false"/>
          <w:i w:val="false"/>
          <w:color w:val="000000"/>
          <w:sz w:val="28"/>
        </w:rPr>
        <w:t>
      немесе әрекетсіздік) (бұзушылықтардың туындау тәуекелі) тізбеленсін)</w:t>
      </w:r>
    </w:p>
    <w:p>
      <w:pPr>
        <w:spacing w:after="0"/>
        <w:ind w:left="0"/>
        <w:jc w:val="both"/>
      </w:pPr>
      <w:r>
        <w:rPr>
          <w:rFonts w:ascii="Times New Roman"/>
          <w:b w:val="false"/>
          <w:i w:val="false"/>
          <w:color w:val="000000"/>
          <w:sz w:val="28"/>
        </w:rPr>
        <w:t>
      2. Мемлекеттік аудит объектісіне 20__ "___" ________ № ___ аудиторлық қорытынды</w:t>
      </w:r>
    </w:p>
    <w:p>
      <w:pPr>
        <w:spacing w:after="0"/>
        <w:ind w:left="0"/>
        <w:jc w:val="both"/>
      </w:pPr>
      <w:r>
        <w:rPr>
          <w:rFonts w:ascii="Times New Roman"/>
          <w:b w:val="false"/>
          <w:i w:val="false"/>
          <w:color w:val="000000"/>
          <w:sz w:val="28"/>
        </w:rPr>
        <w:t>
      жіберілді.</w:t>
      </w:r>
    </w:p>
    <w:p>
      <w:pPr>
        <w:spacing w:after="0"/>
        <w:ind w:left="0"/>
        <w:jc w:val="both"/>
      </w:pPr>
      <w:r>
        <w:rPr>
          <w:rFonts w:ascii="Times New Roman"/>
          <w:b w:val="false"/>
          <w:i w:val="false"/>
          <w:color w:val="000000"/>
          <w:sz w:val="28"/>
        </w:rPr>
        <w:t>
      3. Қаржылық бақылаудың мынадай ден қою шаралары қолданылды:</w:t>
      </w:r>
    </w:p>
    <w:p>
      <w:pPr>
        <w:spacing w:after="0"/>
        <w:ind w:left="0"/>
        <w:jc w:val="both"/>
      </w:pPr>
      <w:r>
        <w:rPr>
          <w:rFonts w:ascii="Times New Roman"/>
          <w:b w:val="false"/>
          <w:i w:val="false"/>
          <w:color w:val="000000"/>
          <w:sz w:val="28"/>
        </w:rPr>
        <w:t>
      1) анықталған бұзушылықтарды жою және оларға жол берген лауазымды адамдардың</w:t>
      </w:r>
    </w:p>
    <w:p>
      <w:pPr>
        <w:spacing w:after="0"/>
        <w:ind w:left="0"/>
        <w:jc w:val="both"/>
      </w:pPr>
      <w:r>
        <w:rPr>
          <w:rFonts w:ascii="Times New Roman"/>
          <w:b w:val="false"/>
          <w:i w:val="false"/>
          <w:color w:val="000000"/>
          <w:sz w:val="28"/>
        </w:rPr>
        <w:t>
      жауаптылығын қарау туралы 20__ "___" ________ № ___ нұсқама жіберілді.</w:t>
      </w:r>
    </w:p>
    <w:p>
      <w:pPr>
        <w:spacing w:after="0"/>
        <w:ind w:left="0"/>
        <w:jc w:val="both"/>
      </w:pPr>
      <w:r>
        <w:rPr>
          <w:rFonts w:ascii="Times New Roman"/>
          <w:b w:val="false"/>
          <w:i w:val="false"/>
          <w:color w:val="000000"/>
          <w:sz w:val="28"/>
        </w:rPr>
        <w:t>
      Мемлекеттік аудит объектісі қабылдаған жұмыстарды орындау, қызметтерді көрсету,</w:t>
      </w:r>
    </w:p>
    <w:p>
      <w:pPr>
        <w:spacing w:after="0"/>
        <w:ind w:left="0"/>
        <w:jc w:val="both"/>
      </w:pPr>
      <w:r>
        <w:rPr>
          <w:rFonts w:ascii="Times New Roman"/>
          <w:b w:val="false"/>
          <w:i w:val="false"/>
          <w:color w:val="000000"/>
          <w:sz w:val="28"/>
        </w:rPr>
        <w:t>
      тауарларды жеткізу жолымен бюджетке өтеуді, қалпына келтіруді қамтамасыз ету және</w:t>
      </w:r>
    </w:p>
    <w:p>
      <w:pPr>
        <w:spacing w:after="0"/>
        <w:ind w:left="0"/>
        <w:jc w:val="both"/>
      </w:pPr>
      <w:r>
        <w:rPr>
          <w:rFonts w:ascii="Times New Roman"/>
          <w:b w:val="false"/>
          <w:i w:val="false"/>
          <w:color w:val="000000"/>
          <w:sz w:val="28"/>
        </w:rPr>
        <w:t>
      (немесе) анықталған қаржылық бұзушылықтар сомасын есеп бойынша көрсету және</w:t>
      </w:r>
    </w:p>
    <w:p>
      <w:pPr>
        <w:spacing w:after="0"/>
        <w:ind w:left="0"/>
        <w:jc w:val="both"/>
      </w:pPr>
      <w:r>
        <w:rPr>
          <w:rFonts w:ascii="Times New Roman"/>
          <w:b w:val="false"/>
          <w:i w:val="false"/>
          <w:color w:val="000000"/>
          <w:sz w:val="28"/>
        </w:rPr>
        <w:t>
      кінәлі адамдарды жауаптылыққа тарту арқылы шаралар көрсетілсін.</w:t>
      </w:r>
    </w:p>
    <w:p>
      <w:pPr>
        <w:spacing w:after="0"/>
        <w:ind w:left="0"/>
        <w:jc w:val="both"/>
      </w:pPr>
      <w:r>
        <w:rPr>
          <w:rFonts w:ascii="Times New Roman"/>
          <w:b w:val="false"/>
          <w:i w:val="false"/>
          <w:color w:val="000000"/>
          <w:sz w:val="28"/>
        </w:rPr>
        <w:t>
      Мемлекеттік сатып алу саласындағы бұзушылықтар бойынша жүргізілген мемлекеттік</w:t>
      </w:r>
    </w:p>
    <w:p>
      <w:pPr>
        <w:spacing w:after="0"/>
        <w:ind w:left="0"/>
        <w:jc w:val="both"/>
      </w:pPr>
      <w:r>
        <w:rPr>
          <w:rFonts w:ascii="Times New Roman"/>
          <w:b w:val="false"/>
          <w:i w:val="false"/>
          <w:color w:val="000000"/>
          <w:sz w:val="28"/>
        </w:rPr>
        <w:t>
      сатып алу тәсіліне сәйкес нақты сатып алу бойынша бұзушылықтарды жоюға ықпал</w:t>
      </w:r>
    </w:p>
    <w:p>
      <w:pPr>
        <w:spacing w:after="0"/>
        <w:ind w:left="0"/>
        <w:jc w:val="both"/>
      </w:pPr>
      <w:r>
        <w:rPr>
          <w:rFonts w:ascii="Times New Roman"/>
          <w:b w:val="false"/>
          <w:i w:val="false"/>
          <w:color w:val="000000"/>
          <w:sz w:val="28"/>
        </w:rPr>
        <w:t>
      ететін мемлекеттік аудит объектісі қабылдаған шаралар көрсетілсін</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w:t>
      </w:r>
    </w:p>
    <w:p>
      <w:pPr>
        <w:spacing w:after="0"/>
        <w:ind w:left="0"/>
        <w:jc w:val="both"/>
      </w:pPr>
      <w:r>
        <w:rPr>
          <w:rFonts w:ascii="Times New Roman"/>
          <w:b w:val="false"/>
          <w:i w:val="false"/>
          <w:color w:val="000000"/>
          <w:sz w:val="28"/>
        </w:rPr>
        <w:t>
      көзделген құзырет шегінде әкімшілік іс жүргізу қозғалды:</w:t>
      </w:r>
    </w:p>
    <w:p>
      <w:pPr>
        <w:spacing w:after="0"/>
        <w:ind w:left="0"/>
        <w:jc w:val="both"/>
      </w:pPr>
      <w:r>
        <w:rPr>
          <w:rFonts w:ascii="Times New Roman"/>
          <w:b w:val="false"/>
          <w:i w:val="false"/>
          <w:color w:val="000000"/>
          <w:sz w:val="28"/>
        </w:rPr>
        <w:t>
      (өзіне қатысты әкімшілік іс қозғалған лауазымды адамдар (лауазымы, (тегі, аты,</w:t>
      </w:r>
    </w:p>
    <w:p>
      <w:pPr>
        <w:spacing w:after="0"/>
        <w:ind w:left="0"/>
        <w:jc w:val="both"/>
      </w:pPr>
      <w:r>
        <w:rPr>
          <w:rFonts w:ascii="Times New Roman"/>
          <w:b w:val="false"/>
          <w:i w:val="false"/>
          <w:color w:val="000000"/>
          <w:sz w:val="28"/>
        </w:rPr>
        <w:t>
      әкесінің аты (болған жағдайда), әкімшілік жаза қолдану туралы қаулының күні және</w:t>
      </w:r>
    </w:p>
    <w:p>
      <w:pPr>
        <w:spacing w:after="0"/>
        <w:ind w:left="0"/>
        <w:jc w:val="both"/>
      </w:pPr>
      <w:r>
        <w:rPr>
          <w:rFonts w:ascii="Times New Roman"/>
          <w:b w:val="false"/>
          <w:i w:val="false"/>
          <w:color w:val="000000"/>
          <w:sz w:val="28"/>
        </w:rPr>
        <w:t>
      нөмірі, Қазақстан Республикасы әкімшілік құқық бұзушылықтар туралы кодексінің</w:t>
      </w:r>
    </w:p>
    <w:p>
      <w:pPr>
        <w:spacing w:after="0"/>
        <w:ind w:left="0"/>
        <w:jc w:val="both"/>
      </w:pPr>
      <w:r>
        <w:rPr>
          <w:rFonts w:ascii="Times New Roman"/>
          <w:b w:val="false"/>
          <w:i w:val="false"/>
          <w:color w:val="000000"/>
          <w:sz w:val="28"/>
        </w:rPr>
        <w:t>
      бабы және бөлігі, салынған әкімшілік айыппұлдың сомасы, өндіріп алынған әкімшілік</w:t>
      </w:r>
    </w:p>
    <w:p>
      <w:pPr>
        <w:spacing w:after="0"/>
        <w:ind w:left="0"/>
        <w:jc w:val="both"/>
      </w:pPr>
      <w:r>
        <w:rPr>
          <w:rFonts w:ascii="Times New Roman"/>
          <w:b w:val="false"/>
          <w:i w:val="false"/>
          <w:color w:val="000000"/>
          <w:sz w:val="28"/>
        </w:rPr>
        <w:t>
      айыппұл сомасы; әкімшілік құқық бұзушылық туралы істі тоқтату туралы құжат;</w:t>
      </w:r>
    </w:p>
    <w:p>
      <w:pPr>
        <w:spacing w:after="0"/>
        <w:ind w:left="0"/>
        <w:jc w:val="both"/>
      </w:pPr>
      <w:r>
        <w:rPr>
          <w:rFonts w:ascii="Times New Roman"/>
          <w:b w:val="false"/>
          <w:i w:val="false"/>
          <w:color w:val="000000"/>
          <w:sz w:val="28"/>
        </w:rPr>
        <w:t>
      әкімшілік жаза қолданылмаған жағдайда себебі көрсетілсін: мысалы, әкімшілік</w:t>
      </w:r>
    </w:p>
    <w:p>
      <w:pPr>
        <w:spacing w:after="0"/>
        <w:ind w:left="0"/>
        <w:jc w:val="both"/>
      </w:pPr>
      <w:r>
        <w:rPr>
          <w:rFonts w:ascii="Times New Roman"/>
          <w:b w:val="false"/>
          <w:i w:val="false"/>
          <w:color w:val="000000"/>
          <w:sz w:val="28"/>
        </w:rPr>
        <w:t>
      жауапкершілік туралы хаттама уақтылы жасалмаған, талап ету мерзімінің өтуіне</w:t>
      </w:r>
    </w:p>
    <w:p>
      <w:pPr>
        <w:spacing w:after="0"/>
        <w:ind w:left="0"/>
        <w:jc w:val="both"/>
      </w:pPr>
      <w:r>
        <w:rPr>
          <w:rFonts w:ascii="Times New Roman"/>
          <w:b w:val="false"/>
          <w:i w:val="false"/>
          <w:color w:val="000000"/>
          <w:sz w:val="28"/>
        </w:rPr>
        <w:t>
      байланысты әкімшілік жауапкершіліктен босату және тағы басқалар );</w:t>
      </w:r>
    </w:p>
    <w:p>
      <w:pPr>
        <w:spacing w:after="0"/>
        <w:ind w:left="0"/>
        <w:jc w:val="both"/>
      </w:pPr>
      <w:r>
        <w:rPr>
          <w:rFonts w:ascii="Times New Roman"/>
          <w:b w:val="false"/>
          <w:i w:val="false"/>
          <w:color w:val="000000"/>
          <w:sz w:val="28"/>
        </w:rPr>
        <w:t>
      3) материалдарды тиісті аудиторлық дәлелдерімен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құқық қорғау орган немесе әкімшілік құқық бұзушылық туралы</w:t>
      </w:r>
    </w:p>
    <w:p>
      <w:pPr>
        <w:spacing w:after="0"/>
        <w:ind w:left="0"/>
        <w:jc w:val="both"/>
      </w:pPr>
      <w:r>
        <w:rPr>
          <w:rFonts w:ascii="Times New Roman"/>
          <w:b w:val="false"/>
          <w:i w:val="false"/>
          <w:color w:val="000000"/>
          <w:sz w:val="28"/>
        </w:rPr>
        <w:t>
      істерді қозғауға және (немесе) қарауға уәкілеттік берілген органның атауы, ілеспе</w:t>
      </w:r>
    </w:p>
    <w:p>
      <w:pPr>
        <w:spacing w:after="0"/>
        <w:ind w:left="0"/>
        <w:jc w:val="both"/>
      </w:pPr>
      <w:r>
        <w:rPr>
          <w:rFonts w:ascii="Times New Roman"/>
          <w:b w:val="false"/>
          <w:i w:val="false"/>
          <w:color w:val="000000"/>
          <w:sz w:val="28"/>
        </w:rPr>
        <w:t>
      хаттың күні мен нөмірі, тиісті орган қабылдаған шаралар);</w:t>
      </w:r>
    </w:p>
    <w:p>
      <w:pPr>
        <w:spacing w:after="0"/>
        <w:ind w:left="0"/>
        <w:jc w:val="both"/>
      </w:pPr>
      <w:r>
        <w:rPr>
          <w:rFonts w:ascii="Times New Roman"/>
          <w:b w:val="false"/>
          <w:i w:val="false"/>
          <w:color w:val="000000"/>
          <w:sz w:val="28"/>
        </w:rPr>
        <w:t>
      4) бюджетке өтеуді қамтамасыз ету, жұмыстарды орындау, қызметтер көрсету,</w:t>
      </w:r>
    </w:p>
    <w:p>
      <w:pPr>
        <w:spacing w:after="0"/>
        <w:ind w:left="0"/>
        <w:jc w:val="both"/>
      </w:pPr>
      <w:r>
        <w:rPr>
          <w:rFonts w:ascii="Times New Roman"/>
          <w:b w:val="false"/>
          <w:i w:val="false"/>
          <w:color w:val="000000"/>
          <w:sz w:val="28"/>
        </w:rPr>
        <w:t>
      тауарлар беру және (немесе) анықталған бұзушылықтар сомасын есепке алу бойынша</w:t>
      </w:r>
    </w:p>
    <w:p>
      <w:pPr>
        <w:spacing w:after="0"/>
        <w:ind w:left="0"/>
        <w:jc w:val="both"/>
      </w:pPr>
      <w:r>
        <w:rPr>
          <w:rFonts w:ascii="Times New Roman"/>
          <w:b w:val="false"/>
          <w:i w:val="false"/>
          <w:color w:val="000000"/>
          <w:sz w:val="28"/>
        </w:rPr>
        <w:t>
      көрсету жолымен қалпына келтіру және нұсқамаларды орындау мақсатында сотқа</w:t>
      </w:r>
    </w:p>
    <w:p>
      <w:pPr>
        <w:spacing w:after="0"/>
        <w:ind w:left="0"/>
        <w:jc w:val="both"/>
      </w:pPr>
      <w:r>
        <w:rPr>
          <w:rFonts w:ascii="Times New Roman"/>
          <w:b w:val="false"/>
          <w:i w:val="false"/>
          <w:color w:val="000000"/>
          <w:sz w:val="28"/>
        </w:rPr>
        <w:t>
      қуыным берілді:</w:t>
      </w:r>
    </w:p>
    <w:p>
      <w:pPr>
        <w:spacing w:after="0"/>
        <w:ind w:left="0"/>
        <w:jc w:val="both"/>
      </w:pPr>
      <w:r>
        <w:rPr>
          <w:rFonts w:ascii="Times New Roman"/>
          <w:b w:val="false"/>
          <w:i w:val="false"/>
          <w:color w:val="000000"/>
          <w:sz w:val="28"/>
        </w:rPr>
        <w:t>
      (қуыным нысанасы, қуыным күні, сот шешімінің нөмірі мен күні көрсетілген</w:t>
      </w:r>
    </w:p>
    <w:p>
      <w:pPr>
        <w:spacing w:after="0"/>
        <w:ind w:left="0"/>
        <w:jc w:val="both"/>
      </w:pPr>
      <w:r>
        <w:rPr>
          <w:rFonts w:ascii="Times New Roman"/>
          <w:b w:val="false"/>
          <w:i w:val="false"/>
          <w:color w:val="000000"/>
          <w:sz w:val="28"/>
        </w:rPr>
        <w:t xml:space="preserve">
      талап-арызды қарау нәтижелері көрсетілсін) берілді; </w:t>
      </w:r>
    </w:p>
    <w:p>
      <w:pPr>
        <w:spacing w:after="0"/>
        <w:ind w:left="0"/>
        <w:jc w:val="both"/>
      </w:pPr>
      <w:r>
        <w:rPr>
          <w:rFonts w:ascii="Times New Roman"/>
          <w:b w:val="false"/>
          <w:i w:val="false"/>
          <w:color w:val="000000"/>
          <w:sz w:val="28"/>
        </w:rPr>
        <w:t>
      5) ішкі мемлекеттік аудит материалдарын іске асыру туралы басқа да қажетті ақпарат.</w:t>
      </w:r>
    </w:p>
    <w:p>
      <w:pPr>
        <w:spacing w:after="0"/>
        <w:ind w:left="0"/>
        <w:jc w:val="both"/>
      </w:pPr>
      <w:r>
        <w:rPr>
          <w:rFonts w:ascii="Times New Roman"/>
          <w:b w:val="false"/>
          <w:i w:val="false"/>
          <w:color w:val="000000"/>
          <w:sz w:val="28"/>
        </w:rPr>
        <w:t>
      4. Мемлекеттік аудит объектісі аудиторлық қорытындыда берілген ұсынымдарды</w:t>
      </w:r>
    </w:p>
    <w:p>
      <w:pPr>
        <w:spacing w:after="0"/>
        <w:ind w:left="0"/>
        <w:jc w:val="both"/>
      </w:pPr>
      <w:r>
        <w:rPr>
          <w:rFonts w:ascii="Times New Roman"/>
          <w:b w:val="false"/>
          <w:i w:val="false"/>
          <w:color w:val="000000"/>
          <w:sz w:val="28"/>
        </w:rPr>
        <w:t>
      қарады және міндетті түрде орындау үшін жіберілген нұсқаманы орындады:</w:t>
      </w:r>
    </w:p>
    <w:p>
      <w:pPr>
        <w:spacing w:after="0"/>
        <w:ind w:left="0"/>
        <w:jc w:val="both"/>
      </w:pPr>
      <w:r>
        <w:rPr>
          <w:rFonts w:ascii="Times New Roman"/>
          <w:b w:val="false"/>
          <w:i w:val="false"/>
          <w:color w:val="000000"/>
          <w:sz w:val="28"/>
        </w:rPr>
        <w:t>
      (мемлекеттік аудит объектісінің ұсынымдарды қарау нәтижелері туралы және</w:t>
      </w:r>
    </w:p>
    <w:p>
      <w:pPr>
        <w:spacing w:after="0"/>
        <w:ind w:left="0"/>
        <w:jc w:val="both"/>
      </w:pPr>
      <w:r>
        <w:rPr>
          <w:rFonts w:ascii="Times New Roman"/>
          <w:b w:val="false"/>
          <w:i w:val="false"/>
          <w:color w:val="000000"/>
          <w:sz w:val="28"/>
        </w:rPr>
        <w:t>
      нұсқаманың орындалғаны туралы ілеспе хатының күні мен нөмірі көрсетілсін).</w:t>
      </w:r>
    </w:p>
    <w:p>
      <w:pPr>
        <w:spacing w:after="0"/>
        <w:ind w:left="0"/>
        <w:jc w:val="both"/>
      </w:pPr>
      <w:r>
        <w:rPr>
          <w:rFonts w:ascii="Times New Roman"/>
          <w:b w:val="false"/>
          <w:i w:val="false"/>
          <w:color w:val="000000"/>
          <w:sz w:val="28"/>
        </w:rPr>
        <w:t>
      Ішкі мемлекеттік аудит материалдарын ағымдағы архивке тапсыруға Сіздің</w:t>
      </w:r>
    </w:p>
    <w:p>
      <w:pPr>
        <w:spacing w:after="0"/>
        <w:ind w:left="0"/>
        <w:jc w:val="both"/>
      </w:pPr>
      <w:r>
        <w:rPr>
          <w:rFonts w:ascii="Times New Roman"/>
          <w:b w:val="false"/>
          <w:i w:val="false"/>
          <w:color w:val="000000"/>
          <w:sz w:val="28"/>
        </w:rPr>
        <w:t>
      келісіміңізді сұраймын.</w:t>
      </w:r>
    </w:p>
    <w:p>
      <w:pPr>
        <w:spacing w:after="0"/>
        <w:ind w:left="0"/>
        <w:jc w:val="both"/>
      </w:pPr>
      <w:r>
        <w:rPr>
          <w:rFonts w:ascii="Times New Roman"/>
          <w:b w:val="false"/>
          <w:i w:val="false"/>
          <w:color w:val="000000"/>
          <w:sz w:val="28"/>
        </w:rPr>
        <w:t>
      Мемлекеттік аудит тобының жетекшісі/мемлекеттік аудитор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 бақылауын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w:t>
            </w:r>
            <w:r>
              <w:br/>
            </w:r>
            <w:r>
              <w:rPr>
                <w:rFonts w:ascii="Times New Roman"/>
                <w:b w:val="false"/>
                <w:i w:val="false"/>
                <w:color w:val="000000"/>
                <w:sz w:val="20"/>
              </w:rPr>
              <w:t>басшысы/ішкі мемлекеттік</w:t>
            </w:r>
            <w:r>
              <w:br/>
            </w:r>
            <w:r>
              <w:rPr>
                <w:rFonts w:ascii="Times New Roman"/>
                <w:b w:val="false"/>
                <w:i w:val="false"/>
                <w:color w:val="000000"/>
                <w:sz w:val="20"/>
              </w:rPr>
              <w:t>аудит жөніндегі уәкілетті</w:t>
            </w:r>
            <w:r>
              <w:br/>
            </w:r>
            <w:r>
              <w:rPr>
                <w:rFonts w:ascii="Times New Roman"/>
                <w:b w:val="false"/>
                <w:i w:val="false"/>
                <w:color w:val="000000"/>
                <w:sz w:val="20"/>
              </w:rPr>
              <w:t>органының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20__ жылғы "__" __________</w:t>
            </w:r>
          </w:p>
        </w:tc>
      </w:tr>
    </w:tbl>
    <w:bookmarkStart w:name="z195" w:id="226"/>
    <w:p>
      <w:pPr>
        <w:spacing w:after="0"/>
        <w:ind w:left="0"/>
        <w:jc w:val="left"/>
      </w:pPr>
      <w:r>
        <w:rPr>
          <w:rFonts w:ascii="Times New Roman"/>
          <w:b/>
          <w:i w:val="false"/>
          <w:color w:val="000000"/>
        </w:rPr>
        <w:t xml:space="preserve"> Аудиторлық іс-шараның 1/2/3-кезеңінің сапа бақылауының қорытындысы</w:t>
      </w:r>
    </w:p>
    <w:bookmarkEnd w:id="226"/>
    <w:p>
      <w:pPr>
        <w:spacing w:after="0"/>
        <w:ind w:left="0"/>
        <w:jc w:val="both"/>
      </w:pPr>
      <w:r>
        <w:rPr>
          <w:rFonts w:ascii="Times New Roman"/>
          <w:b w:val="false"/>
          <w:i w:val="false"/>
          <w:color w:val="ff0000"/>
          <w:sz w:val="28"/>
        </w:rPr>
        <w:t xml:space="preserve">
      Ескерту. 16-қосымша жаңа редакцияда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41" w:id="227"/>
    <w:p>
      <w:pPr>
        <w:spacing w:after="0"/>
        <w:ind w:left="0"/>
        <w:jc w:val="both"/>
      </w:pPr>
      <w:r>
        <w:rPr>
          <w:rFonts w:ascii="Times New Roman"/>
          <w:b w:val="false"/>
          <w:i w:val="false"/>
          <w:color w:val="000000"/>
          <w:sz w:val="28"/>
        </w:rPr>
        <w:t>
      1.__________________________________________________________________</w:t>
      </w:r>
    </w:p>
    <w:bookmarkEnd w:id="227"/>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 (тексеру) жүргізуге нұсқаудың нөмірі мен күні, аудиторлық іс-шара жүргізу үшін құқықтық негіздемелер)</w:t>
      </w:r>
    </w:p>
    <w:bookmarkStart w:name="z442" w:id="228"/>
    <w:p>
      <w:pPr>
        <w:spacing w:after="0"/>
        <w:ind w:left="0"/>
        <w:jc w:val="both"/>
      </w:pPr>
      <w:r>
        <w:rPr>
          <w:rFonts w:ascii="Times New Roman"/>
          <w:b w:val="false"/>
          <w:i w:val="false"/>
          <w:color w:val="000000"/>
          <w:sz w:val="28"/>
        </w:rPr>
        <w:t>
      2. Сапа бақылауын жүргізу үшін негіздеме: ______________________________</w:t>
      </w:r>
    </w:p>
    <w:bookmarkEnd w:id="228"/>
    <w:bookmarkStart w:name="z443" w:id="229"/>
    <w:p>
      <w:pPr>
        <w:spacing w:after="0"/>
        <w:ind w:left="0"/>
        <w:jc w:val="both"/>
      </w:pPr>
      <w:r>
        <w:rPr>
          <w:rFonts w:ascii="Times New Roman"/>
          <w:b w:val="false"/>
          <w:i w:val="false"/>
          <w:color w:val="000000"/>
          <w:sz w:val="28"/>
        </w:rPr>
        <w:t>
      3. Аудиторлық іс-шараның (тексерудің) мақсаты (нысанасы): _______________</w:t>
      </w:r>
    </w:p>
    <w:bookmarkEnd w:id="229"/>
    <w:bookmarkStart w:name="z444" w:id="230"/>
    <w:p>
      <w:pPr>
        <w:spacing w:after="0"/>
        <w:ind w:left="0"/>
        <w:jc w:val="both"/>
      </w:pPr>
      <w:r>
        <w:rPr>
          <w:rFonts w:ascii="Times New Roman"/>
          <w:b w:val="false"/>
          <w:i w:val="false"/>
          <w:color w:val="000000"/>
          <w:sz w:val="28"/>
        </w:rPr>
        <w:t>
      4. Мемлекеттік аудит түрі: _____________________________________________</w:t>
      </w:r>
    </w:p>
    <w:bookmarkEnd w:id="230"/>
    <w:bookmarkStart w:name="z445" w:id="231"/>
    <w:p>
      <w:pPr>
        <w:spacing w:after="0"/>
        <w:ind w:left="0"/>
        <w:jc w:val="both"/>
      </w:pPr>
      <w:r>
        <w:rPr>
          <w:rFonts w:ascii="Times New Roman"/>
          <w:b w:val="false"/>
          <w:i w:val="false"/>
          <w:color w:val="000000"/>
          <w:sz w:val="28"/>
        </w:rPr>
        <w:t>
      5. Аудиторлық іс-шарамен қамтылған кезең: _____________________________</w:t>
      </w:r>
    </w:p>
    <w:bookmarkEnd w:id="231"/>
    <w:bookmarkStart w:name="z446" w:id="232"/>
    <w:p>
      <w:pPr>
        <w:spacing w:after="0"/>
        <w:ind w:left="0"/>
        <w:jc w:val="both"/>
      </w:pPr>
      <w:r>
        <w:rPr>
          <w:rFonts w:ascii="Times New Roman"/>
          <w:b w:val="false"/>
          <w:i w:val="false"/>
          <w:color w:val="000000"/>
          <w:sz w:val="28"/>
        </w:rPr>
        <w:t>
      6. Аудиторлық іс-шара жүргізу мерзімі: __________________________________</w:t>
      </w:r>
    </w:p>
    <w:bookmarkEnd w:id="232"/>
    <w:bookmarkStart w:name="z447" w:id="233"/>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233"/>
    <w:p>
      <w:pPr>
        <w:spacing w:after="0"/>
        <w:ind w:left="0"/>
        <w:jc w:val="both"/>
      </w:pPr>
      <w:r>
        <w:rPr>
          <w:rFonts w:ascii="Times New Roman"/>
          <w:b w:val="false"/>
          <w:i w:val="false"/>
          <w:color w:val="000000"/>
          <w:sz w:val="28"/>
        </w:rPr>
        <w:t>
      _________________________________________________________________________</w:t>
      </w:r>
    </w:p>
    <w:bookmarkStart w:name="z448" w:id="234"/>
    <w:p>
      <w:pPr>
        <w:spacing w:after="0"/>
        <w:ind w:left="0"/>
        <w:jc w:val="both"/>
      </w:pPr>
      <w:r>
        <w:rPr>
          <w:rFonts w:ascii="Times New Roman"/>
          <w:b w:val="false"/>
          <w:i w:val="false"/>
          <w:color w:val="000000"/>
          <w:sz w:val="28"/>
        </w:rPr>
        <w:t>
      8. Аудитпен (тексерумен) қамтылған объектілер тізбесі:</w:t>
      </w:r>
    </w:p>
    <w:bookmarkEnd w:id="234"/>
    <w:p>
      <w:pPr>
        <w:spacing w:after="0"/>
        <w:ind w:left="0"/>
        <w:jc w:val="both"/>
      </w:pPr>
      <w:r>
        <w:rPr>
          <w:rFonts w:ascii="Times New Roman"/>
          <w:b w:val="false"/>
          <w:i w:val="false"/>
          <w:color w:val="000000"/>
          <w:sz w:val="28"/>
        </w:rPr>
        <w:t>
      _________________________________________________________________________</w:t>
      </w:r>
    </w:p>
    <w:bookmarkStart w:name="z449" w:id="235"/>
    <w:p>
      <w:pPr>
        <w:spacing w:after="0"/>
        <w:ind w:left="0"/>
        <w:jc w:val="both"/>
      </w:pPr>
      <w:r>
        <w:rPr>
          <w:rFonts w:ascii="Times New Roman"/>
          <w:b w:val="false"/>
          <w:i w:val="false"/>
          <w:color w:val="000000"/>
          <w:sz w:val="28"/>
        </w:rPr>
        <w:t>
      9. Аудиторлық іс-шараны ұйымдастырудың дайындық кезеңіне талаптарды сақтау (мемлекеттік аудит объектілерін алдын ала зерделеу, аудиттің, аудиторлық тапсырмалардың, аудиторлық іс-шараны жүргізуге нұсқаудың, үстеме, бірлескен және қатарлас тексерулердің жоспарын және бағдарламасын жасау): _________________________________________________________________________</w:t>
      </w:r>
    </w:p>
    <w:bookmarkEnd w:id="235"/>
    <w:p>
      <w:pPr>
        <w:spacing w:after="0"/>
        <w:ind w:left="0"/>
        <w:jc w:val="both"/>
      </w:pPr>
      <w:r>
        <w:rPr>
          <w:rFonts w:ascii="Times New Roman"/>
          <w:b w:val="false"/>
          <w:i w:val="false"/>
          <w:color w:val="000000"/>
          <w:sz w:val="28"/>
        </w:rPr>
        <w:t>
      ****</w:t>
      </w:r>
    </w:p>
    <w:bookmarkStart w:name="z450" w:id="236"/>
    <w:p>
      <w:pPr>
        <w:spacing w:after="0"/>
        <w:ind w:left="0"/>
        <w:jc w:val="both"/>
      </w:pPr>
      <w:r>
        <w:rPr>
          <w:rFonts w:ascii="Times New Roman"/>
          <w:b w:val="false"/>
          <w:i w:val="false"/>
          <w:color w:val="000000"/>
          <w:sz w:val="28"/>
        </w:rPr>
        <w:t>
      10. Аудит бағдарламасының мәселелерін қамту және ашу толықтығы, аудиторлық іс-шара мақсатына қол жеткізуді бағалау: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 бақылауымен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 бақылауымен расталған кезде нормативтік құқықтік актілердің бабын, тармағын және кіші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тұжырымдарының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Start w:name="z451" w:id="237"/>
    <w:p>
      <w:pPr>
        <w:spacing w:after="0"/>
        <w:ind w:left="0"/>
        <w:jc w:val="both"/>
      </w:pPr>
      <w:r>
        <w:rPr>
          <w:rFonts w:ascii="Times New Roman"/>
          <w:b w:val="false"/>
          <w:i w:val="false"/>
          <w:color w:val="000000"/>
          <w:sz w:val="28"/>
        </w:rPr>
        <w:t>
      11. Аудиторлық іс-шара құжаттар жобасының/құжаттарының олардың нысандары мен құрылымына белгіленген үлгілік талаптарына сәйкестігі:</w:t>
      </w:r>
    </w:p>
    <w:bookmarkEnd w:id="237"/>
    <w:p>
      <w:pPr>
        <w:spacing w:after="0"/>
        <w:ind w:left="0"/>
        <w:jc w:val="both"/>
      </w:pPr>
      <w:r>
        <w:rPr>
          <w:rFonts w:ascii="Times New Roman"/>
          <w:b w:val="false"/>
          <w:i w:val="false"/>
          <w:color w:val="000000"/>
          <w:sz w:val="28"/>
        </w:rPr>
        <w:t>
      _______________________________________________________________________**</w:t>
      </w:r>
    </w:p>
    <w:bookmarkStart w:name="z452" w:id="238"/>
    <w:p>
      <w:pPr>
        <w:spacing w:after="0"/>
        <w:ind w:left="0"/>
        <w:jc w:val="both"/>
      </w:pPr>
      <w:r>
        <w:rPr>
          <w:rFonts w:ascii="Times New Roman"/>
          <w:b w:val="false"/>
          <w:i w:val="false"/>
          <w:color w:val="000000"/>
          <w:sz w:val="28"/>
        </w:rPr>
        <w:t>
      12. Үстеме тексеру жүргізу негіздемелерін сақтау (бар болса):</w:t>
      </w:r>
    </w:p>
    <w:bookmarkEnd w:id="238"/>
    <w:p>
      <w:pPr>
        <w:spacing w:after="0"/>
        <w:ind w:left="0"/>
        <w:jc w:val="both"/>
      </w:pPr>
      <w:r>
        <w:rPr>
          <w:rFonts w:ascii="Times New Roman"/>
          <w:b w:val="false"/>
          <w:i w:val="false"/>
          <w:color w:val="000000"/>
          <w:sz w:val="28"/>
        </w:rPr>
        <w:t>
      _____________________________________________________________________****</w:t>
      </w:r>
    </w:p>
    <w:bookmarkStart w:name="z453" w:id="239"/>
    <w:p>
      <w:pPr>
        <w:spacing w:after="0"/>
        <w:ind w:left="0"/>
        <w:jc w:val="both"/>
      </w:pPr>
      <w:r>
        <w:rPr>
          <w:rFonts w:ascii="Times New Roman"/>
          <w:b w:val="false"/>
          <w:i w:val="false"/>
          <w:color w:val="000000"/>
          <w:sz w:val="28"/>
        </w:rPr>
        <w:t>
      13. Аудит нәтижелері туралы құжаттар жобаларының танысу үшін мемлекеттік аудит объектісінің басшылығына уақтылы жіберілуі: __________________________________*****</w:t>
      </w:r>
    </w:p>
    <w:bookmarkEnd w:id="239"/>
    <w:bookmarkStart w:name="z454" w:id="240"/>
    <w:p>
      <w:pPr>
        <w:spacing w:after="0"/>
        <w:ind w:left="0"/>
        <w:jc w:val="both"/>
      </w:pPr>
      <w:r>
        <w:rPr>
          <w:rFonts w:ascii="Times New Roman"/>
          <w:b w:val="false"/>
          <w:i w:val="false"/>
          <w:color w:val="000000"/>
          <w:sz w:val="28"/>
        </w:rPr>
        <w:t>
      14. 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Қазақстан Республикасының Әкімшілік құқық бұзушылық туралы заңнамасында көзделген құзыреті шегінде әкімшілік іс жүргізуді қозғау,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шартты сатып алу туралы заңнамада көзделген ден қою шаралары және басқалар мақсатында сотқа талап қою.*___________________________________________________________________</w:t>
      </w:r>
    </w:p>
    <w:bookmarkEnd w:id="240"/>
    <w:bookmarkStart w:name="z455" w:id="241"/>
    <w:p>
      <w:pPr>
        <w:spacing w:after="0"/>
        <w:ind w:left="0"/>
        <w:jc w:val="both"/>
      </w:pPr>
      <w:r>
        <w:rPr>
          <w:rFonts w:ascii="Times New Roman"/>
          <w:b w:val="false"/>
          <w:i w:val="false"/>
          <w:color w:val="000000"/>
          <w:sz w:val="28"/>
        </w:rPr>
        <w:t>
      15. Мемлекеттік аудит объектісі қабылдаған бюджетке қаржылық бұзушылық сомаларын, оның ішінде ішкі мемлекеттік аудит жүргізу барысында қалпына келтіру және өтеу жөніндегі шараларды растайтын құжаттарды тану:</w:t>
      </w:r>
    </w:p>
    <w:bookmarkEnd w:id="241"/>
    <w:p>
      <w:pPr>
        <w:spacing w:after="0"/>
        <w:ind w:left="0"/>
        <w:jc w:val="both"/>
      </w:pPr>
      <w:r>
        <w:rPr>
          <w:rFonts w:ascii="Times New Roman"/>
          <w:b w:val="false"/>
          <w:i w:val="false"/>
          <w:color w:val="000000"/>
          <w:sz w:val="28"/>
        </w:rPr>
        <w:t>
      ________________________________________________________________________</w:t>
      </w:r>
    </w:p>
    <w:bookmarkStart w:name="z456" w:id="242"/>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Қағидалардың, ішкі мемлекеттік аудит жүргізуді регламенттейтін нормативтік құқықтық және құқықтық құжаттардың белгіленген талаптарына сәйкестігі (ішкі мемлекеттік аудит және қаржылық бақылау жүргізудің стандарттары мен өзге де регламенттейтін құжаттарының бұзылуын сипаттау):***</w:t>
      </w:r>
    </w:p>
    <w:bookmarkEnd w:id="24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 келеді, ескертулермен сәйкес келеді/сәйкес келмейді)</w:t>
      </w:r>
    </w:p>
    <w:p>
      <w:pPr>
        <w:spacing w:after="0"/>
        <w:ind w:left="0"/>
        <w:jc w:val="both"/>
      </w:pPr>
      <w:r>
        <w:rPr>
          <w:rFonts w:ascii="Times New Roman"/>
          <w:b w:val="false"/>
          <w:i w:val="false"/>
          <w:color w:val="000000"/>
          <w:sz w:val="28"/>
        </w:rPr>
        <w:t>
      Сапа бақылауын жүргізген мемлекеттік аудитор _________________________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екінші деңгейдегі сапа бақылауын жүргізу кезінде ішкі мемлекеттік аудит жөніндегі уәкілетті органның/оның аумақтық бөлімшенің заң қызметімен келісім бойынша толтырылады.</w:t>
      </w:r>
    </w:p>
    <w:p>
      <w:pPr>
        <w:spacing w:after="0"/>
        <w:ind w:left="0"/>
        <w:jc w:val="both"/>
      </w:pPr>
      <w:r>
        <w:rPr>
          <w:rFonts w:ascii="Times New Roman"/>
          <w:b w:val="false"/>
          <w:i w:val="false"/>
          <w:color w:val="000000"/>
          <w:sz w:val="28"/>
        </w:rPr>
        <w:t>
      ** Бірінші деңгейдегі сапаны бақылауды жүргізу кезінде/Екінші деңгейдегі сапаны бақылауды жүргізу кезінде.</w:t>
      </w:r>
    </w:p>
    <w:p>
      <w:pPr>
        <w:spacing w:after="0"/>
        <w:ind w:left="0"/>
        <w:jc w:val="both"/>
      </w:pPr>
      <w:r>
        <w:rPr>
          <w:rFonts w:ascii="Times New Roman"/>
          <w:b w:val="false"/>
          <w:i w:val="false"/>
          <w:color w:val="000000"/>
          <w:sz w:val="28"/>
        </w:rPr>
        <w:t>
      *** Бірінші кезеңнің сапа бақылауын жүргізу кезінде/екінші және үшінші кезеңнің сапа бақылауын жүргізу кезінде.</w:t>
      </w:r>
    </w:p>
    <w:p>
      <w:pPr>
        <w:spacing w:after="0"/>
        <w:ind w:left="0"/>
        <w:jc w:val="both"/>
      </w:pPr>
      <w:r>
        <w:rPr>
          <w:rFonts w:ascii="Times New Roman"/>
          <w:b w:val="false"/>
          <w:i w:val="false"/>
          <w:color w:val="000000"/>
          <w:sz w:val="28"/>
        </w:rPr>
        <w:t>
      **** Бірінші кезеңнің сапасын бақылауды жүргізу кезінде.</w:t>
      </w:r>
    </w:p>
    <w:p>
      <w:pPr>
        <w:spacing w:after="0"/>
        <w:ind w:left="0"/>
        <w:jc w:val="both"/>
      </w:pPr>
      <w:r>
        <w:rPr>
          <w:rFonts w:ascii="Times New Roman"/>
          <w:b w:val="false"/>
          <w:i w:val="false"/>
          <w:color w:val="000000"/>
          <w:sz w:val="28"/>
        </w:rPr>
        <w:t>
      ***** Екінші кезеңнің сапасын бақылауды жүргізу кезінде.</w:t>
      </w:r>
    </w:p>
    <w:p>
      <w:pPr>
        <w:spacing w:after="0"/>
        <w:ind w:left="0"/>
        <w:jc w:val="both"/>
      </w:pPr>
      <w:r>
        <w:rPr>
          <w:rFonts w:ascii="Times New Roman"/>
          <w:b w:val="false"/>
          <w:i w:val="false"/>
          <w:color w:val="000000"/>
          <w:sz w:val="28"/>
        </w:rPr>
        <w:t>
      ****** Үшінші кезеңнің сапасын бақылауды жүргізу кезінде.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97" w:id="243"/>
    <w:p>
      <w:pPr>
        <w:spacing w:after="0"/>
        <w:ind w:left="0"/>
        <w:jc w:val="left"/>
      </w:pPr>
      <w:r>
        <w:rPr>
          <w:rFonts w:ascii="Times New Roman"/>
          <w:b/>
          <w:i w:val="false"/>
          <w:color w:val="000000"/>
        </w:rPr>
        <w:t xml:space="preserve"> Бұзушылықтар тізілімі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БСН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w:t>
      </w:r>
    </w:p>
    <w:p>
      <w:pPr>
        <w:spacing w:after="0"/>
        <w:ind w:left="0"/>
        <w:jc w:val="both"/>
      </w:pPr>
      <w:r>
        <w:rPr>
          <w:rFonts w:ascii="Times New Roman"/>
          <w:b w:val="false"/>
          <w:i w:val="false"/>
          <w:color w:val="000000"/>
          <w:sz w:val="28"/>
        </w:rPr>
        <w:t>
      асыруға байланысты өзге де заңнаманы бұзушылықтар, заңнаманың жетіспеушіліктері</w:t>
      </w:r>
    </w:p>
    <w:p>
      <w:pPr>
        <w:spacing w:after="0"/>
        <w:ind w:left="0"/>
        <w:jc w:val="both"/>
      </w:pPr>
      <w:r>
        <w:rPr>
          <w:rFonts w:ascii="Times New Roman"/>
          <w:b w:val="false"/>
          <w:i w:val="false"/>
          <w:color w:val="000000"/>
          <w:sz w:val="28"/>
        </w:rPr>
        <w:t>
      мен кемшіліктері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w:t>
            </w:r>
          </w:p>
          <w:p>
            <w:pPr>
              <w:spacing w:after="20"/>
              <w:ind w:left="20"/>
              <w:jc w:val="both"/>
            </w:pPr>
            <w:r>
              <w:rPr>
                <w:rFonts w:ascii="Times New Roman"/>
                <w:b w:val="false"/>
                <w:i w:val="false"/>
                <w:color w:val="000000"/>
                <w:sz w:val="20"/>
              </w:rPr>
              <w:t>
нің/ бірлесіп орындаушы</w:t>
            </w:r>
          </w:p>
          <w:p>
            <w:pPr>
              <w:spacing w:after="20"/>
              <w:ind w:left="20"/>
              <w:jc w:val="both"/>
            </w:pPr>
            <w:r>
              <w:rPr>
                <w:rFonts w:ascii="Times New Roman"/>
                <w:b w:val="false"/>
                <w:i w:val="false"/>
                <w:color w:val="000000"/>
                <w:sz w:val="20"/>
              </w:rPr>
              <w:t>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тік және құқықтық актілерге сілтеме жасай отырып, өзге де салалық заңнамада</w:t>
            </w:r>
          </w:p>
          <w:p>
            <w:pPr>
              <w:spacing w:after="20"/>
              <w:ind w:left="20"/>
              <w:jc w:val="both"/>
            </w:pPr>
            <w:r>
              <w:rPr>
                <w:rFonts w:ascii="Times New Roman"/>
                <w:b w:val="false"/>
                <w:i w:val="false"/>
                <w:color w:val="000000"/>
                <w:sz w:val="20"/>
              </w:rPr>
              <w:t>
ғы кемшілік, бұзушылық фактісін, заңнама</w:t>
            </w:r>
          </w:p>
          <w:p>
            <w:pPr>
              <w:spacing w:after="20"/>
              <w:ind w:left="20"/>
              <w:jc w:val="both"/>
            </w:pPr>
            <w:r>
              <w:rPr>
                <w:rFonts w:ascii="Times New Roman"/>
                <w:b w:val="false"/>
                <w:i w:val="false"/>
                <w:color w:val="000000"/>
                <w:sz w:val="20"/>
              </w:rPr>
              <w:t>
ның жетілдірілмеуіне (нормативтік құқықтық актілер арасында</w:t>
            </w:r>
          </w:p>
          <w:p>
            <w:pPr>
              <w:spacing w:after="20"/>
              <w:ind w:left="20"/>
              <w:jc w:val="both"/>
            </w:pPr>
            <w:r>
              <w:rPr>
                <w:rFonts w:ascii="Times New Roman"/>
                <w:b w:val="false"/>
                <w:i w:val="false"/>
                <w:color w:val="000000"/>
                <w:sz w:val="20"/>
              </w:rPr>
              <w:t>
ғы қайшылық</w:t>
            </w:r>
          </w:p>
          <w:p>
            <w:pPr>
              <w:spacing w:after="20"/>
              <w:ind w:left="20"/>
              <w:jc w:val="both"/>
            </w:pPr>
            <w:r>
              <w:rPr>
                <w:rFonts w:ascii="Times New Roman"/>
                <w:b w:val="false"/>
                <w:i w:val="false"/>
                <w:color w:val="000000"/>
                <w:sz w:val="20"/>
              </w:rPr>
              <w:t>
тар, құқықтық реттеудегі олқылық</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коллизия</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және/ немесе жұмыстың ұйымдастырылуына (біліктілігінің болмауы немесе жеткіліксіздігі, өкілеттік</w:t>
            </w:r>
          </w:p>
          <w:p>
            <w:pPr>
              <w:spacing w:after="20"/>
              <w:ind w:left="20"/>
              <w:jc w:val="both"/>
            </w:pPr>
            <w:r>
              <w:rPr>
                <w:rFonts w:ascii="Times New Roman"/>
                <w:b w:val="false"/>
                <w:i w:val="false"/>
                <w:color w:val="000000"/>
                <w:sz w:val="20"/>
              </w:rPr>
              <w:t>
терді қайталау, басқа ұйымдар</w:t>
            </w:r>
          </w:p>
          <w:p>
            <w:pPr>
              <w:spacing w:after="20"/>
              <w:ind w:left="20"/>
              <w:jc w:val="both"/>
            </w:pPr>
            <w:r>
              <w:rPr>
                <w:rFonts w:ascii="Times New Roman"/>
                <w:b w:val="false"/>
                <w:i w:val="false"/>
                <w:color w:val="000000"/>
                <w:sz w:val="20"/>
              </w:rPr>
              <w:t>
мен өзара іс-қимыл жасау тетігінің жасалмауы және тағы басқалар ) байланысты жүйелі проблемаларды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 және</w:t>
            </w:r>
            <w:r>
              <w:br/>
            </w:r>
            <w:r>
              <w:rPr>
                <w:rFonts w:ascii="Times New Roman"/>
                <w:b w:val="false"/>
                <w:i w:val="false"/>
                <w:color w:val="000000"/>
                <w:sz w:val="20"/>
              </w:rPr>
              <w:t>қаржылық бақылау жөніндегі</w:t>
            </w:r>
            <w:r>
              <w:br/>
            </w:r>
            <w:r>
              <w:rPr>
                <w:rFonts w:ascii="Times New Roman"/>
                <w:b w:val="false"/>
                <w:i w:val="false"/>
                <w:color w:val="000000"/>
                <w:sz w:val="20"/>
              </w:rPr>
              <w:t>уәкілетті органның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Қаржылық есептілік бойынша аудиторлық есепке бұзушылықтар тізілімі</w:t>
      </w:r>
    </w:p>
    <w:p>
      <w:pPr>
        <w:spacing w:after="0"/>
        <w:ind w:left="0"/>
        <w:jc w:val="both"/>
      </w:pPr>
      <w:r>
        <w:rPr>
          <w:rFonts w:ascii="Times New Roman"/>
          <w:b w:val="false"/>
          <w:i w:val="false"/>
          <w:color w:val="ff0000"/>
          <w:sz w:val="28"/>
        </w:rPr>
        <w:t xml:space="preserve">
      Ескерту. Қағидалар 17-1-қосымшамен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бағдармалар әкімшісінің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объектісінң Бизнес сәйкестік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жолының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валютасы/баланс жолдары бойынша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 (маңыздылық шегін ескере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бұрмалауына әкеп соқпаған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адамдар бөлінісінде)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деңгейінен асып кету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анықталған жалпы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Рәсімділк бұзушылықтар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фактәсәнәң сипаттамасы, нормативтік құқықтық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сыныптаушысының тармағы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392 бұйрығына</w:t>
            </w:r>
            <w:r>
              <w:br/>
            </w:r>
            <w:r>
              <w:rPr>
                <w:rFonts w:ascii="Times New Roman"/>
                <w:b w:val="false"/>
                <w:i w:val="false"/>
                <w:color w:val="000000"/>
                <w:sz w:val="20"/>
              </w:rPr>
              <w:t>2-қосымша</w:t>
            </w:r>
          </w:p>
        </w:tc>
      </w:tr>
    </w:tbl>
    <w:bookmarkStart w:name="z199" w:id="244"/>
    <w:p>
      <w:pPr>
        <w:spacing w:after="0"/>
        <w:ind w:left="0"/>
        <w:jc w:val="left"/>
      </w:pPr>
      <w:r>
        <w:rPr>
          <w:rFonts w:ascii="Times New Roman"/>
          <w:b/>
          <w:i w:val="false"/>
          <w:color w:val="000000"/>
        </w:rPr>
        <w:t xml:space="preserve"> Ішкі аудит қызметтерінің ішкі мемлекеттік аудит және қаржылық бақылау жүргізу қағидалары </w:t>
      </w:r>
    </w:p>
    <w:bookmarkEnd w:id="244"/>
    <w:bookmarkStart w:name="z200" w:id="245"/>
    <w:p>
      <w:pPr>
        <w:spacing w:after="0"/>
        <w:ind w:left="0"/>
        <w:jc w:val="left"/>
      </w:pPr>
      <w:r>
        <w:rPr>
          <w:rFonts w:ascii="Times New Roman"/>
          <w:b/>
          <w:i w:val="false"/>
          <w:color w:val="000000"/>
        </w:rPr>
        <w:t xml:space="preserve"> 1-тарау. Жалпы ережелер</w:t>
      </w:r>
    </w:p>
    <w:bookmarkEnd w:id="245"/>
    <w:bookmarkStart w:name="z201" w:id="246"/>
    <w:p>
      <w:pPr>
        <w:spacing w:after="0"/>
        <w:ind w:left="0"/>
        <w:jc w:val="both"/>
      </w:pPr>
      <w:r>
        <w:rPr>
          <w:rFonts w:ascii="Times New Roman"/>
          <w:b w:val="false"/>
          <w:i w:val="false"/>
          <w:color w:val="000000"/>
          <w:sz w:val="28"/>
        </w:rPr>
        <w:t xml:space="preserve">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Қазақстан Республикасының Заңының (бұдан әрі – Заң) 14-бабының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47"/>
    <w:p>
      <w:pPr>
        <w:spacing w:after="0"/>
        <w:ind w:left="0"/>
        <w:jc w:val="both"/>
      </w:pPr>
      <w:r>
        <w:rPr>
          <w:rFonts w:ascii="Times New Roman"/>
          <w:b w:val="false"/>
          <w:i w:val="false"/>
          <w:color w:val="000000"/>
          <w:sz w:val="28"/>
        </w:rPr>
        <w:t>
      2. Қағидаларда мынадай негізгі ұғымдар пайдаланылады:</w:t>
      </w:r>
    </w:p>
    <w:bookmarkEnd w:id="247"/>
    <w:p>
      <w:pPr>
        <w:spacing w:after="0"/>
        <w:ind w:left="0"/>
        <w:jc w:val="both"/>
      </w:pPr>
      <w:r>
        <w:rPr>
          <w:rFonts w:ascii="Times New Roman"/>
          <w:b w:val="false"/>
          <w:i w:val="false"/>
          <w:color w:val="000000"/>
          <w:sz w:val="28"/>
        </w:rPr>
        <w:t>
      1) аудиторлық дәлелдемелер – мемлекеттік аудиторлардың жұмыстағы бұзушылықтардың және (немесе) кемшіліктердің бар немесе жоқ екенін анықтауына негіз болатын, заңдылығы, дәйектілігі және қолжетімділігі ескерілген нақты деректер, сондай-ақ аудиторлық есепте жазылған фактілерді растайтын өзге материалдар;</w:t>
      </w:r>
    </w:p>
    <w:p>
      <w:pPr>
        <w:spacing w:after="0"/>
        <w:ind w:left="0"/>
        <w:jc w:val="both"/>
      </w:pPr>
      <w:r>
        <w:rPr>
          <w:rFonts w:ascii="Times New Roman"/>
          <w:b w:val="false"/>
          <w:i w:val="false"/>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pPr>
        <w:spacing w:after="0"/>
        <w:ind w:left="0"/>
        <w:jc w:val="both"/>
      </w:pPr>
      <w:r>
        <w:rPr>
          <w:rFonts w:ascii="Times New Roman"/>
          <w:b w:val="false"/>
          <w:i w:val="false"/>
          <w:color w:val="000000"/>
          <w:sz w:val="28"/>
        </w:rPr>
        <w:t>
      3) аудиторлық іс-шара – ішкі мемлекеттік аудит қорытындылары бойынша есептер мен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4) аудиторлық іс-шараны жүргізуге жауапты тұлға – ішкі аудит қызметінің басшысы не ішкі мемлекеттік аудитті ұйымдастыруды және жүргізуді бақылау жөніндегі міндеттер жүктелген ішкі аудит қызметінің лауазымды тұлғаны;</w:t>
      </w:r>
    </w:p>
    <w:p>
      <w:pPr>
        <w:spacing w:after="0"/>
        <w:ind w:left="0"/>
        <w:jc w:val="both"/>
      </w:pPr>
      <w:r>
        <w:rPr>
          <w:rFonts w:ascii="Times New Roman"/>
          <w:b w:val="false"/>
          <w:i w:val="false"/>
          <w:color w:val="000000"/>
          <w:sz w:val="28"/>
        </w:rPr>
        <w:t>
      5) қаржылық есептілік – мемлекеттік аудит және қаржылық бақылау объектілерінің қаржылық жағдайы, қызметінің қаржылық нәтижелері мен қаржылық жағдайының өзгерістері туралы 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6) мемлекеттік аудит және қаржылық бақылау материалдары – мемлекеттік аудит жүргізу үшін қажет құжаттар, сондай-ақ олардың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7) мемлекеттік аудит тобы – екі және одан көп аудиторлық іс-шараға қатысушылар (мемлекеттік аудитор (-лар), мемлекеттік аудитор ассистенті (-тері), қажет болған жағдайда тиісті бейін бойынша тартылған мамандар;</w:t>
      </w:r>
    </w:p>
    <w:p>
      <w:pPr>
        <w:spacing w:after="0"/>
        <w:ind w:left="0"/>
        <w:jc w:val="both"/>
      </w:pPr>
      <w:r>
        <w:rPr>
          <w:rFonts w:ascii="Times New Roman"/>
          <w:b w:val="false"/>
          <w:i w:val="false"/>
          <w:color w:val="000000"/>
          <w:sz w:val="28"/>
        </w:rPr>
        <w:t>
      8) мемлекеттік аудит тобының жетекшісі – мемлекеттік органның басшысы немесе оны алмастыратын тұлға айқындайтын мемлекеттік аудит тобын басқаратын мемлекеттік аудитор;</w:t>
      </w:r>
    </w:p>
    <w:p>
      <w:pPr>
        <w:spacing w:after="0"/>
        <w:ind w:left="0"/>
        <w:jc w:val="both"/>
      </w:pPr>
      <w:r>
        <w:rPr>
          <w:rFonts w:ascii="Times New Roman"/>
          <w:b w:val="false"/>
          <w:i w:val="false"/>
          <w:color w:val="000000"/>
          <w:sz w:val="28"/>
        </w:rPr>
        <w:t>
      9) ішкі мемлекеттік аудит ауқымы – мәселелер тізбесі, ішкі мемлекеттік аудит жүргізу кезеңі мен мерзімі;</w:t>
      </w:r>
    </w:p>
    <w:p>
      <w:pPr>
        <w:spacing w:after="0"/>
        <w:ind w:left="0"/>
        <w:jc w:val="both"/>
      </w:pPr>
      <w:r>
        <w:rPr>
          <w:rFonts w:ascii="Times New Roman"/>
          <w:b w:val="false"/>
          <w:i w:val="false"/>
          <w:color w:val="000000"/>
          <w:sz w:val="28"/>
        </w:rPr>
        <w:t>
      10)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жеке жасалатын егжей-тегжейлі әзірленген құжат (үстеме тексеруді қоспағанда);</w:t>
      </w:r>
    </w:p>
    <w:p>
      <w:pPr>
        <w:spacing w:after="0"/>
        <w:ind w:left="0"/>
        <w:jc w:val="both"/>
      </w:pPr>
      <w:r>
        <w:rPr>
          <w:rFonts w:ascii="Times New Roman"/>
          <w:b w:val="false"/>
          <w:i w:val="false"/>
          <w:color w:val="000000"/>
          <w:sz w:val="28"/>
        </w:rPr>
        <w:t>
      11) ішкі мемлекеттік аудит жүргізу жоспары (бұдан әрі – аудит жоспары) – аудиторлық іс-шараны жүргізу мерзімі, қажетті ресурстар, мемлекеттік аудит объектілері және жүру бағыттары.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48"/>
    <w:p>
      <w:pPr>
        <w:spacing w:after="0"/>
        <w:ind w:left="0"/>
        <w:jc w:val="both"/>
      </w:pPr>
      <w:r>
        <w:rPr>
          <w:rFonts w:ascii="Times New Roman"/>
          <w:b w:val="false"/>
          <w:i w:val="false"/>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bookmarkEnd w:id="248"/>
    <w:bookmarkStart w:name="z204" w:id="249"/>
    <w:p>
      <w:pPr>
        <w:spacing w:after="0"/>
        <w:ind w:left="0"/>
        <w:jc w:val="both"/>
      </w:pPr>
      <w:r>
        <w:rPr>
          <w:rFonts w:ascii="Times New Roman"/>
          <w:b w:val="false"/>
          <w:i w:val="false"/>
          <w:color w:val="000000"/>
          <w:sz w:val="28"/>
        </w:rPr>
        <w:t xml:space="preserve">
      4. Қазақстан Республикасының арнайы мемлекеттік органдарында мемлекеттік аудит және қаржылық бақылау Заңның 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жүзеге асырылады.</w:t>
      </w:r>
    </w:p>
    <w:bookmarkEnd w:id="249"/>
    <w:bookmarkStart w:name="z205" w:id="250"/>
    <w:p>
      <w:pPr>
        <w:spacing w:after="0"/>
        <w:ind w:left="0"/>
        <w:jc w:val="both"/>
      </w:pPr>
      <w:r>
        <w:rPr>
          <w:rFonts w:ascii="Times New Roman"/>
          <w:b w:val="false"/>
          <w:i w:val="false"/>
          <w:color w:val="000000"/>
          <w:sz w:val="28"/>
        </w:rPr>
        <w:t xml:space="preserve">
      5. Аудиторлық іс-шараларды жүргізу кезінде мемлекеттік аудиторлар, мемлекеттік аудитордың ассистенттері, сондай-ақ тартылатын мемлекеттік органдардың мамандары (бұдан әрі – мамандар) Заңда белгіленген құзыретке сүйене отырып,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мемлекеттік аудит және қаржылық бақылау стандарттарын (бұдан әрі –стандарттар) басшылыққа алады.</w:t>
      </w:r>
    </w:p>
    <w:bookmarkEnd w:id="250"/>
    <w:bookmarkStart w:name="z206" w:id="251"/>
    <w:p>
      <w:pPr>
        <w:spacing w:after="0"/>
        <w:ind w:left="0"/>
        <w:jc w:val="both"/>
      </w:pPr>
      <w:r>
        <w:rPr>
          <w:rFonts w:ascii="Times New Roman"/>
          <w:b w:val="false"/>
          <w:i w:val="false"/>
          <w:color w:val="000000"/>
          <w:sz w:val="28"/>
        </w:rPr>
        <w:t>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w:t>
      </w:r>
    </w:p>
    <w:bookmarkEnd w:id="251"/>
    <w:bookmarkStart w:name="z207" w:id="252"/>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 бабына</w:t>
      </w:r>
      <w:r>
        <w:rPr>
          <w:rFonts w:ascii="Times New Roman"/>
          <w:b w:val="false"/>
          <w:i w:val="false"/>
          <w:color w:val="000000"/>
          <w:sz w:val="28"/>
        </w:rPr>
        <w:t xml:space="preserve"> сәйкес қалыптастырылған тиімділік аудиті бойынша ішкі аудит қызметтерінің тиісті жылға арналған мемлекеттік аудит және қаржылық бақылау объектілерінің (бұдан әрі - мемлекеттік аудит объект) тізбесі және сәйкестік аудиті бойынша ішкі аудит қызметтерінің тиісті жылға арналған мемлекеттік аудит объектілерінің тізбесі (бұдан әрі – сәйкестік аудиті бойынша мемлекеттік аудит объектілерінің тізбесі) негізінде жүргізіледі.</w:t>
      </w:r>
    </w:p>
    <w:bookmarkEnd w:id="252"/>
    <w:p>
      <w:pPr>
        <w:spacing w:after="0"/>
        <w:ind w:left="0"/>
        <w:jc w:val="both"/>
      </w:pPr>
      <w:r>
        <w:rPr>
          <w:rFonts w:ascii="Times New Roman"/>
          <w:b w:val="false"/>
          <w:i w:val="false"/>
          <w:color w:val="000000"/>
          <w:sz w:val="28"/>
        </w:rPr>
        <w:t>
      Ішкі аудит қызметтері егер тиісті объектілер Казақстан Республикасы Жоғарғы аудиторлық палатасының (бұдан әрі – Жоғарғы аудиторлық палата), облыстардың,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мемлекеттік органның, облыс, республикалық маңызы бар қала, астана әкімінің тапсырмасы бойынша жоспардан тыс мемлекеттік аудитті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53"/>
    <w:p>
      <w:pPr>
        <w:spacing w:after="0"/>
        <w:ind w:left="0"/>
        <w:jc w:val="both"/>
      </w:pPr>
      <w:r>
        <w:rPr>
          <w:rFonts w:ascii="Times New Roman"/>
          <w:b w:val="false"/>
          <w:i w:val="false"/>
          <w:color w:val="000000"/>
          <w:sz w:val="28"/>
        </w:rPr>
        <w:t>
      8. Мемлекеттік аудит тобының құрамында мемлекеттік аудит тобының жетекшісі, аудиторлық іс-шара өткізуге қатысатын мемлекеттік аудиторларды, ішкі аудит қызметтері мемлекеттік аудиторларының ассистенттері, сондай-ақ қажет болған кезде маман (-дар) болады.</w:t>
      </w:r>
    </w:p>
    <w:bookmarkEnd w:id="253"/>
    <w:bookmarkStart w:name="z209" w:id="254"/>
    <w:p>
      <w:pPr>
        <w:spacing w:after="0"/>
        <w:ind w:left="0"/>
        <w:jc w:val="both"/>
      </w:pPr>
      <w:r>
        <w:rPr>
          <w:rFonts w:ascii="Times New Roman"/>
          <w:b w:val="false"/>
          <w:i w:val="false"/>
          <w:color w:val="000000"/>
          <w:sz w:val="28"/>
        </w:rPr>
        <w:t>
      9. Ішкі аудит қызметтері мынадай мемлекеттік аудит түрлерін жүзеге асырады:</w:t>
      </w:r>
    </w:p>
    <w:bookmarkEnd w:id="254"/>
    <w:p>
      <w:pPr>
        <w:spacing w:after="0"/>
        <w:ind w:left="0"/>
        <w:jc w:val="both"/>
      </w:pPr>
      <w:r>
        <w:rPr>
          <w:rFonts w:ascii="Times New Roman"/>
          <w:b w:val="false"/>
          <w:i w:val="false"/>
          <w:color w:val="000000"/>
          <w:sz w:val="28"/>
        </w:rPr>
        <w:t>
      1) тиімділік аудиті – мемлекеттік аудит объектісінің қызметін тиімділік, үнемділік, өнімділік және нәтижелілік нысанына бағалау және талдау;</w:t>
      </w:r>
    </w:p>
    <w:p>
      <w:pPr>
        <w:spacing w:after="0"/>
        <w:ind w:left="0"/>
        <w:jc w:val="both"/>
      </w:pPr>
      <w:r>
        <w:rPr>
          <w:rFonts w:ascii="Times New Roman"/>
          <w:b w:val="false"/>
          <w:i w:val="false"/>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сақтауын бағалау, тексеру.</w:t>
      </w:r>
    </w:p>
    <w:bookmarkStart w:name="z458" w:id="255"/>
    <w:p>
      <w:pPr>
        <w:spacing w:after="0"/>
        <w:ind w:left="0"/>
        <w:jc w:val="both"/>
      </w:pPr>
      <w:r>
        <w:rPr>
          <w:rFonts w:ascii="Times New Roman"/>
          <w:b w:val="false"/>
          <w:i w:val="false"/>
          <w:color w:val="000000"/>
          <w:sz w:val="28"/>
        </w:rPr>
        <w:t>
      9-1. Ішкі аудит қызметі қаржылық есептіліктің мемлекеттік аудитін жүргізуге қатысады.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10" w:id="256"/>
    <w:p>
      <w:pPr>
        <w:spacing w:after="0"/>
        <w:ind w:left="0"/>
        <w:jc w:val="both"/>
      </w:pPr>
      <w:r>
        <w:rPr>
          <w:rFonts w:ascii="Times New Roman"/>
          <w:b w:val="false"/>
          <w:i w:val="false"/>
          <w:color w:val="000000"/>
          <w:sz w:val="28"/>
        </w:rPr>
        <w:t>
      10. Ішкі мемлекеттік аудит шеңберінде ішкі мемлекеттік аудит органдары үстеме тексеру жүргізеді – тексеріліп отырған мәселе шеңберінде негізгі мемлекеттік аудит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болады.</w:t>
      </w:r>
    </w:p>
    <w:bookmarkEnd w:id="256"/>
    <w:bookmarkStart w:name="z211" w:id="257"/>
    <w:p>
      <w:pPr>
        <w:spacing w:after="0"/>
        <w:ind w:left="0"/>
        <w:jc w:val="both"/>
      </w:pPr>
      <w:r>
        <w:rPr>
          <w:rFonts w:ascii="Times New Roman"/>
          <w:b w:val="false"/>
          <w:i w:val="false"/>
          <w:color w:val="000000"/>
          <w:sz w:val="28"/>
        </w:rPr>
        <w:t>
      11. Ішкі аудит қызметі мемлекеттік аудит нәтижелері бойынша анықталған бұзушылықтар мен кемшіліктерді талдауды, қорытындылауды және жүйелендіруді жүзеге асырады.</w:t>
      </w:r>
    </w:p>
    <w:bookmarkEnd w:id="257"/>
    <w:bookmarkStart w:name="z212" w:id="258"/>
    <w:p>
      <w:pPr>
        <w:spacing w:after="0"/>
        <w:ind w:left="0"/>
        <w:jc w:val="left"/>
      </w:pPr>
      <w:r>
        <w:rPr>
          <w:rFonts w:ascii="Times New Roman"/>
          <w:b/>
          <w:i w:val="false"/>
          <w:color w:val="000000"/>
        </w:rPr>
        <w:t xml:space="preserve"> 2-тарау. Тиісті жылға арналған мемлекеттік аудит объектілерінің тізбесін қалыптастыру</w:t>
      </w:r>
    </w:p>
    <w:bookmarkEnd w:id="258"/>
    <w:bookmarkStart w:name="z213" w:id="259"/>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(бұдан әрі – Есеп комитеті) 2015 жылғы 28 қарашадағы № 10-НҚ нормативтік қаулысы мен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12490 болып тіркелген) бекітілген Тәуекелдерді басқарудың үлгілік жүйесіне (бұдан әрі – ТБҮЖ) сәйкес жүзеге асырылады.</w:t>
      </w:r>
    </w:p>
    <w:bookmarkEnd w:id="259"/>
    <w:p>
      <w:pPr>
        <w:spacing w:after="0"/>
        <w:ind w:left="0"/>
        <w:jc w:val="both"/>
      </w:pPr>
      <w:r>
        <w:rPr>
          <w:rFonts w:ascii="Times New Roman"/>
          <w:b w:val="false"/>
          <w:i w:val="false"/>
          <w:color w:val="000000"/>
          <w:sz w:val="28"/>
        </w:rPr>
        <w:t xml:space="preserve">
      ТБҮЖ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тәуекелдер критерийлері тәуекелдер тізілімінде қалыптастырылады және оны:</w:t>
      </w:r>
    </w:p>
    <w:p>
      <w:pPr>
        <w:spacing w:after="0"/>
        <w:ind w:left="0"/>
        <w:jc w:val="both"/>
      </w:pPr>
      <w:r>
        <w:rPr>
          <w:rFonts w:ascii="Times New Roman"/>
          <w:b w:val="false"/>
          <w:i w:val="false"/>
          <w:color w:val="000000"/>
          <w:sz w:val="28"/>
        </w:rPr>
        <w:t>
      орталық мемлекеттік органдарда – мемлекеттік органның басшысы;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органдарында – облыстың, республикалық маңызы бар қаланың, астананың әкімі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60"/>
    <w:p>
      <w:pPr>
        <w:spacing w:after="0"/>
        <w:ind w:left="0"/>
        <w:jc w:val="both"/>
      </w:pPr>
      <w:r>
        <w:rPr>
          <w:rFonts w:ascii="Times New Roman"/>
          <w:b w:val="false"/>
          <w:i w:val="false"/>
          <w:color w:val="000000"/>
          <w:sz w:val="28"/>
        </w:rPr>
        <w:t>
      13. Мемлекеттік аудит объектілерінің тізбесін қалыптастыру мынадай қағидаттарға сәйкес жүйелі тәсілдерге негізделеді:</w:t>
      </w:r>
    </w:p>
    <w:bookmarkEnd w:id="260"/>
    <w:p>
      <w:pPr>
        <w:spacing w:after="0"/>
        <w:ind w:left="0"/>
        <w:jc w:val="both"/>
      </w:pPr>
      <w:r>
        <w:rPr>
          <w:rFonts w:ascii="Times New Roman"/>
          <w:b w:val="false"/>
          <w:i w:val="false"/>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 </w:t>
      </w:r>
    </w:p>
    <w:p>
      <w:pPr>
        <w:spacing w:after="0"/>
        <w:ind w:left="0"/>
        <w:jc w:val="both"/>
      </w:pPr>
      <w:r>
        <w:rPr>
          <w:rFonts w:ascii="Times New Roman"/>
          <w:b w:val="false"/>
          <w:i w:val="false"/>
          <w:color w:val="000000"/>
          <w:sz w:val="28"/>
        </w:rPr>
        <w:t>
      2) үздіксіздік;</w:t>
      </w:r>
    </w:p>
    <w:p>
      <w:pPr>
        <w:spacing w:after="0"/>
        <w:ind w:left="0"/>
        <w:jc w:val="both"/>
      </w:pPr>
      <w:r>
        <w:rPr>
          <w:rFonts w:ascii="Times New Roman"/>
          <w:b w:val="false"/>
          <w:i w:val="false"/>
          <w:color w:val="000000"/>
          <w:sz w:val="28"/>
        </w:rPr>
        <w:t>
      3) объективтілік.</w:t>
      </w:r>
    </w:p>
    <w:bookmarkStart w:name="z215" w:id="261"/>
    <w:p>
      <w:pPr>
        <w:spacing w:after="0"/>
        <w:ind w:left="0"/>
        <w:jc w:val="both"/>
      </w:pPr>
      <w:r>
        <w:rPr>
          <w:rFonts w:ascii="Times New Roman"/>
          <w:b w:val="false"/>
          <w:i w:val="false"/>
          <w:color w:val="000000"/>
          <w:sz w:val="28"/>
        </w:rPr>
        <w:t xml:space="preserve">
      14. Мемлекеттік аудит объектілерінің тізбесі мемлекеттік аудит объектісінің атауын, аудит түрін, аудиторлық іс-шара атауын, тексеру түрін, мемлекеттік аудитпен қамту кезеңін, аудит жүргізу мерзімін, мемлекеттік аудитпен қамтылатын бюджет қаражаты мен активтердің жоспарлы көлемін қамтиды. </w:t>
      </w:r>
    </w:p>
    <w:bookmarkEnd w:id="261"/>
    <w:bookmarkStart w:name="z216" w:id="262"/>
    <w:p>
      <w:pPr>
        <w:spacing w:after="0"/>
        <w:ind w:left="0"/>
        <w:jc w:val="both"/>
      </w:pPr>
      <w:r>
        <w:rPr>
          <w:rFonts w:ascii="Times New Roman"/>
          <w:b w:val="false"/>
          <w:i w:val="false"/>
          <w:color w:val="000000"/>
          <w:sz w:val="28"/>
        </w:rPr>
        <w:t xml:space="preserve">
      15. Ішкі аудит қызметінің мемлекеттік аудит объектілерінің тізбесі әзірленеді және Жоғарғы аудиторлық палата, тексеру комиссиялар, уәкілетті органмен оның аумақтық бөлімшелерінің мемлекеттік аудит объектілерінің тізбелерін есепке ала отырып, жоспарланған жылдың алдындағы жылдың 25 желтоқсанына дейін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бекітіледі және күнтізбелік 3 (үш) күн ішінде уәкілетті органға жіберіледі.</w:t>
      </w:r>
    </w:p>
    <w:bookmarkEnd w:id="262"/>
    <w:p>
      <w:pPr>
        <w:spacing w:after="0"/>
        <w:ind w:left="0"/>
        <w:jc w:val="both"/>
      </w:pPr>
      <w:r>
        <w:rPr>
          <w:rFonts w:ascii="Times New Roman"/>
          <w:b w:val="false"/>
          <w:i w:val="false"/>
          <w:color w:val="000000"/>
          <w:sz w:val="28"/>
        </w:rPr>
        <w:t>
      Мемлекеттік аудит объектілерінің бекітілген тізбелері, сондай-ақ оларға өзгерістер олар бекітілген күннен бастап күнтізбелік 5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p>
      <w:pPr>
        <w:spacing w:after="0"/>
        <w:ind w:left="0"/>
        <w:jc w:val="both"/>
      </w:pPr>
      <w:r>
        <w:rPr>
          <w:rFonts w:ascii="Times New Roman"/>
          <w:b w:val="false"/>
          <w:i w:val="false"/>
          <w:color w:val="000000"/>
          <w:sz w:val="28"/>
        </w:rPr>
        <w:t>
      Ішкі аудит қызметтері мемлекеттік аудит объектілерінің тізбелеріне өзгерістер енгізу негіздерін растайтын құжаттар (материалдар) қоса беріле отырып, оларға өзгерістер енгізуге жол беріледі.</w:t>
      </w:r>
    </w:p>
    <w:p>
      <w:pPr>
        <w:spacing w:after="0"/>
        <w:ind w:left="0"/>
        <w:jc w:val="both"/>
      </w:pPr>
      <w:r>
        <w:rPr>
          <w:rFonts w:ascii="Times New Roman"/>
          <w:b w:val="false"/>
          <w:i w:val="false"/>
          <w:color w:val="000000"/>
          <w:sz w:val="28"/>
        </w:rPr>
        <w:t>
      Белгілі бір аудиторлық іс-шараны мемлекеттік аудит объектілерінің тізбесінен алып тастау қажет болған жағдайда аудиторлық іс-шараны жүргізуге жауапты тұлға мемлекеттік органның басшысына, облыстың, республикалық маңызы бар қаланың, астананың әкіміне тиісті негіздемесімен қызметтік жазба енгізеді.</w:t>
      </w:r>
    </w:p>
    <w:p>
      <w:pPr>
        <w:spacing w:after="0"/>
        <w:ind w:left="0"/>
        <w:jc w:val="both"/>
      </w:pPr>
      <w:r>
        <w:rPr>
          <w:rFonts w:ascii="Times New Roman"/>
          <w:b w:val="false"/>
          <w:i w:val="false"/>
          <w:color w:val="000000"/>
          <w:sz w:val="28"/>
        </w:rPr>
        <w:t>
      Қызметтік жазбаны қарастыру қорытындысы бойынша мемлекеттік органның басшысы, облыстың, республикалық маңызы бар қаланың, астананың әкімі аудиторлық іс-шараны мемлекеттік аудит объектілерінің тізбесінен алып тастау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63"/>
    <w:p>
      <w:pPr>
        <w:spacing w:after="0"/>
        <w:ind w:left="0"/>
        <w:jc w:val="both"/>
      </w:pPr>
      <w:r>
        <w:rPr>
          <w:rFonts w:ascii="Times New Roman"/>
          <w:b w:val="false"/>
          <w:i w:val="false"/>
          <w:color w:val="000000"/>
          <w:sz w:val="28"/>
        </w:rPr>
        <w:t>
      16. Ішкі аудит органдары тұрақты негізде мемлекеттік аудит объектілерінің бекітілген тізбесінің орындалу мониторингін жүргізеді.</w:t>
      </w:r>
    </w:p>
    <w:bookmarkEnd w:id="263"/>
    <w:bookmarkStart w:name="z218" w:id="264"/>
    <w:p>
      <w:pPr>
        <w:spacing w:after="0"/>
        <w:ind w:left="0"/>
        <w:jc w:val="both"/>
      </w:pPr>
      <w:r>
        <w:rPr>
          <w:rFonts w:ascii="Times New Roman"/>
          <w:b w:val="false"/>
          <w:i w:val="false"/>
          <w:color w:val="000000"/>
          <w:sz w:val="28"/>
        </w:rPr>
        <w:t>
      17. Ішкі аудит қызметі есепті кезең қорытындысы бойынша мемлекеттік органның бірінші басшысына немесе облыстың, республикалық маңызы бар қаланың, астананың әкіміне мемлекеттік аудит объектілері тізбесінің орындалуы туралы ақпаратты ұсынады.</w:t>
      </w:r>
    </w:p>
    <w:bookmarkEnd w:id="264"/>
    <w:bookmarkStart w:name="z219" w:id="265"/>
    <w:p>
      <w:pPr>
        <w:spacing w:after="0"/>
        <w:ind w:left="0"/>
        <w:jc w:val="left"/>
      </w:pPr>
      <w:r>
        <w:rPr>
          <w:rFonts w:ascii="Times New Roman"/>
          <w:b/>
          <w:i w:val="false"/>
          <w:color w:val="000000"/>
        </w:rPr>
        <w:t xml:space="preserve"> 3-тарау. Жекелеген ішкі мемлекеттік аудитті жоспарлау тәртібі  және оны жүргізу тәртібі </w:t>
      </w:r>
    </w:p>
    <w:bookmarkEnd w:id="265"/>
    <w:bookmarkStart w:name="z220" w:id="266"/>
    <w:p>
      <w:pPr>
        <w:spacing w:after="0"/>
        <w:ind w:left="0"/>
        <w:jc w:val="left"/>
      </w:pPr>
      <w:r>
        <w:rPr>
          <w:rFonts w:ascii="Times New Roman"/>
          <w:b/>
          <w:i w:val="false"/>
          <w:color w:val="000000"/>
        </w:rPr>
        <w:t xml:space="preserve"> 1-параграф. Аудиторлық іс-шара кезеңдері</w:t>
      </w:r>
    </w:p>
    <w:bookmarkEnd w:id="266"/>
    <w:bookmarkStart w:name="z221" w:id="267"/>
    <w:p>
      <w:pPr>
        <w:spacing w:after="0"/>
        <w:ind w:left="0"/>
        <w:jc w:val="both"/>
      </w:pPr>
      <w:r>
        <w:rPr>
          <w:rFonts w:ascii="Times New Roman"/>
          <w:b w:val="false"/>
          <w:i w:val="false"/>
          <w:color w:val="000000"/>
          <w:sz w:val="28"/>
        </w:rPr>
        <w:t>
      18. Аудиторлық іс-шараны ұйымдастыру әрқайсысы белгілі бір міндеттердің орындалуымен сипатталатын мынадай кезеңдерді қамтиды:</w:t>
      </w:r>
    </w:p>
    <w:bookmarkEnd w:id="267"/>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қорытынды.</w:t>
      </w:r>
    </w:p>
    <w:bookmarkStart w:name="z222" w:id="268"/>
    <w:p>
      <w:pPr>
        <w:spacing w:after="0"/>
        <w:ind w:left="0"/>
        <w:jc w:val="both"/>
      </w:pPr>
      <w:r>
        <w:rPr>
          <w:rFonts w:ascii="Times New Roman"/>
          <w:b w:val="false"/>
          <w:i w:val="false"/>
          <w:color w:val="000000"/>
          <w:sz w:val="28"/>
        </w:rPr>
        <w:t>
      19. Мемлекеттік аудит объектілерін алдын ала зерделеу, аудит жоспарын және бағдарламасын, аудиторлық нұсқауларды жасау, тексеруді тағайындау туралы акті болып табылатын аудиторлық іс-шара, үстеме тексерулер жүргізуге тапсырманы (Тексеруді тағайындау туралы акт) (бұдан әрі – аудиторлық іс-шара жүргізуге тапсырма), аудиторлық іс-шараны (тексеруді) жүргізуге тапсырма (бұдан әрі – аудиторлық тапсырма) жасау ішкі мемлекеттік аудит жүргізудің дайындық кезеңі болып табылады.</w:t>
      </w:r>
    </w:p>
    <w:bookmarkEnd w:id="268"/>
    <w:p>
      <w:pPr>
        <w:spacing w:after="0"/>
        <w:ind w:left="0"/>
        <w:jc w:val="both"/>
      </w:pPr>
      <w:r>
        <w:rPr>
          <w:rFonts w:ascii="Times New Roman"/>
          <w:b w:val="false"/>
          <w:i w:val="false"/>
          <w:color w:val="000000"/>
          <w:sz w:val="28"/>
        </w:rPr>
        <w:t xml:space="preserve">
      Жекелеген мемлекеттік аудитті жоспарлау кезінде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жүргізілетін ағымдағы бақылау нәтижелері ескеріледі. </w:t>
      </w:r>
    </w:p>
    <w:p>
      <w:pPr>
        <w:spacing w:after="0"/>
        <w:ind w:left="0"/>
        <w:jc w:val="both"/>
      </w:pPr>
      <w:r>
        <w:rPr>
          <w:rFonts w:ascii="Times New Roman"/>
          <w:b w:val="false"/>
          <w:i w:val="false"/>
          <w:color w:val="000000"/>
          <w:sz w:val="28"/>
        </w:rPr>
        <w:t>
      Аудиторлық іс-шараны жүргізу ішкі мемлекеттік аудит жүргізудің негізгі кезеңі болып табылады.</w:t>
      </w:r>
    </w:p>
    <w:p>
      <w:pPr>
        <w:spacing w:after="0"/>
        <w:ind w:left="0"/>
        <w:jc w:val="both"/>
      </w:pPr>
      <w:r>
        <w:rPr>
          <w:rFonts w:ascii="Times New Roman"/>
          <w:b w:val="false"/>
          <w:i w:val="false"/>
          <w:color w:val="000000"/>
          <w:sz w:val="28"/>
        </w:rPr>
        <w:t>
      Ішкі мемлекеттік аудит нәтижелері бойынша шешім қабылдау және құжаттарды жасау ішкі мемлекеттік аудит жүргізудің қорытынды кезеңі болып табылады.</w:t>
      </w:r>
    </w:p>
    <w:bookmarkStart w:name="z223" w:id="269"/>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269"/>
    <w:bookmarkStart w:name="z224" w:id="270"/>
    <w:p>
      <w:pPr>
        <w:spacing w:after="0"/>
        <w:ind w:left="0"/>
        <w:jc w:val="both"/>
      </w:pPr>
      <w:r>
        <w:rPr>
          <w:rFonts w:ascii="Times New Roman"/>
          <w:b w:val="false"/>
          <w:i w:val="false"/>
          <w:color w:val="000000"/>
          <w:sz w:val="28"/>
        </w:rPr>
        <w:t>
      20.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 үшін жүргізіледі.</w:t>
      </w:r>
    </w:p>
    <w:bookmarkEnd w:id="270"/>
    <w:bookmarkStart w:name="z225" w:id="271"/>
    <w:p>
      <w:pPr>
        <w:spacing w:after="0"/>
        <w:ind w:left="0"/>
        <w:jc w:val="both"/>
      </w:pPr>
      <w:r>
        <w:rPr>
          <w:rFonts w:ascii="Times New Roman"/>
          <w:b w:val="false"/>
          <w:i w:val="false"/>
          <w:color w:val="000000"/>
          <w:sz w:val="28"/>
        </w:rPr>
        <w:t>
      21. Мемлекеттік аудит түріне қарай Заңның 4-бабында айқындалған мемлекеттік аудит көрсеткіштері ескеріледі.</w:t>
      </w:r>
    </w:p>
    <w:bookmarkEnd w:id="271"/>
    <w:bookmarkStart w:name="z226" w:id="272"/>
    <w:p>
      <w:pPr>
        <w:spacing w:after="0"/>
        <w:ind w:left="0"/>
        <w:jc w:val="both"/>
      </w:pPr>
      <w:r>
        <w:rPr>
          <w:rFonts w:ascii="Times New Roman"/>
          <w:b w:val="false"/>
          <w:i w:val="false"/>
          <w:color w:val="000000"/>
          <w:sz w:val="28"/>
        </w:rPr>
        <w:t>
      22. Аудит түріне және аудиторлық іс-шара мақсаттарына қарай мемлекеттік аудит объектісінің қызметі туралы ақпаратты талдау және бағалау негізінде алдын ала бағалау барысында осы Қағидалардың 21-тармағында көзделген мемлекеттік аудит көрсеткіштерінен басқа мынадай көрсеткіштер ескеріледі:</w:t>
      </w:r>
    </w:p>
    <w:bookmarkEnd w:id="272"/>
    <w:p>
      <w:pPr>
        <w:spacing w:after="0"/>
        <w:ind w:left="0"/>
        <w:jc w:val="both"/>
      </w:pPr>
      <w:r>
        <w:rPr>
          <w:rFonts w:ascii="Times New Roman"/>
          <w:b w:val="false"/>
          <w:i w:val="false"/>
          <w:color w:val="000000"/>
          <w:sz w:val="28"/>
        </w:rPr>
        <w:t>
      1) тәуекелдердің болуы және дәрежесі – тексерілетін салада және (немесе) мемлекеттік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w:t>
      </w:r>
    </w:p>
    <w:p>
      <w:pPr>
        <w:spacing w:after="0"/>
        <w:ind w:left="0"/>
        <w:jc w:val="both"/>
      </w:pPr>
      <w:r>
        <w:rPr>
          <w:rFonts w:ascii="Times New Roman"/>
          <w:b w:val="false"/>
          <w:i w:val="false"/>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bookmarkStart w:name="z227" w:id="273"/>
    <w:p>
      <w:pPr>
        <w:spacing w:after="0"/>
        <w:ind w:left="0"/>
        <w:jc w:val="both"/>
      </w:pPr>
      <w:r>
        <w:rPr>
          <w:rFonts w:ascii="Times New Roman"/>
          <w:b w:val="false"/>
          <w:i w:val="false"/>
          <w:color w:val="000000"/>
          <w:sz w:val="28"/>
        </w:rPr>
        <w:t>
      23. Мәнділік және аудиторлық тәуекел көрсеткіштерінің есебі стандарттарына сәйкес айқындалады.</w:t>
      </w:r>
    </w:p>
    <w:bookmarkEnd w:id="273"/>
    <w:bookmarkStart w:name="z228" w:id="274"/>
    <w:p>
      <w:pPr>
        <w:spacing w:after="0"/>
        <w:ind w:left="0"/>
        <w:jc w:val="both"/>
      </w:pPr>
      <w:r>
        <w:rPr>
          <w:rFonts w:ascii="Times New Roman"/>
          <w:b w:val="false"/>
          <w:i w:val="false"/>
          <w:color w:val="000000"/>
          <w:sz w:val="28"/>
        </w:rPr>
        <w:t>
      24.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274"/>
    <w:p>
      <w:pPr>
        <w:spacing w:after="0"/>
        <w:ind w:left="0"/>
        <w:jc w:val="both"/>
      </w:pPr>
      <w:r>
        <w:rPr>
          <w:rFonts w:ascii="Times New Roman"/>
          <w:b w:val="false"/>
          <w:i w:val="false"/>
          <w:color w:val="000000"/>
          <w:sz w:val="28"/>
        </w:rPr>
        <w:t>
      Ақпарат көздері:</w:t>
      </w:r>
    </w:p>
    <w:p>
      <w:pPr>
        <w:spacing w:after="0"/>
        <w:ind w:left="0"/>
        <w:jc w:val="both"/>
      </w:pPr>
      <w:r>
        <w:rPr>
          <w:rFonts w:ascii="Times New Roman"/>
          <w:b w:val="false"/>
          <w:i w:val="false"/>
          <w:color w:val="000000"/>
          <w:sz w:val="28"/>
        </w:rPr>
        <w:t>
      1) алдыңғы, оның ішінде басқа мемлекеттік аудит және қаржылық бақылау органдары тексерулерінің нәтижелері мен материалдары;</w:t>
      </w:r>
    </w:p>
    <w:p>
      <w:pPr>
        <w:spacing w:after="0"/>
        <w:ind w:left="0"/>
        <w:jc w:val="both"/>
      </w:pPr>
      <w:r>
        <w:rPr>
          <w:rFonts w:ascii="Times New Roman"/>
          <w:b w:val="false"/>
          <w:i w:val="false"/>
          <w:color w:val="000000"/>
          <w:sz w:val="28"/>
        </w:rPr>
        <w:t>
      2) бюджет процесіне қатысушылар есептерінің материалдары;</w:t>
      </w:r>
    </w:p>
    <w:p>
      <w:pPr>
        <w:spacing w:after="0"/>
        <w:ind w:left="0"/>
        <w:jc w:val="both"/>
      </w:pPr>
      <w:r>
        <w:rPr>
          <w:rFonts w:ascii="Times New Roman"/>
          <w:b w:val="false"/>
          <w:i w:val="false"/>
          <w:color w:val="000000"/>
          <w:sz w:val="28"/>
        </w:rPr>
        <w:t>
      3) бюджетті атқару жөніндегі уәкілетті органның ақпараттық жүйелерінің деректері;</w:t>
      </w:r>
    </w:p>
    <w:p>
      <w:pPr>
        <w:spacing w:after="0"/>
        <w:ind w:left="0"/>
        <w:jc w:val="both"/>
      </w:pPr>
      <w:r>
        <w:rPr>
          <w:rFonts w:ascii="Times New Roman"/>
          <w:b w:val="false"/>
          <w:i w:val="false"/>
          <w:color w:val="000000"/>
          <w:sz w:val="28"/>
        </w:rPr>
        <w:t>
      4) мемлекеттік аудит және қаржылық бақылау органдары үйлестіру кеңесі отырыстарының материалдары;</w:t>
      </w:r>
    </w:p>
    <w:p>
      <w:pPr>
        <w:spacing w:after="0"/>
        <w:ind w:left="0"/>
        <w:jc w:val="both"/>
      </w:pPr>
      <w:r>
        <w:rPr>
          <w:rFonts w:ascii="Times New Roman"/>
          <w:b w:val="false"/>
          <w:i w:val="false"/>
          <w:color w:val="000000"/>
          <w:sz w:val="28"/>
        </w:rPr>
        <w:t>
      5) Қазақстан Республикасы Үкіметінің, Қазақстан Республикасы Президенті Әкімшілігінің және өзге атқарушы билік органдары отырыстарының материалдары;</w:t>
      </w:r>
    </w:p>
    <w:p>
      <w:pPr>
        <w:spacing w:after="0"/>
        <w:ind w:left="0"/>
        <w:jc w:val="both"/>
      </w:pPr>
      <w:r>
        <w:rPr>
          <w:rFonts w:ascii="Times New Roman"/>
          <w:b w:val="false"/>
          <w:i w:val="false"/>
          <w:color w:val="000000"/>
          <w:sz w:val="28"/>
        </w:rPr>
        <w:t>
      6) Қазақстан Республикасының өкілді және атқарушы билік органдарының өтініштері;</w:t>
      </w:r>
    </w:p>
    <w:p>
      <w:pPr>
        <w:spacing w:after="0"/>
        <w:ind w:left="0"/>
        <w:jc w:val="both"/>
      </w:pPr>
      <w:r>
        <w:rPr>
          <w:rFonts w:ascii="Times New Roman"/>
          <w:b w:val="false"/>
          <w:i w:val="false"/>
          <w:color w:val="000000"/>
          <w:sz w:val="28"/>
        </w:rPr>
        <w:t>
      7) мемлекеттік аудит және қаржылық бақылау органдарының өтініштері;</w:t>
      </w:r>
    </w:p>
    <w:p>
      <w:pPr>
        <w:spacing w:after="0"/>
        <w:ind w:left="0"/>
        <w:jc w:val="both"/>
      </w:pPr>
      <w:r>
        <w:rPr>
          <w:rFonts w:ascii="Times New Roman"/>
          <w:b w:val="false"/>
          <w:i w:val="false"/>
          <w:color w:val="000000"/>
          <w:sz w:val="28"/>
        </w:rPr>
        <w:t>
      8) бұқаралық ақпарат құралдарының материалдары;</w:t>
      </w:r>
    </w:p>
    <w:p>
      <w:pPr>
        <w:spacing w:after="0"/>
        <w:ind w:left="0"/>
        <w:jc w:val="both"/>
      </w:pPr>
      <w:r>
        <w:rPr>
          <w:rFonts w:ascii="Times New Roman"/>
          <w:b w:val="false"/>
          <w:i w:val="false"/>
          <w:color w:val="000000"/>
          <w:sz w:val="28"/>
        </w:rPr>
        <w:t>
      9) жеке және заңды тұлғалардың өтініштері;</w:t>
      </w:r>
    </w:p>
    <w:p>
      <w:pPr>
        <w:spacing w:after="0"/>
        <w:ind w:left="0"/>
        <w:jc w:val="both"/>
      </w:pPr>
      <w:r>
        <w:rPr>
          <w:rFonts w:ascii="Times New Roman"/>
          <w:b w:val="false"/>
          <w:i w:val="false"/>
          <w:color w:val="000000"/>
          <w:sz w:val="28"/>
        </w:rPr>
        <w:t>
      10)  ақша қаражатының қозғалысы туралы деректер;</w:t>
      </w:r>
    </w:p>
    <w:p>
      <w:pPr>
        <w:spacing w:after="0"/>
        <w:ind w:left="0"/>
        <w:jc w:val="both"/>
      </w:pPr>
      <w:r>
        <w:rPr>
          <w:rFonts w:ascii="Times New Roman"/>
          <w:b w:val="false"/>
          <w:i w:val="false"/>
          <w:color w:val="000000"/>
          <w:sz w:val="28"/>
        </w:rPr>
        <w:t>
      11) Қазақстан Республикасы сот органдарының электрондық сервисінен ақпарат;</w:t>
      </w:r>
    </w:p>
    <w:p>
      <w:pPr>
        <w:spacing w:after="0"/>
        <w:ind w:left="0"/>
        <w:jc w:val="both"/>
      </w:pPr>
      <w:r>
        <w:rPr>
          <w:rFonts w:ascii="Times New Roman"/>
          <w:b w:val="false"/>
          <w:i w:val="false"/>
          <w:color w:val="000000"/>
          <w:sz w:val="28"/>
        </w:rPr>
        <w:t>
      12) өзге көздер болуы мүмкін.</w:t>
      </w:r>
    </w:p>
    <w:bookmarkStart w:name="z229" w:id="275"/>
    <w:p>
      <w:pPr>
        <w:spacing w:after="0"/>
        <w:ind w:left="0"/>
        <w:jc w:val="both"/>
      </w:pPr>
      <w:r>
        <w:rPr>
          <w:rFonts w:ascii="Times New Roman"/>
          <w:b w:val="false"/>
          <w:i w:val="false"/>
          <w:color w:val="000000"/>
          <w:sz w:val="28"/>
        </w:rPr>
        <w:t>
      25. Мемлекеттік аудит тобы аудиторлық іс-шараға дайындық кезеңінде:</w:t>
      </w:r>
    </w:p>
    <w:bookmarkEnd w:id="2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ішкі аудит қызметтері зерделейтін мәселелердің болжамды тізбесіне сай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қажет болған кезде мемлекеттік аудит объектісін алдын ала зерделеу үшін одан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76"/>
    <w:p>
      <w:pPr>
        <w:spacing w:after="0"/>
        <w:ind w:left="0"/>
        <w:jc w:val="both"/>
      </w:pPr>
      <w:r>
        <w:rPr>
          <w:rFonts w:ascii="Times New Roman"/>
          <w:b w:val="false"/>
          <w:i w:val="false"/>
          <w:color w:val="000000"/>
          <w:sz w:val="28"/>
        </w:rPr>
        <w:t>
      26. Осы Қағидалардың 21, 22, 23 және 24-тармақтарында көрсетілген, мемлекеттік аудит объектісінің бюджет қаражатын және ішкі активтерді қалыптастыруын және пайдалануын сипаттайтын ақпараттар мен көрсеткіштердің жиынтығын талдау және бағалау нәтижелері бойынша ішкі аудит қызметтері:</w:t>
      </w:r>
    </w:p>
    <w:bookmarkEnd w:id="276"/>
    <w:p>
      <w:pPr>
        <w:spacing w:after="0"/>
        <w:ind w:left="0"/>
        <w:jc w:val="both"/>
      </w:pPr>
      <w:r>
        <w:rPr>
          <w:rFonts w:ascii="Times New Roman"/>
          <w:b w:val="false"/>
          <w:i w:val="false"/>
          <w:color w:val="000000"/>
          <w:sz w:val="28"/>
        </w:rPr>
        <w:t>
      1) аудиторлық іс-шара барысында қамтуға жататын мәселелерді мемлекеттік аудиторлар арасында бөледі;</w:t>
      </w:r>
    </w:p>
    <w:p>
      <w:pPr>
        <w:spacing w:after="0"/>
        <w:ind w:left="0"/>
        <w:jc w:val="both"/>
      </w:pPr>
      <w:r>
        <w:rPr>
          <w:rFonts w:ascii="Times New Roman"/>
          <w:b w:val="false"/>
          <w:i w:val="false"/>
          <w:color w:val="000000"/>
          <w:sz w:val="28"/>
        </w:rPr>
        <w:t>
      2) үстеме тексеру объектілерін айқындайды;</w:t>
      </w:r>
    </w:p>
    <w:p>
      <w:pPr>
        <w:spacing w:after="0"/>
        <w:ind w:left="0"/>
        <w:jc w:val="both"/>
      </w:pPr>
      <w:r>
        <w:rPr>
          <w:rFonts w:ascii="Times New Roman"/>
          <w:b w:val="false"/>
          <w:i w:val="false"/>
          <w:color w:val="000000"/>
          <w:sz w:val="28"/>
        </w:rPr>
        <w:t>
      3) мемлекеттік аудит жүргізуге тартылатын мамандарды және оларға тапсыру үшін жоспарланатын мемлекеттік аудиттің нақты мәселелерін айқындайды;</w:t>
      </w:r>
    </w:p>
    <w:p>
      <w:pPr>
        <w:spacing w:after="0"/>
        <w:ind w:left="0"/>
        <w:jc w:val="both"/>
      </w:pPr>
      <w:r>
        <w:rPr>
          <w:rFonts w:ascii="Times New Roman"/>
          <w:b w:val="false"/>
          <w:i w:val="false"/>
          <w:color w:val="000000"/>
          <w:sz w:val="28"/>
        </w:rPr>
        <w:t>
      4) режимдік объектілерде мемлекеттік аудит жүргізген жағдайда рұқсаттар алу мәселелерін пысықтайды.</w:t>
      </w:r>
    </w:p>
    <w:bookmarkStart w:name="z498" w:id="277"/>
    <w:p>
      <w:pPr>
        <w:spacing w:after="0"/>
        <w:ind w:left="0"/>
        <w:jc w:val="both"/>
      </w:pPr>
      <w:r>
        <w:rPr>
          <w:rFonts w:ascii="Times New Roman"/>
          <w:b w:val="false"/>
          <w:i w:val="false"/>
          <w:color w:val="000000"/>
          <w:sz w:val="28"/>
        </w:rPr>
        <w:t xml:space="preserve">
      26-1. Мемлекеттік аудит объектілерін алдын ала зерделеу нәтижелері туралы ақпарат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78"/>
    <w:p>
      <w:pPr>
        <w:spacing w:after="0"/>
        <w:ind w:left="0"/>
        <w:jc w:val="left"/>
      </w:pPr>
      <w:r>
        <w:rPr>
          <w:rFonts w:ascii="Times New Roman"/>
          <w:b/>
          <w:i w:val="false"/>
          <w:color w:val="000000"/>
        </w:rPr>
        <w:t xml:space="preserve"> 3-параграф. Аудит жоспарын және бағдарламасын, аудиторлық нұсқау мен тапсырмаларды жасау</w:t>
      </w:r>
    </w:p>
    <w:bookmarkEnd w:id="278"/>
    <w:bookmarkStart w:name="z232" w:id="279"/>
    <w:p>
      <w:pPr>
        <w:spacing w:after="0"/>
        <w:ind w:left="0"/>
        <w:jc w:val="both"/>
      </w:pPr>
      <w:r>
        <w:rPr>
          <w:rFonts w:ascii="Times New Roman"/>
          <w:b w:val="false"/>
          <w:i w:val="false"/>
          <w:color w:val="000000"/>
          <w:sz w:val="28"/>
        </w:rPr>
        <w:t xml:space="preserve">
      27. Мемлекеттік аудит объектілерін алдын ала зерделеу негізінде ішкі аудит қызметтері аудит объектісінде аудиторлық іс-шараны жүргізу басталғанға дейін аудит жоспары мен бағдарламасын, аудиторлық іс-шара жүргізуге аудиторлық нұсқаулар мен тапсырма жасайды. </w:t>
      </w:r>
    </w:p>
    <w:bookmarkEnd w:id="279"/>
    <w:p>
      <w:pPr>
        <w:spacing w:after="0"/>
        <w:ind w:left="0"/>
        <w:jc w:val="both"/>
      </w:pPr>
      <w:r>
        <w:rPr>
          <w:rFonts w:ascii="Times New Roman"/>
          <w:b w:val="false"/>
          <w:i w:val="false"/>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жасайды және аудиторлық іс-шараны жүргізуге жауапты тұлғамен бекітіледі.</w:t>
      </w:r>
    </w:p>
    <w:p>
      <w:pPr>
        <w:spacing w:after="0"/>
        <w:ind w:left="0"/>
        <w:jc w:val="both"/>
      </w:pPr>
      <w:r>
        <w:rPr>
          <w:rFonts w:ascii="Times New Roman"/>
          <w:b w:val="false"/>
          <w:i w:val="false"/>
          <w:color w:val="000000"/>
          <w:sz w:val="28"/>
        </w:rPr>
        <w:t xml:space="preserve">
      Аудит бағдарламасын ішкі мемлекеттік аудит тобының жетекшісі немесе мемлекеттік аудитор жасайды және аудиторлық іс-шараны жүргізуге жауапты тұлға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бекітеді. </w:t>
      </w:r>
    </w:p>
    <w:p>
      <w:pPr>
        <w:spacing w:after="0"/>
        <w:ind w:left="0"/>
        <w:jc w:val="both"/>
      </w:pPr>
      <w:r>
        <w:rPr>
          <w:rFonts w:ascii="Times New Roman"/>
          <w:b w:val="false"/>
          <w:i w:val="false"/>
          <w:color w:val="000000"/>
          <w:sz w:val="28"/>
        </w:rPr>
        <w:t xml:space="preserve">
      Екі және одан көп қатысушы аудиторлық іс-шараны жүргізген жағдайда аудиторлық тапсырма жасалады, мемлекеттік аудит тобының барлық мүшелері қол қояды және мемлекеттік аудит тобының жетекшісі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p>
    <w:p>
      <w:pPr>
        <w:spacing w:after="0"/>
        <w:ind w:left="0"/>
        <w:jc w:val="both"/>
      </w:pPr>
      <w:r>
        <w:rPr>
          <w:rFonts w:ascii="Times New Roman"/>
          <w:b w:val="false"/>
          <w:i w:val="false"/>
          <w:color w:val="000000"/>
          <w:sz w:val="28"/>
        </w:rPr>
        <w:t xml:space="preserve">
      Аудиторлық іс-шара жүргізуге нұсқау аудиторлық іс-шара, үстеме тексеру жүргізуге құқық беретін ресми құжат болып табылады және қатаң есептілік бланкісінде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Аудиторлық іс-шара жүргізуге нұсқау мемлекеттік аудитор немесе мемлекеттік аудит тобының жетекшісі жасалады және аудиторлық іс-шараны жүргізуге жауапты тұлғамен келісіледі, мемлекеттік органның басшысы, облыстың, республикалық маңызы бар қаланың, астананың әкімі не тиісті олардың орнындағы тұлғалар қол қояды.</w:t>
      </w:r>
    </w:p>
    <w:bookmarkStart w:name="z233" w:id="280"/>
    <w:p>
      <w:pPr>
        <w:spacing w:after="0"/>
        <w:ind w:left="0"/>
        <w:jc w:val="both"/>
      </w:pPr>
      <w:r>
        <w:rPr>
          <w:rFonts w:ascii="Times New Roman"/>
          <w:b w:val="false"/>
          <w:i w:val="false"/>
          <w:color w:val="000000"/>
          <w:sz w:val="28"/>
        </w:rPr>
        <w:t>
      28. Аудиторлық іс-шараны жүргізуге жауапты тұлға аудиторлық іс-шараға шыққанға дейін (негізгі кезең) мемлекеттік аудит тобының қатысушыларымен техникалық оқыту (нұсқамалық) жүргізеді.</w:t>
      </w:r>
    </w:p>
    <w:bookmarkEnd w:id="280"/>
    <w:bookmarkStart w:name="z234" w:id="281"/>
    <w:p>
      <w:pPr>
        <w:spacing w:after="0"/>
        <w:ind w:left="0"/>
        <w:jc w:val="both"/>
      </w:pPr>
      <w:r>
        <w:rPr>
          <w:rFonts w:ascii="Times New Roman"/>
          <w:b w:val="false"/>
          <w:i w:val="false"/>
          <w:color w:val="000000"/>
          <w:sz w:val="28"/>
        </w:rPr>
        <w:t>
      29. Аудит бағдарламасы мемлекеттік аудит көрсеткіштерін және әрбір көрсеткішке аудиторлық іс-шараның егжей-тегжейлі мәселелерін қамтиды.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82"/>
    <w:p>
      <w:pPr>
        <w:spacing w:after="0"/>
        <w:ind w:left="0"/>
        <w:jc w:val="both"/>
      </w:pPr>
      <w:r>
        <w:rPr>
          <w:rFonts w:ascii="Times New Roman"/>
          <w:b w:val="false"/>
          <w:i w:val="false"/>
          <w:color w:val="000000"/>
          <w:sz w:val="28"/>
        </w:rPr>
        <w:t xml:space="preserve">
      30.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bookmarkEnd w:id="282"/>
    <w:bookmarkStart w:name="z236" w:id="283"/>
    <w:p>
      <w:pPr>
        <w:spacing w:after="0"/>
        <w:ind w:left="0"/>
        <w:jc w:val="both"/>
      </w:pPr>
      <w:r>
        <w:rPr>
          <w:rFonts w:ascii="Times New Roman"/>
          <w:b w:val="false"/>
          <w:i w:val="false"/>
          <w:color w:val="000000"/>
          <w:sz w:val="28"/>
        </w:rPr>
        <w:t>
      31. Тиімділік аудитінің бағдарламасы бюджет қаражатын және активтерді пайдаланудан алынған түпкілікті нәтижені анықтауға бағытталатынын есепке ала отырып, мемлекеттік аудит объектісінің мақсаттары мен міндеттеріне қол жеткізу үшін адами, қаржылық және өзге ресурстарды пайдалану мәселелерін қамтиды.</w:t>
      </w:r>
    </w:p>
    <w:bookmarkEnd w:id="283"/>
    <w:bookmarkStart w:name="z237" w:id="284"/>
    <w:p>
      <w:pPr>
        <w:spacing w:after="0"/>
        <w:ind w:left="0"/>
        <w:jc w:val="both"/>
      </w:pPr>
      <w:r>
        <w:rPr>
          <w:rFonts w:ascii="Times New Roman"/>
          <w:b w:val="false"/>
          <w:i w:val="false"/>
          <w:color w:val="000000"/>
          <w:sz w:val="28"/>
        </w:rPr>
        <w:t>
      32. Аудиторлық тапсырма аудиторлық іс-шара барысында қамтуға жататын нақты бағдарламалық мәселелерді, әрбір мемлекеттік аудит объектісінде аудит тобының қатысушылары арасында бөлінетін оларды қарау мерзімдерін қамтиды.</w:t>
      </w:r>
    </w:p>
    <w:bookmarkEnd w:id="284"/>
    <w:bookmarkStart w:name="z238" w:id="285"/>
    <w:p>
      <w:pPr>
        <w:spacing w:after="0"/>
        <w:ind w:left="0"/>
        <w:jc w:val="both"/>
      </w:pPr>
      <w:r>
        <w:rPr>
          <w:rFonts w:ascii="Times New Roman"/>
          <w:b w:val="false"/>
          <w:i w:val="false"/>
          <w:color w:val="000000"/>
          <w:sz w:val="28"/>
        </w:rPr>
        <w:t>
      33. Ішкі аудит қызметтері нұсқауларды тіркеуді электрондық құжат айналымының бірыңғай жүйесі арқылы жүзеге асырады.</w:t>
      </w:r>
    </w:p>
    <w:bookmarkEnd w:id="285"/>
    <w:bookmarkStart w:name="z239" w:id="286"/>
    <w:p>
      <w:pPr>
        <w:spacing w:after="0"/>
        <w:ind w:left="0"/>
        <w:jc w:val="left"/>
      </w:pPr>
      <w:r>
        <w:rPr>
          <w:rFonts w:ascii="Times New Roman"/>
          <w:b/>
          <w:i w:val="false"/>
          <w:color w:val="000000"/>
        </w:rPr>
        <w:t xml:space="preserve"> 4-параграф. Аудиторлық іс-шараны жүргізу</w:t>
      </w:r>
    </w:p>
    <w:bookmarkEnd w:id="286"/>
    <w:bookmarkStart w:name="z240" w:id="287"/>
    <w:p>
      <w:pPr>
        <w:spacing w:after="0"/>
        <w:ind w:left="0"/>
        <w:jc w:val="both"/>
      </w:pPr>
      <w:r>
        <w:rPr>
          <w:rFonts w:ascii="Times New Roman"/>
          <w:b w:val="false"/>
          <w:i w:val="false"/>
          <w:color w:val="000000"/>
          <w:sz w:val="28"/>
        </w:rPr>
        <w:t>
      34. Қағидалардың 27-тармағының талаптарына сәйкес ресімделген аудиторлық іс-шара жүргізуге нұсқау аудиторлық іс-шараны жүргізу үшін негіз болып табылады.</w:t>
      </w:r>
    </w:p>
    <w:bookmarkEnd w:id="287"/>
    <w:bookmarkStart w:name="z241" w:id="288"/>
    <w:p>
      <w:pPr>
        <w:spacing w:after="0"/>
        <w:ind w:left="0"/>
        <w:jc w:val="both"/>
      </w:pPr>
      <w:r>
        <w:rPr>
          <w:rFonts w:ascii="Times New Roman"/>
          <w:b w:val="false"/>
          <w:i w:val="false"/>
          <w:color w:val="000000"/>
          <w:sz w:val="28"/>
        </w:rPr>
        <w:t>
      35. Әрбір мемлекеттік аудит объектісіне аудиторлық іс-шараны жүргізуге арналған жеке тапсырма ресімделеді.</w:t>
      </w:r>
    </w:p>
    <w:bookmarkEnd w:id="288"/>
    <w:p>
      <w:pPr>
        <w:spacing w:after="0"/>
        <w:ind w:left="0"/>
        <w:jc w:val="both"/>
      </w:pPr>
      <w:r>
        <w:rPr>
          <w:rFonts w:ascii="Times New Roman"/>
          <w:b w:val="false"/>
          <w:i w:val="false"/>
          <w:color w:val="000000"/>
          <w:sz w:val="28"/>
        </w:rPr>
        <w:t>
      Аудиторлық іс-шараны жүргізуді бастамастан бұрын мемлекеттік аудит объектісінің басшысына немесе оны алмастыратын тұлғаға:</w:t>
      </w:r>
    </w:p>
    <w:p>
      <w:pPr>
        <w:spacing w:after="0"/>
        <w:ind w:left="0"/>
        <w:jc w:val="both"/>
      </w:pPr>
      <w:r>
        <w:rPr>
          <w:rFonts w:ascii="Times New Roman"/>
          <w:b w:val="false"/>
          <w:i w:val="false"/>
          <w:color w:val="000000"/>
          <w:sz w:val="28"/>
        </w:rPr>
        <w:t>
      1) аудиторлық іс-шараны (тексеруді) жүргізуге арналған тапсырма;</w:t>
      </w:r>
    </w:p>
    <w:p>
      <w:pPr>
        <w:spacing w:after="0"/>
        <w:ind w:left="0"/>
        <w:jc w:val="both"/>
      </w:pPr>
      <w:r>
        <w:rPr>
          <w:rFonts w:ascii="Times New Roman"/>
          <w:b w:val="false"/>
          <w:i w:val="false"/>
          <w:color w:val="000000"/>
          <w:sz w:val="28"/>
        </w:rPr>
        <w:t>
      2) ішкі мемлекеттік аудитті жүргізуге уәкілетті лауазымды тұлғалардың қызметтік куәліктері;</w:t>
      </w:r>
    </w:p>
    <w:p>
      <w:pPr>
        <w:spacing w:after="0"/>
        <w:ind w:left="0"/>
        <w:jc w:val="both"/>
      </w:pPr>
      <w:r>
        <w:rPr>
          <w:rFonts w:ascii="Times New Roman"/>
          <w:b w:val="false"/>
          <w:i w:val="false"/>
          <w:color w:val="000000"/>
          <w:sz w:val="28"/>
        </w:rPr>
        <w:t>
      3) Нұсқаулыққа сәйкес тәртіппен режимдік объектілерге баруға құзыретті органның рұқсаты ұсынылады.</w:t>
      </w:r>
    </w:p>
    <w:bookmarkStart w:name="z242" w:id="289"/>
    <w:p>
      <w:pPr>
        <w:spacing w:after="0"/>
        <w:ind w:left="0"/>
        <w:jc w:val="both"/>
      </w:pPr>
      <w:r>
        <w:rPr>
          <w:rFonts w:ascii="Times New Roman"/>
          <w:b w:val="false"/>
          <w:i w:val="false"/>
          <w:color w:val="000000"/>
          <w:sz w:val="28"/>
        </w:rPr>
        <w:t>
      36. Аудиторлық іс-шараны аудиторлық іс-шараны жүргізуге арналған тапсырмада көрсетілген тұлғалар ғана жүзеге асырады.</w:t>
      </w:r>
    </w:p>
    <w:bookmarkEnd w:id="289"/>
    <w:bookmarkStart w:name="z243" w:id="290"/>
    <w:p>
      <w:pPr>
        <w:spacing w:after="0"/>
        <w:ind w:left="0"/>
        <w:jc w:val="both"/>
      </w:pPr>
      <w:r>
        <w:rPr>
          <w:rFonts w:ascii="Times New Roman"/>
          <w:b w:val="false"/>
          <w:i w:val="false"/>
          <w:color w:val="000000"/>
          <w:sz w:val="28"/>
        </w:rPr>
        <w:t>
      37. Мемлекеттік аудит объектісінің лауазымды тұлғаға (тұлғаларына) аудиторлық іс-шараны жүргізуге арналған тапсырманы ұсынған күн аудиторлық іс-шараны жүргізудің басталуы болып табылады.</w:t>
      </w:r>
    </w:p>
    <w:bookmarkEnd w:id="290"/>
    <w:bookmarkStart w:name="z244" w:id="291"/>
    <w:p>
      <w:pPr>
        <w:spacing w:after="0"/>
        <w:ind w:left="0"/>
        <w:jc w:val="both"/>
      </w:pPr>
      <w:r>
        <w:rPr>
          <w:rFonts w:ascii="Times New Roman"/>
          <w:b w:val="false"/>
          <w:i w:val="false"/>
          <w:color w:val="000000"/>
          <w:sz w:val="28"/>
        </w:rPr>
        <w:t xml:space="preserve">
      38. Мемлекеттік аудит объектісінің басшысына немесе лауазымды тұлғаға аудиторлық іс-шараны жүргізуге арналған тапсырма берілген күннен бастап 2 (екі) жұмыс күнінен кешіктірілмей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жөніндегі талап тапсырылады.</w:t>
      </w:r>
    </w:p>
    <w:bookmarkEnd w:id="291"/>
    <w:p>
      <w:pPr>
        <w:spacing w:after="0"/>
        <w:ind w:left="0"/>
        <w:jc w:val="both"/>
      </w:pPr>
      <w:r>
        <w:rPr>
          <w:rFonts w:ascii="Times New Roman"/>
          <w:b w:val="false"/>
          <w:i w:val="false"/>
          <w:color w:val="000000"/>
          <w:sz w:val="28"/>
        </w:rPr>
        <w:t>
      Қағидалардың осы тармағында көзделген талапқа бөлшек сызығы арқылы аудиторлық іс-шараны жүргізуге арналған тапсырма нөмірі беріледі және көрсетілген талаптың табыс етілген күні көрсетіледі.</w:t>
      </w:r>
    </w:p>
    <w:p>
      <w:pPr>
        <w:spacing w:after="0"/>
        <w:ind w:left="0"/>
        <w:jc w:val="both"/>
      </w:pPr>
      <w:r>
        <w:rPr>
          <w:rFonts w:ascii="Times New Roman"/>
          <w:b w:val="false"/>
          <w:i w:val="false"/>
          <w:color w:val="000000"/>
          <w:sz w:val="28"/>
        </w:rPr>
        <w:t>
      Мемлекеттік аудит объектісінің мәліметтерді, ақпаратты, құжаттарды (материалдарды) ұсынуы жөніндегі талаптың бірінші данасы мемлекеттік аудит объектісі басшысының немесе лауазымды тұлғаның қолы қойылып тапсырылады. Қабылданбаған жағдайда мемлекеттік аудит объектісінің мәліметтерді, ақпаратты, құжаттарды (материалдарды) ұсынуы бойынша талап мемлекеттік аудит объектісінің кеңсесі арқылы мемлекеттік аудит (мемлекеттік аудитор) тобының жетекшісіне жіберіледі.</w:t>
      </w:r>
    </w:p>
    <w:p>
      <w:pPr>
        <w:spacing w:after="0"/>
        <w:ind w:left="0"/>
        <w:jc w:val="both"/>
      </w:pPr>
      <w:r>
        <w:rPr>
          <w:rFonts w:ascii="Times New Roman"/>
          <w:b w:val="false"/>
          <w:i w:val="false"/>
          <w:color w:val="000000"/>
          <w:sz w:val="28"/>
        </w:rPr>
        <w:t xml:space="preserve">
      Мемлекеттік аудит объектісінің мәліметтерді, ақпаратты, құжаттарды (материалдарды) ұсынуы бойынша талаптың екінші данасы оның қабылданғаны туралы белгі қойылып,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ресімделетін аудиторлық есепке қоса беріледі.</w:t>
      </w:r>
    </w:p>
    <w:p>
      <w:pPr>
        <w:spacing w:after="0"/>
        <w:ind w:left="0"/>
        <w:jc w:val="both"/>
      </w:pPr>
      <w:r>
        <w:rPr>
          <w:rFonts w:ascii="Times New Roman"/>
          <w:b w:val="false"/>
          <w:i w:val="false"/>
          <w:color w:val="000000"/>
          <w:sz w:val="28"/>
        </w:rPr>
        <w:t>
      Аудиторлық іс-шараны жүргізген кезде қосымша құжаттарды, материалдарды, ақпаратты алу қажет болған және оларды мемлекеттік аудит объектісіне ұсынуға кедергі болған жағдайда, мемлекеттік аудит тобының жетекшісі немесе мемлекеттік аудитор Қағидалардың осы тармағына сәйкес ресімделетін мемлекеттік аудит объектісінің мәліметтерді, ақпаратты, құжаттарды (материалдарды) ұсынуы жөнінде талап жібереді.</w:t>
      </w:r>
    </w:p>
    <w:p>
      <w:pPr>
        <w:spacing w:after="0"/>
        <w:ind w:left="0"/>
        <w:jc w:val="both"/>
      </w:pPr>
      <w:r>
        <w:rPr>
          <w:rFonts w:ascii="Times New Roman"/>
          <w:b w:val="false"/>
          <w:i w:val="false"/>
          <w:color w:val="000000"/>
          <w:sz w:val="28"/>
        </w:rPr>
        <w:t>
      Үстеме тексеру жүргізілген кезде мемлекеттік аудит объектісінің мәліметтерді, ақпаратты, құжаттарды (материалдарды) ұсынуы жөніндегі талап мемлекеттік аудит объектісіне ол мемлекеттік аудитті жүргізуге кедергі келтірген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92"/>
    <w:p>
      <w:pPr>
        <w:spacing w:after="0"/>
        <w:ind w:left="0"/>
        <w:jc w:val="both"/>
      </w:pPr>
      <w:r>
        <w:rPr>
          <w:rFonts w:ascii="Times New Roman"/>
          <w:b w:val="false"/>
          <w:i w:val="false"/>
          <w:color w:val="000000"/>
          <w:sz w:val="28"/>
        </w:rPr>
        <w:t xml:space="preserve">
      39. Мемлекеттік аудит объектісінің лауазымды тұлғалары 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аудит жүргізуге кедергі жасау фактісі бойынша акті жасайды.</w:t>
      </w:r>
    </w:p>
    <w:bookmarkEnd w:id="292"/>
    <w:bookmarkStart w:name="z246" w:id="293"/>
    <w:p>
      <w:pPr>
        <w:spacing w:after="0"/>
        <w:ind w:left="0"/>
        <w:jc w:val="both"/>
      </w:pPr>
      <w:r>
        <w:rPr>
          <w:rFonts w:ascii="Times New Roman"/>
          <w:b w:val="false"/>
          <w:i w:val="false"/>
          <w:color w:val="000000"/>
          <w:sz w:val="28"/>
        </w:rPr>
        <w:t>
      40. Осы Қағидалардың 39-тармағында көзделген жағдайларда мемлекеттік аудит тобының 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bookmarkEnd w:id="293"/>
    <w:bookmarkStart w:name="z247" w:id="294"/>
    <w:p>
      <w:pPr>
        <w:spacing w:after="0"/>
        <w:ind w:left="0"/>
        <w:jc w:val="both"/>
      </w:pPr>
      <w:r>
        <w:rPr>
          <w:rFonts w:ascii="Times New Roman"/>
          <w:b w:val="false"/>
          <w:i w:val="false"/>
          <w:color w:val="000000"/>
          <w:sz w:val="28"/>
        </w:rPr>
        <w:t>
      41. Мемлекеттік аудит объектісі мемлекеттік аудитті жүргізуге кедергі келтіретін жағдайларды жоймаған кезде аудиторлық іс-шара үшін жауапты тұлға мемлекеттік органның бірінші басшысына, облыстың, республикалық маңызы бар қаланың, астананың әкіміне мемлекеттік аудитті жүргізуге кедергі келтіретін себептерді толық жойғанға дейін аудиторлық іс-шараны тоқтата тұру туралы қолдаухат дайындайды.</w:t>
      </w:r>
    </w:p>
    <w:bookmarkEnd w:id="294"/>
    <w:bookmarkStart w:name="z248" w:id="295"/>
    <w:p>
      <w:pPr>
        <w:spacing w:after="0"/>
        <w:ind w:left="0"/>
        <w:jc w:val="both"/>
      </w:pPr>
      <w:r>
        <w:rPr>
          <w:rFonts w:ascii="Times New Roman"/>
          <w:b w:val="false"/>
          <w:i w:val="false"/>
          <w:color w:val="000000"/>
          <w:sz w:val="28"/>
        </w:rPr>
        <w:t>
      42.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мемлекеттік органның басшысы, облыстың, республикалық маңызы бар қаланың, астананың әкімі қабылдайды және мемлекеттік аудит объектісін бір мезгілде хабардар ете отырып, ол тиісті актімен ресімделеді.</w:t>
      </w:r>
    </w:p>
    <w:bookmarkEnd w:id="295"/>
    <w:bookmarkStart w:name="z249" w:id="296"/>
    <w:p>
      <w:pPr>
        <w:spacing w:after="0"/>
        <w:ind w:left="0"/>
        <w:jc w:val="both"/>
      </w:pPr>
      <w:r>
        <w:rPr>
          <w:rFonts w:ascii="Times New Roman"/>
          <w:b w:val="false"/>
          <w:i w:val="false"/>
          <w:color w:val="000000"/>
          <w:sz w:val="28"/>
        </w:rPr>
        <w:t>
      43. Мемлекеттік аудиторлар мемлекеттік аудит объектісінің ақпараттық стендіне мемлекеттік аудит объектісінде ішкі аудит қызметтері қызметкерлерінің аудиторлық іс-шараны жүргізіп жатқаны туралы ақпаратты орналастырады.</w:t>
      </w:r>
    </w:p>
    <w:bookmarkEnd w:id="296"/>
    <w:bookmarkStart w:name="z250" w:id="297"/>
    <w:p>
      <w:pPr>
        <w:spacing w:after="0"/>
        <w:ind w:left="0"/>
        <w:jc w:val="both"/>
      </w:pPr>
      <w:r>
        <w:rPr>
          <w:rFonts w:ascii="Times New Roman"/>
          <w:b w:val="false"/>
          <w:i w:val="false"/>
          <w:color w:val="000000"/>
          <w:sz w:val="28"/>
        </w:rPr>
        <w:t>
      44. Аудиторлық 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 бағдарламасына енгізілетін өзгерістер жобасының негіздемесі бар қызметтік жазбаны (бұдан әрі – қызметтік жазба) қалыптастырады және оны аудиторлық іс-шара жүргізуге жауапты тұлғаға жібереді.</w:t>
      </w:r>
    </w:p>
    <w:bookmarkEnd w:id="297"/>
    <w:p>
      <w:pPr>
        <w:spacing w:after="0"/>
        <w:ind w:left="0"/>
        <w:jc w:val="both"/>
      </w:pPr>
      <w:r>
        <w:rPr>
          <w:rFonts w:ascii="Times New Roman"/>
          <w:b w:val="false"/>
          <w:i w:val="false"/>
          <w:color w:val="000000"/>
          <w:sz w:val="28"/>
        </w:rPr>
        <w:t>
      Аудит бағдарламасында көзделмеген мәселелер бойынша аудиторлық іс-шараны жүргізудің орындылығы танылған кезінде, 1 (бір) жұмыс күн ішінде аудиторлық іс-шараны өткізуге жауапты тұлғамен өзгертулердің негіздемесі бекітіледі.</w:t>
      </w:r>
    </w:p>
    <w:p>
      <w:pPr>
        <w:spacing w:after="0"/>
        <w:ind w:left="0"/>
        <w:jc w:val="both"/>
      </w:pPr>
      <w:r>
        <w:rPr>
          <w:rFonts w:ascii="Times New Roman"/>
          <w:b w:val="false"/>
          <w:i w:val="false"/>
          <w:color w:val="000000"/>
          <w:sz w:val="28"/>
        </w:rPr>
        <w:t>
      Қосымша 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 аудит объектісі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98"/>
    <w:p>
      <w:pPr>
        <w:spacing w:after="0"/>
        <w:ind w:left="0"/>
        <w:jc w:val="both"/>
      </w:pPr>
      <w:r>
        <w:rPr>
          <w:rFonts w:ascii="Times New Roman"/>
          <w:b w:val="false"/>
          <w:i w:val="false"/>
          <w:color w:val="000000"/>
          <w:sz w:val="28"/>
        </w:rPr>
        <w:t>
      45. Мемлекеттік аудитті жүргізу мерзімін ұзарту қажет болған кезде мерзім ол аяқталғанға дейін кемінде 1 (бір) жұмыс күні қалғанда ұзартылады және аудиторлық іс-шараны жүргізуге жауапты тұлғаның жазбаша қолдаухаты бойынша мемлекеттік органның бірінші басшысының тиісті актісімен, облыс, республикалық маңызы бар қала, астана әкімі ресімдейді.</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2" w:id="299"/>
    <w:p>
      <w:pPr>
        <w:spacing w:after="0"/>
        <w:ind w:left="0"/>
        <w:jc w:val="both"/>
      </w:pPr>
      <w:r>
        <w:rPr>
          <w:rFonts w:ascii="Times New Roman"/>
          <w:b w:val="false"/>
          <w:i w:val="false"/>
          <w:color w:val="000000"/>
          <w:sz w:val="28"/>
        </w:rPr>
        <w:t>
      46. Аудиторлық іс-шараны жүргізу барысында аудит жоспарына, аудит бағдарламасы мен аудиторлық тапсырмаға өзгерістер енгізу:</w:t>
      </w:r>
    </w:p>
    <w:bookmarkEnd w:id="299"/>
    <w:p>
      <w:pPr>
        <w:spacing w:after="0"/>
        <w:ind w:left="0"/>
        <w:jc w:val="both"/>
      </w:pPr>
      <w:r>
        <w:rPr>
          <w:rFonts w:ascii="Times New Roman"/>
          <w:b w:val="false"/>
          <w:i w:val="false"/>
          <w:color w:val="000000"/>
          <w:sz w:val="28"/>
        </w:rPr>
        <w:t>
      аудит жоспары мен бағдарламасына -жүргізілетін аудиторлық іс-шара барысында 2 (екі) реттен асырмай өзгерістер енгізу негіздемелерін көрсете отырып, аудиторлық іс-шараны жүргізуге жауапты адамның атына мемлекеттік аудит тобы басшысының қызметтік жазбасының негізінде;</w:t>
      </w:r>
    </w:p>
    <w:p>
      <w:pPr>
        <w:spacing w:after="0"/>
        <w:ind w:left="0"/>
        <w:jc w:val="both"/>
      </w:pPr>
      <w:r>
        <w:rPr>
          <w:rFonts w:ascii="Times New Roman"/>
          <w:b w:val="false"/>
          <w:i w:val="false"/>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00"/>
    <w:p>
      <w:pPr>
        <w:spacing w:after="0"/>
        <w:ind w:left="0"/>
        <w:jc w:val="both"/>
      </w:pPr>
      <w:r>
        <w:rPr>
          <w:rFonts w:ascii="Times New Roman"/>
          <w:b w:val="false"/>
          <w:i w:val="false"/>
          <w:color w:val="000000"/>
          <w:sz w:val="28"/>
        </w:rPr>
        <w:t>
      47.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300"/>
    <w:p>
      <w:pPr>
        <w:spacing w:after="0"/>
        <w:ind w:left="0"/>
        <w:jc w:val="both"/>
      </w:pPr>
      <w:r>
        <w:rPr>
          <w:rFonts w:ascii="Times New Roman"/>
          <w:b w:val="false"/>
          <w:i w:val="false"/>
          <w:color w:val="000000"/>
          <w:sz w:val="28"/>
        </w:rPr>
        <w:t>
      Іс жүзіндегі деректерді жинау мынадай тәсілдермен жүргізіледі:</w:t>
      </w:r>
    </w:p>
    <w:p>
      <w:pPr>
        <w:spacing w:after="0"/>
        <w:ind w:left="0"/>
        <w:jc w:val="both"/>
      </w:pPr>
      <w:r>
        <w:rPr>
          <w:rFonts w:ascii="Times New Roman"/>
          <w:b w:val="false"/>
          <w:i w:val="false"/>
          <w:color w:val="000000"/>
          <w:sz w:val="28"/>
        </w:rPr>
        <w:t>
      1) бір рет;</w:t>
      </w:r>
    </w:p>
    <w:p>
      <w:pPr>
        <w:spacing w:after="0"/>
        <w:ind w:left="0"/>
        <w:jc w:val="both"/>
      </w:pPr>
      <w:r>
        <w:rPr>
          <w:rFonts w:ascii="Times New Roman"/>
          <w:b w:val="false"/>
          <w:i w:val="false"/>
          <w:color w:val="000000"/>
          <w:sz w:val="28"/>
        </w:rPr>
        <w:t>
      2) белгілі бір уақыт аралығындағы үздіксіз процесс арқылы;</w:t>
      </w:r>
    </w:p>
    <w:p>
      <w:pPr>
        <w:spacing w:after="0"/>
        <w:ind w:left="0"/>
        <w:jc w:val="both"/>
      </w:pPr>
      <w:r>
        <w:rPr>
          <w:rFonts w:ascii="Times New Roman"/>
          <w:b w:val="false"/>
          <w:i w:val="false"/>
          <w:color w:val="000000"/>
          <w:sz w:val="28"/>
        </w:rPr>
        <w:t>
      3) аудиторлық іс-шараны жүргізудің бүкіл мерзімі ішінде.</w:t>
      </w:r>
    </w:p>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нормативтік құқықтық актілер бұзушылықтарының негізділігін қамтамасыз етеді. Жиналған аудиторлық дәлелдемелер негізінде аудиторлық іс-шара қорытындысы бойынша ішкі аудит нәтижелері туралы есепте тұжырымдар мен ұсынымдар қалыптасады.</w:t>
      </w:r>
    </w:p>
    <w:bookmarkStart w:name="z254" w:id="301"/>
    <w:p>
      <w:pPr>
        <w:spacing w:after="0"/>
        <w:ind w:left="0"/>
        <w:jc w:val="both"/>
      </w:pPr>
      <w:r>
        <w:rPr>
          <w:rFonts w:ascii="Times New Roman"/>
          <w:b w:val="false"/>
          <w:i w:val="false"/>
          <w:color w:val="000000"/>
          <w:sz w:val="28"/>
        </w:rPr>
        <w:t xml:space="preserve">
      48. Мемлекеттік аудиторлар мемлекеттік аудит объектісінің басшысы уәкілеттік берген тұлғамен бірлесіп тауарларды іс жүзінде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 жұмыстарды, көрсетілетін қызметтерді жеткізуші бақылау өлшеміне (қарап тексеруге) қатысу қажет болған кезде оның қатысуын мемлекеттік аудит объектісінің басшысы немесе оның міндеттерін атқаратын тұлға қамтамасыз етеді. </w:t>
      </w:r>
    </w:p>
    <w:bookmarkEnd w:id="301"/>
    <w:bookmarkStart w:name="z255" w:id="302"/>
    <w:p>
      <w:pPr>
        <w:spacing w:after="0"/>
        <w:ind w:left="0"/>
        <w:jc w:val="both"/>
      </w:pPr>
      <w:r>
        <w:rPr>
          <w:rFonts w:ascii="Times New Roman"/>
          <w:b w:val="false"/>
          <w:i w:val="false"/>
          <w:color w:val="000000"/>
          <w:sz w:val="28"/>
        </w:rPr>
        <w:t xml:space="preserve">
      49. Бақылау өлшемі (қарап тексеру) қорытындысы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 данада күні, орны, мақсаты, нәтижелері мен оны жүргізуге қатысқан тұлғаларды көрсете отырып Бақылау өлшемі (қарап тексеру) актісі ресімделеді, оған аяқталған күні қол қойылады. Қол қойылған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bookmarkEnd w:id="302"/>
    <w:bookmarkStart w:name="z256" w:id="303"/>
    <w:p>
      <w:pPr>
        <w:spacing w:after="0"/>
        <w:ind w:left="0"/>
        <w:jc w:val="both"/>
      </w:pPr>
      <w:r>
        <w:rPr>
          <w:rFonts w:ascii="Times New Roman"/>
          <w:b w:val="false"/>
          <w:i w:val="false"/>
          <w:color w:val="000000"/>
          <w:sz w:val="28"/>
        </w:rPr>
        <w:t>
      50. Бақылау өлшемін (қарап тексеру) жүргізуге қатысқан тұлғалар Бақылау өлшемі (қарап тексеру) актісіне қол қоюдан бас тарқан жағдайда онда қол қоюдан бас тарту туралы белгі қойылады. Жүргізілген бақылау өлшемі нәтижелерін растайтын тиісті негіздемелер (аудиторлық дәлелдемелер) болған кезде бақылау өлшемі (қарап тексеру) актісіне қол қоюдан бас тарту аудиторлық есепке өлшем (қарап тексеру) нәтижелерін енгізуден бас тарту үшін негіз болып табылмайды.</w:t>
      </w:r>
    </w:p>
    <w:bookmarkEnd w:id="303"/>
    <w:bookmarkStart w:name="z257" w:id="304"/>
    <w:p>
      <w:pPr>
        <w:spacing w:after="0"/>
        <w:ind w:left="0"/>
        <w:jc w:val="both"/>
      </w:pPr>
      <w:r>
        <w:rPr>
          <w:rFonts w:ascii="Times New Roman"/>
          <w:b w:val="false"/>
          <w:i w:val="false"/>
          <w:color w:val="000000"/>
          <w:sz w:val="28"/>
        </w:rPr>
        <w:t>
      51. Мемлекеттік аудиторлар мемлекеттік аудит тобының жетекшісіне күн сайын ауызша есеп береді.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 тобында туындайтын проблемалық мәселелерді шешеді.</w:t>
      </w:r>
    </w:p>
    <w:bookmarkEnd w:id="304"/>
    <w:p>
      <w:pPr>
        <w:spacing w:after="0"/>
        <w:ind w:left="0"/>
        <w:jc w:val="both"/>
      </w:pPr>
      <w:r>
        <w:rPr>
          <w:rFonts w:ascii="Times New Roman"/>
          <w:b w:val="false"/>
          <w:i w:val="false"/>
          <w:color w:val="000000"/>
          <w:sz w:val="28"/>
        </w:rPr>
        <w:t xml:space="preserve">
      Мемлекеттік аудит тобының жетекшісі, мемлекеттік аудитор апта сайын аптаның соңғы жұмыс күні, аудиторлық іс-шараны жүргізуге жауапты тұлғаға есепті күні толтырылған (жасалған)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аудит бағдарламасының орындалу барысы туралы апта сайынғы есепті жібереді.</w:t>
      </w:r>
    </w:p>
    <w:bookmarkStart w:name="z258" w:id="305"/>
    <w:p>
      <w:pPr>
        <w:spacing w:after="0"/>
        <w:ind w:left="0"/>
        <w:jc w:val="both"/>
      </w:pPr>
      <w:r>
        <w:rPr>
          <w:rFonts w:ascii="Times New Roman"/>
          <w:b w:val="false"/>
          <w:i w:val="false"/>
          <w:color w:val="000000"/>
          <w:sz w:val="28"/>
        </w:rPr>
        <w:t>
      52. Мемлекеттік аудит тобының жетекшісі аудиторлық іс-шараға қатысқан мемлекеттік аудиторлардың, мамандардың және ішкі аудит қызметтерінің мемлекеттік аудиторлары ассистенттерінің мемлекеттік аудитті жүргізу барысында қызметтік міндеттерін орындамау жағдайлары және атқарушылық, еңбек тәртібін бұзушылық фактілері, "Мемлекеттік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(Қазақстан Республикасының нормативтік құқықтық актілерін тіркеудің мемлекеттік тізілімінде № 12575 болып тіркелген) бекітілген Мемлекеттік аудиторлардың кәсіби әдеп қағидаларын сақтамау жағдайлары туралы аудиторлық іс-шараны жүргізуге жауапты тұлғаны жазбаша түрде хабардар етеді.</w:t>
      </w:r>
    </w:p>
    <w:bookmarkEnd w:id="305"/>
    <w:p>
      <w:pPr>
        <w:spacing w:after="0"/>
        <w:ind w:left="0"/>
        <w:jc w:val="both"/>
      </w:pPr>
      <w:r>
        <w:rPr>
          <w:rFonts w:ascii="Times New Roman"/>
          <w:b w:val="false"/>
          <w:i w:val="false"/>
          <w:color w:val="000000"/>
          <w:sz w:val="28"/>
        </w:rPr>
        <w:t>
      Аудиторлық іс-шараға жауапты тұлға өз кезегінде мемлекеттік органның немесе облыс, республикалық маңызы бар қала, астана әкімі аппаратының басшысына тәртіптік сипаттағы шараларды қабылдау үшін көрсетілген фактілер туралы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259" w:id="306"/>
    <w:p>
      <w:pPr>
        <w:spacing w:after="0"/>
        <w:ind w:left="0"/>
        <w:jc w:val="both"/>
      </w:pPr>
      <w:r>
        <w:rPr>
          <w:rFonts w:ascii="Times New Roman"/>
          <w:b w:val="false"/>
          <w:i w:val="false"/>
          <w:color w:val="000000"/>
          <w:sz w:val="28"/>
        </w:rPr>
        <w:t>
      53. Режимді мекемелерде аудиторлық іс-шараларды жүргізуге байланысты құпия материалдарды зерделеу мен талдау Нұсқаулыққа сәйкес жүзеге асырылады.</w:t>
      </w:r>
    </w:p>
    <w:bookmarkEnd w:id="306"/>
    <w:bookmarkStart w:name="z260" w:id="307"/>
    <w:p>
      <w:pPr>
        <w:spacing w:after="0"/>
        <w:ind w:left="0"/>
        <w:jc w:val="left"/>
      </w:pPr>
      <w:r>
        <w:rPr>
          <w:rFonts w:ascii="Times New Roman"/>
          <w:b/>
          <w:i w:val="false"/>
          <w:color w:val="000000"/>
        </w:rPr>
        <w:t xml:space="preserve"> 5-параграф. Аудиторлық іс шараларды жүргізуге сарапшыларды, мамандарды тарту</w:t>
      </w:r>
    </w:p>
    <w:bookmarkEnd w:id="307"/>
    <w:bookmarkStart w:name="z261" w:id="308"/>
    <w:p>
      <w:pPr>
        <w:spacing w:after="0"/>
        <w:ind w:left="0"/>
        <w:jc w:val="both"/>
      </w:pPr>
      <w:r>
        <w:rPr>
          <w:rFonts w:ascii="Times New Roman"/>
          <w:b w:val="false"/>
          <w:i w:val="false"/>
          <w:color w:val="000000"/>
          <w:sz w:val="28"/>
        </w:rPr>
        <w:t>
      54. Ішкі аудит қызметі қажет болған кезде мемлекеттік аудит тобының құрамына мемлекеттік органның және (немесе) оның аумақтық бөлімшелерінің және ведомстволық бағынысты ұйымдары құрылымының қызметкерлерін тартады.</w:t>
      </w:r>
    </w:p>
    <w:bookmarkEnd w:id="308"/>
    <w:bookmarkStart w:name="z262" w:id="309"/>
    <w:p>
      <w:pPr>
        <w:spacing w:after="0"/>
        <w:ind w:left="0"/>
        <w:jc w:val="both"/>
      </w:pPr>
      <w:r>
        <w:rPr>
          <w:rFonts w:ascii="Times New Roman"/>
          <w:b w:val="false"/>
          <w:i w:val="false"/>
          <w:color w:val="000000"/>
          <w:sz w:val="28"/>
        </w:rPr>
        <w:t xml:space="preserve">
      55.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мамандарды тартудың мақсаты болып табылады. </w:t>
      </w:r>
    </w:p>
    <w:bookmarkEnd w:id="309"/>
    <w:bookmarkStart w:name="z263" w:id="310"/>
    <w:p>
      <w:pPr>
        <w:spacing w:after="0"/>
        <w:ind w:left="0"/>
        <w:jc w:val="both"/>
      </w:pPr>
      <w:r>
        <w:rPr>
          <w:rFonts w:ascii="Times New Roman"/>
          <w:b w:val="false"/>
          <w:i w:val="false"/>
          <w:color w:val="000000"/>
          <w:sz w:val="28"/>
        </w:rPr>
        <w:t xml:space="preserve">
      56. Мамандарды тарту қажеттілігі мемлекеттік аудит объектілерінің тізбесін қалыптастыру кезінде айқындалады. </w:t>
      </w:r>
    </w:p>
    <w:bookmarkEnd w:id="310"/>
    <w:bookmarkStart w:name="z264" w:id="311"/>
    <w:p>
      <w:pPr>
        <w:spacing w:after="0"/>
        <w:ind w:left="0"/>
        <w:jc w:val="both"/>
      </w:pPr>
      <w:r>
        <w:rPr>
          <w:rFonts w:ascii="Times New Roman"/>
          <w:b w:val="false"/>
          <w:i w:val="false"/>
          <w:color w:val="000000"/>
          <w:sz w:val="28"/>
        </w:rPr>
        <w:t>
      57. Мемлекеттік органдардың мамандары жоспарланған аудиторлық іс-шара нысанасын, мамандардың саны мен біліктілігін, аудиторлық іс-шараны немесе сараптаманы жүргізу мерзімі мен кезеңін көрсете отырып мемлекеттік орган және (немесе) ұйым басшысының атына хат негізінде тартылады.</w:t>
      </w:r>
    </w:p>
    <w:bookmarkEnd w:id="311"/>
    <w:bookmarkStart w:name="z265" w:id="312"/>
    <w:p>
      <w:pPr>
        <w:spacing w:after="0"/>
        <w:ind w:left="0"/>
        <w:jc w:val="left"/>
      </w:pPr>
      <w:r>
        <w:rPr>
          <w:rFonts w:ascii="Times New Roman"/>
          <w:b/>
          <w:i w:val="false"/>
          <w:color w:val="000000"/>
        </w:rPr>
        <w:t xml:space="preserve"> 6-параграф. Үстеме тексеруді жүзеге асыру</w:t>
      </w:r>
    </w:p>
    <w:bookmarkEnd w:id="312"/>
    <w:bookmarkStart w:name="z266" w:id="313"/>
    <w:p>
      <w:pPr>
        <w:spacing w:after="0"/>
        <w:ind w:left="0"/>
        <w:jc w:val="both"/>
      </w:pPr>
      <w:r>
        <w:rPr>
          <w:rFonts w:ascii="Times New Roman"/>
          <w:b w:val="false"/>
          <w:i w:val="false"/>
          <w:color w:val="000000"/>
          <w:sz w:val="28"/>
        </w:rPr>
        <w:t>
      58.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жүргізу үшін негіздер пайда болса, онда аудиторлық тапсырмаларға аудит жоспары мен бағдарламасына өзгерістер енгізілмей, тиісті толықтырулар енгізіледі.</w:t>
      </w:r>
    </w:p>
    <w:bookmarkEnd w:id="313"/>
    <w:bookmarkStart w:name="z267" w:id="314"/>
    <w:p>
      <w:pPr>
        <w:spacing w:after="0"/>
        <w:ind w:left="0"/>
        <w:jc w:val="both"/>
      </w:pPr>
      <w:r>
        <w:rPr>
          <w:rFonts w:ascii="Times New Roman"/>
          <w:b w:val="false"/>
          <w:i w:val="false"/>
          <w:color w:val="000000"/>
          <w:sz w:val="28"/>
        </w:rPr>
        <w:t>
      59. Үстеме тексеру жүргізу үшін әрбір мемлекеттік аудиттің объектісіне жеке тапсырма ресімделеді.</w:t>
      </w:r>
    </w:p>
    <w:bookmarkEnd w:id="314"/>
    <w:bookmarkStart w:name="z268" w:id="315"/>
    <w:p>
      <w:pPr>
        <w:spacing w:after="0"/>
        <w:ind w:left="0"/>
        <w:jc w:val="both"/>
      </w:pPr>
      <w:r>
        <w:rPr>
          <w:rFonts w:ascii="Times New Roman"/>
          <w:b w:val="false"/>
          <w:i w:val="false"/>
          <w:color w:val="000000"/>
          <w:sz w:val="28"/>
        </w:rPr>
        <w:t xml:space="preserve">
      60. Үстеме тексеру нәтижелері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үстеме тексеру актісі ресімделеді. Үстеме тексеру жүргізген мемлекеттік аудитор мемлекеттік аудит объектісінің басшысына (лауазымды тұлғаға) таныстыру үшін үстеме тексеру аяқталған күні екі данада үстеме тексеру актісін ұсынады. Мемлекеттік аудит объектісінің басшысы аудиторлық есеппен таныстыруды және оған қол қоюды ол аяқталған күні жүргізеді.</w:t>
      </w:r>
    </w:p>
    <w:bookmarkEnd w:id="315"/>
    <w:bookmarkStart w:name="z269" w:id="316"/>
    <w:p>
      <w:pPr>
        <w:spacing w:after="0"/>
        <w:ind w:left="0"/>
        <w:jc w:val="both"/>
      </w:pPr>
      <w:r>
        <w:rPr>
          <w:rFonts w:ascii="Times New Roman"/>
          <w:b w:val="false"/>
          <w:i w:val="false"/>
          <w:color w:val="000000"/>
          <w:sz w:val="28"/>
        </w:rPr>
        <w:t>
      61. Үстеме тексеру жүргізілген жағдайда оның нәтижелерін мемлекеттік аудитор негізгі мемлекеттік аудит объектісінде жасалатын аудиторлық есепте міндетті түрде көрсетеді.</w:t>
      </w:r>
    </w:p>
    <w:bookmarkEnd w:id="316"/>
    <w:bookmarkStart w:name="z270" w:id="317"/>
    <w:p>
      <w:pPr>
        <w:spacing w:after="0"/>
        <w:ind w:left="0"/>
        <w:jc w:val="left"/>
      </w:pPr>
      <w:r>
        <w:rPr>
          <w:rFonts w:ascii="Times New Roman"/>
          <w:b/>
          <w:i w:val="false"/>
          <w:color w:val="000000"/>
        </w:rPr>
        <w:t xml:space="preserve"> 4-тарау. Ішкі мемлекеттік аудит нәтижелері бойынша шешім қабылдау және құжаттарды жасау тәртібі </w:t>
      </w:r>
    </w:p>
    <w:bookmarkEnd w:id="317"/>
    <w:bookmarkStart w:name="z271" w:id="318"/>
    <w:p>
      <w:pPr>
        <w:spacing w:after="0"/>
        <w:ind w:left="0"/>
        <w:jc w:val="left"/>
      </w:pPr>
      <w:r>
        <w:rPr>
          <w:rFonts w:ascii="Times New Roman"/>
          <w:b/>
          <w:i w:val="false"/>
          <w:color w:val="000000"/>
        </w:rPr>
        <w:t xml:space="preserve"> 1-параграф. Аудиторлық есептерді жасау және ресімдеу</w:t>
      </w:r>
    </w:p>
    <w:bookmarkEnd w:id="318"/>
    <w:bookmarkStart w:name="z272" w:id="319"/>
    <w:p>
      <w:pPr>
        <w:spacing w:after="0"/>
        <w:ind w:left="0"/>
        <w:jc w:val="both"/>
      </w:pPr>
      <w:r>
        <w:rPr>
          <w:rFonts w:ascii="Times New Roman"/>
          <w:b w:val="false"/>
          <w:i w:val="false"/>
          <w:color w:val="000000"/>
          <w:sz w:val="28"/>
        </w:rPr>
        <w:t>
      62. Аудиторлық іс-шараның нәтижелері бойынша аудиторлық есеп – мемлекеттік аудитті тікелей жүргізген мемлекеттік аудиторлар жасаған, белгілі бір уақыт кезеңі үшін жүргізілген аудиторлық іс-шара нәтижелерін қамтитын құжат ресімделеді.</w:t>
      </w:r>
    </w:p>
    <w:bookmarkEnd w:id="319"/>
    <w:bookmarkStart w:name="z273" w:id="320"/>
    <w:p>
      <w:pPr>
        <w:spacing w:after="0"/>
        <w:ind w:left="0"/>
        <w:jc w:val="both"/>
      </w:pPr>
      <w:r>
        <w:rPr>
          <w:rFonts w:ascii="Times New Roman"/>
          <w:b w:val="false"/>
          <w:i w:val="false"/>
          <w:color w:val="000000"/>
          <w:sz w:val="28"/>
        </w:rPr>
        <w:t xml:space="preserve">
      63. Мемлекеттік аудит жүргізілген мемлекеттік аудит объектілерінің әрқайсысы бойынша аудиторлық іс-шара нәтижелері </w:t>
      </w:r>
      <w:r>
        <w:rPr>
          <w:rFonts w:ascii="Times New Roman"/>
          <w:b w:val="false"/>
          <w:i w:val="false"/>
          <w:color w:val="000000"/>
          <w:sz w:val="28"/>
        </w:rPr>
        <w:t>7-қосымшаға</w:t>
      </w:r>
      <w:r>
        <w:rPr>
          <w:rFonts w:ascii="Times New Roman"/>
          <w:b w:val="false"/>
          <w:i w:val="false"/>
          <w:color w:val="000000"/>
          <w:sz w:val="28"/>
        </w:rPr>
        <w:t xml:space="preserve"> сәйкес сәйкестік аудиті бойынша аудиторлық есеппен және </w:t>
      </w:r>
      <w:r>
        <w:rPr>
          <w:rFonts w:ascii="Times New Roman"/>
          <w:b w:val="false"/>
          <w:i w:val="false"/>
          <w:color w:val="000000"/>
          <w:sz w:val="28"/>
        </w:rPr>
        <w:t>7-1-қосымшаға</w:t>
      </w:r>
      <w:r>
        <w:rPr>
          <w:rFonts w:ascii="Times New Roman"/>
          <w:b w:val="false"/>
          <w:i w:val="false"/>
          <w:color w:val="000000"/>
          <w:sz w:val="28"/>
        </w:rPr>
        <w:t xml:space="preserve"> сәйкес тиімділік аудиті бойынша аудиторлық есеппен рәсімделеді.</w:t>
      </w:r>
    </w:p>
    <w:bookmarkEnd w:id="320"/>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өлшемі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басқа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4" w:id="321"/>
    <w:p>
      <w:pPr>
        <w:spacing w:after="0"/>
        <w:ind w:left="0"/>
        <w:jc w:val="both"/>
      </w:pPr>
      <w:r>
        <w:rPr>
          <w:rFonts w:ascii="Times New Roman"/>
          <w:b w:val="false"/>
          <w:i w:val="false"/>
          <w:color w:val="000000"/>
          <w:sz w:val="28"/>
        </w:rPr>
        <w:t>
      64. Аудиторлық есеп құрылымы аудит бағдарламасының және аудиторлық тапсырмалардың дәйектілігі мен сұрақтар тізбесіне қатаң сәйкестігін, онда жазылған мәліметтердің дұрыстығын, объективтігін қамтамасыз етеді, аудит бағдарламасының әрбір сұрағына жауаптар толық, дәл, объективті және қисынды жазылады.</w:t>
      </w:r>
    </w:p>
    <w:bookmarkEnd w:id="321"/>
    <w:bookmarkStart w:name="z275" w:id="322"/>
    <w:p>
      <w:pPr>
        <w:spacing w:after="0"/>
        <w:ind w:left="0"/>
        <w:jc w:val="both"/>
      </w:pPr>
      <w:r>
        <w:rPr>
          <w:rFonts w:ascii="Times New Roman"/>
          <w:b w:val="false"/>
          <w:i w:val="false"/>
          <w:color w:val="000000"/>
          <w:sz w:val="28"/>
        </w:rPr>
        <w:t>
      65. Анықталған жетіспеушіліктер мен бұзушылықтар аудиторлық есептегі жазулардың дәйектілігін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322"/>
    <w:p>
      <w:pPr>
        <w:spacing w:after="0"/>
        <w:ind w:left="0"/>
        <w:jc w:val="both"/>
      </w:pPr>
      <w:r>
        <w:rPr>
          <w:rFonts w:ascii="Times New Roman"/>
          <w:b w:val="false"/>
          <w:i w:val="false"/>
          <w:color w:val="000000"/>
          <w:sz w:val="28"/>
        </w:rPr>
        <w:t xml:space="preserve">
      Егер аудит бағдарламасы мәселесі бойынша бұзушылықтар мен кемшіліктер анықталмаған болса, аудиторлық есепте мынадай жазба жасалады: "Бағдарлама (атауы) мәселесі тексерілді. Бұзушылықтар мен кемшіліктер анықталмаған." және негізінде осы қорытындылар түжырымдалған ішкі мемлекеттік аудитке ұшыраған деректемелер тізбектеледі. </w:t>
      </w:r>
    </w:p>
    <w:bookmarkStart w:name="z276" w:id="323"/>
    <w:p>
      <w:pPr>
        <w:spacing w:after="0"/>
        <w:ind w:left="0"/>
        <w:jc w:val="both"/>
      </w:pPr>
      <w:r>
        <w:rPr>
          <w:rFonts w:ascii="Times New Roman"/>
          <w:b w:val="false"/>
          <w:i w:val="false"/>
          <w:color w:val="000000"/>
          <w:sz w:val="28"/>
        </w:rPr>
        <w:t>
      66. Әрбір бұзушылық фактісі, сондай-ақ анықталған кемшіліктер ережелері бұзылған нормативтік құқықтық актілердің баптарына, тармақтары мен тармақшаларына сілтеме жасаумен бұзушылықтың сипаты мен түрі сипаттала отырып, жекелеген тармақпен тіркеледі және толассыз тәртіппен нөмірленеді. Бұзушылық сипаттамасында бұзушылықтарды растаушы құжаттардың деректемелері мен атауларына сілтеме жасалады.</w:t>
      </w:r>
    </w:p>
    <w:bookmarkEnd w:id="323"/>
    <w:bookmarkStart w:name="z277" w:id="324"/>
    <w:p>
      <w:pPr>
        <w:spacing w:after="0"/>
        <w:ind w:left="0"/>
        <w:jc w:val="both"/>
      </w:pPr>
      <w:r>
        <w:rPr>
          <w:rFonts w:ascii="Times New Roman"/>
          <w:b w:val="false"/>
          <w:i w:val="false"/>
          <w:color w:val="000000"/>
          <w:sz w:val="28"/>
        </w:rPr>
        <w:t>
      67. Аудиторлық есепке олардың ажырамас бөлігі болып табылатын аудиторлық дәлелдемелер қоса беріледі.</w:t>
      </w:r>
    </w:p>
    <w:bookmarkEnd w:id="324"/>
    <w:p>
      <w:pPr>
        <w:spacing w:after="0"/>
        <w:ind w:left="0"/>
        <w:jc w:val="both"/>
      </w:pPr>
      <w:r>
        <w:rPr>
          <w:rFonts w:ascii="Times New Roman"/>
          <w:b w:val="false"/>
          <w:i w:val="false"/>
          <w:color w:val="000000"/>
          <w:sz w:val="28"/>
        </w:rPr>
        <w:t>
      Аудиторлық есепке есепке қоса берілетін құжаттардың көшірмелері белгіленген тәртіппен, уәкілетті лауазымды тұлғалардың қол қоюымен, мөрімен немесе (болған жағдайда) мемлекеттік аудит объектісінің мөртаңбасымен расталады. Аудиторлық есепте олардың реттік нөмірі, парақ саны көрсетіле отырып, қосымшаларына сілтемелер көрсетіледі.</w:t>
      </w:r>
    </w:p>
    <w:bookmarkStart w:name="z278" w:id="325"/>
    <w:p>
      <w:pPr>
        <w:spacing w:after="0"/>
        <w:ind w:left="0"/>
        <w:jc w:val="both"/>
      </w:pPr>
      <w:r>
        <w:rPr>
          <w:rFonts w:ascii="Times New Roman"/>
          <w:b w:val="false"/>
          <w:i w:val="false"/>
          <w:color w:val="000000"/>
          <w:sz w:val="28"/>
        </w:rPr>
        <w:t>
      68.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bookmarkEnd w:id="325"/>
    <w:bookmarkStart w:name="z279" w:id="326"/>
    <w:p>
      <w:pPr>
        <w:spacing w:after="0"/>
        <w:ind w:left="0"/>
        <w:jc w:val="both"/>
      </w:pPr>
      <w:r>
        <w:rPr>
          <w:rFonts w:ascii="Times New Roman"/>
          <w:b w:val="false"/>
          <w:i w:val="false"/>
          <w:color w:val="000000"/>
          <w:sz w:val="28"/>
        </w:rPr>
        <w:t>
      69. Аудиторлық есепте жазылған бұзушылықтарды растайтын құжаттардың және (немесе) өзге де ақпараттың болмауы стандарттарды бұзу болып табылады.</w:t>
      </w:r>
    </w:p>
    <w:bookmarkEnd w:id="326"/>
    <w:bookmarkStart w:name="z280" w:id="327"/>
    <w:p>
      <w:pPr>
        <w:spacing w:after="0"/>
        <w:ind w:left="0"/>
        <w:jc w:val="both"/>
      </w:pPr>
      <w:r>
        <w:rPr>
          <w:rFonts w:ascii="Times New Roman"/>
          <w:b w:val="false"/>
          <w:i w:val="false"/>
          <w:color w:val="000000"/>
          <w:sz w:val="28"/>
        </w:rPr>
        <w:t>
      70. Аудиторлық есеп 2 (екі) данада жасалады және танысу және қол қою үшін мемлекеттік аудит объектісінің басшысына немесе оны алмастыратын тұлғаға:</w:t>
      </w:r>
    </w:p>
    <w:bookmarkEnd w:id="327"/>
    <w:p>
      <w:pPr>
        <w:spacing w:after="0"/>
        <w:ind w:left="0"/>
        <w:jc w:val="both"/>
      </w:pPr>
      <w:r>
        <w:rPr>
          <w:rFonts w:ascii="Times New Roman"/>
          <w:b w:val="false"/>
          <w:i w:val="false"/>
          <w:color w:val="000000"/>
          <w:sz w:val="28"/>
        </w:rPr>
        <w:t>
      1) жүргізу мерзімі 15 (он бес) жұмыс күнін құрайтын аудиторлық іс-шаралар бойынша – мемлекеттік аудит объектісіндегі аудиторлық іс-шара аяқталғанша кемінде 1 (бір) жұмыс күнінен кешіктірмей (үстеме тексерулердің аудиторлық есептерін, бақылау өлшемдерінің (қарап тексерулерінің) актісін қоспағанда);</w:t>
      </w:r>
    </w:p>
    <w:p>
      <w:pPr>
        <w:spacing w:after="0"/>
        <w:ind w:left="0"/>
        <w:jc w:val="both"/>
      </w:pPr>
      <w:r>
        <w:rPr>
          <w:rFonts w:ascii="Times New Roman"/>
          <w:b w:val="false"/>
          <w:i w:val="false"/>
          <w:color w:val="000000"/>
          <w:sz w:val="28"/>
        </w:rPr>
        <w:t>
      2) мерзімі 15 (он бес) жұмыс күнінен асатын аудиторлық іс-шара жүргізілген кезде – мемлекеттік аудит объектісіндегі аудиторлық іс-шара аяқталғанша кемінде 2 (екі)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28"/>
    <w:p>
      <w:pPr>
        <w:spacing w:after="0"/>
        <w:ind w:left="0"/>
        <w:jc w:val="both"/>
      </w:pPr>
      <w:r>
        <w:rPr>
          <w:rFonts w:ascii="Times New Roman"/>
          <w:b w:val="false"/>
          <w:i w:val="false"/>
          <w:color w:val="000000"/>
          <w:sz w:val="28"/>
        </w:rPr>
        <w:t>
      71. Аудиторлық есептің барлық беттеріне мемлекеттік аудиторлар және мемлекеттік аудит объектісінің лауазымды тұлға қол қояды.</w:t>
      </w:r>
    </w:p>
    <w:bookmarkEnd w:id="328"/>
    <w:bookmarkStart w:name="z282" w:id="329"/>
    <w:p>
      <w:pPr>
        <w:spacing w:after="0"/>
        <w:ind w:left="0"/>
        <w:jc w:val="both"/>
      </w:pPr>
      <w:r>
        <w:rPr>
          <w:rFonts w:ascii="Times New Roman"/>
          <w:b w:val="false"/>
          <w:i w:val="false"/>
          <w:color w:val="000000"/>
          <w:sz w:val="28"/>
        </w:rPr>
        <w:t>
      72. Аудиторлық есепке ассистентті қоспағанда, мемлекеттік аудит тобының барлық мүшелері, сондай-ақ мемлекеттік аудит объектісінің басшысы және оны алмастыратын тұлға мемлекеттік аудит объектісінде аудиторлық іс-шара аяқталған күннен кешіктірмей қол қояды.</w:t>
      </w:r>
    </w:p>
    <w:bookmarkEnd w:id="329"/>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жазбаша қарсылықтар қол қойылған аудиторлық есеп ұсынылған күннен бастап 10 (он) жұмыс күнінен аспайтын мерзімде ішкі аудит қызметіне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330"/>
    <w:p>
      <w:pPr>
        <w:spacing w:after="0"/>
        <w:ind w:left="0"/>
        <w:jc w:val="both"/>
      </w:pPr>
      <w:r>
        <w:rPr>
          <w:rFonts w:ascii="Times New Roman"/>
          <w:b w:val="false"/>
          <w:i w:val="false"/>
          <w:color w:val="000000"/>
          <w:sz w:val="28"/>
        </w:rPr>
        <w:t xml:space="preserve">
      72-1. Мемлекеттік аудит объектісінің басшысы аудиторлық есебін алған күннен кейін 2 (екі) жұмыс күні ішінде ақпараттық жүйелер және/немесе электрондық пошта, сондай-ақ пошта байланысы арқылы мүдделері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хабардар етеді. </w:t>
      </w:r>
    </w:p>
    <w:bookmarkEnd w:id="330"/>
    <w:p>
      <w:pPr>
        <w:spacing w:after="0"/>
        <w:ind w:left="0"/>
        <w:jc w:val="both"/>
      </w:pPr>
      <w:r>
        <w:rPr>
          <w:rFonts w:ascii="Times New Roman"/>
          <w:b w:val="false"/>
          <w:i w:val="false"/>
          <w:color w:val="000000"/>
          <w:sz w:val="28"/>
        </w:rPr>
        <w:t>
      Мемлекеттік аудит және тәуекелдер жөніндегі кеңеске қарсылық берген кезде мемлекеттік аудит объектісі кәсіпкерлік субъектілерінің және өзге де тұлғалардың аудиторлық есепке берілген ескертулерін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72-1-тармақпен толықтырылды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3" w:id="331"/>
    <w:p>
      <w:pPr>
        <w:spacing w:after="0"/>
        <w:ind w:left="0"/>
        <w:jc w:val="both"/>
      </w:pPr>
      <w:r>
        <w:rPr>
          <w:rFonts w:ascii="Times New Roman"/>
          <w:b w:val="false"/>
          <w:i w:val="false"/>
          <w:color w:val="000000"/>
          <w:sz w:val="28"/>
        </w:rPr>
        <w:t>
      73. Қол қойылған аудиторлық есеп ұсынылған күннен бастап 10 (он) жұмыс күні өткен соң түскен аудиторлық есепке қарсылықтар қарастыруға жатпайды.</w:t>
      </w:r>
    </w:p>
    <w:bookmarkEnd w:id="331"/>
    <w:p>
      <w:pPr>
        <w:spacing w:after="0"/>
        <w:ind w:left="0"/>
        <w:jc w:val="both"/>
      </w:pPr>
      <w:r>
        <w:rPr>
          <w:rFonts w:ascii="Times New Roman"/>
          <w:b w:val="false"/>
          <w:i w:val="false"/>
          <w:color w:val="000000"/>
          <w:sz w:val="28"/>
        </w:rPr>
        <w:t>
      Аудиторлық есепке наразылықты қарау және оған жауапты жолдау мерзімі наразылық тіркелген күннен бастап 30 (отыз) күнтізбелік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332"/>
    <w:p>
      <w:pPr>
        <w:spacing w:after="0"/>
        <w:ind w:left="0"/>
        <w:jc w:val="both"/>
      </w:pPr>
      <w:r>
        <w:rPr>
          <w:rFonts w:ascii="Times New Roman"/>
          <w:b w:val="false"/>
          <w:i w:val="false"/>
          <w:color w:val="000000"/>
          <w:sz w:val="28"/>
        </w:rPr>
        <w:t>
      74. Аудиторлық есепке келіп түскен қарсылықтар мен оларға уәжделген жауаптар міндетті түрде аудиторлық іс-шара материалдарына қосылады.</w:t>
      </w:r>
    </w:p>
    <w:bookmarkEnd w:id="332"/>
    <w:bookmarkStart w:name="z285" w:id="333"/>
    <w:p>
      <w:pPr>
        <w:spacing w:after="0"/>
        <w:ind w:left="0"/>
        <w:jc w:val="both"/>
      </w:pPr>
      <w:r>
        <w:rPr>
          <w:rFonts w:ascii="Times New Roman"/>
          <w:b w:val="false"/>
          <w:i w:val="false"/>
          <w:color w:val="000000"/>
          <w:sz w:val="28"/>
        </w:rPr>
        <w:t>
      75. Мемлекеттік аудит объектісінің басшысы немесе оны алмастыратын тұлға аудиторлық есеппен танысудан немесе аудиторлық есепке қол қоюдан бас тартқан кезде мемлекеттік аудитор мемлекеттік аудит объектісі лауазымды тұлғаның танысудан және (немесе) қол қоюдан бас тартуы туралы аудиторлық есепте тиісті жазба жүргізеді және есеп аудит объектісінің кеңсесі арқылы жіберіледі.</w:t>
      </w:r>
    </w:p>
    <w:bookmarkEnd w:id="333"/>
    <w:bookmarkStart w:name="z286" w:id="334"/>
    <w:p>
      <w:pPr>
        <w:spacing w:after="0"/>
        <w:ind w:left="0"/>
        <w:jc w:val="both"/>
      </w:pPr>
      <w:r>
        <w:rPr>
          <w:rFonts w:ascii="Times New Roman"/>
          <w:b w:val="false"/>
          <w:i w:val="false"/>
          <w:color w:val="000000"/>
          <w:sz w:val="28"/>
        </w:rPr>
        <w:t>
      76. Мемлекеттік аудитор немесе мемлекеттік аудит тобының жетекшісі аудиторлық іс-шара аяқталғаннан кейін немесе іссапардан келген күнінен бастап 1 (бір) жұмыс күні ішінде аудиторлық іс-шара материалдарын тізімдемеде құжаттардың атаулары мен парақ сандарын көрсете отырып, жинақтау папкасына қалыптастырады.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335"/>
    <w:p>
      <w:pPr>
        <w:spacing w:after="0"/>
        <w:ind w:left="0"/>
        <w:jc w:val="left"/>
      </w:pPr>
      <w:r>
        <w:rPr>
          <w:rFonts w:ascii="Times New Roman"/>
          <w:b/>
          <w:i w:val="false"/>
          <w:color w:val="000000"/>
        </w:rPr>
        <w:t xml:space="preserve"> 2-параграф. Ішкі аудит нәтижелері туралы  есепті жасау және ресімдеу</w:t>
      </w:r>
    </w:p>
    <w:bookmarkEnd w:id="335"/>
    <w:bookmarkStart w:name="z288" w:id="336"/>
    <w:p>
      <w:pPr>
        <w:spacing w:after="0"/>
        <w:ind w:left="0"/>
        <w:jc w:val="both"/>
      </w:pPr>
      <w:r>
        <w:rPr>
          <w:rFonts w:ascii="Times New Roman"/>
          <w:b w:val="false"/>
          <w:i w:val="false"/>
          <w:color w:val="000000"/>
          <w:sz w:val="28"/>
        </w:rPr>
        <w:t xml:space="preserve">
      77. Ішкі аудит қызметі жүргізген мемлекеттік аудит нәтижелері бойынша аудиторлық қорытынды ресімделеді, ол тұжырымдар мен ұсынымдарды қамтитын, аудиторлық іс-шараны жүргізуге жауапты тұлғаның қолы қойылатын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уәкілетті орган, оның аумақтық бөлімшелері басшысының бұйрығымен бекітілетін құжат болып табылады.</w:t>
      </w:r>
    </w:p>
    <w:bookmarkEnd w:id="336"/>
    <w:p>
      <w:pPr>
        <w:spacing w:after="0"/>
        <w:ind w:left="0"/>
        <w:jc w:val="both"/>
      </w:pPr>
      <w:r>
        <w:rPr>
          <w:rFonts w:ascii="Times New Roman"/>
          <w:b w:val="false"/>
          <w:i w:val="false"/>
          <w:color w:val="000000"/>
          <w:sz w:val="28"/>
        </w:rPr>
        <w:t>
      Ұсынымдарды қарау және бұзушылықтардың жойылғаны туралы шешімнің (өкімнің) жобасымен ішкі аудит нәтижелері туралы есеп орталық мемлекеттік органның бірінші басшысына немесе облыстың, республикалық маңызы бар қаланың, астананың әкіміне немесе олардың міндетін атқарушы тұлғаларға наразылық қарау нәтижесі бойынша шешім қабылдағанша немесе мемлекеттік аудит объектісіндегі аудиторлық іс-шара аяқталғанша 20 (жиырма) жұмыс күнінен кешіктірмей ұсынылады.</w:t>
      </w:r>
    </w:p>
    <w:p>
      <w:pPr>
        <w:spacing w:after="0"/>
        <w:ind w:left="0"/>
        <w:jc w:val="both"/>
      </w:pPr>
      <w:r>
        <w:rPr>
          <w:rFonts w:ascii="Times New Roman"/>
          <w:b w:val="false"/>
          <w:i w:val="false"/>
          <w:color w:val="000000"/>
          <w:sz w:val="28"/>
        </w:rPr>
        <w:t xml:space="preserve">
      Орталық мемлекеттік органның бірінші басшысының немесе облыстың, республикалық маңызы бар қаланың, астананың әкімінің ұсынымдарды қарау және бұзушылықтардың жойылғаны туралы шешімі (өкімі)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37"/>
    <w:p>
      <w:pPr>
        <w:spacing w:after="0"/>
        <w:ind w:left="0"/>
        <w:jc w:val="both"/>
      </w:pPr>
      <w:r>
        <w:rPr>
          <w:rFonts w:ascii="Times New Roman"/>
          <w:b w:val="false"/>
          <w:i w:val="false"/>
          <w:color w:val="000000"/>
          <w:sz w:val="28"/>
        </w:rPr>
        <w:t>
      78. Ішкі аудит нәтижелері туралы есепке ішкі аудит қызметі қарамаған мемлекеттік аудит объектісінің қарсылығы бар бұзушылықтар және жетіспеушілік фактілерін енгізуге жол берілмейді.</w:t>
      </w:r>
    </w:p>
    <w:bookmarkEnd w:id="337"/>
    <w:bookmarkStart w:name="z290" w:id="338"/>
    <w:p>
      <w:pPr>
        <w:spacing w:after="0"/>
        <w:ind w:left="0"/>
        <w:jc w:val="both"/>
      </w:pPr>
      <w:r>
        <w:rPr>
          <w:rFonts w:ascii="Times New Roman"/>
          <w:b w:val="false"/>
          <w:i w:val="false"/>
          <w:color w:val="000000"/>
          <w:sz w:val="28"/>
        </w:rPr>
        <w:t>
      79. Ұсынымдарды қарау және бұзушылықтардың жойылғаны туралы шешім (өкім) және ішкі аудит нәтижелері туралы есеп орталық мемлекеттік органның бірінші басшысы немесе облыстардың, республикалық маңызы бар қаланың, астананың әкімі шешім (өкім) қабылдаған күннен бастап 3 (үш) жұмыс күні ішінде мемлекеттік аудит объектісіне жіберіледі.</w:t>
      </w:r>
    </w:p>
    <w:bookmarkEnd w:id="338"/>
    <w:p>
      <w:pPr>
        <w:spacing w:after="0"/>
        <w:ind w:left="0"/>
        <w:jc w:val="both"/>
      </w:pPr>
      <w:r>
        <w:rPr>
          <w:rFonts w:ascii="Times New Roman"/>
          <w:b w:val="false"/>
          <w:i w:val="false"/>
          <w:color w:val="000000"/>
          <w:sz w:val="28"/>
        </w:rPr>
        <w:t>
      Бір мезгілде аудит объектісінің басшысы ішкі аудит нәтижелері туралы есептегі мемлекеттік аудит және қаржылық бақылау нәтижелері бойынша анықталған бұзушылықтарды жою және ұсынымдарды қарау туралы ақпаратты уақтылы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9"/>
    <w:p>
      <w:pPr>
        <w:spacing w:after="0"/>
        <w:ind w:left="0"/>
        <w:jc w:val="left"/>
      </w:pPr>
      <w:r>
        <w:rPr>
          <w:rFonts w:ascii="Times New Roman"/>
          <w:b/>
          <w:i w:val="false"/>
          <w:color w:val="000000"/>
        </w:rPr>
        <w:t xml:space="preserve"> 3-параграф. Мемлекеттік аудит және қаржылық бақылау материалдары бойынша есептілік</w:t>
      </w:r>
    </w:p>
    <w:bookmarkEnd w:id="339"/>
    <w:bookmarkStart w:name="z292" w:id="340"/>
    <w:p>
      <w:pPr>
        <w:spacing w:after="0"/>
        <w:ind w:left="0"/>
        <w:jc w:val="both"/>
      </w:pPr>
      <w:r>
        <w:rPr>
          <w:rFonts w:ascii="Times New Roman"/>
          <w:b w:val="false"/>
          <w:i w:val="false"/>
          <w:color w:val="000000"/>
          <w:sz w:val="28"/>
        </w:rPr>
        <w:t xml:space="preserve">
      80. Мемлекеттік аудит тобының жетекшісі немесе аудиторлық іс-шараны жүргізген мемлекеттік аудитор анықталған бұзушылықтарды жою туралы шешім қабылданғаннан кейін бес жұмыс күні ішінде уәкілетті органның ақпараттық жүйесіне мемлекеттік аудит материалдарын енгізеді. </w:t>
      </w:r>
    </w:p>
    <w:bookmarkEnd w:id="340"/>
    <w:p>
      <w:pPr>
        <w:spacing w:after="0"/>
        <w:ind w:left="0"/>
        <w:jc w:val="both"/>
      </w:pPr>
      <w:r>
        <w:rPr>
          <w:rFonts w:ascii="Times New Roman"/>
          <w:b w:val="false"/>
          <w:i w:val="false"/>
          <w:color w:val="000000"/>
          <w:sz w:val="28"/>
        </w:rPr>
        <w:t xml:space="preserve">
      Мемлекеттік аудит материалдары Республикалық бюджеттің атқарылуын бақылау жөніндегі есеп комитетінің 2015 жылғы 28 қарашадағы № 7-НҚ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бекітілген Мемлекеттік аудит және қаржылық бақылау жөніндегі бірыңғай дерекқорды қалыптастыру және жүргізу қағидаларында анықталған тәртіппен және мерзімде мемлекеттік аудит және қаржылық бақылау жөніндегі бірыңғай дерекқорда одан әрі орналастыру үшін уәкілетті органға беріледі.</w:t>
      </w:r>
    </w:p>
    <w:bookmarkStart w:name="z293" w:id="341"/>
    <w:p>
      <w:pPr>
        <w:spacing w:after="0"/>
        <w:ind w:left="0"/>
        <w:jc w:val="both"/>
      </w:pPr>
      <w:r>
        <w:rPr>
          <w:rFonts w:ascii="Times New Roman"/>
          <w:b w:val="false"/>
          <w:i w:val="false"/>
          <w:color w:val="000000"/>
          <w:sz w:val="28"/>
        </w:rPr>
        <w:t xml:space="preserve">
      81. Мемлекеттік құпияларды қамтитын аудиторлық іс-шара материалдары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ескеріледі және сақталады.</w:t>
      </w:r>
    </w:p>
    <w:bookmarkEnd w:id="341"/>
    <w:bookmarkStart w:name="z294" w:id="342"/>
    <w:p>
      <w:pPr>
        <w:spacing w:after="0"/>
        <w:ind w:left="0"/>
        <w:jc w:val="both"/>
      </w:pPr>
      <w:r>
        <w:rPr>
          <w:rFonts w:ascii="Times New Roman"/>
          <w:b w:val="false"/>
          <w:i w:val="false"/>
          <w:color w:val="000000"/>
          <w:sz w:val="28"/>
        </w:rPr>
        <w:t xml:space="preserve">
      82. Ішкі аудит қызметтері ведомствоға Заңның </w:t>
      </w:r>
      <w:r>
        <w:rPr>
          <w:rFonts w:ascii="Times New Roman"/>
          <w:b w:val="false"/>
          <w:i w:val="false"/>
          <w:color w:val="000000"/>
          <w:sz w:val="28"/>
        </w:rPr>
        <w:t>15-бабына</w:t>
      </w:r>
      <w:r>
        <w:rPr>
          <w:rFonts w:ascii="Times New Roman"/>
          <w:b w:val="false"/>
          <w:i w:val="false"/>
          <w:color w:val="000000"/>
          <w:sz w:val="28"/>
        </w:rPr>
        <w:t xml:space="preserve"> сәйкес жүргізілген мемлекеттік аудит пен қаржылық бақылау жөніндегі есептілік ақпаратты есепті тоқсаннан кейінгі айдың 5-і күніне дейінгі мерзімде жібереді.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295" w:id="343"/>
    <w:p>
      <w:pPr>
        <w:spacing w:after="0"/>
        <w:ind w:left="0"/>
        <w:jc w:val="left"/>
      </w:pPr>
      <w:r>
        <w:rPr>
          <w:rFonts w:ascii="Times New Roman"/>
          <w:b/>
          <w:i w:val="false"/>
          <w:color w:val="000000"/>
        </w:rPr>
        <w:t xml:space="preserve"> 4-параграф. Қаржылық бақылауды жүзеге асыру</w:t>
      </w:r>
    </w:p>
    <w:bookmarkEnd w:id="343"/>
    <w:bookmarkStart w:name="z296" w:id="344"/>
    <w:p>
      <w:pPr>
        <w:spacing w:after="0"/>
        <w:ind w:left="0"/>
        <w:jc w:val="both"/>
      </w:pPr>
      <w:r>
        <w:rPr>
          <w:rFonts w:ascii="Times New Roman"/>
          <w:b w:val="false"/>
          <w:i w:val="false"/>
          <w:color w:val="000000"/>
          <w:sz w:val="28"/>
        </w:rPr>
        <w:t xml:space="preserve">
      83. Қаржылық бақылауды Заңның 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өзге де Қазақстан Республикасы заңдарда, 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ішкі мемлекеттік аудит қызметі жүзеге асырады.</w:t>
      </w:r>
    </w:p>
    <w:bookmarkEnd w:id="344"/>
    <w:bookmarkStart w:name="z297" w:id="345"/>
    <w:p>
      <w:pPr>
        <w:spacing w:after="0"/>
        <w:ind w:left="0"/>
        <w:jc w:val="both"/>
      </w:pPr>
      <w:r>
        <w:rPr>
          <w:rFonts w:ascii="Times New Roman"/>
          <w:b w:val="false"/>
          <w:i w:val="false"/>
          <w:color w:val="000000"/>
          <w:sz w:val="28"/>
        </w:rPr>
        <w:t>
      84. Мемлекеттік аудит объектісі лауазымды тұлғаларының әрекеттерінде қылмыстық немесе әкімшілік құқық бұзушылық белгілері анықталған жағдайларда, ішкі аудит қызметтері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345"/>
    <w:p>
      <w:pPr>
        <w:spacing w:after="0"/>
        <w:ind w:left="0"/>
        <w:jc w:val="both"/>
      </w:pPr>
      <w:r>
        <w:rPr>
          <w:rFonts w:ascii="Times New Roman"/>
          <w:b w:val="false"/>
          <w:i w:val="false"/>
          <w:color w:val="000000"/>
          <w:sz w:val="28"/>
        </w:rPr>
        <w:t>
      Берілетін материалдарда:</w:t>
      </w:r>
    </w:p>
    <w:p>
      <w:pPr>
        <w:spacing w:after="0"/>
        <w:ind w:left="0"/>
        <w:jc w:val="both"/>
      </w:pPr>
      <w:r>
        <w:rPr>
          <w:rFonts w:ascii="Times New Roman"/>
          <w:b w:val="false"/>
          <w:i w:val="false"/>
          <w:color w:val="000000"/>
          <w:sz w:val="28"/>
        </w:rPr>
        <w:t xml:space="preserve">
      1) мемлекеттік органның басшысы, облыс, республикалық маңызы бар қала, астана қол қойған бұзушылық фактілері туралы ілеспе хат; </w:t>
      </w:r>
    </w:p>
    <w:p>
      <w:pPr>
        <w:spacing w:after="0"/>
        <w:ind w:left="0"/>
        <w:jc w:val="both"/>
      </w:pPr>
      <w:r>
        <w:rPr>
          <w:rFonts w:ascii="Times New Roman"/>
          <w:b w:val="false"/>
          <w:i w:val="false"/>
          <w:color w:val="000000"/>
          <w:sz w:val="28"/>
        </w:rPr>
        <w:t xml:space="preserve">
      2) мемлекеттік аудит объектісінің басшысы немесе оны алмастыратын тұлға қол қойған аудиторлық есептердің көшірмелері; </w:t>
      </w:r>
    </w:p>
    <w:p>
      <w:pPr>
        <w:spacing w:after="0"/>
        <w:ind w:left="0"/>
        <w:jc w:val="both"/>
      </w:pPr>
      <w:r>
        <w:rPr>
          <w:rFonts w:ascii="Times New Roman"/>
          <w:b w:val="false"/>
          <w:i w:val="false"/>
          <w:color w:val="000000"/>
          <w:sz w:val="28"/>
        </w:rPr>
        <w:t xml:space="preserve">
      3) анықталған фактілерге жататын аудит материалдарына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 </w:t>
      </w:r>
    </w:p>
    <w:bookmarkStart w:name="z298" w:id="346"/>
    <w:p>
      <w:pPr>
        <w:spacing w:after="0"/>
        <w:ind w:left="0"/>
        <w:jc w:val="both"/>
      </w:pPr>
      <w:r>
        <w:rPr>
          <w:rFonts w:ascii="Times New Roman"/>
          <w:b w:val="false"/>
          <w:i w:val="false"/>
          <w:color w:val="000000"/>
          <w:sz w:val="28"/>
        </w:rPr>
        <w:t xml:space="preserve">
      85. Нормативтік құқықтарға, ішкі аудит қызметтерінің және (немесе) олардың лауазымды тұлғаларының әрекеттеріне (әрекетсіздігіне) шағымдану тәртібі Заңның </w:t>
      </w:r>
      <w:r>
        <w:rPr>
          <w:rFonts w:ascii="Times New Roman"/>
          <w:b w:val="false"/>
          <w:i w:val="false"/>
          <w:color w:val="000000"/>
          <w:sz w:val="28"/>
        </w:rPr>
        <w:t>60-бабымен</w:t>
      </w:r>
      <w:r>
        <w:rPr>
          <w:rFonts w:ascii="Times New Roman"/>
          <w:b w:val="false"/>
          <w:i w:val="false"/>
          <w:color w:val="000000"/>
          <w:sz w:val="28"/>
        </w:rPr>
        <w:t xml:space="preserve"> айқындалған. </w:t>
      </w:r>
    </w:p>
    <w:bookmarkEnd w:id="346"/>
    <w:bookmarkStart w:name="z299" w:id="347"/>
    <w:p>
      <w:pPr>
        <w:spacing w:after="0"/>
        <w:ind w:left="0"/>
        <w:jc w:val="left"/>
      </w:pPr>
      <w:r>
        <w:rPr>
          <w:rFonts w:ascii="Times New Roman"/>
          <w:b/>
          <w:i w:val="false"/>
          <w:color w:val="000000"/>
        </w:rPr>
        <w:t xml:space="preserve"> 5-параграф. Мемлекеттік аудит және қаржылық бақылау нәтижелері бойынша қабылданатын құжаттар мониторингі</w:t>
      </w:r>
    </w:p>
    <w:bookmarkEnd w:id="347"/>
    <w:bookmarkStart w:name="z300" w:id="348"/>
    <w:p>
      <w:pPr>
        <w:spacing w:after="0"/>
        <w:ind w:left="0"/>
        <w:jc w:val="both"/>
      </w:pPr>
      <w:r>
        <w:rPr>
          <w:rFonts w:ascii="Times New Roman"/>
          <w:b w:val="false"/>
          <w:i w:val="false"/>
          <w:color w:val="000000"/>
          <w:sz w:val="28"/>
        </w:rPr>
        <w:t>
      86. Аудиторлық іс-шараны жүргізуге жауапты лауазымды тұлға тұрақты және жүйелі негізде аудиторлық қорытынды мен ішкі аудит нәтижелері туралы есепте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 мониторингті жүзеге асырады.</w:t>
      </w:r>
    </w:p>
    <w:bookmarkEnd w:id="348"/>
    <w:bookmarkStart w:name="z301" w:id="349"/>
    <w:p>
      <w:pPr>
        <w:spacing w:after="0"/>
        <w:ind w:left="0"/>
        <w:jc w:val="both"/>
      </w:pPr>
      <w:r>
        <w:rPr>
          <w:rFonts w:ascii="Times New Roman"/>
          <w:b w:val="false"/>
          <w:i w:val="false"/>
          <w:color w:val="000000"/>
          <w:sz w:val="28"/>
        </w:rPr>
        <w:t>
      87. Ішкі аудит нәтижелері туралы есепте берілген ұсынымдарды қарау нәтижелері туралы ақпаратты мемлекеттік аудит объектісі және өзге де мүдделі тұлғалар растау құжаттарын қоса бере отырып, тиісті құжаттарда көрсетілген мерзімдерде ішкі аудит қызметтеріне жібереді.</w:t>
      </w:r>
    </w:p>
    <w:bookmarkEnd w:id="349"/>
    <w:bookmarkStart w:name="z302" w:id="350"/>
    <w:p>
      <w:pPr>
        <w:spacing w:after="0"/>
        <w:ind w:left="0"/>
        <w:jc w:val="both"/>
      </w:pPr>
      <w:r>
        <w:rPr>
          <w:rFonts w:ascii="Times New Roman"/>
          <w:b w:val="false"/>
          <w:i w:val="false"/>
          <w:color w:val="000000"/>
          <w:sz w:val="28"/>
        </w:rPr>
        <w:t>
      88. Аудиторлық іс-шараны жүргізуге жауапты тұлға мемлекеттік аудит объектісінен ақпаратты (растаушы құжаттарды) алған күннен бастап 5 (бес) жұмыс күні ішінде мемлекеттік аудит объектісінің ұсынымдарды орындау толықтығына талдау жүргізеді.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351"/>
    <w:p>
      <w:pPr>
        <w:spacing w:after="0"/>
        <w:ind w:left="0"/>
        <w:jc w:val="both"/>
      </w:pPr>
      <w:r>
        <w:rPr>
          <w:rFonts w:ascii="Times New Roman"/>
          <w:b w:val="false"/>
          <w:i w:val="false"/>
          <w:color w:val="000000"/>
          <w:sz w:val="28"/>
        </w:rPr>
        <w:t>
      89. Ішкі аудит қызметі аудиторлық іс-шаралардың материалдарын есепке алуды, сақтауды және мұрағатқа тапсыруды қамтамасыз етеді.</w:t>
      </w:r>
    </w:p>
    <w:bookmarkEnd w:id="351"/>
    <w:bookmarkStart w:name="z304" w:id="352"/>
    <w:p>
      <w:pPr>
        <w:spacing w:after="0"/>
        <w:ind w:left="0"/>
        <w:jc w:val="left"/>
      </w:pPr>
      <w:r>
        <w:rPr>
          <w:rFonts w:ascii="Times New Roman"/>
          <w:b/>
          <w:i w:val="false"/>
          <w:color w:val="000000"/>
        </w:rPr>
        <w:t xml:space="preserve"> 5-тарау. Қорытынды ережелер </w:t>
      </w:r>
    </w:p>
    <w:bookmarkEnd w:id="352"/>
    <w:bookmarkStart w:name="z305" w:id="353"/>
    <w:p>
      <w:pPr>
        <w:spacing w:after="0"/>
        <w:ind w:left="0"/>
        <w:jc w:val="left"/>
      </w:pPr>
      <w:r>
        <w:rPr>
          <w:rFonts w:ascii="Times New Roman"/>
          <w:b/>
          <w:i w:val="false"/>
          <w:color w:val="000000"/>
        </w:rPr>
        <w:t xml:space="preserve"> 1-параграф. Сапа бақылауы</w:t>
      </w:r>
    </w:p>
    <w:bookmarkEnd w:id="353"/>
    <w:bookmarkStart w:name="z306" w:id="354"/>
    <w:p>
      <w:pPr>
        <w:spacing w:after="0"/>
        <w:ind w:left="0"/>
        <w:jc w:val="both"/>
      </w:pPr>
      <w:r>
        <w:rPr>
          <w:rFonts w:ascii="Times New Roman"/>
          <w:b w:val="false"/>
          <w:i w:val="false"/>
          <w:color w:val="000000"/>
          <w:sz w:val="28"/>
        </w:rPr>
        <w:t>
      90. Ішкі аудит қызметтері құжаттарының сапасын бақылауды ведомство және оның аумақтық бөлімшелері тоқсан сайын:</w:t>
      </w:r>
    </w:p>
    <w:bookmarkEnd w:id="354"/>
    <w:p>
      <w:pPr>
        <w:spacing w:after="0"/>
        <w:ind w:left="0"/>
        <w:jc w:val="both"/>
      </w:pPr>
      <w:r>
        <w:rPr>
          <w:rFonts w:ascii="Times New Roman"/>
          <w:b w:val="false"/>
          <w:i w:val="false"/>
          <w:color w:val="000000"/>
          <w:sz w:val="28"/>
        </w:rPr>
        <w:t>
      есепті кезеңде ішкі аудит қызметтері жүргізген аудиторлық іс-шаралардың жалпы санының 30 (отыз) пайызы көлемінде тиімділік аудиті бойынша;</w:t>
      </w:r>
    </w:p>
    <w:p>
      <w:pPr>
        <w:spacing w:after="0"/>
        <w:ind w:left="0"/>
        <w:jc w:val="both"/>
      </w:pPr>
      <w:r>
        <w:rPr>
          <w:rFonts w:ascii="Times New Roman"/>
          <w:b w:val="false"/>
          <w:i w:val="false"/>
          <w:color w:val="000000"/>
          <w:sz w:val="28"/>
        </w:rPr>
        <w:t>
      100 (жүз) пайыз көлемінде сәйкестік аудиті бойынша жүзеге асырады.</w:t>
      </w:r>
    </w:p>
    <w:p>
      <w:pPr>
        <w:spacing w:after="0"/>
        <w:ind w:left="0"/>
        <w:jc w:val="both"/>
      </w:pPr>
      <w:r>
        <w:rPr>
          <w:rFonts w:ascii="Times New Roman"/>
          <w:b w:val="false"/>
          <w:i w:val="false"/>
          <w:color w:val="000000"/>
          <w:sz w:val="28"/>
        </w:rPr>
        <w:t>
      Қағидалардың осы тармағына өзгерістер мен толықтырулар енгізілгенге дейін Ішкі аудит қызметтері жүргізген мемлекеттік сәйкестік аудитінің нәтижелері бойынша құжаттардың сапасын бақылау мемлекеттік аудит және қаржылық бақылау органдарының мемлекеттік аудит объектілерінің тізбесіне енгізу үшін сұрау салулары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55"/>
    <w:p>
      <w:pPr>
        <w:spacing w:after="0"/>
        <w:ind w:left="0"/>
        <w:jc w:val="both"/>
      </w:pPr>
      <w:r>
        <w:rPr>
          <w:rFonts w:ascii="Times New Roman"/>
          <w:b w:val="false"/>
          <w:i w:val="false"/>
          <w:color w:val="000000"/>
          <w:sz w:val="28"/>
        </w:rPr>
        <w:t>
      91. Ведомство Қазақстан Республикасы Ұлттық Банкінің ішкі аудит қызметін және қаржы нарығы мен қаржы ұйымдарын реттеу, бақылау және қадағалау жөніндегі уәкілетті органның ішкі аудит қызметін, орталық мемлекеттік органдар ведомстволарын қоспағанда, орталық мемлекеттік органдардың ішкі аудит қызметтерінің стандарттарды және Қағидаларды сақтауын бақылауды жүзеге асырады.</w:t>
      </w:r>
    </w:p>
    <w:bookmarkEnd w:id="355"/>
    <w:p>
      <w:pPr>
        <w:spacing w:after="0"/>
        <w:ind w:left="0"/>
        <w:jc w:val="both"/>
      </w:pPr>
      <w:r>
        <w:rPr>
          <w:rFonts w:ascii="Times New Roman"/>
          <w:b w:val="false"/>
          <w:i w:val="false"/>
          <w:color w:val="000000"/>
          <w:sz w:val="28"/>
        </w:rPr>
        <w:t>
      Ведомствоның аумақтық бөлімшелері облыстардың, республикалық маңызы бар қалалардың, астананың жергілікті атқарушы органдарының, Қазақстан Республикасы Ішкі істер министрлігінің ведомстволық бағынысты аумақтық органдарының ішкі аудит қызметтерінің стандарттарды және Қағидаларды сақтауын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 өзгеріс енгізілді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356"/>
    <w:p>
      <w:pPr>
        <w:spacing w:after="0"/>
        <w:ind w:left="0"/>
        <w:jc w:val="both"/>
      </w:pPr>
      <w:r>
        <w:rPr>
          <w:rFonts w:ascii="Times New Roman"/>
          <w:b w:val="false"/>
          <w:i w:val="false"/>
          <w:color w:val="000000"/>
          <w:sz w:val="28"/>
        </w:rPr>
        <w:t>
      92. Ішкі аудит қызметінің құжаттарына сапа бақылауын жүргізу үшін аудиторлық іс-шараларды іріктеу мынадай өлшемшарттар бойынша жүзеге асырылады:</w:t>
      </w:r>
    </w:p>
    <w:bookmarkEnd w:id="356"/>
    <w:p>
      <w:pPr>
        <w:spacing w:after="0"/>
        <w:ind w:left="0"/>
        <w:jc w:val="both"/>
      </w:pPr>
      <w:r>
        <w:rPr>
          <w:rFonts w:ascii="Times New Roman"/>
          <w:b w:val="false"/>
          <w:i w:val="false"/>
          <w:color w:val="000000"/>
          <w:sz w:val="28"/>
        </w:rPr>
        <w:t>
      1) уәкілетті орган тапсырмаларының сапалы орындалмауы және орындалу мерзімдерінің бұзылуы;</w:t>
      </w:r>
    </w:p>
    <w:p>
      <w:pPr>
        <w:spacing w:after="0"/>
        <w:ind w:left="0"/>
        <w:jc w:val="both"/>
      </w:pPr>
      <w:r>
        <w:rPr>
          <w:rFonts w:ascii="Times New Roman"/>
          <w:b w:val="false"/>
          <w:i w:val="false"/>
          <w:color w:val="000000"/>
          <w:sz w:val="28"/>
        </w:rPr>
        <w:t xml:space="preserve">
      2) ішкі мемлекеттік аудит нәтижелері бойынша қабылданған құжаттарға шағымдану туралы, сондай-ақ ішкі аудит қызметінің қызметкерлеріне қатысты жеке және заңды тұлғалардың өтініштері туралы заңнамада көзделген тәртіпте ұсынылған жеке және заңды тұлғалардың, мемлекеттік аудит объектілерінің өтініштері мен шағымдарының болуы; </w:t>
      </w:r>
    </w:p>
    <w:p>
      <w:pPr>
        <w:spacing w:after="0"/>
        <w:ind w:left="0"/>
        <w:jc w:val="both"/>
      </w:pPr>
      <w:r>
        <w:rPr>
          <w:rFonts w:ascii="Times New Roman"/>
          <w:b w:val="false"/>
          <w:i w:val="false"/>
          <w:color w:val="000000"/>
          <w:sz w:val="28"/>
        </w:rPr>
        <w:t>
      3) ішкі аудит қызметінің жұмысын тиімділігін бағалау нәтижелері;</w:t>
      </w:r>
    </w:p>
    <w:p>
      <w:pPr>
        <w:spacing w:after="0"/>
        <w:ind w:left="0"/>
        <w:jc w:val="both"/>
      </w:pPr>
      <w:r>
        <w:rPr>
          <w:rFonts w:ascii="Times New Roman"/>
          <w:b w:val="false"/>
          <w:i w:val="false"/>
          <w:color w:val="000000"/>
          <w:sz w:val="28"/>
        </w:rPr>
        <w:t>
      4) ішкі аудит қызметі ұсынатын есептілікті талдау нәтижелері;</w:t>
      </w:r>
    </w:p>
    <w:p>
      <w:pPr>
        <w:spacing w:after="0"/>
        <w:ind w:left="0"/>
        <w:jc w:val="both"/>
      </w:pPr>
      <w:r>
        <w:rPr>
          <w:rFonts w:ascii="Times New Roman"/>
          <w:b w:val="false"/>
          <w:i w:val="false"/>
          <w:color w:val="000000"/>
          <w:sz w:val="28"/>
        </w:rPr>
        <w:t>
      5) мемлекеттік аудит объектісі қызметінде жұмыс тиімділігін арттыру, тікелей және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bookmarkStart w:name="z309" w:id="357"/>
    <w:p>
      <w:pPr>
        <w:spacing w:after="0"/>
        <w:ind w:left="0"/>
        <w:jc w:val="both"/>
      </w:pPr>
      <w:r>
        <w:rPr>
          <w:rFonts w:ascii="Times New Roman"/>
          <w:b w:val="false"/>
          <w:i w:val="false"/>
          <w:color w:val="000000"/>
          <w:sz w:val="28"/>
        </w:rPr>
        <w:t>
      93. Сапа бақылауын жүргізу үшін материалдарды іріктеуді уәкілетті орган мемлекеттік аудит және қаржылық бақылау жөніндегі бірыңғай дерекқор арқылы немесе мемлекеттік аудит және қаржылық бақылау жөніндегі бірыңғай дерекқорда материалдар болмаған жағдайда ішкі аудит қызметіне белгіленген мерзімде аудиторлық іс-шаралар материалдарын уәкілетті органға ұсыну туралы сұрау салу жолымен жүзеге асырады.</w:t>
      </w:r>
    </w:p>
    <w:bookmarkEnd w:id="357"/>
    <w:bookmarkStart w:name="z310" w:id="358"/>
    <w:p>
      <w:pPr>
        <w:spacing w:after="0"/>
        <w:ind w:left="0"/>
        <w:jc w:val="both"/>
      </w:pPr>
      <w:r>
        <w:rPr>
          <w:rFonts w:ascii="Times New Roman"/>
          <w:b w:val="false"/>
          <w:i w:val="false"/>
          <w:color w:val="000000"/>
          <w:sz w:val="28"/>
        </w:rPr>
        <w:t>
      94. Ішкі аудит қызметтерінің бір аудиторлық іс-шарасына сапа бақылауын жүргізу ұзақтығы ведомствоға немесе оның аумақтық бөлімшесіне аудиторлық іс-шараның барлық құжаттары түскен күннен бастап 20 (жиырма) жұмыс күнінен аспайды.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359"/>
    <w:p>
      <w:pPr>
        <w:spacing w:after="0"/>
        <w:ind w:left="0"/>
        <w:jc w:val="both"/>
      </w:pPr>
      <w:r>
        <w:rPr>
          <w:rFonts w:ascii="Times New Roman"/>
          <w:b w:val="false"/>
          <w:i w:val="false"/>
          <w:color w:val="000000"/>
          <w:sz w:val="28"/>
        </w:rPr>
        <w:t>
      95. Сапаны бақылау мынадай өлшемшарттар бойынша жүзеге асырылады:</w:t>
      </w:r>
    </w:p>
    <w:bookmarkEnd w:id="359"/>
    <w:bookmarkStart w:name="z459" w:id="360"/>
    <w:p>
      <w:pPr>
        <w:spacing w:after="0"/>
        <w:ind w:left="0"/>
        <w:jc w:val="both"/>
      </w:pPr>
      <w:r>
        <w:rPr>
          <w:rFonts w:ascii="Times New Roman"/>
          <w:b w:val="false"/>
          <w:i w:val="false"/>
          <w:color w:val="000000"/>
          <w:sz w:val="28"/>
        </w:rPr>
        <w:t>
      1) аудиторлық іс-шараны ұйымдастырудың дайындық кезеңіне қойылатын талаптарды сақтау;</w:t>
      </w:r>
    </w:p>
    <w:bookmarkEnd w:id="360"/>
    <w:bookmarkStart w:name="z460" w:id="361"/>
    <w:p>
      <w:pPr>
        <w:spacing w:after="0"/>
        <w:ind w:left="0"/>
        <w:jc w:val="both"/>
      </w:pPr>
      <w:r>
        <w:rPr>
          <w:rFonts w:ascii="Times New Roman"/>
          <w:b w:val="false"/>
          <w:i w:val="false"/>
          <w:color w:val="000000"/>
          <w:sz w:val="28"/>
        </w:rPr>
        <w:t>
      2) аудиторлық іс-шараны аяқтау және аудиторлық есепке қол қою мерзімін сақтау;</w:t>
      </w:r>
    </w:p>
    <w:bookmarkEnd w:id="361"/>
    <w:bookmarkStart w:name="z461" w:id="362"/>
    <w:p>
      <w:pPr>
        <w:spacing w:after="0"/>
        <w:ind w:left="0"/>
        <w:jc w:val="both"/>
      </w:pPr>
      <w:r>
        <w:rPr>
          <w:rFonts w:ascii="Times New Roman"/>
          <w:b w:val="false"/>
          <w:i w:val="false"/>
          <w:color w:val="000000"/>
          <w:sz w:val="28"/>
        </w:rPr>
        <w:t>
      3) аудиторлық есептің белгіленген нысанға және құрылымға сәйкестігі;</w:t>
      </w:r>
    </w:p>
    <w:bookmarkEnd w:id="362"/>
    <w:bookmarkStart w:name="z462" w:id="363"/>
    <w:p>
      <w:pPr>
        <w:spacing w:after="0"/>
        <w:ind w:left="0"/>
        <w:jc w:val="both"/>
      </w:pPr>
      <w:r>
        <w:rPr>
          <w:rFonts w:ascii="Times New Roman"/>
          <w:b w:val="false"/>
          <w:i w:val="false"/>
          <w:color w:val="000000"/>
          <w:sz w:val="28"/>
        </w:rPr>
        <w:t>
      4) аудиторлық есеп мазмұнының стандарттарға және Қағидаларға сәйкестігі, оның ішінде:</w:t>
      </w:r>
    </w:p>
    <w:bookmarkEnd w:id="363"/>
    <w:p>
      <w:pPr>
        <w:spacing w:after="0"/>
        <w:ind w:left="0"/>
        <w:jc w:val="both"/>
      </w:pPr>
      <w:r>
        <w:rPr>
          <w:rFonts w:ascii="Times New Roman"/>
          <w:b w:val="false"/>
          <w:i w:val="false"/>
          <w:color w:val="000000"/>
          <w:sz w:val="28"/>
        </w:rPr>
        <w:t>
      жүргізілген аудиторлық іс-шара мақсатының аудит жоспарында көрсетілген мақсатқа сәйкестігі;</w:t>
      </w:r>
    </w:p>
    <w:p>
      <w:pPr>
        <w:spacing w:after="0"/>
        <w:ind w:left="0"/>
        <w:jc w:val="both"/>
      </w:pPr>
      <w:r>
        <w:rPr>
          <w:rFonts w:ascii="Times New Roman"/>
          <w:b w:val="false"/>
          <w:i w:val="false"/>
          <w:color w:val="000000"/>
          <w:sz w:val="28"/>
        </w:rPr>
        <w:t>
      аудит бағдарламасының мәселелерін қамту және ашу толықтығы;</w:t>
      </w:r>
    </w:p>
    <w:p>
      <w:pPr>
        <w:spacing w:after="0"/>
        <w:ind w:left="0"/>
        <w:jc w:val="both"/>
      </w:pPr>
      <w:r>
        <w:rPr>
          <w:rFonts w:ascii="Times New Roman"/>
          <w:b w:val="false"/>
          <w:i w:val="false"/>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pPr>
        <w:spacing w:after="0"/>
        <w:ind w:left="0"/>
        <w:jc w:val="both"/>
      </w:pPr>
      <w:r>
        <w:rPr>
          <w:rFonts w:ascii="Times New Roman"/>
          <w:b w:val="false"/>
          <w:i w:val="false"/>
          <w:color w:val="000000"/>
          <w:sz w:val="28"/>
        </w:rPr>
        <w:t>
      аудитпен қамтылатын кезеңді сақтау;</w:t>
      </w:r>
    </w:p>
    <w:p>
      <w:pPr>
        <w:spacing w:after="0"/>
        <w:ind w:left="0"/>
        <w:jc w:val="both"/>
      </w:pPr>
      <w:r>
        <w:rPr>
          <w:rFonts w:ascii="Times New Roman"/>
          <w:b w:val="false"/>
          <w:i w:val="false"/>
          <w:color w:val="000000"/>
          <w:sz w:val="28"/>
        </w:rPr>
        <w:t>
      қарсы тексеру жүргізу үшін негіздерді сақтау;</w:t>
      </w:r>
    </w:p>
    <w:p>
      <w:pPr>
        <w:spacing w:after="0"/>
        <w:ind w:left="0"/>
        <w:jc w:val="both"/>
      </w:pPr>
      <w:r>
        <w:rPr>
          <w:rFonts w:ascii="Times New Roman"/>
          <w:b w:val="false"/>
          <w:i w:val="false"/>
          <w:color w:val="000000"/>
          <w:sz w:val="28"/>
        </w:rPr>
        <w:t>
      бұзушылықтар мен кемшіліктер анықталмаған кезде аудит нәтижелерін ресімдеуге қойылатын талаптарды сақтау;</w:t>
      </w:r>
    </w:p>
    <w:p>
      <w:pPr>
        <w:spacing w:after="0"/>
        <w:ind w:left="0"/>
        <w:jc w:val="both"/>
      </w:pPr>
      <w:r>
        <w:rPr>
          <w:rFonts w:ascii="Times New Roman"/>
          <w:b w:val="false"/>
          <w:i w:val="false"/>
          <w:color w:val="000000"/>
          <w:sz w:val="28"/>
        </w:rPr>
        <w:t>
      анықталған бұзушылықтарды көрсету кезінде заңнаманы қолданудың дұрыстығы, талаптары бұзылған нормативтік құқықтық актілердің баптарына, тармақтарына және тармақшаларына қажетті сілтемелердің болуы;</w:t>
      </w:r>
    </w:p>
    <w:p>
      <w:pPr>
        <w:spacing w:after="0"/>
        <w:ind w:left="0"/>
        <w:jc w:val="both"/>
      </w:pPr>
      <w:r>
        <w:rPr>
          <w:rFonts w:ascii="Times New Roman"/>
          <w:b w:val="false"/>
          <w:i w:val="false"/>
          <w:color w:val="000000"/>
          <w:sz w:val="28"/>
        </w:rPr>
        <w:t>
      бұзушылықтар фактілерін баяндаудың нақтылығы мен айқындығы;</w:t>
      </w:r>
    </w:p>
    <w:p>
      <w:pPr>
        <w:spacing w:after="0"/>
        <w:ind w:left="0"/>
        <w:jc w:val="both"/>
      </w:pPr>
      <w:r>
        <w:rPr>
          <w:rFonts w:ascii="Times New Roman"/>
          <w:b w:val="false"/>
          <w:i w:val="false"/>
          <w:color w:val="000000"/>
          <w:sz w:val="28"/>
        </w:rPr>
        <w:t>
      көрсетілген бұзушылықтар фактілерінің объективтілігі, анықталған бұзушылықтар фактілерін растайтын құжаттардың болуы және аудиторлық есепте сілтеме жасалған жазбалардың дұрыстығы;</w:t>
      </w:r>
    </w:p>
    <w:p>
      <w:pPr>
        <w:spacing w:after="0"/>
        <w:ind w:left="0"/>
        <w:jc w:val="both"/>
      </w:pPr>
      <w:r>
        <w:rPr>
          <w:rFonts w:ascii="Times New Roman"/>
          <w:b w:val="false"/>
          <w:i w:val="false"/>
          <w:color w:val="000000"/>
          <w:sz w:val="28"/>
        </w:rPr>
        <w:t>
      мемлекеттік аудит нәтижелерін аудиторлық дәлелдемелермен растау;</w:t>
      </w:r>
    </w:p>
    <w:p>
      <w:pPr>
        <w:spacing w:after="0"/>
        <w:ind w:left="0"/>
        <w:jc w:val="both"/>
      </w:pPr>
      <w:r>
        <w:rPr>
          <w:rFonts w:ascii="Times New Roman"/>
          <w:b w:val="false"/>
          <w:i w:val="false"/>
          <w:color w:val="000000"/>
          <w:sz w:val="28"/>
        </w:rPr>
        <w:t>
      бақылау өлшемі (қарап тексеру) актілерінің болуы, қажет болған кезде оларды жасау;</w:t>
      </w:r>
    </w:p>
    <w:p>
      <w:pPr>
        <w:spacing w:after="0"/>
        <w:ind w:left="0"/>
        <w:jc w:val="both"/>
      </w:pPr>
      <w:r>
        <w:rPr>
          <w:rFonts w:ascii="Times New Roman"/>
          <w:b w:val="false"/>
          <w:i w:val="false"/>
          <w:color w:val="000000"/>
          <w:sz w:val="28"/>
        </w:rPr>
        <w:t>
      осы Қағидаларға 15-қосымшаға сәйкес нысан бойынша жасалған аудиторлық есеп пен бұзушылықтар тізілімі мазмұнының сәйкестігі, әрбір бұзушылықты жеке тармақпен нөмірлеу және тіркеу туралы талаптарды сақтауы;</w:t>
      </w:r>
    </w:p>
    <w:p>
      <w:pPr>
        <w:spacing w:after="0"/>
        <w:ind w:left="0"/>
        <w:jc w:val="both"/>
      </w:pPr>
      <w:r>
        <w:rPr>
          <w:rFonts w:ascii="Times New Roman"/>
          <w:b w:val="false"/>
          <w:i w:val="false"/>
          <w:color w:val="000000"/>
          <w:sz w:val="28"/>
        </w:rPr>
        <w:t xml:space="preserve">
      бұрынғы тексеру нәтижелері және анықталған бұзушылықтарды жою бойынша қабылданған шаралар туралы мәліметтерді көрсету; </w:t>
      </w:r>
    </w:p>
    <w:bookmarkStart w:name="z463" w:id="364"/>
    <w:p>
      <w:pPr>
        <w:spacing w:after="0"/>
        <w:ind w:left="0"/>
        <w:jc w:val="both"/>
      </w:pPr>
      <w:r>
        <w:rPr>
          <w:rFonts w:ascii="Times New Roman"/>
          <w:b w:val="false"/>
          <w:i w:val="false"/>
          <w:color w:val="000000"/>
          <w:sz w:val="28"/>
        </w:rPr>
        <w:t>
      5) қаржылық бақылаудың ден қою шараларының негізділігі және уақтылы қабылдануы,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w:t>
      </w:r>
    </w:p>
    <w:bookmarkEnd w:id="364"/>
    <w:bookmarkStart w:name="z464" w:id="365"/>
    <w:p>
      <w:pPr>
        <w:spacing w:after="0"/>
        <w:ind w:left="0"/>
        <w:jc w:val="both"/>
      </w:pPr>
      <w:r>
        <w:rPr>
          <w:rFonts w:ascii="Times New Roman"/>
          <w:b w:val="false"/>
          <w:i w:val="false"/>
          <w:color w:val="000000"/>
          <w:sz w:val="28"/>
        </w:rPr>
        <w:t>
      6) тиімділік аудиті рәсімін жүргізудің толықтығы, мемлекеттік аудит объектісінің қызметін бағалаудың және мемлекеттік аудит объектісі қызметінің тиімділігін арттыру үшін ұсынымдардың болуы.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79" w:id="366"/>
    <w:p>
      <w:pPr>
        <w:spacing w:after="0"/>
        <w:ind w:left="0"/>
        <w:jc w:val="both"/>
      </w:pPr>
      <w:r>
        <w:rPr>
          <w:rFonts w:ascii="Times New Roman"/>
          <w:b w:val="false"/>
          <w:i w:val="false"/>
          <w:color w:val="000000"/>
          <w:sz w:val="28"/>
        </w:rPr>
        <w:t>
      95-1. Егер мынадай бұзушылықтардың бірі анықталған жағдайларда аудиторлық есеп стандарттарға сәйкес келмейді деп танылады:</w:t>
      </w:r>
    </w:p>
    <w:bookmarkEnd w:id="366"/>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12)-тармақшасымен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95-1-тармақпен толықтырылды – ҚР Премьер-Министрінің Бірінші орынбасары – ҚР Қаржы министрінің 28.02.2019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67"/>
    <w:p>
      <w:pPr>
        <w:spacing w:after="0"/>
        <w:ind w:left="0"/>
        <w:jc w:val="both"/>
      </w:pPr>
      <w:r>
        <w:rPr>
          <w:rFonts w:ascii="Times New Roman"/>
          <w:b w:val="false"/>
          <w:i w:val="false"/>
          <w:color w:val="000000"/>
          <w:sz w:val="28"/>
        </w:rPr>
        <w:t>
      96. Ішкі аудит қызметінің аудиторлық іс-шара сапасына бақылау қорытындысын сапа бақылауын жүргізген қызметкер жасайды және қол қояды және ведомствоның құрылымдық (аумақтық) бөлімшесінің басшысы бекітеді.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3" w:id="368"/>
    <w:p>
      <w:pPr>
        <w:spacing w:after="0"/>
        <w:ind w:left="0"/>
        <w:jc w:val="both"/>
      </w:pPr>
      <w:r>
        <w:rPr>
          <w:rFonts w:ascii="Times New Roman"/>
          <w:b w:val="false"/>
          <w:i w:val="false"/>
          <w:color w:val="000000"/>
          <w:sz w:val="28"/>
        </w:rPr>
        <w:t xml:space="preserve">
      97. Ішкі аудит қызметі сапаны бақылау нәтижелерімен келіспеген жағдайда Қазақстан Республикасының Азаматтық процестік кодексінде белгіленген тәртіппен оларға шағымданады. </w:t>
      </w:r>
    </w:p>
    <w:bookmarkEnd w:id="368"/>
    <w:bookmarkStart w:name="z314" w:id="369"/>
    <w:p>
      <w:pPr>
        <w:spacing w:after="0"/>
        <w:ind w:left="0"/>
        <w:jc w:val="both"/>
      </w:pPr>
      <w:r>
        <w:rPr>
          <w:rFonts w:ascii="Times New Roman"/>
          <w:b w:val="false"/>
          <w:i w:val="false"/>
          <w:color w:val="000000"/>
          <w:sz w:val="28"/>
        </w:rPr>
        <w:t>
      98. Сапаны бақылау нәтижелерін ведомство немесе оның аумақтық бөлімшелері ведомствоның ақпараттық жүйесінде және бірыңғай мемлекеттік аудит және қаржылық бақылау дерекқорында орналастырады.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14.07.2021 </w:t>
      </w:r>
      <w:r>
        <w:rPr>
          <w:rFonts w:ascii="Times New Roman"/>
          <w:b w:val="false"/>
          <w:i w:val="false"/>
          <w:color w:val="000000"/>
          <w:sz w:val="28"/>
        </w:rPr>
        <w:t>№ 677</w:t>
      </w:r>
      <w:r>
        <w:rPr>
          <w:rFonts w:ascii="Times New Roman"/>
          <w:b w:val="false"/>
          <w:i w:val="false"/>
          <w:color w:val="ff0000"/>
          <w:sz w:val="28"/>
        </w:rPr>
        <w:t xml:space="preserve"> (06.07.2021 бастап қолданысқа енгiзiледi) бұйрығымен.</w:t>
      </w:r>
      <w:r>
        <w:br/>
      </w:r>
      <w:r>
        <w:rPr>
          <w:rFonts w:ascii="Times New Roman"/>
          <w:b w:val="false"/>
          <w:i w:val="false"/>
          <w:color w:val="000000"/>
          <w:sz w:val="28"/>
        </w:rPr>
        <w:t>
</w:t>
      </w:r>
    </w:p>
    <w:bookmarkStart w:name="z315" w:id="370"/>
    <w:p>
      <w:pPr>
        <w:spacing w:after="0"/>
        <w:ind w:left="0"/>
        <w:jc w:val="both"/>
      </w:pPr>
      <w:r>
        <w:rPr>
          <w:rFonts w:ascii="Times New Roman"/>
          <w:b w:val="false"/>
          <w:i w:val="false"/>
          <w:color w:val="000000"/>
          <w:sz w:val="28"/>
        </w:rPr>
        <w:t>
      99. Ішкі мемлекеттік аудитті жүзеге асыру кезінде мемлекеттік аудиторлар мемлекеттік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bookmarkEnd w:id="370"/>
    <w:bookmarkStart w:name="z316" w:id="371"/>
    <w:p>
      <w:pPr>
        <w:spacing w:after="0"/>
        <w:ind w:left="0"/>
        <w:jc w:val="left"/>
      </w:pPr>
      <w:r>
        <w:rPr>
          <w:rFonts w:ascii="Times New Roman"/>
          <w:b/>
          <w:i w:val="false"/>
          <w:color w:val="000000"/>
        </w:rPr>
        <w:t xml:space="preserve"> 2-параграф. Мемлекеттік аудит және тәуекелдер жөніндегі кеңестің негізгі міндеттері және оның қызметін ұйымдастыру</w:t>
      </w:r>
    </w:p>
    <w:bookmarkEnd w:id="371"/>
    <w:bookmarkStart w:name="z317" w:id="372"/>
    <w:p>
      <w:pPr>
        <w:spacing w:after="0"/>
        <w:ind w:left="0"/>
        <w:jc w:val="both"/>
      </w:pPr>
      <w:r>
        <w:rPr>
          <w:rFonts w:ascii="Times New Roman"/>
          <w:b w:val="false"/>
          <w:i w:val="false"/>
          <w:color w:val="000000"/>
          <w:sz w:val="28"/>
        </w:rPr>
        <w:t>
      100. Мемлекеттік аудит және тәуекелдер жөніндегі кеңес (бұдан әрі – Кеңес) консультативтік-кеңесші орган нысанында құрылады және ол туралы ереже негізінде әрекет етеді.</w:t>
      </w:r>
    </w:p>
    <w:bookmarkEnd w:id="372"/>
    <w:bookmarkStart w:name="z318" w:id="373"/>
    <w:p>
      <w:pPr>
        <w:spacing w:after="0"/>
        <w:ind w:left="0"/>
        <w:jc w:val="both"/>
      </w:pPr>
      <w:r>
        <w:rPr>
          <w:rFonts w:ascii="Times New Roman"/>
          <w:b w:val="false"/>
          <w:i w:val="false"/>
          <w:color w:val="000000"/>
          <w:sz w:val="28"/>
        </w:rPr>
        <w:t>
      101. Кеңестің қызметін мемлекеттік органның бірінші басшысы болып табылатын Кеңестің төрағасы (бұдан әрі – төраға) басқарады.</w:t>
      </w:r>
    </w:p>
    <w:bookmarkEnd w:id="373"/>
    <w:bookmarkStart w:name="z319" w:id="374"/>
    <w:p>
      <w:pPr>
        <w:spacing w:after="0"/>
        <w:ind w:left="0"/>
        <w:jc w:val="both"/>
      </w:pPr>
      <w:r>
        <w:rPr>
          <w:rFonts w:ascii="Times New Roman"/>
          <w:b w:val="false"/>
          <w:i w:val="false"/>
          <w:color w:val="000000"/>
          <w:sz w:val="28"/>
        </w:rPr>
        <w:t>
      102. Кеңестің құрамы мемлекеттік органның бірінші басшысының, облыс, республикалық маңызы бар қала, астана әкімінің шешімімен бекітіледі.</w:t>
      </w:r>
    </w:p>
    <w:bookmarkEnd w:id="374"/>
    <w:p>
      <w:pPr>
        <w:spacing w:after="0"/>
        <w:ind w:left="0"/>
        <w:jc w:val="both"/>
      </w:pPr>
      <w:r>
        <w:rPr>
          <w:rFonts w:ascii="Times New Roman"/>
          <w:b w:val="false"/>
          <w:i w:val="false"/>
          <w:color w:val="000000"/>
          <w:sz w:val="28"/>
        </w:rPr>
        <w:t>
      Мемлекеттік органдар кеңесінің құрамына аппарат басшысы, құрылымдық бөлімшелердің және ведомстволардың басшылары (олар болған жағдайда), ішкі аудит қызметінің басшысы, мінсіз іскерлік беделі бар, сондай-ақ мемлекеттік орган қызметінің тиісіті саласында кемінде 5 жылдан кем емес өтілі бар сыртқы тәуелсіз сертификатталған сарапшылар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Қаржы министрінің 30.03.2021 </w:t>
      </w:r>
      <w:r>
        <w:rPr>
          <w:rFonts w:ascii="Times New Roman"/>
          <w:b w:val="false"/>
          <w:i w:val="false"/>
          <w:color w:val="000000"/>
          <w:sz w:val="28"/>
        </w:rPr>
        <w:t>№ 267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375"/>
    <w:p>
      <w:pPr>
        <w:spacing w:after="0"/>
        <w:ind w:left="0"/>
        <w:jc w:val="both"/>
      </w:pPr>
      <w:r>
        <w:rPr>
          <w:rFonts w:ascii="Times New Roman"/>
          <w:b w:val="false"/>
          <w:i w:val="false"/>
          <w:color w:val="000000"/>
          <w:sz w:val="28"/>
        </w:rPr>
        <w:t>
      103. Кеңестің негізгі міндеттері:</w:t>
      </w:r>
    </w:p>
    <w:bookmarkEnd w:id="375"/>
    <w:p>
      <w:pPr>
        <w:spacing w:after="0"/>
        <w:ind w:left="0"/>
        <w:jc w:val="both"/>
      </w:pPr>
      <w:r>
        <w:rPr>
          <w:rFonts w:ascii="Times New Roman"/>
          <w:b w:val="false"/>
          <w:i w:val="false"/>
          <w:color w:val="000000"/>
          <w:sz w:val="28"/>
        </w:rPr>
        <w:t>
      1) ішкі мемлекеттік аудит мәселелері жөнінде туындаған келіспеушіліктерді (уәкілетті орган жүргізген ішкі мемлекеттік аудит нәтижелерімен, сапа бақылауы және ішкі аудит қызметтерінің жұмыс тиімділігін бағалау нәтижелерімен келіспеу туралы мемлекеттік аудит объектісінің қарсылықтары) шешу;</w:t>
      </w:r>
    </w:p>
    <w:p>
      <w:pPr>
        <w:spacing w:after="0"/>
        <w:ind w:left="0"/>
        <w:jc w:val="both"/>
      </w:pPr>
      <w:r>
        <w:rPr>
          <w:rFonts w:ascii="Times New Roman"/>
          <w:b w:val="false"/>
          <w:i w:val="false"/>
          <w:color w:val="000000"/>
          <w:sz w:val="28"/>
        </w:rPr>
        <w:t>
      2) құрылымдық бөлімшелердің қызметін үйлестіру, мемлекеттік ішкі аудитті жоспарлау және жүргізу кезінде ресурстарды бөлу, ақпараттық жәрдем көрсету мәселелерін қарау;</w:t>
      </w:r>
    </w:p>
    <w:p>
      <w:pPr>
        <w:spacing w:after="0"/>
        <w:ind w:left="0"/>
        <w:jc w:val="both"/>
      </w:pPr>
      <w:r>
        <w:rPr>
          <w:rFonts w:ascii="Times New Roman"/>
          <w:b w:val="false"/>
          <w:i w:val="false"/>
          <w:color w:val="000000"/>
          <w:sz w:val="28"/>
        </w:rPr>
        <w:t>
      3) мемлекеттік аудит және тәуекелдер бойынша ұсынымдарды, ішкі аудит қызметінің есептерін және осы ұсынымдарды іске асыру мониторингін қарау;</w:t>
      </w:r>
    </w:p>
    <w:p>
      <w:pPr>
        <w:spacing w:after="0"/>
        <w:ind w:left="0"/>
        <w:jc w:val="both"/>
      </w:pPr>
      <w:r>
        <w:rPr>
          <w:rFonts w:ascii="Times New Roman"/>
          <w:b w:val="false"/>
          <w:i w:val="false"/>
          <w:color w:val="000000"/>
          <w:sz w:val="28"/>
        </w:rPr>
        <w:t>
      4) уәкілетті органға мемлекеттік аудит және қаржылық бақылау мәселелері бойынша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xml:space="preserve">
      5) мемлекеттік органның қызметін жетілдіруге бағытталған басқа да мәселелерді қарау болып табылады. </w:t>
      </w:r>
    </w:p>
    <w:bookmarkStart w:name="z321" w:id="376"/>
    <w:p>
      <w:pPr>
        <w:spacing w:after="0"/>
        <w:ind w:left="0"/>
        <w:jc w:val="both"/>
      </w:pPr>
      <w:r>
        <w:rPr>
          <w:rFonts w:ascii="Times New Roman"/>
          <w:b w:val="false"/>
          <w:i w:val="false"/>
          <w:color w:val="000000"/>
          <w:sz w:val="28"/>
        </w:rPr>
        <w:t xml:space="preserve">
      104. Кеңестің шешімі хаттама түрінде ресімделеді және ұсынымдық сипатта болады. </w:t>
      </w:r>
    </w:p>
    <w:bookmarkEnd w:id="376"/>
    <w:p>
      <w:pPr>
        <w:spacing w:after="0"/>
        <w:ind w:left="0"/>
        <w:jc w:val="both"/>
      </w:pPr>
      <w:r>
        <w:rPr>
          <w:rFonts w:ascii="Times New Roman"/>
          <w:b w:val="false"/>
          <w:i w:val="false"/>
          <w:color w:val="000000"/>
          <w:sz w:val="28"/>
        </w:rPr>
        <w:t>
      Кеңестің шешімі мүдделер қақтығысы қағидатын есепке ала отырып қабылданады.</w:t>
      </w:r>
    </w:p>
    <w:p>
      <w:pPr>
        <w:spacing w:after="0"/>
        <w:ind w:left="0"/>
        <w:jc w:val="both"/>
      </w:pPr>
      <w:r>
        <w:rPr>
          <w:rFonts w:ascii="Times New Roman"/>
          <w:b w:val="false"/>
          <w:i w:val="false"/>
          <w:color w:val="000000"/>
          <w:sz w:val="28"/>
        </w:rPr>
        <w:t>
      Кеңес шешімі оған қол қойылған күннен бастап 5 (бес) жұмыс күні ішінде мемлекеттік органның интернет ресурсында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2" w:id="377"/>
    <w:p>
      <w:pPr>
        <w:spacing w:after="0"/>
        <w:ind w:left="0"/>
        <w:jc w:val="both"/>
      </w:pPr>
      <w:r>
        <w:rPr>
          <w:rFonts w:ascii="Times New Roman"/>
          <w:b w:val="false"/>
          <w:i w:val="false"/>
          <w:color w:val="000000"/>
          <w:sz w:val="28"/>
        </w:rPr>
        <w:t>
      105. Төраға Кеңестің кезекті және кезектен тыс отырыстарына шақырады, отырыс хаттамаларына қол қояды.</w:t>
      </w:r>
    </w:p>
    <w:bookmarkEnd w:id="377"/>
    <w:bookmarkStart w:name="z323" w:id="378"/>
    <w:p>
      <w:pPr>
        <w:spacing w:after="0"/>
        <w:ind w:left="0"/>
        <w:jc w:val="both"/>
      </w:pPr>
      <w:r>
        <w:rPr>
          <w:rFonts w:ascii="Times New Roman"/>
          <w:b w:val="false"/>
          <w:i w:val="false"/>
          <w:color w:val="000000"/>
          <w:sz w:val="28"/>
        </w:rPr>
        <w:t>
      106. Кеңестің жұмысын ұйымдастыру мәселелері мемлекеттік органның ішкі аудит қызметінің қызметкері болып табылатын Кеңестің хатшысына (бұдан әрі – хатшы) жүктеледі.</w:t>
      </w:r>
    </w:p>
    <w:bookmarkEnd w:id="378"/>
    <w:bookmarkStart w:name="z324" w:id="379"/>
    <w:p>
      <w:pPr>
        <w:spacing w:after="0"/>
        <w:ind w:left="0"/>
        <w:jc w:val="both"/>
      </w:pPr>
      <w:r>
        <w:rPr>
          <w:rFonts w:ascii="Times New Roman"/>
          <w:b w:val="false"/>
          <w:i w:val="false"/>
          <w:color w:val="000000"/>
          <w:sz w:val="28"/>
        </w:rPr>
        <w:t>
      107. Кеңестің отырысы жылына кемінде екі рет жүргізіледі. Өткізудің күнін, уақыты мен күн тәртібін Кеңес мүшелерінің пікірін ескере отырып, төраға айқындайды.</w:t>
      </w:r>
    </w:p>
    <w:bookmarkEnd w:id="379"/>
    <w:bookmarkStart w:name="z325" w:id="380"/>
    <w:p>
      <w:pPr>
        <w:spacing w:after="0"/>
        <w:ind w:left="0"/>
        <w:jc w:val="both"/>
      </w:pPr>
      <w:r>
        <w:rPr>
          <w:rFonts w:ascii="Times New Roman"/>
          <w:b w:val="false"/>
          <w:i w:val="false"/>
          <w:color w:val="000000"/>
          <w:sz w:val="28"/>
        </w:rPr>
        <w:t xml:space="preserve">
      108. Кеңес отырысының хаттамалары қағаз және электрондық жеткізгіште хатшыда сақталады. </w:t>
      </w:r>
    </w:p>
    <w:bookmarkEnd w:id="380"/>
    <w:bookmarkStart w:name="z326" w:id="381"/>
    <w:p>
      <w:pPr>
        <w:spacing w:after="0"/>
        <w:ind w:left="0"/>
        <w:jc w:val="both"/>
      </w:pPr>
      <w:r>
        <w:rPr>
          <w:rFonts w:ascii="Times New Roman"/>
          <w:b w:val="false"/>
          <w:i w:val="false"/>
          <w:color w:val="000000"/>
          <w:sz w:val="28"/>
        </w:rPr>
        <w:t>
      109. Кеңес мүшесі:</w:t>
      </w:r>
    </w:p>
    <w:bookmarkEnd w:id="381"/>
    <w:p>
      <w:pPr>
        <w:spacing w:after="0"/>
        <w:ind w:left="0"/>
        <w:jc w:val="both"/>
      </w:pPr>
      <w:r>
        <w:rPr>
          <w:rFonts w:ascii="Times New Roman"/>
          <w:b w:val="false"/>
          <w:i w:val="false"/>
          <w:color w:val="000000"/>
          <w:sz w:val="28"/>
        </w:rPr>
        <w:t>
      1) Кеңестің материалдарына қолжетімділігі бар;</w:t>
      </w:r>
    </w:p>
    <w:p>
      <w:pPr>
        <w:spacing w:after="0"/>
        <w:ind w:left="0"/>
        <w:jc w:val="both"/>
      </w:pPr>
      <w:r>
        <w:rPr>
          <w:rFonts w:ascii="Times New Roman"/>
          <w:b w:val="false"/>
          <w:i w:val="false"/>
          <w:color w:val="000000"/>
          <w:sz w:val="28"/>
        </w:rPr>
        <w:t xml:space="preserve">
      2) Кеңес отырысына енгізілетін материалдарды талқылауға қатысады; </w:t>
      </w:r>
    </w:p>
    <w:p>
      <w:pPr>
        <w:spacing w:after="0"/>
        <w:ind w:left="0"/>
        <w:jc w:val="both"/>
      </w:pPr>
      <w:r>
        <w:rPr>
          <w:rFonts w:ascii="Times New Roman"/>
          <w:b w:val="false"/>
          <w:i w:val="false"/>
          <w:color w:val="000000"/>
          <w:sz w:val="28"/>
        </w:rPr>
        <w:t>
      3) Кеңес отырысында қарауды және талқылауды талап ететін мәселелерге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28" w:id="382"/>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382"/>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08.08.2022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 уақтылы және сапалы атқаруы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қызметі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 Мемлекеттік аудиттің тексерілетін объектісінің ақпараттық дерекқоры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қаладарды, астананы дамыту жоспарларын қаржылық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 республикалық маңызы бар қаланы, астананы дамыту жоспарларын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аудитті</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кезде), қолы)</w:t>
            </w:r>
          </w:p>
        </w:tc>
      </w:tr>
    </w:tbl>
    <w:bookmarkStart w:name="z501" w:id="383"/>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383"/>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1. Мемлекеттік аудит объектілерін алдын ала зерделеу:</w:t>
      </w:r>
    </w:p>
    <w:p>
      <w:pPr>
        <w:spacing w:after="0"/>
        <w:ind w:left="0"/>
        <w:jc w:val="both"/>
      </w:pPr>
      <w:r>
        <w:rPr>
          <w:rFonts w:ascii="Times New Roman"/>
          <w:b w:val="false"/>
          <w:i w:val="false"/>
          <w:color w:val="000000"/>
          <w:sz w:val="28"/>
        </w:rPr>
        <w:t>
      (мемлекеттік аудит объектілерінің атауы, мемлекеттік аудит объектісінің орналасқан жері (облыс/қала)</w:t>
      </w:r>
    </w:p>
    <w:p>
      <w:pPr>
        <w:spacing w:after="0"/>
        <w:ind w:left="0"/>
        <w:jc w:val="both"/>
      </w:pPr>
      <w:r>
        <w:rPr>
          <w:rFonts w:ascii="Times New Roman"/>
          <w:b w:val="false"/>
          <w:i w:val="false"/>
          <w:color w:val="000000"/>
          <w:sz w:val="28"/>
        </w:rPr>
        <w:t>
      2. Аудиторлық іс-шараны ұйымдастыру үшін негіз:</w:t>
      </w:r>
    </w:p>
    <w:p>
      <w:pPr>
        <w:spacing w:after="0"/>
        <w:ind w:left="0"/>
        <w:jc w:val="both"/>
      </w:pPr>
      <w:r>
        <w:rPr>
          <w:rFonts w:ascii="Times New Roman"/>
          <w:b w:val="false"/>
          <w:i w:val="false"/>
          <w:color w:val="000000"/>
          <w:sz w:val="28"/>
        </w:rPr>
        <w:t>
      3. Аудиторлық іс-шараның мақсаты, мәні және мәселелері:________________________________________________________.</w:t>
      </w:r>
    </w:p>
    <w:p>
      <w:pPr>
        <w:spacing w:after="0"/>
        <w:ind w:left="0"/>
        <w:jc w:val="both"/>
      </w:pPr>
      <w:r>
        <w:rPr>
          <w:rFonts w:ascii="Times New Roman"/>
          <w:b w:val="false"/>
          <w:i w:val="false"/>
          <w:color w:val="000000"/>
          <w:sz w:val="28"/>
        </w:rPr>
        <w:t>
      4. Аудиторлық іс-шараны ұйымдастыру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w:t>
      </w:r>
    </w:p>
    <w:p>
      <w:pPr>
        <w:spacing w:after="0"/>
        <w:ind w:left="0"/>
        <w:jc w:val="both"/>
      </w:pPr>
      <w:r>
        <w:rPr>
          <w:rFonts w:ascii="Times New Roman"/>
          <w:b w:val="false"/>
          <w:i w:val="false"/>
          <w:color w:val="000000"/>
          <w:sz w:val="28"/>
        </w:rPr>
        <w:t xml:space="preserve">
      (зерттелген құжаттардың, есептердің және басқа да ақпараттың, оның ішінде мемлекеттік аудит объектісінде Заңның </w:t>
      </w:r>
      <w:r>
        <w:rPr>
          <w:rFonts w:ascii="Times New Roman"/>
          <w:b w:val="false"/>
          <w:i w:val="false"/>
          <w:color w:val="000000"/>
          <w:sz w:val="28"/>
        </w:rPr>
        <w:t>21-бабына</w:t>
      </w:r>
      <w:r>
        <w:rPr>
          <w:rFonts w:ascii="Times New Roman"/>
          <w:b w:val="false"/>
          <w:i w:val="false"/>
          <w:color w:val="000000"/>
          <w:sz w:val="28"/>
        </w:rPr>
        <w:t xml:space="preserve"> сәйкес алынған ақпараттың тізбесін көрсету)</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(алдыңғы мемлекеттік аудиттің (бақылаудың) және тексерулердің нәтижелері, құқық қорғау органдарының құқық белгілейтін және өзге де бастапқы құжаттарды алып қойғанын растайтын құжаттар)</w:t>
      </w:r>
    </w:p>
    <w:p>
      <w:pPr>
        <w:spacing w:after="0"/>
        <w:ind w:left="0"/>
        <w:jc w:val="both"/>
      </w:pPr>
      <w:r>
        <w:rPr>
          <w:rFonts w:ascii="Times New Roman"/>
          <w:b w:val="false"/>
          <w:i w:val="false"/>
          <w:color w:val="000000"/>
          <w:sz w:val="28"/>
        </w:rPr>
        <w:t>
      5. Аудит түріне және аудиторлық іс-шара мақсаттарына байланысты мемлекеттік аудит объектісінің қызметі туралы ақпаратты талдау және бағалау негізінде алдын ала зерделеу барысында мынадай көрсеткіштерге бағалау жүргізілді:</w:t>
      </w:r>
    </w:p>
    <w:p>
      <w:pPr>
        <w:spacing w:after="0"/>
        <w:ind w:left="0"/>
        <w:jc w:val="both"/>
      </w:pPr>
      <w:r>
        <w:rPr>
          <w:rFonts w:ascii="Times New Roman"/>
          <w:b w:val="false"/>
          <w:i w:val="false"/>
          <w:color w:val="000000"/>
          <w:sz w:val="28"/>
        </w:rPr>
        <w:t xml:space="preserve">
      1) тәуекелдердің болуы және дәрежесі – </w:t>
      </w:r>
    </w:p>
    <w:p>
      <w:pPr>
        <w:spacing w:after="0"/>
        <w:ind w:left="0"/>
        <w:jc w:val="both"/>
      </w:pPr>
      <w:r>
        <w:rPr>
          <w:rFonts w:ascii="Times New Roman"/>
          <w:b w:val="false"/>
          <w:i w:val="false"/>
          <w:color w:val="000000"/>
          <w:sz w:val="28"/>
        </w:rPr>
        <w:t>
      (көрсетілген мақсатқа, аудиторлық іс-шараның нысанасы мен мәселесіне сәйкес тексерілетін салада және (немесе) мемлекеттік аудит объектісінің қызметінде бюджет қаражаты мен активтерін қалыптастыру және пайдалану кезінде мемлекеттік органның өз мақсаттарына қол жеткізуіне әсер ететін қандай да бір факторлардың (іс-қимылдардың немесе оқиғалардың) болуын айқындау және растау)</w:t>
      </w:r>
    </w:p>
    <w:p>
      <w:pPr>
        <w:spacing w:after="0"/>
        <w:ind w:left="0"/>
        <w:jc w:val="both"/>
      </w:pPr>
      <w:r>
        <w:rPr>
          <w:rFonts w:ascii="Times New Roman"/>
          <w:b w:val="false"/>
          <w:i w:val="false"/>
          <w:color w:val="000000"/>
          <w:sz w:val="28"/>
        </w:rPr>
        <w:t>
      2) ішкі бақылау жүйесі- _ . (көрсетілген мақсатқа, аудиторлық іс-шараның нысанасы мен мәселесіне сәйкес ішкі бақылау жүйесін және оның заңда көзделген компоненттерін ұйымдастырудың тиімділік дәрежесіне алдын ала талдау және бағалау жүргізу, оның нәтижелері бойынша ішкі бақылау жүйесінің қойылған мақсаттар мен міндеттерге қол жеткізуді қамтамасыз ету қабілеті айқындалады)</w:t>
      </w:r>
    </w:p>
    <w:p>
      <w:pPr>
        <w:spacing w:after="0"/>
        <w:ind w:left="0"/>
        <w:jc w:val="both"/>
      </w:pPr>
      <w:r>
        <w:rPr>
          <w:rFonts w:ascii="Times New Roman"/>
          <w:b w:val="false"/>
          <w:i w:val="false"/>
          <w:color w:val="000000"/>
          <w:sz w:val="28"/>
        </w:rPr>
        <w:t>
      3) мәнділік – _. (көрсетілген мақсатқа, аудиторлық іс-шараның нысанасы мен мәселесіне сәйкес мемлекеттік аудит объектісі Қаржы және шаруашылық операцияларды жасаған кезде Қазақстан Республикасы заңнамасы нормаларының, сондай-ақ оларды іске асыруға қабылданған квазимемлекеттік сектор субъектілері актілерінің талаптарынан ауытқудың, сондай-ақ қабылданатын шешімдерге ықпал ететін өзге де қателіктердің болуын айқындау, рұқсат етілетін ең жоғары мөлшері мемлекеттік аудит объектісі қызметінің ерекшелігіне және көрсеткіштер санатына байланысты Қазақстан Республикасының мемлекеттік аудит және қаржылық бақылау туралы заңнамасына сәйкес айқындалады. Маңыздылық және аудиторлық тәуекел көрсеткіштерін есептеу стандарттарға сәйкес жүзеге асырылады).</w:t>
      </w:r>
    </w:p>
    <w:p>
      <w:pPr>
        <w:spacing w:after="0"/>
        <w:ind w:left="0"/>
        <w:jc w:val="both"/>
      </w:pPr>
      <w:r>
        <w:rPr>
          <w:rFonts w:ascii="Times New Roman"/>
          <w:b w:val="false"/>
          <w:i w:val="false"/>
          <w:color w:val="000000"/>
          <w:sz w:val="28"/>
        </w:rPr>
        <w:t>
      6. Үстеме тексеру жүргізу қажеттілігі</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(мемлекеттік аудит объектісінің атауы, үстеме тексеру жүргізу қажеттілігінің негіздемесін көрсету)</w:t>
      </w:r>
    </w:p>
    <w:p>
      <w:pPr>
        <w:spacing w:after="0"/>
        <w:ind w:left="0"/>
        <w:jc w:val="both"/>
      </w:pPr>
      <w:r>
        <w:rPr>
          <w:rFonts w:ascii="Times New Roman"/>
          <w:b w:val="false"/>
          <w:i w:val="false"/>
          <w:color w:val="000000"/>
          <w:sz w:val="28"/>
        </w:rPr>
        <w:t>
      7. Мамандарды тарту қажеттілігі _.___________________________________________</w:t>
      </w:r>
    </w:p>
    <w:p>
      <w:pPr>
        <w:spacing w:after="0"/>
        <w:ind w:left="0"/>
        <w:jc w:val="both"/>
      </w:pPr>
      <w:r>
        <w:rPr>
          <w:rFonts w:ascii="Times New Roman"/>
          <w:b w:val="false"/>
          <w:i w:val="false"/>
          <w:color w:val="000000"/>
          <w:sz w:val="28"/>
        </w:rPr>
        <w:t>
      (мамандардың қажеттілігінің негіздемесін көрсету)</w:t>
      </w:r>
    </w:p>
    <w:p>
      <w:pPr>
        <w:spacing w:after="0"/>
        <w:ind w:left="0"/>
        <w:jc w:val="both"/>
      </w:pPr>
      <w:r>
        <w:rPr>
          <w:rFonts w:ascii="Times New Roman"/>
          <w:b w:val="false"/>
          <w:i w:val="false"/>
          <w:color w:val="000000"/>
          <w:sz w:val="28"/>
        </w:rPr>
        <w:t>
      8. Мемлекеттік аудит объектісін алдын ала зерделеу және жүргізілген талдау қорытындылары бойынша аудит бағдарламасына қосу:</w:t>
      </w:r>
    </w:p>
    <w:p>
      <w:pPr>
        <w:spacing w:after="0"/>
        <w:ind w:left="0"/>
        <w:jc w:val="both"/>
      </w:pPr>
      <w:r>
        <w:rPr>
          <w:rFonts w:ascii="Times New Roman"/>
          <w:b w:val="false"/>
          <w:i w:val="false"/>
          <w:color w:val="000000"/>
          <w:sz w:val="28"/>
        </w:rPr>
        <w:t xml:space="preserve">
      1) аудиторлық іс-шарамен қамтылатын бюджет қаражаты мен активтердің көлемі: _______________. </w:t>
      </w:r>
    </w:p>
    <w:p>
      <w:pPr>
        <w:spacing w:after="0"/>
        <w:ind w:left="0"/>
        <w:jc w:val="both"/>
      </w:pPr>
      <w:r>
        <w:rPr>
          <w:rFonts w:ascii="Times New Roman"/>
          <w:b w:val="false"/>
          <w:i w:val="false"/>
          <w:color w:val="000000"/>
          <w:sz w:val="28"/>
        </w:rPr>
        <w:t>
      (аудиторлық іріктеу қорытындылары бойынша тексерілетін жылдар және бюджеттік бағдарламалар бөлінісінде ішкі мемлекеттік аудитпен қамтылатын қаражат пен активтердің көлемін көрсету)</w:t>
      </w:r>
    </w:p>
    <w:p>
      <w:pPr>
        <w:spacing w:after="0"/>
        <w:ind w:left="0"/>
        <w:jc w:val="both"/>
      </w:pPr>
      <w:r>
        <w:rPr>
          <w:rFonts w:ascii="Times New Roman"/>
          <w:b w:val="false"/>
          <w:i w:val="false"/>
          <w:color w:val="000000"/>
          <w:sz w:val="28"/>
        </w:rPr>
        <w:t xml:space="preserve">
      2) мемлекеттік аудиттің көрсеткіштері және көрсеткіштердің әрқайсысына аудиторлық іс-шараның (бірлескен, қатарлас тексерудің) егжей-тегжейлі мәселелері </w:t>
      </w:r>
    </w:p>
    <w:p>
      <w:pPr>
        <w:spacing w:after="0"/>
        <w:ind w:left="0"/>
        <w:jc w:val="both"/>
      </w:pPr>
      <w:r>
        <w:rPr>
          <w:rFonts w:ascii="Times New Roman"/>
          <w:b w:val="false"/>
          <w:i w:val="false"/>
          <w:color w:val="000000"/>
          <w:sz w:val="28"/>
        </w:rPr>
        <w:t>
      9. Аудиторлық іс-шара барысында мемлекеттік аудиторлар, ассистенттер мен мамандар арасында – мемлекеттік органдар мен мемлекеттік аудит және қаржылық бақылау органдары арасында бірлескен және қатар тексерулер жүргізілген жағдайда қамтылуға тиіс мәселелерді бөлу: .</w:t>
      </w:r>
    </w:p>
    <w:p>
      <w:pPr>
        <w:spacing w:after="0"/>
        <w:ind w:left="0"/>
        <w:jc w:val="both"/>
      </w:pPr>
      <w:r>
        <w:rPr>
          <w:rFonts w:ascii="Times New Roman"/>
          <w:b w:val="false"/>
          <w:i w:val="false"/>
          <w:color w:val="000000"/>
          <w:sz w:val="28"/>
        </w:rPr>
        <w:t>
      10. Аудиторлық іс-шараны өткізу мерзімі белгіленсін: _______________.</w:t>
      </w:r>
    </w:p>
    <w:p>
      <w:pPr>
        <w:spacing w:after="0"/>
        <w:ind w:left="0"/>
        <w:jc w:val="both"/>
      </w:pPr>
      <w:r>
        <w:rPr>
          <w:rFonts w:ascii="Times New Roman"/>
          <w:b w:val="false"/>
          <w:i w:val="false"/>
          <w:color w:val="000000"/>
          <w:sz w:val="28"/>
        </w:rPr>
        <w:t>
      Мемлекеттік аудит тобының басшысы 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қатысушылары 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____________</w:t>
            </w:r>
          </w:p>
        </w:tc>
      </w:tr>
    </w:tbl>
    <w:bookmarkStart w:name="z330" w:id="384"/>
    <w:p>
      <w:pPr>
        <w:spacing w:after="0"/>
        <w:ind w:left="0"/>
        <w:jc w:val="left"/>
      </w:pPr>
      <w:r>
        <w:rPr>
          <w:rFonts w:ascii="Times New Roman"/>
          <w:b/>
          <w:i w:val="false"/>
          <w:color w:val="000000"/>
        </w:rPr>
        <w:t xml:space="preserve"> Ішкі мемлекеттік аудит жүргізу жоспары</w:t>
      </w:r>
    </w:p>
    <w:bookmarkEnd w:id="384"/>
    <w:p>
      <w:pPr>
        <w:spacing w:after="0"/>
        <w:ind w:left="0"/>
        <w:jc w:val="both"/>
      </w:pPr>
      <w:r>
        <w:rPr>
          <w:rFonts w:ascii="Times New Roman"/>
          <w:b w:val="false"/>
          <w:i w:val="false"/>
          <w:color w:val="000000"/>
          <w:sz w:val="28"/>
        </w:rPr>
        <w:t>
      1. Ішкі мемлекеттік аудит түрі: _____________________________________________</w:t>
      </w:r>
    </w:p>
    <w:p>
      <w:pPr>
        <w:spacing w:after="0"/>
        <w:ind w:left="0"/>
        <w:jc w:val="both"/>
      </w:pPr>
      <w:r>
        <w:rPr>
          <w:rFonts w:ascii="Times New Roman"/>
          <w:b w:val="false"/>
          <w:i w:val="false"/>
          <w:color w:val="000000"/>
          <w:sz w:val="28"/>
        </w:rPr>
        <w:t>
      2. Аудиторлық (үстеме тексеру) іс-шараны жүргізу мерзімі: ______________</w:t>
      </w:r>
    </w:p>
    <w:p>
      <w:pPr>
        <w:spacing w:after="0"/>
        <w:ind w:left="0"/>
        <w:jc w:val="both"/>
      </w:pPr>
      <w:r>
        <w:rPr>
          <w:rFonts w:ascii="Times New Roman"/>
          <w:b w:val="false"/>
          <w:i w:val="false"/>
          <w:color w:val="000000"/>
          <w:sz w:val="28"/>
        </w:rPr>
        <w:t>
      3. Қажеттті ресурстар: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(үстеме тексеру) аудиторлық іс-шараға тартылған ішкі аудит қызметі  қызметкерлерінің</w:t>
      </w:r>
    </w:p>
    <w:p>
      <w:pPr>
        <w:spacing w:after="0"/>
        <w:ind w:left="0"/>
        <w:jc w:val="both"/>
      </w:pPr>
      <w:r>
        <w:rPr>
          <w:rFonts w:ascii="Times New Roman"/>
          <w:b w:val="false"/>
          <w:i w:val="false"/>
          <w:color w:val="000000"/>
          <w:sz w:val="28"/>
        </w:rPr>
        <w:t>
      саны; мемлекеттік орган мамандары, мемлекеттік емес аудиторлық  ұйымдардың</w:t>
      </w:r>
    </w:p>
    <w:p>
      <w:pPr>
        <w:spacing w:after="0"/>
        <w:ind w:left="0"/>
        <w:jc w:val="both"/>
      </w:pPr>
      <w:r>
        <w:rPr>
          <w:rFonts w:ascii="Times New Roman"/>
          <w:b w:val="false"/>
          <w:i w:val="false"/>
          <w:color w:val="000000"/>
          <w:sz w:val="28"/>
        </w:rPr>
        <w:t>
      қызметкерлері мен сарапшылары тартылған жағдайда тартылған  қызметкерлердің</w:t>
      </w:r>
    </w:p>
    <w:p>
      <w:pPr>
        <w:spacing w:after="0"/>
        <w:ind w:left="0"/>
        <w:jc w:val="both"/>
      </w:pPr>
      <w:r>
        <w:rPr>
          <w:rFonts w:ascii="Times New Roman"/>
          <w:b w:val="false"/>
          <w:i w:val="false"/>
          <w:color w:val="000000"/>
          <w:sz w:val="28"/>
        </w:rPr>
        <w:t>
      саны мен мемлекеттік органның, мемлекеттік емес аудиторлық  ұйымның атауы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 Ішкі мемлекеттік аудит объектілері және бару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бағыты (оның ішінде іссапарға жіберілген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тобына қатысушылардың тегі, аты-жөні,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мерзімі (бірлескен, қатар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Аудиторлық іс-шаралармен (бірлескен, қатар, үстеме тексерумен) қамтылатын</w:t>
      </w:r>
    </w:p>
    <w:p>
      <w:pPr>
        <w:spacing w:after="0"/>
        <w:ind w:left="0"/>
        <w:jc w:val="both"/>
      </w:pPr>
      <w:r>
        <w:rPr>
          <w:rFonts w:ascii="Times New Roman"/>
          <w:b w:val="false"/>
          <w:i w:val="false"/>
          <w:color w:val="000000"/>
          <w:sz w:val="28"/>
        </w:rPr>
        <w:t>
      қаражаттар және (немесе) активтердің көлемі:_______________________________</w:t>
      </w:r>
    </w:p>
    <w:p>
      <w:pPr>
        <w:spacing w:after="0"/>
        <w:ind w:left="0"/>
        <w:jc w:val="both"/>
      </w:pPr>
      <w:r>
        <w:rPr>
          <w:rFonts w:ascii="Times New Roman"/>
          <w:b w:val="false"/>
          <w:i w:val="false"/>
          <w:color w:val="000000"/>
          <w:sz w:val="28"/>
        </w:rPr>
        <w:t>
      (жүргізілетін аудиторлық іс-шара (бірлескен, қатар тексерулер) шеңберінде</w:t>
      </w:r>
    </w:p>
    <w:p>
      <w:pPr>
        <w:spacing w:after="0"/>
        <w:ind w:left="0"/>
        <w:jc w:val="both"/>
      </w:pPr>
      <w:r>
        <w:rPr>
          <w:rFonts w:ascii="Times New Roman"/>
          <w:b w:val="false"/>
          <w:i w:val="false"/>
          <w:color w:val="000000"/>
          <w:sz w:val="28"/>
        </w:rPr>
        <w:t>
      аудиторлық іс-шарамен (үстеме тексерумен) қамтылуға жататын республикалық және</w:t>
      </w:r>
    </w:p>
    <w:p>
      <w:pPr>
        <w:spacing w:after="0"/>
        <w:ind w:left="0"/>
        <w:jc w:val="both"/>
      </w:pPr>
      <w:r>
        <w:rPr>
          <w:rFonts w:ascii="Times New Roman"/>
          <w:b w:val="false"/>
          <w:i w:val="false"/>
          <w:color w:val="000000"/>
          <w:sz w:val="28"/>
        </w:rPr>
        <w:t>
      (немесе) жергілікті бюджет қаражаттарының және (немесе) мемлекеттің және</w:t>
      </w:r>
    </w:p>
    <w:p>
      <w:pPr>
        <w:spacing w:after="0"/>
        <w:ind w:left="0"/>
        <w:jc w:val="both"/>
      </w:pPr>
      <w:r>
        <w:rPr>
          <w:rFonts w:ascii="Times New Roman"/>
          <w:b w:val="false"/>
          <w:i w:val="false"/>
          <w:color w:val="000000"/>
          <w:sz w:val="28"/>
        </w:rPr>
        <w:t>
      квазимемлекеттік сектор субъектілері активтерінің, байланысты гранттардың,</w:t>
      </w:r>
    </w:p>
    <w:p>
      <w:pPr>
        <w:spacing w:after="0"/>
        <w:ind w:left="0"/>
        <w:jc w:val="both"/>
      </w:pPr>
      <w:r>
        <w:rPr>
          <w:rFonts w:ascii="Times New Roman"/>
          <w:b w:val="false"/>
          <w:i w:val="false"/>
          <w:color w:val="000000"/>
          <w:sz w:val="28"/>
        </w:rPr>
        <w:t>
      мемлекеттік және мемлекет кепілдік берген қарыздардың, сондай-ақ мемлекет</w:t>
      </w:r>
    </w:p>
    <w:p>
      <w:pPr>
        <w:spacing w:after="0"/>
        <w:ind w:left="0"/>
        <w:jc w:val="both"/>
      </w:pPr>
      <w:r>
        <w:rPr>
          <w:rFonts w:ascii="Times New Roman"/>
          <w:b w:val="false"/>
          <w:i w:val="false"/>
          <w:color w:val="000000"/>
          <w:sz w:val="28"/>
        </w:rPr>
        <w:t>
      кепілгерлігімен тартылатын қарыздардың жалпы көлемі көрсетіледі)</w:t>
      </w:r>
    </w:p>
    <w:p>
      <w:pPr>
        <w:spacing w:after="0"/>
        <w:ind w:left="0"/>
        <w:jc w:val="both"/>
      </w:pPr>
      <w:r>
        <w:rPr>
          <w:rFonts w:ascii="Times New Roman"/>
          <w:b w:val="false"/>
          <w:i w:val="false"/>
          <w:color w:val="000000"/>
          <w:sz w:val="28"/>
        </w:rPr>
        <w:t>
      Мемлекеттік аудит тобының басшысы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w:t>
            </w:r>
          </w:p>
        </w:tc>
      </w:tr>
    </w:tbl>
    <w:bookmarkStart w:name="z332" w:id="385"/>
    <w:p>
      <w:pPr>
        <w:spacing w:after="0"/>
        <w:ind w:left="0"/>
        <w:jc w:val="left"/>
      </w:pPr>
      <w:r>
        <w:rPr>
          <w:rFonts w:ascii="Times New Roman"/>
          <w:b/>
          <w:i w:val="false"/>
          <w:color w:val="000000"/>
        </w:rPr>
        <w:t xml:space="preserve"> Ішкі мемлекеттік аудит жүргізу бағдарламасы</w:t>
      </w:r>
    </w:p>
    <w:bookmarkEnd w:id="385"/>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2. Аудиторлық іс-шараның мақсаты, нысанасы: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Мемлекеттік ішкі аудитке жататын егжей-тегжейлі сұрақтар тізлімі: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және әр көрсеткішке аудиторлық іс-шаралардың егжей-тегжейлі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(үстеме тексерумен) қамтылуға жататын бюджеттік бағдарлама (нөмірі және атауы) және (немесе)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кезең (жыл/жарты жыл/айлар)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(үстеме тексерумен) қамтылуға жататын республикалық және (немесе) жергілікті бюджет қаражаттарының және (немесе) активтерінің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Аудиторлық іс-шара барысында пайдаланылатын Қазақстан Республикасының</w:t>
      </w:r>
    </w:p>
    <w:p>
      <w:pPr>
        <w:spacing w:after="0"/>
        <w:ind w:left="0"/>
        <w:jc w:val="both"/>
      </w:pPr>
      <w:r>
        <w:rPr>
          <w:rFonts w:ascii="Times New Roman"/>
          <w:b w:val="false"/>
          <w:i w:val="false"/>
          <w:color w:val="000000"/>
          <w:sz w:val="28"/>
        </w:rPr>
        <w:t>
      нормативтік құқықтық актілерінің және ішкі мемлекеттік аудит органдарының өзге</w:t>
      </w:r>
    </w:p>
    <w:p>
      <w:pPr>
        <w:spacing w:after="0"/>
        <w:ind w:left="0"/>
        <w:jc w:val="both"/>
      </w:pPr>
      <w:r>
        <w:rPr>
          <w:rFonts w:ascii="Times New Roman"/>
          <w:b w:val="false"/>
          <w:i w:val="false"/>
          <w:color w:val="000000"/>
          <w:sz w:val="28"/>
        </w:rPr>
        <w:t>
      құжаттарының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аудит тобының</w:t>
            </w:r>
            <w:r>
              <w:br/>
            </w:r>
            <w:r>
              <w:rPr>
                <w:rFonts w:ascii="Times New Roman"/>
                <w:b w:val="false"/>
                <w:i w:val="false"/>
                <w:color w:val="000000"/>
                <w:sz w:val="20"/>
              </w:rPr>
              <w:t>басшысы</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 қолы)</w:t>
            </w:r>
            <w:r>
              <w:br/>
            </w:r>
            <w:r>
              <w:rPr>
                <w:rFonts w:ascii="Times New Roman"/>
                <w:b w:val="false"/>
                <w:i w:val="false"/>
                <w:color w:val="000000"/>
                <w:sz w:val="20"/>
              </w:rPr>
              <w:t>20___ жылғы ___ __________</w:t>
            </w:r>
          </w:p>
        </w:tc>
      </w:tr>
    </w:tbl>
    <w:bookmarkStart w:name="z334" w:id="386"/>
    <w:p>
      <w:pPr>
        <w:spacing w:after="0"/>
        <w:ind w:left="0"/>
        <w:jc w:val="left"/>
      </w:pPr>
      <w:r>
        <w:rPr>
          <w:rFonts w:ascii="Times New Roman"/>
          <w:b/>
          <w:i w:val="false"/>
          <w:color w:val="000000"/>
        </w:rPr>
        <w:t xml:space="preserve"> Аудиторлық іс-шараны жүргізуге аудиторлық тапсырма </w:t>
      </w:r>
    </w:p>
    <w:bookmarkEnd w:id="386"/>
    <w:p>
      <w:pPr>
        <w:spacing w:after="0"/>
        <w:ind w:left="0"/>
        <w:jc w:val="both"/>
      </w:pPr>
      <w:r>
        <w:rPr>
          <w:rFonts w:ascii="Times New Roman"/>
          <w:b w:val="false"/>
          <w:i w:val="false"/>
          <w:color w:val="000000"/>
          <w:sz w:val="28"/>
        </w:rPr>
        <w:t>
      1. Мемлекеттік аудит объектісінің атауы: ______________________________________</w:t>
      </w:r>
    </w:p>
    <w:p>
      <w:pPr>
        <w:spacing w:after="0"/>
        <w:ind w:left="0"/>
        <w:jc w:val="both"/>
      </w:pPr>
      <w:r>
        <w:rPr>
          <w:rFonts w:ascii="Times New Roman"/>
          <w:b w:val="false"/>
          <w:i w:val="false"/>
          <w:color w:val="000000"/>
          <w:sz w:val="28"/>
        </w:rPr>
        <w:t>
      (ұйымдастырушылық-құқықтық нысан, мемлекеттік аудит объектісінің толық атауы</w:t>
      </w:r>
    </w:p>
    <w:p>
      <w:pPr>
        <w:spacing w:after="0"/>
        <w:ind w:left="0"/>
        <w:jc w:val="both"/>
      </w:pPr>
      <w:r>
        <w:rPr>
          <w:rFonts w:ascii="Times New Roman"/>
          <w:b w:val="false"/>
          <w:i w:val="false"/>
          <w:color w:val="000000"/>
          <w:sz w:val="28"/>
        </w:rPr>
        <w:t>
      көрсетілді)</w:t>
      </w:r>
    </w:p>
    <w:p>
      <w:pPr>
        <w:spacing w:after="0"/>
        <w:ind w:left="0"/>
        <w:jc w:val="both"/>
      </w:pPr>
      <w:r>
        <w:rPr>
          <w:rFonts w:ascii="Times New Roman"/>
          <w:b w:val="false"/>
          <w:i w:val="false"/>
          <w:color w:val="000000"/>
          <w:sz w:val="28"/>
        </w:rPr>
        <w:t>
      2. Аудиторлық іс-шараның мерзімі: ___________________________________________</w:t>
      </w:r>
    </w:p>
    <w:p>
      <w:pPr>
        <w:spacing w:after="0"/>
        <w:ind w:left="0"/>
        <w:jc w:val="both"/>
      </w:pPr>
      <w:r>
        <w:rPr>
          <w:rFonts w:ascii="Times New Roman"/>
          <w:b w:val="false"/>
          <w:i w:val="false"/>
          <w:color w:val="000000"/>
          <w:sz w:val="28"/>
        </w:rPr>
        <w:t>
      (аудиторлық іс-шараны өткізу үшін қажетті жұмыс күндерінің жалпы саны мен</w:t>
      </w:r>
    </w:p>
    <w:p>
      <w:pPr>
        <w:spacing w:after="0"/>
        <w:ind w:left="0"/>
        <w:jc w:val="both"/>
      </w:pPr>
      <w:r>
        <w:rPr>
          <w:rFonts w:ascii="Times New Roman"/>
          <w:b w:val="false"/>
          <w:i w:val="false"/>
          <w:color w:val="000000"/>
          <w:sz w:val="28"/>
        </w:rPr>
        <w:t>
      аудиторлық іс-шараны жүргізуге арналған тапсырмаға сәйкес аудиторлық іс-шара</w:t>
      </w:r>
    </w:p>
    <w:p>
      <w:pPr>
        <w:spacing w:after="0"/>
        <w:ind w:left="0"/>
        <w:jc w:val="both"/>
      </w:pPr>
      <w:r>
        <w:rPr>
          <w:rFonts w:ascii="Times New Roman"/>
          <w:b w:val="false"/>
          <w:i w:val="false"/>
          <w:color w:val="000000"/>
          <w:sz w:val="28"/>
        </w:rPr>
        <w:t>
      мерзімі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тобының қатысушылары арасында бөлінетін аудиторлық іс-шара сұрақтары (аудит бағдарламасынан)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аудитордың, мемлекеттік аудитор ассистентінің (тартылған маманның, сарапшының) тегі, аты, әкесінің аты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 аяқталатын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 қарау үшін жұмыс күндерінің қорытынды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тобының мүшелері (мемлекеттік аудитор (-лар), мемлекеттік</w:t>
      </w:r>
    </w:p>
    <w:p>
      <w:pPr>
        <w:spacing w:after="0"/>
        <w:ind w:left="0"/>
        <w:jc w:val="both"/>
      </w:pPr>
      <w:r>
        <w:rPr>
          <w:rFonts w:ascii="Times New Roman"/>
          <w:b w:val="false"/>
          <w:i w:val="false"/>
          <w:color w:val="000000"/>
          <w:sz w:val="28"/>
        </w:rPr>
        <w:t>
      аудитордың ассистенті (-тері), тиісті бейін бойынша тартылған сарапшылар)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36" w:id="387"/>
    <w:p>
      <w:pPr>
        <w:spacing w:after="0"/>
        <w:ind w:left="0"/>
        <w:jc w:val="left"/>
      </w:pPr>
      <w:r>
        <w:rPr>
          <w:rFonts w:ascii="Times New Roman"/>
          <w:b/>
          <w:i w:val="false"/>
          <w:color w:val="000000"/>
        </w:rPr>
        <w:t xml:space="preserve"> Аудиторлық іс-шараны (тексеруді) жүргізуге тапсырма (Тексеруді тағайындау туралы акт)</w:t>
      </w:r>
    </w:p>
    <w:bookmarkEnd w:id="387"/>
    <w:p>
      <w:pPr>
        <w:spacing w:after="0"/>
        <w:ind w:left="0"/>
        <w:jc w:val="both"/>
      </w:pPr>
      <w:r>
        <w:rPr>
          <w:rFonts w:ascii="Times New Roman"/>
          <w:b w:val="false"/>
          <w:i w:val="false"/>
          <w:color w:val="000000"/>
          <w:sz w:val="28"/>
        </w:rPr>
        <w:t>
      20 __ жылғы "___" ________ № 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Қазақстан Республикасының Заңы (бұдан әрі - Заң)_____ бабына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(аудиторлық іс-шара (тексеру) жүргізу тапсырылғанмемлекеттік аудит тобының</w:t>
      </w:r>
    </w:p>
    <w:p>
      <w:pPr>
        <w:spacing w:after="0"/>
        <w:ind w:left="0"/>
        <w:jc w:val="both"/>
      </w:pPr>
      <w:r>
        <w:rPr>
          <w:rFonts w:ascii="Times New Roman"/>
          <w:b w:val="false"/>
          <w:i w:val="false"/>
          <w:color w:val="000000"/>
          <w:sz w:val="28"/>
        </w:rPr>
        <w:t>
      басшысы көрсетілген ішкі аудит қызметі қызметкер(лер)інің тегі, аты және  әкесінің</w:t>
      </w:r>
    </w:p>
    <w:p>
      <w:pPr>
        <w:spacing w:after="0"/>
        <w:ind w:left="0"/>
        <w:jc w:val="both"/>
      </w:pPr>
      <w:r>
        <w:rPr>
          <w:rFonts w:ascii="Times New Roman"/>
          <w:b w:val="false"/>
          <w:i w:val="false"/>
          <w:color w:val="000000"/>
          <w:sz w:val="28"/>
        </w:rPr>
        <w:t>
      атын (болған жағдайда), лауазымын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 объектісінің ұйымдық-құқықтық нысаны, толық атауы, орналасқан жері, ЖСН,</w:t>
      </w:r>
    </w:p>
    <w:p>
      <w:pPr>
        <w:spacing w:after="0"/>
        <w:ind w:left="0"/>
        <w:jc w:val="both"/>
      </w:pPr>
      <w:r>
        <w:rPr>
          <w:rFonts w:ascii="Times New Roman"/>
          <w:b w:val="false"/>
          <w:i w:val="false"/>
          <w:color w:val="000000"/>
          <w:sz w:val="28"/>
        </w:rPr>
        <w:t>
       БСН, басшысының тегі, аты, әкесінің аты (болған жағдайда)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 мәселелері бойынша аудиторлық іс-шара</w:t>
      </w:r>
    </w:p>
    <w:p>
      <w:pPr>
        <w:spacing w:after="0"/>
        <w:ind w:left="0"/>
        <w:jc w:val="both"/>
      </w:pPr>
      <w:r>
        <w:rPr>
          <w:rFonts w:ascii="Times New Roman"/>
          <w:b w:val="false"/>
          <w:i w:val="false"/>
          <w:color w:val="000000"/>
          <w:sz w:val="28"/>
        </w:rPr>
        <w:t>
      (аудиторлық іс-шараның (тексерудің) нысанасы) (тексеру) жүргізу тапсырылады.</w:t>
      </w:r>
    </w:p>
    <w:p>
      <w:pPr>
        <w:spacing w:after="0"/>
        <w:ind w:left="0"/>
        <w:jc w:val="both"/>
      </w:pPr>
      <w:r>
        <w:rPr>
          <w:rFonts w:ascii="Times New Roman"/>
          <w:b w:val="false"/>
          <w:i w:val="false"/>
          <w:color w:val="000000"/>
          <w:sz w:val="28"/>
        </w:rPr>
        <w:t>
      Мемлекеттік аудиттің түрі ________________________________________________</w:t>
      </w:r>
    </w:p>
    <w:p>
      <w:pPr>
        <w:spacing w:after="0"/>
        <w:ind w:left="0"/>
        <w:jc w:val="both"/>
      </w:pPr>
      <w:r>
        <w:rPr>
          <w:rFonts w:ascii="Times New Roman"/>
          <w:b w:val="false"/>
          <w:i w:val="false"/>
          <w:color w:val="000000"/>
          <w:sz w:val="28"/>
        </w:rPr>
        <w:t>
      Тексеру түрі ___________________________________________________________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______________________</w:t>
      </w:r>
    </w:p>
    <w:p>
      <w:pPr>
        <w:spacing w:after="0"/>
        <w:ind w:left="0"/>
        <w:jc w:val="both"/>
      </w:pPr>
      <w:r>
        <w:rPr>
          <w:rFonts w:ascii="Times New Roman"/>
          <w:b w:val="false"/>
          <w:i w:val="false"/>
          <w:color w:val="000000"/>
          <w:sz w:val="28"/>
        </w:rPr>
        <w:t>
      Аудиторлық іс-шараны (тексеруді) жүргізу кезеңі: _____ бастап ____ қоса алғанда</w:t>
      </w:r>
    </w:p>
    <w:p>
      <w:pPr>
        <w:spacing w:after="0"/>
        <w:ind w:left="0"/>
        <w:jc w:val="both"/>
      </w:pPr>
      <w:r>
        <w:rPr>
          <w:rFonts w:ascii="Times New Roman"/>
          <w:b w:val="false"/>
          <w:i w:val="false"/>
          <w:color w:val="000000"/>
          <w:sz w:val="28"/>
        </w:rPr>
        <w:t>
      Аудиторлық іс-шараны жүргізуге жауапты тұлға: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 (болған кезде), лауазымы)</w:t>
      </w:r>
    </w:p>
    <w:p>
      <w:pPr>
        <w:spacing w:after="0"/>
        <w:ind w:left="0"/>
        <w:jc w:val="both"/>
      </w:pPr>
      <w:r>
        <w:rPr>
          <w:rFonts w:ascii="Times New Roman"/>
          <w:b w:val="false"/>
          <w:i w:val="false"/>
          <w:color w:val="000000"/>
          <w:sz w:val="28"/>
        </w:rPr>
        <w:t>
      Аудиторлық іс-шараны жүргізу үшін құқықтық негіздемелер (үстеме тексеріс):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жылға арналған мемлекеттік аудит объектілерінің тізбесі, орталық  мемлекеттік</w:t>
      </w:r>
    </w:p>
    <w:p>
      <w:pPr>
        <w:spacing w:after="0"/>
        <w:ind w:left="0"/>
        <w:jc w:val="both"/>
      </w:pPr>
      <w:r>
        <w:rPr>
          <w:rFonts w:ascii="Times New Roman"/>
          <w:b w:val="false"/>
          <w:i w:val="false"/>
          <w:color w:val="000000"/>
          <w:sz w:val="28"/>
        </w:rPr>
        <w:t>
      органның бірінші басшысының, облыстың, республикалық маңызы бар  қала, Астана</w:t>
      </w:r>
    </w:p>
    <w:p>
      <w:pPr>
        <w:spacing w:after="0"/>
        <w:ind w:left="0"/>
        <w:jc w:val="both"/>
      </w:pPr>
      <w:r>
        <w:rPr>
          <w:rFonts w:ascii="Times New Roman"/>
          <w:b w:val="false"/>
          <w:i w:val="false"/>
          <w:color w:val="000000"/>
          <w:sz w:val="28"/>
        </w:rPr>
        <w:t>
      әкімінің тапсырмасы, аудитор іс-шарасын тағайындау үшін негіз  болған құжаттың</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Орталық мемлекеттік органның бірінші басшысы/облыс, республикалық маңызы бар</w:t>
      </w:r>
    </w:p>
    <w:p>
      <w:pPr>
        <w:spacing w:after="0"/>
        <w:ind w:left="0"/>
        <w:jc w:val="both"/>
      </w:pPr>
      <w:r>
        <w:rPr>
          <w:rFonts w:ascii="Times New Roman"/>
          <w:b w:val="false"/>
          <w:i w:val="false"/>
          <w:color w:val="000000"/>
          <w:sz w:val="28"/>
        </w:rPr>
        <w:t>
      қала, астана әкімі__________________________________________________________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Алды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оның міндетін атқаратын   тұлғаның</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(алу күнін көрсету)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*Тапсырманың екінші жағында Заңның </w:t>
      </w:r>
      <w:r>
        <w:rPr>
          <w:rFonts w:ascii="Times New Roman"/>
          <w:b w:val="false"/>
          <w:i w:val="false"/>
          <w:color w:val="000000"/>
          <w:sz w:val="28"/>
        </w:rPr>
        <w:t>37-бабына</w:t>
      </w:r>
      <w:r>
        <w:rPr>
          <w:rFonts w:ascii="Times New Roman"/>
          <w:b w:val="false"/>
          <w:i w:val="false"/>
          <w:color w:val="000000"/>
          <w:sz w:val="28"/>
        </w:rPr>
        <w:t xml:space="preserve"> сәйкес мемлекеттік аудит</w:t>
      </w:r>
    </w:p>
    <w:p>
      <w:pPr>
        <w:spacing w:after="0"/>
        <w:ind w:left="0"/>
        <w:jc w:val="both"/>
      </w:pPr>
      <w:r>
        <w:rPr>
          <w:rFonts w:ascii="Times New Roman"/>
          <w:b w:val="false"/>
          <w:i w:val="false"/>
          <w:color w:val="000000"/>
          <w:sz w:val="28"/>
        </w:rPr>
        <w:t>
      объектісінің құқықтары мен міндеттері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bookmarkStart w:name="z338" w:id="388"/>
    <w:p>
      <w:pPr>
        <w:spacing w:after="0"/>
        <w:ind w:left="0"/>
        <w:jc w:val="left"/>
      </w:pPr>
      <w:r>
        <w:rPr>
          <w:rFonts w:ascii="Times New Roman"/>
          <w:b/>
          <w:i w:val="false"/>
          <w:color w:val="000000"/>
        </w:rPr>
        <w:t xml:space="preserve"> Мемлекеттік аудит объектісінің мәліметтерді, ақпаратты, құжаттарды (материалдарды) ұсынуы бойынша талап </w:t>
      </w:r>
    </w:p>
    <w:bookmarkEnd w:id="388"/>
    <w:p>
      <w:pPr>
        <w:spacing w:after="0"/>
        <w:ind w:left="0"/>
        <w:jc w:val="both"/>
      </w:pPr>
      <w:r>
        <w:rPr>
          <w:rFonts w:ascii="Times New Roman"/>
          <w:b w:val="false"/>
          <w:i w:val="false"/>
          <w:color w:val="000000"/>
          <w:sz w:val="28"/>
        </w:rPr>
        <w:t>
      1.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(бұдан әрі - Заң) сәйкес</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1) мемлекеттік аудит және қаржылық бақылау органының қызметкерлерін</w:t>
      </w:r>
    </w:p>
    <w:p>
      <w:pPr>
        <w:spacing w:after="0"/>
        <w:ind w:left="0"/>
        <w:jc w:val="both"/>
      </w:pPr>
      <w:r>
        <w:rPr>
          <w:rFonts w:ascii="Times New Roman"/>
          <w:b w:val="false"/>
          <w:i w:val="false"/>
          <w:color w:val="000000"/>
          <w:sz w:val="28"/>
        </w:rPr>
        <w:t>
      _____________________ дейінгі мерзімде аудитті жүргізу үшін қажетті</w:t>
      </w:r>
    </w:p>
    <w:p>
      <w:pPr>
        <w:spacing w:after="0"/>
        <w:ind w:left="0"/>
        <w:jc w:val="both"/>
      </w:pP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
      барлық сұратылған ақпаратпен: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немесе бас бухгалтердің қолы қойылған қажетті құжаттар мен</w:t>
      </w:r>
    </w:p>
    <w:p>
      <w:pPr>
        <w:spacing w:after="0"/>
        <w:ind w:left="0"/>
        <w:jc w:val="both"/>
      </w:pPr>
      <w:r>
        <w:rPr>
          <w:rFonts w:ascii="Times New Roman"/>
          <w:b w:val="false"/>
          <w:i w:val="false"/>
          <w:color w:val="000000"/>
          <w:sz w:val="28"/>
        </w:rPr>
        <w:t>
      ақпараттізбесі көрсетілсін)</w:t>
      </w:r>
    </w:p>
    <w:p>
      <w:pPr>
        <w:spacing w:after="0"/>
        <w:ind w:left="0"/>
        <w:jc w:val="both"/>
      </w:pPr>
      <w:r>
        <w:rPr>
          <w:rFonts w:ascii="Times New Roman"/>
          <w:b w:val="false"/>
          <w:i w:val="false"/>
          <w:color w:val="000000"/>
          <w:sz w:val="28"/>
        </w:rPr>
        <w:t>
      _________________________________________________қамтамасыз етуге;</w:t>
      </w:r>
    </w:p>
    <w:p>
      <w:pPr>
        <w:spacing w:after="0"/>
        <w:ind w:left="0"/>
        <w:jc w:val="both"/>
      </w:pPr>
      <w:r>
        <w:rPr>
          <w:rFonts w:ascii="Times New Roman"/>
          <w:b w:val="false"/>
          <w:i w:val="false"/>
          <w:color w:val="000000"/>
          <w:sz w:val="28"/>
        </w:rPr>
        <w:t>
      2) сұратқан деректердің уақтылығын, дәйектілігін, объективтілігін және толықтығын</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
      3) егер Заңда не Қазақстан Республикасының өзге заңдарында өзгеше көзделмесе,</w:t>
      </w:r>
    </w:p>
    <w:p>
      <w:pPr>
        <w:spacing w:after="0"/>
        <w:ind w:left="0"/>
        <w:jc w:val="both"/>
      </w:pPr>
      <w:r>
        <w:rPr>
          <w:rFonts w:ascii="Times New Roman"/>
          <w:b w:val="false"/>
          <w:i w:val="false"/>
          <w:color w:val="000000"/>
          <w:sz w:val="28"/>
        </w:rPr>
        <w:t>
      мемлекеттік аудит және қаржылық бақылау жүргізу кезеңінде тексерілетін құжаттарға</w:t>
      </w:r>
    </w:p>
    <w:p>
      <w:pPr>
        <w:spacing w:after="0"/>
        <w:ind w:left="0"/>
        <w:jc w:val="both"/>
      </w:pPr>
      <w:r>
        <w:rPr>
          <w:rFonts w:ascii="Times New Roman"/>
          <w:b w:val="false"/>
          <w:i w:val="false"/>
          <w:color w:val="000000"/>
          <w:sz w:val="28"/>
        </w:rPr>
        <w:t>
      өзгерістер мен толықтырулар енгізуге жол бермеуге;</w:t>
      </w:r>
    </w:p>
    <w:p>
      <w:pPr>
        <w:spacing w:after="0"/>
        <w:ind w:left="0"/>
        <w:jc w:val="both"/>
      </w:pPr>
      <w:r>
        <w:rPr>
          <w:rFonts w:ascii="Times New Roman"/>
          <w:b w:val="false"/>
          <w:i w:val="false"/>
          <w:color w:val="000000"/>
          <w:sz w:val="28"/>
        </w:rPr>
        <w:t>
      4) ақпараттық жүйелерге, оның ішінде ЭҚАБЖ-ға қол жетімділігін қамтамасыз етуге;</w:t>
      </w:r>
    </w:p>
    <w:p>
      <w:pPr>
        <w:spacing w:after="0"/>
        <w:ind w:left="0"/>
        <w:jc w:val="both"/>
      </w:pPr>
      <w:r>
        <w:rPr>
          <w:rFonts w:ascii="Times New Roman"/>
          <w:b w:val="false"/>
          <w:i w:val="false"/>
          <w:color w:val="000000"/>
          <w:sz w:val="28"/>
        </w:rPr>
        <w:t>
      5) ішкі мемлекеттік аудит және қаржылық бақылау органының мемлекеттік</w:t>
      </w:r>
    </w:p>
    <w:p>
      <w:pPr>
        <w:spacing w:after="0"/>
        <w:ind w:left="0"/>
        <w:jc w:val="both"/>
      </w:pPr>
      <w:r>
        <w:rPr>
          <w:rFonts w:ascii="Times New Roman"/>
          <w:b w:val="false"/>
          <w:i w:val="false"/>
          <w:color w:val="000000"/>
          <w:sz w:val="28"/>
        </w:rPr>
        <w:t>
      аудиторларының әрекетіне араласпауға және мемлекеттік аудит және қаржылық</w:t>
      </w:r>
    </w:p>
    <w:p>
      <w:pPr>
        <w:spacing w:after="0"/>
        <w:ind w:left="0"/>
        <w:jc w:val="both"/>
      </w:pPr>
      <w:r>
        <w:rPr>
          <w:rFonts w:ascii="Times New Roman"/>
          <w:b w:val="false"/>
          <w:i w:val="false"/>
          <w:color w:val="000000"/>
          <w:sz w:val="28"/>
        </w:rPr>
        <w:t>
      бақылауды жүргізуге кедергі жасамауға міндетті.</w:t>
      </w:r>
    </w:p>
    <w:p>
      <w:pPr>
        <w:spacing w:after="0"/>
        <w:ind w:left="0"/>
        <w:jc w:val="both"/>
      </w:pPr>
      <w:r>
        <w:rPr>
          <w:rFonts w:ascii="Times New Roman"/>
          <w:b w:val="false"/>
          <w:i w:val="false"/>
          <w:color w:val="000000"/>
          <w:sz w:val="28"/>
        </w:rPr>
        <w:t>
      2. Ішкі мемлекеттiк аудит және қаржылық бақылау органының лауазымды тұлғаларына</w:t>
      </w:r>
    </w:p>
    <w:p>
      <w:pPr>
        <w:spacing w:after="0"/>
        <w:ind w:left="0"/>
        <w:jc w:val="both"/>
      </w:pPr>
      <w:r>
        <w:rPr>
          <w:rFonts w:ascii="Times New Roman"/>
          <w:b w:val="false"/>
          <w:i w:val="false"/>
          <w:color w:val="000000"/>
          <w:sz w:val="28"/>
        </w:rPr>
        <w:t>
      өз құзыреттерiне сәйкес өздерінің қызметтiк мiндеттерiн орындауына қажеттi</w:t>
      </w:r>
    </w:p>
    <w:p>
      <w:pPr>
        <w:spacing w:after="0"/>
        <w:ind w:left="0"/>
        <w:jc w:val="both"/>
      </w:pPr>
      <w:r>
        <w:rPr>
          <w:rFonts w:ascii="Times New Roman"/>
          <w:b w:val="false"/>
          <w:i w:val="false"/>
          <w:color w:val="000000"/>
          <w:sz w:val="28"/>
        </w:rPr>
        <w:t>
      құжаттарды, материалдарды және өзге де мәлiметтердi, мемлекеттік аудит объектісінің</w:t>
      </w:r>
    </w:p>
    <w:p>
      <w:pPr>
        <w:spacing w:after="0"/>
        <w:ind w:left="0"/>
        <w:jc w:val="both"/>
      </w:pPr>
      <w:r>
        <w:rPr>
          <w:rFonts w:ascii="Times New Roman"/>
          <w:b w:val="false"/>
          <w:i w:val="false"/>
          <w:color w:val="000000"/>
          <w:sz w:val="28"/>
        </w:rPr>
        <w:t>
      қызметі туралы ақпаратты беруден бас тарту, мемлекеттік аудит жүргiзуге жiберуден</w:t>
      </w:r>
    </w:p>
    <w:p>
      <w:pPr>
        <w:spacing w:after="0"/>
        <w:ind w:left="0"/>
        <w:jc w:val="both"/>
      </w:pPr>
      <w:r>
        <w:rPr>
          <w:rFonts w:ascii="Times New Roman"/>
          <w:b w:val="false"/>
          <w:i w:val="false"/>
          <w:color w:val="000000"/>
          <w:sz w:val="28"/>
        </w:rPr>
        <w:t>
      немесе оларды жүзеге асыруға өзге де кедергiлер келтiру не анық емес ақпарат беру</w:t>
      </w:r>
    </w:p>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жауаптылыққа әкеп соғады.</w:t>
      </w:r>
    </w:p>
    <w:p>
      <w:pPr>
        <w:spacing w:after="0"/>
        <w:ind w:left="0"/>
        <w:jc w:val="both"/>
      </w:pPr>
      <w:r>
        <w:rPr>
          <w:rFonts w:ascii="Times New Roman"/>
          <w:b w:val="false"/>
          <w:i w:val="false"/>
          <w:color w:val="000000"/>
          <w:sz w:val="28"/>
        </w:rPr>
        <w:t>
      Мемлекеттік аудит тобының жетекшісі /мемлекеттік аудитор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Алдым_________________________________________________________________</w:t>
      </w:r>
    </w:p>
    <w:p>
      <w:pPr>
        <w:spacing w:after="0"/>
        <w:ind w:left="0"/>
        <w:jc w:val="both"/>
      </w:pPr>
      <w:r>
        <w:rPr>
          <w:rFonts w:ascii="Times New Roman"/>
          <w:b w:val="false"/>
          <w:i w:val="false"/>
          <w:color w:val="000000"/>
          <w:sz w:val="28"/>
        </w:rPr>
        <w:t>
      (бастауымен аудиторлық іс-шара жүзеге асырылған мемлекеттік аудит объектісі</w:t>
      </w:r>
    </w:p>
    <w:p>
      <w:pPr>
        <w:spacing w:after="0"/>
        <w:ind w:left="0"/>
        <w:jc w:val="both"/>
      </w:pPr>
      <w:r>
        <w:rPr>
          <w:rFonts w:ascii="Times New Roman"/>
          <w:b w:val="false"/>
          <w:i w:val="false"/>
          <w:color w:val="000000"/>
          <w:sz w:val="28"/>
        </w:rPr>
        <w:t>
      басшысының немесе лауазымды адамының тегі, аты, әкесінің аты (болған жағдайда)</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(алған күнді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389"/>
    <w:p>
      <w:pPr>
        <w:spacing w:after="0"/>
        <w:ind w:left="0"/>
        <w:jc w:val="left"/>
      </w:pPr>
      <w:r>
        <w:rPr>
          <w:rFonts w:ascii="Times New Roman"/>
          <w:b/>
          <w:i w:val="false"/>
          <w:color w:val="000000"/>
        </w:rPr>
        <w:t xml:space="preserve"> №____ сәйкестік аудиті бойынша аудиторлық есеп</w:t>
      </w:r>
    </w:p>
    <w:bookmarkEnd w:id="389"/>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 xml:space="preserve">20 __ жылғы "___" ________ </w:t>
            </w:r>
            <w:r>
              <w:br/>
            </w:r>
            <w:r>
              <w:rPr>
                <w:rFonts w:ascii="Times New Roman"/>
                <w:b w:val="false"/>
                <w:i w:val="false"/>
                <w:color w:val="000000"/>
                <w:sz w:val="20"/>
              </w:rPr>
              <w:t>(аудиторлық есептің күні)</w:t>
            </w:r>
          </w:p>
        </w:tc>
      </w:tr>
    </w:tbl>
    <w:p>
      <w:pPr>
        <w:spacing w:after="0"/>
        <w:ind w:left="0"/>
        <w:jc w:val="both"/>
      </w:pPr>
      <w:r>
        <w:rPr>
          <w:rFonts w:ascii="Times New Roman"/>
          <w:b w:val="false"/>
          <w:i w:val="false"/>
          <w:color w:val="000000"/>
          <w:sz w:val="28"/>
        </w:rPr>
        <w:t>
      1. Ішкі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Аудиторлық іс-шараны жүргізуге тапсырма: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(бар болса), лауазымы)</w:t>
      </w:r>
    </w:p>
    <w:p>
      <w:pPr>
        <w:spacing w:after="0"/>
        <w:ind w:left="0"/>
        <w:jc w:val="both"/>
      </w:pPr>
      <w:r>
        <w:rPr>
          <w:rFonts w:ascii="Times New Roman"/>
          <w:b w:val="false"/>
          <w:i w:val="false"/>
          <w:color w:val="000000"/>
          <w:sz w:val="28"/>
        </w:rPr>
        <w:t>
      3. Ішкі мемлекеттік аудит жүргізген: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(бар болса)</w:t>
      </w:r>
    </w:p>
    <w:p>
      <w:pPr>
        <w:spacing w:after="0"/>
        <w:ind w:left="0"/>
        <w:jc w:val="both"/>
      </w:pPr>
      <w:r>
        <w:rPr>
          <w:rFonts w:ascii="Times New Roman"/>
          <w:b w:val="false"/>
          <w:i w:val="false"/>
          <w:color w:val="000000"/>
          <w:sz w:val="28"/>
        </w:rPr>
        <w:t>
      4.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p>
      <w:pPr>
        <w:spacing w:after="0"/>
        <w:ind w:left="0"/>
        <w:jc w:val="both"/>
      </w:pPr>
      <w:r>
        <w:rPr>
          <w:rFonts w:ascii="Times New Roman"/>
          <w:b w:val="false"/>
          <w:i w:val="false"/>
          <w:color w:val="000000"/>
          <w:sz w:val="28"/>
        </w:rPr>
        <w:t>
      5.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6. Ішкі мемлекеттік аудитті жүргізу мерзімі: __________бастап ________ дейі (мемлекеттік аудит объектісінде ішкі мемлекеттік аудит жүргізудің басталған және аяқталған күні)</w:t>
      </w:r>
    </w:p>
    <w:p>
      <w:pPr>
        <w:spacing w:after="0"/>
        <w:ind w:left="0"/>
        <w:jc w:val="both"/>
      </w:pPr>
      <w:r>
        <w:rPr>
          <w:rFonts w:ascii="Times New Roman"/>
          <w:b w:val="false"/>
          <w:i w:val="false"/>
          <w:color w:val="000000"/>
          <w:sz w:val="28"/>
        </w:rPr>
        <w:t>
      7.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(бар болса),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(бар болса)</w:t>
      </w:r>
    </w:p>
    <w:p>
      <w:pPr>
        <w:spacing w:after="0"/>
        <w:ind w:left="0"/>
        <w:jc w:val="both"/>
      </w:pPr>
      <w:r>
        <w:rPr>
          <w:rFonts w:ascii="Times New Roman"/>
          <w:b w:val="false"/>
          <w:i w:val="false"/>
          <w:color w:val="000000"/>
          <w:sz w:val="28"/>
        </w:rPr>
        <w:t>
      8. Алдыңғы мемлекеттік аудиттің (бақылаудың) және тексерістің нәтижелері туралы мәліметтер: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9.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p>
      <w:pPr>
        <w:spacing w:after="0"/>
        <w:ind w:left="0"/>
        <w:jc w:val="both"/>
      </w:pPr>
      <w:r>
        <w:rPr>
          <w:rFonts w:ascii="Times New Roman"/>
          <w:b w:val="false"/>
          <w:i w:val="false"/>
          <w:color w:val="000000"/>
          <w:sz w:val="28"/>
        </w:rPr>
        <w:t>
      10.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11.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12.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p>
      <w:pPr>
        <w:spacing w:after="0"/>
        <w:ind w:left="0"/>
        <w:jc w:val="both"/>
      </w:pPr>
      <w:r>
        <w:rPr>
          <w:rFonts w:ascii="Times New Roman"/>
          <w:b w:val="false"/>
          <w:i w:val="false"/>
          <w:color w:val="000000"/>
          <w:sz w:val="28"/>
        </w:rPr>
        <w:t xml:space="preserve">
      13. "Мемлекеттік аудит және қаржылық бақылау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6-1) тармақшасына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p>
      <w:pPr>
        <w:spacing w:after="0"/>
        <w:ind w:left="0"/>
        <w:jc w:val="both"/>
      </w:pPr>
      <w:r>
        <w:rPr>
          <w:rFonts w:ascii="Times New Roman"/>
          <w:b w:val="false"/>
          <w:i w:val="false"/>
          <w:color w:val="000000"/>
          <w:sz w:val="28"/>
        </w:rPr>
        <w:t>
      Ішкі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 (тегі, аты және әкесінің аты (бар болса),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есете көрсетілген қосымшаларға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p>
      <w:pPr>
        <w:spacing w:after="0"/>
        <w:ind w:left="0"/>
        <w:jc w:val="both"/>
      </w:pPr>
      <w:r>
        <w:rPr>
          <w:rFonts w:ascii="Times New Roman"/>
          <w:b w:val="false"/>
          <w:i w:val="false"/>
          <w:color w:val="000000"/>
          <w:sz w:val="28"/>
        </w:rPr>
        <w:t>
      Нысан</w:t>
      </w:r>
    </w:p>
    <w:bookmarkStart w:name="z503" w:id="390"/>
    <w:p>
      <w:pPr>
        <w:spacing w:after="0"/>
        <w:ind w:left="0"/>
        <w:jc w:val="left"/>
      </w:pPr>
      <w:r>
        <w:rPr>
          <w:rFonts w:ascii="Times New Roman"/>
          <w:b/>
          <w:i w:val="false"/>
          <w:color w:val="000000"/>
        </w:rPr>
        <w:t xml:space="preserve"> №____ тиімділік аудиті бойынша аудиторлық есеп</w:t>
      </w:r>
    </w:p>
    <w:bookmarkEnd w:id="390"/>
    <w:p>
      <w:pPr>
        <w:spacing w:after="0"/>
        <w:ind w:left="0"/>
        <w:jc w:val="both"/>
      </w:pPr>
      <w:r>
        <w:rPr>
          <w:rFonts w:ascii="Times New Roman"/>
          <w:b w:val="false"/>
          <w:i w:val="false"/>
          <w:color w:val="ff0000"/>
          <w:sz w:val="28"/>
        </w:rPr>
        <w:t xml:space="preserve">
      Ескерту. Қағидалар 7-1-қосымшамен толықтырылды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(жасалған орны)</w:t>
            </w:r>
            <w:r>
              <w:br/>
            </w:r>
            <w:r>
              <w:rPr>
                <w:rFonts w:ascii="Times New Roman"/>
                <w:b w:val="false"/>
                <w:i w:val="false"/>
                <w:color w:val="000000"/>
                <w:sz w:val="20"/>
              </w:rPr>
              <w:t>20 __ жылғы "___" ________</w:t>
            </w:r>
            <w:r>
              <w:br/>
            </w:r>
            <w:r>
              <w:rPr>
                <w:rFonts w:ascii="Times New Roman"/>
                <w:b w:val="false"/>
                <w:i w:val="false"/>
                <w:color w:val="000000"/>
                <w:sz w:val="20"/>
              </w:rPr>
              <w:t>(аудиторлық есептің күні)</w:t>
            </w:r>
          </w:p>
        </w:tc>
      </w:tr>
    </w:tbl>
    <w:p>
      <w:pPr>
        <w:spacing w:after="0"/>
        <w:ind w:left="0"/>
        <w:jc w:val="both"/>
      </w:pPr>
      <w:r>
        <w:rPr>
          <w:rFonts w:ascii="Times New Roman"/>
          <w:b w:val="false"/>
          <w:i w:val="false"/>
          <w:color w:val="000000"/>
          <w:sz w:val="28"/>
        </w:rPr>
        <w:t>
      1. Ішкі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толық атауы, мемлекеттік тіркеу туралы деректер, банктік және салық деректемелері, Бизнес-сәйкестендіру нөмірі)</w:t>
      </w:r>
    </w:p>
    <w:p>
      <w:pPr>
        <w:spacing w:after="0"/>
        <w:ind w:left="0"/>
        <w:jc w:val="both"/>
      </w:pPr>
      <w:r>
        <w:rPr>
          <w:rFonts w:ascii="Times New Roman"/>
          <w:b w:val="false"/>
          <w:i w:val="false"/>
          <w:color w:val="000000"/>
          <w:sz w:val="28"/>
        </w:rPr>
        <w:t>
      2. Ішкі мемлекеттік аудит түрі _______________________________________</w:t>
      </w:r>
    </w:p>
    <w:p>
      <w:pPr>
        <w:spacing w:after="0"/>
        <w:ind w:left="0"/>
        <w:jc w:val="both"/>
      </w:pPr>
      <w:r>
        <w:rPr>
          <w:rFonts w:ascii="Times New Roman"/>
          <w:b w:val="false"/>
          <w:i w:val="false"/>
          <w:color w:val="000000"/>
          <w:sz w:val="28"/>
        </w:rPr>
        <w:t>
      3. Аудиторлық іс-шараны жүргізуге тапсырма: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(тапсырма күні мен нөмірі, ішкі мемлекеттік аудит жүргізуге тапсырмаға қол қойған лауазымды тұлғаның тегі, аты, әкесінің аты (бар болса), лауазымы)</w:t>
      </w:r>
    </w:p>
    <w:p>
      <w:pPr>
        <w:spacing w:after="0"/>
        <w:ind w:left="0"/>
        <w:jc w:val="both"/>
      </w:pPr>
      <w:r>
        <w:rPr>
          <w:rFonts w:ascii="Times New Roman"/>
          <w:b w:val="false"/>
          <w:i w:val="false"/>
          <w:color w:val="000000"/>
          <w:sz w:val="28"/>
        </w:rPr>
        <w:t>
      4. Ішкі мемлекеттік аудит жүргізген: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жүргізген ішкі мемлекеттік аудит органы қызметкерінің (қызметкерлерінің), мемлекеттік орган маманының (мамандарының), ішкі мемлекеттік аудит жүргізуге тартылған қызметкердің (қызметкерлердің) тегі, аты, әкесінің аты (бар болса)</w:t>
      </w:r>
    </w:p>
    <w:p>
      <w:pPr>
        <w:spacing w:after="0"/>
        <w:ind w:left="0"/>
        <w:jc w:val="both"/>
      </w:pPr>
      <w:r>
        <w:rPr>
          <w:rFonts w:ascii="Times New Roman"/>
          <w:b w:val="false"/>
          <w:i w:val="false"/>
          <w:color w:val="000000"/>
          <w:sz w:val="28"/>
        </w:rPr>
        <w:t>
      5. Ішкі мемлекеттік аудиттің мақсаты, нысанасы: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(аудит бағдарламасына сәйкес ішкі мемлекеттік аудиттің мақсаты мен нысанасы)</w:t>
      </w:r>
    </w:p>
    <w:p>
      <w:pPr>
        <w:spacing w:after="0"/>
        <w:ind w:left="0"/>
        <w:jc w:val="both"/>
      </w:pPr>
      <w:r>
        <w:rPr>
          <w:rFonts w:ascii="Times New Roman"/>
          <w:b w:val="false"/>
          <w:i w:val="false"/>
          <w:color w:val="000000"/>
          <w:sz w:val="28"/>
        </w:rPr>
        <w:t>
      6.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7. Ішкі мемлекеттік аудитті жүргізу мерзімі: __________бастап ________ дейі (мемлекеттік аудит объектісінде ішкі мемлекеттік аудит жүргізудің басталған және аяқталған күні)</w:t>
      </w:r>
    </w:p>
    <w:p>
      <w:pPr>
        <w:spacing w:after="0"/>
        <w:ind w:left="0"/>
        <w:jc w:val="both"/>
      </w:pPr>
      <w:r>
        <w:rPr>
          <w:rFonts w:ascii="Times New Roman"/>
          <w:b w:val="false"/>
          <w:i w:val="false"/>
          <w:color w:val="000000"/>
          <w:sz w:val="28"/>
        </w:rPr>
        <w:t>
      8. Ішкі мемлекеттік аудит объектісінің лауазымды тұлғалары: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мемлекеттік аудит объектісі лауазымды тұлғаның тегі, аты, әкесінің аты (бар болса), сондай-ақ ішкі мемлекеттік аудитпен қамтылған кезеңде жұмыс істеген және құжаттарға қол қою құқығы бар мемлекеттік аудит объектісі лауазымды тұлғаның тегі, аты, әкесінің аты (бар болса)</w:t>
      </w:r>
    </w:p>
    <w:p>
      <w:pPr>
        <w:spacing w:after="0"/>
        <w:ind w:left="0"/>
        <w:jc w:val="both"/>
      </w:pPr>
      <w:r>
        <w:rPr>
          <w:rFonts w:ascii="Times New Roman"/>
          <w:b w:val="false"/>
          <w:i w:val="false"/>
          <w:color w:val="000000"/>
          <w:sz w:val="28"/>
        </w:rPr>
        <w:t>
      9. Алдыңғы мемлекеттік аудиттің (бақылаудың) және тексерістің нәтижелері туралы мәліметтер: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(тек ішкі мемлекеттік аудит органы жүргізген мемлекеттік аудит нысанасымен сәйкес келетін бұрын басқа мемлекеттік аудит және қаржылық бақылау органдары, құқық қорғау органдары және басқа бақылау және қадағалау органдары қамтыған мәселелер бойынша қысқаша мәліметтер, мемлекеттік аудит объектісі қабылдаған анықталған бұзушылықтарды жою жөніндегі шаралар)</w:t>
      </w:r>
    </w:p>
    <w:p>
      <w:pPr>
        <w:spacing w:after="0"/>
        <w:ind w:left="0"/>
        <w:jc w:val="both"/>
      </w:pPr>
      <w:r>
        <w:rPr>
          <w:rFonts w:ascii="Times New Roman"/>
          <w:b w:val="false"/>
          <w:i w:val="false"/>
          <w:color w:val="000000"/>
          <w:sz w:val="28"/>
        </w:rPr>
        <w:t>
      10. Жүргізілген ішкі мемлекеттік аудиттің нәтижелері туралы мәліметтер* (бұл бөлімде мемлекеттік аудит мақсатына қол жеткізілгендігін растау үшін жеткілікті жүргізілген ішкі мемлекеттік аудиттің нәтижелері туралы мәліметтер көрсетіледі):</w:t>
      </w:r>
    </w:p>
    <w:p>
      <w:pPr>
        <w:spacing w:after="0"/>
        <w:ind w:left="0"/>
        <w:jc w:val="both"/>
      </w:pPr>
      <w:r>
        <w:rPr>
          <w:rFonts w:ascii="Times New Roman"/>
          <w:b w:val="false"/>
          <w:i w:val="false"/>
          <w:color w:val="000000"/>
          <w:sz w:val="28"/>
        </w:rPr>
        <w:t>
      1.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2. Аудит бағдарламасы сұрағының нөмірі мен атауы:</w:t>
      </w:r>
    </w:p>
    <w:p>
      <w:pPr>
        <w:spacing w:after="0"/>
        <w:ind w:left="0"/>
        <w:jc w:val="both"/>
      </w:pPr>
      <w:r>
        <w:rPr>
          <w:rFonts w:ascii="Times New Roman"/>
          <w:b w:val="false"/>
          <w:i w:val="false"/>
          <w:color w:val="000000"/>
          <w:sz w:val="28"/>
        </w:rPr>
        <w:t>
      Аудит бағдарламасының сұрағына жауап _____________________________</w:t>
      </w:r>
    </w:p>
    <w:p>
      <w:pPr>
        <w:spacing w:after="0"/>
        <w:ind w:left="0"/>
        <w:jc w:val="both"/>
      </w:pPr>
      <w:r>
        <w:rPr>
          <w:rFonts w:ascii="Times New Roman"/>
          <w:b w:val="false"/>
          <w:i w:val="false"/>
          <w:color w:val="000000"/>
          <w:sz w:val="28"/>
        </w:rPr>
        <w:t>
      және аудит бағдарламасында көзделген сұрақтардың кезектілігіне сәйкес тағы сол сияқты</w:t>
      </w:r>
    </w:p>
    <w:p>
      <w:pPr>
        <w:spacing w:after="0"/>
        <w:ind w:left="0"/>
        <w:jc w:val="both"/>
      </w:pPr>
      <w:r>
        <w:rPr>
          <w:rFonts w:ascii="Times New Roman"/>
          <w:b w:val="false"/>
          <w:i w:val="false"/>
          <w:color w:val="000000"/>
          <w:sz w:val="28"/>
        </w:rPr>
        <w:t>
      11. Аудит мемлекеттік аудит саласында немесе аудит объектісінің қызметінде анықталған нәтижелердің мемлекеттік аудит көрсеткіштеріне сәйкестігі тұрғысынан бағалау жүргізуді қамтиды.</w:t>
      </w:r>
    </w:p>
    <w:p>
      <w:pPr>
        <w:spacing w:after="0"/>
        <w:ind w:left="0"/>
        <w:jc w:val="both"/>
      </w:pPr>
      <w:r>
        <w:rPr>
          <w:rFonts w:ascii="Times New Roman"/>
          <w:b w:val="false"/>
          <w:i w:val="false"/>
          <w:color w:val="000000"/>
          <w:sz w:val="28"/>
        </w:rPr>
        <w:t>
      12. Ішкі мемлекеттік аудитті жүргізудегі кедергілер: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лауазымды тұлғаларының ішкі мемлекеттік аудит органы қызметкерлерінің ішкі мемлекеттік аудит жүргізуіне кедергі жасау фактілері туралы мәліметтер көрсетіледі (кедергі жасау түрін көрсетіңіз: қажетті құжаттарды, материалдар мен өзге де мәліметтерді, және мемлекеттік аудит объектісінің қызметі туралы ақпаратты беруден бас тарту, мемлекеттік аудит жүргізу үшін рұқсат беруден бас тарту немесе оны жүзеге асыруға өзгеше кедергі жасау, дұрыс емес ақпарат беру.</w:t>
      </w:r>
    </w:p>
    <w:p>
      <w:pPr>
        <w:spacing w:after="0"/>
        <w:ind w:left="0"/>
        <w:jc w:val="both"/>
      </w:pPr>
      <w:r>
        <w:rPr>
          <w:rFonts w:ascii="Times New Roman"/>
          <w:b w:val="false"/>
          <w:i w:val="false"/>
          <w:color w:val="000000"/>
          <w:sz w:val="28"/>
        </w:rPr>
        <w:t>
      Ішкі мемлекеттік аудит органының қызметкері ішкі мемлекеттік аудит жүргізуге кедергі жасауда көрінген әкімшілік құқық бұзушылық туралы хаттама жасаған жағдайда аудиторлық есепте оның нөмірі мен күні көрсетіледі.</w:t>
      </w:r>
    </w:p>
    <w:p>
      <w:pPr>
        <w:spacing w:after="0"/>
        <w:ind w:left="0"/>
        <w:jc w:val="both"/>
      </w:pPr>
      <w:r>
        <w:rPr>
          <w:rFonts w:ascii="Times New Roman"/>
          <w:b w:val="false"/>
          <w:i w:val="false"/>
          <w:color w:val="000000"/>
          <w:sz w:val="28"/>
        </w:rPr>
        <w:t>
      13. Ішкі мемлекеттік аудит барысында қолданылған шаралар: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барысында анықталған бұзушылықтар мен кемшіліктерді жою бойынша мемлекеттік аудит объектісі қолданған шаралар туралы мәліметтер көрсетіледі (айыппұлдарды, өсімпұлдарды қоса есептеу, негізсіз пайдаланылған қаражатты бюджетке өтеу, бухгалтерлік есеп пен қаржылық есептілік бойынша қаражатты қалпына келтіру, тауарларды, жұмыстар мен көрсетілетін қызметтерді жеткізушілердің шарттық міндеттемелерді орындауы, ішкі мемлекеттік аудит объектісінің лауазымды тұлғаларына қолданылған тәртіптік жазалау шаралары және басқалар).</w:t>
      </w:r>
    </w:p>
    <w:p>
      <w:pPr>
        <w:spacing w:after="0"/>
        <w:ind w:left="0"/>
        <w:jc w:val="both"/>
      </w:pPr>
      <w:r>
        <w:rPr>
          <w:rFonts w:ascii="Times New Roman"/>
          <w:b w:val="false"/>
          <w:i w:val="false"/>
          <w:color w:val="000000"/>
          <w:sz w:val="28"/>
        </w:rPr>
        <w:t xml:space="preserve">
      14. "Мемлекеттік аудит және қаржылық бақылау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6-1) тармақшасына сәйкес мемлекеттік аудит объектісі басшысы мүдделерін мемлекеттік аудиттің аудиторлық іс-шаралары қозғаған кәсіпкерлік субъектілерінің және өзге де тұлғалардың анықталған қаржылық бұзушылықтары туралы хабарлайды.</w:t>
      </w:r>
    </w:p>
    <w:p>
      <w:pPr>
        <w:spacing w:after="0"/>
        <w:ind w:left="0"/>
        <w:jc w:val="both"/>
      </w:pPr>
      <w:r>
        <w:rPr>
          <w:rFonts w:ascii="Times New Roman"/>
          <w:b w:val="false"/>
          <w:i w:val="false"/>
          <w:color w:val="000000"/>
          <w:sz w:val="28"/>
        </w:rPr>
        <w:t>
      Аудиторлық есеп екі (үш) данада жасалды (қажетінің астын сызыңыз).</w:t>
      </w:r>
    </w:p>
    <w:p>
      <w:pPr>
        <w:spacing w:after="0"/>
        <w:ind w:left="0"/>
        <w:jc w:val="both"/>
      </w:pPr>
      <w:r>
        <w:rPr>
          <w:rFonts w:ascii="Times New Roman"/>
          <w:b w:val="false"/>
          <w:i w:val="false"/>
          <w:color w:val="000000"/>
          <w:sz w:val="28"/>
        </w:rPr>
        <w:t>
      Қосымша: ______ парақта: (Қазақстан Республикасының заңнамасын сақтай отырып, тікелей ішкі мемлекеттік аудит объектісінде жинақталған, сондай-ақ басқа да дәйекті көздерден алынған құжаттар көрсетілсін)</w:t>
      </w:r>
    </w:p>
    <w:p>
      <w:pPr>
        <w:spacing w:after="0"/>
        <w:ind w:left="0"/>
        <w:jc w:val="both"/>
      </w:pPr>
      <w:r>
        <w:rPr>
          <w:rFonts w:ascii="Times New Roman"/>
          <w:b w:val="false"/>
          <w:i w:val="false"/>
          <w:color w:val="000000"/>
          <w:sz w:val="28"/>
        </w:rPr>
        <w:t>
      Ішкі мемлекеттік аудит тобы/мемлекеттік аудитор: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және әкесінің аты (бар болса), қолы)</w:t>
      </w:r>
    </w:p>
    <w:p>
      <w:pPr>
        <w:spacing w:after="0"/>
        <w:ind w:left="0"/>
        <w:jc w:val="both"/>
      </w:pPr>
      <w:r>
        <w:rPr>
          <w:rFonts w:ascii="Times New Roman"/>
          <w:b w:val="false"/>
          <w:i w:val="false"/>
          <w:color w:val="000000"/>
          <w:sz w:val="28"/>
        </w:rPr>
        <w:t>
      Аудиторлық есепті танысуға алған күн:</w:t>
      </w:r>
    </w:p>
    <w:p>
      <w:pPr>
        <w:spacing w:after="0"/>
        <w:ind w:left="0"/>
        <w:jc w:val="both"/>
      </w:pPr>
      <w:r>
        <w:rPr>
          <w:rFonts w:ascii="Times New Roman"/>
          <w:b w:val="false"/>
          <w:i w:val="false"/>
          <w:color w:val="000000"/>
          <w:sz w:val="28"/>
        </w:rPr>
        <w:t>
      20__ жыл "____"___________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(Ішкі мемлекеттік аудит объектісінің басшысы (тегі, аты және әкесінің аты (бар болса), қолы)</w:t>
      </w:r>
    </w:p>
    <w:p>
      <w:pPr>
        <w:spacing w:after="0"/>
        <w:ind w:left="0"/>
        <w:jc w:val="both"/>
      </w:pPr>
      <w:r>
        <w:rPr>
          <w:rFonts w:ascii="Times New Roman"/>
          <w:b w:val="false"/>
          <w:i w:val="false"/>
          <w:color w:val="000000"/>
          <w:sz w:val="28"/>
        </w:rPr>
        <w:t>
      Қарсылықтардың бар екені туралы белгі:</w:t>
      </w:r>
    </w:p>
    <w:p>
      <w:pPr>
        <w:spacing w:after="0"/>
        <w:ind w:left="0"/>
        <w:jc w:val="both"/>
      </w:pPr>
      <w:r>
        <w:rPr>
          <w:rFonts w:ascii="Times New Roman"/>
          <w:b w:val="false"/>
          <w:i w:val="false"/>
          <w:color w:val="000000"/>
          <w:sz w:val="28"/>
        </w:rPr>
        <w:t>
      Аудиторлық іс-шара нәтижелерімен келіспеген кезде аудиторлық есептің соңғы бетіне мемлекеттік аудит объектісінің басшысы қарсылықтардың бар екені туралы жазба жасайды.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Аудиторлық есептің жоғары бөлігінде оның жасалған орны (елдің мекеннің атауы, аудиторлық есептің күні (жұмыс уақытында, жұмыс күні Ішкі мемлекеттік аудитті жүргізудін аяқталған күні), аудиторлық есептің нөмірі көрсетіледі.</w:t>
      </w:r>
    </w:p>
    <w:p>
      <w:pPr>
        <w:spacing w:after="0"/>
        <w:ind w:left="0"/>
        <w:jc w:val="both"/>
      </w:pPr>
      <w:r>
        <w:rPr>
          <w:rFonts w:ascii="Times New Roman"/>
          <w:b w:val="false"/>
          <w:i w:val="false"/>
          <w:color w:val="000000"/>
          <w:sz w:val="28"/>
        </w:rPr>
        <w:t>
      Қажет болған кезде аудиторлық есепте тексерілетін мәселелер бойынша ақпарат жалпылама түрде көрсетіледі, егжей-тегжейлі ақпарат аудиторлық есепке қосымшаларда жазылады.</w:t>
      </w:r>
    </w:p>
    <w:p>
      <w:pPr>
        <w:spacing w:after="0"/>
        <w:ind w:left="0"/>
        <w:jc w:val="both"/>
      </w:pPr>
      <w:r>
        <w:rPr>
          <w:rFonts w:ascii="Times New Roman"/>
          <w:b w:val="false"/>
          <w:i w:val="false"/>
          <w:color w:val="000000"/>
          <w:sz w:val="28"/>
        </w:rPr>
        <w:t>
      Жүргізілетін ішкі мемлекеттік аудиттің түріне, мақсатына және нысанасына байланысты ішкі мемлекеттік аудитті жүзеге асыратын қызметкерлер аудиторлық есепке қосымшалар ретінде ресімделетін талдамалы кестелерді жасайды.</w:t>
      </w:r>
    </w:p>
    <w:p>
      <w:pPr>
        <w:spacing w:after="0"/>
        <w:ind w:left="0"/>
        <w:jc w:val="both"/>
      </w:pPr>
      <w:r>
        <w:rPr>
          <w:rFonts w:ascii="Times New Roman"/>
          <w:b w:val="false"/>
          <w:i w:val="false"/>
          <w:color w:val="000000"/>
          <w:sz w:val="28"/>
        </w:rPr>
        <w:t>
      Аудиторлық есете көрсетілген қосымшаларға сілтеме жасалады.</w:t>
      </w:r>
    </w:p>
    <w:p>
      <w:pPr>
        <w:spacing w:after="0"/>
        <w:ind w:left="0"/>
        <w:jc w:val="both"/>
      </w:pPr>
      <w:r>
        <w:rPr>
          <w:rFonts w:ascii="Times New Roman"/>
          <w:b w:val="false"/>
          <w:i w:val="false"/>
          <w:color w:val="000000"/>
          <w:sz w:val="28"/>
        </w:rPr>
        <w:t>
      *Оларға сәйкес аудит объектісіне баға берілетін мемлекеттік аудит көрсеткіштерінің толық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342" w:id="391"/>
    <w:p>
      <w:pPr>
        <w:spacing w:after="0"/>
        <w:ind w:left="0"/>
        <w:jc w:val="left"/>
      </w:pPr>
      <w:r>
        <w:rPr>
          <w:rFonts w:ascii="Times New Roman"/>
          <w:b/>
          <w:i w:val="false"/>
          <w:color w:val="000000"/>
        </w:rPr>
        <w:t xml:space="preserve"> Мемлекеттік аудит жүргізуге кедергі жасау фактісі бойынша акті</w:t>
      </w:r>
    </w:p>
    <w:bookmarkEnd w:id="391"/>
    <w:p>
      <w:pPr>
        <w:spacing w:after="0"/>
        <w:ind w:left="0"/>
        <w:jc w:val="both"/>
      </w:pPr>
      <w:r>
        <w:rPr>
          <w:rFonts w:ascii="Times New Roman"/>
          <w:b w:val="false"/>
          <w:i w:val="false"/>
          <w:color w:val="000000"/>
          <w:sz w:val="28"/>
        </w:rPr>
        <w:t>
      ________ қаласы 20____ жылғы "___" _________</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Заңының  (бұдан әрі –Заң) ____ бабына, ____ жылға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мемлекеттік аудит объектілерінің тізбесіне сәйкес 20 __ ________ "__" № ____</w:t>
      </w:r>
    </w:p>
    <w:p>
      <w:pPr>
        <w:spacing w:after="0"/>
        <w:ind w:left="0"/>
        <w:jc w:val="both"/>
      </w:pPr>
      <w:r>
        <w:rPr>
          <w:rFonts w:ascii="Times New Roman"/>
          <w:b w:val="false"/>
          <w:i w:val="false"/>
          <w:color w:val="000000"/>
          <w:sz w:val="28"/>
        </w:rPr>
        <w:t>
      аудиторлық іс-шара жүргізуге тапсырма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мақсаты/нысанасы) мәселесі бойынша аудиторлық іс-шара</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Тексерілетін объектінің лауазымды тұлға ________________________________</w:t>
      </w:r>
    </w:p>
    <w:p>
      <w:pPr>
        <w:spacing w:after="0"/>
        <w:ind w:left="0"/>
        <w:jc w:val="both"/>
      </w:pPr>
      <w:r>
        <w:rPr>
          <w:rFonts w:ascii="Times New Roman"/>
          <w:b w:val="false"/>
          <w:i w:val="false"/>
          <w:color w:val="000000"/>
          <w:sz w:val="28"/>
        </w:rPr>
        <w:t>
      (лауазымы, тегі және аты-жөні)</w:t>
      </w:r>
    </w:p>
    <w:p>
      <w:pPr>
        <w:spacing w:after="0"/>
        <w:ind w:left="0"/>
        <w:jc w:val="both"/>
      </w:pPr>
      <w:r>
        <w:rPr>
          <w:rFonts w:ascii="Times New Roman"/>
          <w:b w:val="false"/>
          <w:i w:val="false"/>
          <w:color w:val="000000"/>
          <w:sz w:val="28"/>
        </w:rPr>
        <w:t>
      ___________________________________________________________________-де</w:t>
      </w:r>
    </w:p>
    <w:p>
      <w:pPr>
        <w:spacing w:after="0"/>
        <w:ind w:left="0"/>
        <w:jc w:val="both"/>
      </w:pPr>
      <w:r>
        <w:rPr>
          <w:rFonts w:ascii="Times New Roman"/>
          <w:b w:val="false"/>
          <w:i w:val="false"/>
          <w:color w:val="000000"/>
          <w:sz w:val="28"/>
        </w:rPr>
        <w:t>
      көрінген  (кедергі жасау түрін көрсетіңіз: қажетті құжаттарды, материалдар мен өзге де</w:t>
      </w:r>
    </w:p>
    <w:p>
      <w:pPr>
        <w:spacing w:after="0"/>
        <w:ind w:left="0"/>
        <w:jc w:val="both"/>
      </w:pPr>
      <w:r>
        <w:rPr>
          <w:rFonts w:ascii="Times New Roman"/>
          <w:b w:val="false"/>
          <w:i w:val="false"/>
          <w:color w:val="000000"/>
          <w:sz w:val="28"/>
        </w:rPr>
        <w:t>
      мәліметтерді, және мемлекеттік аудит объектісінің қызметі туралы ақпаратты  беруден</w:t>
      </w:r>
    </w:p>
    <w:p>
      <w:pPr>
        <w:spacing w:after="0"/>
        <w:ind w:left="0"/>
        <w:jc w:val="both"/>
      </w:pPr>
      <w:r>
        <w:rPr>
          <w:rFonts w:ascii="Times New Roman"/>
          <w:b w:val="false"/>
          <w:i w:val="false"/>
          <w:color w:val="000000"/>
          <w:sz w:val="28"/>
        </w:rPr>
        <w:t>
      бас тарту, мемлекеттік аудит жүргізу үшін рұқсат беруден бас тарту  немесе оны жүзеге</w:t>
      </w:r>
    </w:p>
    <w:p>
      <w:pPr>
        <w:spacing w:after="0"/>
        <w:ind w:left="0"/>
        <w:jc w:val="both"/>
      </w:pPr>
      <w:r>
        <w:rPr>
          <w:rFonts w:ascii="Times New Roman"/>
          <w:b w:val="false"/>
          <w:i w:val="false"/>
          <w:color w:val="000000"/>
          <w:sz w:val="28"/>
        </w:rPr>
        <w:t>
      асыруға өзгеше кедергі жасау, дұрыс емес ақпарат беру) мемлекеттік аудит жүргізуге</w:t>
      </w:r>
    </w:p>
    <w:p>
      <w:pPr>
        <w:spacing w:after="0"/>
        <w:ind w:left="0"/>
        <w:jc w:val="both"/>
      </w:pPr>
      <w:r>
        <w:rPr>
          <w:rFonts w:ascii="Times New Roman"/>
          <w:b w:val="false"/>
          <w:i w:val="false"/>
          <w:color w:val="000000"/>
          <w:sz w:val="28"/>
        </w:rPr>
        <w:t>
      кедергіге жол берді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 қызметкерінің лауазымы,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Бұл Заңның 36-бабының </w:t>
      </w:r>
      <w:r>
        <w:rPr>
          <w:rFonts w:ascii="Times New Roman"/>
          <w:b w:val="false"/>
          <w:i w:val="false"/>
          <w:color w:val="000000"/>
          <w:sz w:val="28"/>
        </w:rPr>
        <w:t>1-тармағын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w:t>
      </w:r>
    </w:p>
    <w:p>
      <w:pPr>
        <w:spacing w:after="0"/>
        <w:ind w:left="0"/>
        <w:jc w:val="both"/>
      </w:pPr>
      <w:r>
        <w:rPr>
          <w:rFonts w:ascii="Times New Roman"/>
          <w:b w:val="false"/>
          <w:i w:val="false"/>
          <w:color w:val="000000"/>
          <w:sz w:val="28"/>
        </w:rPr>
        <w:t>
      табылады және Қазақстан Республикасының заңнамасына сәйкес лауазымды</w:t>
      </w:r>
    </w:p>
    <w:p>
      <w:pPr>
        <w:spacing w:after="0"/>
        <w:ind w:left="0"/>
        <w:jc w:val="both"/>
      </w:pPr>
      <w:r>
        <w:rPr>
          <w:rFonts w:ascii="Times New Roman"/>
          <w:b w:val="false"/>
          <w:i w:val="false"/>
          <w:color w:val="000000"/>
          <w:sz w:val="28"/>
        </w:rPr>
        <w:t>
      тұлғалардың  жауаптылығына әкеп соғады.</w:t>
      </w:r>
    </w:p>
    <w:p>
      <w:pPr>
        <w:spacing w:after="0"/>
        <w:ind w:left="0"/>
        <w:jc w:val="both"/>
      </w:pPr>
      <w:r>
        <w:rPr>
          <w:rFonts w:ascii="Times New Roman"/>
          <w:b w:val="false"/>
          <w:i w:val="false"/>
          <w:color w:val="000000"/>
          <w:sz w:val="28"/>
        </w:rPr>
        <w:t>
      Осы акті екі данада жасалды, біреуі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басшысы (лауазымды тұлға)_________________________________ тапсырылды.</w:t>
      </w:r>
    </w:p>
    <w:p>
      <w:pPr>
        <w:spacing w:after="0"/>
        <w:ind w:left="0"/>
        <w:jc w:val="both"/>
      </w:pPr>
      <w:r>
        <w:rPr>
          <w:rFonts w:ascii="Times New Roman"/>
          <w:b w:val="false"/>
          <w:i w:val="false"/>
          <w:color w:val="000000"/>
          <w:sz w:val="28"/>
        </w:rPr>
        <w:t>
      (аудит объектісінің лауазымды тұлғаның лауазымы, тегі және аты-жөні)</w:t>
      </w:r>
    </w:p>
    <w:p>
      <w:pPr>
        <w:spacing w:after="0"/>
        <w:ind w:left="0"/>
        <w:jc w:val="both"/>
      </w:pPr>
      <w:r>
        <w:rPr>
          <w:rFonts w:ascii="Times New Roman"/>
          <w:b w:val="false"/>
          <w:i w:val="false"/>
          <w:color w:val="000000"/>
          <w:sz w:val="28"/>
        </w:rPr>
        <w:t>
      Ішкі мемлекеттік аудит органының лауазымды тұлға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тегі және аты, әкесінің аты (бар болса), қолы)</w:t>
      </w:r>
    </w:p>
    <w:p>
      <w:pPr>
        <w:spacing w:after="0"/>
        <w:ind w:left="0"/>
        <w:jc w:val="both"/>
      </w:pPr>
      <w:r>
        <w:rPr>
          <w:rFonts w:ascii="Times New Roman"/>
          <w:b w:val="false"/>
          <w:i w:val="false"/>
          <w:color w:val="000000"/>
          <w:sz w:val="28"/>
        </w:rPr>
        <w:t>
      Актінің бір данасын алдым _______________________________________</w:t>
      </w:r>
    </w:p>
    <w:p>
      <w:pPr>
        <w:spacing w:after="0"/>
        <w:ind w:left="0"/>
        <w:jc w:val="both"/>
      </w:pPr>
      <w:r>
        <w:rPr>
          <w:rFonts w:ascii="Times New Roman"/>
          <w:b w:val="false"/>
          <w:i w:val="false"/>
          <w:color w:val="000000"/>
          <w:sz w:val="28"/>
        </w:rPr>
        <w:t>
      (мемлекеттік аудит объектісінің лауазымды тұлғаның лауазымы, тегі</w:t>
      </w:r>
    </w:p>
    <w:p>
      <w:pPr>
        <w:spacing w:after="0"/>
        <w:ind w:left="0"/>
        <w:jc w:val="both"/>
      </w:pPr>
      <w:r>
        <w:rPr>
          <w:rFonts w:ascii="Times New Roman"/>
          <w:b w:val="false"/>
          <w:i w:val="false"/>
          <w:color w:val="000000"/>
          <w:sz w:val="28"/>
        </w:rPr>
        <w:t>
      және аты, әкесінің аты (бар болса), қолы, қол қоюдан бас тартқан  жағдайда – алудан</w:t>
      </w:r>
    </w:p>
    <w:p>
      <w:pPr>
        <w:spacing w:after="0"/>
        <w:ind w:left="0"/>
        <w:jc w:val="both"/>
      </w:pPr>
      <w:r>
        <w:rPr>
          <w:rFonts w:ascii="Times New Roman"/>
          <w:b w:val="false"/>
          <w:i w:val="false"/>
          <w:color w:val="000000"/>
          <w:sz w:val="28"/>
        </w:rPr>
        <w:t>
      бас тартты деп көрсетіңіз)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344" w:id="392"/>
    <w:p>
      <w:pPr>
        <w:spacing w:after="0"/>
        <w:ind w:left="0"/>
        <w:jc w:val="left"/>
      </w:pPr>
      <w:r>
        <w:rPr>
          <w:rFonts w:ascii="Times New Roman"/>
          <w:b/>
          <w:i w:val="false"/>
          <w:color w:val="000000"/>
        </w:rPr>
        <w:t xml:space="preserve"> Бақылау өлшемі (қарап тексеру) актісі</w:t>
      </w:r>
    </w:p>
    <w:bookmarkEnd w:id="392"/>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жері) (жасалған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органының атауы)</w:t>
      </w:r>
    </w:p>
    <w:p>
      <w:pPr>
        <w:spacing w:after="0"/>
        <w:ind w:left="0"/>
        <w:jc w:val="both"/>
      </w:pPr>
      <w:r>
        <w:rPr>
          <w:rFonts w:ascii="Times New Roman"/>
          <w:b w:val="false"/>
          <w:i w:val="false"/>
          <w:color w:val="000000"/>
          <w:sz w:val="28"/>
        </w:rPr>
        <w:t>
      аудиторлық іс-шара жүргізуге 20 __ жылғы _______________тапсырмасына сәйкес</w:t>
      </w:r>
    </w:p>
    <w:p>
      <w:pPr>
        <w:spacing w:after="0"/>
        <w:ind w:left="0"/>
        <w:jc w:val="both"/>
      </w:pPr>
      <w:r>
        <w:rPr>
          <w:rFonts w:ascii="Times New Roman"/>
          <w:b w:val="false"/>
          <w:i w:val="false"/>
          <w:color w:val="000000"/>
          <w:sz w:val="28"/>
        </w:rPr>
        <w:t>
      _________________________________________________________ объектісінде</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жүргізіліп жатқан_____________________________________мемлекеттік аудит</w:t>
      </w:r>
    </w:p>
    <w:p>
      <w:pPr>
        <w:spacing w:after="0"/>
        <w:ind w:left="0"/>
        <w:jc w:val="both"/>
      </w:pPr>
      <w:r>
        <w:rPr>
          <w:rFonts w:ascii="Times New Roman"/>
          <w:b w:val="false"/>
          <w:i w:val="false"/>
          <w:color w:val="000000"/>
          <w:sz w:val="28"/>
        </w:rPr>
        <w:t>
      (аудиторлық іс-шараның, тексерудің атауы)</w:t>
      </w:r>
    </w:p>
    <w:p>
      <w:pPr>
        <w:spacing w:after="0"/>
        <w:ind w:left="0"/>
        <w:jc w:val="both"/>
      </w:pPr>
      <w:r>
        <w:rPr>
          <w:rFonts w:ascii="Times New Roman"/>
          <w:b w:val="false"/>
          <w:i w:val="false"/>
          <w:color w:val="000000"/>
          <w:sz w:val="28"/>
        </w:rPr>
        <w:t>
      барысында ішкі мемлекеттік аудит органының қызметкері (қызметкерлері)</w:t>
      </w:r>
    </w:p>
    <w:p>
      <w:pPr>
        <w:spacing w:after="0"/>
        <w:ind w:left="0"/>
        <w:jc w:val="both"/>
      </w:pPr>
      <w:r>
        <w:rPr>
          <w:rFonts w:ascii="Times New Roman"/>
          <w:b w:val="false"/>
          <w:i w:val="false"/>
          <w:color w:val="000000"/>
          <w:sz w:val="28"/>
        </w:rPr>
        <w:t>
      (сарапшы, маман)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аудитордың, мемлекеттік ассисенттің және тартылған сарапшылардың,</w:t>
      </w:r>
    </w:p>
    <w:p>
      <w:pPr>
        <w:spacing w:after="0"/>
        <w:ind w:left="0"/>
        <w:jc w:val="both"/>
      </w:pPr>
      <w:r>
        <w:rPr>
          <w:rFonts w:ascii="Times New Roman"/>
          <w:b w:val="false"/>
          <w:i w:val="false"/>
          <w:color w:val="000000"/>
          <w:sz w:val="28"/>
        </w:rPr>
        <w:t>
      мамандардың тегі және аты, әкесінің аты (бар болса), лауазымы көрсетілсін)</w:t>
      </w:r>
    </w:p>
    <w:p>
      <w:pPr>
        <w:spacing w:after="0"/>
        <w:ind w:left="0"/>
        <w:jc w:val="both"/>
      </w:pPr>
      <w:r>
        <w:rPr>
          <w:rFonts w:ascii="Times New Roman"/>
          <w:b w:val="false"/>
          <w:i w:val="false"/>
          <w:color w:val="000000"/>
          <w:sz w:val="28"/>
        </w:rPr>
        <w:t>
      мына өкілдердің ______________________________________________________</w:t>
      </w:r>
    </w:p>
    <w:p>
      <w:pPr>
        <w:spacing w:after="0"/>
        <w:ind w:left="0"/>
        <w:jc w:val="both"/>
      </w:pPr>
      <w:r>
        <w:rPr>
          <w:rFonts w:ascii="Times New Roman"/>
          <w:b w:val="false"/>
          <w:i w:val="false"/>
          <w:color w:val="000000"/>
          <w:sz w:val="28"/>
        </w:rPr>
        <w:t>
      __________________________________________________________қатысуымен</w:t>
      </w:r>
    </w:p>
    <w:p>
      <w:pPr>
        <w:spacing w:after="0"/>
        <w:ind w:left="0"/>
        <w:jc w:val="both"/>
      </w:pPr>
      <w:r>
        <w:rPr>
          <w:rFonts w:ascii="Times New Roman"/>
          <w:b w:val="false"/>
          <w:i w:val="false"/>
          <w:color w:val="000000"/>
          <w:sz w:val="28"/>
        </w:rPr>
        <w:t>
      (аудит объектісі өкілдерінің, тапсырыс берушінің, қажет болған кезде тауарларды,</w:t>
      </w:r>
    </w:p>
    <w:p>
      <w:pPr>
        <w:spacing w:after="0"/>
        <w:ind w:left="0"/>
        <w:jc w:val="both"/>
      </w:pPr>
      <w:r>
        <w:rPr>
          <w:rFonts w:ascii="Times New Roman"/>
          <w:b w:val="false"/>
          <w:i w:val="false"/>
          <w:color w:val="000000"/>
          <w:sz w:val="28"/>
        </w:rPr>
        <w:t>
      жұмыстарды, қызметтерді жеткізушінің және тағы сол сияқты тегі және аты,  әкесінің</w:t>
      </w:r>
    </w:p>
    <w:p>
      <w:pPr>
        <w:spacing w:after="0"/>
        <w:ind w:left="0"/>
        <w:jc w:val="both"/>
      </w:pPr>
      <w:r>
        <w:rPr>
          <w:rFonts w:ascii="Times New Roman"/>
          <w:b w:val="false"/>
          <w:i w:val="false"/>
          <w:color w:val="000000"/>
          <w:sz w:val="28"/>
        </w:rPr>
        <w:t>
      аты (бар болса), лауазымы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өлшемі (қарап тексеру) объектісі мен нысанасы көрсетілсін)</w:t>
      </w:r>
    </w:p>
    <w:p>
      <w:pPr>
        <w:spacing w:after="0"/>
        <w:ind w:left="0"/>
        <w:jc w:val="both"/>
      </w:pPr>
      <w:r>
        <w:rPr>
          <w:rFonts w:ascii="Times New Roman"/>
          <w:b w:val="false"/>
          <w:i w:val="false"/>
          <w:color w:val="000000"/>
          <w:sz w:val="28"/>
        </w:rPr>
        <w:t>
      дұрыстығын растау мақсатында бақылау өлшемін (қарап тексеруді) жүргізіп,</w:t>
      </w:r>
    </w:p>
    <w:p>
      <w:pPr>
        <w:spacing w:after="0"/>
        <w:ind w:left="0"/>
        <w:jc w:val="both"/>
      </w:pPr>
      <w:r>
        <w:rPr>
          <w:rFonts w:ascii="Times New Roman"/>
          <w:b w:val="false"/>
          <w:i w:val="false"/>
          <w:color w:val="000000"/>
          <w:sz w:val="28"/>
        </w:rPr>
        <w:t>
      нәтижесінде мыналарды</w:t>
      </w:r>
    </w:p>
    <w:p>
      <w:pPr>
        <w:spacing w:after="0"/>
        <w:ind w:left="0"/>
        <w:jc w:val="both"/>
      </w:pPr>
      <w:r>
        <w:rPr>
          <w:rFonts w:ascii="Times New Roman"/>
          <w:b w:val="false"/>
          <w:i w:val="false"/>
          <w:color w:val="000000"/>
          <w:sz w:val="28"/>
        </w:rPr>
        <w:t>
      анықтады__________________________________________________.</w:t>
      </w:r>
    </w:p>
    <w:p>
      <w:pPr>
        <w:spacing w:after="0"/>
        <w:ind w:left="0"/>
        <w:jc w:val="both"/>
      </w:pPr>
      <w:r>
        <w:rPr>
          <w:rFonts w:ascii="Times New Roman"/>
          <w:b w:val="false"/>
          <w:i w:val="false"/>
          <w:color w:val="000000"/>
          <w:sz w:val="28"/>
        </w:rPr>
        <w:t>
      (объектінің есептік деректерімен немесе жобалау-сметалық құжаттамамен,</w:t>
      </w:r>
    </w:p>
    <w:p>
      <w:pPr>
        <w:spacing w:after="0"/>
        <w:ind w:left="0"/>
        <w:jc w:val="both"/>
      </w:pPr>
      <w:r>
        <w:rPr>
          <w:rFonts w:ascii="Times New Roman"/>
          <w:b w:val="false"/>
          <w:i w:val="false"/>
          <w:color w:val="000000"/>
          <w:sz w:val="28"/>
        </w:rPr>
        <w:t>
      мемлекеттік сатып алу туралы шарт талаптарымен, орындалған жұмыстар, көрсетілген</w:t>
      </w:r>
    </w:p>
    <w:p>
      <w:pPr>
        <w:spacing w:after="0"/>
        <w:ind w:left="0"/>
        <w:jc w:val="both"/>
      </w:pPr>
      <w:r>
        <w:rPr>
          <w:rFonts w:ascii="Times New Roman"/>
          <w:b w:val="false"/>
          <w:i w:val="false"/>
          <w:color w:val="000000"/>
          <w:sz w:val="28"/>
        </w:rPr>
        <w:t>
      қызметтер  актілерімен салыстыра отырып, бақылау өлшемін (қарап тексеру) жүргізу</w:t>
      </w:r>
    </w:p>
    <w:p>
      <w:pPr>
        <w:spacing w:after="0"/>
        <w:ind w:left="0"/>
        <w:jc w:val="both"/>
      </w:pPr>
      <w:r>
        <w:rPr>
          <w:rFonts w:ascii="Times New Roman"/>
          <w:b w:val="false"/>
          <w:i w:val="false"/>
          <w:color w:val="000000"/>
          <w:sz w:val="28"/>
        </w:rPr>
        <w:t>
      сәтіне  нақты деректер көрсетілсін)</w:t>
      </w:r>
    </w:p>
    <w:p>
      <w:pPr>
        <w:spacing w:after="0"/>
        <w:ind w:left="0"/>
        <w:jc w:val="both"/>
      </w:pPr>
      <w:r>
        <w:rPr>
          <w:rFonts w:ascii="Times New Roman"/>
          <w:b w:val="false"/>
          <w:i w:val="false"/>
          <w:color w:val="000000"/>
          <w:sz w:val="28"/>
        </w:rPr>
        <w:t>
      Актіге қосымша _________________________________________________</w:t>
      </w:r>
    </w:p>
    <w:p>
      <w:pPr>
        <w:spacing w:after="0"/>
        <w:ind w:left="0"/>
        <w:jc w:val="both"/>
      </w:pPr>
      <w:r>
        <w:rPr>
          <w:rFonts w:ascii="Times New Roman"/>
          <w:b w:val="false"/>
          <w:i w:val="false"/>
          <w:color w:val="000000"/>
          <w:sz w:val="28"/>
        </w:rPr>
        <w:t>
      (түсініктеме, қарап тексеруге байланысты фото және басқа материалдар)</w:t>
      </w:r>
    </w:p>
    <w:p>
      <w:pPr>
        <w:spacing w:after="0"/>
        <w:ind w:left="0"/>
        <w:jc w:val="both"/>
      </w:pPr>
      <w:r>
        <w:rPr>
          <w:rFonts w:ascii="Times New Roman"/>
          <w:b w:val="false"/>
          <w:i w:val="false"/>
          <w:color w:val="000000"/>
          <w:sz w:val="28"/>
        </w:rPr>
        <w:t>
      Ішкі мемлекеттік орган қызметкер(лер)і (тартылған сарапшы, маман):</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қолы, тегі, аты, әкесінің аты (бар болса)</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сол</w:t>
      </w:r>
    </w:p>
    <w:p>
      <w:pPr>
        <w:spacing w:after="0"/>
        <w:ind w:left="0"/>
        <w:jc w:val="both"/>
      </w:pPr>
      <w:r>
        <w:rPr>
          <w:rFonts w:ascii="Times New Roman"/>
          <w:b w:val="false"/>
          <w:i w:val="false"/>
          <w:color w:val="000000"/>
          <w:sz w:val="28"/>
        </w:rPr>
        <w:t>
      сияқты өкілдері:</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Жасалған акті даналарының саны: _______</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басшысының немесе лауазымды тұлғасының қолы,  тегі,</w:t>
      </w:r>
    </w:p>
    <w:p>
      <w:pPr>
        <w:spacing w:after="0"/>
        <w:ind w:left="0"/>
        <w:jc w:val="both"/>
      </w:pPr>
      <w:r>
        <w:rPr>
          <w:rFonts w:ascii="Times New Roman"/>
          <w:b w:val="false"/>
          <w:i w:val="false"/>
          <w:color w:val="000000"/>
          <w:sz w:val="28"/>
        </w:rPr>
        <w:t>
      аты, әкесінің аты (бар болса), қолы)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(алған күн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 жүргізуге</w:t>
            </w:r>
            <w:r>
              <w:br/>
            </w:r>
            <w:r>
              <w:rPr>
                <w:rFonts w:ascii="Times New Roman"/>
                <w:b w:val="false"/>
                <w:i w:val="false"/>
                <w:color w:val="000000"/>
                <w:sz w:val="20"/>
              </w:rPr>
              <w:t>жауапты тұлға</w:t>
            </w:r>
            <w:r>
              <w:br/>
            </w:r>
            <w:r>
              <w:rPr>
                <w:rFonts w:ascii="Times New Roman"/>
                <w:b w:val="false"/>
                <w:i w:val="false"/>
                <w:color w:val="000000"/>
                <w:sz w:val="20"/>
              </w:rPr>
              <w:t>____________________________</w:t>
            </w:r>
            <w:r>
              <w:br/>
            </w:r>
            <w:r>
              <w:rPr>
                <w:rFonts w:ascii="Times New Roman"/>
                <w:b w:val="false"/>
                <w:i w:val="false"/>
                <w:color w:val="000000"/>
                <w:sz w:val="20"/>
              </w:rPr>
              <w:t>(Аудиторлық іс-шараны</w:t>
            </w:r>
            <w:r>
              <w:br/>
            </w:r>
            <w:r>
              <w:rPr>
                <w:rFonts w:ascii="Times New Roman"/>
                <w:b w:val="false"/>
                <w:i w:val="false"/>
                <w:color w:val="000000"/>
                <w:sz w:val="20"/>
              </w:rPr>
              <w:t>жүргізуге жауапты тұлғаның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p>
        </w:tc>
      </w:tr>
    </w:tbl>
    <w:bookmarkStart w:name="z346" w:id="393"/>
    <w:p>
      <w:pPr>
        <w:spacing w:after="0"/>
        <w:ind w:left="0"/>
        <w:jc w:val="left"/>
      </w:pPr>
      <w:r>
        <w:rPr>
          <w:rFonts w:ascii="Times New Roman"/>
          <w:b/>
          <w:i w:val="false"/>
          <w:color w:val="000000"/>
        </w:rPr>
        <w:t xml:space="preserve"> Мемлекеттік аудит тобы басшысының (мемлекеттік аудитордың) аудит бағдарламасының орындалу барысы туралы апта сайынғы есебі</w:t>
      </w:r>
    </w:p>
    <w:bookmarkEnd w:id="393"/>
    <w:p>
      <w:pPr>
        <w:spacing w:after="0"/>
        <w:ind w:left="0"/>
        <w:jc w:val="both"/>
      </w:pPr>
      <w:r>
        <w:rPr>
          <w:rFonts w:ascii="Times New Roman"/>
          <w:b w:val="false"/>
          <w:i w:val="false"/>
          <w:color w:val="000000"/>
          <w:sz w:val="28"/>
        </w:rPr>
        <w:t>
      Аудиторлық іс-шара: "___________________________________________________"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мен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Жүргізілу мерзімі: басталатын және аяқталатын күні 20___ жылғы __ _________</w:t>
      </w:r>
    </w:p>
    <w:p>
      <w:pPr>
        <w:spacing w:after="0"/>
        <w:ind w:left="0"/>
        <w:jc w:val="both"/>
      </w:pPr>
      <w:r>
        <w:rPr>
          <w:rFonts w:ascii="Times New Roman"/>
          <w:b w:val="false"/>
          <w:i w:val="false"/>
          <w:color w:val="000000"/>
          <w:sz w:val="28"/>
        </w:rPr>
        <w:t>
      бастап 20___ жылғы __ ____________ дейін</w:t>
      </w:r>
    </w:p>
    <w:p>
      <w:pPr>
        <w:spacing w:after="0"/>
        <w:ind w:left="0"/>
        <w:jc w:val="both"/>
      </w:pPr>
      <w:r>
        <w:rPr>
          <w:rFonts w:ascii="Times New Roman"/>
          <w:b w:val="false"/>
          <w:i w:val="false"/>
          <w:color w:val="000000"/>
          <w:sz w:val="28"/>
        </w:rPr>
        <w:t>
      Есепті кезең: __________бастап __________________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сұрағы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Сұрақтыңң қамтылуына жауапты тұлға (аудиторлық тапсырмаға сәйкес)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тапсырма мәселесі бойынша жүргізілген аудит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сұрағын қарау үшін жоспарланған жұмыс күндерінің саны (аудиторлық тапсырмаға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сұрағын қарау үшін нақты жұмыс күндерінің саны (аудиторлық тапсырмаға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мерзімнен аудит бағдарламасы сұрағын қарау мерзімінен ауытқудың нақты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348" w:id="394"/>
    <w:p>
      <w:pPr>
        <w:spacing w:after="0"/>
        <w:ind w:left="0"/>
        <w:jc w:val="left"/>
      </w:pPr>
      <w:r>
        <w:rPr>
          <w:rFonts w:ascii="Times New Roman"/>
          <w:b/>
          <w:i w:val="false"/>
          <w:color w:val="000000"/>
        </w:rPr>
        <w:t xml:space="preserve"> Үстеме тексеру актісі</w:t>
      </w:r>
    </w:p>
    <w:bookmarkEnd w:id="394"/>
    <w:p>
      <w:pPr>
        <w:spacing w:after="0"/>
        <w:ind w:left="0"/>
        <w:jc w:val="both"/>
      </w:pPr>
      <w:r>
        <w:rPr>
          <w:rFonts w:ascii="Times New Roman"/>
          <w:b w:val="false"/>
          <w:i w:val="false"/>
          <w:color w:val="000000"/>
          <w:sz w:val="28"/>
        </w:rPr>
        <w:t>
      ___________________ 20___жылғы ____________</w:t>
      </w:r>
    </w:p>
    <w:p>
      <w:pPr>
        <w:spacing w:after="0"/>
        <w:ind w:left="0"/>
        <w:jc w:val="both"/>
      </w:pPr>
      <w:r>
        <w:rPr>
          <w:rFonts w:ascii="Times New Roman"/>
          <w:b w:val="false"/>
          <w:i w:val="false"/>
          <w:color w:val="000000"/>
          <w:sz w:val="28"/>
        </w:rPr>
        <w:t>
      (жасалу орны)</w:t>
      </w:r>
    </w:p>
    <w:p>
      <w:pPr>
        <w:spacing w:after="0"/>
        <w:ind w:left="0"/>
        <w:jc w:val="both"/>
      </w:pPr>
      <w:r>
        <w:rPr>
          <w:rFonts w:ascii="Times New Roman"/>
          <w:b w:val="false"/>
          <w:i w:val="false"/>
          <w:color w:val="000000"/>
          <w:sz w:val="28"/>
        </w:rPr>
        <w:t>
      1. Ішкі мемлекеттік аудит объектісінің атауы (үстеме тексеру):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(үстеме тексеру) объектісінің толық атауын,  мемлекеттік</w:t>
      </w:r>
    </w:p>
    <w:p>
      <w:pPr>
        <w:spacing w:after="0"/>
        <w:ind w:left="0"/>
        <w:jc w:val="both"/>
      </w:pPr>
      <w:r>
        <w:rPr>
          <w:rFonts w:ascii="Times New Roman"/>
          <w:b w:val="false"/>
          <w:i w:val="false"/>
          <w:color w:val="000000"/>
          <w:sz w:val="28"/>
        </w:rPr>
        <w:t>
      тіркеу, бантік және салықтық деректемелер, БСН туралы деректерді  көрсету)</w:t>
      </w:r>
    </w:p>
    <w:p>
      <w:pPr>
        <w:spacing w:after="0"/>
        <w:ind w:left="0"/>
        <w:jc w:val="both"/>
      </w:pPr>
      <w:r>
        <w:rPr>
          <w:rFonts w:ascii="Times New Roman"/>
          <w:b w:val="false"/>
          <w:i w:val="false"/>
          <w:color w:val="000000"/>
          <w:sz w:val="28"/>
        </w:rPr>
        <w:t>
      2. Ішкі мемлекеттік аудитті жүргізуге арналған тапсырма (үстеме тексеру):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(тапсырманың күні мен нөмірін, ішкі мемлекеттік аудитті жүргізуге арналған</w:t>
      </w:r>
    </w:p>
    <w:p>
      <w:pPr>
        <w:spacing w:after="0"/>
        <w:ind w:left="0"/>
        <w:jc w:val="both"/>
      </w:pPr>
      <w:r>
        <w:rPr>
          <w:rFonts w:ascii="Times New Roman"/>
          <w:b w:val="false"/>
          <w:i w:val="false"/>
          <w:color w:val="000000"/>
          <w:sz w:val="28"/>
        </w:rPr>
        <w:t>
      тапсырмаға қол қойған тұлғаның тегі, аты, әкесінің аты (бар болса),</w:t>
      </w:r>
    </w:p>
    <w:p>
      <w:pPr>
        <w:spacing w:after="0"/>
        <w:ind w:left="0"/>
        <w:jc w:val="both"/>
      </w:pPr>
      <w:r>
        <w:rPr>
          <w:rFonts w:ascii="Times New Roman"/>
          <w:b w:val="false"/>
          <w:i w:val="false"/>
          <w:color w:val="000000"/>
          <w:sz w:val="28"/>
        </w:rPr>
        <w:t>
      лауазымы  көрсетілсін)</w:t>
      </w:r>
    </w:p>
    <w:p>
      <w:pPr>
        <w:spacing w:after="0"/>
        <w:ind w:left="0"/>
        <w:jc w:val="both"/>
      </w:pPr>
      <w:r>
        <w:rPr>
          <w:rFonts w:ascii="Times New Roman"/>
          <w:b w:val="false"/>
          <w:i w:val="false"/>
          <w:color w:val="000000"/>
          <w:sz w:val="28"/>
        </w:rPr>
        <w:t>
      3. Үстеме тексеру жүргізілді: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(үстеме тексеру жүргізген ішкі мемлекеттік аудит органы қызметкер(лер)інің),</w:t>
      </w:r>
    </w:p>
    <w:p>
      <w:pPr>
        <w:spacing w:after="0"/>
        <w:ind w:left="0"/>
        <w:jc w:val="both"/>
      </w:pPr>
      <w:r>
        <w:rPr>
          <w:rFonts w:ascii="Times New Roman"/>
          <w:b w:val="false"/>
          <w:i w:val="false"/>
          <w:color w:val="000000"/>
          <w:sz w:val="28"/>
        </w:rPr>
        <w:t>
      мемлекеттік органдардың тартылған маман(дар)ының тегі, аты, әкесінің аты (бар</w:t>
      </w:r>
    </w:p>
    <w:p>
      <w:pPr>
        <w:spacing w:after="0"/>
        <w:ind w:left="0"/>
        <w:jc w:val="both"/>
      </w:pPr>
      <w:r>
        <w:rPr>
          <w:rFonts w:ascii="Times New Roman"/>
          <w:b w:val="false"/>
          <w:i w:val="false"/>
          <w:color w:val="000000"/>
          <w:sz w:val="28"/>
        </w:rPr>
        <w:t>
      болса), лауазымы көрсетілсін)</w:t>
      </w:r>
    </w:p>
    <w:p>
      <w:pPr>
        <w:spacing w:after="0"/>
        <w:ind w:left="0"/>
        <w:jc w:val="both"/>
      </w:pPr>
      <w:r>
        <w:rPr>
          <w:rFonts w:ascii="Times New Roman"/>
          <w:b w:val="false"/>
          <w:i w:val="false"/>
          <w:color w:val="000000"/>
          <w:sz w:val="28"/>
        </w:rPr>
        <w:t>
      4. Үстеме тексеру нысанасы/мәселесі: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жүргізуге арналған тапсырмаға сәйкес үстеме тексеру</w:t>
      </w:r>
    </w:p>
    <w:p>
      <w:pPr>
        <w:spacing w:after="0"/>
        <w:ind w:left="0"/>
        <w:jc w:val="both"/>
      </w:pPr>
      <w:r>
        <w:rPr>
          <w:rFonts w:ascii="Times New Roman"/>
          <w:b w:val="false"/>
          <w:i w:val="false"/>
          <w:color w:val="000000"/>
          <w:sz w:val="28"/>
        </w:rPr>
        <w:t>
      нысанасы/мәселесі көрсетілсін)</w:t>
      </w:r>
    </w:p>
    <w:p>
      <w:pPr>
        <w:spacing w:after="0"/>
        <w:ind w:left="0"/>
        <w:jc w:val="both"/>
      </w:pPr>
      <w:r>
        <w:rPr>
          <w:rFonts w:ascii="Times New Roman"/>
          <w:b w:val="false"/>
          <w:i w:val="false"/>
          <w:color w:val="000000"/>
          <w:sz w:val="28"/>
        </w:rPr>
        <w:t>
      5. Үстеме тексеру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(үстеме) тексеру объектісі қызметінің тексерілген кезеңі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6. Үстеме тексеру жүргізу мерзімі: __________бастап __________дейін</w:t>
      </w:r>
    </w:p>
    <w:p>
      <w:pPr>
        <w:spacing w:after="0"/>
        <w:ind w:left="0"/>
        <w:jc w:val="both"/>
      </w:pPr>
      <w:r>
        <w:rPr>
          <w:rFonts w:ascii="Times New Roman"/>
          <w:b w:val="false"/>
          <w:i w:val="false"/>
          <w:color w:val="000000"/>
          <w:sz w:val="28"/>
        </w:rPr>
        <w:t>
      (үстеме тексеру жүргізу басталған және аяқталған күні көрсетілсін)</w:t>
      </w:r>
    </w:p>
    <w:p>
      <w:pPr>
        <w:spacing w:after="0"/>
        <w:ind w:left="0"/>
        <w:jc w:val="both"/>
      </w:pPr>
      <w:r>
        <w:rPr>
          <w:rFonts w:ascii="Times New Roman"/>
          <w:b w:val="false"/>
          <w:i w:val="false"/>
          <w:color w:val="000000"/>
          <w:sz w:val="28"/>
        </w:rPr>
        <w:t>
      7. Ішкі мемлекеттік аудит (үстеме тексеру) объектісінің лауазымды тұлғалары: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оларға айтылып жүзеге асырылған мемлекеттік аудит объектісі</w:t>
      </w:r>
    </w:p>
    <w:p>
      <w:pPr>
        <w:spacing w:after="0"/>
        <w:ind w:left="0"/>
        <w:jc w:val="both"/>
      </w:pPr>
      <w:r>
        <w:rPr>
          <w:rFonts w:ascii="Times New Roman"/>
          <w:b w:val="false"/>
          <w:i w:val="false"/>
          <w:color w:val="000000"/>
          <w:sz w:val="28"/>
        </w:rPr>
        <w:t>
      лауазымды тұлғаларының тегі, аты және әкесінің аты (бар болса), сондай-ақ үстеме</w:t>
      </w:r>
    </w:p>
    <w:p>
      <w:pPr>
        <w:spacing w:after="0"/>
        <w:ind w:left="0"/>
        <w:jc w:val="both"/>
      </w:pPr>
      <w:r>
        <w:rPr>
          <w:rFonts w:ascii="Times New Roman"/>
          <w:b w:val="false"/>
          <w:i w:val="false"/>
          <w:color w:val="000000"/>
          <w:sz w:val="28"/>
        </w:rPr>
        <w:t>
      тексерумен қамтылған кезеңде жұмыс істеген және құжаттарға қол қою құқығы болған</w:t>
      </w:r>
    </w:p>
    <w:p>
      <w:pPr>
        <w:spacing w:after="0"/>
        <w:ind w:left="0"/>
        <w:jc w:val="both"/>
      </w:pPr>
      <w:r>
        <w:rPr>
          <w:rFonts w:ascii="Times New Roman"/>
          <w:b w:val="false"/>
          <w:i w:val="false"/>
          <w:color w:val="000000"/>
          <w:sz w:val="28"/>
        </w:rPr>
        <w:t>
      мемлекеттік аудит объектісінің лауазымды тұлғаларының тегі, аты, әкесінің аты  (бар</w:t>
      </w:r>
    </w:p>
    <w:p>
      <w:pPr>
        <w:spacing w:after="0"/>
        <w:ind w:left="0"/>
        <w:jc w:val="both"/>
      </w:pPr>
      <w:r>
        <w:rPr>
          <w:rFonts w:ascii="Times New Roman"/>
          <w:b w:val="false"/>
          <w:i w:val="false"/>
          <w:color w:val="000000"/>
          <w:sz w:val="28"/>
        </w:rPr>
        <w:t>
      болса) көрсетілсін)</w:t>
      </w:r>
    </w:p>
    <w:p>
      <w:pPr>
        <w:spacing w:after="0"/>
        <w:ind w:left="0"/>
        <w:jc w:val="both"/>
      </w:pPr>
      <w:r>
        <w:rPr>
          <w:rFonts w:ascii="Times New Roman"/>
          <w:b w:val="false"/>
          <w:i w:val="false"/>
          <w:color w:val="000000"/>
          <w:sz w:val="28"/>
        </w:rPr>
        <w:t>
      8. Жүргізілген үстеме тексеру нәтижелері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бөлімде үстеме тексерудің мәні/мәселесі әділ, анық және жеткілікті</w:t>
      </w:r>
    </w:p>
    <w:p>
      <w:pPr>
        <w:spacing w:after="0"/>
        <w:ind w:left="0"/>
        <w:jc w:val="both"/>
      </w:pPr>
      <w:r>
        <w:rPr>
          <w:rFonts w:ascii="Times New Roman"/>
          <w:b w:val="false"/>
          <w:i w:val="false"/>
          <w:color w:val="000000"/>
          <w:sz w:val="28"/>
        </w:rPr>
        <w:t>
      қарастырылғандығын анықтауға жеткілікті, мемлекеттік аудиттің негізгі  объектісінде</w:t>
      </w:r>
    </w:p>
    <w:p>
      <w:pPr>
        <w:spacing w:after="0"/>
        <w:ind w:left="0"/>
        <w:jc w:val="both"/>
      </w:pPr>
      <w:r>
        <w:rPr>
          <w:rFonts w:ascii="Times New Roman"/>
          <w:b w:val="false"/>
          <w:i w:val="false"/>
          <w:color w:val="000000"/>
          <w:sz w:val="28"/>
        </w:rPr>
        <w:t>
      мемлекеттік аудиттің мақсаттарына қол жеткізуді қамтамасыз ете  отырып, жүргізілген</w:t>
      </w:r>
    </w:p>
    <w:p>
      <w:pPr>
        <w:spacing w:after="0"/>
        <w:ind w:left="0"/>
        <w:jc w:val="both"/>
      </w:pPr>
      <w:r>
        <w:rPr>
          <w:rFonts w:ascii="Times New Roman"/>
          <w:b w:val="false"/>
          <w:i w:val="false"/>
          <w:color w:val="000000"/>
          <w:sz w:val="28"/>
        </w:rPr>
        <w:t>
      үстеме тексерудің нәтижелері туралы мәліметтер көрсетіледі)</w:t>
      </w:r>
    </w:p>
    <w:p>
      <w:pPr>
        <w:spacing w:after="0"/>
        <w:ind w:left="0"/>
        <w:jc w:val="both"/>
      </w:pPr>
      <w:r>
        <w:rPr>
          <w:rFonts w:ascii="Times New Roman"/>
          <w:b w:val="false"/>
          <w:i w:val="false"/>
          <w:color w:val="000000"/>
          <w:sz w:val="28"/>
        </w:rPr>
        <w:t>
      9. Үстеме тексеру жүргізуге кедергі келтіру: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жүргізуде ішкі мемлекеттік аудит объектісі лауазымды тұлғаларының</w:t>
      </w:r>
    </w:p>
    <w:p>
      <w:pPr>
        <w:spacing w:after="0"/>
        <w:ind w:left="0"/>
        <w:jc w:val="both"/>
      </w:pPr>
      <w:r>
        <w:rPr>
          <w:rFonts w:ascii="Times New Roman"/>
          <w:b w:val="false"/>
          <w:i w:val="false"/>
          <w:color w:val="000000"/>
          <w:sz w:val="28"/>
        </w:rPr>
        <w:t>
      кедергі келтіру фактілері туралы мәліметтер көрсетіледі)</w:t>
      </w:r>
    </w:p>
    <w:p>
      <w:pPr>
        <w:spacing w:after="0"/>
        <w:ind w:left="0"/>
        <w:jc w:val="both"/>
      </w:pPr>
      <w:r>
        <w:rPr>
          <w:rFonts w:ascii="Times New Roman"/>
          <w:b w:val="false"/>
          <w:i w:val="false"/>
          <w:color w:val="000000"/>
          <w:sz w:val="28"/>
        </w:rPr>
        <w:t>
      10. Үстеме тексеру барысында қабылданған шаралар: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(үстеме тексеру барысында анықталған бұзушылықтарды жою бойынша ішкі</w:t>
      </w:r>
    </w:p>
    <w:p>
      <w:pPr>
        <w:spacing w:after="0"/>
        <w:ind w:left="0"/>
        <w:jc w:val="both"/>
      </w:pPr>
      <w:r>
        <w:rPr>
          <w:rFonts w:ascii="Times New Roman"/>
          <w:b w:val="false"/>
          <w:i w:val="false"/>
          <w:color w:val="000000"/>
          <w:sz w:val="28"/>
        </w:rPr>
        <w:t>
      мемлекеттік аудит объектісі қабылдаған шаралар туралы мәліметтер (айыппұлдарды,</w:t>
      </w:r>
    </w:p>
    <w:p>
      <w:pPr>
        <w:spacing w:after="0"/>
        <w:ind w:left="0"/>
        <w:jc w:val="both"/>
      </w:pPr>
      <w:r>
        <w:rPr>
          <w:rFonts w:ascii="Times New Roman"/>
          <w:b w:val="false"/>
          <w:i w:val="false"/>
          <w:color w:val="000000"/>
          <w:sz w:val="28"/>
        </w:rPr>
        <w:t>
      өсімпұлдарды жете есептеу, бюджетке негізсіз пайдаланылған қаражаттарды өтеу,</w:t>
      </w:r>
    </w:p>
    <w:p>
      <w:pPr>
        <w:spacing w:after="0"/>
        <w:ind w:left="0"/>
        <w:jc w:val="both"/>
      </w:pPr>
      <w:r>
        <w:rPr>
          <w:rFonts w:ascii="Times New Roman"/>
          <w:b w:val="false"/>
          <w:i w:val="false"/>
          <w:color w:val="000000"/>
          <w:sz w:val="28"/>
        </w:rPr>
        <w:t>
      бухгалтерлік  есеп және қаржылық есептілік бойынша қаражатты қалпына келтіру,</w:t>
      </w:r>
    </w:p>
    <w:p>
      <w:pPr>
        <w:spacing w:after="0"/>
        <w:ind w:left="0"/>
        <w:jc w:val="both"/>
      </w:pPr>
      <w:r>
        <w:rPr>
          <w:rFonts w:ascii="Times New Roman"/>
          <w:b w:val="false"/>
          <w:i w:val="false"/>
          <w:color w:val="000000"/>
          <w:sz w:val="28"/>
        </w:rPr>
        <w:t>
      таурларды,  жұмыстарды, қызметтерді жеткізушілердің шарттық міндеттемелерін</w:t>
      </w:r>
    </w:p>
    <w:p>
      <w:pPr>
        <w:spacing w:after="0"/>
        <w:ind w:left="0"/>
        <w:jc w:val="both"/>
      </w:pPr>
      <w:r>
        <w:rPr>
          <w:rFonts w:ascii="Times New Roman"/>
          <w:b w:val="false"/>
          <w:i w:val="false"/>
          <w:color w:val="000000"/>
          <w:sz w:val="28"/>
        </w:rPr>
        <w:t>
      орындауы, ішкі  мемлекеттік аудит объектісінің лауазымды тұлғаларына қолданылған</w:t>
      </w:r>
    </w:p>
    <w:p>
      <w:pPr>
        <w:spacing w:after="0"/>
        <w:ind w:left="0"/>
        <w:jc w:val="both"/>
      </w:pPr>
      <w:r>
        <w:rPr>
          <w:rFonts w:ascii="Times New Roman"/>
          <w:b w:val="false"/>
          <w:i w:val="false"/>
          <w:color w:val="000000"/>
          <w:sz w:val="28"/>
        </w:rPr>
        <w:t>
      тәртіптік жазалар, және басқалар). Ішкі мемлекеттік аудит органының қызметкері</w:t>
      </w:r>
    </w:p>
    <w:p>
      <w:pPr>
        <w:spacing w:after="0"/>
        <w:ind w:left="0"/>
        <w:jc w:val="both"/>
      </w:pPr>
      <w:r>
        <w:rPr>
          <w:rFonts w:ascii="Times New Roman"/>
          <w:b w:val="false"/>
          <w:i w:val="false"/>
          <w:color w:val="000000"/>
          <w:sz w:val="28"/>
        </w:rPr>
        <w:t>
      үстеме тексеру  жүргізуге кедергі жасауда көрінген әкімшілік құқық бұзушылық</w:t>
      </w:r>
    </w:p>
    <w:p>
      <w:pPr>
        <w:spacing w:after="0"/>
        <w:ind w:left="0"/>
        <w:jc w:val="both"/>
      </w:pPr>
      <w:r>
        <w:rPr>
          <w:rFonts w:ascii="Times New Roman"/>
          <w:b w:val="false"/>
          <w:i w:val="false"/>
          <w:color w:val="000000"/>
          <w:sz w:val="28"/>
        </w:rPr>
        <w:t>
      туралы хаттама  жасаған жағдайда, үстеме тексеру актісінде оның нөмірі мен күні</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Үстеме тексеру актісі екі (үш) данада жасалған (қажетін сызу).</w:t>
      </w:r>
    </w:p>
    <w:p>
      <w:pPr>
        <w:spacing w:after="0"/>
        <w:ind w:left="0"/>
        <w:jc w:val="both"/>
      </w:pPr>
      <w:r>
        <w:rPr>
          <w:rFonts w:ascii="Times New Roman"/>
          <w:b w:val="false"/>
          <w:i w:val="false"/>
          <w:color w:val="000000"/>
          <w:sz w:val="28"/>
        </w:rPr>
        <w:t>
      Қосымшасы ______ парақта: (аудиторлық дәлелдеме ретінде тікелей ішкі мемлекеттік</w:t>
      </w:r>
    </w:p>
    <w:p>
      <w:pPr>
        <w:spacing w:after="0"/>
        <w:ind w:left="0"/>
        <w:jc w:val="both"/>
      </w:pPr>
      <w:r>
        <w:rPr>
          <w:rFonts w:ascii="Times New Roman"/>
          <w:b w:val="false"/>
          <w:i w:val="false"/>
          <w:color w:val="000000"/>
          <w:sz w:val="28"/>
        </w:rPr>
        <w:t>
      аудит (үстеме тексеру) объектісінде жиналған, сондай-ақ Қазақстан Республикасының</w:t>
      </w:r>
    </w:p>
    <w:p>
      <w:pPr>
        <w:spacing w:after="0"/>
        <w:ind w:left="0"/>
        <w:jc w:val="both"/>
      </w:pPr>
      <w:r>
        <w:rPr>
          <w:rFonts w:ascii="Times New Roman"/>
          <w:b w:val="false"/>
          <w:i w:val="false"/>
          <w:color w:val="000000"/>
          <w:sz w:val="28"/>
        </w:rPr>
        <w:t>
      заңнамасын сақтай отырып, басқа да дәйекті көздерден алынған құжаттар тізімделсін).</w:t>
      </w:r>
    </w:p>
    <w:p>
      <w:pPr>
        <w:spacing w:after="0"/>
        <w:ind w:left="0"/>
        <w:jc w:val="both"/>
      </w:pPr>
      <w:r>
        <w:rPr>
          <w:rFonts w:ascii="Times New Roman"/>
          <w:b w:val="false"/>
          <w:i w:val="false"/>
          <w:color w:val="000000"/>
          <w:sz w:val="28"/>
        </w:rPr>
        <w:t>
      Мемлекеттік аудит/мемлекеттік аудитор тобы: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Ішкі мемлекеттік аудит (үстеме тексеру) объектісінің басшысы: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Үстеме тексеру актісінің таныстыруға ұсынылған күні:</w:t>
      </w:r>
    </w:p>
    <w:p>
      <w:pPr>
        <w:spacing w:after="0"/>
        <w:ind w:left="0"/>
        <w:jc w:val="both"/>
      </w:pPr>
      <w:r>
        <w:rPr>
          <w:rFonts w:ascii="Times New Roman"/>
          <w:b w:val="false"/>
          <w:i w:val="false"/>
          <w:color w:val="000000"/>
          <w:sz w:val="28"/>
        </w:rPr>
        <w:t>
      20___ж. "____"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басшысы (тегі, аты, әкесінің аты (бар болса),  қолы)</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Үстеме тексеру нәтижелері бойынша анықталған бұзушылықтар мен кемшіліктер</w:t>
      </w:r>
    </w:p>
    <w:p>
      <w:pPr>
        <w:spacing w:after="0"/>
        <w:ind w:left="0"/>
        <w:jc w:val="both"/>
      </w:pPr>
      <w:r>
        <w:rPr>
          <w:rFonts w:ascii="Times New Roman"/>
          <w:b w:val="false"/>
          <w:i w:val="false"/>
          <w:color w:val="000000"/>
          <w:sz w:val="28"/>
        </w:rPr>
        <w:t>
      фактілері аудиторлық дәлелдемелерге және (немесе) өзге де құжаттар мен ақпараттарға</w:t>
      </w:r>
    </w:p>
    <w:p>
      <w:pPr>
        <w:spacing w:after="0"/>
        <w:ind w:left="0"/>
        <w:jc w:val="both"/>
      </w:pPr>
      <w:r>
        <w:rPr>
          <w:rFonts w:ascii="Times New Roman"/>
          <w:b w:val="false"/>
          <w:i w:val="false"/>
          <w:color w:val="000000"/>
          <w:sz w:val="28"/>
        </w:rPr>
        <w:t>
      негізделеді.</w:t>
      </w:r>
    </w:p>
    <w:p>
      <w:pPr>
        <w:spacing w:after="0"/>
        <w:ind w:left="0"/>
        <w:jc w:val="both"/>
      </w:pPr>
      <w:r>
        <w:rPr>
          <w:rFonts w:ascii="Times New Roman"/>
          <w:b w:val="false"/>
          <w:i w:val="false"/>
          <w:color w:val="000000"/>
          <w:sz w:val="28"/>
        </w:rPr>
        <w:t>
      Бұзушылықтың әрбір фактісі, сондай-ақ анықталған кемшіліктер бөлек тармақпен</w:t>
      </w:r>
    </w:p>
    <w:p>
      <w:pPr>
        <w:spacing w:after="0"/>
        <w:ind w:left="0"/>
        <w:jc w:val="both"/>
      </w:pPr>
      <w:r>
        <w:rPr>
          <w:rFonts w:ascii="Times New Roman"/>
          <w:b w:val="false"/>
          <w:i w:val="false"/>
          <w:color w:val="000000"/>
          <w:sz w:val="28"/>
        </w:rPr>
        <w:t>
      тіркеледі және ережелері бұзылған нормативтік құқықтық актілердің баптарына,</w:t>
      </w:r>
    </w:p>
    <w:p>
      <w:pPr>
        <w:spacing w:after="0"/>
        <w:ind w:left="0"/>
        <w:jc w:val="both"/>
      </w:pPr>
      <w:r>
        <w:rPr>
          <w:rFonts w:ascii="Times New Roman"/>
          <w:b w:val="false"/>
          <w:i w:val="false"/>
          <w:color w:val="000000"/>
          <w:sz w:val="28"/>
        </w:rPr>
        <w:t>
      тармақтарына және тармақшаларына сілтеме жасай отырып, бұзушылықтың</w:t>
      </w:r>
    </w:p>
    <w:p>
      <w:pPr>
        <w:spacing w:after="0"/>
        <w:ind w:left="0"/>
        <w:jc w:val="both"/>
      </w:pPr>
      <w:r>
        <w:rPr>
          <w:rFonts w:ascii="Times New Roman"/>
          <w:b w:val="false"/>
          <w:i w:val="false"/>
          <w:color w:val="000000"/>
          <w:sz w:val="28"/>
        </w:rPr>
        <w:t>
      сипаттамасы мен түрі сипатталып толассыз тәртіппен нөмірленеді.</w:t>
      </w:r>
    </w:p>
    <w:p>
      <w:pPr>
        <w:spacing w:after="0"/>
        <w:ind w:left="0"/>
        <w:jc w:val="both"/>
      </w:pPr>
      <w:r>
        <w:rPr>
          <w:rFonts w:ascii="Times New Roman"/>
          <w:b w:val="false"/>
          <w:i w:val="false"/>
          <w:color w:val="000000"/>
          <w:sz w:val="28"/>
        </w:rPr>
        <w:t>
      Негізінде қорытындылар қалыптастырылатын аудиторлық дәлелдемелер үстеме</w:t>
      </w:r>
    </w:p>
    <w:p>
      <w:pPr>
        <w:spacing w:after="0"/>
        <w:ind w:left="0"/>
        <w:jc w:val="both"/>
      </w:pPr>
      <w:r>
        <w:rPr>
          <w:rFonts w:ascii="Times New Roman"/>
          <w:b w:val="false"/>
          <w:i w:val="false"/>
          <w:color w:val="000000"/>
          <w:sz w:val="28"/>
        </w:rPr>
        <w:t>
      тексеру нәтижелері бойынша аудиторлық іс-шараның мақсаттары мен міндеттеріне</w:t>
      </w:r>
    </w:p>
    <w:p>
      <w:pPr>
        <w:spacing w:after="0"/>
        <w:ind w:left="0"/>
        <w:jc w:val="both"/>
      </w:pPr>
      <w:r>
        <w:rPr>
          <w:rFonts w:ascii="Times New Roman"/>
          <w:b w:val="false"/>
          <w:i w:val="false"/>
          <w:color w:val="000000"/>
          <w:sz w:val="28"/>
        </w:rPr>
        <w:t>
      сәйкес келуі, объективті, дәйекті және жеткілікті болуы тиіс.</w:t>
      </w:r>
    </w:p>
    <w:p>
      <w:pPr>
        <w:spacing w:after="0"/>
        <w:ind w:left="0"/>
        <w:jc w:val="both"/>
      </w:pPr>
      <w:r>
        <w:rPr>
          <w:rFonts w:ascii="Times New Roman"/>
          <w:b w:val="false"/>
          <w:i w:val="false"/>
          <w:color w:val="000000"/>
          <w:sz w:val="28"/>
        </w:rPr>
        <w:t>
      Үстеме тексеру актісінің барлық беттеріне үстеме тексеру жүргізген ішкі мемлекеттік</w:t>
      </w:r>
    </w:p>
    <w:p>
      <w:pPr>
        <w:spacing w:after="0"/>
        <w:ind w:left="0"/>
        <w:jc w:val="both"/>
      </w:pPr>
      <w:r>
        <w:rPr>
          <w:rFonts w:ascii="Times New Roman"/>
          <w:b w:val="false"/>
          <w:i w:val="false"/>
          <w:color w:val="000000"/>
          <w:sz w:val="28"/>
        </w:rPr>
        <w:t>
      аудит органының қызметкерлері және ішкі мемлекеттік аудит объектісінің басшысы</w:t>
      </w:r>
    </w:p>
    <w:p>
      <w:pPr>
        <w:spacing w:after="0"/>
        <w:ind w:left="0"/>
        <w:jc w:val="both"/>
      </w:pPr>
      <w:r>
        <w:rPr>
          <w:rFonts w:ascii="Times New Roman"/>
          <w:b w:val="false"/>
          <w:i w:val="false"/>
          <w:color w:val="000000"/>
          <w:sz w:val="28"/>
        </w:rPr>
        <w:t>
      қол қояды.</w:t>
      </w:r>
    </w:p>
    <w:p>
      <w:pPr>
        <w:spacing w:after="0"/>
        <w:ind w:left="0"/>
        <w:jc w:val="both"/>
      </w:pPr>
      <w:r>
        <w:rPr>
          <w:rFonts w:ascii="Times New Roman"/>
          <w:b w:val="false"/>
          <w:i w:val="false"/>
          <w:color w:val="000000"/>
          <w:sz w:val="28"/>
        </w:rPr>
        <w:t>
      Мемлекеттік аудит (үстеме тексеру) объектісінің басшысы не оны ауыстыратын тұлға</w:t>
      </w:r>
    </w:p>
    <w:p>
      <w:pPr>
        <w:spacing w:after="0"/>
        <w:ind w:left="0"/>
        <w:jc w:val="both"/>
      </w:pPr>
      <w:r>
        <w:rPr>
          <w:rFonts w:ascii="Times New Roman"/>
          <w:b w:val="false"/>
          <w:i w:val="false"/>
          <w:color w:val="000000"/>
          <w:sz w:val="28"/>
        </w:rPr>
        <w:t>
      үстеме тексеру актісімен танысудан немесе үстеме тексеру актісіне қол қоюдан бас</w:t>
      </w:r>
    </w:p>
    <w:p>
      <w:pPr>
        <w:spacing w:after="0"/>
        <w:ind w:left="0"/>
        <w:jc w:val="both"/>
      </w:pPr>
      <w:r>
        <w:rPr>
          <w:rFonts w:ascii="Times New Roman"/>
          <w:b w:val="false"/>
          <w:i w:val="false"/>
          <w:color w:val="000000"/>
          <w:sz w:val="28"/>
        </w:rPr>
        <w:t>
      тартқан кезде мемлекеттік аудитор үстеме тексеру актісінде мемлекеттік аудит (үстеме</w:t>
      </w:r>
    </w:p>
    <w:p>
      <w:pPr>
        <w:spacing w:after="0"/>
        <w:ind w:left="0"/>
        <w:jc w:val="both"/>
      </w:pPr>
      <w:r>
        <w:rPr>
          <w:rFonts w:ascii="Times New Roman"/>
          <w:b w:val="false"/>
          <w:i w:val="false"/>
          <w:color w:val="000000"/>
          <w:sz w:val="28"/>
        </w:rPr>
        <w:t>
      тексеру) объектісінің лауазымды тұлғаның танысудан және (немесе) қол қоюдан бас</w:t>
      </w:r>
    </w:p>
    <w:p>
      <w:pPr>
        <w:spacing w:after="0"/>
        <w:ind w:left="0"/>
        <w:jc w:val="both"/>
      </w:pPr>
      <w:r>
        <w:rPr>
          <w:rFonts w:ascii="Times New Roman"/>
          <w:b w:val="false"/>
          <w:i w:val="false"/>
          <w:color w:val="000000"/>
          <w:sz w:val="28"/>
        </w:rPr>
        <w:t>
      тарту туралы тиісті жазба жүргізеді және үстеме тексеру актісі мемлекеттік аудит</w:t>
      </w:r>
    </w:p>
    <w:p>
      <w:pPr>
        <w:spacing w:after="0"/>
        <w:ind w:left="0"/>
        <w:jc w:val="both"/>
      </w:pPr>
      <w:r>
        <w:rPr>
          <w:rFonts w:ascii="Times New Roman"/>
          <w:b w:val="false"/>
          <w:i w:val="false"/>
          <w:color w:val="000000"/>
          <w:sz w:val="28"/>
        </w:rPr>
        <w:t>
      (үстеме тексеру) объектісінің кеңсесі арқылы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бақылау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50" w:id="395"/>
    <w:p>
      <w:pPr>
        <w:spacing w:after="0"/>
        <w:ind w:left="0"/>
        <w:jc w:val="left"/>
      </w:pPr>
      <w:r>
        <w:rPr>
          <w:rFonts w:ascii="Times New Roman"/>
          <w:b/>
          <w:i w:val="false"/>
          <w:color w:val="000000"/>
        </w:rPr>
        <w:t xml:space="preserve"> Ішкі аудит нәтижелері туралы есеп</w:t>
      </w:r>
    </w:p>
    <w:bookmarkEnd w:id="395"/>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(жасалған орны) (жасалған күні)</w:t>
      </w:r>
    </w:p>
    <w:p>
      <w:pPr>
        <w:spacing w:after="0"/>
        <w:ind w:left="0"/>
        <w:jc w:val="both"/>
      </w:pPr>
      <w:r>
        <w:rPr>
          <w:rFonts w:ascii="Times New Roman"/>
          <w:b w:val="false"/>
          <w:i w:val="false"/>
          <w:color w:val="000000"/>
          <w:sz w:val="28"/>
        </w:rPr>
        <w:t>
      1. Мемлекеттік аудит объектісі:___________________________________________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БСН</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2. Ішкі мемлекеттік аудиттің мақсаты (мәні):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жүргізуге арналған тапсырмаға сәйкес ішкі</w:t>
      </w:r>
    </w:p>
    <w:p>
      <w:pPr>
        <w:spacing w:after="0"/>
        <w:ind w:left="0"/>
        <w:jc w:val="both"/>
      </w:pPr>
      <w:r>
        <w:rPr>
          <w:rFonts w:ascii="Times New Roman"/>
          <w:b w:val="false"/>
          <w:i w:val="false"/>
          <w:color w:val="000000"/>
          <w:sz w:val="28"/>
        </w:rPr>
        <w:t>
      мемлекеттікаудиттің мақсаты мен нысанасы)</w:t>
      </w:r>
    </w:p>
    <w:p>
      <w:pPr>
        <w:spacing w:after="0"/>
        <w:ind w:left="0"/>
        <w:jc w:val="both"/>
      </w:pPr>
      <w:r>
        <w:rPr>
          <w:rFonts w:ascii="Times New Roman"/>
          <w:b w:val="false"/>
          <w:i w:val="false"/>
          <w:color w:val="000000"/>
          <w:sz w:val="28"/>
        </w:rPr>
        <w:t>
      3. Ішкі мемлекеттік аудитпен қамтылған кезең: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қызметінің тексерілген кезеңі)</w:t>
      </w:r>
    </w:p>
    <w:p>
      <w:pPr>
        <w:spacing w:after="0"/>
        <w:ind w:left="0"/>
        <w:jc w:val="both"/>
      </w:pPr>
      <w:r>
        <w:rPr>
          <w:rFonts w:ascii="Times New Roman"/>
          <w:b w:val="false"/>
          <w:i w:val="false"/>
          <w:color w:val="000000"/>
          <w:sz w:val="28"/>
        </w:rPr>
        <w:t>
      4. Ішкі мемлекеттік аудит нәтижелері:______________________________________</w:t>
      </w:r>
    </w:p>
    <w:p>
      <w:pPr>
        <w:spacing w:after="0"/>
        <w:ind w:left="0"/>
        <w:jc w:val="both"/>
      </w:pPr>
      <w:r>
        <w:rPr>
          <w:rFonts w:ascii="Times New Roman"/>
          <w:b w:val="false"/>
          <w:i w:val="false"/>
          <w:color w:val="000000"/>
          <w:sz w:val="28"/>
        </w:rPr>
        <w:t>
      (мемлекеттік аудит қамтыған жалпы сома; бұзушылықтардың, ережелері бұзылған</w:t>
      </w:r>
    </w:p>
    <w:p>
      <w:pPr>
        <w:spacing w:after="0"/>
        <w:ind w:left="0"/>
        <w:jc w:val="both"/>
      </w:pPr>
      <w:r>
        <w:rPr>
          <w:rFonts w:ascii="Times New Roman"/>
          <w:b w:val="false"/>
          <w:i w:val="false"/>
          <w:color w:val="000000"/>
          <w:sz w:val="28"/>
        </w:rPr>
        <w:t>
      нормативтік құқықтық актілердің баптарының, тармақтары мен тармақшаларының</w:t>
      </w:r>
    </w:p>
    <w:p>
      <w:pPr>
        <w:spacing w:after="0"/>
        <w:ind w:left="0"/>
        <w:jc w:val="both"/>
      </w:pPr>
      <w:r>
        <w:rPr>
          <w:rFonts w:ascii="Times New Roman"/>
          <w:b w:val="false"/>
          <w:i w:val="false"/>
          <w:color w:val="000000"/>
          <w:sz w:val="28"/>
        </w:rPr>
        <w:t>
      сипаттамасы көрсетіле отырып, анықталған қаржылық бұзушылықтардың сомасы;</w:t>
      </w:r>
    </w:p>
    <w:p>
      <w:pPr>
        <w:spacing w:after="0"/>
        <w:ind w:left="0"/>
        <w:jc w:val="both"/>
      </w:pPr>
      <w:r>
        <w:rPr>
          <w:rFonts w:ascii="Times New Roman"/>
          <w:b w:val="false"/>
          <w:i w:val="false"/>
          <w:color w:val="000000"/>
          <w:sz w:val="28"/>
        </w:rPr>
        <w:t>
      бұзушылықтардың, ережелері бұзылған нормативтік құқықтық актілердің баптарының,</w:t>
      </w:r>
    </w:p>
    <w:p>
      <w:pPr>
        <w:spacing w:after="0"/>
        <w:ind w:left="0"/>
        <w:jc w:val="both"/>
      </w:pPr>
      <w:r>
        <w:rPr>
          <w:rFonts w:ascii="Times New Roman"/>
          <w:b w:val="false"/>
          <w:i w:val="false"/>
          <w:color w:val="000000"/>
          <w:sz w:val="28"/>
        </w:rPr>
        <w:t>
      тармақтары мен тармақшаларының сипаттамасы көрсетіле отырып, рәсімдік сипаттағы</w:t>
      </w:r>
    </w:p>
    <w:p>
      <w:pPr>
        <w:spacing w:after="0"/>
        <w:ind w:left="0"/>
        <w:jc w:val="both"/>
      </w:pPr>
      <w:r>
        <w:rPr>
          <w:rFonts w:ascii="Times New Roman"/>
          <w:b w:val="false"/>
          <w:i w:val="false"/>
          <w:color w:val="000000"/>
          <w:sz w:val="28"/>
        </w:rPr>
        <w:t>
      бұзушылықтардың сомасы; бюджетке өтеуді қамтамасыз ету, жұмыстарды орындау,</w:t>
      </w:r>
    </w:p>
    <w:p>
      <w:pPr>
        <w:spacing w:after="0"/>
        <w:ind w:left="0"/>
        <w:jc w:val="both"/>
      </w:pPr>
      <w:r>
        <w:rPr>
          <w:rFonts w:ascii="Times New Roman"/>
          <w:b w:val="false"/>
          <w:i w:val="false"/>
          <w:color w:val="000000"/>
          <w:sz w:val="28"/>
        </w:rPr>
        <w:t>
      қызметтерді көрсету, тауарларды жеткізу жолымен қалпына келтіру және (немесе)</w:t>
      </w:r>
    </w:p>
    <w:p>
      <w:pPr>
        <w:spacing w:after="0"/>
        <w:ind w:left="0"/>
        <w:jc w:val="both"/>
      </w:pPr>
      <w:r>
        <w:rPr>
          <w:rFonts w:ascii="Times New Roman"/>
          <w:b w:val="false"/>
          <w:i w:val="false"/>
          <w:color w:val="000000"/>
          <w:sz w:val="28"/>
        </w:rPr>
        <w:t>
      анықталған қаржылық бұзушылық сомасын есеп бойынша көрсету арқылы мемлекеттік</w:t>
      </w:r>
    </w:p>
    <w:p>
      <w:pPr>
        <w:spacing w:after="0"/>
        <w:ind w:left="0"/>
        <w:jc w:val="both"/>
      </w:pPr>
      <w:r>
        <w:rPr>
          <w:rFonts w:ascii="Times New Roman"/>
          <w:b w:val="false"/>
          <w:i w:val="false"/>
          <w:color w:val="000000"/>
          <w:sz w:val="28"/>
        </w:rPr>
        <w:t>
      аудит объектісі қолданған шаралар; бюджетке өтеуге (бюджеттік сыныптама кодын</w:t>
      </w:r>
    </w:p>
    <w:p>
      <w:pPr>
        <w:spacing w:after="0"/>
        <w:ind w:left="0"/>
        <w:jc w:val="both"/>
      </w:pPr>
      <w:r>
        <w:rPr>
          <w:rFonts w:ascii="Times New Roman"/>
          <w:b w:val="false"/>
          <w:i w:val="false"/>
          <w:color w:val="000000"/>
          <w:sz w:val="28"/>
        </w:rPr>
        <w:t>
      көрсете отырып), жұмыстарды орындау, қызметтерді көрсету, тауарларды жеткізу</w:t>
      </w:r>
    </w:p>
    <w:p>
      <w:pPr>
        <w:spacing w:after="0"/>
        <w:ind w:left="0"/>
        <w:jc w:val="both"/>
      </w:pPr>
      <w:r>
        <w:rPr>
          <w:rFonts w:ascii="Times New Roman"/>
          <w:b w:val="false"/>
          <w:i w:val="false"/>
          <w:color w:val="000000"/>
          <w:sz w:val="28"/>
        </w:rPr>
        <w:t>
      жолымен қалпына келтіруге, есеп бойынша көрсетуге жататын қаржылық бұзушылық</w:t>
      </w:r>
    </w:p>
    <w:p>
      <w:pPr>
        <w:spacing w:after="0"/>
        <w:ind w:left="0"/>
        <w:jc w:val="both"/>
      </w:pPr>
      <w:r>
        <w:rPr>
          <w:rFonts w:ascii="Times New Roman"/>
          <w:b w:val="false"/>
          <w:i w:val="false"/>
          <w:color w:val="000000"/>
          <w:sz w:val="28"/>
        </w:rPr>
        <w:t>
      сомасы көрсетілсін)</w:t>
      </w:r>
    </w:p>
    <w:p>
      <w:pPr>
        <w:spacing w:after="0"/>
        <w:ind w:left="0"/>
        <w:jc w:val="both"/>
      </w:pPr>
      <w:r>
        <w:rPr>
          <w:rFonts w:ascii="Times New Roman"/>
          <w:b w:val="false"/>
          <w:i w:val="false"/>
          <w:color w:val="000000"/>
          <w:sz w:val="28"/>
        </w:rPr>
        <w:t>
      5. Ішкі мемлекеттік аудит нәтижелері бойынша қорытындылар:</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(жүргізілген ішкі мемлекеттік аудит мәселелері бойынша мемлекеттік аудит объектісі</w:t>
      </w:r>
    </w:p>
    <w:p>
      <w:pPr>
        <w:spacing w:after="0"/>
        <w:ind w:left="0"/>
        <w:jc w:val="both"/>
      </w:pPr>
      <w:r>
        <w:rPr>
          <w:rFonts w:ascii="Times New Roman"/>
          <w:b w:val="false"/>
          <w:i w:val="false"/>
          <w:color w:val="000000"/>
          <w:sz w:val="28"/>
        </w:rPr>
        <w:t>
      қызметінің нәтижелерінің жалпы бағалануы; анықталған жағдайда  анықталған</w:t>
      </w:r>
    </w:p>
    <w:p>
      <w:pPr>
        <w:spacing w:after="0"/>
        <w:ind w:left="0"/>
        <w:jc w:val="both"/>
      </w:pPr>
      <w:r>
        <w:rPr>
          <w:rFonts w:ascii="Times New Roman"/>
          <w:b w:val="false"/>
          <w:i w:val="false"/>
          <w:color w:val="000000"/>
          <w:sz w:val="28"/>
        </w:rPr>
        <w:t>
      бұзушылықтар мен кемшіліктердің себептері, сондай-ақ олар әкеп соғуы  мүмкін</w:t>
      </w:r>
    </w:p>
    <w:p>
      <w:pPr>
        <w:spacing w:after="0"/>
        <w:ind w:left="0"/>
        <w:jc w:val="both"/>
      </w:pPr>
      <w:r>
        <w:rPr>
          <w:rFonts w:ascii="Times New Roman"/>
          <w:b w:val="false"/>
          <w:i w:val="false"/>
          <w:color w:val="000000"/>
          <w:sz w:val="28"/>
        </w:rPr>
        <w:t>
      салдарлар көрсетілсін)</w:t>
      </w:r>
    </w:p>
    <w:p>
      <w:pPr>
        <w:spacing w:after="0"/>
        <w:ind w:left="0"/>
        <w:jc w:val="both"/>
      </w:pPr>
      <w:r>
        <w:rPr>
          <w:rFonts w:ascii="Times New Roman"/>
          <w:b w:val="false"/>
          <w:i w:val="false"/>
          <w:color w:val="000000"/>
          <w:sz w:val="28"/>
        </w:rPr>
        <w:t>
      6. Ішкі мемлекеттік аудит қорытындылары бойынша ұсынымдар*: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 мен кемшіліктердің себептерін жоюға бағытталған</w:t>
      </w:r>
    </w:p>
    <w:p>
      <w:pPr>
        <w:spacing w:after="0"/>
        <w:ind w:left="0"/>
        <w:jc w:val="both"/>
      </w:pPr>
      <w:r>
        <w:rPr>
          <w:rFonts w:ascii="Times New Roman"/>
          <w:b w:val="false"/>
          <w:i w:val="false"/>
          <w:color w:val="000000"/>
          <w:sz w:val="28"/>
        </w:rPr>
        <w:t>
      ұсынымдар, сондай-ақ мемлекеттік аудит объектісі қызметінің тиімділігін арттыру</w:t>
      </w:r>
    </w:p>
    <w:p>
      <w:pPr>
        <w:spacing w:after="0"/>
        <w:ind w:left="0"/>
        <w:jc w:val="both"/>
      </w:pPr>
      <w:r>
        <w:rPr>
          <w:rFonts w:ascii="Times New Roman"/>
          <w:b w:val="false"/>
          <w:i w:val="false"/>
          <w:color w:val="000000"/>
          <w:sz w:val="28"/>
        </w:rPr>
        <w:t>
      және жетілдіру шаралары көрсетілсін)</w:t>
      </w:r>
    </w:p>
    <w:p>
      <w:pPr>
        <w:spacing w:after="0"/>
        <w:ind w:left="0"/>
        <w:jc w:val="both"/>
      </w:pPr>
      <w:r>
        <w:rPr>
          <w:rFonts w:ascii="Times New Roman"/>
          <w:b w:val="false"/>
          <w:i w:val="false"/>
          <w:color w:val="000000"/>
          <w:sz w:val="28"/>
        </w:rPr>
        <w:t>
      7. Қаржылық бақылаудың ден қою шаралары:_______________________________</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қаржылық бақылаудың</w:t>
      </w:r>
    </w:p>
    <w:p>
      <w:pPr>
        <w:spacing w:after="0"/>
        <w:ind w:left="0"/>
        <w:jc w:val="both"/>
      </w:pPr>
      <w:r>
        <w:rPr>
          <w:rFonts w:ascii="Times New Roman"/>
          <w:b w:val="false"/>
          <w:i w:val="false"/>
          <w:color w:val="000000"/>
          <w:sz w:val="28"/>
        </w:rPr>
        <w:t>
      қажетті ден қою шаралары көрсетіледі)</w:t>
      </w:r>
    </w:p>
    <w:p>
      <w:pPr>
        <w:spacing w:after="0"/>
        <w:ind w:left="0"/>
        <w:jc w:val="both"/>
      </w:pPr>
      <w:r>
        <w:rPr>
          <w:rFonts w:ascii="Times New Roman"/>
          <w:b w:val="false"/>
          <w:i w:val="false"/>
          <w:color w:val="000000"/>
          <w:sz w:val="28"/>
        </w:rPr>
        <w:t>
      Аудиторлық іс-шара жүргізуге жауапты</w:t>
      </w:r>
    </w:p>
    <w:p>
      <w:pPr>
        <w:spacing w:after="0"/>
        <w:ind w:left="0"/>
        <w:jc w:val="both"/>
      </w:pPr>
      <w:r>
        <w:rPr>
          <w:rFonts w:ascii="Times New Roman"/>
          <w:b w:val="false"/>
          <w:i w:val="false"/>
          <w:color w:val="000000"/>
          <w:sz w:val="28"/>
        </w:rPr>
        <w:t>
      тұлға______________________________________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немесе оның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w:t>
            </w:r>
            <w:r>
              <w:br/>
            </w:r>
            <w:r>
              <w:rPr>
                <w:rFonts w:ascii="Times New Roman"/>
                <w:b w:val="false"/>
                <w:i w:val="false"/>
                <w:color w:val="000000"/>
                <w:sz w:val="20"/>
              </w:rPr>
              <w:t>(басшының тегі, аты, әкесінің аты (бар болса)</w:t>
            </w:r>
          </w:p>
        </w:tc>
      </w:tr>
    </w:tbl>
    <w:bookmarkStart w:name="z352" w:id="396"/>
    <w:p>
      <w:pPr>
        <w:spacing w:after="0"/>
        <w:ind w:left="0"/>
        <w:jc w:val="left"/>
      </w:pPr>
      <w:r>
        <w:rPr>
          <w:rFonts w:ascii="Times New Roman"/>
          <w:b/>
          <w:i w:val="false"/>
          <w:color w:val="000000"/>
        </w:rPr>
        <w:t xml:space="preserve"> Бұзушылықтарды жою және ұсынымдарды қарастыру туралы  шешім (өкім)</w:t>
      </w:r>
    </w:p>
    <w:bookmarkEnd w:id="396"/>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өткізілген 20___ жылғы __________________ ішкі аудит нәтижелері туралы есепті</w:t>
      </w:r>
    </w:p>
    <w:p>
      <w:pPr>
        <w:spacing w:after="0"/>
        <w:ind w:left="0"/>
        <w:jc w:val="both"/>
      </w:pPr>
      <w:r>
        <w:rPr>
          <w:rFonts w:ascii="Times New Roman"/>
          <w:b w:val="false"/>
          <w:i w:val="false"/>
          <w:color w:val="000000"/>
          <w:sz w:val="28"/>
        </w:rPr>
        <w:t>
      қарастыру қорытындысы бойынша Қазақстан Республикасы Қаржы министрінің</w:t>
      </w:r>
    </w:p>
    <w:p>
      <w:pPr>
        <w:spacing w:after="0"/>
        <w:ind w:left="0"/>
        <w:jc w:val="both"/>
      </w:pPr>
      <w:r>
        <w:rPr>
          <w:rFonts w:ascii="Times New Roman"/>
          <w:b w:val="false"/>
          <w:i w:val="false"/>
          <w:color w:val="000000"/>
          <w:sz w:val="28"/>
        </w:rPr>
        <w:t>
      20___ жылғы __________________ № __ бұйрығымен бекітілген Ішкі мемлекеттік</w:t>
      </w:r>
    </w:p>
    <w:p>
      <w:pPr>
        <w:spacing w:after="0"/>
        <w:ind w:left="0"/>
        <w:jc w:val="both"/>
      </w:pPr>
      <w:r>
        <w:rPr>
          <w:rFonts w:ascii="Times New Roman"/>
          <w:b w:val="false"/>
          <w:i w:val="false"/>
          <w:color w:val="000000"/>
          <w:sz w:val="28"/>
        </w:rPr>
        <w:t>
      аудит және қаржылық бақылау жүргізу қағидаларының ____ тармағын басшылыққа ала</w:t>
      </w:r>
    </w:p>
    <w:p>
      <w:pPr>
        <w:spacing w:after="0"/>
        <w:ind w:left="0"/>
        <w:jc w:val="both"/>
      </w:pPr>
      <w:r>
        <w:rPr>
          <w:rFonts w:ascii="Times New Roman"/>
          <w:b w:val="false"/>
          <w:i w:val="false"/>
          <w:color w:val="000000"/>
          <w:sz w:val="28"/>
        </w:rPr>
        <w:t>
      отырып, ТАПСЫРАМЫН:</w:t>
      </w:r>
    </w:p>
    <w:p>
      <w:pPr>
        <w:spacing w:after="0"/>
        <w:ind w:left="0"/>
        <w:jc w:val="both"/>
      </w:pPr>
      <w:r>
        <w:rPr>
          <w:rFonts w:ascii="Times New Roman"/>
          <w:b w:val="false"/>
          <w:i w:val="false"/>
          <w:color w:val="000000"/>
          <w:sz w:val="28"/>
        </w:rPr>
        <w:t>
      1) ішкі аудит нәтижелері туралы есепте берілген ұсынымдар қарастырылсын және</w:t>
      </w:r>
    </w:p>
    <w:p>
      <w:pPr>
        <w:spacing w:after="0"/>
        <w:ind w:left="0"/>
        <w:jc w:val="both"/>
      </w:pPr>
      <w:r>
        <w:rPr>
          <w:rFonts w:ascii="Times New Roman"/>
          <w:b w:val="false"/>
          <w:i w:val="false"/>
          <w:color w:val="000000"/>
          <w:sz w:val="28"/>
        </w:rPr>
        <w:t>
      орындалуы қамтамасыз етілсін;</w:t>
      </w:r>
    </w:p>
    <w:p>
      <w:pPr>
        <w:spacing w:after="0"/>
        <w:ind w:left="0"/>
        <w:jc w:val="both"/>
      </w:pPr>
      <w:r>
        <w:rPr>
          <w:rFonts w:ascii="Times New Roman"/>
          <w:b w:val="false"/>
          <w:i w:val="false"/>
          <w:color w:val="000000"/>
          <w:sz w:val="28"/>
        </w:rPr>
        <w:t>
      2) ішкі аудит нәтижелері туралы есепте көрсетілген қаржылық бұзушылықтарды жою</w:t>
      </w:r>
    </w:p>
    <w:p>
      <w:pPr>
        <w:spacing w:after="0"/>
        <w:ind w:left="0"/>
        <w:jc w:val="both"/>
      </w:pPr>
      <w:r>
        <w:rPr>
          <w:rFonts w:ascii="Times New Roman"/>
          <w:b w:val="false"/>
          <w:i w:val="false"/>
          <w:color w:val="000000"/>
          <w:sz w:val="28"/>
        </w:rPr>
        <w:t>
      жөнінде шаралар қабылдансын;</w:t>
      </w:r>
    </w:p>
    <w:p>
      <w:pPr>
        <w:spacing w:after="0"/>
        <w:ind w:left="0"/>
        <w:jc w:val="both"/>
      </w:pPr>
      <w:r>
        <w:rPr>
          <w:rFonts w:ascii="Times New Roman"/>
          <w:b w:val="false"/>
          <w:i w:val="false"/>
          <w:color w:val="000000"/>
          <w:sz w:val="28"/>
        </w:rPr>
        <w:t>
      3) анықталған бұзушылықтарға жол берген тұлғалардың жауапкершілігі</w:t>
      </w:r>
    </w:p>
    <w:p>
      <w:pPr>
        <w:spacing w:after="0"/>
        <w:ind w:left="0"/>
        <w:jc w:val="both"/>
      </w:pPr>
      <w:r>
        <w:rPr>
          <w:rFonts w:ascii="Times New Roman"/>
          <w:b w:val="false"/>
          <w:i w:val="false"/>
          <w:color w:val="000000"/>
          <w:sz w:val="28"/>
        </w:rPr>
        <w:t>
      қарастырылсын;</w:t>
      </w:r>
    </w:p>
    <w:p>
      <w:pPr>
        <w:spacing w:after="0"/>
        <w:ind w:left="0"/>
        <w:jc w:val="both"/>
      </w:pPr>
      <w:r>
        <w:rPr>
          <w:rFonts w:ascii="Times New Roman"/>
          <w:b w:val="false"/>
          <w:i w:val="false"/>
          <w:color w:val="000000"/>
          <w:sz w:val="28"/>
        </w:rPr>
        <w:t>
      4) осы шешімнің (өкімнің) орындалуы туралы ақпарат растау құжаттары қоса беріле</w:t>
      </w:r>
    </w:p>
    <w:p>
      <w:pPr>
        <w:spacing w:after="0"/>
        <w:ind w:left="0"/>
        <w:jc w:val="both"/>
      </w:pPr>
      <w:r>
        <w:rPr>
          <w:rFonts w:ascii="Times New Roman"/>
          <w:b w:val="false"/>
          <w:i w:val="false"/>
          <w:color w:val="000000"/>
          <w:sz w:val="28"/>
        </w:rPr>
        <w:t>
      отырып, 20__ жылғы________ дейінгі мерзімде ұсынылсын.</w:t>
      </w:r>
    </w:p>
    <w:p>
      <w:pPr>
        <w:spacing w:after="0"/>
        <w:ind w:left="0"/>
        <w:jc w:val="both"/>
      </w:pPr>
      <w:r>
        <w:rPr>
          <w:rFonts w:ascii="Times New Roman"/>
          <w:b w:val="false"/>
          <w:i w:val="false"/>
          <w:color w:val="000000"/>
          <w:sz w:val="28"/>
        </w:rPr>
        <w:t>
      "Мемлекеттік аудит және қаржылық бақылау туралы" 2015 жылғы 12 қарашадағы</w:t>
      </w:r>
    </w:p>
    <w:p>
      <w:pPr>
        <w:spacing w:after="0"/>
        <w:ind w:left="0"/>
        <w:jc w:val="both"/>
      </w:pPr>
      <w:r>
        <w:rPr>
          <w:rFonts w:ascii="Times New Roman"/>
          <w:b w:val="false"/>
          <w:i w:val="false"/>
          <w:color w:val="000000"/>
          <w:sz w:val="28"/>
        </w:rPr>
        <w:t xml:space="preserve">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ұсынымдардың қаралу</w:t>
      </w:r>
    </w:p>
    <w:p>
      <w:pPr>
        <w:spacing w:after="0"/>
        <w:ind w:left="0"/>
        <w:jc w:val="both"/>
      </w:pPr>
      <w:r>
        <w:rPr>
          <w:rFonts w:ascii="Times New Roman"/>
          <w:b w:val="false"/>
          <w:i w:val="false"/>
          <w:color w:val="000000"/>
          <w:sz w:val="28"/>
        </w:rPr>
        <w:t>
      нәтижелері туралы ақпаратты мемлекеттік аудит объектісі растау құжаттарын қоса бере</w:t>
      </w:r>
    </w:p>
    <w:p>
      <w:pPr>
        <w:spacing w:after="0"/>
        <w:ind w:left="0"/>
        <w:jc w:val="both"/>
      </w:pPr>
      <w:r>
        <w:rPr>
          <w:rFonts w:ascii="Times New Roman"/>
          <w:b w:val="false"/>
          <w:i w:val="false"/>
          <w:color w:val="000000"/>
          <w:sz w:val="28"/>
        </w:rPr>
        <w:t>
      отырып, көрсетілген мерзімдерде жіберуге міндетті.</w:t>
      </w:r>
    </w:p>
    <w:p>
      <w:pPr>
        <w:spacing w:after="0"/>
        <w:ind w:left="0"/>
        <w:jc w:val="both"/>
      </w:pPr>
      <w:r>
        <w:rPr>
          <w:rFonts w:ascii="Times New Roman"/>
          <w:b w:val="false"/>
          <w:i w:val="false"/>
          <w:color w:val="000000"/>
          <w:sz w:val="28"/>
        </w:rPr>
        <w:t>
      Осы бұзушылықтарды жою және ұсынымдарды қарастыру туралы шешімнің (өкімнің)</w:t>
      </w:r>
    </w:p>
    <w:p>
      <w:pPr>
        <w:spacing w:after="0"/>
        <w:ind w:left="0"/>
        <w:jc w:val="both"/>
      </w:pPr>
      <w:r>
        <w:rPr>
          <w:rFonts w:ascii="Times New Roman"/>
          <w:b w:val="false"/>
          <w:i w:val="false"/>
          <w:color w:val="000000"/>
          <w:sz w:val="28"/>
        </w:rPr>
        <w:t>
      орындалуын бақылау _________________________________________ жүктелсін</w:t>
      </w:r>
    </w:p>
    <w:p>
      <w:pPr>
        <w:spacing w:after="0"/>
        <w:ind w:left="0"/>
        <w:jc w:val="both"/>
      </w:pPr>
      <w:r>
        <w:rPr>
          <w:rFonts w:ascii="Times New Roman"/>
          <w:b w:val="false"/>
          <w:i w:val="false"/>
          <w:color w:val="000000"/>
          <w:sz w:val="28"/>
        </w:rPr>
        <w:t>
      (Ішкі аудит қызметі басшысының тегі, аты, әкесінің аты (бар болса)</w:t>
      </w:r>
    </w:p>
    <w:p>
      <w:pPr>
        <w:spacing w:after="0"/>
        <w:ind w:left="0"/>
        <w:jc w:val="both"/>
      </w:pPr>
      <w:r>
        <w:rPr>
          <w:rFonts w:ascii="Times New Roman"/>
          <w:b w:val="false"/>
          <w:i w:val="false"/>
          <w:color w:val="000000"/>
          <w:sz w:val="28"/>
        </w:rPr>
        <w:t>
      Қосымша: Ішкі аудит нәтижелері туралы есеп __ парақта.</w:t>
      </w:r>
    </w:p>
    <w:p>
      <w:pPr>
        <w:spacing w:after="0"/>
        <w:ind w:left="0"/>
        <w:jc w:val="both"/>
      </w:pPr>
      <w:r>
        <w:rPr>
          <w:rFonts w:ascii="Times New Roman"/>
          <w:b w:val="false"/>
          <w:i w:val="false"/>
          <w:color w:val="000000"/>
          <w:sz w:val="28"/>
        </w:rPr>
        <w:t>
      Орталық мемлекеттік органның басшысы/Облыс, республикалық маңызы бар қала,</w:t>
      </w:r>
    </w:p>
    <w:p>
      <w:pPr>
        <w:spacing w:after="0"/>
        <w:ind w:left="0"/>
        <w:jc w:val="both"/>
      </w:pPr>
      <w:r>
        <w:rPr>
          <w:rFonts w:ascii="Times New Roman"/>
          <w:b w:val="false"/>
          <w:i w:val="false"/>
          <w:color w:val="000000"/>
          <w:sz w:val="28"/>
        </w:rPr>
        <w:t>
      астана әкімі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54" w:id="397"/>
    <w:p>
      <w:pPr>
        <w:spacing w:after="0"/>
        <w:ind w:left="0"/>
        <w:jc w:val="left"/>
      </w:pPr>
      <w:r>
        <w:rPr>
          <w:rFonts w:ascii="Times New Roman"/>
          <w:b/>
          <w:i w:val="false"/>
          <w:color w:val="000000"/>
        </w:rPr>
        <w:t xml:space="preserve"> Аудиторлық іс-шараның аяқталғаны туралы анықтама</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мемлекеттік аудит</w:t>
            </w:r>
            <w:r>
              <w:br/>
            </w:r>
            <w:r>
              <w:rPr>
                <w:rFonts w:ascii="Times New Roman"/>
                <w:b w:val="false"/>
                <w:i w:val="false"/>
                <w:color w:val="000000"/>
                <w:sz w:val="20"/>
              </w:rPr>
              <w:t>органының басшысы (басшының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20__ жылғы "__"____________</w:t>
            </w:r>
          </w:p>
        </w:tc>
      </w:tr>
    </w:tbl>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ұйымдастыру-құқықтық нысаны және атауы)</w:t>
      </w:r>
    </w:p>
    <w:p>
      <w:pPr>
        <w:spacing w:after="0"/>
        <w:ind w:left="0"/>
        <w:jc w:val="both"/>
      </w:pPr>
      <w:r>
        <w:rPr>
          <w:rFonts w:ascii="Times New Roman"/>
          <w:b w:val="false"/>
          <w:i w:val="false"/>
          <w:color w:val="000000"/>
          <w:sz w:val="28"/>
        </w:rPr>
        <w:t>
      ________________________ішкі мемлекеттік аудит нәтижелері бойынша мыналар</w:t>
      </w:r>
    </w:p>
    <w:p>
      <w:pPr>
        <w:spacing w:after="0"/>
        <w:ind w:left="0"/>
        <w:jc w:val="both"/>
      </w:pPr>
      <w:r>
        <w:rPr>
          <w:rFonts w:ascii="Times New Roman"/>
          <w:b w:val="false"/>
          <w:i w:val="false"/>
          <w:color w:val="000000"/>
          <w:sz w:val="28"/>
        </w:rPr>
        <w:t>
      белгіленді:</w:t>
      </w:r>
    </w:p>
    <w:p>
      <w:pPr>
        <w:spacing w:after="0"/>
        <w:ind w:left="0"/>
        <w:jc w:val="both"/>
      </w:pPr>
      <w:r>
        <w:rPr>
          <w:rFonts w:ascii="Times New Roman"/>
          <w:b w:val="false"/>
          <w:i w:val="false"/>
          <w:color w:val="000000"/>
          <w:sz w:val="28"/>
        </w:rPr>
        <w:t>
      қаржылық бұзушылық сомасы _______ мың теңге;</w:t>
      </w:r>
    </w:p>
    <w:p>
      <w:pPr>
        <w:spacing w:after="0"/>
        <w:ind w:left="0"/>
        <w:jc w:val="both"/>
      </w:pPr>
      <w:r>
        <w:rPr>
          <w:rFonts w:ascii="Times New Roman"/>
          <w:b w:val="false"/>
          <w:i w:val="false"/>
          <w:color w:val="000000"/>
          <w:sz w:val="28"/>
        </w:rPr>
        <w:t>
      оның ішінде бюджетке өтелетіні _____ мың теңге, қалпына келтірілетіні ______ мың</w:t>
      </w:r>
    </w:p>
    <w:p>
      <w:pPr>
        <w:spacing w:after="0"/>
        <w:ind w:left="0"/>
        <w:jc w:val="both"/>
      </w:pPr>
      <w:r>
        <w:rPr>
          <w:rFonts w:ascii="Times New Roman"/>
          <w:b w:val="false"/>
          <w:i w:val="false"/>
          <w:color w:val="000000"/>
          <w:sz w:val="28"/>
        </w:rPr>
        <w:t>
      теңге; рәсімдік сипаттағы бұзушылық сомасы _______ мың теңге; кемшілік:</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(ықтимал бұзушылықтарға жол беруге (бұзушылықтардың пайда болу тәуекелі)</w:t>
      </w:r>
    </w:p>
    <w:p>
      <w:pPr>
        <w:spacing w:after="0"/>
        <w:ind w:left="0"/>
        <w:jc w:val="both"/>
      </w:pPr>
      <w:r>
        <w:rPr>
          <w:rFonts w:ascii="Times New Roman"/>
          <w:b w:val="false"/>
          <w:i w:val="false"/>
          <w:color w:val="000000"/>
          <w:sz w:val="28"/>
        </w:rPr>
        <w:t>
      жағдайлар жасайтын кемшіліктер-әрекеттерді (іс-әрекет немесе іс-әрекетсіздік)</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2. Мемлекеттік аудит объектісімен мынадай шаралар қабылданды:</w:t>
      </w:r>
    </w:p>
    <w:p>
      <w:pPr>
        <w:spacing w:after="0"/>
        <w:ind w:left="0"/>
        <w:jc w:val="both"/>
      </w:pPr>
      <w:r>
        <w:rPr>
          <w:rFonts w:ascii="Times New Roman"/>
          <w:b w:val="false"/>
          <w:i w:val="false"/>
          <w:color w:val="000000"/>
          <w:sz w:val="28"/>
        </w:rPr>
        <w:t>
      Мемлекеттік аудит объектісінің ілеспе хатының күні мен нөмірін және бюджетке</w:t>
      </w:r>
    </w:p>
    <w:p>
      <w:pPr>
        <w:spacing w:after="0"/>
        <w:ind w:left="0"/>
        <w:jc w:val="both"/>
      </w:pPr>
      <w:r>
        <w:rPr>
          <w:rFonts w:ascii="Times New Roman"/>
          <w:b w:val="false"/>
          <w:i w:val="false"/>
          <w:color w:val="000000"/>
          <w:sz w:val="28"/>
        </w:rPr>
        <w:t>
      өтеуді қамтамасыз ету, жұмыстарды орындау, қызметтерді көрсету, тауарларды</w:t>
      </w:r>
    </w:p>
    <w:p>
      <w:pPr>
        <w:spacing w:after="0"/>
        <w:ind w:left="0"/>
        <w:jc w:val="both"/>
      </w:pPr>
      <w:r>
        <w:rPr>
          <w:rFonts w:ascii="Times New Roman"/>
          <w:b w:val="false"/>
          <w:i w:val="false"/>
          <w:color w:val="000000"/>
          <w:sz w:val="28"/>
        </w:rPr>
        <w:t>
      жеткізу және (немесе) қаржылық бұзушылықтардың анықталған сомаларын есепке алу</w:t>
      </w:r>
    </w:p>
    <w:p>
      <w:pPr>
        <w:spacing w:after="0"/>
        <w:ind w:left="0"/>
        <w:jc w:val="both"/>
      </w:pPr>
      <w:r>
        <w:rPr>
          <w:rFonts w:ascii="Times New Roman"/>
          <w:b w:val="false"/>
          <w:i w:val="false"/>
          <w:color w:val="000000"/>
          <w:sz w:val="28"/>
        </w:rPr>
        <w:t>
      мен кінәлі тұлғаларды жауапкершілікке тарту бойынша көрсету жолы арқылы қалпына</w:t>
      </w:r>
    </w:p>
    <w:p>
      <w:pPr>
        <w:spacing w:after="0"/>
        <w:ind w:left="0"/>
        <w:jc w:val="both"/>
      </w:pPr>
      <w:r>
        <w:rPr>
          <w:rFonts w:ascii="Times New Roman"/>
          <w:b w:val="false"/>
          <w:i w:val="false"/>
          <w:color w:val="000000"/>
          <w:sz w:val="28"/>
        </w:rPr>
        <w:t>
      келтірумен мемлекеттік аудит объектісі қабылдаған шараларды көрсету.</w:t>
      </w:r>
    </w:p>
    <w:p>
      <w:pPr>
        <w:spacing w:after="0"/>
        <w:ind w:left="0"/>
        <w:jc w:val="both"/>
      </w:pPr>
      <w:r>
        <w:rPr>
          <w:rFonts w:ascii="Times New Roman"/>
          <w:b w:val="false"/>
          <w:i w:val="false"/>
          <w:color w:val="000000"/>
          <w:sz w:val="28"/>
        </w:rPr>
        <w:t>
      Мемлекеттік сатып алу саласындағы бұзушылықтар бойынша мемлекеттік аудит</w:t>
      </w:r>
    </w:p>
    <w:p>
      <w:pPr>
        <w:spacing w:after="0"/>
        <w:ind w:left="0"/>
        <w:jc w:val="both"/>
      </w:pPr>
      <w:r>
        <w:rPr>
          <w:rFonts w:ascii="Times New Roman"/>
          <w:b w:val="false"/>
          <w:i w:val="false"/>
          <w:color w:val="000000"/>
          <w:sz w:val="28"/>
        </w:rPr>
        <w:t>
      объектісі қабылдаған мемлекеттік сатып алудың жүргізілген тәсіліне сәйкес нақты</w:t>
      </w:r>
    </w:p>
    <w:p>
      <w:pPr>
        <w:spacing w:after="0"/>
        <w:ind w:left="0"/>
        <w:jc w:val="both"/>
      </w:pPr>
      <w:r>
        <w:rPr>
          <w:rFonts w:ascii="Times New Roman"/>
          <w:b w:val="false"/>
          <w:i w:val="false"/>
          <w:color w:val="000000"/>
          <w:sz w:val="28"/>
        </w:rPr>
        <w:t>
      сатып алу  бойынша бұзушылықтарды жоюға ықпал ететін шараларды көрсету.</w:t>
      </w:r>
    </w:p>
    <w:p>
      <w:pPr>
        <w:spacing w:after="0"/>
        <w:ind w:left="0"/>
        <w:jc w:val="both"/>
      </w:pPr>
      <w:r>
        <w:rPr>
          <w:rFonts w:ascii="Times New Roman"/>
          <w:b w:val="false"/>
          <w:i w:val="false"/>
          <w:color w:val="000000"/>
          <w:sz w:val="28"/>
        </w:rPr>
        <w:t>
      Материалдарды тиісті аудиторлық дәлелдемелерімен бірге құқық қорғау органдарына</w:t>
      </w:r>
    </w:p>
    <w:p>
      <w:pPr>
        <w:spacing w:after="0"/>
        <w:ind w:left="0"/>
        <w:jc w:val="both"/>
      </w:pPr>
      <w:r>
        <w:rPr>
          <w:rFonts w:ascii="Times New Roman"/>
          <w:b w:val="false"/>
          <w:i w:val="false"/>
          <w:color w:val="000000"/>
          <w:sz w:val="28"/>
        </w:rPr>
        <w:t>
      немесе әкімшілік құқық бұзушылық туралы істерді қозғауға және (немесе) қарауға</w:t>
      </w:r>
    </w:p>
    <w:p>
      <w:pPr>
        <w:spacing w:after="0"/>
        <w:ind w:left="0"/>
        <w:jc w:val="both"/>
      </w:pPr>
      <w:r>
        <w:rPr>
          <w:rFonts w:ascii="Times New Roman"/>
          <w:b w:val="false"/>
          <w:i w:val="false"/>
          <w:color w:val="000000"/>
          <w:sz w:val="28"/>
        </w:rPr>
        <w:t>
      уәкілеттік берілген органдарға берілді:</w:t>
      </w:r>
    </w:p>
    <w:p>
      <w:pPr>
        <w:spacing w:after="0"/>
        <w:ind w:left="0"/>
        <w:jc w:val="both"/>
      </w:pPr>
      <w:r>
        <w:rPr>
          <w:rFonts w:ascii="Times New Roman"/>
          <w:b w:val="false"/>
          <w:i w:val="false"/>
          <w:color w:val="000000"/>
          <w:sz w:val="28"/>
        </w:rPr>
        <w:t>
      (материалдар берілген тиісті құқық қорғау органдарының немесе әкімшілік құқық</w:t>
      </w:r>
    </w:p>
    <w:p>
      <w:pPr>
        <w:spacing w:after="0"/>
        <w:ind w:left="0"/>
        <w:jc w:val="both"/>
      </w:pPr>
      <w:r>
        <w:rPr>
          <w:rFonts w:ascii="Times New Roman"/>
          <w:b w:val="false"/>
          <w:i w:val="false"/>
          <w:color w:val="000000"/>
          <w:sz w:val="28"/>
        </w:rPr>
        <w:t>
      бұзушылық туралы істерді қозғауға және (немесе) қарауға уәкілеттік берілген</w:t>
      </w:r>
    </w:p>
    <w:p>
      <w:pPr>
        <w:spacing w:after="0"/>
        <w:ind w:left="0"/>
        <w:jc w:val="both"/>
      </w:pPr>
      <w:r>
        <w:rPr>
          <w:rFonts w:ascii="Times New Roman"/>
          <w:b w:val="false"/>
          <w:i w:val="false"/>
          <w:color w:val="000000"/>
          <w:sz w:val="28"/>
        </w:rPr>
        <w:t>
      органдарының атауы, ілеспе хаттың күні мен</w:t>
      </w:r>
    </w:p>
    <w:p>
      <w:pPr>
        <w:spacing w:after="0"/>
        <w:ind w:left="0"/>
        <w:jc w:val="both"/>
      </w:pPr>
      <w:r>
        <w:rPr>
          <w:rFonts w:ascii="Times New Roman"/>
          <w:b w:val="false"/>
          <w:i w:val="false"/>
          <w:color w:val="000000"/>
          <w:sz w:val="28"/>
        </w:rPr>
        <w:t>
      нөмірі; тиісті орган қабылдаған  шараларды көрсету);</w:t>
      </w:r>
    </w:p>
    <w:p>
      <w:pPr>
        <w:spacing w:after="0"/>
        <w:ind w:left="0"/>
        <w:jc w:val="both"/>
      </w:pPr>
      <w:r>
        <w:rPr>
          <w:rFonts w:ascii="Times New Roman"/>
          <w:b w:val="false"/>
          <w:i w:val="false"/>
          <w:color w:val="000000"/>
          <w:sz w:val="28"/>
        </w:rPr>
        <w:t>
      ішкі мемлекеттік аудит материалдарын іске асыру туралы басқа да қажетті ақпарат</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3. Мемлекеттік аудит объектісінің ұсынымның ішкі аудит нәтижелері туралы есепте</w:t>
      </w:r>
    </w:p>
    <w:p>
      <w:pPr>
        <w:spacing w:after="0"/>
        <w:ind w:left="0"/>
        <w:jc w:val="both"/>
      </w:pPr>
      <w:r>
        <w:rPr>
          <w:rFonts w:ascii="Times New Roman"/>
          <w:b w:val="false"/>
          <w:i w:val="false"/>
          <w:color w:val="000000"/>
          <w:sz w:val="28"/>
        </w:rPr>
        <w:t>
      мынадай деректерді қарады: (ұсынымдарды қарау нәтижелері туралы мемлекеттік</w:t>
      </w:r>
    </w:p>
    <w:p>
      <w:pPr>
        <w:spacing w:after="0"/>
        <w:ind w:left="0"/>
        <w:jc w:val="both"/>
      </w:pPr>
      <w:r>
        <w:rPr>
          <w:rFonts w:ascii="Times New Roman"/>
          <w:b w:val="false"/>
          <w:i w:val="false"/>
          <w:color w:val="000000"/>
          <w:sz w:val="28"/>
        </w:rPr>
        <w:t>
      аудит объектісінің ілеспе  хатының күні мен нөмірін көрсету). Ішкі мемлекеттік аудит</w:t>
      </w:r>
    </w:p>
    <w:p>
      <w:pPr>
        <w:spacing w:after="0"/>
        <w:ind w:left="0"/>
        <w:jc w:val="both"/>
      </w:pPr>
      <w:r>
        <w:rPr>
          <w:rFonts w:ascii="Times New Roman"/>
          <w:b w:val="false"/>
          <w:i w:val="false"/>
          <w:color w:val="000000"/>
          <w:sz w:val="28"/>
        </w:rPr>
        <w:t>
      материалдарын ағымдағы архивке тапсыруға Сіздің  келісіміңізді сұраймын.</w:t>
      </w:r>
    </w:p>
    <w:p>
      <w:pPr>
        <w:spacing w:after="0"/>
        <w:ind w:left="0"/>
        <w:jc w:val="both"/>
      </w:pPr>
      <w:r>
        <w:rPr>
          <w:rFonts w:ascii="Times New Roman"/>
          <w:b w:val="false"/>
          <w:i w:val="false"/>
          <w:color w:val="000000"/>
          <w:sz w:val="28"/>
        </w:rPr>
        <w:t>
      Мемлекеттік аудит/мемлекеттік аудитор тобының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_____________________</w:t>
      </w:r>
    </w:p>
    <w:p>
      <w:pPr>
        <w:spacing w:after="0"/>
        <w:ind w:left="0"/>
        <w:jc w:val="both"/>
      </w:pPr>
      <w:r>
        <w:rPr>
          <w:rFonts w:ascii="Times New Roman"/>
          <w:b w:val="false"/>
          <w:i w:val="false"/>
          <w:color w:val="000000"/>
          <w:sz w:val="28"/>
        </w:rPr>
        <w:t>
      (қолы) __________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356" w:id="398"/>
    <w:p>
      <w:pPr>
        <w:spacing w:after="0"/>
        <w:ind w:left="0"/>
        <w:jc w:val="left"/>
      </w:pPr>
      <w:r>
        <w:rPr>
          <w:rFonts w:ascii="Times New Roman"/>
          <w:b/>
          <w:i w:val="false"/>
          <w:color w:val="000000"/>
        </w:rPr>
        <w:t xml:space="preserve"> Бұзушылықтар тізілімі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Бюджетке қаражат түсімі кезінде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БСН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бойынша бюджет түсімдерінің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бойынша анықталған қаржылық бұзушылықтардың жалпы сомасы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қаражаты мен активтерді пайдаланған кезде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әзірлеушінің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объектісінің 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бөлісінде):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қаржылық бұзушылықтардың жалпы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(23-бағана+28-бағана+33-бағана)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келтіруге (өтеуге) жатады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(24-бағана+26-бағана+29-бағана+31-бағана+34-бағана)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мынаған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келтірілді (өтелді)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барысында қалпына келтірілді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 бұзушылықтары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тәсілдері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рәсімдерінің саны (лоттар)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қаржылық есептілікті жасау қағидаларын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 пайдалану кезіндегі заңнаманы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p>
            <w:pPr>
              <w:spacing w:after="20"/>
              <w:ind w:left="20"/>
              <w:jc w:val="both"/>
            </w:pPr>
            <w:r>
              <w:rPr>
                <w:rFonts w:ascii="Times New Roman"/>
                <w:b w:val="false"/>
                <w:i w:val="false"/>
                <w:color w:val="000000"/>
                <w:sz w:val="20"/>
              </w:rPr>
              <w:t>
тар фактісін сипаттау, нормативтік құқықтық актілер бұзылған ережелеріне сілтеме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мемлекеттік кепілдіктерді, мемлекет кепілгерлігін беру талаптары мен рәсімдерін бұзушылық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квазимемлекеттік сектор субъектілерінің активтерін басқару мен пайдалану кезіндегі заңнаманы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фактісін сипаттау, нормативтік құқықтық актілер бұзылған ережелеріне сілтеме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тік бағдарлама әкімшісінің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(салалық) бағдарлама әзірлеушісі</w:t>
            </w:r>
          </w:p>
          <w:p>
            <w:pPr>
              <w:spacing w:after="20"/>
              <w:ind w:left="20"/>
              <w:jc w:val="both"/>
            </w:pPr>
            <w:r>
              <w:rPr>
                <w:rFonts w:ascii="Times New Roman"/>
                <w:b w:val="false"/>
                <w:i w:val="false"/>
                <w:color w:val="000000"/>
                <w:sz w:val="20"/>
              </w:rPr>
              <w:t>
нің/ бірлесіп орындаушы</w:t>
            </w:r>
          </w:p>
          <w:p>
            <w:pPr>
              <w:spacing w:after="20"/>
              <w:ind w:left="20"/>
              <w:jc w:val="both"/>
            </w:pPr>
            <w:r>
              <w:rPr>
                <w:rFonts w:ascii="Times New Roman"/>
                <w:b w:val="false"/>
                <w:i w:val="false"/>
                <w:color w:val="000000"/>
                <w:sz w:val="20"/>
              </w:rPr>
              <w:t>
сының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w:t>
            </w:r>
          </w:p>
          <w:p>
            <w:pPr>
              <w:spacing w:after="20"/>
              <w:ind w:left="20"/>
              <w:jc w:val="both"/>
            </w:pPr>
            <w:r>
              <w:rPr>
                <w:rFonts w:ascii="Times New Roman"/>
                <w:b w:val="false"/>
                <w:i w:val="false"/>
                <w:color w:val="000000"/>
                <w:sz w:val="20"/>
              </w:rPr>
              <w:t>
сінің 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тік және құқықтық актілерге сілтеме жасай отырып, өзге де салалық заңнамада</w:t>
            </w:r>
          </w:p>
          <w:p>
            <w:pPr>
              <w:spacing w:after="20"/>
              <w:ind w:left="20"/>
              <w:jc w:val="both"/>
            </w:pPr>
            <w:r>
              <w:rPr>
                <w:rFonts w:ascii="Times New Roman"/>
                <w:b w:val="false"/>
                <w:i w:val="false"/>
                <w:color w:val="000000"/>
                <w:sz w:val="20"/>
              </w:rPr>
              <w:t>
ғы кемшілік, бұзушылық фактісін, заңнама</w:t>
            </w:r>
          </w:p>
          <w:p>
            <w:pPr>
              <w:spacing w:after="20"/>
              <w:ind w:left="20"/>
              <w:jc w:val="both"/>
            </w:pPr>
            <w:r>
              <w:rPr>
                <w:rFonts w:ascii="Times New Roman"/>
                <w:b w:val="false"/>
                <w:i w:val="false"/>
                <w:color w:val="000000"/>
                <w:sz w:val="20"/>
              </w:rPr>
              <w:t>
ның жетілдірілмеуіне (нормативтік құқықтық актілер арасында</w:t>
            </w:r>
          </w:p>
          <w:p>
            <w:pPr>
              <w:spacing w:after="20"/>
              <w:ind w:left="20"/>
              <w:jc w:val="both"/>
            </w:pPr>
            <w:r>
              <w:rPr>
                <w:rFonts w:ascii="Times New Roman"/>
                <w:b w:val="false"/>
                <w:i w:val="false"/>
                <w:color w:val="000000"/>
                <w:sz w:val="20"/>
              </w:rPr>
              <w:t>
ғы қайшылық</w:t>
            </w:r>
          </w:p>
          <w:p>
            <w:pPr>
              <w:spacing w:after="20"/>
              <w:ind w:left="20"/>
              <w:jc w:val="both"/>
            </w:pPr>
            <w:r>
              <w:rPr>
                <w:rFonts w:ascii="Times New Roman"/>
                <w:b w:val="false"/>
                <w:i w:val="false"/>
                <w:color w:val="000000"/>
                <w:sz w:val="20"/>
              </w:rPr>
              <w:t>
тар, құқықтық реттеудегі олқылық</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коллизия</w:t>
            </w:r>
          </w:p>
          <w:p>
            <w:pPr>
              <w:spacing w:after="20"/>
              <w:ind w:left="20"/>
              <w:jc w:val="both"/>
            </w:pPr>
            <w:r>
              <w:rPr>
                <w:rFonts w:ascii="Times New Roman"/>
                <w:b w:val="false"/>
                <w:i w:val="false"/>
                <w:color w:val="000000"/>
                <w:sz w:val="20"/>
              </w:rPr>
              <w:t>
лар)</w:t>
            </w:r>
          </w:p>
          <w:p>
            <w:pPr>
              <w:spacing w:after="20"/>
              <w:ind w:left="20"/>
              <w:jc w:val="both"/>
            </w:pPr>
            <w:r>
              <w:rPr>
                <w:rFonts w:ascii="Times New Roman"/>
                <w:b w:val="false"/>
                <w:i w:val="false"/>
                <w:color w:val="000000"/>
                <w:sz w:val="20"/>
              </w:rPr>
              <w:t>
және/ немесе жұмыстың ұйымдастырылуына (біліктілігінің болмауы немесе жеткіліксіздігі, өкілеттік</w:t>
            </w:r>
          </w:p>
          <w:p>
            <w:pPr>
              <w:spacing w:after="20"/>
              <w:ind w:left="20"/>
              <w:jc w:val="both"/>
            </w:pPr>
            <w:r>
              <w:rPr>
                <w:rFonts w:ascii="Times New Roman"/>
                <w:b w:val="false"/>
                <w:i w:val="false"/>
                <w:color w:val="000000"/>
                <w:sz w:val="20"/>
              </w:rPr>
              <w:t>
терді қайталау, басқа ұйымдар</w:t>
            </w:r>
          </w:p>
          <w:p>
            <w:pPr>
              <w:spacing w:after="20"/>
              <w:ind w:left="20"/>
              <w:jc w:val="both"/>
            </w:pPr>
            <w:r>
              <w:rPr>
                <w:rFonts w:ascii="Times New Roman"/>
                <w:b w:val="false"/>
                <w:i w:val="false"/>
                <w:color w:val="000000"/>
                <w:sz w:val="20"/>
              </w:rPr>
              <w:t>
мен өзара іс-қимыл жасау тетігінің жасалмауы және тағы басқалар ) байланыс</w:t>
            </w:r>
          </w:p>
          <w:p>
            <w:pPr>
              <w:spacing w:after="20"/>
              <w:ind w:left="20"/>
              <w:jc w:val="both"/>
            </w:pPr>
            <w:r>
              <w:rPr>
                <w:rFonts w:ascii="Times New Roman"/>
                <w:b w:val="false"/>
                <w:i w:val="false"/>
                <w:color w:val="000000"/>
                <w:sz w:val="20"/>
              </w:rPr>
              <w:t>
ты жүйелі проблема</w:t>
            </w:r>
          </w:p>
          <w:p>
            <w:pPr>
              <w:spacing w:after="20"/>
              <w:ind w:left="20"/>
              <w:jc w:val="both"/>
            </w:pPr>
            <w:r>
              <w:rPr>
                <w:rFonts w:ascii="Times New Roman"/>
                <w:b w:val="false"/>
                <w:i w:val="false"/>
                <w:color w:val="000000"/>
                <w:sz w:val="20"/>
              </w:rPr>
              <w:t>
ларды сипаттау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 аудитке қатысқан тұлғалар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қызметтерінің ішкі</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сапаны бақылауды жүргізуге</w:t>
            </w:r>
            <w:r>
              <w:br/>
            </w:r>
            <w:r>
              <w:rPr>
                <w:rFonts w:ascii="Times New Roman"/>
                <w:b w:val="false"/>
                <w:i w:val="false"/>
                <w:color w:val="000000"/>
                <w:sz w:val="20"/>
              </w:rPr>
              <w:t>жауапты ішкі мемлекеттік аудит</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құрылымдық бөлімшесінің /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20__ жылғы "___"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іс-шараның сапасын бақылаудың қорытындысы</w:t>
      </w:r>
    </w:p>
    <w:p>
      <w:pPr>
        <w:spacing w:after="0"/>
        <w:ind w:left="0"/>
        <w:jc w:val="both"/>
      </w:pPr>
      <w:r>
        <w:rPr>
          <w:rFonts w:ascii="Times New Roman"/>
          <w:b w:val="false"/>
          <w:i w:val="false"/>
          <w:color w:val="ff0000"/>
          <w:sz w:val="28"/>
        </w:rPr>
        <w:t xml:space="preserve">
      Ескерту. Қағидалар 16-қосымшамен толықтырылды - ҚР Қаржы министрінің 14.07.2021 </w:t>
      </w:r>
      <w:r>
        <w:rPr>
          <w:rFonts w:ascii="Times New Roman"/>
          <w:b w:val="false"/>
          <w:i w:val="false"/>
          <w:color w:val="ff0000"/>
          <w:sz w:val="28"/>
        </w:rPr>
        <w:t>№ 677</w:t>
      </w:r>
      <w:r>
        <w:rPr>
          <w:rFonts w:ascii="Times New Roman"/>
          <w:b w:val="false"/>
          <w:i w:val="false"/>
          <w:color w:val="ff0000"/>
          <w:sz w:val="28"/>
        </w:rPr>
        <w:t xml:space="preserve"> (06.07.2021 бастап қолданысқа енгiзiледi) бұйрығымен.</w:t>
      </w:r>
    </w:p>
    <w:bookmarkStart w:name="z478" w:id="399"/>
    <w:p>
      <w:pPr>
        <w:spacing w:after="0"/>
        <w:ind w:left="0"/>
        <w:jc w:val="both"/>
      </w:pPr>
      <w:r>
        <w:rPr>
          <w:rFonts w:ascii="Times New Roman"/>
          <w:b w:val="false"/>
          <w:i w:val="false"/>
          <w:color w:val="000000"/>
          <w:sz w:val="28"/>
        </w:rPr>
        <w:t>
      1. ________________________________________________________________</w:t>
      </w:r>
    </w:p>
    <w:bookmarkEnd w:id="399"/>
    <w:p>
      <w:pPr>
        <w:spacing w:after="0"/>
        <w:ind w:left="0"/>
        <w:jc w:val="both"/>
      </w:pPr>
      <w:r>
        <w:rPr>
          <w:rFonts w:ascii="Times New Roman"/>
          <w:b w:val="false"/>
          <w:i w:val="false"/>
          <w:color w:val="000000"/>
          <w:sz w:val="28"/>
        </w:rPr>
        <w:t>
      (мемлекеттік аудит объектісінің атауы, аудиторлық есептің/қаржылық есептілік бойынша аудиторлық есептің және аудиторлық қорытындының күні, аудиторлық іс-шараны (тексеруді) жүргізуге берілген тапсырманың нөмірі мен күні, аудиторлық іс-шараны жүргізу үшін құқықтық негіздер)</w:t>
      </w:r>
    </w:p>
    <w:bookmarkStart w:name="z479" w:id="400"/>
    <w:p>
      <w:pPr>
        <w:spacing w:after="0"/>
        <w:ind w:left="0"/>
        <w:jc w:val="both"/>
      </w:pPr>
      <w:r>
        <w:rPr>
          <w:rFonts w:ascii="Times New Roman"/>
          <w:b w:val="false"/>
          <w:i w:val="false"/>
          <w:color w:val="000000"/>
          <w:sz w:val="28"/>
        </w:rPr>
        <w:t>
      2. Сапаны бақылау жүргізу үшін негіз:</w:t>
      </w:r>
    </w:p>
    <w:bookmarkEnd w:id="400"/>
    <w:p>
      <w:pPr>
        <w:spacing w:after="0"/>
        <w:ind w:left="0"/>
        <w:jc w:val="both"/>
      </w:pPr>
      <w:r>
        <w:rPr>
          <w:rFonts w:ascii="Times New Roman"/>
          <w:b w:val="false"/>
          <w:i w:val="false"/>
          <w:color w:val="000000"/>
          <w:sz w:val="28"/>
        </w:rPr>
        <w:t>
      _______________________________________________________________________</w:t>
      </w:r>
    </w:p>
    <w:bookmarkStart w:name="z480" w:id="401"/>
    <w:p>
      <w:pPr>
        <w:spacing w:after="0"/>
        <w:ind w:left="0"/>
        <w:jc w:val="both"/>
      </w:pPr>
      <w:r>
        <w:rPr>
          <w:rFonts w:ascii="Times New Roman"/>
          <w:b w:val="false"/>
          <w:i w:val="false"/>
          <w:color w:val="000000"/>
          <w:sz w:val="28"/>
        </w:rPr>
        <w:t>
      3. Аудиторлық іс-шараның (тексерудің) мақсаты (нысанасы)):</w:t>
      </w:r>
    </w:p>
    <w:bookmarkEnd w:id="401"/>
    <w:p>
      <w:pPr>
        <w:spacing w:after="0"/>
        <w:ind w:left="0"/>
        <w:jc w:val="both"/>
      </w:pPr>
      <w:r>
        <w:rPr>
          <w:rFonts w:ascii="Times New Roman"/>
          <w:b w:val="false"/>
          <w:i w:val="false"/>
          <w:color w:val="000000"/>
          <w:sz w:val="28"/>
        </w:rPr>
        <w:t>
      _______________________________________________________________________</w:t>
      </w:r>
    </w:p>
    <w:bookmarkStart w:name="z481" w:id="402"/>
    <w:p>
      <w:pPr>
        <w:spacing w:after="0"/>
        <w:ind w:left="0"/>
        <w:jc w:val="both"/>
      </w:pPr>
      <w:r>
        <w:rPr>
          <w:rFonts w:ascii="Times New Roman"/>
          <w:b w:val="false"/>
          <w:i w:val="false"/>
          <w:color w:val="000000"/>
          <w:sz w:val="28"/>
        </w:rPr>
        <w:t>
      4. Мемлекеттік аудит түрі:</w:t>
      </w:r>
    </w:p>
    <w:bookmarkEnd w:id="402"/>
    <w:p>
      <w:pPr>
        <w:spacing w:after="0"/>
        <w:ind w:left="0"/>
        <w:jc w:val="both"/>
      </w:pPr>
      <w:r>
        <w:rPr>
          <w:rFonts w:ascii="Times New Roman"/>
          <w:b w:val="false"/>
          <w:i w:val="false"/>
          <w:color w:val="000000"/>
          <w:sz w:val="28"/>
        </w:rPr>
        <w:t>
      _______________________________________________________________________</w:t>
      </w:r>
    </w:p>
    <w:bookmarkStart w:name="z482" w:id="403"/>
    <w:p>
      <w:pPr>
        <w:spacing w:after="0"/>
        <w:ind w:left="0"/>
        <w:jc w:val="both"/>
      </w:pPr>
      <w:r>
        <w:rPr>
          <w:rFonts w:ascii="Times New Roman"/>
          <w:b w:val="false"/>
          <w:i w:val="false"/>
          <w:color w:val="000000"/>
          <w:sz w:val="28"/>
        </w:rPr>
        <w:t>
      5. Аудиторлық іс-шарамен қамтылатын кезең:</w:t>
      </w:r>
    </w:p>
    <w:bookmarkEnd w:id="403"/>
    <w:p>
      <w:pPr>
        <w:spacing w:after="0"/>
        <w:ind w:left="0"/>
        <w:jc w:val="both"/>
      </w:pPr>
      <w:r>
        <w:rPr>
          <w:rFonts w:ascii="Times New Roman"/>
          <w:b w:val="false"/>
          <w:i w:val="false"/>
          <w:color w:val="000000"/>
          <w:sz w:val="28"/>
        </w:rPr>
        <w:t>
      _______________________________________________________________________</w:t>
      </w:r>
    </w:p>
    <w:bookmarkStart w:name="z483" w:id="404"/>
    <w:p>
      <w:pPr>
        <w:spacing w:after="0"/>
        <w:ind w:left="0"/>
        <w:jc w:val="both"/>
      </w:pPr>
      <w:r>
        <w:rPr>
          <w:rFonts w:ascii="Times New Roman"/>
          <w:b w:val="false"/>
          <w:i w:val="false"/>
          <w:color w:val="000000"/>
          <w:sz w:val="28"/>
        </w:rPr>
        <w:t>
      6. Аудиторлық іс-шараны жүргізу мерзімдері:</w:t>
      </w:r>
    </w:p>
    <w:bookmarkEnd w:id="404"/>
    <w:p>
      <w:pPr>
        <w:spacing w:after="0"/>
        <w:ind w:left="0"/>
        <w:jc w:val="both"/>
      </w:pPr>
      <w:r>
        <w:rPr>
          <w:rFonts w:ascii="Times New Roman"/>
          <w:b w:val="false"/>
          <w:i w:val="false"/>
          <w:color w:val="000000"/>
          <w:sz w:val="28"/>
        </w:rPr>
        <w:t>
      _______________________________________________________________________</w:t>
      </w:r>
    </w:p>
    <w:bookmarkStart w:name="z484" w:id="405"/>
    <w:p>
      <w:pPr>
        <w:spacing w:after="0"/>
        <w:ind w:left="0"/>
        <w:jc w:val="both"/>
      </w:pPr>
      <w:r>
        <w:rPr>
          <w:rFonts w:ascii="Times New Roman"/>
          <w:b w:val="false"/>
          <w:i w:val="false"/>
          <w:color w:val="000000"/>
          <w:sz w:val="28"/>
        </w:rPr>
        <w:t>
      7. Мемлекеттік аудит тобының құрамы (мемлекеттік аудитор):</w:t>
      </w:r>
    </w:p>
    <w:bookmarkEnd w:id="405"/>
    <w:p>
      <w:pPr>
        <w:spacing w:after="0"/>
        <w:ind w:left="0"/>
        <w:jc w:val="both"/>
      </w:pPr>
      <w:r>
        <w:rPr>
          <w:rFonts w:ascii="Times New Roman"/>
          <w:b w:val="false"/>
          <w:i w:val="false"/>
          <w:color w:val="000000"/>
          <w:sz w:val="28"/>
        </w:rPr>
        <w:t>
      _______________________________________________________________________</w:t>
      </w:r>
    </w:p>
    <w:bookmarkStart w:name="z485" w:id="406"/>
    <w:p>
      <w:pPr>
        <w:spacing w:after="0"/>
        <w:ind w:left="0"/>
        <w:jc w:val="both"/>
      </w:pPr>
      <w:r>
        <w:rPr>
          <w:rFonts w:ascii="Times New Roman"/>
          <w:b w:val="false"/>
          <w:i w:val="false"/>
          <w:color w:val="000000"/>
          <w:sz w:val="28"/>
        </w:rPr>
        <w:t>
      8. Аудитпен (тексерумен) қамтылған объектілердің тізбесі:</w:t>
      </w:r>
    </w:p>
    <w:bookmarkEnd w:id="406"/>
    <w:p>
      <w:pPr>
        <w:spacing w:after="0"/>
        <w:ind w:left="0"/>
        <w:jc w:val="both"/>
      </w:pPr>
      <w:r>
        <w:rPr>
          <w:rFonts w:ascii="Times New Roman"/>
          <w:b w:val="false"/>
          <w:i w:val="false"/>
          <w:color w:val="000000"/>
          <w:sz w:val="28"/>
        </w:rPr>
        <w:t>
      _______________________________________________________________________</w:t>
      </w:r>
    </w:p>
    <w:bookmarkStart w:name="z486" w:id="407"/>
    <w:p>
      <w:pPr>
        <w:spacing w:after="0"/>
        <w:ind w:left="0"/>
        <w:jc w:val="both"/>
      </w:pPr>
      <w:r>
        <w:rPr>
          <w:rFonts w:ascii="Times New Roman"/>
          <w:b w:val="false"/>
          <w:i w:val="false"/>
          <w:color w:val="000000"/>
          <w:sz w:val="28"/>
        </w:rPr>
        <w:t>
      9. Аудиторлық іс-шараны ұйымдастырудың дайындық кезеңіне қойылатын талаптарды сақтау (мемлекеттік аудит объектілерін алдын ала зерделеу, аудиторлық іс-шараларды, үстеме, бірлескен және қатарлас тексерулерді жүргізуге арналған аудит жоспары мен бағдарламасын, аудиторлық тапсырмалар, нұсқаулар жасау):</w:t>
      </w:r>
    </w:p>
    <w:bookmarkEnd w:id="407"/>
    <w:p>
      <w:pPr>
        <w:spacing w:after="0"/>
        <w:ind w:left="0"/>
        <w:jc w:val="both"/>
      </w:pPr>
      <w:r>
        <w:rPr>
          <w:rFonts w:ascii="Times New Roman"/>
          <w:b w:val="false"/>
          <w:i w:val="false"/>
          <w:color w:val="000000"/>
          <w:sz w:val="28"/>
        </w:rPr>
        <w:t>
      _______________________________________________________________________</w:t>
      </w:r>
    </w:p>
    <w:bookmarkStart w:name="z487" w:id="408"/>
    <w:p>
      <w:pPr>
        <w:spacing w:after="0"/>
        <w:ind w:left="0"/>
        <w:jc w:val="both"/>
      </w:pPr>
      <w:r>
        <w:rPr>
          <w:rFonts w:ascii="Times New Roman"/>
          <w:b w:val="false"/>
          <w:i w:val="false"/>
          <w:color w:val="000000"/>
          <w:sz w:val="28"/>
        </w:rPr>
        <w:t>
      10. Аудит бағдарламасының мәселелерін толық қамту және ашу, аудиторлық іс-шараның мақсатына қол жеткізуді бағалау:</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мәселесінің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бұзушылықтардың сапаны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бұзушылықтардың сапасын бақылаумен расталған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немесе қаржылық есептілік жөніндегі аудиторлық есепке сәйкес бұзушылық тармағының нөмірі (сапаны бақылау растаған кезде нормативтік құқықтық актінің бабын, тармағын және тармақшасын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қорытындыларының негізділігін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Қорытындылар (аудит бағдарламасының мәселелерін қамтудың және ашудың толықтығы; аудит бағдарламасында көзделмеген мәселелер бойынша аудитті жүзеге асыру фактілерінің болуы; аудитпен қамтылатын кезеңді сақтау; анықталған бұзушылықтарды көрсету және олардың біліктілігі кезінде заңнаманы қолданудың дұрыстығы, талаптары бұзылған нормативтік құқықтық актілердің баптарына, тармақтары мен тармақшаларына қажетті сілтемелердің болуы; бұзушылықтар фактілерін баяндаудың нақтылығы мен анықтығы; көрсетілген бұзушылық фактілерінің объективтілігі, анықталған бұзушылық фактілерін растайтын құжаттардың болуы және аудиторлық есепте немесе қаржылық есептілік жөніндегі аудиторлық есепте сілтеме бар жазбалардың анықтығы; мемлекеттік аудит нәтижелерін аудиторлық дәлелдемелермен растау; жеке және заңды тұлғалардың өтініштерін объективті және жан-жақты қарауды қамтамасыз ету; оларды жасау қажет болған кезде бақылау өлшемі (қарап тексеру) актілерінің болуы, аудиторлық іс-шараның мақсатына қол жеткізуді бағалау)</w:t>
      </w:r>
    </w:p>
    <w:bookmarkStart w:name="z488" w:id="409"/>
    <w:p>
      <w:pPr>
        <w:spacing w:after="0"/>
        <w:ind w:left="0"/>
        <w:jc w:val="both"/>
      </w:pPr>
      <w:r>
        <w:rPr>
          <w:rFonts w:ascii="Times New Roman"/>
          <w:b w:val="false"/>
          <w:i w:val="false"/>
          <w:color w:val="000000"/>
          <w:sz w:val="28"/>
        </w:rPr>
        <w:t>
      11. Аудиторлық іс-шара құжаттарының олардың нысаны мен құрылымына қойылатын белгіленген үлгілік талаптарға сәйкестігі:</w:t>
      </w:r>
    </w:p>
    <w:bookmarkEnd w:id="409"/>
    <w:p>
      <w:pPr>
        <w:spacing w:after="0"/>
        <w:ind w:left="0"/>
        <w:jc w:val="both"/>
      </w:pPr>
      <w:r>
        <w:rPr>
          <w:rFonts w:ascii="Times New Roman"/>
          <w:b w:val="false"/>
          <w:i w:val="false"/>
          <w:color w:val="000000"/>
          <w:sz w:val="28"/>
        </w:rPr>
        <w:t>
      _______________________________________________________________________</w:t>
      </w:r>
    </w:p>
    <w:bookmarkStart w:name="z489" w:id="410"/>
    <w:p>
      <w:pPr>
        <w:spacing w:after="0"/>
        <w:ind w:left="0"/>
        <w:jc w:val="both"/>
      </w:pPr>
      <w:r>
        <w:rPr>
          <w:rFonts w:ascii="Times New Roman"/>
          <w:b w:val="false"/>
          <w:i w:val="false"/>
          <w:color w:val="000000"/>
          <w:sz w:val="28"/>
        </w:rPr>
        <w:t>
      12. Қарсы тексеру жүргізу негіздерін сақтау (болған жағдайда):</w:t>
      </w:r>
    </w:p>
    <w:bookmarkEnd w:id="410"/>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13. Мемлекеттік аудит объектісінің басшылығына аудит нәтижелері туралы құжаттардың жобаларын танысу үшін уақтылы жіберу:</w:t>
      </w:r>
    </w:p>
    <w:p>
      <w:pPr>
        <w:spacing w:after="0"/>
        <w:ind w:left="0"/>
        <w:jc w:val="both"/>
      </w:pPr>
      <w:r>
        <w:rPr>
          <w:rFonts w:ascii="Times New Roman"/>
          <w:b w:val="false"/>
          <w:i w:val="false"/>
          <w:color w:val="000000"/>
          <w:sz w:val="28"/>
        </w:rPr>
        <w:t>
      _______________________________________________________________________</w:t>
      </w:r>
    </w:p>
    <w:bookmarkStart w:name="z490" w:id="411"/>
    <w:p>
      <w:pPr>
        <w:spacing w:after="0"/>
        <w:ind w:left="0"/>
        <w:jc w:val="both"/>
      </w:pPr>
      <w:r>
        <w:rPr>
          <w:rFonts w:ascii="Times New Roman"/>
          <w:b w:val="false"/>
          <w:i w:val="false"/>
          <w:color w:val="000000"/>
          <w:sz w:val="28"/>
        </w:rPr>
        <w:t>
      14. Қаржылық бақылаудың қабылданған ден қою шараларының негізділігі және уақтылығы (анықталған бұзушылықтарды жою және оларға жол берген адамдардың жауапкершілігін қарау туралы орындалуы міндетті нұсқама шығару, тиісті аудиторлық дәлелдемелері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 бюджетке өтеуді қамтамасыз ету, жұмыстарды орындау, қызметтер көрсету, тауарлар жеткізу және (немесе) ерікті түрде өтелмеген (қалпына келтірілмеген) бұзушылықтардың анықталған сомаларын есепке алу бойынша көрсету жолымен қалпына келтіру және нұсқамаларды орындау, мемлекеттік сатып алу туралы заңнамада көзделген ден қою шаралары және басқалар мақсатында сотқа талап қою.</w:t>
      </w:r>
    </w:p>
    <w:bookmarkEnd w:id="411"/>
    <w:p>
      <w:pPr>
        <w:spacing w:after="0"/>
        <w:ind w:left="0"/>
        <w:jc w:val="both"/>
      </w:pPr>
      <w:r>
        <w:rPr>
          <w:rFonts w:ascii="Times New Roman"/>
          <w:b w:val="false"/>
          <w:i w:val="false"/>
          <w:color w:val="000000"/>
          <w:sz w:val="28"/>
        </w:rPr>
        <w:t>
      _______________________________________________________________________</w:t>
      </w:r>
    </w:p>
    <w:bookmarkStart w:name="z491" w:id="412"/>
    <w:p>
      <w:pPr>
        <w:spacing w:after="0"/>
        <w:ind w:left="0"/>
        <w:jc w:val="both"/>
      </w:pPr>
      <w:r>
        <w:rPr>
          <w:rFonts w:ascii="Times New Roman"/>
          <w:b w:val="false"/>
          <w:i w:val="false"/>
          <w:color w:val="000000"/>
          <w:sz w:val="28"/>
        </w:rPr>
        <w:t>
      15.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оның ішінде ішкі мемлекеттік аудит жүргізу барысында:</w:t>
      </w:r>
    </w:p>
    <w:bookmarkEnd w:id="412"/>
    <w:p>
      <w:pPr>
        <w:spacing w:after="0"/>
        <w:ind w:left="0"/>
        <w:jc w:val="both"/>
      </w:pPr>
      <w:r>
        <w:rPr>
          <w:rFonts w:ascii="Times New Roman"/>
          <w:b w:val="false"/>
          <w:i w:val="false"/>
          <w:color w:val="000000"/>
          <w:sz w:val="28"/>
        </w:rPr>
        <w:t>
      _______________________________________________________________________</w:t>
      </w:r>
    </w:p>
    <w:bookmarkStart w:name="z492" w:id="413"/>
    <w:p>
      <w:pPr>
        <w:spacing w:after="0"/>
        <w:ind w:left="0"/>
        <w:jc w:val="both"/>
      </w:pPr>
      <w:r>
        <w:rPr>
          <w:rFonts w:ascii="Times New Roman"/>
          <w:b w:val="false"/>
          <w:i w:val="false"/>
          <w:color w:val="000000"/>
          <w:sz w:val="28"/>
        </w:rPr>
        <w:t>
      16. Тұжырымдар мен ұсынымдар:/Қорытынды: ішкі мемлекеттік аудит нәтижелері бойынша қабылданған құжаттар мазмұнының жалпы және рәсімдік стандарттардың, ішкі мемлекеттік аудит жүргізуді регламенттейтін Қағидалардың, нормативтік құқықтық және құқықтық құжаттардың (стандарттардың және ішкі мемлекеттік аудит және қаржылық бақылау жүргізудің өзге де регламенттейтін құжаттардың бұзушылығының сипаттамасы) белгіленген талаптарына сәйкестігі:</w:t>
      </w:r>
    </w:p>
    <w:bookmarkEnd w:id="413"/>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(сәйкес келеді, ескертулерге сәйкес келеді/мемлекеттік аудит және қаржылық бақылау стандарттарына сәйкес келмейді)</w:t>
      </w:r>
    </w:p>
    <w:p>
      <w:pPr>
        <w:spacing w:after="0"/>
        <w:ind w:left="0"/>
        <w:jc w:val="both"/>
      </w:pPr>
      <w:r>
        <w:rPr>
          <w:rFonts w:ascii="Times New Roman"/>
          <w:b w:val="false"/>
          <w:i w:val="false"/>
          <w:color w:val="000000"/>
          <w:sz w:val="28"/>
        </w:rPr>
        <w:t>
      Сапа бақылауын жүргізген мемлекеттік аудитор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*14-тармақ Ішкі мемлекеттік аудит жөніндегі уәкілетті органның/оның аумақтық бөлімшесінің заң қызметімен келісім бойынша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