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84f1" w14:textId="7ff8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Конкурсқа шығаруға жататын жер қойнауы учаскелерінің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19 наурыздағы № 107 бұйрығы. Қазақстан Республикасының Әділет министрлігінде 2018 жылғы 2 сәуірде № 16709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 17 - 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Конкурсқа шығаруға жататын жер қойнауы учаскелерінің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107 бұйрығымен бекітілген</w:t>
            </w:r>
          </w:p>
        </w:tc>
      </w:tr>
    </w:tbl>
    <w:bookmarkStart w:name="z12" w:id="10"/>
    <w:p>
      <w:pPr>
        <w:spacing w:after="0"/>
        <w:ind w:left="0"/>
        <w:jc w:val="left"/>
      </w:pPr>
      <w:r>
        <w:rPr>
          <w:rFonts w:ascii="Times New Roman"/>
          <w:b/>
          <w:i w:val="false"/>
          <w:color w:val="000000"/>
        </w:rPr>
        <w:t xml:space="preserve"> Конкурсқа шығаруға жататын жер қойнауы учаскелерінің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7436"/>
        <w:gridCol w:w="241"/>
        <w:gridCol w:w="3767"/>
        <w:gridCol w:w="24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түрі</w:t>
            </w:r>
          </w:p>
        </w:tc>
        <w:tc>
          <w:tcPr>
            <w:tcW w:w="7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жер қойнауы учаскесінің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 (солтүстік ендігі және шығыс бойлығы)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Жыланшық учаскесі</w:t>
            </w:r>
            <w:r>
              <w:br/>
            </w:r>
            <w:r>
              <w:rPr>
                <w:rFonts w:ascii="Times New Roman"/>
                <w:b w:val="false"/>
                <w:i w:val="false"/>
                <w:color w:val="000000"/>
                <w:sz w:val="20"/>
              </w:rPr>
              <w:t>
XIX-36-A(ішінара), B(ішінара), D(ішінара), E(ішінара); XX-35-C(ішінара), F(ішінара); XX-36-A(ішінара), B(ішінара), D(ішінара), E(ішінара)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49°34’30" 64°12’30"</w:t>
            </w:r>
            <w:r>
              <w:br/>
            </w:r>
            <w:r>
              <w:rPr>
                <w:rFonts w:ascii="Times New Roman"/>
                <w:b w:val="false"/>
                <w:i w:val="false"/>
                <w:color w:val="000000"/>
                <w:sz w:val="20"/>
              </w:rPr>
              <w:t>
49°34’30" 64°18’30"</w:t>
            </w:r>
            <w:r>
              <w:br/>
            </w:r>
            <w:r>
              <w:rPr>
                <w:rFonts w:ascii="Times New Roman"/>
                <w:b w:val="false"/>
                <w:i w:val="false"/>
                <w:color w:val="000000"/>
                <w:sz w:val="20"/>
              </w:rPr>
              <w:t>
49°30’00" 64°14’00"</w:t>
            </w:r>
            <w:r>
              <w:br/>
            </w:r>
            <w:r>
              <w:rPr>
                <w:rFonts w:ascii="Times New Roman"/>
                <w:b w:val="false"/>
                <w:i w:val="false"/>
                <w:color w:val="000000"/>
                <w:sz w:val="20"/>
              </w:rPr>
              <w:t>
49°17’00" 64°14’20"</w:t>
            </w:r>
            <w:r>
              <w:br/>
            </w:r>
            <w:r>
              <w:rPr>
                <w:rFonts w:ascii="Times New Roman"/>
                <w:b w:val="false"/>
                <w:i w:val="false"/>
                <w:color w:val="000000"/>
                <w:sz w:val="20"/>
              </w:rPr>
              <w:t>
49°16’00" 64°17’45"</w:t>
            </w:r>
            <w:r>
              <w:br/>
            </w:r>
            <w:r>
              <w:rPr>
                <w:rFonts w:ascii="Times New Roman"/>
                <w:b w:val="false"/>
                <w:i w:val="false"/>
                <w:color w:val="000000"/>
                <w:sz w:val="20"/>
              </w:rPr>
              <w:t>
49°’06’00" 64°11’10"</w:t>
            </w:r>
            <w:r>
              <w:br/>
            </w:r>
            <w:r>
              <w:rPr>
                <w:rFonts w:ascii="Times New Roman"/>
                <w:b w:val="false"/>
                <w:i w:val="false"/>
                <w:color w:val="000000"/>
                <w:sz w:val="20"/>
              </w:rPr>
              <w:t>
49°03’00" 64°05’00"</w:t>
            </w:r>
            <w:r>
              <w:br/>
            </w:r>
            <w:r>
              <w:rPr>
                <w:rFonts w:ascii="Times New Roman"/>
                <w:b w:val="false"/>
                <w:i w:val="false"/>
                <w:color w:val="000000"/>
                <w:sz w:val="20"/>
              </w:rPr>
              <w:t>
49°04’00" 63°57’00"</w:t>
            </w:r>
            <w:r>
              <w:br/>
            </w:r>
            <w:r>
              <w:rPr>
                <w:rFonts w:ascii="Times New Roman"/>
                <w:b w:val="false"/>
                <w:i w:val="false"/>
                <w:color w:val="000000"/>
                <w:sz w:val="20"/>
              </w:rPr>
              <w:t>
49°08’45” 63°55’30”</w:t>
            </w:r>
            <w:r>
              <w:br/>
            </w:r>
            <w:r>
              <w:rPr>
                <w:rFonts w:ascii="Times New Roman"/>
                <w:b w:val="false"/>
                <w:i w:val="false"/>
                <w:color w:val="000000"/>
                <w:sz w:val="20"/>
              </w:rPr>
              <w:t>
49°12’10” 63°55’54"</w:t>
            </w:r>
            <w:r>
              <w:br/>
            </w:r>
            <w:r>
              <w:rPr>
                <w:rFonts w:ascii="Times New Roman"/>
                <w:b w:val="false"/>
                <w:i w:val="false"/>
                <w:color w:val="000000"/>
                <w:sz w:val="20"/>
              </w:rPr>
              <w:t>
Ауданы 855,31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Тайшыбай учаскесі</w:t>
            </w:r>
            <w:r>
              <w:br/>
            </w:r>
            <w:r>
              <w:rPr>
                <w:rFonts w:ascii="Times New Roman"/>
                <w:b w:val="false"/>
                <w:i w:val="false"/>
                <w:color w:val="000000"/>
                <w:sz w:val="20"/>
              </w:rPr>
              <w:t>
XXVII-40-A,B,D(ішінара),E; XXVIII-40-A(ішінара), B(ішінара) ,Е(ішінара), XXIX-40-B-(ішінара)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 66°20’00"</w:t>
            </w:r>
            <w:r>
              <w:br/>
            </w:r>
            <w:r>
              <w:rPr>
                <w:rFonts w:ascii="Times New Roman"/>
                <w:b w:val="false"/>
                <w:i w:val="false"/>
                <w:color w:val="000000"/>
                <w:sz w:val="20"/>
              </w:rPr>
              <w:t>
47°00’00" 66°00’00"</w:t>
            </w:r>
            <w:r>
              <w:br/>
            </w:r>
            <w:r>
              <w:rPr>
                <w:rFonts w:ascii="Times New Roman"/>
                <w:b w:val="false"/>
                <w:i w:val="false"/>
                <w:color w:val="000000"/>
                <w:sz w:val="20"/>
              </w:rPr>
              <w:t>
46°54’00" 66°00’00"</w:t>
            </w:r>
            <w:r>
              <w:br/>
            </w:r>
            <w:r>
              <w:rPr>
                <w:rFonts w:ascii="Times New Roman"/>
                <w:b w:val="false"/>
                <w:i w:val="false"/>
                <w:color w:val="000000"/>
                <w:sz w:val="20"/>
              </w:rPr>
              <w:t>
46°35’37" 66°00’00"</w:t>
            </w:r>
            <w:r>
              <w:br/>
            </w:r>
            <w:r>
              <w:rPr>
                <w:rFonts w:ascii="Times New Roman"/>
                <w:b w:val="false"/>
                <w:i w:val="false"/>
                <w:color w:val="000000"/>
                <w:sz w:val="20"/>
              </w:rPr>
              <w:t>
46°35’27" 66°05’06"</w:t>
            </w:r>
            <w:r>
              <w:br/>
            </w:r>
            <w:r>
              <w:rPr>
                <w:rFonts w:ascii="Times New Roman"/>
                <w:b w:val="false"/>
                <w:i w:val="false"/>
                <w:color w:val="000000"/>
                <w:sz w:val="20"/>
              </w:rPr>
              <w:t>
46°42’45" 66°06’23"</w:t>
            </w:r>
            <w:r>
              <w:br/>
            </w:r>
            <w:r>
              <w:rPr>
                <w:rFonts w:ascii="Times New Roman"/>
                <w:b w:val="false"/>
                <w:i w:val="false"/>
                <w:color w:val="000000"/>
                <w:sz w:val="20"/>
              </w:rPr>
              <w:t>
46°42’43" 66°07’29"</w:t>
            </w:r>
            <w:r>
              <w:br/>
            </w:r>
            <w:r>
              <w:rPr>
                <w:rFonts w:ascii="Times New Roman"/>
                <w:b w:val="false"/>
                <w:i w:val="false"/>
                <w:color w:val="000000"/>
                <w:sz w:val="20"/>
              </w:rPr>
              <w:t>
46°37’48" 66°07’40"</w:t>
            </w:r>
            <w:r>
              <w:br/>
            </w:r>
            <w:r>
              <w:rPr>
                <w:rFonts w:ascii="Times New Roman"/>
                <w:b w:val="false"/>
                <w:i w:val="false"/>
                <w:color w:val="000000"/>
                <w:sz w:val="20"/>
              </w:rPr>
              <w:t>
46°37’49" 66°12’37"</w:t>
            </w:r>
            <w:r>
              <w:br/>
            </w:r>
            <w:r>
              <w:rPr>
                <w:rFonts w:ascii="Times New Roman"/>
                <w:b w:val="false"/>
                <w:i w:val="false"/>
                <w:color w:val="000000"/>
                <w:sz w:val="20"/>
              </w:rPr>
              <w:t>
46°19’52" 66°17’05"</w:t>
            </w:r>
            <w:r>
              <w:br/>
            </w:r>
            <w:r>
              <w:rPr>
                <w:rFonts w:ascii="Times New Roman"/>
                <w:b w:val="false"/>
                <w:i w:val="false"/>
                <w:color w:val="000000"/>
                <w:sz w:val="20"/>
              </w:rPr>
              <w:t>
46°20’00" 66°20’00"</w:t>
            </w:r>
            <w:r>
              <w:br/>
            </w:r>
            <w:r>
              <w:rPr>
                <w:rFonts w:ascii="Times New Roman"/>
                <w:b w:val="false"/>
                <w:i w:val="false"/>
                <w:color w:val="000000"/>
                <w:sz w:val="20"/>
              </w:rPr>
              <w:t>
Ауданы 1275,79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Бектас учаскесі</w:t>
            </w:r>
            <w:r>
              <w:br/>
            </w:r>
            <w:r>
              <w:rPr>
                <w:rFonts w:ascii="Times New Roman"/>
                <w:b w:val="false"/>
                <w:i w:val="false"/>
                <w:color w:val="000000"/>
                <w:sz w:val="20"/>
              </w:rPr>
              <w:t>
XXX-38-В(ішінара)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45°52’50" 65°18’20"</w:t>
            </w:r>
            <w:r>
              <w:br/>
            </w:r>
            <w:r>
              <w:rPr>
                <w:rFonts w:ascii="Times New Roman"/>
                <w:b w:val="false"/>
                <w:i w:val="false"/>
                <w:color w:val="000000"/>
                <w:sz w:val="20"/>
              </w:rPr>
              <w:t>
45°54’49" 65°14’20"</w:t>
            </w:r>
            <w:r>
              <w:br/>
            </w:r>
            <w:r>
              <w:rPr>
                <w:rFonts w:ascii="Times New Roman"/>
                <w:b w:val="false"/>
                <w:i w:val="false"/>
                <w:color w:val="000000"/>
                <w:sz w:val="20"/>
              </w:rPr>
              <w:t>
45°54’29" 65°11’42</w:t>
            </w:r>
            <w:r>
              <w:br/>
            </w:r>
            <w:r>
              <w:rPr>
                <w:rFonts w:ascii="Times New Roman"/>
                <w:b w:val="false"/>
                <w:i w:val="false"/>
                <w:color w:val="000000"/>
                <w:sz w:val="20"/>
              </w:rPr>
              <w:t>
45°54’43" 65°11’00"</w:t>
            </w:r>
            <w:r>
              <w:br/>
            </w:r>
            <w:r>
              <w:rPr>
                <w:rFonts w:ascii="Times New Roman"/>
                <w:b w:val="false"/>
                <w:i w:val="false"/>
                <w:color w:val="000000"/>
                <w:sz w:val="20"/>
              </w:rPr>
              <w:t>
46°00’00" 65°14’05"</w:t>
            </w:r>
            <w:r>
              <w:br/>
            </w:r>
            <w:r>
              <w:rPr>
                <w:rFonts w:ascii="Times New Roman"/>
                <w:b w:val="false"/>
                <w:i w:val="false"/>
                <w:color w:val="000000"/>
                <w:sz w:val="20"/>
              </w:rPr>
              <w:t>
45°54’00" 65°18’20"</w:t>
            </w:r>
            <w:r>
              <w:br/>
            </w:r>
            <w:r>
              <w:rPr>
                <w:rFonts w:ascii="Times New Roman"/>
                <w:b w:val="false"/>
                <w:i w:val="false"/>
                <w:color w:val="000000"/>
                <w:sz w:val="20"/>
              </w:rPr>
              <w:t>
Ауданы 51,96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учаскесі</w:t>
            </w:r>
            <w:r>
              <w:br/>
            </w:r>
            <w:r>
              <w:rPr>
                <w:rFonts w:ascii="Times New Roman"/>
                <w:b w:val="false"/>
                <w:i w:val="false"/>
                <w:color w:val="000000"/>
                <w:sz w:val="20"/>
              </w:rPr>
              <w:t>
XXIX-38-C(ішінара), F(ішінара); XXIX-39-D(ішінара),</w:t>
            </w:r>
            <w:r>
              <w:br/>
            </w:r>
            <w:r>
              <w:rPr>
                <w:rFonts w:ascii="Times New Roman"/>
                <w:b w:val="false"/>
                <w:i w:val="false"/>
                <w:color w:val="000000"/>
                <w:sz w:val="20"/>
              </w:rPr>
              <w:t>
XXX-38-C(ішінара); XXX-39-A(ішінара)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45°51’58" 65°21’05"</w:t>
            </w:r>
            <w:r>
              <w:br/>
            </w:r>
            <w:r>
              <w:rPr>
                <w:rFonts w:ascii="Times New Roman"/>
                <w:b w:val="false"/>
                <w:i w:val="false"/>
                <w:color w:val="000000"/>
                <w:sz w:val="20"/>
              </w:rPr>
              <w:t xml:space="preserve">
46°00’00" 65°21’20" </w:t>
            </w:r>
            <w:r>
              <w:br/>
            </w:r>
            <w:r>
              <w:rPr>
                <w:rFonts w:ascii="Times New Roman"/>
                <w:b w:val="false"/>
                <w:i w:val="false"/>
                <w:color w:val="000000"/>
                <w:sz w:val="20"/>
              </w:rPr>
              <w:t>
46°00’00" 65°19’57"</w:t>
            </w:r>
            <w:r>
              <w:br/>
            </w:r>
            <w:r>
              <w:rPr>
                <w:rFonts w:ascii="Times New Roman"/>
                <w:b w:val="false"/>
                <w:i w:val="false"/>
                <w:color w:val="000000"/>
                <w:sz w:val="20"/>
              </w:rPr>
              <w:t xml:space="preserve">
 46°00’11" 65°19’57" </w:t>
            </w:r>
            <w:r>
              <w:br/>
            </w:r>
            <w:r>
              <w:rPr>
                <w:rFonts w:ascii="Times New Roman"/>
                <w:b w:val="false"/>
                <w:i w:val="false"/>
                <w:color w:val="000000"/>
                <w:sz w:val="20"/>
              </w:rPr>
              <w:t xml:space="preserve">
46°00’45" 65°22’09" </w:t>
            </w:r>
            <w:r>
              <w:br/>
            </w:r>
            <w:r>
              <w:rPr>
                <w:rFonts w:ascii="Times New Roman"/>
                <w:b w:val="false"/>
                <w:i w:val="false"/>
                <w:color w:val="000000"/>
                <w:sz w:val="20"/>
              </w:rPr>
              <w:t xml:space="preserve">
46°02’50" 65°22’23" </w:t>
            </w:r>
            <w:r>
              <w:br/>
            </w:r>
            <w:r>
              <w:rPr>
                <w:rFonts w:ascii="Times New Roman"/>
                <w:b w:val="false"/>
                <w:i w:val="false"/>
                <w:color w:val="000000"/>
                <w:sz w:val="20"/>
              </w:rPr>
              <w:t xml:space="preserve">
46°03’02" 65°21’53" </w:t>
            </w:r>
            <w:r>
              <w:br/>
            </w:r>
            <w:r>
              <w:rPr>
                <w:rFonts w:ascii="Times New Roman"/>
                <w:b w:val="false"/>
                <w:i w:val="false"/>
                <w:color w:val="000000"/>
                <w:sz w:val="20"/>
              </w:rPr>
              <w:t xml:space="preserve">
46°03’05" 65°20’36" </w:t>
            </w:r>
            <w:r>
              <w:br/>
            </w:r>
            <w:r>
              <w:rPr>
                <w:rFonts w:ascii="Times New Roman"/>
                <w:b w:val="false"/>
                <w:i w:val="false"/>
                <w:color w:val="000000"/>
                <w:sz w:val="20"/>
              </w:rPr>
              <w:t xml:space="preserve">
46°02’45" 65°20’05" </w:t>
            </w:r>
            <w:r>
              <w:br/>
            </w:r>
            <w:r>
              <w:rPr>
                <w:rFonts w:ascii="Times New Roman"/>
                <w:b w:val="false"/>
                <w:i w:val="false"/>
                <w:color w:val="000000"/>
                <w:sz w:val="20"/>
              </w:rPr>
              <w:t xml:space="preserve">
46°03’20" 65°20’05" </w:t>
            </w:r>
            <w:r>
              <w:br/>
            </w:r>
            <w:r>
              <w:rPr>
                <w:rFonts w:ascii="Times New Roman"/>
                <w:b w:val="false"/>
                <w:i w:val="false"/>
                <w:color w:val="000000"/>
                <w:sz w:val="20"/>
              </w:rPr>
              <w:t xml:space="preserve">
46°03’14" 65°24’28" </w:t>
            </w:r>
            <w:r>
              <w:br/>
            </w:r>
            <w:r>
              <w:rPr>
                <w:rFonts w:ascii="Times New Roman"/>
                <w:b w:val="false"/>
                <w:i w:val="false"/>
                <w:color w:val="000000"/>
                <w:sz w:val="20"/>
              </w:rPr>
              <w:t xml:space="preserve">
46°08’05" 65°26’44" </w:t>
            </w:r>
            <w:r>
              <w:br/>
            </w:r>
            <w:r>
              <w:rPr>
                <w:rFonts w:ascii="Times New Roman"/>
                <w:b w:val="false"/>
                <w:i w:val="false"/>
                <w:color w:val="000000"/>
                <w:sz w:val="20"/>
              </w:rPr>
              <w:t xml:space="preserve">
46°08’09" 65°25’05" </w:t>
            </w:r>
            <w:r>
              <w:br/>
            </w:r>
            <w:r>
              <w:rPr>
                <w:rFonts w:ascii="Times New Roman"/>
                <w:b w:val="false"/>
                <w:i w:val="false"/>
                <w:color w:val="000000"/>
                <w:sz w:val="20"/>
              </w:rPr>
              <w:t xml:space="preserve">
46°09’40" 65°26’20" </w:t>
            </w:r>
            <w:r>
              <w:br/>
            </w:r>
            <w:r>
              <w:rPr>
                <w:rFonts w:ascii="Times New Roman"/>
                <w:b w:val="false"/>
                <w:i w:val="false"/>
                <w:color w:val="000000"/>
                <w:sz w:val="20"/>
              </w:rPr>
              <w:t xml:space="preserve">
46°09’37" 65°27’49" </w:t>
            </w:r>
            <w:r>
              <w:br/>
            </w:r>
            <w:r>
              <w:rPr>
                <w:rFonts w:ascii="Times New Roman"/>
                <w:b w:val="false"/>
                <w:i w:val="false"/>
                <w:color w:val="000000"/>
                <w:sz w:val="20"/>
              </w:rPr>
              <w:t xml:space="preserve">
46°15’36" 65°29’44" </w:t>
            </w:r>
            <w:r>
              <w:br/>
            </w:r>
            <w:r>
              <w:rPr>
                <w:rFonts w:ascii="Times New Roman"/>
                <w:b w:val="false"/>
                <w:i w:val="false"/>
                <w:color w:val="000000"/>
                <w:sz w:val="20"/>
              </w:rPr>
              <w:t xml:space="preserve">
46°08’22" 65°29’24" </w:t>
            </w:r>
            <w:r>
              <w:br/>
            </w:r>
            <w:r>
              <w:rPr>
                <w:rFonts w:ascii="Times New Roman"/>
                <w:b w:val="false"/>
                <w:i w:val="false"/>
                <w:color w:val="000000"/>
                <w:sz w:val="20"/>
              </w:rPr>
              <w:t xml:space="preserve">
46°08’24" 65°27’32" </w:t>
            </w:r>
            <w:r>
              <w:br/>
            </w:r>
            <w:r>
              <w:rPr>
                <w:rFonts w:ascii="Times New Roman"/>
                <w:b w:val="false"/>
                <w:i w:val="false"/>
                <w:color w:val="000000"/>
                <w:sz w:val="20"/>
              </w:rPr>
              <w:t xml:space="preserve">
46°03’10" 65°27’18" </w:t>
            </w:r>
            <w:r>
              <w:br/>
            </w:r>
            <w:r>
              <w:rPr>
                <w:rFonts w:ascii="Times New Roman"/>
                <w:b w:val="false"/>
                <w:i w:val="false"/>
                <w:color w:val="000000"/>
                <w:sz w:val="20"/>
              </w:rPr>
              <w:t xml:space="preserve">
46°03’04" 65°32’25" </w:t>
            </w:r>
            <w:r>
              <w:br/>
            </w:r>
            <w:r>
              <w:rPr>
                <w:rFonts w:ascii="Times New Roman"/>
                <w:b w:val="false"/>
                <w:i w:val="false"/>
                <w:color w:val="000000"/>
                <w:sz w:val="20"/>
              </w:rPr>
              <w:t>
46°00’00" 65°32’12"</w:t>
            </w:r>
            <w:r>
              <w:br/>
            </w:r>
            <w:r>
              <w:rPr>
                <w:rFonts w:ascii="Times New Roman"/>
                <w:b w:val="false"/>
                <w:i w:val="false"/>
                <w:color w:val="000000"/>
                <w:sz w:val="20"/>
              </w:rPr>
              <w:t>
45°51’44" 65°31’54"</w:t>
            </w:r>
            <w:r>
              <w:br/>
            </w:r>
            <w:r>
              <w:rPr>
                <w:rFonts w:ascii="Times New Roman"/>
                <w:b w:val="false"/>
                <w:i w:val="false"/>
                <w:color w:val="000000"/>
                <w:sz w:val="20"/>
              </w:rPr>
              <w:t>
Учаскеден 131,07 шаршы км "Казгермунай" БК ЖШС Ақсай кен орны алынып тасталынады.</w:t>
            </w:r>
            <w:r>
              <w:br/>
            </w:r>
            <w:r>
              <w:rPr>
                <w:rFonts w:ascii="Times New Roman"/>
                <w:b w:val="false"/>
                <w:i w:val="false"/>
                <w:color w:val="000000"/>
                <w:sz w:val="20"/>
              </w:rPr>
              <w:t>
Ауданы 206,53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учаскесі</w:t>
            </w:r>
            <w:r>
              <w:br/>
            </w:r>
            <w:r>
              <w:rPr>
                <w:rFonts w:ascii="Times New Roman"/>
                <w:b w:val="false"/>
                <w:i w:val="false"/>
                <w:color w:val="000000"/>
                <w:sz w:val="20"/>
              </w:rPr>
              <w:t>
XXIX-38-D(ішінара), E(ішінара)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 65°14’05"</w:t>
            </w:r>
            <w:r>
              <w:br/>
            </w:r>
            <w:r>
              <w:rPr>
                <w:rFonts w:ascii="Times New Roman"/>
                <w:b w:val="false"/>
                <w:i w:val="false"/>
                <w:color w:val="000000"/>
                <w:sz w:val="20"/>
              </w:rPr>
              <w:t xml:space="preserve">
 46°06’13" 65°09’10" </w:t>
            </w:r>
            <w:r>
              <w:br/>
            </w:r>
            <w:r>
              <w:rPr>
                <w:rFonts w:ascii="Times New Roman"/>
                <w:b w:val="false"/>
                <w:i w:val="false"/>
                <w:color w:val="000000"/>
                <w:sz w:val="20"/>
              </w:rPr>
              <w:t xml:space="preserve">
46°08’10" 65°06’05" </w:t>
            </w:r>
            <w:r>
              <w:br/>
            </w:r>
            <w:r>
              <w:rPr>
                <w:rFonts w:ascii="Times New Roman"/>
                <w:b w:val="false"/>
                <w:i w:val="false"/>
                <w:color w:val="000000"/>
                <w:sz w:val="20"/>
              </w:rPr>
              <w:t xml:space="preserve">
46°07’00" 65°10’00" </w:t>
            </w:r>
            <w:r>
              <w:br/>
            </w:r>
            <w:r>
              <w:rPr>
                <w:rFonts w:ascii="Times New Roman"/>
                <w:b w:val="false"/>
                <w:i w:val="false"/>
                <w:color w:val="000000"/>
                <w:sz w:val="20"/>
              </w:rPr>
              <w:t xml:space="preserve">
46°05’19" 65°11’13" </w:t>
            </w:r>
            <w:r>
              <w:br/>
            </w:r>
            <w:r>
              <w:rPr>
                <w:rFonts w:ascii="Times New Roman"/>
                <w:b w:val="false"/>
                <w:i w:val="false"/>
                <w:color w:val="000000"/>
                <w:sz w:val="20"/>
              </w:rPr>
              <w:t xml:space="preserve">
46°05’19" 65°13’42" </w:t>
            </w:r>
            <w:r>
              <w:br/>
            </w:r>
            <w:r>
              <w:rPr>
                <w:rFonts w:ascii="Times New Roman"/>
                <w:b w:val="false"/>
                <w:i w:val="false"/>
                <w:color w:val="000000"/>
                <w:sz w:val="20"/>
              </w:rPr>
              <w:t xml:space="preserve">
46°07’55" 65°13’54" </w:t>
            </w:r>
            <w:r>
              <w:br/>
            </w:r>
            <w:r>
              <w:rPr>
                <w:rFonts w:ascii="Times New Roman"/>
                <w:b w:val="false"/>
                <w:i w:val="false"/>
                <w:color w:val="000000"/>
                <w:sz w:val="20"/>
              </w:rPr>
              <w:t xml:space="preserve">
46°07’53" 65°16’16" </w:t>
            </w:r>
            <w:r>
              <w:br/>
            </w:r>
            <w:r>
              <w:rPr>
                <w:rFonts w:ascii="Times New Roman"/>
                <w:b w:val="false"/>
                <w:i w:val="false"/>
                <w:color w:val="000000"/>
                <w:sz w:val="20"/>
              </w:rPr>
              <w:t xml:space="preserve">
46°03’20" 65°20’05" </w:t>
            </w:r>
            <w:r>
              <w:br/>
            </w:r>
            <w:r>
              <w:rPr>
                <w:rFonts w:ascii="Times New Roman"/>
                <w:b w:val="false"/>
                <w:i w:val="false"/>
                <w:color w:val="000000"/>
                <w:sz w:val="20"/>
              </w:rPr>
              <w:t xml:space="preserve">
46°02’45" 65°20’05" </w:t>
            </w:r>
            <w:r>
              <w:br/>
            </w:r>
            <w:r>
              <w:rPr>
                <w:rFonts w:ascii="Times New Roman"/>
                <w:b w:val="false"/>
                <w:i w:val="false"/>
                <w:color w:val="000000"/>
                <w:sz w:val="20"/>
              </w:rPr>
              <w:t xml:space="preserve">
46°02’15" 65°19’19" </w:t>
            </w:r>
            <w:r>
              <w:br/>
            </w:r>
            <w:r>
              <w:rPr>
                <w:rFonts w:ascii="Times New Roman"/>
                <w:b w:val="false"/>
                <w:i w:val="false"/>
                <w:color w:val="000000"/>
                <w:sz w:val="20"/>
              </w:rPr>
              <w:t xml:space="preserve">
46°01’13" 65°19’25" </w:t>
            </w:r>
            <w:r>
              <w:br/>
            </w:r>
            <w:r>
              <w:rPr>
                <w:rFonts w:ascii="Times New Roman"/>
                <w:b w:val="false"/>
                <w:i w:val="false"/>
                <w:color w:val="000000"/>
                <w:sz w:val="20"/>
              </w:rPr>
              <w:t xml:space="preserve">
46°00’11" 65°19’57" </w:t>
            </w:r>
            <w:r>
              <w:br/>
            </w:r>
            <w:r>
              <w:rPr>
                <w:rFonts w:ascii="Times New Roman"/>
                <w:b w:val="false"/>
                <w:i w:val="false"/>
                <w:color w:val="000000"/>
                <w:sz w:val="20"/>
              </w:rPr>
              <w:t>
46°00’00" 65°19’57"</w:t>
            </w:r>
            <w:r>
              <w:br/>
            </w:r>
            <w:r>
              <w:rPr>
                <w:rFonts w:ascii="Times New Roman"/>
                <w:b w:val="false"/>
                <w:i w:val="false"/>
                <w:color w:val="000000"/>
                <w:sz w:val="20"/>
              </w:rPr>
              <w:t>
Ауданы 126,68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Қонырқұдық учаскесі</w:t>
            </w:r>
            <w:r>
              <w:br/>
            </w:r>
            <w:r>
              <w:rPr>
                <w:rFonts w:ascii="Times New Roman"/>
                <w:b w:val="false"/>
                <w:i w:val="false"/>
                <w:color w:val="000000"/>
                <w:sz w:val="20"/>
              </w:rPr>
              <w:t>
XXXIV-48-C,F(ішінара); XXXIV-49-A,B, С(ішінара), D(ішінара), E(ішінара),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44°25’00" 71°00’00" </w:t>
            </w:r>
            <w:r>
              <w:br/>
            </w:r>
            <w:r>
              <w:rPr>
                <w:rFonts w:ascii="Times New Roman"/>
                <w:b w:val="false"/>
                <w:i w:val="false"/>
                <w:color w:val="000000"/>
                <w:sz w:val="20"/>
              </w:rPr>
              <w:t xml:space="preserve">
44°25’00" 70°20’00" </w:t>
            </w:r>
            <w:r>
              <w:br/>
            </w:r>
            <w:r>
              <w:rPr>
                <w:rFonts w:ascii="Times New Roman"/>
                <w:b w:val="false"/>
                <w:i w:val="false"/>
                <w:color w:val="000000"/>
                <w:sz w:val="20"/>
              </w:rPr>
              <w:t xml:space="preserve">
44°40’00" 70°20’00" </w:t>
            </w:r>
            <w:r>
              <w:br/>
            </w:r>
            <w:r>
              <w:rPr>
                <w:rFonts w:ascii="Times New Roman"/>
                <w:b w:val="false"/>
                <w:i w:val="false"/>
                <w:color w:val="000000"/>
                <w:sz w:val="20"/>
              </w:rPr>
              <w:t xml:space="preserve">
44°40’00" 70°55’00" </w:t>
            </w:r>
            <w:r>
              <w:br/>
            </w:r>
            <w:r>
              <w:rPr>
                <w:rFonts w:ascii="Times New Roman"/>
                <w:b w:val="false"/>
                <w:i w:val="false"/>
                <w:color w:val="000000"/>
                <w:sz w:val="20"/>
              </w:rPr>
              <w:t xml:space="preserve">
44°32’00" 70°52’00" </w:t>
            </w:r>
            <w:r>
              <w:br/>
            </w:r>
            <w:r>
              <w:rPr>
                <w:rFonts w:ascii="Times New Roman"/>
                <w:b w:val="false"/>
                <w:i w:val="false"/>
                <w:color w:val="000000"/>
                <w:sz w:val="20"/>
              </w:rPr>
              <w:t>
44°28’20" 71°00’00"</w:t>
            </w:r>
            <w:r>
              <w:br/>
            </w:r>
            <w:r>
              <w:rPr>
                <w:rFonts w:ascii="Times New Roman"/>
                <w:b w:val="false"/>
                <w:i w:val="false"/>
                <w:color w:val="000000"/>
                <w:sz w:val="20"/>
              </w:rPr>
              <w:t>
Ауданы 1308,39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учаскесі</w:t>
            </w:r>
            <w:r>
              <w:br/>
            </w:r>
            <w:r>
              <w:rPr>
                <w:rFonts w:ascii="Times New Roman"/>
                <w:b w:val="false"/>
                <w:i w:val="false"/>
                <w:color w:val="000000"/>
                <w:sz w:val="20"/>
              </w:rPr>
              <w:t>
XXXIV-48-F(ішінара); XXXIV-49-D(ішінара), E(ішінара), F(ішінара); XXXV-48-C; XXXV-49-A, B, C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44°10’00" 71°00’00" </w:t>
            </w:r>
            <w:r>
              <w:br/>
            </w:r>
            <w:r>
              <w:rPr>
                <w:rFonts w:ascii="Times New Roman"/>
                <w:b w:val="false"/>
                <w:i w:val="false"/>
                <w:color w:val="000000"/>
                <w:sz w:val="20"/>
              </w:rPr>
              <w:t xml:space="preserve">
44°10’00" 70°20’00" </w:t>
            </w:r>
            <w:r>
              <w:br/>
            </w:r>
            <w:r>
              <w:rPr>
                <w:rFonts w:ascii="Times New Roman"/>
                <w:b w:val="false"/>
                <w:i w:val="false"/>
                <w:color w:val="000000"/>
                <w:sz w:val="20"/>
              </w:rPr>
              <w:t>
44°23’00" 70°20’00"</w:t>
            </w:r>
            <w:r>
              <w:br/>
            </w:r>
            <w:r>
              <w:rPr>
                <w:rFonts w:ascii="Times New Roman"/>
                <w:b w:val="false"/>
                <w:i w:val="false"/>
                <w:color w:val="000000"/>
                <w:sz w:val="20"/>
              </w:rPr>
              <w:t>
44°23’00" 70°21’00"</w:t>
            </w:r>
            <w:r>
              <w:br/>
            </w:r>
            <w:r>
              <w:rPr>
                <w:rFonts w:ascii="Times New Roman"/>
                <w:b w:val="false"/>
                <w:i w:val="false"/>
                <w:color w:val="000000"/>
                <w:sz w:val="20"/>
              </w:rPr>
              <w:t xml:space="preserve">
44°25’00" 70°21’00" </w:t>
            </w:r>
            <w:r>
              <w:br/>
            </w:r>
            <w:r>
              <w:rPr>
                <w:rFonts w:ascii="Times New Roman"/>
                <w:b w:val="false"/>
                <w:i w:val="false"/>
                <w:color w:val="000000"/>
                <w:sz w:val="20"/>
              </w:rPr>
              <w:t>
44°25’00" 71°00’00"</w:t>
            </w:r>
            <w:r>
              <w:br/>
            </w:r>
            <w:r>
              <w:rPr>
                <w:rFonts w:ascii="Times New Roman"/>
                <w:b w:val="false"/>
                <w:i w:val="false"/>
                <w:color w:val="000000"/>
                <w:sz w:val="20"/>
              </w:rPr>
              <w:t>
Ауданы 1473,72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 учаскесі</w:t>
            </w:r>
            <w:r>
              <w:br/>
            </w:r>
            <w:r>
              <w:rPr>
                <w:rFonts w:ascii="Times New Roman"/>
                <w:b w:val="false"/>
                <w:i w:val="false"/>
                <w:color w:val="000000"/>
                <w:sz w:val="20"/>
              </w:rPr>
              <w:t>
XXXV-48-E(ішінара), F(ішінара); XXXV-49-D,E,F; XXXVI-48-C(ішінара); XXXVI-49-A(ішінара),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44°00’00" 71°00’00" </w:t>
            </w:r>
            <w:r>
              <w:br/>
            </w:r>
            <w:r>
              <w:rPr>
                <w:rFonts w:ascii="Times New Roman"/>
                <w:b w:val="false"/>
                <w:i w:val="false"/>
                <w:color w:val="000000"/>
                <w:sz w:val="20"/>
              </w:rPr>
              <w:t xml:space="preserve">
43°57’00" 70°33’00" </w:t>
            </w:r>
            <w:r>
              <w:br/>
            </w:r>
            <w:r>
              <w:rPr>
                <w:rFonts w:ascii="Times New Roman"/>
                <w:b w:val="false"/>
                <w:i w:val="false"/>
                <w:color w:val="000000"/>
                <w:sz w:val="20"/>
              </w:rPr>
              <w:t xml:space="preserve">
44°02’30" 70°17’00" </w:t>
            </w:r>
            <w:r>
              <w:br/>
            </w:r>
            <w:r>
              <w:rPr>
                <w:rFonts w:ascii="Times New Roman"/>
                <w:b w:val="false"/>
                <w:i w:val="false"/>
                <w:color w:val="000000"/>
                <w:sz w:val="20"/>
              </w:rPr>
              <w:t xml:space="preserve">
44°10’00" 70°20’00" </w:t>
            </w:r>
            <w:r>
              <w:br/>
            </w:r>
            <w:r>
              <w:rPr>
                <w:rFonts w:ascii="Times New Roman"/>
                <w:b w:val="false"/>
                <w:i w:val="false"/>
                <w:color w:val="000000"/>
                <w:sz w:val="20"/>
              </w:rPr>
              <w:t>
44°10’00" 71°00’00"</w:t>
            </w:r>
            <w:r>
              <w:br/>
            </w:r>
            <w:r>
              <w:rPr>
                <w:rFonts w:ascii="Times New Roman"/>
                <w:b w:val="false"/>
                <w:i w:val="false"/>
                <w:color w:val="000000"/>
                <w:sz w:val="20"/>
              </w:rPr>
              <w:t>
Ауданы 1147,07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Р-9(1) учаскесі</w:t>
            </w:r>
            <w:r>
              <w:br/>
            </w:r>
            <w:r>
              <w:rPr>
                <w:rFonts w:ascii="Times New Roman"/>
                <w:b w:val="false"/>
                <w:i w:val="false"/>
                <w:color w:val="000000"/>
                <w:sz w:val="20"/>
              </w:rPr>
              <w:t>
XXV-15-В(ішінара),С,E</w:t>
            </w:r>
            <w:r>
              <w:br/>
            </w:r>
            <w:r>
              <w:rPr>
                <w:rFonts w:ascii="Times New Roman"/>
                <w:b w:val="false"/>
                <w:i w:val="false"/>
                <w:color w:val="000000"/>
                <w:sz w:val="20"/>
              </w:rPr>
              <w:t>
(ішінара),F; XXVI-15-B(ішінара),C(ішінара)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47°10’00" 54°00’00" </w:t>
            </w:r>
            <w:r>
              <w:br/>
            </w:r>
            <w:r>
              <w:rPr>
                <w:rFonts w:ascii="Times New Roman"/>
                <w:b w:val="false"/>
                <w:i w:val="false"/>
                <w:color w:val="000000"/>
                <w:sz w:val="20"/>
              </w:rPr>
              <w:t xml:space="preserve">
47°10’00" 53°47’00" </w:t>
            </w:r>
            <w:r>
              <w:br/>
            </w:r>
            <w:r>
              <w:rPr>
                <w:rFonts w:ascii="Times New Roman"/>
                <w:b w:val="false"/>
                <w:i w:val="false"/>
                <w:color w:val="000000"/>
                <w:sz w:val="20"/>
              </w:rPr>
              <w:t xml:space="preserve">
47°40’00" 53°47’00" </w:t>
            </w:r>
            <w:r>
              <w:br/>
            </w:r>
            <w:r>
              <w:rPr>
                <w:rFonts w:ascii="Times New Roman"/>
                <w:b w:val="false"/>
                <w:i w:val="false"/>
                <w:color w:val="000000"/>
                <w:sz w:val="20"/>
              </w:rPr>
              <w:t>
47°40’00" 54°00’00"</w:t>
            </w:r>
            <w:r>
              <w:br/>
            </w:r>
            <w:r>
              <w:rPr>
                <w:rFonts w:ascii="Times New Roman"/>
                <w:b w:val="false"/>
                <w:i w:val="false"/>
                <w:color w:val="000000"/>
                <w:sz w:val="20"/>
              </w:rPr>
              <w:t>
Учаскеден 1,52 шаршы.км.</w:t>
            </w:r>
            <w:r>
              <w:br/>
            </w:r>
            <w:r>
              <w:rPr>
                <w:rFonts w:ascii="Times New Roman"/>
                <w:b w:val="false"/>
                <w:i w:val="false"/>
                <w:color w:val="000000"/>
                <w:sz w:val="20"/>
              </w:rPr>
              <w:t>
Оңтүстік Қамыскөл кен орнының бөлігі алынып тасталынады.</w:t>
            </w:r>
            <w:r>
              <w:br/>
            </w:r>
            <w:r>
              <w:rPr>
                <w:rFonts w:ascii="Times New Roman"/>
                <w:b w:val="false"/>
                <w:i w:val="false"/>
                <w:color w:val="000000"/>
                <w:sz w:val="20"/>
              </w:rPr>
              <w:t>
Ауданы 908,46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Р-9(2) учаскесі</w:t>
            </w:r>
            <w:r>
              <w:br/>
            </w:r>
            <w:r>
              <w:rPr>
                <w:rFonts w:ascii="Times New Roman"/>
                <w:b w:val="false"/>
                <w:i w:val="false"/>
                <w:color w:val="000000"/>
                <w:sz w:val="20"/>
              </w:rPr>
              <w:t>
XXV-16-A(ішінара), B(ішінара), D(ішінара), E(ішінара), F(ішінара); XXVI-16-A(ішінара),B,C; XXVI-17-A(ішінара)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47°10’00" 54°35’27" </w:t>
            </w:r>
            <w:r>
              <w:br/>
            </w:r>
            <w:r>
              <w:rPr>
                <w:rFonts w:ascii="Times New Roman"/>
                <w:b w:val="false"/>
                <w:i w:val="false"/>
                <w:color w:val="000000"/>
                <w:sz w:val="20"/>
              </w:rPr>
              <w:t xml:space="preserve">
47°10’00" 54°00’00" </w:t>
            </w:r>
            <w:r>
              <w:br/>
            </w:r>
            <w:r>
              <w:rPr>
                <w:rFonts w:ascii="Times New Roman"/>
                <w:b w:val="false"/>
                <w:i w:val="false"/>
                <w:color w:val="000000"/>
                <w:sz w:val="20"/>
              </w:rPr>
              <w:t xml:space="preserve">
47°40’00" 54°00’00" </w:t>
            </w:r>
            <w:r>
              <w:br/>
            </w:r>
            <w:r>
              <w:rPr>
                <w:rFonts w:ascii="Times New Roman"/>
                <w:b w:val="false"/>
                <w:i w:val="false"/>
                <w:color w:val="000000"/>
                <w:sz w:val="20"/>
              </w:rPr>
              <w:t xml:space="preserve">
47°40’00" 54°07’23" </w:t>
            </w:r>
            <w:r>
              <w:br/>
            </w:r>
            <w:r>
              <w:rPr>
                <w:rFonts w:ascii="Times New Roman"/>
                <w:b w:val="false"/>
                <w:i w:val="false"/>
                <w:color w:val="000000"/>
                <w:sz w:val="20"/>
              </w:rPr>
              <w:t xml:space="preserve">
47°39’50" 54°08’00" </w:t>
            </w:r>
            <w:r>
              <w:br/>
            </w:r>
            <w:r>
              <w:rPr>
                <w:rFonts w:ascii="Times New Roman"/>
                <w:b w:val="false"/>
                <w:i w:val="false"/>
                <w:color w:val="000000"/>
                <w:sz w:val="20"/>
              </w:rPr>
              <w:t xml:space="preserve">
47°40’00" 54°08’27" </w:t>
            </w:r>
            <w:r>
              <w:br/>
            </w:r>
            <w:r>
              <w:rPr>
                <w:rFonts w:ascii="Times New Roman"/>
                <w:b w:val="false"/>
                <w:i w:val="false"/>
                <w:color w:val="000000"/>
                <w:sz w:val="20"/>
              </w:rPr>
              <w:t xml:space="preserve">
47°40’00" 54°11’03" </w:t>
            </w:r>
            <w:r>
              <w:br/>
            </w:r>
            <w:r>
              <w:rPr>
                <w:rFonts w:ascii="Times New Roman"/>
                <w:b w:val="false"/>
                <w:i w:val="false"/>
                <w:color w:val="000000"/>
                <w:sz w:val="20"/>
              </w:rPr>
              <w:t xml:space="preserve">
47°39’50" 54°11’30" </w:t>
            </w:r>
            <w:r>
              <w:br/>
            </w:r>
            <w:r>
              <w:rPr>
                <w:rFonts w:ascii="Times New Roman"/>
                <w:b w:val="false"/>
                <w:i w:val="false"/>
                <w:color w:val="000000"/>
                <w:sz w:val="20"/>
              </w:rPr>
              <w:t xml:space="preserve">
47°39’50 54°13’20" </w:t>
            </w:r>
            <w:r>
              <w:br/>
            </w:r>
            <w:r>
              <w:rPr>
                <w:rFonts w:ascii="Times New Roman"/>
                <w:b w:val="false"/>
                <w:i w:val="false"/>
                <w:color w:val="000000"/>
                <w:sz w:val="20"/>
              </w:rPr>
              <w:t xml:space="preserve">
47°40’00" 54°16’45" </w:t>
            </w:r>
            <w:r>
              <w:br/>
            </w:r>
            <w:r>
              <w:rPr>
                <w:rFonts w:ascii="Times New Roman"/>
                <w:b w:val="false"/>
                <w:i w:val="false"/>
                <w:color w:val="000000"/>
                <w:sz w:val="20"/>
              </w:rPr>
              <w:t xml:space="preserve">
47°35’06" 54°20’00" </w:t>
            </w:r>
            <w:r>
              <w:br/>
            </w:r>
            <w:r>
              <w:rPr>
                <w:rFonts w:ascii="Times New Roman"/>
                <w:b w:val="false"/>
                <w:i w:val="false"/>
                <w:color w:val="000000"/>
                <w:sz w:val="20"/>
              </w:rPr>
              <w:t xml:space="preserve">
47°29’00" 54°20’00" </w:t>
            </w:r>
            <w:r>
              <w:br/>
            </w:r>
            <w:r>
              <w:rPr>
                <w:rFonts w:ascii="Times New Roman"/>
                <w:b w:val="false"/>
                <w:i w:val="false"/>
                <w:color w:val="000000"/>
                <w:sz w:val="20"/>
              </w:rPr>
              <w:t xml:space="preserve">
47°28’59 54°24’02" </w:t>
            </w:r>
            <w:r>
              <w:br/>
            </w:r>
            <w:r>
              <w:rPr>
                <w:rFonts w:ascii="Times New Roman"/>
                <w:b w:val="false"/>
                <w:i w:val="false"/>
                <w:color w:val="000000"/>
                <w:sz w:val="20"/>
              </w:rPr>
              <w:t>
47°20’00" 54°30’00"</w:t>
            </w:r>
            <w:r>
              <w:br/>
            </w:r>
            <w:r>
              <w:rPr>
                <w:rFonts w:ascii="Times New Roman"/>
                <w:b w:val="false"/>
                <w:i w:val="false"/>
                <w:color w:val="000000"/>
                <w:sz w:val="20"/>
              </w:rPr>
              <w:t>
Учаскеден Әлімбай - 1,17 шаршы км., Иманқара – 0,17 шаршы км., Оңтүстік Қамыскөл (ішінара) - 0,52 шаршы км кен орындары алынып тасталынады.</w:t>
            </w:r>
            <w:r>
              <w:br/>
            </w:r>
            <w:r>
              <w:rPr>
                <w:rFonts w:ascii="Times New Roman"/>
                <w:b w:val="false"/>
                <w:i w:val="false"/>
                <w:color w:val="000000"/>
                <w:sz w:val="20"/>
              </w:rPr>
              <w:t>
Ауданы 1821,70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Р-9(3) учаскесі</w:t>
            </w:r>
            <w:r>
              <w:br/>
            </w:r>
            <w:r>
              <w:rPr>
                <w:rFonts w:ascii="Times New Roman"/>
                <w:b w:val="false"/>
                <w:i w:val="false"/>
                <w:color w:val="000000"/>
                <w:sz w:val="20"/>
              </w:rPr>
              <w:t>
XXVI-15-E(ішінара),F; XXVII-15-B(ішінара), C(ішінара), E(ішінара),F; XXVIII-14-B(ішінара), C(ішінара); 15-A(ішінара), B(ішінара),C,E (ішінара),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46°20’00" 53°48’24" </w:t>
            </w:r>
            <w:r>
              <w:br/>
            </w:r>
            <w:r>
              <w:rPr>
                <w:rFonts w:ascii="Times New Roman"/>
                <w:b w:val="false"/>
                <w:i w:val="false"/>
                <w:color w:val="000000"/>
                <w:sz w:val="20"/>
              </w:rPr>
              <w:t xml:space="preserve">
46°33’00" 53°48’24" </w:t>
            </w:r>
            <w:r>
              <w:br/>
            </w:r>
            <w:r>
              <w:rPr>
                <w:rFonts w:ascii="Times New Roman"/>
                <w:b w:val="false"/>
                <w:i w:val="false"/>
                <w:color w:val="000000"/>
                <w:sz w:val="20"/>
              </w:rPr>
              <w:t xml:space="preserve">
46°33’05" 53°18’53" </w:t>
            </w:r>
            <w:r>
              <w:br/>
            </w:r>
            <w:r>
              <w:rPr>
                <w:rFonts w:ascii="Times New Roman"/>
                <w:b w:val="false"/>
                <w:i w:val="false"/>
                <w:color w:val="000000"/>
                <w:sz w:val="20"/>
              </w:rPr>
              <w:t xml:space="preserve">
46°38’59" 53°18’16" </w:t>
            </w:r>
            <w:r>
              <w:br/>
            </w:r>
            <w:r>
              <w:rPr>
                <w:rFonts w:ascii="Times New Roman"/>
                <w:b w:val="false"/>
                <w:i w:val="false"/>
                <w:color w:val="000000"/>
                <w:sz w:val="20"/>
              </w:rPr>
              <w:t xml:space="preserve">
46°40’00" 53°47’00" </w:t>
            </w:r>
            <w:r>
              <w:br/>
            </w:r>
            <w:r>
              <w:rPr>
                <w:rFonts w:ascii="Times New Roman"/>
                <w:b w:val="false"/>
                <w:i w:val="false"/>
                <w:color w:val="000000"/>
                <w:sz w:val="20"/>
              </w:rPr>
              <w:t xml:space="preserve">
47°00’00" 53°47’00" </w:t>
            </w:r>
            <w:r>
              <w:br/>
            </w:r>
            <w:r>
              <w:rPr>
                <w:rFonts w:ascii="Times New Roman"/>
                <w:b w:val="false"/>
                <w:i w:val="false"/>
                <w:color w:val="000000"/>
                <w:sz w:val="20"/>
              </w:rPr>
              <w:t xml:space="preserve">
47°10’00" 53°47’00" </w:t>
            </w:r>
            <w:r>
              <w:br/>
            </w:r>
            <w:r>
              <w:rPr>
                <w:rFonts w:ascii="Times New Roman"/>
                <w:b w:val="false"/>
                <w:i w:val="false"/>
                <w:color w:val="000000"/>
                <w:sz w:val="20"/>
              </w:rPr>
              <w:t xml:space="preserve">
47°10’00" 54°00’00" </w:t>
            </w:r>
            <w:r>
              <w:br/>
            </w:r>
            <w:r>
              <w:rPr>
                <w:rFonts w:ascii="Times New Roman"/>
                <w:b w:val="false"/>
                <w:i w:val="false"/>
                <w:color w:val="000000"/>
                <w:sz w:val="20"/>
              </w:rPr>
              <w:t xml:space="preserve">
46°28’36" 54°00’00" </w:t>
            </w:r>
            <w:r>
              <w:br/>
            </w:r>
            <w:r>
              <w:rPr>
                <w:rFonts w:ascii="Times New Roman"/>
                <w:b w:val="false"/>
                <w:i w:val="false"/>
                <w:color w:val="000000"/>
                <w:sz w:val="20"/>
              </w:rPr>
              <w:t xml:space="preserve">
46°28’36" 53°56’12" </w:t>
            </w:r>
            <w:r>
              <w:br/>
            </w:r>
            <w:r>
              <w:rPr>
                <w:rFonts w:ascii="Times New Roman"/>
                <w:b w:val="false"/>
                <w:i w:val="false"/>
                <w:color w:val="000000"/>
                <w:sz w:val="20"/>
              </w:rPr>
              <w:t xml:space="preserve">
46°24’00" 53°50’00" </w:t>
            </w:r>
            <w:r>
              <w:br/>
            </w:r>
            <w:r>
              <w:rPr>
                <w:rFonts w:ascii="Times New Roman"/>
                <w:b w:val="false"/>
                <w:i w:val="false"/>
                <w:color w:val="000000"/>
                <w:sz w:val="20"/>
              </w:rPr>
              <w:t>
46°20’00" 53°50’00"</w:t>
            </w:r>
            <w:r>
              <w:br/>
            </w:r>
            <w:r>
              <w:rPr>
                <w:rFonts w:ascii="Times New Roman"/>
                <w:b w:val="false"/>
                <w:i w:val="false"/>
                <w:color w:val="000000"/>
                <w:sz w:val="20"/>
              </w:rPr>
              <w:t>
Учаскеден Масабай-1,474 шаршы.км, Қосшағыл-5,45 шаршы км, Алаойл – 71,58 (ішінара) шаршы км кен орындары алынып тасталынады.</w:t>
            </w:r>
            <w:r>
              <w:br/>
            </w:r>
            <w:r>
              <w:rPr>
                <w:rFonts w:ascii="Times New Roman"/>
                <w:b w:val="false"/>
                <w:i w:val="false"/>
                <w:color w:val="000000"/>
                <w:sz w:val="20"/>
              </w:rPr>
              <w:t>
Ауданы 1677,39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Р-9(4) учаскесі</w:t>
            </w:r>
            <w:r>
              <w:br/>
            </w:r>
            <w:r>
              <w:rPr>
                <w:rFonts w:ascii="Times New Roman"/>
                <w:b w:val="false"/>
                <w:i w:val="false"/>
                <w:color w:val="000000"/>
                <w:sz w:val="20"/>
              </w:rPr>
              <w:t>
XXVI-16-D,E(ішінара), F(ішінара), 17-D(ішінара); XXVII-16-A(ішінара), B(ішінара), D(ішінара), E(ішінара); XXVIII-16-A(ішінара), B(ішінара), D(ішінара)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46°28’36" 54°00’00" </w:t>
            </w:r>
            <w:r>
              <w:br/>
            </w:r>
            <w:r>
              <w:rPr>
                <w:rFonts w:ascii="Times New Roman"/>
                <w:b w:val="false"/>
                <w:i w:val="false"/>
                <w:color w:val="000000"/>
                <w:sz w:val="20"/>
              </w:rPr>
              <w:t xml:space="preserve">
47°10’00" 54°00’00" </w:t>
            </w:r>
            <w:r>
              <w:br/>
            </w:r>
            <w:r>
              <w:rPr>
                <w:rFonts w:ascii="Times New Roman"/>
                <w:b w:val="false"/>
                <w:i w:val="false"/>
                <w:color w:val="000000"/>
                <w:sz w:val="20"/>
              </w:rPr>
              <w:t xml:space="preserve">
47°10’00" 54°35’27" </w:t>
            </w:r>
            <w:r>
              <w:br/>
            </w:r>
            <w:r>
              <w:rPr>
                <w:rFonts w:ascii="Times New Roman"/>
                <w:b w:val="false"/>
                <w:i w:val="false"/>
                <w:color w:val="000000"/>
                <w:sz w:val="20"/>
              </w:rPr>
              <w:t xml:space="preserve">
47°09’00" 54°36’00" </w:t>
            </w:r>
            <w:r>
              <w:br/>
            </w:r>
            <w:r>
              <w:rPr>
                <w:rFonts w:ascii="Times New Roman"/>
                <w:b w:val="false"/>
                <w:i w:val="false"/>
                <w:color w:val="000000"/>
                <w:sz w:val="20"/>
              </w:rPr>
              <w:t xml:space="preserve">
47°08’00" 54°30’00" </w:t>
            </w:r>
            <w:r>
              <w:br/>
            </w:r>
            <w:r>
              <w:rPr>
                <w:rFonts w:ascii="Times New Roman"/>
                <w:b w:val="false"/>
                <w:i w:val="false"/>
                <w:color w:val="000000"/>
                <w:sz w:val="20"/>
              </w:rPr>
              <w:t xml:space="preserve">
47°06’04" 54°30’00" </w:t>
            </w:r>
            <w:r>
              <w:br/>
            </w:r>
            <w:r>
              <w:rPr>
                <w:rFonts w:ascii="Times New Roman"/>
                <w:b w:val="false"/>
                <w:i w:val="false"/>
                <w:color w:val="000000"/>
                <w:sz w:val="20"/>
              </w:rPr>
              <w:t xml:space="preserve">
47°06’00" 54°18’00" </w:t>
            </w:r>
            <w:r>
              <w:br/>
            </w:r>
            <w:r>
              <w:rPr>
                <w:rFonts w:ascii="Times New Roman"/>
                <w:b w:val="false"/>
                <w:i w:val="false"/>
                <w:color w:val="000000"/>
                <w:sz w:val="20"/>
              </w:rPr>
              <w:t xml:space="preserve">
47°00’00" 54°18’00" </w:t>
            </w:r>
            <w:r>
              <w:br/>
            </w:r>
            <w:r>
              <w:rPr>
                <w:rFonts w:ascii="Times New Roman"/>
                <w:b w:val="false"/>
                <w:i w:val="false"/>
                <w:color w:val="000000"/>
                <w:sz w:val="20"/>
              </w:rPr>
              <w:t xml:space="preserve">
46°49’21" 54°18’00" </w:t>
            </w:r>
            <w:r>
              <w:br/>
            </w:r>
            <w:r>
              <w:rPr>
                <w:rFonts w:ascii="Times New Roman"/>
                <w:b w:val="false"/>
                <w:i w:val="false"/>
                <w:color w:val="000000"/>
                <w:sz w:val="20"/>
              </w:rPr>
              <w:t xml:space="preserve">
46°49’18" 54°14’07" </w:t>
            </w:r>
            <w:r>
              <w:br/>
            </w:r>
            <w:r>
              <w:rPr>
                <w:rFonts w:ascii="Times New Roman"/>
                <w:b w:val="false"/>
                <w:i w:val="false"/>
                <w:color w:val="000000"/>
                <w:sz w:val="20"/>
              </w:rPr>
              <w:t xml:space="preserve">
46°32’41" 54°14’40" </w:t>
            </w:r>
            <w:r>
              <w:br/>
            </w:r>
            <w:r>
              <w:rPr>
                <w:rFonts w:ascii="Times New Roman"/>
                <w:b w:val="false"/>
                <w:i w:val="false"/>
                <w:color w:val="000000"/>
                <w:sz w:val="20"/>
              </w:rPr>
              <w:t xml:space="preserve">
46°33’55" 54°13’53" </w:t>
            </w:r>
            <w:r>
              <w:br/>
            </w:r>
            <w:r>
              <w:rPr>
                <w:rFonts w:ascii="Times New Roman"/>
                <w:b w:val="false"/>
                <w:i w:val="false"/>
                <w:color w:val="000000"/>
                <w:sz w:val="20"/>
              </w:rPr>
              <w:t xml:space="preserve">
46°28’36" 54°05’34" </w:t>
            </w:r>
            <w:r>
              <w:br/>
            </w:r>
            <w:r>
              <w:rPr>
                <w:rFonts w:ascii="Times New Roman"/>
                <w:b w:val="false"/>
                <w:i w:val="false"/>
                <w:color w:val="000000"/>
                <w:sz w:val="20"/>
              </w:rPr>
              <w:t>
46°28’36" 54°00’00"</w:t>
            </w:r>
            <w:r>
              <w:br/>
            </w:r>
            <w:r>
              <w:rPr>
                <w:rFonts w:ascii="Times New Roman"/>
                <w:b w:val="false"/>
                <w:i w:val="false"/>
                <w:color w:val="000000"/>
                <w:sz w:val="20"/>
              </w:rPr>
              <w:t>
Учаскеден Құлсары – 3,76 шаршы км.,Тюлюс – 1,81 шаршы км, Акингень-3,52 шаршы км, Алаойл-106,16 шаршы км кен орындары алынып тасталынады</w:t>
            </w:r>
            <w:r>
              <w:br/>
            </w:r>
            <w:r>
              <w:rPr>
                <w:rFonts w:ascii="Times New Roman"/>
                <w:b w:val="false"/>
                <w:i w:val="false"/>
                <w:color w:val="000000"/>
                <w:sz w:val="20"/>
              </w:rPr>
              <w:t>
Ауданы 1540,37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Жаңатан учаскесі</w:t>
            </w:r>
            <w:r>
              <w:br/>
            </w:r>
            <w:r>
              <w:rPr>
                <w:rFonts w:ascii="Times New Roman"/>
                <w:b w:val="false"/>
                <w:i w:val="false"/>
                <w:color w:val="000000"/>
                <w:sz w:val="20"/>
              </w:rPr>
              <w:t>
XXIII-21-F(ішінара)</w:t>
            </w:r>
            <w:r>
              <w:br/>
            </w:r>
            <w:r>
              <w:rPr>
                <w:rFonts w:ascii="Times New Roman"/>
                <w:b w:val="false"/>
                <w:i w:val="false"/>
                <w:color w:val="000000"/>
                <w:sz w:val="20"/>
              </w:rPr>
              <w:t>
XXIII-22-D(ішінара), E(ішінара); XXIV-21-C(ішінара); XXIV-22-A(ішінара), B(ішінара)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47°55’59 57°09’15 </w:t>
            </w:r>
            <w:r>
              <w:br/>
            </w:r>
            <w:r>
              <w:rPr>
                <w:rFonts w:ascii="Times New Roman"/>
                <w:b w:val="false"/>
                <w:i w:val="false"/>
                <w:color w:val="000000"/>
                <w:sz w:val="20"/>
              </w:rPr>
              <w:t xml:space="preserve">
47°57’21 57°00’37 </w:t>
            </w:r>
            <w:r>
              <w:br/>
            </w:r>
            <w:r>
              <w:rPr>
                <w:rFonts w:ascii="Times New Roman"/>
                <w:b w:val="false"/>
                <w:i w:val="false"/>
                <w:color w:val="000000"/>
                <w:sz w:val="20"/>
              </w:rPr>
              <w:t xml:space="preserve">
47°56’35 56°58’33 </w:t>
            </w:r>
            <w:r>
              <w:br/>
            </w:r>
            <w:r>
              <w:rPr>
                <w:rFonts w:ascii="Times New Roman"/>
                <w:b w:val="false"/>
                <w:i w:val="false"/>
                <w:color w:val="000000"/>
                <w:sz w:val="20"/>
              </w:rPr>
              <w:t xml:space="preserve">
47°57’53 56°57’48 </w:t>
            </w:r>
            <w:r>
              <w:br/>
            </w:r>
            <w:r>
              <w:rPr>
                <w:rFonts w:ascii="Times New Roman"/>
                <w:b w:val="false"/>
                <w:i w:val="false"/>
                <w:color w:val="000000"/>
                <w:sz w:val="20"/>
              </w:rPr>
              <w:t xml:space="preserve">
47°57’58 56°54’50 </w:t>
            </w:r>
            <w:r>
              <w:br/>
            </w:r>
            <w:r>
              <w:rPr>
                <w:rFonts w:ascii="Times New Roman"/>
                <w:b w:val="false"/>
                <w:i w:val="false"/>
                <w:color w:val="000000"/>
                <w:sz w:val="20"/>
              </w:rPr>
              <w:t xml:space="preserve">
47°58’07 56°53’36 </w:t>
            </w:r>
            <w:r>
              <w:br/>
            </w:r>
            <w:r>
              <w:rPr>
                <w:rFonts w:ascii="Times New Roman"/>
                <w:b w:val="false"/>
                <w:i w:val="false"/>
                <w:color w:val="000000"/>
                <w:sz w:val="20"/>
              </w:rPr>
              <w:t xml:space="preserve">
48°08’26 56°58’02 </w:t>
            </w:r>
            <w:r>
              <w:br/>
            </w:r>
            <w:r>
              <w:rPr>
                <w:rFonts w:ascii="Times New Roman"/>
                <w:b w:val="false"/>
                <w:i w:val="false"/>
                <w:color w:val="000000"/>
                <w:sz w:val="20"/>
              </w:rPr>
              <w:t xml:space="preserve">
48°08’24 57°07’03 </w:t>
            </w:r>
            <w:r>
              <w:br/>
            </w:r>
            <w:r>
              <w:rPr>
                <w:rFonts w:ascii="Times New Roman"/>
                <w:b w:val="false"/>
                <w:i w:val="false"/>
                <w:color w:val="000000"/>
                <w:sz w:val="20"/>
              </w:rPr>
              <w:t xml:space="preserve">
48°07’00 57°08’00 </w:t>
            </w:r>
            <w:r>
              <w:br/>
            </w:r>
            <w:r>
              <w:rPr>
                <w:rFonts w:ascii="Times New Roman"/>
                <w:b w:val="false"/>
                <w:i w:val="false"/>
                <w:color w:val="000000"/>
                <w:sz w:val="20"/>
              </w:rPr>
              <w:t xml:space="preserve">
48°07’00 57°10’41 </w:t>
            </w:r>
            <w:r>
              <w:br/>
            </w:r>
            <w:r>
              <w:rPr>
                <w:rFonts w:ascii="Times New Roman"/>
                <w:b w:val="false"/>
                <w:i w:val="false"/>
                <w:color w:val="000000"/>
                <w:sz w:val="20"/>
              </w:rPr>
              <w:t xml:space="preserve">
48°09’14 57°11’43 </w:t>
            </w:r>
            <w:r>
              <w:br/>
            </w:r>
            <w:r>
              <w:rPr>
                <w:rFonts w:ascii="Times New Roman"/>
                <w:b w:val="false"/>
                <w:i w:val="false"/>
                <w:color w:val="000000"/>
                <w:sz w:val="20"/>
              </w:rPr>
              <w:t>
48°09’14 57°14’35</w:t>
            </w:r>
            <w:r>
              <w:br/>
            </w:r>
            <w:r>
              <w:rPr>
                <w:rFonts w:ascii="Times New Roman"/>
                <w:b w:val="false"/>
                <w:i w:val="false"/>
                <w:color w:val="000000"/>
                <w:sz w:val="20"/>
              </w:rPr>
              <w:t>
 48°05’59 57°12’57</w:t>
            </w:r>
            <w:r>
              <w:br/>
            </w:r>
            <w:r>
              <w:rPr>
                <w:rFonts w:ascii="Times New Roman"/>
                <w:b w:val="false"/>
                <w:i w:val="false"/>
                <w:color w:val="000000"/>
                <w:sz w:val="20"/>
              </w:rPr>
              <w:t>
Ауданы 416,84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Қарашқазған учаскесі</w:t>
            </w:r>
            <w:r>
              <w:br/>
            </w:r>
            <w:r>
              <w:rPr>
                <w:rFonts w:ascii="Times New Roman"/>
                <w:b w:val="false"/>
                <w:i w:val="false"/>
                <w:color w:val="000000"/>
                <w:sz w:val="20"/>
              </w:rPr>
              <w:t>
XXIII-19-B(ішінара), C(ішінара); XXIII-20-A(ішінара),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48°12’25" 56°30’00" </w:t>
            </w:r>
            <w:r>
              <w:br/>
            </w:r>
            <w:r>
              <w:rPr>
                <w:rFonts w:ascii="Times New Roman"/>
                <w:b w:val="false"/>
                <w:i w:val="false"/>
                <w:color w:val="000000"/>
                <w:sz w:val="20"/>
              </w:rPr>
              <w:t xml:space="preserve">
48°12’15" 56°10’00" </w:t>
            </w:r>
            <w:r>
              <w:br/>
            </w:r>
            <w:r>
              <w:rPr>
                <w:rFonts w:ascii="Times New Roman"/>
                <w:b w:val="false"/>
                <w:i w:val="false"/>
                <w:color w:val="000000"/>
                <w:sz w:val="20"/>
              </w:rPr>
              <w:t xml:space="preserve">
48°12’00" 55°58’30" </w:t>
            </w:r>
            <w:r>
              <w:br/>
            </w:r>
            <w:r>
              <w:rPr>
                <w:rFonts w:ascii="Times New Roman"/>
                <w:b w:val="false"/>
                <w:i w:val="false"/>
                <w:color w:val="000000"/>
                <w:sz w:val="20"/>
              </w:rPr>
              <w:t xml:space="preserve">
48°15’00" 55°58’30" </w:t>
            </w:r>
            <w:r>
              <w:br/>
            </w:r>
            <w:r>
              <w:rPr>
                <w:rFonts w:ascii="Times New Roman"/>
                <w:b w:val="false"/>
                <w:i w:val="false"/>
                <w:color w:val="000000"/>
                <w:sz w:val="20"/>
              </w:rPr>
              <w:t xml:space="preserve">
48°15’00" 55°45’00" </w:t>
            </w:r>
            <w:r>
              <w:br/>
            </w:r>
            <w:r>
              <w:rPr>
                <w:rFonts w:ascii="Times New Roman"/>
                <w:b w:val="false"/>
                <w:i w:val="false"/>
                <w:color w:val="000000"/>
                <w:sz w:val="20"/>
              </w:rPr>
              <w:t xml:space="preserve">
48°20’00" 55°45’00" </w:t>
            </w:r>
            <w:r>
              <w:br/>
            </w:r>
            <w:r>
              <w:rPr>
                <w:rFonts w:ascii="Times New Roman"/>
                <w:b w:val="false"/>
                <w:i w:val="false"/>
                <w:color w:val="000000"/>
                <w:sz w:val="20"/>
              </w:rPr>
              <w:t>
48°20’00" 56°30’00"</w:t>
            </w:r>
            <w:r>
              <w:br/>
            </w:r>
            <w:r>
              <w:rPr>
                <w:rFonts w:ascii="Times New Roman"/>
                <w:b w:val="false"/>
                <w:i w:val="false"/>
                <w:color w:val="000000"/>
                <w:sz w:val="20"/>
              </w:rPr>
              <w:t>
Ауданы 716,24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блогы</w:t>
            </w:r>
            <w:r>
              <w:br/>
            </w:r>
            <w:r>
              <w:rPr>
                <w:rFonts w:ascii="Times New Roman"/>
                <w:b w:val="false"/>
                <w:i w:val="false"/>
                <w:color w:val="000000"/>
                <w:sz w:val="20"/>
              </w:rPr>
              <w:t>
XXIII-21-A(ішінара), B(ішінара), C(ішінара), E(ішінара), F(ішінара); XXIV-21-B(ішінара), C(ішінара), XXIII-22-A(ішінара)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47°58’07" 56°53’36" </w:t>
            </w:r>
            <w:r>
              <w:br/>
            </w:r>
            <w:r>
              <w:rPr>
                <w:rFonts w:ascii="Times New Roman"/>
                <w:b w:val="false"/>
                <w:i w:val="false"/>
                <w:color w:val="000000"/>
                <w:sz w:val="20"/>
              </w:rPr>
              <w:t xml:space="preserve">
47°58’22" 56°48’40" </w:t>
            </w:r>
            <w:r>
              <w:br/>
            </w:r>
            <w:r>
              <w:rPr>
                <w:rFonts w:ascii="Times New Roman"/>
                <w:b w:val="false"/>
                <w:i w:val="false"/>
                <w:color w:val="000000"/>
                <w:sz w:val="20"/>
              </w:rPr>
              <w:t xml:space="preserve">
48°00’29" 56°42’23" </w:t>
            </w:r>
            <w:r>
              <w:br/>
            </w:r>
            <w:r>
              <w:rPr>
                <w:rFonts w:ascii="Times New Roman"/>
                <w:b w:val="false"/>
                <w:i w:val="false"/>
                <w:color w:val="000000"/>
                <w:sz w:val="20"/>
              </w:rPr>
              <w:t xml:space="preserve">
48°07’07" 56°46’38" </w:t>
            </w:r>
            <w:r>
              <w:br/>
            </w:r>
            <w:r>
              <w:rPr>
                <w:rFonts w:ascii="Times New Roman"/>
                <w:b w:val="false"/>
                <w:i w:val="false"/>
                <w:color w:val="000000"/>
                <w:sz w:val="20"/>
              </w:rPr>
              <w:t xml:space="preserve">
48°11’25" 56°44’30" </w:t>
            </w:r>
            <w:r>
              <w:br/>
            </w:r>
            <w:r>
              <w:rPr>
                <w:rFonts w:ascii="Times New Roman"/>
                <w:b w:val="false"/>
                <w:i w:val="false"/>
                <w:color w:val="000000"/>
                <w:sz w:val="20"/>
              </w:rPr>
              <w:t xml:space="preserve">
48°12’27" 56°44’54" </w:t>
            </w:r>
            <w:r>
              <w:br/>
            </w:r>
            <w:r>
              <w:rPr>
                <w:rFonts w:ascii="Times New Roman"/>
                <w:b w:val="false"/>
                <w:i w:val="false"/>
                <w:color w:val="000000"/>
                <w:sz w:val="20"/>
              </w:rPr>
              <w:t xml:space="preserve">
48°12’24" 56°31’19" </w:t>
            </w:r>
            <w:r>
              <w:br/>
            </w:r>
            <w:r>
              <w:rPr>
                <w:rFonts w:ascii="Times New Roman"/>
                <w:b w:val="false"/>
                <w:i w:val="false"/>
                <w:color w:val="000000"/>
                <w:sz w:val="20"/>
              </w:rPr>
              <w:t xml:space="preserve">
48°12’25" 56°30’00" </w:t>
            </w:r>
            <w:r>
              <w:br/>
            </w:r>
            <w:r>
              <w:rPr>
                <w:rFonts w:ascii="Times New Roman"/>
                <w:b w:val="false"/>
                <w:i w:val="false"/>
                <w:color w:val="000000"/>
                <w:sz w:val="20"/>
              </w:rPr>
              <w:t xml:space="preserve">
48°20’00" 56°30’00" </w:t>
            </w:r>
            <w:r>
              <w:br/>
            </w:r>
            <w:r>
              <w:rPr>
                <w:rFonts w:ascii="Times New Roman"/>
                <w:b w:val="false"/>
                <w:i w:val="false"/>
                <w:color w:val="000000"/>
                <w:sz w:val="20"/>
              </w:rPr>
              <w:t xml:space="preserve">
48°20’00" 56°35’00" </w:t>
            </w:r>
            <w:r>
              <w:br/>
            </w:r>
            <w:r>
              <w:rPr>
                <w:rFonts w:ascii="Times New Roman"/>
                <w:b w:val="false"/>
                <w:i w:val="false"/>
                <w:color w:val="000000"/>
                <w:sz w:val="20"/>
              </w:rPr>
              <w:t xml:space="preserve">
48°20’00" 57°01’38" </w:t>
            </w:r>
            <w:r>
              <w:br/>
            </w:r>
            <w:r>
              <w:rPr>
                <w:rFonts w:ascii="Times New Roman"/>
                <w:b w:val="false"/>
                <w:i w:val="false"/>
                <w:color w:val="000000"/>
                <w:sz w:val="20"/>
              </w:rPr>
              <w:t>
48°08’26" 56°58’02"</w:t>
            </w:r>
            <w:r>
              <w:br/>
            </w:r>
            <w:r>
              <w:rPr>
                <w:rFonts w:ascii="Times New Roman"/>
                <w:b w:val="false"/>
                <w:i w:val="false"/>
                <w:color w:val="000000"/>
                <w:sz w:val="20"/>
              </w:rPr>
              <w:t>
Ауданы 908,02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w:t>
            </w:r>
            <w:r>
              <w:br/>
            </w:r>
            <w:r>
              <w:rPr>
                <w:rFonts w:ascii="Times New Roman"/>
                <w:b w:val="false"/>
                <w:i w:val="false"/>
                <w:color w:val="000000"/>
                <w:sz w:val="20"/>
              </w:rPr>
              <w:t>
XXII-21-A(ішінара), B(ішінара), C(ішінара), D(ішінара),E,F; XXII-22-A(ішінара), D(ішінара)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48°20’00" 57°01’38" </w:t>
            </w:r>
            <w:r>
              <w:br/>
            </w:r>
            <w:r>
              <w:rPr>
                <w:rFonts w:ascii="Times New Roman"/>
                <w:b w:val="false"/>
                <w:i w:val="false"/>
                <w:color w:val="000000"/>
                <w:sz w:val="20"/>
              </w:rPr>
              <w:t xml:space="preserve">
48°20’00" 56°35’00" </w:t>
            </w:r>
            <w:r>
              <w:br/>
            </w:r>
            <w:r>
              <w:rPr>
                <w:rFonts w:ascii="Times New Roman"/>
                <w:b w:val="false"/>
                <w:i w:val="false"/>
                <w:color w:val="000000"/>
                <w:sz w:val="20"/>
              </w:rPr>
              <w:t xml:space="preserve">
48°31’25" 56°35’21" </w:t>
            </w:r>
            <w:r>
              <w:br/>
            </w:r>
            <w:r>
              <w:rPr>
                <w:rFonts w:ascii="Times New Roman"/>
                <w:b w:val="false"/>
                <w:i w:val="false"/>
                <w:color w:val="000000"/>
                <w:sz w:val="20"/>
              </w:rPr>
              <w:t xml:space="preserve">
48°31’25" 56°42’58" </w:t>
            </w:r>
            <w:r>
              <w:br/>
            </w:r>
            <w:r>
              <w:rPr>
                <w:rFonts w:ascii="Times New Roman"/>
                <w:b w:val="false"/>
                <w:i w:val="false"/>
                <w:color w:val="000000"/>
                <w:sz w:val="20"/>
              </w:rPr>
              <w:t xml:space="preserve">
48°32’27" 56°44’30" </w:t>
            </w:r>
            <w:r>
              <w:br/>
            </w:r>
            <w:r>
              <w:rPr>
                <w:rFonts w:ascii="Times New Roman"/>
                <w:b w:val="false"/>
                <w:i w:val="false"/>
                <w:color w:val="000000"/>
                <w:sz w:val="20"/>
              </w:rPr>
              <w:t xml:space="preserve">
48°32’27" 57°01’28" </w:t>
            </w:r>
            <w:r>
              <w:br/>
            </w:r>
            <w:r>
              <w:rPr>
                <w:rFonts w:ascii="Times New Roman"/>
                <w:b w:val="false"/>
                <w:i w:val="false"/>
                <w:color w:val="000000"/>
                <w:sz w:val="20"/>
              </w:rPr>
              <w:t>
48°29’35" 57°05’05"</w:t>
            </w:r>
            <w:r>
              <w:br/>
            </w:r>
            <w:r>
              <w:rPr>
                <w:rFonts w:ascii="Times New Roman"/>
                <w:b w:val="false"/>
                <w:i w:val="false"/>
                <w:color w:val="000000"/>
                <w:sz w:val="20"/>
              </w:rPr>
              <w:t>
Ауданы 780,84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блогы</w:t>
            </w:r>
            <w:r>
              <w:br/>
            </w:r>
            <w:r>
              <w:rPr>
                <w:rFonts w:ascii="Times New Roman"/>
                <w:b w:val="false"/>
                <w:i w:val="false"/>
                <w:color w:val="000000"/>
                <w:sz w:val="20"/>
              </w:rPr>
              <w:t>
XXIII-20-B(ішінара), C(ішінара), E(ішінара), F(ішінара); XXIV-20-B(ішінара); XXIII-21-A(ішінара), D(ішінара)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48°12’24" 56°31’19" </w:t>
            </w:r>
            <w:r>
              <w:br/>
            </w:r>
            <w:r>
              <w:rPr>
                <w:rFonts w:ascii="Times New Roman"/>
                <w:b w:val="false"/>
                <w:i w:val="false"/>
                <w:color w:val="000000"/>
                <w:sz w:val="20"/>
              </w:rPr>
              <w:t xml:space="preserve">
48°10’54" 56°30’33" </w:t>
            </w:r>
            <w:r>
              <w:br/>
            </w:r>
            <w:r>
              <w:rPr>
                <w:rFonts w:ascii="Times New Roman"/>
                <w:b w:val="false"/>
                <w:i w:val="false"/>
                <w:color w:val="000000"/>
                <w:sz w:val="20"/>
              </w:rPr>
              <w:t xml:space="preserve">
48°01’21" 56°26’39" </w:t>
            </w:r>
            <w:r>
              <w:br/>
            </w:r>
            <w:r>
              <w:rPr>
                <w:rFonts w:ascii="Times New Roman"/>
                <w:b w:val="false"/>
                <w:i w:val="false"/>
                <w:color w:val="000000"/>
                <w:sz w:val="20"/>
              </w:rPr>
              <w:t xml:space="preserve">
48°05’00" 56°20’00" </w:t>
            </w:r>
            <w:r>
              <w:br/>
            </w:r>
            <w:r>
              <w:rPr>
                <w:rFonts w:ascii="Times New Roman"/>
                <w:b w:val="false"/>
                <w:i w:val="false"/>
                <w:color w:val="000000"/>
                <w:sz w:val="20"/>
              </w:rPr>
              <w:t xml:space="preserve">
47°55’00" 56°12’00" </w:t>
            </w:r>
            <w:r>
              <w:br/>
            </w:r>
            <w:r>
              <w:rPr>
                <w:rFonts w:ascii="Times New Roman"/>
                <w:b w:val="false"/>
                <w:i w:val="false"/>
                <w:color w:val="000000"/>
                <w:sz w:val="20"/>
              </w:rPr>
              <w:t xml:space="preserve">
47°55’00" 56°10’00" </w:t>
            </w:r>
            <w:r>
              <w:br/>
            </w:r>
            <w:r>
              <w:rPr>
                <w:rFonts w:ascii="Times New Roman"/>
                <w:b w:val="false"/>
                <w:i w:val="false"/>
                <w:color w:val="000000"/>
                <w:sz w:val="20"/>
              </w:rPr>
              <w:t>
48°12’15" 56°10’00"</w:t>
            </w:r>
            <w:r>
              <w:br/>
            </w:r>
            <w:r>
              <w:rPr>
                <w:rFonts w:ascii="Times New Roman"/>
                <w:b w:val="false"/>
                <w:i w:val="false"/>
                <w:color w:val="000000"/>
                <w:sz w:val="20"/>
              </w:rPr>
              <w:t>
Ауданы 503,42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Булашская учаскесі</w:t>
            </w:r>
            <w:r>
              <w:br/>
            </w:r>
            <w:r>
              <w:rPr>
                <w:rFonts w:ascii="Times New Roman"/>
                <w:b w:val="false"/>
                <w:i w:val="false"/>
                <w:color w:val="000000"/>
                <w:sz w:val="20"/>
              </w:rPr>
              <w:t>
XXI-22-A(ішінара), B(ішінара), C(ішінара), E(ішінара), F(ішінара); XXI-22-C(ішінара); XXI-23-A(ішінара)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48°38’00" 57°28’32" </w:t>
            </w:r>
            <w:r>
              <w:br/>
            </w:r>
            <w:r>
              <w:rPr>
                <w:rFonts w:ascii="Times New Roman"/>
                <w:b w:val="false"/>
                <w:i w:val="false"/>
                <w:color w:val="000000"/>
                <w:sz w:val="20"/>
              </w:rPr>
              <w:t xml:space="preserve">
48°38’00" 57°26’00" </w:t>
            </w:r>
            <w:r>
              <w:br/>
            </w:r>
            <w:r>
              <w:rPr>
                <w:rFonts w:ascii="Times New Roman"/>
                <w:b w:val="false"/>
                <w:i w:val="false"/>
                <w:color w:val="000000"/>
                <w:sz w:val="20"/>
              </w:rPr>
              <w:t xml:space="preserve">
48°38’00" 57°24’20" </w:t>
            </w:r>
            <w:r>
              <w:br/>
            </w:r>
            <w:r>
              <w:rPr>
                <w:rFonts w:ascii="Times New Roman"/>
                <w:b w:val="false"/>
                <w:i w:val="false"/>
                <w:color w:val="000000"/>
                <w:sz w:val="20"/>
              </w:rPr>
              <w:t xml:space="preserve">
48°43’00" 57°24’20" </w:t>
            </w:r>
            <w:r>
              <w:br/>
            </w:r>
            <w:r>
              <w:rPr>
                <w:rFonts w:ascii="Times New Roman"/>
                <w:b w:val="false"/>
                <w:i w:val="false"/>
                <w:color w:val="000000"/>
                <w:sz w:val="20"/>
              </w:rPr>
              <w:t>
48°42’09" 57°19’12"</w:t>
            </w:r>
            <w:r>
              <w:br/>
            </w:r>
            <w:r>
              <w:rPr>
                <w:rFonts w:ascii="Times New Roman"/>
                <w:b w:val="false"/>
                <w:i w:val="false"/>
                <w:color w:val="000000"/>
                <w:sz w:val="20"/>
              </w:rPr>
              <w:t xml:space="preserve">
 48°42’41" 57°19’09" </w:t>
            </w:r>
            <w:r>
              <w:br/>
            </w:r>
            <w:r>
              <w:rPr>
                <w:rFonts w:ascii="Times New Roman"/>
                <w:b w:val="false"/>
                <w:i w:val="false"/>
                <w:color w:val="000000"/>
                <w:sz w:val="20"/>
              </w:rPr>
              <w:t xml:space="preserve">
48°42’40" 57°16’20" </w:t>
            </w:r>
            <w:r>
              <w:br/>
            </w:r>
            <w:r>
              <w:rPr>
                <w:rFonts w:ascii="Times New Roman"/>
                <w:b w:val="false"/>
                <w:i w:val="false"/>
                <w:color w:val="000000"/>
                <w:sz w:val="20"/>
              </w:rPr>
              <w:t xml:space="preserve">
48°50’00" 57°16’20" </w:t>
            </w:r>
            <w:r>
              <w:br/>
            </w:r>
            <w:r>
              <w:rPr>
                <w:rFonts w:ascii="Times New Roman"/>
                <w:b w:val="false"/>
                <w:i w:val="false"/>
                <w:color w:val="000000"/>
                <w:sz w:val="20"/>
              </w:rPr>
              <w:t xml:space="preserve">
48°50’00" 57°08’00" </w:t>
            </w:r>
            <w:r>
              <w:br/>
            </w:r>
            <w:r>
              <w:rPr>
                <w:rFonts w:ascii="Times New Roman"/>
                <w:b w:val="false"/>
                <w:i w:val="false"/>
                <w:color w:val="000000"/>
                <w:sz w:val="20"/>
              </w:rPr>
              <w:t xml:space="preserve">
48°53’25" 57°07’40" </w:t>
            </w:r>
            <w:r>
              <w:br/>
            </w:r>
            <w:r>
              <w:rPr>
                <w:rFonts w:ascii="Times New Roman"/>
                <w:b w:val="false"/>
                <w:i w:val="false"/>
                <w:color w:val="000000"/>
                <w:sz w:val="20"/>
              </w:rPr>
              <w:t xml:space="preserve">
48°53’30" 57°09’34" </w:t>
            </w:r>
            <w:r>
              <w:br/>
            </w:r>
            <w:r>
              <w:rPr>
                <w:rFonts w:ascii="Times New Roman"/>
                <w:b w:val="false"/>
                <w:i w:val="false"/>
                <w:color w:val="000000"/>
                <w:sz w:val="20"/>
              </w:rPr>
              <w:t xml:space="preserve">
48°56’15" 57°10’00" </w:t>
            </w:r>
            <w:r>
              <w:br/>
            </w:r>
            <w:r>
              <w:rPr>
                <w:rFonts w:ascii="Times New Roman"/>
                <w:b w:val="false"/>
                <w:i w:val="false"/>
                <w:color w:val="000000"/>
                <w:sz w:val="20"/>
              </w:rPr>
              <w:t xml:space="preserve">
48°56’10" 57°23’35" </w:t>
            </w:r>
            <w:r>
              <w:br/>
            </w:r>
            <w:r>
              <w:rPr>
                <w:rFonts w:ascii="Times New Roman"/>
                <w:b w:val="false"/>
                <w:i w:val="false"/>
                <w:color w:val="000000"/>
                <w:sz w:val="20"/>
              </w:rPr>
              <w:t xml:space="preserve">
48°53’48" 57°23’32" </w:t>
            </w:r>
            <w:r>
              <w:br/>
            </w:r>
            <w:r>
              <w:rPr>
                <w:rFonts w:ascii="Times New Roman"/>
                <w:b w:val="false"/>
                <w:i w:val="false"/>
                <w:color w:val="000000"/>
                <w:sz w:val="20"/>
              </w:rPr>
              <w:t xml:space="preserve">
48°55’20" 57°30’54" </w:t>
            </w:r>
            <w:r>
              <w:br/>
            </w:r>
            <w:r>
              <w:rPr>
                <w:rFonts w:ascii="Times New Roman"/>
                <w:b w:val="false"/>
                <w:i w:val="false"/>
                <w:color w:val="000000"/>
                <w:sz w:val="20"/>
              </w:rPr>
              <w:t xml:space="preserve">
48°52’26" 57°33’35" </w:t>
            </w:r>
            <w:r>
              <w:br/>
            </w:r>
            <w:r>
              <w:rPr>
                <w:rFonts w:ascii="Times New Roman"/>
                <w:b w:val="false"/>
                <w:i w:val="false"/>
                <w:color w:val="000000"/>
                <w:sz w:val="20"/>
              </w:rPr>
              <w:t xml:space="preserve">
48°50’01" 57°27’47" </w:t>
            </w:r>
            <w:r>
              <w:br/>
            </w:r>
            <w:r>
              <w:rPr>
                <w:rFonts w:ascii="Times New Roman"/>
                <w:b w:val="false"/>
                <w:i w:val="false"/>
                <w:color w:val="000000"/>
                <w:sz w:val="20"/>
              </w:rPr>
              <w:t xml:space="preserve">
48°50’00" 57°26’51" </w:t>
            </w:r>
            <w:r>
              <w:br/>
            </w:r>
            <w:r>
              <w:rPr>
                <w:rFonts w:ascii="Times New Roman"/>
                <w:b w:val="false"/>
                <w:i w:val="false"/>
                <w:color w:val="000000"/>
                <w:sz w:val="20"/>
              </w:rPr>
              <w:t xml:space="preserve">
48°41’25" 57°26’51" </w:t>
            </w:r>
            <w:r>
              <w:br/>
            </w:r>
            <w:r>
              <w:rPr>
                <w:rFonts w:ascii="Times New Roman"/>
                <w:b w:val="false"/>
                <w:i w:val="false"/>
                <w:color w:val="000000"/>
                <w:sz w:val="20"/>
              </w:rPr>
              <w:t>
48°41’25" 57°28’32"</w:t>
            </w:r>
            <w:r>
              <w:br/>
            </w:r>
            <w:r>
              <w:rPr>
                <w:rFonts w:ascii="Times New Roman"/>
                <w:b w:val="false"/>
                <w:i w:val="false"/>
                <w:color w:val="000000"/>
                <w:sz w:val="20"/>
              </w:rPr>
              <w:t>
Ауданы 508,65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Жақcымай кен орны</w:t>
            </w:r>
            <w:r>
              <w:br/>
            </w:r>
            <w:r>
              <w:rPr>
                <w:rFonts w:ascii="Times New Roman"/>
                <w:b w:val="false"/>
                <w:i w:val="false"/>
                <w:color w:val="000000"/>
                <w:sz w:val="20"/>
              </w:rPr>
              <w:t>
XIX-20-F(ішінара)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49°21’40" 56°20’00" </w:t>
            </w:r>
            <w:r>
              <w:br/>
            </w:r>
            <w:r>
              <w:rPr>
                <w:rFonts w:ascii="Times New Roman"/>
                <w:b w:val="false"/>
                <w:i w:val="false"/>
                <w:color w:val="000000"/>
                <w:sz w:val="20"/>
              </w:rPr>
              <w:t xml:space="preserve">
49°24’50" 56°25’00" </w:t>
            </w:r>
            <w:r>
              <w:br/>
            </w:r>
            <w:r>
              <w:rPr>
                <w:rFonts w:ascii="Times New Roman"/>
                <w:b w:val="false"/>
                <w:i w:val="false"/>
                <w:color w:val="000000"/>
                <w:sz w:val="20"/>
              </w:rPr>
              <w:t xml:space="preserve">
49°21’55" 56°25’00" </w:t>
            </w:r>
            <w:r>
              <w:br/>
            </w:r>
            <w:r>
              <w:rPr>
                <w:rFonts w:ascii="Times New Roman"/>
                <w:b w:val="false"/>
                <w:i w:val="false"/>
                <w:color w:val="000000"/>
                <w:sz w:val="20"/>
              </w:rPr>
              <w:t>
49°20’18" 56°22’10"</w:t>
            </w:r>
            <w:r>
              <w:br/>
            </w:r>
            <w:r>
              <w:rPr>
                <w:rFonts w:ascii="Times New Roman"/>
                <w:b w:val="false"/>
                <w:i w:val="false"/>
                <w:color w:val="000000"/>
                <w:sz w:val="20"/>
              </w:rPr>
              <w:t>
Ауданы 24,6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учаскесі</w:t>
            </w:r>
            <w:r>
              <w:br/>
            </w:r>
            <w:r>
              <w:rPr>
                <w:rFonts w:ascii="Times New Roman"/>
                <w:b w:val="false"/>
                <w:i w:val="false"/>
                <w:color w:val="000000"/>
                <w:sz w:val="20"/>
              </w:rPr>
              <w:t>
XIX-20-A(ішінара); B(ішінара); C(ішінара); XIX-21-A(ішінара); B(ішінара); XIX-20-D,E,F(ішінара); XIX-21-D,E; XX-20-A,B,C; XX-21-A(ішінара),B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49°10’00" 56°50’00" </w:t>
            </w:r>
            <w:r>
              <w:br/>
            </w:r>
            <w:r>
              <w:rPr>
                <w:rFonts w:ascii="Times New Roman"/>
                <w:b w:val="false"/>
                <w:i w:val="false"/>
                <w:color w:val="000000"/>
                <w:sz w:val="20"/>
              </w:rPr>
              <w:t xml:space="preserve">
49°10’00" 56°00’00" </w:t>
            </w:r>
            <w:r>
              <w:br/>
            </w:r>
            <w:r>
              <w:rPr>
                <w:rFonts w:ascii="Times New Roman"/>
                <w:b w:val="false"/>
                <w:i w:val="false"/>
                <w:color w:val="000000"/>
                <w:sz w:val="20"/>
              </w:rPr>
              <w:t xml:space="preserve">
49°33’00" 56°00’00" </w:t>
            </w:r>
            <w:r>
              <w:br/>
            </w:r>
            <w:r>
              <w:rPr>
                <w:rFonts w:ascii="Times New Roman"/>
                <w:b w:val="false"/>
                <w:i w:val="false"/>
                <w:color w:val="000000"/>
                <w:sz w:val="20"/>
              </w:rPr>
              <w:t>
49°33’00" 56°50’00"</w:t>
            </w:r>
            <w:r>
              <w:br/>
            </w:r>
            <w:r>
              <w:rPr>
                <w:rFonts w:ascii="Times New Roman"/>
                <w:b w:val="false"/>
                <w:i w:val="false"/>
                <w:color w:val="000000"/>
                <w:sz w:val="20"/>
              </w:rPr>
              <w:t>
Учаскеден Шұбарқұдық- 32,51шаршы км, Жақсымай-24,6 шаршы км кен орындары алынып тасталынады.</w:t>
            </w:r>
            <w:r>
              <w:br/>
            </w:r>
            <w:r>
              <w:rPr>
                <w:rFonts w:ascii="Times New Roman"/>
                <w:b w:val="false"/>
                <w:i w:val="false"/>
                <w:color w:val="000000"/>
                <w:sz w:val="20"/>
              </w:rPr>
              <w:t>
Ауданы 2523,98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1 учаскесі</w:t>
            </w:r>
            <w:r>
              <w:br/>
            </w:r>
            <w:r>
              <w:rPr>
                <w:rFonts w:ascii="Times New Roman"/>
                <w:b w:val="false"/>
                <w:i w:val="false"/>
                <w:color w:val="000000"/>
                <w:sz w:val="20"/>
              </w:rPr>
              <w:t>
XVIII-21-F(ішінара); XVIII-22 D,E,F(ішінара); XIX-21-C(ішінара), F(ішінара); XIX-22-A,B(ішінара), C(ішінара),D (ішінара), E(ішінара),</w:t>
            </w:r>
            <w:r>
              <w:br/>
            </w:r>
            <w:r>
              <w:rPr>
                <w:rFonts w:ascii="Times New Roman"/>
                <w:b w:val="false"/>
                <w:i w:val="false"/>
                <w:color w:val="000000"/>
                <w:sz w:val="20"/>
              </w:rPr>
              <w:t>
F(ішінара);</w:t>
            </w:r>
            <w:r>
              <w:br/>
            </w:r>
            <w:r>
              <w:rPr>
                <w:rFonts w:ascii="Times New Roman"/>
                <w:b w:val="false"/>
                <w:i w:val="false"/>
                <w:color w:val="000000"/>
                <w:sz w:val="20"/>
              </w:rPr>
              <w:t>
XIX-23-D,E,F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49°20’00" 58°00’00" </w:t>
            </w:r>
            <w:r>
              <w:br/>
            </w:r>
            <w:r>
              <w:rPr>
                <w:rFonts w:ascii="Times New Roman"/>
                <w:b w:val="false"/>
                <w:i w:val="false"/>
                <w:color w:val="000000"/>
                <w:sz w:val="20"/>
              </w:rPr>
              <w:t>
49°19’58" 57°28’14"</w:t>
            </w:r>
            <w:r>
              <w:br/>
            </w:r>
            <w:r>
              <w:rPr>
                <w:rFonts w:ascii="Times New Roman"/>
                <w:b w:val="false"/>
                <w:i w:val="false"/>
                <w:color w:val="000000"/>
                <w:sz w:val="20"/>
              </w:rPr>
              <w:t>
49°20’04.7" 57°28’09.8"</w:t>
            </w:r>
            <w:r>
              <w:br/>
            </w:r>
            <w:r>
              <w:rPr>
                <w:rFonts w:ascii="Times New Roman"/>
                <w:b w:val="false"/>
                <w:i w:val="false"/>
                <w:color w:val="000000"/>
                <w:sz w:val="20"/>
              </w:rPr>
              <w:t xml:space="preserve">
 49°23’33" 57°27’55.3"  </w:t>
            </w:r>
            <w:r>
              <w:br/>
            </w:r>
            <w:r>
              <w:rPr>
                <w:rFonts w:ascii="Times New Roman"/>
                <w:b w:val="false"/>
                <w:i w:val="false"/>
                <w:color w:val="000000"/>
                <w:sz w:val="20"/>
              </w:rPr>
              <w:t xml:space="preserve">
49° 29’37.7" 57°21’12.1"  </w:t>
            </w:r>
            <w:r>
              <w:br/>
            </w:r>
            <w:r>
              <w:rPr>
                <w:rFonts w:ascii="Times New Roman"/>
                <w:b w:val="false"/>
                <w:i w:val="false"/>
                <w:color w:val="000000"/>
                <w:sz w:val="20"/>
              </w:rPr>
              <w:t xml:space="preserve">
49°37’29.08" 57°16’59.4"  </w:t>
            </w:r>
            <w:r>
              <w:br/>
            </w:r>
            <w:r>
              <w:rPr>
                <w:rFonts w:ascii="Times New Roman"/>
                <w:b w:val="false"/>
                <w:i w:val="false"/>
                <w:color w:val="000000"/>
                <w:sz w:val="20"/>
              </w:rPr>
              <w:t xml:space="preserve">
49°37’19.2" 57°13’03.6"  </w:t>
            </w:r>
            <w:r>
              <w:br/>
            </w:r>
            <w:r>
              <w:rPr>
                <w:rFonts w:ascii="Times New Roman"/>
                <w:b w:val="false"/>
                <w:i w:val="false"/>
                <w:color w:val="000000"/>
                <w:sz w:val="20"/>
              </w:rPr>
              <w:t xml:space="preserve">
49°33’04.8" 57°15’45.6"  </w:t>
            </w:r>
            <w:r>
              <w:br/>
            </w:r>
            <w:r>
              <w:rPr>
                <w:rFonts w:ascii="Times New Roman"/>
                <w:b w:val="false"/>
                <w:i w:val="false"/>
                <w:color w:val="000000"/>
                <w:sz w:val="20"/>
              </w:rPr>
              <w:t xml:space="preserve">
49°31’07.8" 57°11’19"  </w:t>
            </w:r>
            <w:r>
              <w:br/>
            </w:r>
            <w:r>
              <w:rPr>
                <w:rFonts w:ascii="Times New Roman"/>
                <w:b w:val="false"/>
                <w:i w:val="false"/>
                <w:color w:val="000000"/>
                <w:sz w:val="20"/>
              </w:rPr>
              <w:t xml:space="preserve">
49°30’10.5" 57°11’17.8"  </w:t>
            </w:r>
            <w:r>
              <w:br/>
            </w:r>
            <w:r>
              <w:rPr>
                <w:rFonts w:ascii="Times New Roman"/>
                <w:b w:val="false"/>
                <w:i w:val="false"/>
                <w:color w:val="000000"/>
                <w:sz w:val="20"/>
              </w:rPr>
              <w:t xml:space="preserve">
49°29’55.1" 57°14’40.3"  </w:t>
            </w:r>
            <w:r>
              <w:br/>
            </w:r>
            <w:r>
              <w:rPr>
                <w:rFonts w:ascii="Times New Roman"/>
                <w:b w:val="false"/>
                <w:i w:val="false"/>
                <w:color w:val="000000"/>
                <w:sz w:val="20"/>
              </w:rPr>
              <w:t xml:space="preserve">
49°27’12.8" 57°15’15.7"  </w:t>
            </w:r>
            <w:r>
              <w:br/>
            </w:r>
            <w:r>
              <w:rPr>
                <w:rFonts w:ascii="Times New Roman"/>
                <w:b w:val="false"/>
                <w:i w:val="false"/>
                <w:color w:val="000000"/>
                <w:sz w:val="20"/>
              </w:rPr>
              <w:t xml:space="preserve">
49°24’01.9" 57°05’28.3"  </w:t>
            </w:r>
            <w:r>
              <w:br/>
            </w:r>
            <w:r>
              <w:rPr>
                <w:rFonts w:ascii="Times New Roman"/>
                <w:b w:val="false"/>
                <w:i w:val="false"/>
                <w:color w:val="000000"/>
                <w:sz w:val="20"/>
              </w:rPr>
              <w:t xml:space="preserve">
49°20’00" 57°07’20"  </w:t>
            </w:r>
            <w:r>
              <w:br/>
            </w:r>
            <w:r>
              <w:rPr>
                <w:rFonts w:ascii="Times New Roman"/>
                <w:b w:val="false"/>
                <w:i w:val="false"/>
                <w:color w:val="000000"/>
                <w:sz w:val="20"/>
              </w:rPr>
              <w:t xml:space="preserve">
49°20’00" 56°50’00"  </w:t>
            </w:r>
            <w:r>
              <w:br/>
            </w:r>
            <w:r>
              <w:rPr>
                <w:rFonts w:ascii="Times New Roman"/>
                <w:b w:val="false"/>
                <w:i w:val="false"/>
                <w:color w:val="000000"/>
                <w:sz w:val="20"/>
              </w:rPr>
              <w:t xml:space="preserve">
49°28’00" 56°50’00"  </w:t>
            </w:r>
            <w:r>
              <w:br/>
            </w:r>
            <w:r>
              <w:rPr>
                <w:rFonts w:ascii="Times New Roman"/>
                <w:b w:val="false"/>
                <w:i w:val="false"/>
                <w:color w:val="000000"/>
                <w:sz w:val="20"/>
              </w:rPr>
              <w:t xml:space="preserve">
49°28’00" 56°55’00"  </w:t>
            </w:r>
            <w:r>
              <w:br/>
            </w:r>
            <w:r>
              <w:rPr>
                <w:rFonts w:ascii="Times New Roman"/>
                <w:b w:val="false"/>
                <w:i w:val="false"/>
                <w:color w:val="000000"/>
                <w:sz w:val="20"/>
              </w:rPr>
              <w:t xml:space="preserve">
49°50’00" 56°55’00"  </w:t>
            </w:r>
            <w:r>
              <w:br/>
            </w:r>
            <w:r>
              <w:rPr>
                <w:rFonts w:ascii="Times New Roman"/>
                <w:b w:val="false"/>
                <w:i w:val="false"/>
                <w:color w:val="000000"/>
                <w:sz w:val="20"/>
              </w:rPr>
              <w:t xml:space="preserve">
49°50’00" 57°25’40"  </w:t>
            </w:r>
            <w:r>
              <w:br/>
            </w:r>
            <w:r>
              <w:rPr>
                <w:rFonts w:ascii="Times New Roman"/>
                <w:b w:val="false"/>
                <w:i w:val="false"/>
                <w:color w:val="000000"/>
                <w:sz w:val="20"/>
              </w:rPr>
              <w:t xml:space="preserve">
49°30’00" 57°25’40"  </w:t>
            </w:r>
            <w:r>
              <w:br/>
            </w:r>
            <w:r>
              <w:rPr>
                <w:rFonts w:ascii="Times New Roman"/>
                <w:b w:val="false"/>
                <w:i w:val="false"/>
                <w:color w:val="000000"/>
                <w:sz w:val="20"/>
              </w:rPr>
              <w:t>
49°30’00" 58°00’00"</w:t>
            </w:r>
            <w:r>
              <w:br/>
            </w:r>
            <w:r>
              <w:rPr>
                <w:rFonts w:ascii="Times New Roman"/>
                <w:b w:val="false"/>
                <w:i w:val="false"/>
                <w:color w:val="000000"/>
                <w:sz w:val="20"/>
              </w:rPr>
              <w:t>
Учаскеден Қандыағаш -(жер асты сулары) кен орны -0,43 шаршы км алынып тасталынады.</w:t>
            </w:r>
            <w:r>
              <w:br/>
            </w:r>
            <w:r>
              <w:rPr>
                <w:rFonts w:ascii="Times New Roman"/>
                <w:b w:val="false"/>
                <w:i w:val="false"/>
                <w:color w:val="000000"/>
                <w:sz w:val="20"/>
              </w:rPr>
              <w:t>
Ауданы - 2478,12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учаскесі</w:t>
            </w:r>
            <w:r>
              <w:br/>
            </w:r>
            <w:r>
              <w:rPr>
                <w:rFonts w:ascii="Times New Roman"/>
                <w:b w:val="false"/>
                <w:i w:val="false"/>
                <w:color w:val="000000"/>
                <w:sz w:val="20"/>
              </w:rPr>
              <w:t>
XX-20-D,E,F;</w:t>
            </w:r>
            <w:r>
              <w:br/>
            </w:r>
            <w:r>
              <w:rPr>
                <w:rFonts w:ascii="Times New Roman"/>
                <w:b w:val="false"/>
                <w:i w:val="false"/>
                <w:color w:val="000000"/>
                <w:sz w:val="20"/>
              </w:rPr>
              <w:t>
XXI-20-A,B,C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48°50’00" 56°30’00" </w:t>
            </w:r>
            <w:r>
              <w:br/>
            </w:r>
            <w:r>
              <w:rPr>
                <w:rFonts w:ascii="Times New Roman"/>
                <w:b w:val="false"/>
                <w:i w:val="false"/>
                <w:color w:val="000000"/>
                <w:sz w:val="20"/>
              </w:rPr>
              <w:t xml:space="preserve">
48°50’00" 56°00’00" </w:t>
            </w:r>
            <w:r>
              <w:br/>
            </w:r>
            <w:r>
              <w:rPr>
                <w:rFonts w:ascii="Times New Roman"/>
                <w:b w:val="false"/>
                <w:i w:val="false"/>
                <w:color w:val="000000"/>
                <w:sz w:val="20"/>
              </w:rPr>
              <w:t xml:space="preserve">
49°10’00" 56°00’00" </w:t>
            </w:r>
            <w:r>
              <w:br/>
            </w:r>
            <w:r>
              <w:rPr>
                <w:rFonts w:ascii="Times New Roman"/>
                <w:b w:val="false"/>
                <w:i w:val="false"/>
                <w:color w:val="000000"/>
                <w:sz w:val="20"/>
              </w:rPr>
              <w:t>
49°10’00" 56°30’00"</w:t>
            </w:r>
            <w:r>
              <w:br/>
            </w:r>
            <w:r>
              <w:rPr>
                <w:rFonts w:ascii="Times New Roman"/>
                <w:b w:val="false"/>
                <w:i w:val="false"/>
                <w:color w:val="000000"/>
                <w:sz w:val="20"/>
              </w:rPr>
              <w:t>
Ауданы - 1356,36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Турвинский учаскесі</w:t>
            </w:r>
            <w:r>
              <w:br/>
            </w:r>
            <w:r>
              <w:rPr>
                <w:rFonts w:ascii="Times New Roman"/>
                <w:b w:val="false"/>
                <w:i w:val="false"/>
                <w:color w:val="000000"/>
                <w:sz w:val="20"/>
              </w:rPr>
              <w:t>
XXIV-23-A(ішінара), B(ішінара), C(ішінара), D(ішінара),E,F; XXIV-22-F(ішінара)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47°40’00" 58°00’00" </w:t>
            </w:r>
            <w:r>
              <w:br/>
            </w:r>
            <w:r>
              <w:rPr>
                <w:rFonts w:ascii="Times New Roman"/>
                <w:b w:val="false"/>
                <w:i w:val="false"/>
                <w:color w:val="000000"/>
                <w:sz w:val="20"/>
              </w:rPr>
              <w:t xml:space="preserve">
47°40’00" 57°40’00" </w:t>
            </w:r>
            <w:r>
              <w:br/>
            </w:r>
            <w:r>
              <w:rPr>
                <w:rFonts w:ascii="Times New Roman"/>
                <w:b w:val="false"/>
                <w:i w:val="false"/>
                <w:color w:val="000000"/>
                <w:sz w:val="20"/>
              </w:rPr>
              <w:t xml:space="preserve">
47°40’00" 57°20’00" </w:t>
            </w:r>
            <w:r>
              <w:br/>
            </w:r>
            <w:r>
              <w:rPr>
                <w:rFonts w:ascii="Times New Roman"/>
                <w:b w:val="false"/>
                <w:i w:val="false"/>
                <w:color w:val="000000"/>
                <w:sz w:val="20"/>
              </w:rPr>
              <w:t xml:space="preserve">
47°49’40" 57°34’42" </w:t>
            </w:r>
            <w:r>
              <w:br/>
            </w:r>
            <w:r>
              <w:rPr>
                <w:rFonts w:ascii="Times New Roman"/>
                <w:b w:val="false"/>
                <w:i w:val="false"/>
                <w:color w:val="000000"/>
                <w:sz w:val="20"/>
              </w:rPr>
              <w:t xml:space="preserve">
47°51’20" 57°34’52" </w:t>
            </w:r>
            <w:r>
              <w:br/>
            </w:r>
            <w:r>
              <w:rPr>
                <w:rFonts w:ascii="Times New Roman"/>
                <w:b w:val="false"/>
                <w:i w:val="false"/>
                <w:color w:val="000000"/>
                <w:sz w:val="20"/>
              </w:rPr>
              <w:t xml:space="preserve">
47°57’19" 57°35’19" </w:t>
            </w:r>
            <w:r>
              <w:br/>
            </w:r>
            <w:r>
              <w:rPr>
                <w:rFonts w:ascii="Times New Roman"/>
                <w:b w:val="false"/>
                <w:i w:val="false"/>
                <w:color w:val="000000"/>
                <w:sz w:val="20"/>
              </w:rPr>
              <w:t>
47°58’37" 58°00’00"</w:t>
            </w:r>
            <w:r>
              <w:br/>
            </w:r>
            <w:r>
              <w:rPr>
                <w:rFonts w:ascii="Times New Roman"/>
                <w:b w:val="false"/>
                <w:i w:val="false"/>
                <w:color w:val="000000"/>
                <w:sz w:val="20"/>
              </w:rPr>
              <w:t>
Ауданы - 1209,74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учаскесі</w:t>
            </w:r>
            <w:r>
              <w:br/>
            </w:r>
            <w:r>
              <w:rPr>
                <w:rFonts w:ascii="Times New Roman"/>
                <w:b w:val="false"/>
                <w:i w:val="false"/>
                <w:color w:val="000000"/>
                <w:sz w:val="20"/>
              </w:rPr>
              <w:t>
XXI-23-B,C,D(ішінара), E(ішінара),F;</w:t>
            </w:r>
            <w:r>
              <w:br/>
            </w:r>
            <w:r>
              <w:rPr>
                <w:rFonts w:ascii="Times New Roman"/>
                <w:b w:val="false"/>
                <w:i w:val="false"/>
                <w:color w:val="000000"/>
                <w:sz w:val="20"/>
              </w:rPr>
              <w:t>
XXII-23-A(ішінара),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48°35'00" 58°00'00" </w:t>
            </w:r>
            <w:r>
              <w:br/>
            </w:r>
            <w:r>
              <w:rPr>
                <w:rFonts w:ascii="Times New Roman"/>
                <w:b w:val="false"/>
                <w:i w:val="false"/>
                <w:color w:val="000000"/>
                <w:sz w:val="20"/>
              </w:rPr>
              <w:t xml:space="preserve">
 48°35'00" 57°44'10"  </w:t>
            </w:r>
            <w:r>
              <w:br/>
            </w:r>
            <w:r>
              <w:rPr>
                <w:rFonts w:ascii="Times New Roman"/>
                <w:b w:val="false"/>
                <w:i w:val="false"/>
                <w:color w:val="000000"/>
                <w:sz w:val="20"/>
              </w:rPr>
              <w:t xml:space="preserve">
48°38'00" 57°44'10"  </w:t>
            </w:r>
            <w:r>
              <w:br/>
            </w:r>
            <w:r>
              <w:rPr>
                <w:rFonts w:ascii="Times New Roman"/>
                <w:b w:val="false"/>
                <w:i w:val="false"/>
                <w:color w:val="000000"/>
                <w:sz w:val="20"/>
              </w:rPr>
              <w:t xml:space="preserve">
48°38'00" 57°39'05"  </w:t>
            </w:r>
            <w:r>
              <w:br/>
            </w:r>
            <w:r>
              <w:rPr>
                <w:rFonts w:ascii="Times New Roman"/>
                <w:b w:val="false"/>
                <w:i w:val="false"/>
                <w:color w:val="000000"/>
                <w:sz w:val="20"/>
              </w:rPr>
              <w:t xml:space="preserve">
48°41'25" 57°39'05"  </w:t>
            </w:r>
            <w:r>
              <w:br/>
            </w:r>
            <w:r>
              <w:rPr>
                <w:rFonts w:ascii="Times New Roman"/>
                <w:b w:val="false"/>
                <w:i w:val="false"/>
                <w:color w:val="000000"/>
                <w:sz w:val="20"/>
              </w:rPr>
              <w:t xml:space="preserve">
48°41'25" 57°44'10"  </w:t>
            </w:r>
            <w:r>
              <w:br/>
            </w:r>
            <w:r>
              <w:rPr>
                <w:rFonts w:ascii="Times New Roman"/>
                <w:b w:val="false"/>
                <w:i w:val="false"/>
                <w:color w:val="000000"/>
                <w:sz w:val="20"/>
              </w:rPr>
              <w:t xml:space="preserve">
48°44'00" 57°47'44"  </w:t>
            </w:r>
            <w:r>
              <w:br/>
            </w:r>
            <w:r>
              <w:rPr>
                <w:rFonts w:ascii="Times New Roman"/>
                <w:b w:val="false"/>
                <w:i w:val="false"/>
                <w:color w:val="000000"/>
                <w:sz w:val="20"/>
              </w:rPr>
              <w:t xml:space="preserve">
48°48'57" 57°47'44"  </w:t>
            </w:r>
            <w:r>
              <w:br/>
            </w:r>
            <w:r>
              <w:rPr>
                <w:rFonts w:ascii="Times New Roman"/>
                <w:b w:val="false"/>
                <w:i w:val="false"/>
                <w:color w:val="000000"/>
                <w:sz w:val="20"/>
              </w:rPr>
              <w:t xml:space="preserve">
48°48'57" 57°40'00"  </w:t>
            </w:r>
            <w:r>
              <w:br/>
            </w:r>
            <w:r>
              <w:rPr>
                <w:rFonts w:ascii="Times New Roman"/>
                <w:b w:val="false"/>
                <w:i w:val="false"/>
                <w:color w:val="000000"/>
                <w:sz w:val="20"/>
              </w:rPr>
              <w:t xml:space="preserve">
48°50'00" 57°40'00"  </w:t>
            </w:r>
            <w:r>
              <w:br/>
            </w:r>
            <w:r>
              <w:rPr>
                <w:rFonts w:ascii="Times New Roman"/>
                <w:b w:val="false"/>
                <w:i w:val="false"/>
                <w:color w:val="000000"/>
                <w:sz w:val="20"/>
              </w:rPr>
              <w:t xml:space="preserve">
49°00'00" 57°40'00"  </w:t>
            </w:r>
            <w:r>
              <w:br/>
            </w:r>
            <w:r>
              <w:rPr>
                <w:rFonts w:ascii="Times New Roman"/>
                <w:b w:val="false"/>
                <w:i w:val="false"/>
                <w:color w:val="000000"/>
                <w:sz w:val="20"/>
              </w:rPr>
              <w:t>
49°00'00" 58°00'00"</w:t>
            </w:r>
            <w:r>
              <w:br/>
            </w:r>
            <w:r>
              <w:rPr>
                <w:rFonts w:ascii="Times New Roman"/>
                <w:b w:val="false"/>
                <w:i w:val="false"/>
                <w:color w:val="000000"/>
                <w:sz w:val="20"/>
              </w:rPr>
              <w:t>
Ауданы - 991,88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Урхур учаскесі</w:t>
            </w:r>
            <w:r>
              <w:br/>
            </w:r>
            <w:r>
              <w:rPr>
                <w:rFonts w:ascii="Times New Roman"/>
                <w:b w:val="false"/>
                <w:i w:val="false"/>
                <w:color w:val="000000"/>
                <w:sz w:val="20"/>
              </w:rPr>
              <w:t>
XX-21-D(ішінара), E; XXI-21-A,B,C(ішінара), D(ішінара), E(ішінара), F(ішінара);</w:t>
            </w:r>
            <w:r>
              <w:br/>
            </w:r>
            <w:r>
              <w:rPr>
                <w:rFonts w:ascii="Times New Roman"/>
                <w:b w:val="false"/>
                <w:i w:val="false"/>
                <w:color w:val="000000"/>
                <w:sz w:val="20"/>
              </w:rPr>
              <w:t>
XXII-21-A(ішінара), B(ішінара)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48°31'25" 56°35'21"</w:t>
            </w:r>
            <w:r>
              <w:br/>
            </w:r>
            <w:r>
              <w:rPr>
                <w:rFonts w:ascii="Times New Roman"/>
                <w:b w:val="false"/>
                <w:i w:val="false"/>
                <w:color w:val="000000"/>
                <w:sz w:val="20"/>
              </w:rPr>
              <w:t xml:space="preserve">
48°50'00" 56°35'00"  </w:t>
            </w:r>
            <w:r>
              <w:br/>
            </w:r>
            <w:r>
              <w:rPr>
                <w:rFonts w:ascii="Times New Roman"/>
                <w:b w:val="false"/>
                <w:i w:val="false"/>
                <w:color w:val="000000"/>
                <w:sz w:val="20"/>
              </w:rPr>
              <w:t xml:space="preserve">
48°50'00" 56°30'00"  </w:t>
            </w:r>
            <w:r>
              <w:br/>
            </w:r>
            <w:r>
              <w:rPr>
                <w:rFonts w:ascii="Times New Roman"/>
                <w:b w:val="false"/>
                <w:i w:val="false"/>
                <w:color w:val="000000"/>
                <w:sz w:val="20"/>
              </w:rPr>
              <w:t xml:space="preserve">
49°10'00" 56°30'00"  </w:t>
            </w:r>
            <w:r>
              <w:br/>
            </w:r>
            <w:r>
              <w:rPr>
                <w:rFonts w:ascii="Times New Roman"/>
                <w:b w:val="false"/>
                <w:i w:val="false"/>
                <w:color w:val="000000"/>
                <w:sz w:val="20"/>
              </w:rPr>
              <w:t xml:space="preserve">
49°10'00" 56°50'00"  </w:t>
            </w:r>
            <w:r>
              <w:br/>
            </w:r>
            <w:r>
              <w:rPr>
                <w:rFonts w:ascii="Times New Roman"/>
                <w:b w:val="false"/>
                <w:i w:val="false"/>
                <w:color w:val="000000"/>
                <w:sz w:val="20"/>
              </w:rPr>
              <w:t xml:space="preserve">
48°53'39" 56°50'00"  </w:t>
            </w:r>
            <w:r>
              <w:br/>
            </w:r>
            <w:r>
              <w:rPr>
                <w:rFonts w:ascii="Times New Roman"/>
                <w:b w:val="false"/>
                <w:i w:val="false"/>
                <w:color w:val="000000"/>
                <w:sz w:val="20"/>
              </w:rPr>
              <w:t xml:space="preserve">
48°53'25" 56°55'21"  </w:t>
            </w:r>
            <w:r>
              <w:br/>
            </w:r>
            <w:r>
              <w:rPr>
                <w:rFonts w:ascii="Times New Roman"/>
                <w:b w:val="false"/>
                <w:i w:val="false"/>
                <w:color w:val="000000"/>
                <w:sz w:val="20"/>
              </w:rPr>
              <w:t xml:space="preserve">
48°47'10" 56°55'21"  </w:t>
            </w:r>
            <w:r>
              <w:br/>
            </w:r>
            <w:r>
              <w:rPr>
                <w:rFonts w:ascii="Times New Roman"/>
                <w:b w:val="false"/>
                <w:i w:val="false"/>
                <w:color w:val="000000"/>
                <w:sz w:val="20"/>
              </w:rPr>
              <w:t xml:space="preserve">
48°47'10" 56°48'30"  </w:t>
            </w:r>
            <w:r>
              <w:br/>
            </w:r>
            <w:r>
              <w:rPr>
                <w:rFonts w:ascii="Times New Roman"/>
                <w:b w:val="false"/>
                <w:i w:val="false"/>
                <w:color w:val="000000"/>
                <w:sz w:val="20"/>
              </w:rPr>
              <w:t xml:space="preserve">
48°44'07" 56°45'42"  </w:t>
            </w:r>
            <w:r>
              <w:br/>
            </w:r>
            <w:r>
              <w:rPr>
                <w:rFonts w:ascii="Times New Roman"/>
                <w:b w:val="false"/>
                <w:i w:val="false"/>
                <w:color w:val="000000"/>
                <w:sz w:val="20"/>
              </w:rPr>
              <w:t xml:space="preserve">
48°40'00" 56°45'42"  </w:t>
            </w:r>
            <w:r>
              <w:br/>
            </w:r>
            <w:r>
              <w:rPr>
                <w:rFonts w:ascii="Times New Roman"/>
                <w:b w:val="false"/>
                <w:i w:val="false"/>
                <w:color w:val="000000"/>
                <w:sz w:val="20"/>
              </w:rPr>
              <w:t>
48°40'00" 56°44'00"</w:t>
            </w:r>
            <w:r>
              <w:br/>
            </w:r>
            <w:r>
              <w:rPr>
                <w:rFonts w:ascii="Times New Roman"/>
                <w:b w:val="false"/>
                <w:i w:val="false"/>
                <w:color w:val="000000"/>
                <w:sz w:val="20"/>
              </w:rPr>
              <w:t>
Учаскеден Сайғақ кен орны – 10,9 шаршы км алынып тасталынады.</w:t>
            </w:r>
            <w:r>
              <w:br/>
            </w:r>
            <w:r>
              <w:rPr>
                <w:rFonts w:ascii="Times New Roman"/>
                <w:b w:val="false"/>
                <w:i w:val="false"/>
                <w:color w:val="000000"/>
                <w:sz w:val="20"/>
              </w:rPr>
              <w:t>
Ауданы - 1335,02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учаскесі</w:t>
            </w:r>
            <w:r>
              <w:br/>
            </w:r>
            <w:r>
              <w:rPr>
                <w:rFonts w:ascii="Times New Roman"/>
                <w:b w:val="false"/>
                <w:i w:val="false"/>
                <w:color w:val="000000"/>
                <w:sz w:val="20"/>
              </w:rPr>
              <w:t>
XVIII-19-D,E,F; XIX-19-A,B,C,D,E,F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49°20'00" 56°00'00" </w:t>
            </w:r>
            <w:r>
              <w:br/>
            </w:r>
            <w:r>
              <w:rPr>
                <w:rFonts w:ascii="Times New Roman"/>
                <w:b w:val="false"/>
                <w:i w:val="false"/>
                <w:color w:val="000000"/>
                <w:sz w:val="20"/>
              </w:rPr>
              <w:t xml:space="preserve">
49°20'00" 55°30'00" </w:t>
            </w:r>
            <w:r>
              <w:br/>
            </w:r>
            <w:r>
              <w:rPr>
                <w:rFonts w:ascii="Times New Roman"/>
                <w:b w:val="false"/>
                <w:i w:val="false"/>
                <w:color w:val="000000"/>
                <w:sz w:val="20"/>
              </w:rPr>
              <w:t xml:space="preserve">
49°50'00" 55°30'00" </w:t>
            </w:r>
            <w:r>
              <w:br/>
            </w:r>
            <w:r>
              <w:rPr>
                <w:rFonts w:ascii="Times New Roman"/>
                <w:b w:val="false"/>
                <w:i w:val="false"/>
                <w:color w:val="000000"/>
                <w:sz w:val="20"/>
              </w:rPr>
              <w:t>
49°50'00" 56°00'00"</w:t>
            </w:r>
            <w:r>
              <w:br/>
            </w:r>
            <w:r>
              <w:rPr>
                <w:rFonts w:ascii="Times New Roman"/>
                <w:b w:val="false"/>
                <w:i w:val="false"/>
                <w:color w:val="000000"/>
                <w:sz w:val="20"/>
              </w:rPr>
              <w:t>
Ауданы - 2011,14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Шұбаржылан учаскесі</w:t>
            </w:r>
            <w:r>
              <w:br/>
            </w:r>
            <w:r>
              <w:rPr>
                <w:rFonts w:ascii="Times New Roman"/>
                <w:b w:val="false"/>
                <w:i w:val="false"/>
                <w:color w:val="000000"/>
                <w:sz w:val="20"/>
              </w:rPr>
              <w:t>
XX-19-A,B,C,D,E,F; XXI-19-A,B,C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48°50'00" 56°00'00" </w:t>
            </w:r>
            <w:r>
              <w:br/>
            </w:r>
            <w:r>
              <w:rPr>
                <w:rFonts w:ascii="Times New Roman"/>
                <w:b w:val="false"/>
                <w:i w:val="false"/>
                <w:color w:val="000000"/>
                <w:sz w:val="20"/>
              </w:rPr>
              <w:t xml:space="preserve">
48°50'00" 55°30'00" </w:t>
            </w:r>
            <w:r>
              <w:br/>
            </w:r>
            <w:r>
              <w:rPr>
                <w:rFonts w:ascii="Times New Roman"/>
                <w:b w:val="false"/>
                <w:i w:val="false"/>
                <w:color w:val="000000"/>
                <w:sz w:val="20"/>
              </w:rPr>
              <w:t xml:space="preserve">
49°20'00" 55°30'00" </w:t>
            </w:r>
            <w:r>
              <w:br/>
            </w:r>
            <w:r>
              <w:rPr>
                <w:rFonts w:ascii="Times New Roman"/>
                <w:b w:val="false"/>
                <w:i w:val="false"/>
                <w:color w:val="000000"/>
                <w:sz w:val="20"/>
              </w:rPr>
              <w:t>
49°20'00" 56°00'00"</w:t>
            </w:r>
            <w:r>
              <w:br/>
            </w:r>
            <w:r>
              <w:rPr>
                <w:rFonts w:ascii="Times New Roman"/>
                <w:b w:val="false"/>
                <w:i w:val="false"/>
                <w:color w:val="000000"/>
                <w:sz w:val="20"/>
              </w:rPr>
              <w:t>
Ауданы 2031,44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Үшмола учаскесі</w:t>
            </w:r>
            <w:r>
              <w:br/>
            </w:r>
            <w:r>
              <w:rPr>
                <w:rFonts w:ascii="Times New Roman"/>
                <w:b w:val="false"/>
                <w:i w:val="false"/>
                <w:color w:val="000000"/>
                <w:sz w:val="20"/>
              </w:rPr>
              <w:t>
XIX-17-C,F; XIX-18-A,B,C,D,E,F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49°20'00" 55°30'00" </w:t>
            </w:r>
            <w:r>
              <w:br/>
            </w:r>
            <w:r>
              <w:rPr>
                <w:rFonts w:ascii="Times New Roman"/>
                <w:b w:val="false"/>
                <w:i w:val="false"/>
                <w:color w:val="000000"/>
                <w:sz w:val="20"/>
              </w:rPr>
              <w:t xml:space="preserve">
49°20'00" 54°50'00" </w:t>
            </w:r>
            <w:r>
              <w:br/>
            </w:r>
            <w:r>
              <w:rPr>
                <w:rFonts w:ascii="Times New Roman"/>
                <w:b w:val="false"/>
                <w:i w:val="false"/>
                <w:color w:val="000000"/>
                <w:sz w:val="20"/>
              </w:rPr>
              <w:t xml:space="preserve">
49°40'00" 54°50'00" </w:t>
            </w:r>
            <w:r>
              <w:br/>
            </w:r>
            <w:r>
              <w:rPr>
                <w:rFonts w:ascii="Times New Roman"/>
                <w:b w:val="false"/>
                <w:i w:val="false"/>
                <w:color w:val="000000"/>
                <w:sz w:val="20"/>
              </w:rPr>
              <w:t>
49°40'00" 55°30'00"</w:t>
            </w:r>
            <w:r>
              <w:br/>
            </w:r>
            <w:r>
              <w:rPr>
                <w:rFonts w:ascii="Times New Roman"/>
                <w:b w:val="false"/>
                <w:i w:val="false"/>
                <w:color w:val="000000"/>
                <w:sz w:val="20"/>
              </w:rPr>
              <w:t>
Ауданы - 1791,11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Шилісатай учаскесі</w:t>
            </w:r>
            <w:r>
              <w:br/>
            </w:r>
            <w:r>
              <w:rPr>
                <w:rFonts w:ascii="Times New Roman"/>
                <w:b w:val="false"/>
                <w:i w:val="false"/>
                <w:color w:val="000000"/>
                <w:sz w:val="20"/>
              </w:rPr>
              <w:t>
XX-18-A,B,C,D,E,F; XXI-18-A,B,C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 55°30'00" 48°50'00" 55°00'00" 49°20'00" 55°00'00" 49°20'00" 55°30'00"</w:t>
            </w:r>
            <w:r>
              <w:br/>
            </w:r>
            <w:r>
              <w:rPr>
                <w:rFonts w:ascii="Times New Roman"/>
                <w:b w:val="false"/>
                <w:i w:val="false"/>
                <w:color w:val="000000"/>
                <w:sz w:val="20"/>
              </w:rPr>
              <w:t>
Ауданы-2031,84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Тұсқұм учаскесі</w:t>
            </w:r>
            <w:r>
              <w:br/>
            </w:r>
            <w:r>
              <w:rPr>
                <w:rFonts w:ascii="Times New Roman"/>
                <w:b w:val="false"/>
                <w:i w:val="false"/>
                <w:color w:val="000000"/>
                <w:sz w:val="20"/>
              </w:rPr>
              <w:t>
XXIV-21-A(ішінара), B(ішінара), C(ішінара), E(ішінара),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47°45'00" 56°55'00" </w:t>
            </w:r>
            <w:r>
              <w:br/>
            </w:r>
            <w:r>
              <w:rPr>
                <w:rFonts w:ascii="Times New Roman"/>
                <w:b w:val="false"/>
                <w:i w:val="false"/>
                <w:color w:val="000000"/>
                <w:sz w:val="20"/>
              </w:rPr>
              <w:t xml:space="preserve">
47°55'10" 56°37'15" </w:t>
            </w:r>
            <w:r>
              <w:br/>
            </w:r>
            <w:r>
              <w:rPr>
                <w:rFonts w:ascii="Times New Roman"/>
                <w:b w:val="false"/>
                <w:i w:val="false"/>
                <w:color w:val="000000"/>
                <w:sz w:val="20"/>
              </w:rPr>
              <w:t xml:space="preserve">
47°57'33" 56°48'45" </w:t>
            </w:r>
            <w:r>
              <w:br/>
            </w:r>
            <w:r>
              <w:rPr>
                <w:rFonts w:ascii="Times New Roman"/>
                <w:b w:val="false"/>
                <w:i w:val="false"/>
                <w:color w:val="000000"/>
                <w:sz w:val="20"/>
              </w:rPr>
              <w:t xml:space="preserve">
47°58'22" 56°48'40" </w:t>
            </w:r>
            <w:r>
              <w:br/>
            </w:r>
            <w:r>
              <w:rPr>
                <w:rFonts w:ascii="Times New Roman"/>
                <w:b w:val="false"/>
                <w:i w:val="false"/>
                <w:color w:val="000000"/>
                <w:sz w:val="20"/>
              </w:rPr>
              <w:t xml:space="preserve">
47°57'58" 56°54'50" </w:t>
            </w:r>
            <w:r>
              <w:br/>
            </w:r>
            <w:r>
              <w:rPr>
                <w:rFonts w:ascii="Times New Roman"/>
                <w:b w:val="false"/>
                <w:i w:val="false"/>
                <w:color w:val="000000"/>
                <w:sz w:val="20"/>
              </w:rPr>
              <w:t xml:space="preserve">
47°54'45" 56°53'06" </w:t>
            </w:r>
            <w:r>
              <w:br/>
            </w:r>
            <w:r>
              <w:rPr>
                <w:rFonts w:ascii="Times New Roman"/>
                <w:b w:val="false"/>
                <w:i w:val="false"/>
                <w:color w:val="000000"/>
                <w:sz w:val="20"/>
              </w:rPr>
              <w:t xml:space="preserve">
47°54'03" 56°51'20" </w:t>
            </w:r>
            <w:r>
              <w:br/>
            </w:r>
            <w:r>
              <w:rPr>
                <w:rFonts w:ascii="Times New Roman"/>
                <w:b w:val="false"/>
                <w:i w:val="false"/>
                <w:color w:val="000000"/>
                <w:sz w:val="20"/>
              </w:rPr>
              <w:t xml:space="preserve">
47°53'21" 56°49'34" </w:t>
            </w:r>
            <w:r>
              <w:br/>
            </w:r>
            <w:r>
              <w:rPr>
                <w:rFonts w:ascii="Times New Roman"/>
                <w:b w:val="false"/>
                <w:i w:val="false"/>
                <w:color w:val="000000"/>
                <w:sz w:val="20"/>
              </w:rPr>
              <w:t xml:space="preserve">
47°52'13" 56°49'24" </w:t>
            </w:r>
            <w:r>
              <w:br/>
            </w:r>
            <w:r>
              <w:rPr>
                <w:rFonts w:ascii="Times New Roman"/>
                <w:b w:val="false"/>
                <w:i w:val="false"/>
                <w:color w:val="000000"/>
                <w:sz w:val="20"/>
              </w:rPr>
              <w:t xml:space="preserve">
47°51'29" 56°56'36" </w:t>
            </w:r>
            <w:r>
              <w:br/>
            </w:r>
            <w:r>
              <w:rPr>
                <w:rFonts w:ascii="Times New Roman"/>
                <w:b w:val="false"/>
                <w:i w:val="false"/>
                <w:color w:val="000000"/>
                <w:sz w:val="20"/>
              </w:rPr>
              <w:t>
47°51'21" 56°57'50"</w:t>
            </w:r>
            <w:r>
              <w:br/>
            </w:r>
            <w:r>
              <w:rPr>
                <w:rFonts w:ascii="Times New Roman"/>
                <w:b w:val="false"/>
                <w:i w:val="false"/>
                <w:color w:val="000000"/>
                <w:sz w:val="20"/>
              </w:rPr>
              <w:t>
Ауданы -267,17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Шырақ учаскесі</w:t>
            </w:r>
            <w:r>
              <w:br/>
            </w:r>
            <w:r>
              <w:rPr>
                <w:rFonts w:ascii="Times New Roman"/>
                <w:b w:val="false"/>
                <w:i w:val="false"/>
                <w:color w:val="000000"/>
                <w:sz w:val="20"/>
              </w:rPr>
              <w:t>
XV-20-F(ішінара); XV-21- D(ішінара), E(ішінара); XVI-20-C(ішінара); XVI-21- A(ішінара),B, D(ішінара), E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50°20'00" 56°50'00" </w:t>
            </w:r>
            <w:r>
              <w:br/>
            </w:r>
            <w:r>
              <w:rPr>
                <w:rFonts w:ascii="Times New Roman"/>
                <w:b w:val="false"/>
                <w:i w:val="false"/>
                <w:color w:val="000000"/>
                <w:sz w:val="20"/>
              </w:rPr>
              <w:t xml:space="preserve">
50°20'00" 56°34'25" </w:t>
            </w:r>
            <w:r>
              <w:br/>
            </w:r>
            <w:r>
              <w:rPr>
                <w:rFonts w:ascii="Times New Roman"/>
                <w:b w:val="false"/>
                <w:i w:val="false"/>
                <w:color w:val="000000"/>
                <w:sz w:val="20"/>
              </w:rPr>
              <w:t xml:space="preserve">
50°22'59" 56°34'20" </w:t>
            </w:r>
            <w:r>
              <w:br/>
            </w:r>
            <w:r>
              <w:rPr>
                <w:rFonts w:ascii="Times New Roman"/>
                <w:b w:val="false"/>
                <w:i w:val="false"/>
                <w:color w:val="000000"/>
                <w:sz w:val="20"/>
              </w:rPr>
              <w:t xml:space="preserve">
50°32'30" 56°34'20" </w:t>
            </w:r>
            <w:r>
              <w:br/>
            </w:r>
            <w:r>
              <w:rPr>
                <w:rFonts w:ascii="Times New Roman"/>
                <w:b w:val="false"/>
                <w:i w:val="false"/>
                <w:color w:val="000000"/>
                <w:sz w:val="20"/>
              </w:rPr>
              <w:t xml:space="preserve">
50°32'30" 56°27'00" </w:t>
            </w:r>
            <w:r>
              <w:br/>
            </w:r>
            <w:r>
              <w:rPr>
                <w:rFonts w:ascii="Times New Roman"/>
                <w:b w:val="false"/>
                <w:i w:val="false"/>
                <w:color w:val="000000"/>
                <w:sz w:val="20"/>
              </w:rPr>
              <w:t xml:space="preserve">
50°41'36" 56°27'00" </w:t>
            </w:r>
            <w:r>
              <w:br/>
            </w:r>
            <w:r>
              <w:rPr>
                <w:rFonts w:ascii="Times New Roman"/>
                <w:b w:val="false"/>
                <w:i w:val="false"/>
                <w:color w:val="000000"/>
                <w:sz w:val="20"/>
              </w:rPr>
              <w:t>
50°41'36" 56°50'00"</w:t>
            </w:r>
            <w:r>
              <w:br/>
            </w:r>
            <w:r>
              <w:rPr>
                <w:rFonts w:ascii="Times New Roman"/>
                <w:b w:val="false"/>
                <w:i w:val="false"/>
                <w:color w:val="000000"/>
                <w:sz w:val="20"/>
              </w:rPr>
              <w:t>
Ауданы - 887,58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Шыңғыс учаскесі XVIII-16-E(ішінара),F; XVIII-17-D,E; XIX-16-A(ішінара), B(ішінара),C; XIX-17-A,B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Батыс Қазақстан</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49°30'02" 54°50'00" </w:t>
            </w:r>
            <w:r>
              <w:br/>
            </w:r>
            <w:r>
              <w:rPr>
                <w:rFonts w:ascii="Times New Roman"/>
                <w:b w:val="false"/>
                <w:i w:val="false"/>
                <w:color w:val="000000"/>
                <w:sz w:val="20"/>
              </w:rPr>
              <w:t xml:space="preserve">
49°30'00" 54°30'00" </w:t>
            </w:r>
            <w:r>
              <w:br/>
            </w:r>
            <w:r>
              <w:rPr>
                <w:rFonts w:ascii="Times New Roman"/>
                <w:b w:val="false"/>
                <w:i w:val="false"/>
                <w:color w:val="000000"/>
                <w:sz w:val="20"/>
              </w:rPr>
              <w:t xml:space="preserve">
49°30'00" 54°07'13" </w:t>
            </w:r>
            <w:r>
              <w:br/>
            </w:r>
            <w:r>
              <w:rPr>
                <w:rFonts w:ascii="Times New Roman"/>
                <w:b w:val="false"/>
                <w:i w:val="false"/>
                <w:color w:val="000000"/>
                <w:sz w:val="20"/>
              </w:rPr>
              <w:t xml:space="preserve">
49°36'19" 54°02'59" </w:t>
            </w:r>
            <w:r>
              <w:br/>
            </w:r>
            <w:r>
              <w:rPr>
                <w:rFonts w:ascii="Times New Roman"/>
                <w:b w:val="false"/>
                <w:i w:val="false"/>
                <w:color w:val="000000"/>
                <w:sz w:val="20"/>
              </w:rPr>
              <w:t xml:space="preserve">
49°34'52" 54°14'23" </w:t>
            </w:r>
            <w:r>
              <w:br/>
            </w:r>
            <w:r>
              <w:rPr>
                <w:rFonts w:ascii="Times New Roman"/>
                <w:b w:val="false"/>
                <w:i w:val="false"/>
                <w:color w:val="000000"/>
                <w:sz w:val="20"/>
              </w:rPr>
              <w:t xml:space="preserve">
49°35'55" 54°17'39" </w:t>
            </w:r>
            <w:r>
              <w:br/>
            </w:r>
            <w:r>
              <w:rPr>
                <w:rFonts w:ascii="Times New Roman"/>
                <w:b w:val="false"/>
                <w:i w:val="false"/>
                <w:color w:val="000000"/>
                <w:sz w:val="20"/>
              </w:rPr>
              <w:t xml:space="preserve">
49°49'54" 54°17'07" </w:t>
            </w:r>
            <w:r>
              <w:br/>
            </w:r>
            <w:r>
              <w:rPr>
                <w:rFonts w:ascii="Times New Roman"/>
                <w:b w:val="false"/>
                <w:i w:val="false"/>
                <w:color w:val="000000"/>
                <w:sz w:val="20"/>
              </w:rPr>
              <w:t>
49°50'00" 54°50'00"</w:t>
            </w:r>
            <w:r>
              <w:br/>
            </w:r>
            <w:r>
              <w:rPr>
                <w:rFonts w:ascii="Times New Roman"/>
                <w:b w:val="false"/>
                <w:i w:val="false"/>
                <w:color w:val="000000"/>
                <w:sz w:val="20"/>
              </w:rPr>
              <w:t>
Ауданы - 1600,77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учаскесі</w:t>
            </w:r>
            <w:r>
              <w:br/>
            </w:r>
            <w:r>
              <w:rPr>
                <w:rFonts w:ascii="Times New Roman"/>
                <w:b w:val="false"/>
                <w:i w:val="false"/>
                <w:color w:val="000000"/>
                <w:sz w:val="20"/>
              </w:rPr>
              <w:t>
XIX-16-D(ішінара),E,F; XX-16 A,B,C,D,E (ішінара), F(ішінара)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Батыс Қазақстан,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54°30'00" </w:t>
            </w:r>
            <w:r>
              <w:br/>
            </w:r>
            <w:r>
              <w:rPr>
                <w:rFonts w:ascii="Times New Roman"/>
                <w:b w:val="false"/>
                <w:i w:val="false"/>
                <w:color w:val="000000"/>
                <w:sz w:val="20"/>
              </w:rPr>
              <w:t xml:space="preserve">
49°00'00" 54°00'00" </w:t>
            </w:r>
            <w:r>
              <w:br/>
            </w:r>
            <w:r>
              <w:rPr>
                <w:rFonts w:ascii="Times New Roman"/>
                <w:b w:val="false"/>
                <w:i w:val="false"/>
                <w:color w:val="000000"/>
                <w:sz w:val="20"/>
              </w:rPr>
              <w:t xml:space="preserve">
49°22'27" 54°00'00" </w:t>
            </w:r>
            <w:r>
              <w:br/>
            </w:r>
            <w:r>
              <w:rPr>
                <w:rFonts w:ascii="Times New Roman"/>
                <w:b w:val="false"/>
                <w:i w:val="false"/>
                <w:color w:val="000000"/>
                <w:sz w:val="20"/>
              </w:rPr>
              <w:t xml:space="preserve">
49°23'00" 54°06'30" </w:t>
            </w:r>
            <w:r>
              <w:br/>
            </w:r>
            <w:r>
              <w:rPr>
                <w:rFonts w:ascii="Times New Roman"/>
                <w:b w:val="false"/>
                <w:i w:val="false"/>
                <w:color w:val="000000"/>
                <w:sz w:val="20"/>
              </w:rPr>
              <w:t xml:space="preserve">
49°28'00" 54°08'33" </w:t>
            </w:r>
            <w:r>
              <w:br/>
            </w:r>
            <w:r>
              <w:rPr>
                <w:rFonts w:ascii="Times New Roman"/>
                <w:b w:val="false"/>
                <w:i w:val="false"/>
                <w:color w:val="000000"/>
                <w:sz w:val="20"/>
              </w:rPr>
              <w:t xml:space="preserve">
49°30'00" 54°07'13" </w:t>
            </w:r>
            <w:r>
              <w:br/>
            </w:r>
            <w:r>
              <w:rPr>
                <w:rFonts w:ascii="Times New Roman"/>
                <w:b w:val="false"/>
                <w:i w:val="false"/>
                <w:color w:val="000000"/>
                <w:sz w:val="20"/>
              </w:rPr>
              <w:t xml:space="preserve">
49°30'00" 54°30'00" </w:t>
            </w:r>
            <w:r>
              <w:br/>
            </w:r>
            <w:r>
              <w:rPr>
                <w:rFonts w:ascii="Times New Roman"/>
                <w:b w:val="false"/>
                <w:i w:val="false"/>
                <w:color w:val="000000"/>
                <w:sz w:val="20"/>
              </w:rPr>
              <w:t>
49°01'00" 54°30'00"</w:t>
            </w:r>
            <w:r>
              <w:br/>
            </w:r>
            <w:r>
              <w:rPr>
                <w:rFonts w:ascii="Times New Roman"/>
                <w:b w:val="false"/>
                <w:i w:val="false"/>
                <w:color w:val="000000"/>
                <w:sz w:val="20"/>
              </w:rPr>
              <w:t>
Учаскеден 41,70 шаршы км "КДО продакшн" ЖШС аумағы алынып тасталынады.</w:t>
            </w:r>
            <w:r>
              <w:br/>
            </w:r>
            <w:r>
              <w:rPr>
                <w:rFonts w:ascii="Times New Roman"/>
                <w:b w:val="false"/>
                <w:i w:val="false"/>
                <w:color w:val="000000"/>
                <w:sz w:val="20"/>
              </w:rPr>
              <w:t>
Ауданы - 1860,4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Тамдыкөл учаскесі</w:t>
            </w:r>
            <w:r>
              <w:br/>
            </w:r>
            <w:r>
              <w:rPr>
                <w:rFonts w:ascii="Times New Roman"/>
                <w:b w:val="false"/>
                <w:i w:val="false"/>
                <w:color w:val="000000"/>
                <w:sz w:val="20"/>
              </w:rPr>
              <w:t>
XXI-16-A,B,C,D,E,F (ішінара); XXII-16-A(ішінара), B(ішінара), C(ішінара); XXI-17-A,B,C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48°37'50" 54°21'00" </w:t>
            </w:r>
            <w:r>
              <w:br/>
            </w:r>
            <w:r>
              <w:rPr>
                <w:rFonts w:ascii="Times New Roman"/>
                <w:b w:val="false"/>
                <w:i w:val="false"/>
                <w:color w:val="000000"/>
                <w:sz w:val="20"/>
              </w:rPr>
              <w:t xml:space="preserve">
48°37'50" 54°00'00" </w:t>
            </w:r>
            <w:r>
              <w:br/>
            </w:r>
            <w:r>
              <w:rPr>
                <w:rFonts w:ascii="Times New Roman"/>
                <w:b w:val="false"/>
                <w:i w:val="false"/>
                <w:color w:val="000000"/>
                <w:sz w:val="20"/>
              </w:rPr>
              <w:t xml:space="preserve">
48°56'00" 54°00'00" </w:t>
            </w:r>
            <w:r>
              <w:br/>
            </w:r>
            <w:r>
              <w:rPr>
                <w:rFonts w:ascii="Times New Roman"/>
                <w:b w:val="false"/>
                <w:i w:val="false"/>
                <w:color w:val="000000"/>
                <w:sz w:val="20"/>
              </w:rPr>
              <w:t xml:space="preserve">
49°00'00" 54°00'00" </w:t>
            </w:r>
            <w:r>
              <w:br/>
            </w:r>
            <w:r>
              <w:rPr>
                <w:rFonts w:ascii="Times New Roman"/>
                <w:b w:val="false"/>
                <w:i w:val="false"/>
                <w:color w:val="000000"/>
                <w:sz w:val="20"/>
              </w:rPr>
              <w:t xml:space="preserve">
49°00'00" 54°30'00" </w:t>
            </w:r>
            <w:r>
              <w:br/>
            </w:r>
            <w:r>
              <w:rPr>
                <w:rFonts w:ascii="Times New Roman"/>
                <w:b w:val="false"/>
                <w:i w:val="false"/>
                <w:color w:val="000000"/>
                <w:sz w:val="20"/>
              </w:rPr>
              <w:t xml:space="preserve">
49°00'00" 55°00'00" </w:t>
            </w:r>
            <w:r>
              <w:br/>
            </w:r>
            <w:r>
              <w:rPr>
                <w:rFonts w:ascii="Times New Roman"/>
                <w:b w:val="false"/>
                <w:i w:val="false"/>
                <w:color w:val="000000"/>
                <w:sz w:val="20"/>
              </w:rPr>
              <w:t xml:space="preserve">
48°50'00" 55°00'00" </w:t>
            </w:r>
            <w:r>
              <w:br/>
            </w:r>
            <w:r>
              <w:rPr>
                <w:rFonts w:ascii="Times New Roman"/>
                <w:b w:val="false"/>
                <w:i w:val="false"/>
                <w:color w:val="000000"/>
                <w:sz w:val="20"/>
              </w:rPr>
              <w:t>
48°50'00" 54°20'00"</w:t>
            </w:r>
            <w:r>
              <w:br/>
            </w:r>
            <w:r>
              <w:rPr>
                <w:rFonts w:ascii="Times New Roman"/>
                <w:b w:val="false"/>
                <w:i w:val="false"/>
                <w:color w:val="000000"/>
                <w:sz w:val="20"/>
              </w:rPr>
              <w:t>
Ауданы - 1926,54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учаскесі</w:t>
            </w:r>
            <w:r>
              <w:br/>
            </w:r>
            <w:r>
              <w:rPr>
                <w:rFonts w:ascii="Times New Roman"/>
                <w:b w:val="false"/>
                <w:i w:val="false"/>
                <w:color w:val="000000"/>
                <w:sz w:val="20"/>
              </w:rPr>
              <w:t>
XIX-15-B(ішінара), C(ішінара),E,F</w:t>
            </w:r>
            <w:r>
              <w:br/>
            </w:r>
            <w:r>
              <w:rPr>
                <w:rFonts w:ascii="Times New Roman"/>
                <w:b w:val="false"/>
                <w:i w:val="false"/>
                <w:color w:val="000000"/>
                <w:sz w:val="20"/>
              </w:rPr>
              <w:t>
(ішінара); XX-15-A,B,C,D,E,F; XXI-15-A(ішінара),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Батыс Қазақстан,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48°56'00" 54°00'00" </w:t>
            </w:r>
            <w:r>
              <w:br/>
            </w:r>
            <w:r>
              <w:rPr>
                <w:rFonts w:ascii="Times New Roman"/>
                <w:b w:val="false"/>
                <w:i w:val="false"/>
                <w:color w:val="000000"/>
                <w:sz w:val="20"/>
              </w:rPr>
              <w:t xml:space="preserve">
48°56'00" 53°30'00" </w:t>
            </w:r>
            <w:r>
              <w:br/>
            </w:r>
            <w:r>
              <w:rPr>
                <w:rFonts w:ascii="Times New Roman"/>
                <w:b w:val="false"/>
                <w:i w:val="false"/>
                <w:color w:val="000000"/>
                <w:sz w:val="20"/>
              </w:rPr>
              <w:t xml:space="preserve">
49°20'00" 53°30'00" </w:t>
            </w:r>
            <w:r>
              <w:br/>
            </w:r>
            <w:r>
              <w:rPr>
                <w:rFonts w:ascii="Times New Roman"/>
                <w:b w:val="false"/>
                <w:i w:val="false"/>
                <w:color w:val="000000"/>
                <w:sz w:val="20"/>
              </w:rPr>
              <w:t xml:space="preserve">
49°20'00" 53°40'00" </w:t>
            </w:r>
            <w:r>
              <w:br/>
            </w:r>
            <w:r>
              <w:rPr>
                <w:rFonts w:ascii="Times New Roman"/>
                <w:b w:val="false"/>
                <w:i w:val="false"/>
                <w:color w:val="000000"/>
                <w:sz w:val="20"/>
              </w:rPr>
              <w:t xml:space="preserve">
49°33'00" 53°40'00" </w:t>
            </w:r>
            <w:r>
              <w:br/>
            </w:r>
            <w:r>
              <w:rPr>
                <w:rFonts w:ascii="Times New Roman"/>
                <w:b w:val="false"/>
                <w:i w:val="false"/>
                <w:color w:val="000000"/>
                <w:sz w:val="20"/>
              </w:rPr>
              <w:t xml:space="preserve">
49°33'00" 53°49'00" </w:t>
            </w:r>
            <w:r>
              <w:br/>
            </w:r>
            <w:r>
              <w:rPr>
                <w:rFonts w:ascii="Times New Roman"/>
                <w:b w:val="false"/>
                <w:i w:val="false"/>
                <w:color w:val="000000"/>
                <w:sz w:val="20"/>
              </w:rPr>
              <w:t xml:space="preserve">
49°22'00" 53°54'00" </w:t>
            </w:r>
            <w:r>
              <w:br/>
            </w:r>
            <w:r>
              <w:rPr>
                <w:rFonts w:ascii="Times New Roman"/>
                <w:b w:val="false"/>
                <w:i w:val="false"/>
                <w:color w:val="000000"/>
                <w:sz w:val="20"/>
              </w:rPr>
              <w:t>
49°22'27" 54°00'00"</w:t>
            </w:r>
            <w:r>
              <w:br/>
            </w:r>
            <w:r>
              <w:rPr>
                <w:rFonts w:ascii="Times New Roman"/>
                <w:b w:val="false"/>
                <w:i w:val="false"/>
                <w:color w:val="000000"/>
                <w:sz w:val="20"/>
              </w:rPr>
              <w:t>
Ауданы-2000,79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учаскесі</w:t>
            </w:r>
            <w:r>
              <w:br/>
            </w:r>
            <w:r>
              <w:rPr>
                <w:rFonts w:ascii="Times New Roman"/>
                <w:b w:val="false"/>
                <w:i w:val="false"/>
                <w:color w:val="000000"/>
                <w:sz w:val="20"/>
              </w:rPr>
              <w:t>
XX-14-A,B,C,D,E,F; XXI-14-A,(ішінара),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48°56'00" 53°30'00" </w:t>
            </w:r>
            <w:r>
              <w:br/>
            </w:r>
            <w:r>
              <w:rPr>
                <w:rFonts w:ascii="Times New Roman"/>
                <w:b w:val="false"/>
                <w:i w:val="false"/>
                <w:color w:val="000000"/>
                <w:sz w:val="20"/>
              </w:rPr>
              <w:t xml:space="preserve">
48°56'00" 53°04'45" </w:t>
            </w:r>
            <w:r>
              <w:br/>
            </w:r>
            <w:r>
              <w:rPr>
                <w:rFonts w:ascii="Times New Roman"/>
                <w:b w:val="false"/>
                <w:i w:val="false"/>
                <w:color w:val="000000"/>
                <w:sz w:val="20"/>
              </w:rPr>
              <w:t xml:space="preserve">
48°56'00" 53°00'00" </w:t>
            </w:r>
            <w:r>
              <w:br/>
            </w:r>
            <w:r>
              <w:rPr>
                <w:rFonts w:ascii="Times New Roman"/>
                <w:b w:val="false"/>
                <w:i w:val="false"/>
                <w:color w:val="000000"/>
                <w:sz w:val="20"/>
              </w:rPr>
              <w:t xml:space="preserve">
49°20'00" 53°00'00" </w:t>
            </w:r>
            <w:r>
              <w:br/>
            </w:r>
            <w:r>
              <w:rPr>
                <w:rFonts w:ascii="Times New Roman"/>
                <w:b w:val="false"/>
                <w:i w:val="false"/>
                <w:color w:val="000000"/>
                <w:sz w:val="20"/>
              </w:rPr>
              <w:t>
49°20'00" 53°30'00"</w:t>
            </w:r>
            <w:r>
              <w:br/>
            </w:r>
            <w:r>
              <w:rPr>
                <w:rFonts w:ascii="Times New Roman"/>
                <w:b w:val="false"/>
                <w:i w:val="false"/>
                <w:color w:val="000000"/>
                <w:sz w:val="20"/>
              </w:rPr>
              <w:t>
Ауданы-1624,58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учаскесі</w:t>
            </w:r>
            <w:r>
              <w:br/>
            </w:r>
            <w:r>
              <w:rPr>
                <w:rFonts w:ascii="Times New Roman"/>
                <w:b w:val="false"/>
                <w:i w:val="false"/>
                <w:color w:val="000000"/>
                <w:sz w:val="20"/>
              </w:rPr>
              <w:t>
XVIII-14-A,B,C,D,E,F; XVIII-15-A,D; XIX-14-A,B,C,D,E,F; XIX-15-A,D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49°20'00" 53°40'00"  </w:t>
            </w:r>
            <w:r>
              <w:br/>
            </w:r>
            <w:r>
              <w:rPr>
                <w:rFonts w:ascii="Times New Roman"/>
                <w:b w:val="false"/>
                <w:i w:val="false"/>
                <w:color w:val="000000"/>
                <w:sz w:val="20"/>
              </w:rPr>
              <w:t xml:space="preserve">
49°20'00" 53°30'00"  </w:t>
            </w:r>
            <w:r>
              <w:br/>
            </w:r>
            <w:r>
              <w:rPr>
                <w:rFonts w:ascii="Times New Roman"/>
                <w:b w:val="false"/>
                <w:i w:val="false"/>
                <w:color w:val="000000"/>
                <w:sz w:val="20"/>
              </w:rPr>
              <w:t xml:space="preserve">
49°20'00" 53°00'00" </w:t>
            </w:r>
            <w:r>
              <w:br/>
            </w:r>
            <w:r>
              <w:rPr>
                <w:rFonts w:ascii="Times New Roman"/>
                <w:b w:val="false"/>
                <w:i w:val="false"/>
                <w:color w:val="000000"/>
                <w:sz w:val="20"/>
              </w:rPr>
              <w:t xml:space="preserve">
50°00'00" 53°00'00" </w:t>
            </w:r>
            <w:r>
              <w:br/>
            </w:r>
            <w:r>
              <w:rPr>
                <w:rFonts w:ascii="Times New Roman"/>
                <w:b w:val="false"/>
                <w:i w:val="false"/>
                <w:color w:val="000000"/>
                <w:sz w:val="20"/>
              </w:rPr>
              <w:t xml:space="preserve">
50°00'00" 53°40'00" </w:t>
            </w:r>
            <w:r>
              <w:br/>
            </w:r>
            <w:r>
              <w:rPr>
                <w:rFonts w:ascii="Times New Roman"/>
                <w:b w:val="false"/>
                <w:i w:val="false"/>
                <w:color w:val="000000"/>
                <w:sz w:val="20"/>
              </w:rPr>
              <w:t>
49°33'00" 53°40'00"</w:t>
            </w:r>
            <w:r>
              <w:br/>
            </w:r>
            <w:r>
              <w:rPr>
                <w:rFonts w:ascii="Times New Roman"/>
                <w:b w:val="false"/>
                <w:i w:val="false"/>
                <w:color w:val="000000"/>
                <w:sz w:val="20"/>
              </w:rPr>
              <w:t>
Ауданы 3572,13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Жалғызапан учаскесі</w:t>
            </w:r>
            <w:r>
              <w:br/>
            </w:r>
            <w:r>
              <w:rPr>
                <w:rFonts w:ascii="Times New Roman"/>
                <w:b w:val="false"/>
                <w:i w:val="false"/>
                <w:color w:val="000000"/>
                <w:sz w:val="20"/>
              </w:rPr>
              <w:t>
XXIII-2-А(ішінара), В(ішінара), C(ішінара), D(ішінара), Е(ішінара), F; XXIV-2-А(ішінара), В(ішінара), C(ішінара), D(ішінара), Е(ішінара),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48°16'00" 47°07'30" </w:t>
            </w:r>
            <w:r>
              <w:br/>
            </w:r>
            <w:r>
              <w:rPr>
                <w:rFonts w:ascii="Times New Roman"/>
                <w:b w:val="false"/>
                <w:i w:val="false"/>
                <w:color w:val="000000"/>
                <w:sz w:val="20"/>
              </w:rPr>
              <w:t xml:space="preserve">
48°13'26" 47°30'00" </w:t>
            </w:r>
            <w:r>
              <w:br/>
            </w:r>
            <w:r>
              <w:rPr>
                <w:rFonts w:ascii="Times New Roman"/>
                <w:b w:val="false"/>
                <w:i w:val="false"/>
                <w:color w:val="000000"/>
                <w:sz w:val="20"/>
              </w:rPr>
              <w:t>
47°48'43" 47°30'00"</w:t>
            </w:r>
            <w:r>
              <w:br/>
            </w:r>
            <w:r>
              <w:rPr>
                <w:rFonts w:ascii="Times New Roman"/>
                <w:b w:val="false"/>
                <w:i w:val="false"/>
                <w:color w:val="000000"/>
                <w:sz w:val="20"/>
              </w:rPr>
              <w:t>
Учаскенің №1 нүктеден №2 нүктеге дейінгі контуры Атырау мен Батыс Қазақстан облыстары арасындағы шекарамен өтеді, ал №3 нүктеден №1 нүктеге дейінгі контуры Қазақстан Республикасы мен Ресей Федерациясының мемлекеттік шекара бойымен өтеді.</w:t>
            </w:r>
            <w:r>
              <w:br/>
            </w:r>
            <w:r>
              <w:rPr>
                <w:rFonts w:ascii="Times New Roman"/>
                <w:b w:val="false"/>
                <w:i w:val="false"/>
                <w:color w:val="000000"/>
                <w:sz w:val="20"/>
              </w:rPr>
              <w:t>
Ауданы 1476,00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учаскесі</w:t>
            </w:r>
            <w:r>
              <w:br/>
            </w:r>
            <w:r>
              <w:rPr>
                <w:rFonts w:ascii="Times New Roman"/>
                <w:b w:val="false"/>
                <w:i w:val="false"/>
                <w:color w:val="000000"/>
                <w:sz w:val="20"/>
              </w:rPr>
              <w:t>
XXIII-3-А(ішінара), В(ішінара), C(ішінара), D, Е(ішінара), F(ішінара); XXIV-3-А, В(ішінара), D(ішінара), Е(ішінара)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48°13'26" 47°30'00" </w:t>
            </w:r>
            <w:r>
              <w:br/>
            </w:r>
            <w:r>
              <w:rPr>
                <w:rFonts w:ascii="Times New Roman"/>
                <w:b w:val="false"/>
                <w:i w:val="false"/>
                <w:color w:val="000000"/>
                <w:sz w:val="20"/>
              </w:rPr>
              <w:t xml:space="preserve">
48°11'00" 48°00'00" </w:t>
            </w:r>
            <w:r>
              <w:br/>
            </w:r>
            <w:r>
              <w:rPr>
                <w:rFonts w:ascii="Times New Roman"/>
                <w:b w:val="false"/>
                <w:i w:val="false"/>
                <w:color w:val="000000"/>
                <w:sz w:val="20"/>
              </w:rPr>
              <w:t xml:space="preserve">
48°00'00" 47°46'10" </w:t>
            </w:r>
            <w:r>
              <w:br/>
            </w:r>
            <w:r>
              <w:rPr>
                <w:rFonts w:ascii="Times New Roman"/>
                <w:b w:val="false"/>
                <w:i w:val="false"/>
                <w:color w:val="000000"/>
                <w:sz w:val="20"/>
              </w:rPr>
              <w:t xml:space="preserve">
47°46'07" 47°45'31" </w:t>
            </w:r>
            <w:r>
              <w:br/>
            </w:r>
            <w:r>
              <w:rPr>
                <w:rFonts w:ascii="Times New Roman"/>
                <w:b w:val="false"/>
                <w:i w:val="false"/>
                <w:color w:val="000000"/>
                <w:sz w:val="20"/>
              </w:rPr>
              <w:t>
47°48'43" 47°30'00"</w:t>
            </w:r>
            <w:r>
              <w:br/>
            </w:r>
            <w:r>
              <w:rPr>
                <w:rFonts w:ascii="Times New Roman"/>
                <w:b w:val="false"/>
                <w:i w:val="false"/>
                <w:color w:val="000000"/>
                <w:sz w:val="20"/>
              </w:rPr>
              <w:t>
Учаскенің №1 нүктеден №2 нүктеге дейінгі контуры Атырау мен Батыс Қазақстан облыстары арасындағы шекарамен өтеді, ал №4 нүктеден №5 нүктеге дейінгі контуры Қазақстан Республикасы мен Ресей Федерациясының мемлекеттік шекара бойымен өтеді.</w:t>
            </w:r>
            <w:r>
              <w:br/>
            </w:r>
            <w:r>
              <w:rPr>
                <w:rFonts w:ascii="Times New Roman"/>
                <w:b w:val="false"/>
                <w:i w:val="false"/>
                <w:color w:val="000000"/>
                <w:sz w:val="20"/>
              </w:rPr>
              <w:t>
Ауданы - 1161,73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учаскесі</w:t>
            </w:r>
            <w:r>
              <w:br/>
            </w:r>
            <w:r>
              <w:rPr>
                <w:rFonts w:ascii="Times New Roman"/>
                <w:b w:val="false"/>
                <w:i w:val="false"/>
                <w:color w:val="000000"/>
                <w:sz w:val="20"/>
              </w:rPr>
              <w:t>
XXIII-3-С(ішінара), Е(ішінара), F(ішінара); XXIV-3-В(ішінара), С, Е(ішінара), F(ішінара);</w:t>
            </w:r>
            <w:r>
              <w:br/>
            </w:r>
            <w:r>
              <w:rPr>
                <w:rFonts w:ascii="Times New Roman"/>
                <w:b w:val="false"/>
                <w:i w:val="false"/>
                <w:color w:val="000000"/>
                <w:sz w:val="20"/>
              </w:rPr>
              <w:t>
XXIII-4-А(ішінара), D(ішінара), Е(ішінара), F(ішінара); XXIII-5-D(ішінара), Е(ішінара);</w:t>
            </w:r>
            <w:r>
              <w:br/>
            </w:r>
            <w:r>
              <w:rPr>
                <w:rFonts w:ascii="Times New Roman"/>
                <w:b w:val="false"/>
                <w:i w:val="false"/>
                <w:color w:val="000000"/>
                <w:sz w:val="20"/>
              </w:rPr>
              <w:t>
XXIV-4-А,В,С, D(ішінара), Е(ішінара), F(ішінара); XXIV-5-А(ішінара), B(ішінара), D(ішінара);</w:t>
            </w:r>
            <w:r>
              <w:br/>
            </w:r>
            <w:r>
              <w:rPr>
                <w:rFonts w:ascii="Times New Roman"/>
                <w:b w:val="false"/>
                <w:i w:val="false"/>
                <w:color w:val="000000"/>
                <w:sz w:val="20"/>
              </w:rPr>
              <w:t>
XXV-4-В(ішінара),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47°46'07" 47°45'31" </w:t>
            </w:r>
            <w:r>
              <w:br/>
            </w:r>
            <w:r>
              <w:rPr>
                <w:rFonts w:ascii="Times New Roman"/>
                <w:b w:val="false"/>
                <w:i w:val="false"/>
                <w:color w:val="000000"/>
                <w:sz w:val="20"/>
              </w:rPr>
              <w:t xml:space="preserve">
48°00'00" 47°46'10" </w:t>
            </w:r>
            <w:r>
              <w:br/>
            </w:r>
            <w:r>
              <w:rPr>
                <w:rFonts w:ascii="Times New Roman"/>
                <w:b w:val="false"/>
                <w:i w:val="false"/>
                <w:color w:val="000000"/>
                <w:sz w:val="20"/>
              </w:rPr>
              <w:t xml:space="preserve">
48°11'00" 48°00'00" </w:t>
            </w:r>
            <w:r>
              <w:br/>
            </w:r>
            <w:r>
              <w:rPr>
                <w:rFonts w:ascii="Times New Roman"/>
                <w:b w:val="false"/>
                <w:i w:val="false"/>
                <w:color w:val="000000"/>
                <w:sz w:val="20"/>
              </w:rPr>
              <w:t xml:space="preserve">
48°05'13" 48°45'59" </w:t>
            </w:r>
            <w:r>
              <w:br/>
            </w:r>
            <w:r>
              <w:rPr>
                <w:rFonts w:ascii="Times New Roman"/>
                <w:b w:val="false"/>
                <w:i w:val="false"/>
                <w:color w:val="000000"/>
                <w:sz w:val="20"/>
              </w:rPr>
              <w:t>
47°30'03" 48°22'46"</w:t>
            </w:r>
            <w:r>
              <w:br/>
            </w:r>
            <w:r>
              <w:rPr>
                <w:rFonts w:ascii="Times New Roman"/>
                <w:b w:val="false"/>
                <w:i w:val="false"/>
                <w:color w:val="000000"/>
                <w:sz w:val="20"/>
              </w:rPr>
              <w:t>
Учаскенің №3 нүктеден №4 нүктеге дейінгі контуры Атырау мен Батыс Қазақстан облыстары арасындағы шекарамен өтеді, ал №5 нүктеден №1 нүктеге дейінгі контуры Қазақстан Республикасы мен Ресей Федерациясының мемлекеттік шекара бойымен өтеді.</w:t>
            </w:r>
            <w:r>
              <w:br/>
            </w:r>
            <w:r>
              <w:rPr>
                <w:rFonts w:ascii="Times New Roman"/>
                <w:b w:val="false"/>
                <w:i w:val="false"/>
                <w:color w:val="000000"/>
                <w:sz w:val="20"/>
              </w:rPr>
              <w:t>
Ауданы -3112,89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учаскесі</w:t>
            </w:r>
            <w:r>
              <w:br/>
            </w:r>
            <w:r>
              <w:rPr>
                <w:rFonts w:ascii="Times New Roman"/>
                <w:b w:val="false"/>
                <w:i w:val="false"/>
                <w:color w:val="000000"/>
                <w:sz w:val="20"/>
              </w:rPr>
              <w:t>
XXIII-5-Е(ішінара), F(ішінара); XXIII-6- D(ішінара), Е(ішінара), F(ішінара); XXIV-4-F(ішінара); XXIV-5-А(ішінара), B(ішінара), C, D(ішінара),Е, F; XXIV-6-А, B(ішінара), C(ішінара), D,Е,F; XXV-4-С(ішінара), F(ішінара); XXV-5-А, В(ішінара), C(ішінара), D(ішінара), Е(ішінара); XXV-6-А(ішінара),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47°30'03" 48°22'46" </w:t>
            </w:r>
            <w:r>
              <w:br/>
            </w:r>
            <w:r>
              <w:rPr>
                <w:rFonts w:ascii="Times New Roman"/>
                <w:b w:val="false"/>
                <w:i w:val="false"/>
                <w:color w:val="000000"/>
                <w:sz w:val="20"/>
              </w:rPr>
              <w:t xml:space="preserve">
48°05'13" 48°45'59" </w:t>
            </w:r>
            <w:r>
              <w:br/>
            </w:r>
            <w:r>
              <w:rPr>
                <w:rFonts w:ascii="Times New Roman"/>
                <w:b w:val="false"/>
                <w:i w:val="false"/>
                <w:color w:val="000000"/>
                <w:sz w:val="20"/>
              </w:rPr>
              <w:t xml:space="preserve">
48°03'15" 49°30'00" </w:t>
            </w:r>
            <w:r>
              <w:br/>
            </w:r>
            <w:r>
              <w:rPr>
                <w:rFonts w:ascii="Times New Roman"/>
                <w:b w:val="false"/>
                <w:i w:val="false"/>
                <w:color w:val="000000"/>
                <w:sz w:val="20"/>
              </w:rPr>
              <w:t xml:space="preserve">
47°35'00" 49°30'00" </w:t>
            </w:r>
            <w:r>
              <w:br/>
            </w:r>
            <w:r>
              <w:rPr>
                <w:rFonts w:ascii="Times New Roman"/>
                <w:b w:val="false"/>
                <w:i w:val="false"/>
                <w:color w:val="000000"/>
                <w:sz w:val="20"/>
              </w:rPr>
              <w:t xml:space="preserve">
47°34'30" 48°50'00" </w:t>
            </w:r>
            <w:r>
              <w:br/>
            </w:r>
            <w:r>
              <w:rPr>
                <w:rFonts w:ascii="Times New Roman"/>
                <w:b w:val="false"/>
                <w:i w:val="false"/>
                <w:color w:val="000000"/>
                <w:sz w:val="20"/>
              </w:rPr>
              <w:t>
47°25'18" 48°30'00"</w:t>
            </w:r>
            <w:r>
              <w:br/>
            </w:r>
            <w:r>
              <w:rPr>
                <w:rFonts w:ascii="Times New Roman"/>
                <w:b w:val="false"/>
                <w:i w:val="false"/>
                <w:color w:val="000000"/>
                <w:sz w:val="20"/>
              </w:rPr>
              <w:t>
Учаскенің №2 нүктеден №3 нүктеге дейінгі контуры Атырау мен Батыс Қазақстан облыстары арасындағы шекарамен өтеді, ал №6 нүктеден №1 нүктеге дейінгі контуры Қазақстан Республикасы мен Ресей Федерациясының мемлекеттік шекарасы бойымен өтеді.</w:t>
            </w:r>
            <w:r>
              <w:br/>
            </w:r>
            <w:r>
              <w:rPr>
                <w:rFonts w:ascii="Times New Roman"/>
                <w:b w:val="false"/>
                <w:i w:val="false"/>
                <w:color w:val="000000"/>
                <w:sz w:val="20"/>
              </w:rPr>
              <w:t>
Ауданы -3812,48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Қошалақ учаскесі</w:t>
            </w:r>
            <w:r>
              <w:br/>
            </w:r>
            <w:r>
              <w:rPr>
                <w:rFonts w:ascii="Times New Roman"/>
                <w:b w:val="false"/>
                <w:i w:val="false"/>
                <w:color w:val="000000"/>
                <w:sz w:val="20"/>
              </w:rPr>
              <w:t>
XXV-5-В(ішінара), С(ішінара), D(ішінара), Е, F; XXVI-5-A(ішінара), B(ішінара), C(ішінара), E(ішінара), F(ішінара); XXV-6-А(ішінара), В(ішінара), С(ішінара), D,Е,F; XXVI-6-А, B(ішінара), C(ішінара), D(ішінара), E(ішінара)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47°06'51" 48°41'40" </w:t>
            </w:r>
            <w:r>
              <w:br/>
            </w:r>
            <w:r>
              <w:rPr>
                <w:rFonts w:ascii="Times New Roman"/>
                <w:b w:val="false"/>
                <w:i w:val="false"/>
                <w:color w:val="000000"/>
                <w:sz w:val="20"/>
              </w:rPr>
              <w:t xml:space="preserve">
47°14'12" 48°46'35" </w:t>
            </w:r>
            <w:r>
              <w:br/>
            </w:r>
            <w:r>
              <w:rPr>
                <w:rFonts w:ascii="Times New Roman"/>
                <w:b w:val="false"/>
                <w:i w:val="false"/>
                <w:color w:val="000000"/>
                <w:sz w:val="20"/>
              </w:rPr>
              <w:t xml:space="preserve">
47°14'18" 48°53'10" </w:t>
            </w:r>
            <w:r>
              <w:br/>
            </w:r>
            <w:r>
              <w:rPr>
                <w:rFonts w:ascii="Times New Roman"/>
                <w:b w:val="false"/>
                <w:i w:val="false"/>
                <w:color w:val="000000"/>
                <w:sz w:val="20"/>
              </w:rPr>
              <w:t xml:space="preserve">
47°11'46" 48°57'42" </w:t>
            </w:r>
            <w:r>
              <w:br/>
            </w:r>
            <w:r>
              <w:rPr>
                <w:rFonts w:ascii="Times New Roman"/>
                <w:b w:val="false"/>
                <w:i w:val="false"/>
                <w:color w:val="000000"/>
                <w:sz w:val="20"/>
              </w:rPr>
              <w:t xml:space="preserve">
47°06'03" 48°58'13" </w:t>
            </w:r>
            <w:r>
              <w:br/>
            </w:r>
            <w:r>
              <w:rPr>
                <w:rFonts w:ascii="Times New Roman"/>
                <w:b w:val="false"/>
                <w:i w:val="false"/>
                <w:color w:val="000000"/>
                <w:sz w:val="20"/>
              </w:rPr>
              <w:t xml:space="preserve">
47°11'00" 49°15'00" </w:t>
            </w:r>
            <w:r>
              <w:br/>
            </w:r>
            <w:r>
              <w:rPr>
                <w:rFonts w:ascii="Times New Roman"/>
                <w:b w:val="false"/>
                <w:i w:val="false"/>
                <w:color w:val="000000"/>
                <w:sz w:val="20"/>
              </w:rPr>
              <w:t xml:space="preserve">
47°11'00" 49°30'00" </w:t>
            </w:r>
            <w:r>
              <w:br/>
            </w:r>
            <w:r>
              <w:rPr>
                <w:rFonts w:ascii="Times New Roman"/>
                <w:b w:val="false"/>
                <w:i w:val="false"/>
                <w:color w:val="000000"/>
                <w:sz w:val="20"/>
              </w:rPr>
              <w:t xml:space="preserve">
47°35'00" 49°30'00" </w:t>
            </w:r>
            <w:r>
              <w:br/>
            </w:r>
            <w:r>
              <w:rPr>
                <w:rFonts w:ascii="Times New Roman"/>
                <w:b w:val="false"/>
                <w:i w:val="false"/>
                <w:color w:val="000000"/>
                <w:sz w:val="20"/>
              </w:rPr>
              <w:t xml:space="preserve">
47°34'30" 48°50'00" </w:t>
            </w:r>
            <w:r>
              <w:br/>
            </w:r>
            <w:r>
              <w:rPr>
                <w:rFonts w:ascii="Times New Roman"/>
                <w:b w:val="false"/>
                <w:i w:val="false"/>
                <w:color w:val="000000"/>
                <w:sz w:val="20"/>
              </w:rPr>
              <w:t>
47°25'18" 48°30'00"</w:t>
            </w:r>
            <w:r>
              <w:br/>
            </w:r>
            <w:r>
              <w:rPr>
                <w:rFonts w:ascii="Times New Roman"/>
                <w:b w:val="false"/>
                <w:i w:val="false"/>
                <w:color w:val="000000"/>
                <w:sz w:val="20"/>
              </w:rPr>
              <w:t>
Учаскенің №10 нүктеден №1 нүктеге дейінгі контуры Қазақстан Республикасы мен Ресей Федерациясының мемлекеттік шекара бойымен өтеді.</w:t>
            </w:r>
            <w:r>
              <w:br/>
            </w:r>
            <w:r>
              <w:rPr>
                <w:rFonts w:ascii="Times New Roman"/>
                <w:b w:val="false"/>
                <w:i w:val="false"/>
                <w:color w:val="000000"/>
                <w:sz w:val="20"/>
              </w:rPr>
              <w:t>
Ауданы - 2958,80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алаңы</w:t>
            </w:r>
            <w:r>
              <w:br/>
            </w:r>
            <w:r>
              <w:rPr>
                <w:rFonts w:ascii="Times New Roman"/>
                <w:b w:val="false"/>
                <w:i w:val="false"/>
                <w:color w:val="000000"/>
                <w:sz w:val="20"/>
              </w:rPr>
              <w:t>
XXXII-11-A(ішінара), B(ішінара), C(ішінара)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45°10'33" 51°51'31"</w:t>
            </w:r>
            <w:r>
              <w:br/>
            </w:r>
            <w:r>
              <w:rPr>
                <w:rFonts w:ascii="Times New Roman"/>
                <w:b w:val="false"/>
                <w:i w:val="false"/>
                <w:color w:val="000000"/>
                <w:sz w:val="20"/>
              </w:rPr>
              <w:t xml:space="preserve">
45°11'02" 51°44'26" </w:t>
            </w:r>
            <w:r>
              <w:br/>
            </w:r>
            <w:r>
              <w:rPr>
                <w:rFonts w:ascii="Times New Roman"/>
                <w:b w:val="false"/>
                <w:i w:val="false"/>
                <w:color w:val="000000"/>
                <w:sz w:val="20"/>
              </w:rPr>
              <w:t xml:space="preserve">
45°11'09" 51°41'46" </w:t>
            </w:r>
            <w:r>
              <w:br/>
            </w:r>
            <w:r>
              <w:rPr>
                <w:rFonts w:ascii="Times New Roman"/>
                <w:b w:val="false"/>
                <w:i w:val="false"/>
                <w:color w:val="000000"/>
                <w:sz w:val="20"/>
              </w:rPr>
              <w:t xml:space="preserve">
45°11'07" 51°39'59" </w:t>
            </w:r>
            <w:r>
              <w:br/>
            </w:r>
            <w:r>
              <w:rPr>
                <w:rFonts w:ascii="Times New Roman"/>
                <w:b w:val="false"/>
                <w:i w:val="false"/>
                <w:color w:val="000000"/>
                <w:sz w:val="20"/>
              </w:rPr>
              <w:t xml:space="preserve">
45°11'39" 51°39'20" </w:t>
            </w:r>
            <w:r>
              <w:br/>
            </w:r>
            <w:r>
              <w:rPr>
                <w:rFonts w:ascii="Times New Roman"/>
                <w:b w:val="false"/>
                <w:i w:val="false"/>
                <w:color w:val="000000"/>
                <w:sz w:val="20"/>
              </w:rPr>
              <w:t xml:space="preserve">
45°11'57" 51°40'00" </w:t>
            </w:r>
            <w:r>
              <w:br/>
            </w:r>
            <w:r>
              <w:rPr>
                <w:rFonts w:ascii="Times New Roman"/>
                <w:b w:val="false"/>
                <w:i w:val="false"/>
                <w:color w:val="000000"/>
                <w:sz w:val="20"/>
              </w:rPr>
              <w:t xml:space="preserve">
45°12'38" 51°39'33" </w:t>
            </w:r>
            <w:r>
              <w:br/>
            </w:r>
            <w:r>
              <w:rPr>
                <w:rFonts w:ascii="Times New Roman"/>
                <w:b w:val="false"/>
                <w:i w:val="false"/>
                <w:color w:val="000000"/>
                <w:sz w:val="20"/>
              </w:rPr>
              <w:t xml:space="preserve">
45°13'00" 51°38'44" </w:t>
            </w:r>
            <w:r>
              <w:br/>
            </w:r>
            <w:r>
              <w:rPr>
                <w:rFonts w:ascii="Times New Roman"/>
                <w:b w:val="false"/>
                <w:i w:val="false"/>
                <w:color w:val="000000"/>
                <w:sz w:val="20"/>
              </w:rPr>
              <w:t xml:space="preserve">
45°13'13" 51°37'39" </w:t>
            </w:r>
            <w:r>
              <w:br/>
            </w:r>
            <w:r>
              <w:rPr>
                <w:rFonts w:ascii="Times New Roman"/>
                <w:b w:val="false"/>
                <w:i w:val="false"/>
                <w:color w:val="000000"/>
                <w:sz w:val="20"/>
              </w:rPr>
              <w:t xml:space="preserve">
45°13'50" 51°36'30" </w:t>
            </w:r>
            <w:r>
              <w:br/>
            </w:r>
            <w:r>
              <w:rPr>
                <w:rFonts w:ascii="Times New Roman"/>
                <w:b w:val="false"/>
                <w:i w:val="false"/>
                <w:color w:val="000000"/>
                <w:sz w:val="20"/>
              </w:rPr>
              <w:t xml:space="preserve">
45°17'12" 51°37'26" </w:t>
            </w:r>
            <w:r>
              <w:br/>
            </w:r>
            <w:r>
              <w:rPr>
                <w:rFonts w:ascii="Times New Roman"/>
                <w:b w:val="false"/>
                <w:i w:val="false"/>
                <w:color w:val="000000"/>
                <w:sz w:val="20"/>
              </w:rPr>
              <w:t xml:space="preserve">
45°18'32" 51°36'50" </w:t>
            </w:r>
            <w:r>
              <w:br/>
            </w:r>
            <w:r>
              <w:rPr>
                <w:rFonts w:ascii="Times New Roman"/>
                <w:b w:val="false"/>
                <w:i w:val="false"/>
                <w:color w:val="000000"/>
                <w:sz w:val="20"/>
              </w:rPr>
              <w:t xml:space="preserve">
45°17'38" 51°47'55" </w:t>
            </w:r>
            <w:r>
              <w:br/>
            </w:r>
            <w:r>
              <w:rPr>
                <w:rFonts w:ascii="Times New Roman"/>
                <w:b w:val="false"/>
                <w:i w:val="false"/>
                <w:color w:val="000000"/>
                <w:sz w:val="20"/>
              </w:rPr>
              <w:t>
45°14'41" 51°49'51"</w:t>
            </w:r>
            <w:r>
              <w:br/>
            </w:r>
            <w:r>
              <w:rPr>
                <w:rFonts w:ascii="Times New Roman"/>
                <w:b w:val="false"/>
                <w:i w:val="false"/>
                <w:color w:val="000000"/>
                <w:sz w:val="20"/>
              </w:rPr>
              <w:t>
Алаңнан Қаражанбас кен орнының Солтүстік-Шығыс учаскесі -18,761 шаршы км алынып тасталынады.</w:t>
            </w:r>
            <w:r>
              <w:br/>
            </w:r>
            <w:r>
              <w:rPr>
                <w:rFonts w:ascii="Times New Roman"/>
                <w:b w:val="false"/>
                <w:i w:val="false"/>
                <w:color w:val="000000"/>
                <w:sz w:val="20"/>
              </w:rPr>
              <w:t>
Ауданы 188,0 -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Алатөбе учаскесі</w:t>
            </w:r>
            <w:r>
              <w:br/>
            </w:r>
            <w:r>
              <w:rPr>
                <w:rFonts w:ascii="Times New Roman"/>
                <w:b w:val="false"/>
                <w:i w:val="false"/>
                <w:color w:val="000000"/>
                <w:sz w:val="20"/>
              </w:rPr>
              <w:t>
XXXIII-10-C(ішінара), F(ішінара); XXXIII-11-A,B,C,D (ішінара) ,E(ішінара),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44°40'04" 51°59'41"</w:t>
            </w:r>
            <w:r>
              <w:br/>
            </w:r>
            <w:r>
              <w:rPr>
                <w:rFonts w:ascii="Times New Roman"/>
                <w:b w:val="false"/>
                <w:i w:val="false"/>
                <w:color w:val="000000"/>
                <w:sz w:val="20"/>
              </w:rPr>
              <w:t>
44°40'00" 51°40'00"</w:t>
            </w:r>
            <w:r>
              <w:br/>
            </w:r>
            <w:r>
              <w:rPr>
                <w:rFonts w:ascii="Times New Roman"/>
                <w:b w:val="false"/>
                <w:i w:val="false"/>
                <w:color w:val="000000"/>
                <w:sz w:val="20"/>
              </w:rPr>
              <w:t>
44°45'00" 51°30'00"</w:t>
            </w:r>
            <w:r>
              <w:br/>
            </w:r>
            <w:r>
              <w:rPr>
                <w:rFonts w:ascii="Times New Roman"/>
                <w:b w:val="false"/>
                <w:i w:val="false"/>
                <w:color w:val="000000"/>
                <w:sz w:val="20"/>
              </w:rPr>
              <w:t>
44°50'00" 51°27'30"</w:t>
            </w:r>
            <w:r>
              <w:br/>
            </w:r>
            <w:r>
              <w:rPr>
                <w:rFonts w:ascii="Times New Roman"/>
                <w:b w:val="false"/>
                <w:i w:val="false"/>
                <w:color w:val="000000"/>
                <w:sz w:val="20"/>
              </w:rPr>
              <w:t>
44°55'00" 51°25'00"</w:t>
            </w:r>
            <w:r>
              <w:br/>
            </w:r>
            <w:r>
              <w:rPr>
                <w:rFonts w:ascii="Times New Roman"/>
                <w:b w:val="false"/>
                <w:i w:val="false"/>
                <w:color w:val="000000"/>
                <w:sz w:val="20"/>
              </w:rPr>
              <w:t>
45°00'00" 51°20'00"</w:t>
            </w:r>
            <w:r>
              <w:br/>
            </w:r>
            <w:r>
              <w:rPr>
                <w:rFonts w:ascii="Times New Roman"/>
                <w:b w:val="false"/>
                <w:i w:val="false"/>
                <w:color w:val="000000"/>
                <w:sz w:val="20"/>
              </w:rPr>
              <w:t>
45°00'04" 51°35'40"</w:t>
            </w:r>
            <w:r>
              <w:br/>
            </w:r>
            <w:r>
              <w:rPr>
                <w:rFonts w:ascii="Times New Roman"/>
                <w:b w:val="false"/>
                <w:i w:val="false"/>
                <w:color w:val="000000"/>
                <w:sz w:val="20"/>
              </w:rPr>
              <w:t>
45°00'04" 51°59'53"</w:t>
            </w:r>
            <w:r>
              <w:br/>
            </w:r>
            <w:r>
              <w:rPr>
                <w:rFonts w:ascii="Times New Roman"/>
                <w:b w:val="false"/>
                <w:i w:val="false"/>
                <w:color w:val="000000"/>
                <w:sz w:val="20"/>
              </w:rPr>
              <w:t>
44°53'42" 52°00'00"</w:t>
            </w:r>
            <w:r>
              <w:br/>
            </w:r>
            <w:r>
              <w:rPr>
                <w:rFonts w:ascii="Times New Roman"/>
                <w:b w:val="false"/>
                <w:i w:val="false"/>
                <w:color w:val="000000"/>
                <w:sz w:val="20"/>
              </w:rPr>
              <w:t>
Учаскеден Қызылқұм жер асты сулары кен орны -116,1 шаршы км алынып тасталынады.</w:t>
            </w:r>
            <w:r>
              <w:br/>
            </w:r>
            <w:r>
              <w:rPr>
                <w:rFonts w:ascii="Times New Roman"/>
                <w:b w:val="false"/>
                <w:i w:val="false"/>
                <w:color w:val="000000"/>
                <w:sz w:val="20"/>
              </w:rPr>
              <w:t>
Ауданы - 1437,41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аумағы</w:t>
            </w:r>
            <w:r>
              <w:br/>
            </w:r>
            <w:r>
              <w:rPr>
                <w:rFonts w:ascii="Times New Roman"/>
                <w:b w:val="false"/>
                <w:i w:val="false"/>
                <w:color w:val="000000"/>
                <w:sz w:val="20"/>
              </w:rPr>
              <w:t>
XXXV-10-B(ішінара), C(ішінара), F(ішінара), 11-A(ішінара), B(ішінара), D(ішінара), E(ішінара), F(ішінара), 12-D(ішінара), E(ішінара), F(ішінара);XXXVI-10-C(ішінара),11-A(ішінара), B(ішінара), C(ішінара) E(ішінара), F(ішінара), 12-A(ішінара), B(ішінара), C(ішінара), E(ішінара), F(ішінара) блоктары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44°18'30" 51°10'00" </w:t>
            </w:r>
            <w:r>
              <w:br/>
            </w:r>
            <w:r>
              <w:rPr>
                <w:rFonts w:ascii="Times New Roman"/>
                <w:b w:val="false"/>
                <w:i w:val="false"/>
                <w:color w:val="000000"/>
                <w:sz w:val="20"/>
              </w:rPr>
              <w:t xml:space="preserve">
44°13'00" 51°10'00" </w:t>
            </w:r>
            <w:r>
              <w:br/>
            </w:r>
            <w:r>
              <w:rPr>
                <w:rFonts w:ascii="Times New Roman"/>
                <w:b w:val="false"/>
                <w:i w:val="false"/>
                <w:color w:val="000000"/>
                <w:sz w:val="20"/>
              </w:rPr>
              <w:t xml:space="preserve">
44°13'00" 51°21'30" </w:t>
            </w:r>
            <w:r>
              <w:br/>
            </w:r>
            <w:r>
              <w:rPr>
                <w:rFonts w:ascii="Times New Roman"/>
                <w:b w:val="false"/>
                <w:i w:val="false"/>
                <w:color w:val="000000"/>
                <w:sz w:val="20"/>
              </w:rPr>
              <w:t xml:space="preserve">
43°58'52" 51°21'31" </w:t>
            </w:r>
            <w:r>
              <w:br/>
            </w:r>
            <w:r>
              <w:rPr>
                <w:rFonts w:ascii="Times New Roman"/>
                <w:b w:val="false"/>
                <w:i w:val="false"/>
                <w:color w:val="000000"/>
                <w:sz w:val="20"/>
              </w:rPr>
              <w:t xml:space="preserve">
43°56'02" 51°36'12" </w:t>
            </w:r>
            <w:r>
              <w:br/>
            </w:r>
            <w:r>
              <w:rPr>
                <w:rFonts w:ascii="Times New Roman"/>
                <w:b w:val="false"/>
                <w:i w:val="false"/>
                <w:color w:val="000000"/>
                <w:sz w:val="20"/>
              </w:rPr>
              <w:t xml:space="preserve">
43°54'05" 51°44'22" </w:t>
            </w:r>
            <w:r>
              <w:br/>
            </w:r>
            <w:r>
              <w:rPr>
                <w:rFonts w:ascii="Times New Roman"/>
                <w:b w:val="false"/>
                <w:i w:val="false"/>
                <w:color w:val="000000"/>
                <w:sz w:val="20"/>
              </w:rPr>
              <w:t xml:space="preserve">
43°49'00" 51°44'30" </w:t>
            </w:r>
            <w:r>
              <w:br/>
            </w:r>
            <w:r>
              <w:rPr>
                <w:rFonts w:ascii="Times New Roman"/>
                <w:b w:val="false"/>
                <w:i w:val="false"/>
                <w:color w:val="000000"/>
                <w:sz w:val="20"/>
              </w:rPr>
              <w:t xml:space="preserve">
43°49'00" 51°50'00" </w:t>
            </w:r>
            <w:r>
              <w:br/>
            </w:r>
            <w:r>
              <w:rPr>
                <w:rFonts w:ascii="Times New Roman"/>
                <w:b w:val="false"/>
                <w:i w:val="false"/>
                <w:color w:val="000000"/>
                <w:sz w:val="20"/>
              </w:rPr>
              <w:t xml:space="preserve">
43°48'36" 51°51'30" </w:t>
            </w:r>
            <w:r>
              <w:br/>
            </w:r>
            <w:r>
              <w:rPr>
                <w:rFonts w:ascii="Times New Roman"/>
                <w:b w:val="false"/>
                <w:i w:val="false"/>
                <w:color w:val="000000"/>
                <w:sz w:val="20"/>
              </w:rPr>
              <w:t xml:space="preserve">
43°49'50" 51°50'00" </w:t>
            </w:r>
            <w:r>
              <w:br/>
            </w:r>
            <w:r>
              <w:rPr>
                <w:rFonts w:ascii="Times New Roman"/>
                <w:b w:val="false"/>
                <w:i w:val="false"/>
                <w:color w:val="000000"/>
                <w:sz w:val="20"/>
              </w:rPr>
              <w:t xml:space="preserve">
43°51'01" 51°49'49" </w:t>
            </w:r>
            <w:r>
              <w:br/>
            </w:r>
            <w:r>
              <w:rPr>
                <w:rFonts w:ascii="Times New Roman"/>
                <w:b w:val="false"/>
                <w:i w:val="false"/>
                <w:color w:val="000000"/>
                <w:sz w:val="20"/>
              </w:rPr>
              <w:t xml:space="preserve">
43°51'12" 51°53'36" </w:t>
            </w:r>
            <w:r>
              <w:br/>
            </w:r>
            <w:r>
              <w:rPr>
                <w:rFonts w:ascii="Times New Roman"/>
                <w:b w:val="false"/>
                <w:i w:val="false"/>
                <w:color w:val="000000"/>
                <w:sz w:val="20"/>
              </w:rPr>
              <w:t xml:space="preserve">
43°46'59" 51°53'55" </w:t>
            </w:r>
            <w:r>
              <w:br/>
            </w:r>
            <w:r>
              <w:rPr>
                <w:rFonts w:ascii="Times New Roman"/>
                <w:b w:val="false"/>
                <w:i w:val="false"/>
                <w:color w:val="000000"/>
                <w:sz w:val="20"/>
              </w:rPr>
              <w:t xml:space="preserve">
43°47'00" 51°58'00" </w:t>
            </w:r>
            <w:r>
              <w:br/>
            </w:r>
            <w:r>
              <w:rPr>
                <w:rFonts w:ascii="Times New Roman"/>
                <w:b w:val="false"/>
                <w:i w:val="false"/>
                <w:color w:val="000000"/>
                <w:sz w:val="20"/>
              </w:rPr>
              <w:t xml:space="preserve">
43°53'20" 52°01'59" </w:t>
            </w:r>
            <w:r>
              <w:br/>
            </w:r>
            <w:r>
              <w:rPr>
                <w:rFonts w:ascii="Times New Roman"/>
                <w:b w:val="false"/>
                <w:i w:val="false"/>
                <w:color w:val="000000"/>
                <w:sz w:val="20"/>
              </w:rPr>
              <w:t xml:space="preserve">
43°49'19" 52°23'20" </w:t>
            </w:r>
            <w:r>
              <w:br/>
            </w:r>
            <w:r>
              <w:rPr>
                <w:rFonts w:ascii="Times New Roman"/>
                <w:b w:val="false"/>
                <w:i w:val="false"/>
                <w:color w:val="000000"/>
                <w:sz w:val="20"/>
              </w:rPr>
              <w:t>
44°01'45" 52°23'21"</w:t>
            </w:r>
            <w:r>
              <w:br/>
            </w:r>
            <w:r>
              <w:rPr>
                <w:rFonts w:ascii="Times New Roman"/>
                <w:b w:val="false"/>
                <w:i w:val="false"/>
                <w:color w:val="000000"/>
                <w:sz w:val="20"/>
              </w:rPr>
              <w:t>
Учаскеден Солтүстік Ауртас (барит)-9,92шаршы км.; Аурташ Батыс учаскесі(барит) - 4,96 шаршы км.; Томақ(уран)-15,89 шаршы км, Айт-Кокше (марганец) - 75,42 шаршы км, Мангистауская (марганец) - 39,55 шаршы км, Куюлус-Меловое-35,77 шаршы км, (жер асты сулары) кен орындарының аумақтары алынып тасталынады.</w:t>
            </w:r>
            <w:r>
              <w:br/>
            </w:r>
            <w:r>
              <w:rPr>
                <w:rFonts w:ascii="Times New Roman"/>
                <w:b w:val="false"/>
                <w:i w:val="false"/>
                <w:color w:val="000000"/>
                <w:sz w:val="20"/>
              </w:rPr>
              <w:t>
Ауданы - 2420,9 шаршы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