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055a" w14:textId="2100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19 наурыздағы № 15 қе бұйрығы. Қазақстан Республикасының Әділет министрлігінде 2018 жылғы 9 сәуірде № 16730 болып тіркелді</w:t>
      </w:r>
    </w:p>
    <w:p>
      <w:pPr>
        <w:spacing w:after="0"/>
        <w:ind w:left="0"/>
        <w:jc w:val="both"/>
      </w:pPr>
      <w:bookmarkStart w:name="z0" w:id="0"/>
      <w:r>
        <w:rPr>
          <w:rFonts w:ascii="Times New Roman"/>
          <w:b w:val="false"/>
          <w:i w:val="false"/>
          <w:color w:val="000000"/>
          <w:sz w:val="28"/>
        </w:rPr>
        <w:t>
      "Құқықтық актілер туралы" 2016 жылғы 6 сәуірдегі Қазақстан Республикасының Заңы 50-бабының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9887 болып тіркелген, 2015 жылғы 12 тамызда "Әділет" ақпараттық - құқықтық жүйесінде ресми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"14. Жүкті әйелдерді және өзімен бірге үш жасқа дейінгі балалары бар әйелдерді орналастыру үшін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белгіленген жетілдірілген материалдық тұрмыстық жағдай жасалады, мамандандырылған медициналық қызмет көрсету ұйымдастырылады және тамақтану мен заттай қамтамасыз етудің жоғарғы нормалары белгіленеді. Жүкті әйелдер мен өзімен бірге балалары бар әйелдерге күніне үш сағатқа созылатын серуендеулер ұсынылады. Карцерге жабу түріндегі жазалау шаралары оларға қолданылмайды.".</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электрондық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 басылымдарында ресми жариялауға жіберуді; </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қауіпсіздік комитетінің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 2), 3) және 4) тармақшаларында көзделген іс-шаралардың орындалғаны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