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c2fb" w14:textId="da6c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19 ақпандағы № 133 бұйрығы. Қазақстан Республикасының Әділет министрлігінде 2018 жылғы 10 сәуірдегі № 16733 болып тіркелді.</w:t>
      </w:r>
    </w:p>
    <w:p>
      <w:pPr>
        <w:spacing w:after="0"/>
        <w:ind w:left="0"/>
        <w:jc w:val="both"/>
      </w:pPr>
      <w:bookmarkStart w:name="z1" w:id="0"/>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азаматтық және қызметтік қаруды және оған патрондарды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қорытындының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тұлғаларға азаматтық қарудың бірлі-жарым данасын және оған патрондарды Қазақстан Республикасының аумағына әкелуге, Қазақстан Республикасының аумағынан әкетуге, сондай-ақ Қазақстан Республикасының аумағы арқылы транзитіне қорытындының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жеке тұлғаларға азаматтық қару мен оның патрондарын сатып алуға рұқсаттың және оған қосымшаның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заңды тұлғаларға азаматтық және қызметтік қару мен оның патрондарын сатып алуға рұқсаттың және оған қосымшаның нысаны;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жеке тұлғаларға азаматтық қару мен оның патрондарын сақтауға, сақтауға және алып жүруге рұқсаттың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заңды тұлғалардың қызметкерлеріне қызметтік қару мен оның патрондарын сақтауға және алып жүруге рұқсаттың нысаны;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заңды тұлғаларға қызметтік қаруды және оның патрондарын сақтауға рұқсаттың және оған қосымшаның нысаны;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жеке тұлғаларға азаматтық қару мен оның патрондарын тасымалдауға рұқсаттың және оған қосымшаның нысаны;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заңды тұлғаларға азаматтық және қызметтік қару мен оның патрондарын тасымалдауға рұқсаттың және оған қосымшаның нысаны;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заңды тұлғаларға азаматтық пиротехникалық заттар мен олар қолданылып жасалған бұйымдарды сатып алуға рұқсаттың және оған қосымшаның нысаны;</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азаматтық пиротехникалық заттар мен олар қолданылып жасалған бұйымдарды сақтауға рұқсаттың және оған қосымшаның нысаны;</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атыс тирлерін (атыс алаңдары) және стенділерді ашуға және олардың жұмыс істеуіне рұқсаттың нысаны бекітілсін.</w:t>
      </w:r>
    </w:p>
    <w:bookmarkEnd w:id="13"/>
    <w:bookmarkStart w:name="z15" w:id="14"/>
    <w:p>
      <w:pPr>
        <w:spacing w:after="0"/>
        <w:ind w:left="0"/>
        <w:jc w:val="both"/>
      </w:pPr>
      <w:r>
        <w:rPr>
          <w:rFonts w:ascii="Times New Roman"/>
          <w:b w:val="false"/>
          <w:i w:val="false"/>
          <w:color w:val="000000"/>
          <w:sz w:val="28"/>
        </w:rPr>
        <w:t xml:space="preserve">
      2. "Азаматтық пиротехникалық заттар мен олар қолданылып жасалған бұйымдарды сатып алу, сақтау, есепке алу,  пайдалану, тасымалдау, жою, әкелу, әкету қағидаларын бекіту туралы" Қазақстан Республикасы Ішкі істер министрінің 2015 жылғы  8 сәуірдегі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11193 болып тіркелген, "Әділет" ақпараттық-құқықтық жүйесінде 2015 жылғы 9 қыркүйекте жарияланған) мынадай өзгерістер енгізілсін:</w:t>
      </w:r>
    </w:p>
    <w:bookmarkEnd w:id="14"/>
    <w:bookmarkStart w:name="z16" w:id="15"/>
    <w:p>
      <w:pPr>
        <w:spacing w:after="0"/>
        <w:ind w:left="0"/>
        <w:jc w:val="both"/>
      </w:pPr>
      <w:r>
        <w:rPr>
          <w:rFonts w:ascii="Times New Roman"/>
          <w:b w:val="false"/>
          <w:i w:val="false"/>
          <w:color w:val="000000"/>
          <w:sz w:val="28"/>
        </w:rPr>
        <w:t>
      көрсетілген бұйрықпен бекітілген Азаматтық пиротехникалық заттар мен олар қолданылып жасалған бұйымдарды сатып алу, сақтау, есепке алу, пайдалану, тасымалдау, жою, әкелу, әкету қағидаларында: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8" w:id="16"/>
    <w:p>
      <w:pPr>
        <w:spacing w:after="0"/>
        <w:ind w:left="0"/>
        <w:jc w:val="both"/>
      </w:pPr>
      <w:r>
        <w:rPr>
          <w:rFonts w:ascii="Times New Roman"/>
          <w:b w:val="false"/>
          <w:i w:val="false"/>
          <w:color w:val="000000"/>
          <w:sz w:val="28"/>
        </w:rPr>
        <w:t>
      "1-тарау. Жалпы ережелер";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0" w:id="17"/>
    <w:p>
      <w:pPr>
        <w:spacing w:after="0"/>
        <w:ind w:left="0"/>
        <w:jc w:val="both"/>
      </w:pPr>
      <w:r>
        <w:rPr>
          <w:rFonts w:ascii="Times New Roman"/>
          <w:b w:val="false"/>
          <w:i w:val="false"/>
          <w:color w:val="000000"/>
          <w:sz w:val="28"/>
        </w:rPr>
        <w:t>
      "2-тарау. Азаматтық пиротехникалық заттар мен бұйымдарды сатып алу, сақтау және есепке алу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"3-1. Пиротехникалық заттар мен бұйымдарды әзірлеу, өндіру, пайдалану және сату жөніндегі қызметтің кіші түріне лицензиясы бар заңды тұлғалар (бұдан әрі – Заңды тұлғалар) оларды аумақтық ішкі істер органы берген азаматтық пиротехникалық заттар мен олар қолданылып жасалған бұйымдар сатып алуға рұқсаты негізінде сатып 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4" w:id="19"/>
    <w:p>
      <w:pPr>
        <w:spacing w:after="0"/>
        <w:ind w:left="0"/>
        <w:jc w:val="both"/>
      </w:pPr>
      <w:r>
        <w:rPr>
          <w:rFonts w:ascii="Times New Roman"/>
          <w:b w:val="false"/>
          <w:i w:val="false"/>
          <w:color w:val="000000"/>
          <w:sz w:val="28"/>
        </w:rPr>
        <w:t>
      "3-тарау. Азаматтық пиротехникалық заттар мен бұйымдарды пайдалану (фейерверктер көрсету) тәртібі";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6" w:id="20"/>
    <w:p>
      <w:pPr>
        <w:spacing w:after="0"/>
        <w:ind w:left="0"/>
        <w:jc w:val="both"/>
      </w:pPr>
      <w:r>
        <w:rPr>
          <w:rFonts w:ascii="Times New Roman"/>
          <w:b w:val="false"/>
          <w:i w:val="false"/>
          <w:color w:val="000000"/>
          <w:sz w:val="28"/>
        </w:rPr>
        <w:t>
      "4-тарау. Пиротехникалық заттар мен бұйымдарды тасымалдау тәртібі";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8" w:id="21"/>
    <w:p>
      <w:pPr>
        <w:spacing w:after="0"/>
        <w:ind w:left="0"/>
        <w:jc w:val="both"/>
      </w:pPr>
      <w:r>
        <w:rPr>
          <w:rFonts w:ascii="Times New Roman"/>
          <w:b w:val="false"/>
          <w:i w:val="false"/>
          <w:color w:val="000000"/>
          <w:sz w:val="28"/>
        </w:rPr>
        <w:t>
      "5-тарау. Пиротехникалық заттар мен бұйымдарды жою тәртібі".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30" w:id="22"/>
    <w:p>
      <w:pPr>
        <w:spacing w:after="0"/>
        <w:ind w:left="0"/>
        <w:jc w:val="both"/>
      </w:pPr>
      <w:r>
        <w:rPr>
          <w:rFonts w:ascii="Times New Roman"/>
          <w:b w:val="false"/>
          <w:i w:val="false"/>
          <w:color w:val="000000"/>
          <w:sz w:val="28"/>
        </w:rPr>
        <w:t>
      "6-тарау. Пиротехникалық заттар мен бұйымдарды Қазақстан Республикасына әкелу және Қазақстан Республикасынан әкету тәртібі".</w:t>
      </w:r>
    </w:p>
    <w:bookmarkEnd w:id="22"/>
    <w:bookmarkStart w:name="z31" w:id="23"/>
    <w:p>
      <w:pPr>
        <w:spacing w:after="0"/>
        <w:ind w:left="0"/>
        <w:jc w:val="both"/>
      </w:pPr>
      <w:r>
        <w:rPr>
          <w:rFonts w:ascii="Times New Roman"/>
          <w:b w:val="false"/>
          <w:i w:val="false"/>
          <w:color w:val="000000"/>
          <w:sz w:val="28"/>
        </w:rPr>
        <w:t xml:space="preserve">
      3. "Атыс тирлері (атыс орындары) мен стендтерін ашу және олардың жұмыс істеу қағидаларын бекіту туралы" Қазақстан Республикасы Ішкі істер министрінің 2015 жылғы 17 сәуірдегі № 365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11219 болып тіркелген, "Әділет" ақпараттық-құқықтық жүйесінде 2015 жылғы 5 тамызда жарияланған) мынадай өзгерістер енгізілсін:</w:t>
      </w:r>
    </w:p>
    <w:bookmarkEnd w:id="23"/>
    <w:bookmarkStart w:name="z32" w:id="24"/>
    <w:p>
      <w:pPr>
        <w:spacing w:after="0"/>
        <w:ind w:left="0"/>
        <w:jc w:val="both"/>
      </w:pPr>
      <w:r>
        <w:rPr>
          <w:rFonts w:ascii="Times New Roman"/>
          <w:b w:val="false"/>
          <w:i w:val="false"/>
          <w:color w:val="000000"/>
          <w:sz w:val="28"/>
        </w:rPr>
        <w:t xml:space="preserve">
      көрсетілген бұйрықпен бекітілген Атыс тирлері (атыс орындары) мен стендтерін ашу және олардың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4" w:id="25"/>
    <w:p>
      <w:pPr>
        <w:spacing w:after="0"/>
        <w:ind w:left="0"/>
        <w:jc w:val="both"/>
      </w:pPr>
      <w:r>
        <w:rPr>
          <w:rFonts w:ascii="Times New Roman"/>
          <w:b w:val="false"/>
          <w:i w:val="false"/>
          <w:color w:val="000000"/>
          <w:sz w:val="28"/>
        </w:rPr>
        <w:t>
      "1-тарау. Жалпы ережелер";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6" w:id="26"/>
    <w:p>
      <w:pPr>
        <w:spacing w:after="0"/>
        <w:ind w:left="0"/>
        <w:jc w:val="both"/>
      </w:pPr>
      <w:r>
        <w:rPr>
          <w:rFonts w:ascii="Times New Roman"/>
          <w:b w:val="false"/>
          <w:i w:val="false"/>
          <w:color w:val="000000"/>
          <w:sz w:val="28"/>
        </w:rPr>
        <w:t>
      "2-тарау. Атыс тирлері (атыс орындары) мен стендтерін ашу тәртібі";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8" w:id="27"/>
    <w:p>
      <w:pPr>
        <w:spacing w:after="0"/>
        <w:ind w:left="0"/>
        <w:jc w:val="both"/>
      </w:pPr>
      <w:r>
        <w:rPr>
          <w:rFonts w:ascii="Times New Roman"/>
          <w:b w:val="false"/>
          <w:i w:val="false"/>
          <w:color w:val="000000"/>
          <w:sz w:val="28"/>
        </w:rPr>
        <w:t>
      "3. Атыс тирлері (атыс орындары) мен стендтерді заңды тұлғалар оқу-жаттығу және аңшылық-әуесқой ату үшін ішкі істер органы берген рұқсат бойынша ашады.</w:t>
      </w:r>
    </w:p>
    <w:bookmarkEnd w:id="27"/>
    <w:bookmarkStart w:name="z39" w:id="28"/>
    <w:p>
      <w:pPr>
        <w:spacing w:after="0"/>
        <w:ind w:left="0"/>
        <w:jc w:val="both"/>
      </w:pPr>
      <w:r>
        <w:rPr>
          <w:rFonts w:ascii="Times New Roman"/>
          <w:b w:val="false"/>
          <w:i w:val="false"/>
          <w:color w:val="000000"/>
          <w:sz w:val="28"/>
        </w:rPr>
        <w:t>
      Үрлемелі қуаты 7,5 Дж аспайтын және калибрі 4,5 мм дейінгі пневматикалық қарудан атуға арналған атыс тирлерін ашу және оның жұмыс істеуі үшін ішкі істер органдарының рұқсаты талап етілмейді.";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1" w:id="29"/>
    <w:p>
      <w:pPr>
        <w:spacing w:after="0"/>
        <w:ind w:left="0"/>
        <w:jc w:val="both"/>
      </w:pPr>
      <w:r>
        <w:rPr>
          <w:rFonts w:ascii="Times New Roman"/>
          <w:b w:val="false"/>
          <w:i w:val="false"/>
          <w:color w:val="000000"/>
          <w:sz w:val="28"/>
        </w:rPr>
        <w:t>
      "3-тарау. Атыс тирлері (атыс орындары) мен стендтерінің жұмыс істеу тәртібі".</w:t>
      </w:r>
    </w:p>
    <w:bookmarkEnd w:id="29"/>
    <w:bookmarkStart w:name="z42" w:id="30"/>
    <w:p>
      <w:pPr>
        <w:spacing w:after="0"/>
        <w:ind w:left="0"/>
        <w:jc w:val="both"/>
      </w:pPr>
      <w:r>
        <w:rPr>
          <w:rFonts w:ascii="Times New Roman"/>
          <w:b w:val="false"/>
          <w:i w:val="false"/>
          <w:color w:val="000000"/>
          <w:sz w:val="28"/>
        </w:rPr>
        <w:t xml:space="preserve">
      4. "Ішкі істер органдарының азаматтық және қызметтік қару айналымы саласындағы бақылау жөніндегі бөлімшелерінің қызметін ұйымдастыру туралы нұсқаулықты бекіту туралы" Қазақстан Республикасы Ішкі істер министрінің 2016 жылғы 29 наурыздағы № 313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№13694 болып тіркелген, "Әділет" ақпараттық-құқықтық жүйесінде 2016 жылғы 31 мамырда жарияланған) мынадай өзгерістер енгізілсін:</w:t>
      </w:r>
    </w:p>
    <w:bookmarkEnd w:id="30"/>
    <w:bookmarkStart w:name="z43" w:id="31"/>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азаматтық және қызметтік қару айналымы саласындағы бақылау жөніндегі бөлімшелерінің қызметін ұйымдастыру туралы </w:t>
      </w:r>
      <w:r>
        <w:rPr>
          <w:rFonts w:ascii="Times New Roman"/>
          <w:b w:val="false"/>
          <w:i w:val="false"/>
          <w:color w:val="000000"/>
          <w:sz w:val="28"/>
        </w:rPr>
        <w:t>нұсқаулықта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5" w:id="32"/>
    <w:p>
      <w:pPr>
        <w:spacing w:after="0"/>
        <w:ind w:left="0"/>
        <w:jc w:val="both"/>
      </w:pPr>
      <w:r>
        <w:rPr>
          <w:rFonts w:ascii="Times New Roman"/>
          <w:b w:val="false"/>
          <w:i w:val="false"/>
          <w:color w:val="000000"/>
          <w:sz w:val="28"/>
        </w:rPr>
        <w:t>
      "1-тарау. Жалпы ережелер";</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7" w:id="33"/>
    <w:p>
      <w:pPr>
        <w:spacing w:after="0"/>
        <w:ind w:left="0"/>
        <w:jc w:val="both"/>
      </w:pPr>
      <w:r>
        <w:rPr>
          <w:rFonts w:ascii="Times New Roman"/>
          <w:b w:val="false"/>
          <w:i w:val="false"/>
          <w:color w:val="000000"/>
          <w:sz w:val="28"/>
        </w:rPr>
        <w:t>
      "2-тарау. АҚҚАБ бөліністерінің жұмысын ұйымдастыру";</w:t>
      </w:r>
    </w:p>
    <w:bookmarkEnd w:id="33"/>
    <w:bookmarkStart w:name="z48" w:id="34"/>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4) тармақшасының</w:t>
      </w:r>
      <w:r>
        <w:rPr>
          <w:rFonts w:ascii="Times New Roman"/>
          <w:b w:val="false"/>
          <w:i w:val="false"/>
          <w:color w:val="000000"/>
          <w:sz w:val="28"/>
        </w:rPr>
        <w:t xml:space="preserve"> үшінші абзацы мынадай редакцияда жазылсын:</w:t>
      </w:r>
    </w:p>
    <w:bookmarkEnd w:id="34"/>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(мәдени-көпшілік іс-шараларды өткізу кезіндегі отшашулар, фейрверктер) сатып алуға, сақтауға;";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0" w:id="35"/>
    <w:p>
      <w:pPr>
        <w:spacing w:after="0"/>
        <w:ind w:left="0"/>
        <w:jc w:val="both"/>
      </w:pPr>
      <w:r>
        <w:rPr>
          <w:rFonts w:ascii="Times New Roman"/>
          <w:b w:val="false"/>
          <w:i w:val="false"/>
          <w:color w:val="000000"/>
          <w:sz w:val="28"/>
        </w:rPr>
        <w:t>
      "3-тарау. Берілген рұқсаттардың жарамдық мерзімдерін, сондай-ақ жеке және заңды тұлғалардың қару мен патрондарды беруін және сатуын бақылау";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52" w:id="36"/>
    <w:p>
      <w:pPr>
        <w:spacing w:after="0"/>
        <w:ind w:left="0"/>
        <w:jc w:val="both"/>
      </w:pPr>
      <w:r>
        <w:rPr>
          <w:rFonts w:ascii="Times New Roman"/>
          <w:b w:val="false"/>
          <w:i w:val="false"/>
          <w:color w:val="000000"/>
          <w:sz w:val="28"/>
        </w:rPr>
        <w:t>
      "4-тарау. АҚҚАБ бөліністерінің есепке алуды жүзеге асыруын ұйымдастыру";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54" w:id="37"/>
    <w:p>
      <w:pPr>
        <w:spacing w:after="0"/>
        <w:ind w:left="0"/>
        <w:jc w:val="both"/>
      </w:pPr>
      <w:r>
        <w:rPr>
          <w:rFonts w:ascii="Times New Roman"/>
          <w:b w:val="false"/>
          <w:i w:val="false"/>
          <w:color w:val="000000"/>
          <w:sz w:val="28"/>
        </w:rPr>
        <w:t>
      "5-тарау. АҚҚАБ бөліністерінің ІІО-да тіркелген азаматтық, қызметтік және марапаттық қару, сондай-ақ азаматтық пиротехникалық заттар мен олар қолданылып жасаған бұйымдардың айналымын бақылауды жүзеге асыру бойынша қызметін ұйымдастыру".</w:t>
      </w:r>
    </w:p>
    <w:bookmarkEnd w:id="37"/>
    <w:bookmarkStart w:name="z55" w:id="38"/>
    <w:p>
      <w:pPr>
        <w:spacing w:after="0"/>
        <w:ind w:left="0"/>
        <w:jc w:val="both"/>
      </w:pPr>
      <w:r>
        <w:rPr>
          <w:rFonts w:ascii="Times New Roman"/>
          <w:b w:val="false"/>
          <w:i w:val="false"/>
          <w:color w:val="000000"/>
          <w:sz w:val="28"/>
        </w:rPr>
        <w:t>
      5. Қазақстан Республикасы Ішкі істер министрлігінің Әкімшілік полиция комитеті Қазақстан Республикасының заңнамасында белгіленген тәртіппен:</w:t>
      </w:r>
    </w:p>
    <w:bookmarkEnd w:id="38"/>
    <w:bookmarkStart w:name="z56" w:id="3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9"/>
    <w:bookmarkStart w:name="z57" w:id="4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көшірмесін баспа және электрондық түрде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40"/>
    <w:bookmarkStart w:name="z58" w:id="41"/>
    <w:p>
      <w:pPr>
        <w:spacing w:after="0"/>
        <w:ind w:left="0"/>
        <w:jc w:val="both"/>
      </w:pPr>
      <w:r>
        <w:rPr>
          <w:rFonts w:ascii="Times New Roman"/>
          <w:b w:val="false"/>
          <w:i w:val="false"/>
          <w:color w:val="000000"/>
          <w:sz w:val="28"/>
        </w:rPr>
        <w:t>
      3) осы бұйрық мемлекеттік тіркелгеннен кейін оны күнтізбелік он күн ішінде оның көшірмесін мерзімді баспа басылымдарына ресми жариялауға жолдауды;</w:t>
      </w:r>
    </w:p>
    <w:bookmarkEnd w:id="41"/>
    <w:bookmarkStart w:name="z59" w:id="42"/>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интернет-ресурсына орналастыруды;</w:t>
      </w:r>
    </w:p>
    <w:bookmarkEnd w:id="42"/>
    <w:bookmarkStart w:name="z60" w:id="43"/>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43"/>
    <w:bookmarkStart w:name="z61" w:id="44"/>
    <w:p>
      <w:pPr>
        <w:spacing w:after="0"/>
        <w:ind w:left="0"/>
        <w:jc w:val="both"/>
      </w:pPr>
      <w:r>
        <w:rPr>
          <w:rFonts w:ascii="Times New Roman"/>
          <w:b w:val="false"/>
          <w:i w:val="false"/>
          <w:color w:val="000000"/>
          <w:sz w:val="28"/>
        </w:rPr>
        <w:t>
      6. Осы бұйрықтың орындалуын бақылау Қазақстан Республикасы Iшкi істер министрiнiң жетекшілік ететін орынбасарына (Е.З. Тургумбаев) және Қазақстан Республикасы Iшкi істер министрлiгiнiң Әкімшілік полиция комитетіне (И.В. Лепеха) жүктелсін.</w:t>
      </w:r>
    </w:p>
    <w:bookmarkEnd w:id="44"/>
    <w:bookmarkStart w:name="z62" w:id="45"/>
    <w:p>
      <w:pPr>
        <w:spacing w:after="0"/>
        <w:ind w:left="0"/>
        <w:jc w:val="both"/>
      </w:pPr>
      <w:r>
        <w:rPr>
          <w:rFonts w:ascii="Times New Roman"/>
          <w:b w:val="false"/>
          <w:i w:val="false"/>
          <w:color w:val="000000"/>
          <w:sz w:val="28"/>
        </w:rPr>
        <w:t>
      7. Осы бұйрық алғашқы ресми жарияланған күнінен кейін күнтізбелік жиырма бір күн өткен соң қолданысқа енгiзiледi.</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 полиция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 Д. Абаев</w:t>
      </w:r>
    </w:p>
    <w:p>
      <w:pPr>
        <w:spacing w:after="0"/>
        <w:ind w:left="0"/>
        <w:jc w:val="both"/>
      </w:pPr>
      <w:r>
        <w:rPr>
          <w:rFonts w:ascii="Times New Roman"/>
          <w:b w:val="false"/>
          <w:i w:val="false"/>
          <w:color w:val="000000"/>
          <w:sz w:val="28"/>
        </w:rPr>
        <w:t>
      2018 жылғы " ___ "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 Т. Сүлейменов</w:t>
      </w:r>
    </w:p>
    <w:p>
      <w:pPr>
        <w:spacing w:after="0"/>
        <w:ind w:left="0"/>
        <w:jc w:val="both"/>
      </w:pPr>
      <w:r>
        <w:rPr>
          <w:rFonts w:ascii="Times New Roman"/>
          <w:b w:val="false"/>
          <w:i w:val="false"/>
          <w:color w:val="000000"/>
          <w:sz w:val="28"/>
        </w:rPr>
        <w:t>
      2018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64" w:id="46"/>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_____201 /_________ /№ ____</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(қорытындыны берген Еуразиялық экономикалық одаққа мүше мемлекеттің мемлекеттік билік органының атауы)</w:t>
      </w:r>
    </w:p>
    <w:p>
      <w:pPr>
        <w:spacing w:after="0"/>
        <w:ind w:left="0"/>
        <w:jc w:val="both"/>
      </w:pPr>
      <w:r>
        <w:rPr>
          <w:rFonts w:ascii="Times New Roman"/>
          <w:b w:val="false"/>
          <w:i w:val="false"/>
          <w:color w:val="000000"/>
          <w:sz w:val="28"/>
        </w:rPr>
        <w:t>
      берілді ___________________________________________________________________</w:t>
      </w:r>
    </w:p>
    <w:p>
      <w:pPr>
        <w:spacing w:after="0"/>
        <w:ind w:left="0"/>
        <w:jc w:val="both"/>
      </w:pPr>
      <w:r>
        <w:rPr>
          <w:rFonts w:ascii="Times New Roman"/>
          <w:b w:val="false"/>
          <w:i w:val="false"/>
          <w:color w:val="000000"/>
          <w:sz w:val="28"/>
        </w:rPr>
        <w:t>
      (ұйымның атауы, заңды мекенжайы, елі, /жеке тұлғалар үшін Т.А.Ә.)</w:t>
      </w:r>
    </w:p>
    <w:p>
      <w:pPr>
        <w:spacing w:after="0"/>
        <w:ind w:left="0"/>
        <w:jc w:val="both"/>
      </w:pPr>
      <w:r>
        <w:rPr>
          <w:rFonts w:ascii="Times New Roman"/>
          <w:b w:val="false"/>
          <w:i w:val="false"/>
          <w:color w:val="000000"/>
          <w:sz w:val="28"/>
        </w:rPr>
        <w:t>
      Тасымалдау түрі___________________________________________________________</w:t>
      </w:r>
    </w:p>
    <w:p>
      <w:pPr>
        <w:spacing w:after="0"/>
        <w:ind w:left="0"/>
        <w:jc w:val="both"/>
      </w:pPr>
      <w:r>
        <w:rPr>
          <w:rFonts w:ascii="Times New Roman"/>
          <w:b w:val="false"/>
          <w:i w:val="false"/>
          <w:color w:val="000000"/>
          <w:sz w:val="28"/>
        </w:rPr>
        <w:t>
      (тасымалдау түрі)</w:t>
      </w:r>
    </w:p>
    <w:p>
      <w:pPr>
        <w:spacing w:after="0"/>
        <w:ind w:left="0"/>
        <w:jc w:val="both"/>
      </w:pPr>
      <w:r>
        <w:rPr>
          <w:rFonts w:ascii="Times New Roman"/>
          <w:b w:val="false"/>
          <w:i w:val="false"/>
          <w:color w:val="000000"/>
          <w:sz w:val="28"/>
        </w:rPr>
        <w:t>
      ____________________________________ ___________________________________</w:t>
      </w:r>
    </w:p>
    <w:p>
      <w:pPr>
        <w:spacing w:after="0"/>
        <w:ind w:left="0"/>
        <w:jc w:val="both"/>
      </w:pPr>
      <w:r>
        <w:rPr>
          <w:rFonts w:ascii="Times New Roman"/>
          <w:b w:val="false"/>
          <w:i w:val="false"/>
          <w:color w:val="000000"/>
          <w:sz w:val="28"/>
        </w:rPr>
        <w:t>
      (Тауарлардың бірыңғай тізбесі бөлімі)             (код ТН ВЭД ТС *)</w:t>
      </w:r>
    </w:p>
    <w:p>
      <w:pPr>
        <w:spacing w:after="0"/>
        <w:ind w:left="0"/>
        <w:jc w:val="both"/>
      </w:pPr>
      <w:r>
        <w:rPr>
          <w:rFonts w:ascii="Times New Roman"/>
          <w:b w:val="false"/>
          <w:i w:val="false"/>
          <w:color w:val="000000"/>
          <w:sz w:val="28"/>
        </w:rPr>
        <w:t>
      Тауардың атауы Саны Өлшем бірлігі</w:t>
      </w:r>
    </w:p>
    <w:p>
      <w:pPr>
        <w:spacing w:after="0"/>
        <w:ind w:left="0"/>
        <w:jc w:val="both"/>
      </w:pPr>
      <w:r>
        <w:rPr>
          <w:rFonts w:ascii="Times New Roman"/>
          <w:b w:val="false"/>
          <w:i w:val="false"/>
          <w:color w:val="000000"/>
          <w:sz w:val="28"/>
        </w:rPr>
        <w:t>
      Алушы/жөнелтуші__________________________________________________________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Бару/жөнелту елі __________________________________________________________</w:t>
      </w:r>
    </w:p>
    <w:p>
      <w:pPr>
        <w:spacing w:after="0"/>
        <w:ind w:left="0"/>
        <w:jc w:val="both"/>
      </w:pPr>
      <w:r>
        <w:rPr>
          <w:rFonts w:ascii="Times New Roman"/>
          <w:b w:val="false"/>
          <w:i w:val="false"/>
          <w:color w:val="000000"/>
          <w:sz w:val="28"/>
        </w:rPr>
        <w:t>
      Әкелу (әкету) мақсаты _____________________________________________________</w:t>
      </w:r>
    </w:p>
    <w:p>
      <w:pPr>
        <w:spacing w:after="0"/>
        <w:ind w:left="0"/>
        <w:jc w:val="both"/>
      </w:pPr>
      <w:r>
        <w:rPr>
          <w:rFonts w:ascii="Times New Roman"/>
          <w:b w:val="false"/>
          <w:i w:val="false"/>
          <w:color w:val="000000"/>
          <w:sz w:val="28"/>
        </w:rPr>
        <w:t>
      Уақытша әкелу (әкету) мерзімі______________________________________________</w:t>
      </w:r>
    </w:p>
    <w:p>
      <w:pPr>
        <w:spacing w:after="0"/>
        <w:ind w:left="0"/>
        <w:jc w:val="both"/>
      </w:pPr>
      <w:r>
        <w:rPr>
          <w:rFonts w:ascii="Times New Roman"/>
          <w:b w:val="false"/>
          <w:i w:val="false"/>
          <w:color w:val="000000"/>
          <w:sz w:val="28"/>
        </w:rPr>
        <w:t>
      Негіз: ____________________________________________________________________</w:t>
      </w:r>
    </w:p>
    <w:p>
      <w:pPr>
        <w:spacing w:after="0"/>
        <w:ind w:left="0"/>
        <w:jc w:val="both"/>
      </w:pPr>
      <w:r>
        <w:rPr>
          <w:rFonts w:ascii="Times New Roman"/>
          <w:b w:val="false"/>
          <w:i w:val="false"/>
          <w:color w:val="000000"/>
          <w:sz w:val="28"/>
        </w:rPr>
        <w:t>
      Қосымша ақпарат _________________________________________________________</w:t>
      </w:r>
    </w:p>
    <w:p>
      <w:pPr>
        <w:spacing w:after="0"/>
        <w:ind w:left="0"/>
        <w:jc w:val="both"/>
      </w:pPr>
      <w:r>
        <w:rPr>
          <w:rFonts w:ascii="Times New Roman"/>
          <w:b w:val="false"/>
          <w:i w:val="false"/>
          <w:color w:val="000000"/>
          <w:sz w:val="28"/>
        </w:rPr>
        <w:t>
      Транзит елі ___________________________________________________________</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қолы ____________ күні __________________</w:t>
      </w:r>
    </w:p>
    <w:p>
      <w:pPr>
        <w:spacing w:after="0"/>
        <w:ind w:left="0"/>
        <w:jc w:val="both"/>
      </w:pPr>
      <w:r>
        <w:rPr>
          <w:rFonts w:ascii="Times New Roman"/>
          <w:b w:val="false"/>
          <w:i w:val="false"/>
          <w:color w:val="000000"/>
          <w:sz w:val="28"/>
        </w:rPr>
        <w:t>
      Қорытынды мынадай аралықта жарамды: 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МО                               (лауазымы )</w:t>
      </w:r>
    </w:p>
    <w:p>
      <w:pPr>
        <w:spacing w:after="0"/>
        <w:ind w:left="0"/>
        <w:jc w:val="both"/>
      </w:pPr>
      <w:r>
        <w:rPr>
          <w:rFonts w:ascii="Times New Roman"/>
          <w:b w:val="false"/>
          <w:i w:val="false"/>
          <w:color w:val="000000"/>
          <w:sz w:val="28"/>
        </w:rPr>
        <w:t>
      &lt;*&gt; - жолдар тауарлар санатына қойылатын талаптарды ескере отырып,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66" w:id="47"/>
    <w:p>
      <w:pPr>
        <w:spacing w:after="0"/>
        <w:ind w:left="0"/>
        <w:jc w:val="left"/>
      </w:pPr>
      <w:r>
        <w:rPr>
          <w:rFonts w:ascii="Times New Roman"/>
          <w:b/>
          <w:i w:val="false"/>
          <w:color w:val="000000"/>
        </w:rPr>
        <w:t xml:space="preserve"> Жеке тұлғаларға азаматтық қару мен оның патрондарының бірліжарым данасын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_____201 /_________ /№ ____</w:t>
            </w: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(қорытындыны берген Еуразиялық экономикалық одаққа мүше мемлекеттің мемлекеттік билік органының атауы)</w:t>
      </w:r>
    </w:p>
    <w:p>
      <w:pPr>
        <w:spacing w:after="0"/>
        <w:ind w:left="0"/>
        <w:jc w:val="both"/>
      </w:pPr>
      <w:r>
        <w:rPr>
          <w:rFonts w:ascii="Times New Roman"/>
          <w:b w:val="false"/>
          <w:i w:val="false"/>
          <w:color w:val="000000"/>
          <w:sz w:val="28"/>
        </w:rPr>
        <w:t>
      берілді ______________________________________________________________</w:t>
      </w:r>
    </w:p>
    <w:p>
      <w:pPr>
        <w:spacing w:after="0"/>
        <w:ind w:left="0"/>
        <w:jc w:val="both"/>
      </w:pPr>
      <w:r>
        <w:rPr>
          <w:rFonts w:ascii="Times New Roman"/>
          <w:b w:val="false"/>
          <w:i w:val="false"/>
          <w:color w:val="000000"/>
          <w:sz w:val="28"/>
        </w:rPr>
        <w:t>
      (ұйымның атауы, заңды мекенжайы, елі, /жеке тұлғалар үшін Т.А.Ә.)</w:t>
      </w:r>
    </w:p>
    <w:p>
      <w:pPr>
        <w:spacing w:after="0"/>
        <w:ind w:left="0"/>
        <w:jc w:val="both"/>
      </w:pPr>
      <w:r>
        <w:rPr>
          <w:rFonts w:ascii="Times New Roman"/>
          <w:b w:val="false"/>
          <w:i w:val="false"/>
          <w:color w:val="000000"/>
          <w:sz w:val="28"/>
        </w:rPr>
        <w:t>
      Тасымалдау түрі_______________________________________________________</w:t>
      </w:r>
    </w:p>
    <w:p>
      <w:pPr>
        <w:spacing w:after="0"/>
        <w:ind w:left="0"/>
        <w:jc w:val="both"/>
      </w:pPr>
      <w:r>
        <w:rPr>
          <w:rFonts w:ascii="Times New Roman"/>
          <w:b w:val="false"/>
          <w:i w:val="false"/>
          <w:color w:val="000000"/>
          <w:sz w:val="28"/>
        </w:rPr>
        <w:t>
      (тасымалдау түрі)</w:t>
      </w:r>
    </w:p>
    <w:p>
      <w:pPr>
        <w:spacing w:after="0"/>
        <w:ind w:left="0"/>
        <w:jc w:val="both"/>
      </w:pPr>
      <w:r>
        <w:rPr>
          <w:rFonts w:ascii="Times New Roman"/>
          <w:b w:val="false"/>
          <w:i w:val="false"/>
          <w:color w:val="000000"/>
          <w:sz w:val="28"/>
        </w:rPr>
        <w:t>
      ______________________________________ ___________________________</w:t>
      </w:r>
    </w:p>
    <w:p>
      <w:pPr>
        <w:spacing w:after="0"/>
        <w:ind w:left="0"/>
        <w:jc w:val="both"/>
      </w:pPr>
      <w:r>
        <w:rPr>
          <w:rFonts w:ascii="Times New Roman"/>
          <w:b w:val="false"/>
          <w:i w:val="false"/>
          <w:color w:val="000000"/>
          <w:sz w:val="28"/>
        </w:rPr>
        <w:t>
      (Тауарлардың бірыңғай тізбесі бөлімі)             (код ТН ВЭД ТС *)</w:t>
      </w:r>
    </w:p>
    <w:p>
      <w:pPr>
        <w:spacing w:after="0"/>
        <w:ind w:left="0"/>
        <w:jc w:val="both"/>
      </w:pPr>
      <w:r>
        <w:rPr>
          <w:rFonts w:ascii="Times New Roman"/>
          <w:b w:val="false"/>
          <w:i w:val="false"/>
          <w:color w:val="000000"/>
          <w:sz w:val="28"/>
        </w:rPr>
        <w:t>
      Тауардың атауы Саны Өлшем бірлігі</w:t>
      </w:r>
    </w:p>
    <w:p>
      <w:pPr>
        <w:spacing w:after="0"/>
        <w:ind w:left="0"/>
        <w:jc w:val="both"/>
      </w:pPr>
      <w:r>
        <w:rPr>
          <w:rFonts w:ascii="Times New Roman"/>
          <w:b w:val="false"/>
          <w:i w:val="false"/>
          <w:color w:val="000000"/>
          <w:sz w:val="28"/>
        </w:rPr>
        <w:t>
      Алушы/жөнелтуші______________________________________________________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Бару/жөнелту елі _____________________________________________________</w:t>
      </w:r>
    </w:p>
    <w:p>
      <w:pPr>
        <w:spacing w:after="0"/>
        <w:ind w:left="0"/>
        <w:jc w:val="both"/>
      </w:pPr>
      <w:r>
        <w:rPr>
          <w:rFonts w:ascii="Times New Roman"/>
          <w:b w:val="false"/>
          <w:i w:val="false"/>
          <w:color w:val="000000"/>
          <w:sz w:val="28"/>
        </w:rPr>
        <w:t>
      Әкелу (әкету) мақсаты_________________________________________________</w:t>
      </w:r>
    </w:p>
    <w:p>
      <w:pPr>
        <w:spacing w:after="0"/>
        <w:ind w:left="0"/>
        <w:jc w:val="both"/>
      </w:pPr>
      <w:r>
        <w:rPr>
          <w:rFonts w:ascii="Times New Roman"/>
          <w:b w:val="false"/>
          <w:i w:val="false"/>
          <w:color w:val="000000"/>
          <w:sz w:val="28"/>
        </w:rPr>
        <w:t>
      Уақытша әкелу (әкету) мерзімі_________________________________________</w:t>
      </w:r>
    </w:p>
    <w:p>
      <w:pPr>
        <w:spacing w:after="0"/>
        <w:ind w:left="0"/>
        <w:jc w:val="both"/>
      </w:pPr>
      <w:r>
        <w:rPr>
          <w:rFonts w:ascii="Times New Roman"/>
          <w:b w:val="false"/>
          <w:i w:val="false"/>
          <w:color w:val="000000"/>
          <w:sz w:val="28"/>
        </w:rPr>
        <w:t>
      Негіз:________________________________________________________________</w:t>
      </w:r>
    </w:p>
    <w:p>
      <w:pPr>
        <w:spacing w:after="0"/>
        <w:ind w:left="0"/>
        <w:jc w:val="both"/>
      </w:pPr>
      <w:r>
        <w:rPr>
          <w:rFonts w:ascii="Times New Roman"/>
          <w:b w:val="false"/>
          <w:i w:val="false"/>
          <w:color w:val="000000"/>
          <w:sz w:val="28"/>
        </w:rPr>
        <w:t>
      Қосымша ақпарат_______________________________________________________</w:t>
      </w:r>
    </w:p>
    <w:p>
      <w:pPr>
        <w:spacing w:after="0"/>
        <w:ind w:left="0"/>
        <w:jc w:val="both"/>
      </w:pPr>
      <w:r>
        <w:rPr>
          <w:rFonts w:ascii="Times New Roman"/>
          <w:b w:val="false"/>
          <w:i w:val="false"/>
          <w:color w:val="000000"/>
          <w:sz w:val="28"/>
        </w:rPr>
        <w:t>
      Транзит елі___________________________________________________________</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қолы ____________ күні __________________</w:t>
      </w:r>
    </w:p>
    <w:p>
      <w:pPr>
        <w:spacing w:after="0"/>
        <w:ind w:left="0"/>
        <w:jc w:val="both"/>
      </w:pPr>
      <w:r>
        <w:rPr>
          <w:rFonts w:ascii="Times New Roman"/>
          <w:b w:val="false"/>
          <w:i w:val="false"/>
          <w:color w:val="000000"/>
          <w:sz w:val="28"/>
        </w:rPr>
        <w:t>
      Қорытынды мынадай аралықта жарамды: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МО                         (лауазымы )</w:t>
      </w:r>
    </w:p>
    <w:p>
      <w:pPr>
        <w:spacing w:after="0"/>
        <w:ind w:left="0"/>
        <w:jc w:val="both"/>
      </w:pPr>
      <w:r>
        <w:rPr>
          <w:rFonts w:ascii="Times New Roman"/>
          <w:b w:val="false"/>
          <w:i w:val="false"/>
          <w:color w:val="000000"/>
          <w:sz w:val="28"/>
        </w:rPr>
        <w:t>
      &lt;*&gt; - жолдар тауарлар санатына қойылатын талаптарды ескере отырып,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68" w:id="48"/>
    <w:p>
      <w:pPr>
        <w:spacing w:after="0"/>
        <w:ind w:left="0"/>
        <w:jc w:val="left"/>
      </w:pPr>
      <w:r>
        <w:rPr>
          <w:rFonts w:ascii="Times New Roman"/>
          <w:b/>
          <w:i w:val="false"/>
          <w:color w:val="000000"/>
        </w:rPr>
        <w:t xml:space="preserve"> Қазақстан Республикасы Ішкі істер министрлігі</w:t>
      </w:r>
    </w:p>
    <w:bookmarkEnd w:id="4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Жеке тұлғаларға азаматтық қару мен оның патрондарын  сатып алуға № ___ рұқсат</w:t>
      </w:r>
    </w:p>
    <w:p>
      <w:pPr>
        <w:spacing w:after="0"/>
        <w:ind w:left="0"/>
        <w:jc w:val="both"/>
      </w:pPr>
      <w:r>
        <w:rPr>
          <w:rFonts w:ascii="Times New Roman"/>
          <w:b w:val="false"/>
          <w:i w:val="false"/>
          <w:color w:val="000000"/>
          <w:sz w:val="28"/>
        </w:rPr>
        <w:t>
      Сатып алу мақсаты___________________________________________________</w:t>
      </w:r>
    </w:p>
    <w:p>
      <w:pPr>
        <w:spacing w:after="0"/>
        <w:ind w:left="0"/>
        <w:jc w:val="both"/>
      </w:pPr>
      <w:r>
        <w:rPr>
          <w:rFonts w:ascii="Times New Roman"/>
          <w:b w:val="false"/>
          <w:i w:val="false"/>
          <w:color w:val="000000"/>
          <w:sz w:val="28"/>
        </w:rPr>
        <w:t>
      (аңшылық, өзін-өзі қорғау үшін, спорттық)</w:t>
      </w:r>
    </w:p>
    <w:p>
      <w:pPr>
        <w:spacing w:after="0"/>
        <w:ind w:left="0"/>
        <w:jc w:val="both"/>
      </w:pPr>
      <w:r>
        <w:rPr>
          <w:rFonts w:ascii="Times New Roman"/>
          <w:b w:val="false"/>
          <w:i w:val="false"/>
          <w:color w:val="000000"/>
          <w:sz w:val="28"/>
        </w:rPr>
        <w:t>
      Берілді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ЖСН,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нақты тұратын мекенжайы)</w:t>
      </w:r>
    </w:p>
    <w:p>
      <w:pPr>
        <w:spacing w:after="0"/>
        <w:ind w:left="0"/>
        <w:jc w:val="both"/>
      </w:pPr>
      <w:r>
        <w:rPr>
          <w:rFonts w:ascii="Times New Roman"/>
          <w:b w:val="false"/>
          <w:i w:val="false"/>
          <w:color w:val="000000"/>
          <w:sz w:val="28"/>
        </w:rPr>
        <w:t>
      Қарудың типі _______________________________________________________</w:t>
      </w:r>
    </w:p>
    <w:p>
      <w:pPr>
        <w:spacing w:after="0"/>
        <w:ind w:left="0"/>
        <w:jc w:val="both"/>
      </w:pPr>
      <w:r>
        <w:rPr>
          <w:rFonts w:ascii="Times New Roman"/>
          <w:b w:val="false"/>
          <w:i w:val="false"/>
          <w:color w:val="000000"/>
          <w:sz w:val="28"/>
        </w:rPr>
        <w:t>
      (ойық, тегіс ұңғылы, электр, пневматикалық, газды, лақтырғыш)</w:t>
      </w:r>
    </w:p>
    <w:p>
      <w:pPr>
        <w:spacing w:after="0"/>
        <w:ind w:left="0"/>
        <w:jc w:val="both"/>
      </w:pPr>
      <w:r>
        <w:rPr>
          <w:rFonts w:ascii="Times New Roman"/>
          <w:b w:val="false"/>
          <w:i w:val="false"/>
          <w:color w:val="000000"/>
          <w:sz w:val="28"/>
        </w:rPr>
        <w:t>
      Қарудың түрі________________________________________________________</w:t>
      </w:r>
    </w:p>
    <w:p>
      <w:pPr>
        <w:spacing w:after="0"/>
        <w:ind w:left="0"/>
        <w:jc w:val="both"/>
      </w:pPr>
      <w:r>
        <w:rPr>
          <w:rFonts w:ascii="Times New Roman"/>
          <w:b w:val="false"/>
          <w:i w:val="false"/>
          <w:color w:val="000000"/>
          <w:sz w:val="28"/>
        </w:rPr>
        <w:t>
      (тегіс ұңғылы, ұзын ұңғылы, ойық ұзын ұңғылы, садақ, арбалет)</w:t>
      </w:r>
    </w:p>
    <w:p>
      <w:pPr>
        <w:spacing w:after="0"/>
        <w:ind w:left="0"/>
        <w:jc w:val="both"/>
      </w:pPr>
      <w:r>
        <w:rPr>
          <w:rFonts w:ascii="Times New Roman"/>
          <w:b w:val="false"/>
          <w:i w:val="false"/>
          <w:color w:val="000000"/>
          <w:sz w:val="28"/>
        </w:rPr>
        <w:t>
      Азаматтық қару түрі, типі және моделі осы рұқсатқа қосымшада көрсетілген.</w:t>
      </w:r>
    </w:p>
    <w:p>
      <w:pPr>
        <w:spacing w:after="0"/>
        <w:ind w:left="0"/>
        <w:jc w:val="both"/>
      </w:pPr>
      <w:r>
        <w:rPr>
          <w:rFonts w:ascii="Times New Roman"/>
          <w:b w:val="false"/>
          <w:i w:val="false"/>
          <w:color w:val="000000"/>
          <w:sz w:val="28"/>
        </w:rPr>
        <w:t>
      Рұқсаттың берілген күні 20___ жылғы " "</w:t>
      </w:r>
    </w:p>
    <w:p>
      <w:pPr>
        <w:spacing w:after="0"/>
        <w:ind w:left="0"/>
        <w:jc w:val="both"/>
      </w:pPr>
      <w:r>
        <w:rPr>
          <w:rFonts w:ascii="Times New Roman"/>
          <w:b w:val="false"/>
          <w:i w:val="false"/>
          <w:color w:val="000000"/>
          <w:sz w:val="28"/>
        </w:rPr>
        <w:t>
      Рұқсаттың жарамдық мерзімі 3 ай</w:t>
      </w:r>
    </w:p>
    <w:p>
      <w:pPr>
        <w:spacing w:after="0"/>
        <w:ind w:left="0"/>
        <w:jc w:val="both"/>
      </w:pPr>
      <w:r>
        <w:rPr>
          <w:rFonts w:ascii="Times New Roman"/>
          <w:b w:val="false"/>
          <w:i w:val="false"/>
          <w:color w:val="000000"/>
          <w:sz w:val="28"/>
        </w:rPr>
        <w:t>
      Рқсатты берген органның басшысы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Рұқсат қарудың кемінде бір бірлігін сатып алуға беріледі.</w:t>
      </w:r>
    </w:p>
    <w:p>
      <w:pPr>
        <w:spacing w:after="0"/>
        <w:ind w:left="0"/>
        <w:jc w:val="both"/>
      </w:pPr>
      <w:r>
        <w:rPr>
          <w:rFonts w:ascii="Times New Roman"/>
          <w:b w:val="false"/>
          <w:i w:val="false"/>
          <w:color w:val="000000"/>
          <w:sz w:val="28"/>
        </w:rPr>
        <w:t>
      Сатушы ұйымда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тұлғаларға азаматтық қару</w:t>
            </w:r>
            <w:r>
              <w:br/>
            </w:r>
            <w:r>
              <w:rPr>
                <w:rFonts w:ascii="Times New Roman"/>
                <w:b w:val="false"/>
                <w:i w:val="false"/>
                <w:color w:val="000000"/>
                <w:sz w:val="20"/>
              </w:rPr>
              <w:t>мен оның патрондарын сатып алуға</w:t>
            </w:r>
            <w:r>
              <w:br/>
            </w:r>
            <w:r>
              <w:rPr>
                <w:rFonts w:ascii="Times New Roman"/>
                <w:b w:val="false"/>
                <w:i w:val="false"/>
                <w:color w:val="000000"/>
                <w:sz w:val="20"/>
              </w:rPr>
              <w:t>№ __ рұқсатқа</w:t>
            </w:r>
            <w:r>
              <w:br/>
            </w:r>
            <w:r>
              <w:rPr>
                <w:rFonts w:ascii="Times New Roman"/>
                <w:b w:val="false"/>
                <w:i w:val="false"/>
                <w:color w:val="000000"/>
                <w:sz w:val="20"/>
              </w:rPr>
              <w:t>қосымша</w:t>
            </w:r>
          </w:p>
        </w:tc>
      </w:tr>
    </w:tbl>
    <w:bookmarkStart w:name="z70" w:id="49"/>
    <w:p>
      <w:pPr>
        <w:spacing w:after="0"/>
        <w:ind w:left="0"/>
        <w:jc w:val="left"/>
      </w:pPr>
      <w:r>
        <w:rPr>
          <w:rFonts w:ascii="Times New Roman"/>
          <w:b/>
          <w:i w:val="false"/>
          <w:color w:val="000000"/>
        </w:rPr>
        <w:t xml:space="preserve"> Сатып алынған азаматтық қару туралы мәліметтер</w:t>
      </w:r>
    </w:p>
    <w:bookmarkEnd w:id="49"/>
    <w:p>
      <w:pPr>
        <w:spacing w:after="0"/>
        <w:ind w:left="0"/>
        <w:jc w:val="both"/>
      </w:pPr>
      <w:r>
        <w:rPr>
          <w:rFonts w:ascii="Times New Roman"/>
          <w:b w:val="false"/>
          <w:i w:val="false"/>
          <w:color w:val="000000"/>
          <w:sz w:val="28"/>
        </w:rPr>
        <w:t>
      1) Қарудың типі: _________________________________________________________</w:t>
      </w:r>
    </w:p>
    <w:p>
      <w:pPr>
        <w:spacing w:after="0"/>
        <w:ind w:left="0"/>
        <w:jc w:val="both"/>
      </w:pPr>
      <w:r>
        <w:rPr>
          <w:rFonts w:ascii="Times New Roman"/>
          <w:b w:val="false"/>
          <w:i w:val="false"/>
          <w:color w:val="000000"/>
          <w:sz w:val="28"/>
        </w:rPr>
        <w:t>
      (ойық, тегіс ұңғылы, электр, пневматикалық, газды, лақтырғыш)</w:t>
      </w:r>
    </w:p>
    <w:p>
      <w:pPr>
        <w:spacing w:after="0"/>
        <w:ind w:left="0"/>
        <w:jc w:val="both"/>
      </w:pPr>
      <w:r>
        <w:rPr>
          <w:rFonts w:ascii="Times New Roman"/>
          <w:b w:val="false"/>
          <w:i w:val="false"/>
          <w:color w:val="000000"/>
          <w:sz w:val="28"/>
        </w:rPr>
        <w:t>
      2) қарудың түрі __________________________________________________________</w:t>
      </w:r>
    </w:p>
    <w:p>
      <w:pPr>
        <w:spacing w:after="0"/>
        <w:ind w:left="0"/>
        <w:jc w:val="both"/>
      </w:pPr>
      <w:r>
        <w:rPr>
          <w:rFonts w:ascii="Times New Roman"/>
          <w:b w:val="false"/>
          <w:i w:val="false"/>
          <w:color w:val="000000"/>
          <w:sz w:val="28"/>
        </w:rPr>
        <w:t>
      (тегіс ұңғылы ұзын ұңғылы, ойық ұзын ұңғылы, садақ, арбалет)</w:t>
      </w:r>
    </w:p>
    <w:p>
      <w:pPr>
        <w:spacing w:after="0"/>
        <w:ind w:left="0"/>
        <w:jc w:val="both"/>
      </w:pPr>
      <w:r>
        <w:rPr>
          <w:rFonts w:ascii="Times New Roman"/>
          <w:b w:val="false"/>
          <w:i w:val="false"/>
          <w:color w:val="000000"/>
          <w:sz w:val="28"/>
        </w:rPr>
        <w:t>
      3) Сатылған қаруға сәйкестік сертификатының нөмірі _______________________</w:t>
      </w:r>
    </w:p>
    <w:p>
      <w:pPr>
        <w:spacing w:after="0"/>
        <w:ind w:left="0"/>
        <w:jc w:val="both"/>
      </w:pPr>
      <w:r>
        <w:rPr>
          <w:rFonts w:ascii="Times New Roman"/>
          <w:b w:val="false"/>
          <w:i w:val="false"/>
          <w:color w:val="000000"/>
          <w:sz w:val="28"/>
        </w:rPr>
        <w:t>
      4) Сатылған қаруға сәйкестік сертификатының берілген күні ________________</w:t>
      </w:r>
    </w:p>
    <w:p>
      <w:pPr>
        <w:spacing w:after="0"/>
        <w:ind w:left="0"/>
        <w:jc w:val="both"/>
      </w:pPr>
      <w:r>
        <w:rPr>
          <w:rFonts w:ascii="Times New Roman"/>
          <w:b w:val="false"/>
          <w:i w:val="false"/>
          <w:color w:val="000000"/>
          <w:sz w:val="28"/>
        </w:rPr>
        <w:t>
      5) Қарудың калибрі _____________________________________________________</w:t>
      </w:r>
    </w:p>
    <w:p>
      <w:pPr>
        <w:spacing w:after="0"/>
        <w:ind w:left="0"/>
        <w:jc w:val="both"/>
      </w:pPr>
      <w:r>
        <w:rPr>
          <w:rFonts w:ascii="Times New Roman"/>
          <w:b w:val="false"/>
          <w:i w:val="false"/>
          <w:color w:val="000000"/>
          <w:sz w:val="28"/>
        </w:rPr>
        <w:t>
      (сатылған қаруға сәйкестік сертификатына сәйкес)</w:t>
      </w:r>
    </w:p>
    <w:p>
      <w:pPr>
        <w:spacing w:after="0"/>
        <w:ind w:left="0"/>
        <w:jc w:val="both"/>
      </w:pPr>
      <w:r>
        <w:rPr>
          <w:rFonts w:ascii="Times New Roman"/>
          <w:b w:val="false"/>
          <w:i w:val="false"/>
          <w:color w:val="000000"/>
          <w:sz w:val="28"/>
        </w:rPr>
        <w:t>
      6) Қарудың сериясы, нөмірі _____________________________________________</w:t>
      </w:r>
    </w:p>
    <w:p>
      <w:pPr>
        <w:spacing w:after="0"/>
        <w:ind w:left="0"/>
        <w:jc w:val="both"/>
      </w:pPr>
      <w:r>
        <w:rPr>
          <w:rFonts w:ascii="Times New Roman"/>
          <w:b w:val="false"/>
          <w:i w:val="false"/>
          <w:color w:val="000000"/>
          <w:sz w:val="28"/>
        </w:rPr>
        <w:t>
      (сатылған қаруға сәйкестік сертификатына сәйкес)</w:t>
      </w:r>
    </w:p>
    <w:p>
      <w:pPr>
        <w:spacing w:after="0"/>
        <w:ind w:left="0"/>
        <w:jc w:val="both"/>
      </w:pPr>
      <w:r>
        <w:rPr>
          <w:rFonts w:ascii="Times New Roman"/>
          <w:b w:val="false"/>
          <w:i w:val="false"/>
          <w:color w:val="000000"/>
          <w:sz w:val="28"/>
        </w:rPr>
        <w:t>
      7) Қаруды шығарушының атауы ____________________________________________</w:t>
      </w:r>
    </w:p>
    <w:p>
      <w:pPr>
        <w:spacing w:after="0"/>
        <w:ind w:left="0"/>
        <w:jc w:val="both"/>
      </w:pPr>
      <w:r>
        <w:rPr>
          <w:rFonts w:ascii="Times New Roman"/>
          <w:b w:val="false"/>
          <w:i w:val="false"/>
          <w:color w:val="000000"/>
          <w:sz w:val="28"/>
        </w:rPr>
        <w:t>
      (сатылатын қаруға сәйкестік сертификатына сәйкес)</w:t>
      </w:r>
    </w:p>
    <w:p>
      <w:pPr>
        <w:spacing w:after="0"/>
        <w:ind w:left="0"/>
        <w:jc w:val="both"/>
      </w:pPr>
      <w:r>
        <w:rPr>
          <w:rFonts w:ascii="Times New Roman"/>
          <w:b w:val="false"/>
          <w:i w:val="false"/>
          <w:color w:val="000000"/>
          <w:sz w:val="28"/>
        </w:rPr>
        <w:t>
      8) Ескертпе: _____________________________________________________________</w:t>
      </w:r>
    </w:p>
    <w:p>
      <w:pPr>
        <w:spacing w:after="0"/>
        <w:ind w:left="0"/>
        <w:jc w:val="both"/>
      </w:pPr>
      <w:r>
        <w:rPr>
          <w:rFonts w:ascii="Times New Roman"/>
          <w:b w:val="false"/>
          <w:i w:val="false"/>
          <w:color w:val="000000"/>
          <w:sz w:val="28"/>
        </w:rPr>
        <w:t>
      Қару сататын мамандандырылған дүкеннің сатушысы: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сатып алушының қолында қалады.</w:t>
      </w:r>
    </w:p>
    <w:p>
      <w:pPr>
        <w:spacing w:after="0"/>
        <w:ind w:left="0"/>
        <w:jc w:val="both"/>
      </w:pPr>
      <w:r>
        <w:rPr>
          <w:rFonts w:ascii="Times New Roman"/>
          <w:b w:val="false"/>
          <w:i w:val="false"/>
          <w:color w:val="000000"/>
          <w:sz w:val="28"/>
        </w:rPr>
        <w:t>
      Қаруды сатып алу кезінде сатушы ұйым толтырады және ішкі істер органында тіркеу кезінде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72" w:id="50"/>
    <w:p>
      <w:pPr>
        <w:spacing w:after="0"/>
        <w:ind w:left="0"/>
        <w:jc w:val="left"/>
      </w:pPr>
      <w:r>
        <w:rPr>
          <w:rFonts w:ascii="Times New Roman"/>
          <w:b/>
          <w:i w:val="false"/>
          <w:color w:val="000000"/>
        </w:rPr>
        <w:t xml:space="preserve"> Қазақстан Республикасы Ішкі істер министрлігі</w:t>
      </w:r>
    </w:p>
    <w:bookmarkEnd w:id="5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Заңды тұлғаларға азаматтық және қызметтік қару мен оның патрондарын сатып алуға №______ рұқсат</w:t>
      </w:r>
    </w:p>
    <w:p>
      <w:pPr>
        <w:spacing w:after="0"/>
        <w:ind w:left="0"/>
        <w:jc w:val="both"/>
      </w:pPr>
      <w:r>
        <w:rPr>
          <w:rFonts w:ascii="Times New Roman"/>
          <w:b w:val="false"/>
          <w:i w:val="false"/>
          <w:color w:val="000000"/>
          <w:sz w:val="28"/>
        </w:rPr>
        <w:t>
      Қызмет түрі ______________________________________________________</w:t>
      </w:r>
    </w:p>
    <w:p>
      <w:pPr>
        <w:spacing w:after="0"/>
        <w:ind w:left="0"/>
        <w:jc w:val="both"/>
      </w:pPr>
      <w:r>
        <w:rPr>
          <w:rFonts w:ascii="Times New Roman"/>
          <w:b w:val="false"/>
          <w:i w:val="false"/>
          <w:color w:val="000000"/>
          <w:sz w:val="28"/>
        </w:rPr>
        <w:t>
      Сатып алу мақсаты ________________________________________________</w:t>
      </w:r>
    </w:p>
    <w:p>
      <w:pPr>
        <w:spacing w:after="0"/>
        <w:ind w:left="0"/>
        <w:jc w:val="both"/>
      </w:pPr>
      <w:r>
        <w:rPr>
          <w:rFonts w:ascii="Times New Roman"/>
          <w:b w:val="false"/>
          <w:i w:val="false"/>
          <w:color w:val="000000"/>
          <w:sz w:val="28"/>
        </w:rPr>
        <w:t>
      Мына __________________________________________________________</w:t>
      </w:r>
    </w:p>
    <w:p>
      <w:pPr>
        <w:spacing w:after="0"/>
        <w:ind w:left="0"/>
        <w:jc w:val="both"/>
      </w:pPr>
      <w:r>
        <w:rPr>
          <w:rFonts w:ascii="Times New Roman"/>
          <w:b w:val="false"/>
          <w:i w:val="false"/>
          <w:color w:val="000000"/>
          <w:sz w:val="28"/>
        </w:rPr>
        <w:t>
      (заңды тұлғаның толық атауы, БСН, мекендайы)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_____________________________________жеке жауапкершілігіне берілді</w:t>
      </w:r>
    </w:p>
    <w:p>
      <w:pPr>
        <w:spacing w:after="0"/>
        <w:ind w:left="0"/>
        <w:jc w:val="both"/>
      </w:pPr>
      <w:r>
        <w:rPr>
          <w:rFonts w:ascii="Times New Roman"/>
          <w:b w:val="false"/>
          <w:i w:val="false"/>
          <w:color w:val="000000"/>
          <w:sz w:val="28"/>
        </w:rPr>
        <w:t>
      (жауапты адамның тегі, аты, әкесінің аты (бар болса),   қызметтік телефоны)</w:t>
      </w:r>
    </w:p>
    <w:p>
      <w:pPr>
        <w:spacing w:after="0"/>
        <w:ind w:left="0"/>
        <w:jc w:val="both"/>
      </w:pPr>
      <w:r>
        <w:rPr>
          <w:rFonts w:ascii="Times New Roman"/>
          <w:b w:val="false"/>
          <w:i w:val="false"/>
          <w:color w:val="000000"/>
          <w:sz w:val="28"/>
        </w:rPr>
        <w:t>
      Азаматтық және қызметтік қару мен олардың патрондарының түрлері, типтері мен саны осы рұқсатқа қосымшада көрсетілген.</w:t>
      </w:r>
    </w:p>
    <w:p>
      <w:pPr>
        <w:spacing w:after="0"/>
        <w:ind w:left="0"/>
        <w:jc w:val="both"/>
      </w:pPr>
      <w:r>
        <w:rPr>
          <w:rFonts w:ascii="Times New Roman"/>
          <w:b w:val="false"/>
          <w:i w:val="false"/>
          <w:color w:val="000000"/>
          <w:sz w:val="28"/>
        </w:rPr>
        <w:t>
      Рұқсаттың берілген күні 20___ жылғы " "</w:t>
      </w:r>
    </w:p>
    <w:p>
      <w:pPr>
        <w:spacing w:after="0"/>
        <w:ind w:left="0"/>
        <w:jc w:val="both"/>
      </w:pPr>
      <w:r>
        <w:rPr>
          <w:rFonts w:ascii="Times New Roman"/>
          <w:b w:val="false"/>
          <w:i w:val="false"/>
          <w:color w:val="000000"/>
          <w:sz w:val="28"/>
        </w:rPr>
        <w:t>
      Жарамдық мерзімі 12 ай</w:t>
      </w:r>
    </w:p>
    <w:p>
      <w:pPr>
        <w:spacing w:after="0"/>
        <w:ind w:left="0"/>
        <w:jc w:val="both"/>
      </w:pPr>
      <w:r>
        <w:rPr>
          <w:rFonts w:ascii="Times New Roman"/>
          <w:b w:val="false"/>
          <w:i w:val="false"/>
          <w:color w:val="000000"/>
          <w:sz w:val="28"/>
        </w:rPr>
        <w:t>
      Рұқсатты берген органның басшысы 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тұлғаларға азаматтық</w:t>
            </w:r>
            <w:r>
              <w:br/>
            </w:r>
            <w:r>
              <w:rPr>
                <w:rFonts w:ascii="Times New Roman"/>
                <w:b w:val="false"/>
                <w:i w:val="false"/>
                <w:color w:val="000000"/>
                <w:sz w:val="20"/>
              </w:rPr>
              <w:t>және қызметтік қару мен оның</w:t>
            </w:r>
            <w:r>
              <w:br/>
            </w:r>
            <w:r>
              <w:rPr>
                <w:rFonts w:ascii="Times New Roman"/>
                <w:b w:val="false"/>
                <w:i w:val="false"/>
                <w:color w:val="000000"/>
                <w:sz w:val="20"/>
              </w:rPr>
              <w:t>патрондарын сатып алуға</w:t>
            </w:r>
            <w:r>
              <w:br/>
            </w:r>
            <w:r>
              <w:rPr>
                <w:rFonts w:ascii="Times New Roman"/>
                <w:b w:val="false"/>
                <w:i w:val="false"/>
                <w:color w:val="000000"/>
                <w:sz w:val="20"/>
              </w:rPr>
              <w:t>№ __ рұқсатқа</w:t>
            </w:r>
            <w:r>
              <w:br/>
            </w:r>
            <w:r>
              <w:rPr>
                <w:rFonts w:ascii="Times New Roman"/>
                <w:b w:val="false"/>
                <w:i w:val="false"/>
                <w:color w:val="000000"/>
                <w:sz w:val="20"/>
              </w:rPr>
              <w:t>1-қосымша</w:t>
            </w:r>
          </w:p>
        </w:tc>
      </w:tr>
    </w:tbl>
    <w:bookmarkStart w:name="z74" w:id="51"/>
    <w:p>
      <w:pPr>
        <w:spacing w:after="0"/>
        <w:ind w:left="0"/>
        <w:jc w:val="left"/>
      </w:pPr>
      <w:r>
        <w:rPr>
          <w:rFonts w:ascii="Times New Roman"/>
          <w:b/>
          <w:i w:val="false"/>
          <w:color w:val="000000"/>
        </w:rPr>
        <w:t xml:space="preserve"> Азаматтық және қызметтік қару мен олардың патрондарының түрлері, типтері мен саны, калибрі: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6988"/>
        <w:gridCol w:w="3187"/>
        <w:gridCol w:w="357"/>
        <w:gridCol w:w="357"/>
        <w:gridCol w:w="581"/>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типі (ойық, тегіс ұңғылы, электрлік, пневматикалық, газды, жарақат салатын әсері бар патрондармен ату мүмкіндігі бар газды, ұңғысыз жарақат салатын, лақтырғыш)</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(ұзын ұңғылы, қысқа ұңғылы, садақтар, арбалеттер)</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патрондары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тұлғаларға азаматтық және қызметтік қару мен оның</w:t>
            </w:r>
            <w:r>
              <w:br/>
            </w:r>
            <w:r>
              <w:rPr>
                <w:rFonts w:ascii="Times New Roman"/>
                <w:b w:val="false"/>
                <w:i w:val="false"/>
                <w:color w:val="000000"/>
                <w:sz w:val="20"/>
              </w:rPr>
              <w:t>патрондарын сатып алуға</w:t>
            </w:r>
            <w:r>
              <w:br/>
            </w:r>
            <w:r>
              <w:rPr>
                <w:rFonts w:ascii="Times New Roman"/>
                <w:b w:val="false"/>
                <w:i w:val="false"/>
                <w:color w:val="000000"/>
                <w:sz w:val="20"/>
              </w:rPr>
              <w:t>№ __ рұқсатына</w:t>
            </w:r>
            <w:r>
              <w:br/>
            </w:r>
            <w:r>
              <w:rPr>
                <w:rFonts w:ascii="Times New Roman"/>
                <w:b w:val="false"/>
                <w:i w:val="false"/>
                <w:color w:val="000000"/>
                <w:sz w:val="20"/>
              </w:rPr>
              <w:t>2-қосымша</w:t>
            </w:r>
          </w:p>
        </w:tc>
      </w:tr>
    </w:tbl>
    <w:bookmarkStart w:name="z76" w:id="52"/>
    <w:p>
      <w:pPr>
        <w:spacing w:after="0"/>
        <w:ind w:left="0"/>
        <w:jc w:val="left"/>
      </w:pPr>
      <w:r>
        <w:rPr>
          <w:rFonts w:ascii="Times New Roman"/>
          <w:b/>
          <w:i w:val="false"/>
          <w:color w:val="000000"/>
        </w:rPr>
        <w:t xml:space="preserve"> Сатып алынған азаматтық және қызметтік қару туралы мәліметтер</w:t>
      </w:r>
    </w:p>
    <w:bookmarkEnd w:id="52"/>
    <w:p>
      <w:pPr>
        <w:spacing w:after="0"/>
        <w:ind w:left="0"/>
        <w:jc w:val="both"/>
      </w:pPr>
      <w:r>
        <w:rPr>
          <w:rFonts w:ascii="Times New Roman"/>
          <w:b w:val="false"/>
          <w:i w:val="false"/>
          <w:color w:val="000000"/>
          <w:sz w:val="28"/>
        </w:rPr>
        <w:t>
      1) Қарудың типі: _____________________________________________________</w:t>
      </w:r>
    </w:p>
    <w:p>
      <w:pPr>
        <w:spacing w:after="0"/>
        <w:ind w:left="0"/>
        <w:jc w:val="both"/>
      </w:pPr>
      <w:r>
        <w:rPr>
          <w:rFonts w:ascii="Times New Roman"/>
          <w:b w:val="false"/>
          <w:i w:val="false"/>
          <w:color w:val="000000"/>
          <w:sz w:val="28"/>
        </w:rPr>
        <w:t>
      (ойық, тегіс ұңғылы, электрлік, пневматикалық, газды, жарақат   салатын әсері бар патрондармен ату мүмкіндігі бар газды,   ұңғысыз жарақат салатын, лақтырғыш)</w:t>
      </w:r>
    </w:p>
    <w:p>
      <w:pPr>
        <w:spacing w:after="0"/>
        <w:ind w:left="0"/>
        <w:jc w:val="both"/>
      </w:pPr>
      <w:r>
        <w:rPr>
          <w:rFonts w:ascii="Times New Roman"/>
          <w:b w:val="false"/>
          <w:i w:val="false"/>
          <w:color w:val="000000"/>
          <w:sz w:val="28"/>
        </w:rPr>
        <w:t>
      2) қарудың түрі_______________________________________________________</w:t>
      </w:r>
    </w:p>
    <w:p>
      <w:pPr>
        <w:spacing w:after="0"/>
        <w:ind w:left="0"/>
        <w:jc w:val="both"/>
      </w:pPr>
      <w:r>
        <w:rPr>
          <w:rFonts w:ascii="Times New Roman"/>
          <w:b w:val="false"/>
          <w:i w:val="false"/>
          <w:color w:val="000000"/>
          <w:sz w:val="28"/>
        </w:rPr>
        <w:t>
      (ұзын ұңғылы, қысқа ұңғылы, садақтар, арбалет)</w:t>
      </w:r>
    </w:p>
    <w:p>
      <w:pPr>
        <w:spacing w:after="0"/>
        <w:ind w:left="0"/>
        <w:jc w:val="both"/>
      </w:pPr>
      <w:r>
        <w:rPr>
          <w:rFonts w:ascii="Times New Roman"/>
          <w:b w:val="false"/>
          <w:i w:val="false"/>
          <w:color w:val="000000"/>
          <w:sz w:val="28"/>
        </w:rPr>
        <w:t>
      3) Сатылған қаруға сәйкестік сертификатының нөмірі ___________________</w:t>
      </w:r>
    </w:p>
    <w:p>
      <w:pPr>
        <w:spacing w:after="0"/>
        <w:ind w:left="0"/>
        <w:jc w:val="both"/>
      </w:pPr>
      <w:r>
        <w:rPr>
          <w:rFonts w:ascii="Times New Roman"/>
          <w:b w:val="false"/>
          <w:i w:val="false"/>
          <w:color w:val="000000"/>
          <w:sz w:val="28"/>
        </w:rPr>
        <w:t>
      4) Сатылған қаруға сәйкестік сертификатының берілген күні ____________</w:t>
      </w:r>
    </w:p>
    <w:p>
      <w:pPr>
        <w:spacing w:after="0"/>
        <w:ind w:left="0"/>
        <w:jc w:val="both"/>
      </w:pPr>
      <w:r>
        <w:rPr>
          <w:rFonts w:ascii="Times New Roman"/>
          <w:b w:val="false"/>
          <w:i w:val="false"/>
          <w:color w:val="000000"/>
          <w:sz w:val="28"/>
        </w:rPr>
        <w:t>
      5) Қарудың калибрі (сатылған қаруға сәйкестік сертификатына сәйкес)</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6) Қарудың сериясы, нөмірі (сатылған қаруға сәйкестік  сертификатына сәйкес)</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7) қаруды шығарушының атауы (сатылатын қаруға сәйкестік  сертификатына сәйкес)</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8) Ескертпе:_________________________________________________________</w:t>
      </w:r>
    </w:p>
    <w:p>
      <w:pPr>
        <w:spacing w:after="0"/>
        <w:ind w:left="0"/>
        <w:jc w:val="both"/>
      </w:pPr>
      <w:r>
        <w:rPr>
          <w:rFonts w:ascii="Times New Roman"/>
          <w:b w:val="false"/>
          <w:i w:val="false"/>
          <w:color w:val="000000"/>
          <w:sz w:val="28"/>
        </w:rPr>
        <w:t>
      Қару сататын мамандандырылған дүкеннің сатушысы: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Сатып алушының қолында қалады.</w:t>
      </w:r>
    </w:p>
    <w:p>
      <w:pPr>
        <w:spacing w:after="0"/>
        <w:ind w:left="0"/>
        <w:jc w:val="both"/>
      </w:pPr>
      <w:r>
        <w:rPr>
          <w:rFonts w:ascii="Times New Roman"/>
          <w:b w:val="false"/>
          <w:i w:val="false"/>
          <w:color w:val="000000"/>
          <w:sz w:val="28"/>
        </w:rPr>
        <w:t>
      Қаруды сатып алу кезінде сатушы ұйым қарудың әрбір бірлігіне  толтырады және ішкі істер органдарында тіркеу кезінде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78" w:id="53"/>
    <w:p>
      <w:pPr>
        <w:spacing w:after="0"/>
        <w:ind w:left="0"/>
        <w:jc w:val="left"/>
      </w:pPr>
      <w:r>
        <w:rPr>
          <w:rFonts w:ascii="Times New Roman"/>
          <w:b/>
          <w:i w:val="false"/>
          <w:color w:val="000000"/>
        </w:rPr>
        <w:t xml:space="preserve"> Жеке тұлғаларға азаматтық қару мен оның патрондарын сақтауға, сақтауға және алып жүруге рұқсат</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848"/>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парақ. Мұқабаның сол жақ ішкі бетіне жапсырылады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2-парақ</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(МВД Республики Казахстан)</w:t>
            </w:r>
            <w:r>
              <w:br/>
            </w:r>
            <w:r>
              <w:rPr>
                <w:rFonts w:ascii="Times New Roman"/>
                <w:b w:val="false"/>
                <w:i w:val="false"/>
                <w:color w:val="000000"/>
                <w:sz w:val="20"/>
              </w:rPr>
              <w:t>
_____________________________________</w:t>
            </w:r>
            <w:r>
              <w:br/>
            </w:r>
            <w:r>
              <w:rPr>
                <w:rFonts w:ascii="Times New Roman"/>
                <w:b w:val="false"/>
                <w:i w:val="false"/>
                <w:color w:val="000000"/>
                <w:sz w:val="20"/>
              </w:rPr>
              <w:t>
(ішкі істер органының атауы/наименование органа внутренних дел)</w:t>
            </w:r>
            <w:r>
              <w:br/>
            </w:r>
            <w:r>
              <w:rPr>
                <w:rFonts w:ascii="Times New Roman"/>
                <w:b w:val="false"/>
                <w:i w:val="false"/>
                <w:color w:val="000000"/>
                <w:sz w:val="20"/>
              </w:rPr>
              <w:t>
№ ____ Рұқсат (Разрешение)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0"/>
              <w:gridCol w:w="3830"/>
            </w:tblGrid>
            <w:tr>
              <w:trPr>
                <w:trHeight w:val="30" w:hRule="atLeast"/>
              </w:trPr>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3х4 фотосурет орны (Место для фотокарточки 3х4)</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М.О.(М.П.)</w:t>
                  </w:r>
                </w:p>
              </w:tc>
            </w:tr>
          </w:tbl>
          <w:p/>
          <w:p>
            <w:pPr>
              <w:spacing w:after="0"/>
              <w:ind w:left="0"/>
              <w:jc w:val="both"/>
            </w:pPr>
            <w:r>
              <w:rPr>
                <w:rFonts w:ascii="Times New Roman"/>
                <w:b w:val="false"/>
                <w:i w:val="false"/>
                <w:color w:val="000000"/>
                <w:sz w:val="20"/>
              </w:rPr>
              <w:t xml:space="preserve">Выдано __________________________ берілді </w:t>
            </w:r>
            <w:r>
              <w:br/>
            </w:r>
            <w:r>
              <w:rPr>
                <w:rFonts w:ascii="Times New Roman"/>
                <w:b w:val="false"/>
                <w:i w:val="false"/>
                <w:color w:val="000000"/>
                <w:sz w:val="20"/>
              </w:rPr>
              <w:t>
(Т.А.Ә.) (Ф.И.О.)</w:t>
            </w:r>
            <w:r>
              <w:br/>
            </w:r>
            <w:r>
              <w:rPr>
                <w:rFonts w:ascii="Times New Roman"/>
                <w:b w:val="false"/>
                <w:i w:val="false"/>
                <w:color w:val="000000"/>
                <w:sz w:val="20"/>
              </w:rPr>
              <w:t>
Проживающему _____________________ тұратын</w:t>
            </w:r>
            <w:r>
              <w:br/>
            </w:r>
            <w:r>
              <w:rPr>
                <w:rFonts w:ascii="Times New Roman"/>
                <w:b w:val="false"/>
                <w:i w:val="false"/>
                <w:color w:val="000000"/>
                <w:sz w:val="20"/>
              </w:rPr>
              <w:t>
_________________________________</w:t>
            </w:r>
            <w:r>
              <w:br/>
            </w:r>
            <w:r>
              <w:rPr>
                <w:rFonts w:ascii="Times New Roman"/>
                <w:b w:val="false"/>
                <w:i w:val="false"/>
                <w:color w:val="000000"/>
                <w:sz w:val="20"/>
              </w:rPr>
              <w:t>
(үйінің мекенжайы/домашний адрес)</w:t>
            </w: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сақтау және алып жүру құқығына (на право хранения, хранения и ношения) (керексізі сызылып тасталсын/ненужное зачеркнуть)</w:t>
            </w:r>
            <w:r>
              <w:br/>
            </w:r>
            <w:r>
              <w:rPr>
                <w:rFonts w:ascii="Times New Roman"/>
                <w:b w:val="false"/>
                <w:i w:val="false"/>
                <w:color w:val="000000"/>
                <w:sz w:val="20"/>
              </w:rPr>
              <w:t>
___________________________________________</w:t>
            </w:r>
            <w:r>
              <w:br/>
            </w:r>
            <w:r>
              <w:rPr>
                <w:rFonts w:ascii="Times New Roman"/>
                <w:b w:val="false"/>
                <w:i w:val="false"/>
                <w:color w:val="000000"/>
                <w:sz w:val="20"/>
              </w:rPr>
              <w:t>
(қарудың әрбір бірлігінің маркасы, калибрі, нөмірі) (марка, калибр, номер каждой единицы оружия)</w:t>
            </w:r>
            <w:r>
              <w:br/>
            </w:r>
            <w:r>
              <w:rPr>
                <w:rFonts w:ascii="Times New Roman"/>
                <w:b w:val="false"/>
                <w:i w:val="false"/>
                <w:color w:val="000000"/>
                <w:sz w:val="20"/>
              </w:rPr>
              <w:t>
__________________________________________</w:t>
            </w:r>
            <w:r>
              <w:br/>
            </w:r>
            <w:r>
              <w:rPr>
                <w:rFonts w:ascii="Times New Roman"/>
                <w:b w:val="false"/>
                <w:i w:val="false"/>
                <w:color w:val="000000"/>
                <w:sz w:val="20"/>
              </w:rPr>
              <w:t>
 Рұқсат 20___жылғы "____" _________дейін жарамды.</w:t>
            </w:r>
            <w:r>
              <w:br/>
            </w:r>
            <w:r>
              <w:rPr>
                <w:rFonts w:ascii="Times New Roman"/>
                <w:b w:val="false"/>
                <w:i w:val="false"/>
                <w:color w:val="000000"/>
                <w:sz w:val="20"/>
              </w:rPr>
              <w:t>
(разрешение действительно по)</w:t>
            </w:r>
            <w:r>
              <w:br/>
            </w:r>
            <w:r>
              <w:rPr>
                <w:rFonts w:ascii="Times New Roman"/>
                <w:b w:val="false"/>
                <w:i w:val="false"/>
                <w:color w:val="000000"/>
                <w:sz w:val="20"/>
              </w:rPr>
              <w:t>
 Бастық (начальник) 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(қолы, тегі, аты-жөні/подпись, фамилия, инициалы)</w:t>
            </w:r>
            <w:r>
              <w:br/>
            </w:r>
            <w:r>
              <w:rPr>
                <w:rFonts w:ascii="Times New Roman"/>
                <w:b w:val="false"/>
                <w:i w:val="false"/>
                <w:color w:val="000000"/>
                <w:sz w:val="20"/>
              </w:rPr>
              <w:t>
М.О.(М.П.)</w:t>
            </w:r>
            <w:r>
              <w:br/>
            </w:r>
            <w:r>
              <w:rPr>
                <w:rFonts w:ascii="Times New Roman"/>
                <w:b w:val="false"/>
                <w:i w:val="false"/>
                <w:color w:val="000000"/>
                <w:sz w:val="20"/>
              </w:rPr>
              <w:t>
 Берілген күні 20___жылғы "___" ____________</w:t>
            </w:r>
            <w:r>
              <w:br/>
            </w:r>
            <w:r>
              <w:rPr>
                <w:rFonts w:ascii="Times New Roman"/>
                <w:b w:val="false"/>
                <w:i w:val="false"/>
                <w:color w:val="000000"/>
                <w:sz w:val="20"/>
              </w:rPr>
              <w:t>
(дата выдачи)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2-парақтың қайырма беті</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3-парақ мұқабаның оң жақ ішкі бетіне жапсырылады</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мерзімі (срок разрешения продлен до). </w:t>
            </w:r>
            <w:r>
              <w:br/>
            </w:r>
            <w:r>
              <w:rPr>
                <w:rFonts w:ascii="Times New Roman"/>
                <w:b w:val="false"/>
                <w:i w:val="false"/>
                <w:color w:val="000000"/>
                <w:sz w:val="20"/>
              </w:rPr>
              <w:t>
20_жылғы "___" _____ дейін ұзартылды</w:t>
            </w:r>
            <w:r>
              <w:br/>
            </w:r>
            <w:r>
              <w:rPr>
                <w:rFonts w:ascii="Times New Roman"/>
                <w:b w:val="false"/>
                <w:i w:val="false"/>
                <w:color w:val="000000"/>
                <w:sz w:val="20"/>
              </w:rPr>
              <w:t>
Бастық (начальник)_____________________</w:t>
            </w:r>
            <w:r>
              <w:br/>
            </w:r>
            <w:r>
              <w:rPr>
                <w:rFonts w:ascii="Times New Roman"/>
                <w:b w:val="false"/>
                <w:i w:val="false"/>
                <w:color w:val="000000"/>
                <w:sz w:val="20"/>
              </w:rPr>
              <w:t>
             (қолы/подпись)</w:t>
            </w:r>
            <w:r>
              <w:br/>
            </w:r>
            <w:r>
              <w:rPr>
                <w:rFonts w:ascii="Times New Roman"/>
                <w:b w:val="false"/>
                <w:i w:val="false"/>
                <w:color w:val="000000"/>
                <w:sz w:val="20"/>
              </w:rPr>
              <w:t>
М.О.(М.П.)</w:t>
            </w:r>
            <w:r>
              <w:br/>
            </w:r>
            <w:r>
              <w:rPr>
                <w:rFonts w:ascii="Times New Roman"/>
                <w:b w:val="false"/>
                <w:i w:val="false"/>
                <w:color w:val="000000"/>
                <w:sz w:val="20"/>
              </w:rPr>
              <w:t>
 Рұқсат мерзімі (срок разрешения продлен до)</w:t>
            </w:r>
            <w:r>
              <w:br/>
            </w:r>
            <w:r>
              <w:rPr>
                <w:rFonts w:ascii="Times New Roman"/>
                <w:b w:val="false"/>
                <w:i w:val="false"/>
                <w:color w:val="000000"/>
                <w:sz w:val="20"/>
              </w:rPr>
              <w:t>
. 20_жылғы "___" ___________ дейін ұзартылды</w:t>
            </w:r>
            <w:r>
              <w:br/>
            </w:r>
            <w:r>
              <w:rPr>
                <w:rFonts w:ascii="Times New Roman"/>
                <w:b w:val="false"/>
                <w:i w:val="false"/>
                <w:color w:val="000000"/>
                <w:sz w:val="20"/>
              </w:rPr>
              <w:t>
Бастық (начальник)_____________________</w:t>
            </w:r>
            <w:r>
              <w:br/>
            </w:r>
            <w:r>
              <w:rPr>
                <w:rFonts w:ascii="Times New Roman"/>
                <w:b w:val="false"/>
                <w:i w:val="false"/>
                <w:color w:val="000000"/>
                <w:sz w:val="20"/>
              </w:rPr>
              <w:t>
             (қолы/подпись)</w:t>
            </w:r>
            <w:r>
              <w:br/>
            </w:r>
            <w:r>
              <w:rPr>
                <w:rFonts w:ascii="Times New Roman"/>
                <w:b w:val="false"/>
                <w:i w:val="false"/>
                <w:color w:val="000000"/>
                <w:sz w:val="20"/>
              </w:rPr>
              <w:t>
М.О.(М.П.)</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мерзімі (срок разрешения продлен до). </w:t>
            </w:r>
            <w:r>
              <w:br/>
            </w:r>
            <w:r>
              <w:rPr>
                <w:rFonts w:ascii="Times New Roman"/>
                <w:b w:val="false"/>
                <w:i w:val="false"/>
                <w:color w:val="000000"/>
                <w:sz w:val="20"/>
              </w:rPr>
              <w:t>
20_жылғы "___" _____ дейін ұзартылды</w:t>
            </w:r>
            <w:r>
              <w:br/>
            </w:r>
            <w:r>
              <w:rPr>
                <w:rFonts w:ascii="Times New Roman"/>
                <w:b w:val="false"/>
                <w:i w:val="false"/>
                <w:color w:val="000000"/>
                <w:sz w:val="20"/>
              </w:rPr>
              <w:t>
Бастық (начальник)_____________________</w:t>
            </w:r>
            <w:r>
              <w:br/>
            </w:r>
            <w:r>
              <w:rPr>
                <w:rFonts w:ascii="Times New Roman"/>
                <w:b w:val="false"/>
                <w:i w:val="false"/>
                <w:color w:val="000000"/>
                <w:sz w:val="20"/>
              </w:rPr>
              <w:t>
             (қолы/подпись)</w:t>
            </w:r>
            <w:r>
              <w:br/>
            </w:r>
            <w:r>
              <w:rPr>
                <w:rFonts w:ascii="Times New Roman"/>
                <w:b w:val="false"/>
                <w:i w:val="false"/>
                <w:color w:val="000000"/>
                <w:sz w:val="20"/>
              </w:rPr>
              <w:t>
М.О.(М.П.)</w:t>
            </w:r>
            <w:r>
              <w:br/>
            </w:r>
            <w:r>
              <w:rPr>
                <w:rFonts w:ascii="Times New Roman"/>
                <w:b w:val="false"/>
                <w:i w:val="false"/>
                <w:color w:val="000000"/>
                <w:sz w:val="20"/>
              </w:rPr>
              <w:t>
Рұқсат мерзімі (срок разрешения продлен до)</w:t>
            </w:r>
            <w:r>
              <w:br/>
            </w:r>
            <w:r>
              <w:rPr>
                <w:rFonts w:ascii="Times New Roman"/>
                <w:b w:val="false"/>
                <w:i w:val="false"/>
                <w:color w:val="000000"/>
                <w:sz w:val="20"/>
              </w:rPr>
              <w:t>
. 20_жылғы "___" _____________ дейін ұзартылды</w:t>
            </w:r>
            <w:r>
              <w:br/>
            </w:r>
            <w:r>
              <w:rPr>
                <w:rFonts w:ascii="Times New Roman"/>
                <w:b w:val="false"/>
                <w:i w:val="false"/>
                <w:color w:val="000000"/>
                <w:sz w:val="20"/>
              </w:rPr>
              <w:t>
Бастық (начальник)_____________________</w:t>
            </w:r>
            <w:r>
              <w:br/>
            </w:r>
            <w:r>
              <w:rPr>
                <w:rFonts w:ascii="Times New Roman"/>
                <w:b w:val="false"/>
                <w:i w:val="false"/>
                <w:color w:val="000000"/>
                <w:sz w:val="20"/>
              </w:rPr>
              <w:t>
             (қолы/подпись)</w:t>
            </w:r>
            <w:r>
              <w:br/>
            </w:r>
            <w:r>
              <w:rPr>
                <w:rFonts w:ascii="Times New Roman"/>
                <w:b w:val="false"/>
                <w:i w:val="false"/>
                <w:color w:val="000000"/>
                <w:sz w:val="20"/>
              </w:rPr>
              <w:t>
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80" w:id="54"/>
    <w:p>
      <w:pPr>
        <w:spacing w:after="0"/>
        <w:ind w:left="0"/>
        <w:jc w:val="left"/>
      </w:pPr>
      <w:r>
        <w:rPr>
          <w:rFonts w:ascii="Times New Roman"/>
          <w:b/>
          <w:i w:val="false"/>
          <w:color w:val="000000"/>
        </w:rPr>
        <w:t xml:space="preserve"> Заңды тұлғалардың қызметкерлеріне қызметтік қару мен оның патрондарын сақтауға және алып жүруге рұқсат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714"/>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парақ. Мұқабаның сол жақ ішкі бетіне жапсырылады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2-парақ</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(МВД Республики Казахстан)</w:t>
            </w:r>
            <w:r>
              <w:br/>
            </w:r>
            <w:r>
              <w:rPr>
                <w:rFonts w:ascii="Times New Roman"/>
                <w:b w:val="false"/>
                <w:i w:val="false"/>
                <w:color w:val="000000"/>
                <w:sz w:val="20"/>
              </w:rPr>
              <w:t>
_____________________________________</w:t>
            </w:r>
            <w:r>
              <w:br/>
            </w:r>
            <w:r>
              <w:rPr>
                <w:rFonts w:ascii="Times New Roman"/>
                <w:b w:val="false"/>
                <w:i w:val="false"/>
                <w:color w:val="000000"/>
                <w:sz w:val="20"/>
              </w:rPr>
              <w:t>
(ішкі істер органының атауы/наименование органа внутренних дел)</w:t>
            </w:r>
            <w:r>
              <w:br/>
            </w:r>
            <w:r>
              <w:rPr>
                <w:rFonts w:ascii="Times New Roman"/>
                <w:b w:val="false"/>
                <w:i w:val="false"/>
                <w:color w:val="000000"/>
                <w:sz w:val="20"/>
              </w:rPr>
              <w:t>
№ ____ Рұқсат (Разрешение)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0"/>
              <w:gridCol w:w="5030"/>
            </w:tblGrid>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3х4 фотосурет орны (Место для фотокарточки</w:t>
                  </w:r>
                  <w:r>
                    <w:br/>
                  </w:r>
                  <w:r>
                    <w:rPr>
                      <w:rFonts w:ascii="Times New Roman"/>
                      <w:b w:val="false"/>
                      <w:i w:val="false"/>
                      <w:color w:val="000000"/>
                      <w:sz w:val="20"/>
                    </w:rPr>
                    <w:t>
3х4)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М.О.(М.П.)</w:t>
                  </w:r>
                </w:p>
              </w:tc>
            </w:tr>
          </w:tbl>
          <w:p/>
          <w:p>
            <w:pPr>
              <w:spacing w:after="0"/>
              <w:ind w:left="0"/>
              <w:jc w:val="both"/>
            </w:pPr>
            <w:r>
              <w:rPr>
                <w:rFonts w:ascii="Times New Roman"/>
                <w:b w:val="false"/>
                <w:i w:val="false"/>
                <w:color w:val="000000"/>
                <w:sz w:val="20"/>
              </w:rPr>
              <w:t xml:space="preserve">Выдано ________________________берілді </w:t>
            </w:r>
            <w:r>
              <w:br/>
            </w:r>
            <w:r>
              <w:rPr>
                <w:rFonts w:ascii="Times New Roman"/>
                <w:b w:val="false"/>
                <w:i w:val="false"/>
                <w:color w:val="000000"/>
                <w:sz w:val="20"/>
              </w:rPr>
              <w:t>
(Т.А.Ә.) (Ф.И.О.)</w:t>
            </w:r>
            <w:r>
              <w:br/>
            </w:r>
            <w:r>
              <w:rPr>
                <w:rFonts w:ascii="Times New Roman"/>
                <w:b w:val="false"/>
                <w:i w:val="false"/>
                <w:color w:val="000000"/>
                <w:sz w:val="20"/>
              </w:rPr>
              <w:t>
Проживающему ________________тұратын</w:t>
            </w:r>
            <w:r>
              <w:br/>
            </w:r>
            <w:r>
              <w:rPr>
                <w:rFonts w:ascii="Times New Roman"/>
                <w:b w:val="false"/>
                <w:i w:val="false"/>
                <w:color w:val="000000"/>
                <w:sz w:val="20"/>
              </w:rPr>
              <w:t>
_________________________________</w:t>
            </w:r>
            <w:r>
              <w:br/>
            </w:r>
            <w:r>
              <w:rPr>
                <w:rFonts w:ascii="Times New Roman"/>
                <w:b w:val="false"/>
                <w:i w:val="false"/>
                <w:color w:val="000000"/>
                <w:sz w:val="20"/>
              </w:rPr>
              <w:t>
(үйінің мекенжайы/домашний адрес)</w:t>
            </w:r>
            <w:r>
              <w:br/>
            </w:r>
            <w:r>
              <w:rPr>
                <w:rFonts w:ascii="Times New Roman"/>
                <w:b w:val="false"/>
                <w:i w:val="false"/>
                <w:color w:val="000000"/>
                <w:sz w:val="20"/>
              </w:rPr>
              <w:t xml:space="preserve">
Работающему __________________ жұмыс істейді </w:t>
            </w:r>
            <w:r>
              <w:br/>
            </w:r>
            <w:r>
              <w:rPr>
                <w:rFonts w:ascii="Times New Roman"/>
                <w:b w:val="false"/>
                <w:i w:val="false"/>
                <w:color w:val="000000"/>
                <w:sz w:val="20"/>
              </w:rPr>
              <w:t>
_________________________________</w:t>
            </w:r>
            <w:r>
              <w:br/>
            </w:r>
            <w:r>
              <w:rPr>
                <w:rFonts w:ascii="Times New Roman"/>
                <w:b w:val="false"/>
                <w:i w:val="false"/>
                <w:color w:val="000000"/>
                <w:sz w:val="20"/>
              </w:rPr>
              <w:t>
  (кәсіпорын атауы/наименование организации)</w:t>
            </w: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должности _____________________ лауазымында ()</w:t>
            </w:r>
            <w:r>
              <w:br/>
            </w:r>
            <w:r>
              <w:rPr>
                <w:rFonts w:ascii="Times New Roman"/>
                <w:b w:val="false"/>
                <w:i w:val="false"/>
                <w:color w:val="000000"/>
                <w:sz w:val="20"/>
              </w:rPr>
              <w:t>
 Сақтау, сақтау және алып жүру құқығына (на право хранения, хранения и ношения) (керексізі сызылып тасталсын/ненужное зачеркнуть)</w:t>
            </w:r>
            <w:r>
              <w:br/>
            </w:r>
            <w:r>
              <w:rPr>
                <w:rFonts w:ascii="Times New Roman"/>
                <w:b w:val="false"/>
                <w:i w:val="false"/>
                <w:color w:val="000000"/>
                <w:sz w:val="20"/>
              </w:rPr>
              <w:t>
__________________________________________</w:t>
            </w:r>
            <w:r>
              <w:br/>
            </w:r>
            <w:r>
              <w:rPr>
                <w:rFonts w:ascii="Times New Roman"/>
                <w:b w:val="false"/>
                <w:i w:val="false"/>
                <w:color w:val="000000"/>
                <w:sz w:val="20"/>
              </w:rPr>
              <w:t>
(қарудың әрбір бірлігінің маркасы, калибрі, нөмірі) (марка, калибр, номер каждой единицы оружия)</w:t>
            </w:r>
            <w:r>
              <w:br/>
            </w:r>
            <w:r>
              <w:rPr>
                <w:rFonts w:ascii="Times New Roman"/>
                <w:b w:val="false"/>
                <w:i w:val="false"/>
                <w:color w:val="000000"/>
                <w:sz w:val="20"/>
              </w:rPr>
              <w:t>
__________________________________________</w:t>
            </w:r>
            <w:r>
              <w:br/>
            </w:r>
            <w:r>
              <w:rPr>
                <w:rFonts w:ascii="Times New Roman"/>
                <w:b w:val="false"/>
                <w:i w:val="false"/>
                <w:color w:val="000000"/>
                <w:sz w:val="20"/>
              </w:rPr>
              <w:t>
 Рұқсат 20___жылғы "____" _________дейін жарамды.</w:t>
            </w:r>
            <w:r>
              <w:br/>
            </w:r>
            <w:r>
              <w:rPr>
                <w:rFonts w:ascii="Times New Roman"/>
                <w:b w:val="false"/>
                <w:i w:val="false"/>
                <w:color w:val="000000"/>
                <w:sz w:val="20"/>
              </w:rPr>
              <w:t>
(разрешение действительно по)</w:t>
            </w:r>
            <w:r>
              <w:br/>
            </w:r>
            <w:r>
              <w:rPr>
                <w:rFonts w:ascii="Times New Roman"/>
                <w:b w:val="false"/>
                <w:i w:val="false"/>
                <w:color w:val="000000"/>
                <w:sz w:val="20"/>
              </w:rPr>
              <w:t>
 Бастық (начальник) ___________________________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(қолы, тегі, аты-жөні/подпись, фамилия, инициалы)</w:t>
            </w:r>
            <w:r>
              <w:br/>
            </w:r>
            <w:r>
              <w:rPr>
                <w:rFonts w:ascii="Times New Roman"/>
                <w:b w:val="false"/>
                <w:i w:val="false"/>
                <w:color w:val="000000"/>
                <w:sz w:val="20"/>
              </w:rPr>
              <w:t>
М.О.(М.П.)</w:t>
            </w:r>
            <w:r>
              <w:br/>
            </w:r>
            <w:r>
              <w:rPr>
                <w:rFonts w:ascii="Times New Roman"/>
                <w:b w:val="false"/>
                <w:i w:val="false"/>
                <w:color w:val="000000"/>
                <w:sz w:val="20"/>
              </w:rPr>
              <w:t xml:space="preserve">
 Берілген күні 20___жылғы "___" ________________ </w:t>
            </w:r>
            <w:r>
              <w:br/>
            </w:r>
            <w:r>
              <w:rPr>
                <w:rFonts w:ascii="Times New Roman"/>
                <w:b w:val="false"/>
                <w:i w:val="false"/>
                <w:color w:val="000000"/>
                <w:sz w:val="20"/>
              </w:rPr>
              <w:t>
(дата выдачи)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2-парақтың қайырма беті</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3-парақ мұқабаның оң жақ ішкі бетіне жапсырылады</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мерзімі (срок разрешения продлен до). </w:t>
            </w:r>
            <w:r>
              <w:br/>
            </w:r>
            <w:r>
              <w:rPr>
                <w:rFonts w:ascii="Times New Roman"/>
                <w:b w:val="false"/>
                <w:i w:val="false"/>
                <w:color w:val="000000"/>
                <w:sz w:val="20"/>
              </w:rPr>
              <w:t>
20_жылғы "___" _____ дейін ұзартылды</w:t>
            </w:r>
            <w:r>
              <w:br/>
            </w:r>
            <w:r>
              <w:rPr>
                <w:rFonts w:ascii="Times New Roman"/>
                <w:b w:val="false"/>
                <w:i w:val="false"/>
                <w:color w:val="000000"/>
                <w:sz w:val="20"/>
              </w:rPr>
              <w:t>
Бастық (начальник)_____________________</w:t>
            </w:r>
            <w:r>
              <w:br/>
            </w:r>
            <w:r>
              <w:rPr>
                <w:rFonts w:ascii="Times New Roman"/>
                <w:b w:val="false"/>
                <w:i w:val="false"/>
                <w:color w:val="000000"/>
                <w:sz w:val="20"/>
              </w:rPr>
              <w:t>
             (қолы/подпись)</w:t>
            </w:r>
            <w:r>
              <w:br/>
            </w:r>
            <w:r>
              <w:rPr>
                <w:rFonts w:ascii="Times New Roman"/>
                <w:b w:val="false"/>
                <w:i w:val="false"/>
                <w:color w:val="000000"/>
                <w:sz w:val="20"/>
              </w:rPr>
              <w:t>
М.О.(М.П.)</w:t>
            </w:r>
            <w:r>
              <w:br/>
            </w:r>
            <w:r>
              <w:rPr>
                <w:rFonts w:ascii="Times New Roman"/>
                <w:b w:val="false"/>
                <w:i w:val="false"/>
                <w:color w:val="000000"/>
                <w:sz w:val="20"/>
              </w:rPr>
              <w:t>
 Рұқсат мерзімі (срок разрешения продлен до)</w:t>
            </w:r>
            <w:r>
              <w:br/>
            </w:r>
            <w:r>
              <w:rPr>
                <w:rFonts w:ascii="Times New Roman"/>
                <w:b w:val="false"/>
                <w:i w:val="false"/>
                <w:color w:val="000000"/>
                <w:sz w:val="20"/>
              </w:rPr>
              <w:t>
. 20_жылғы "___" ___________ дейін ұзартылды</w:t>
            </w:r>
            <w:r>
              <w:br/>
            </w:r>
            <w:r>
              <w:rPr>
                <w:rFonts w:ascii="Times New Roman"/>
                <w:b w:val="false"/>
                <w:i w:val="false"/>
                <w:color w:val="000000"/>
                <w:sz w:val="20"/>
              </w:rPr>
              <w:t>
Бастық (начальник)_____________________</w:t>
            </w:r>
            <w:r>
              <w:br/>
            </w:r>
            <w:r>
              <w:rPr>
                <w:rFonts w:ascii="Times New Roman"/>
                <w:b w:val="false"/>
                <w:i w:val="false"/>
                <w:color w:val="000000"/>
                <w:sz w:val="20"/>
              </w:rPr>
              <w:t>
             (қолы/подпись)</w:t>
            </w:r>
            <w:r>
              <w:br/>
            </w:r>
            <w:r>
              <w:rPr>
                <w:rFonts w:ascii="Times New Roman"/>
                <w:b w:val="false"/>
                <w:i w:val="false"/>
                <w:color w:val="000000"/>
                <w:sz w:val="20"/>
              </w:rPr>
              <w:t>
М.О.(М.П.)</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мерзімі (срок разрешения продлен до). </w:t>
            </w:r>
            <w:r>
              <w:br/>
            </w:r>
            <w:r>
              <w:rPr>
                <w:rFonts w:ascii="Times New Roman"/>
                <w:b w:val="false"/>
                <w:i w:val="false"/>
                <w:color w:val="000000"/>
                <w:sz w:val="20"/>
              </w:rPr>
              <w:t>
20_жылғы "___" _____ дейін ұзартылды</w:t>
            </w:r>
            <w:r>
              <w:br/>
            </w:r>
            <w:r>
              <w:rPr>
                <w:rFonts w:ascii="Times New Roman"/>
                <w:b w:val="false"/>
                <w:i w:val="false"/>
                <w:color w:val="000000"/>
                <w:sz w:val="20"/>
              </w:rPr>
              <w:t>
Бастық (начальник)_____________________</w:t>
            </w:r>
            <w:r>
              <w:br/>
            </w:r>
            <w:r>
              <w:rPr>
                <w:rFonts w:ascii="Times New Roman"/>
                <w:b w:val="false"/>
                <w:i w:val="false"/>
                <w:color w:val="000000"/>
                <w:sz w:val="20"/>
              </w:rPr>
              <w:t>
             (қолы/подпись)</w:t>
            </w:r>
            <w:r>
              <w:br/>
            </w:r>
            <w:r>
              <w:rPr>
                <w:rFonts w:ascii="Times New Roman"/>
                <w:b w:val="false"/>
                <w:i w:val="false"/>
                <w:color w:val="000000"/>
                <w:sz w:val="20"/>
              </w:rPr>
              <w:t>
М.О.(М.П.)</w:t>
            </w:r>
            <w:r>
              <w:br/>
            </w:r>
            <w:r>
              <w:rPr>
                <w:rFonts w:ascii="Times New Roman"/>
                <w:b w:val="false"/>
                <w:i w:val="false"/>
                <w:color w:val="000000"/>
                <w:sz w:val="20"/>
              </w:rPr>
              <w:t>
Рұқсат мерзімі (срок разрешения продлен до)</w:t>
            </w:r>
            <w:r>
              <w:br/>
            </w:r>
            <w:r>
              <w:rPr>
                <w:rFonts w:ascii="Times New Roman"/>
                <w:b w:val="false"/>
                <w:i w:val="false"/>
                <w:color w:val="000000"/>
                <w:sz w:val="20"/>
              </w:rPr>
              <w:t>
. 20_жылғы "___" _____________ дейін ұзартылды</w:t>
            </w:r>
            <w:r>
              <w:br/>
            </w:r>
            <w:r>
              <w:rPr>
                <w:rFonts w:ascii="Times New Roman"/>
                <w:b w:val="false"/>
                <w:i w:val="false"/>
                <w:color w:val="000000"/>
                <w:sz w:val="20"/>
              </w:rPr>
              <w:t>
Бастық (начальник)_____________________</w:t>
            </w:r>
            <w:r>
              <w:br/>
            </w:r>
            <w:r>
              <w:rPr>
                <w:rFonts w:ascii="Times New Roman"/>
                <w:b w:val="false"/>
                <w:i w:val="false"/>
                <w:color w:val="000000"/>
                <w:sz w:val="20"/>
              </w:rPr>
              <w:t>
             (қолы/подпись)</w:t>
            </w:r>
            <w:r>
              <w:br/>
            </w:r>
            <w:r>
              <w:rPr>
                <w:rFonts w:ascii="Times New Roman"/>
                <w:b w:val="false"/>
                <w:i w:val="false"/>
                <w:color w:val="000000"/>
                <w:sz w:val="20"/>
              </w:rPr>
              <w:t>
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7-қосымша</w:t>
            </w:r>
            <w:r>
              <w:br/>
            </w:r>
            <w:r>
              <w:rPr>
                <w:rFonts w:ascii="Times New Roman"/>
                <w:b w:val="false"/>
                <w:i w:val="false"/>
                <w:color w:val="000000"/>
                <w:sz w:val="20"/>
              </w:rPr>
              <w:t>нысан</w:t>
            </w:r>
            <w:r>
              <w:br/>
            </w:r>
          </w:p>
        </w:tc>
      </w:tr>
    </w:tbl>
    <w:bookmarkStart w:name="z82" w:id="55"/>
    <w:p>
      <w:pPr>
        <w:spacing w:after="0"/>
        <w:ind w:left="0"/>
        <w:jc w:val="left"/>
      </w:pPr>
      <w:r>
        <w:rPr>
          <w:rFonts w:ascii="Times New Roman"/>
          <w:b/>
          <w:i w:val="false"/>
          <w:color w:val="000000"/>
        </w:rPr>
        <w:t xml:space="preserve"> Қазақстан Республикасы Ішкі істер министрлігі</w:t>
      </w:r>
    </w:p>
    <w:bookmarkEnd w:id="55"/>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Заңды тұлғаларға қызметтік қару мен оның патрондарын сақтауға</w:t>
      </w:r>
    </w:p>
    <w:p>
      <w:pPr>
        <w:spacing w:after="0"/>
        <w:ind w:left="0"/>
        <w:jc w:val="both"/>
      </w:pPr>
      <w:r>
        <w:rPr>
          <w:rFonts w:ascii="Times New Roman"/>
          <w:b w:val="false"/>
          <w:i w:val="false"/>
          <w:color w:val="000000"/>
          <w:sz w:val="28"/>
        </w:rPr>
        <w:t>
      № ____ рұқсат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(кәсіпорын бастығының немесе жеке тұлғаның тегі, аты-жөні   мекенжайы, қызметтік</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немесе үйінің телефоны)</w:t>
      </w:r>
    </w:p>
    <w:p>
      <w:pPr>
        <w:spacing w:after="0"/>
        <w:ind w:left="0"/>
        <w:jc w:val="both"/>
      </w:pPr>
      <w:r>
        <w:rPr>
          <w:rFonts w:ascii="Times New Roman"/>
          <w:b w:val="false"/>
          <w:i w:val="false"/>
          <w:color w:val="000000"/>
          <w:sz w:val="28"/>
        </w:rPr>
        <w:t>
      ___________________________________________________________ берілді</w:t>
      </w:r>
    </w:p>
    <w:p>
      <w:pPr>
        <w:spacing w:after="0"/>
        <w:ind w:left="0"/>
        <w:jc w:val="both"/>
      </w:pPr>
      <w:r>
        <w:rPr>
          <w:rFonts w:ascii="Times New Roman"/>
          <w:b w:val="false"/>
          <w:i w:val="false"/>
          <w:color w:val="000000"/>
          <w:sz w:val="28"/>
        </w:rPr>
        <w:t>
      жеке жауапкершілігіне 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(жауапты адамның тегі, аты-жөні. қызметтік телефоны, жауапты   адамды тағайындау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туралы бұйрықтың № және күні)</w:t>
      </w:r>
    </w:p>
    <w:p>
      <w:pPr>
        <w:spacing w:after="0"/>
        <w:ind w:left="0"/>
        <w:jc w:val="both"/>
      </w:pPr>
      <w:r>
        <w:rPr>
          <w:rFonts w:ascii="Times New Roman"/>
          <w:b w:val="false"/>
          <w:i w:val="false"/>
          <w:color w:val="000000"/>
          <w:sz w:val="28"/>
        </w:rPr>
        <w:t>
      сақтау құқығына – азаматтық және қызметтік қару мен оның патрондарының  түрі, типі және саны осы рұқсатқа қосымшада көрсетілген.</w:t>
      </w:r>
    </w:p>
    <w:p>
      <w:pPr>
        <w:spacing w:after="0"/>
        <w:ind w:left="0"/>
        <w:jc w:val="both"/>
      </w:pPr>
      <w:r>
        <w:rPr>
          <w:rFonts w:ascii="Times New Roman"/>
          <w:b w:val="false"/>
          <w:i w:val="false"/>
          <w:color w:val="000000"/>
          <w:sz w:val="28"/>
        </w:rPr>
        <w:t>
      20__жылғы "___"_________ дейін жарамды.</w:t>
      </w:r>
    </w:p>
    <w:p>
      <w:pPr>
        <w:spacing w:after="0"/>
        <w:ind w:left="0"/>
        <w:jc w:val="both"/>
      </w:pPr>
      <w:r>
        <w:rPr>
          <w:rFonts w:ascii="Times New Roman"/>
          <w:b w:val="false"/>
          <w:i w:val="false"/>
          <w:color w:val="000000"/>
          <w:sz w:val="28"/>
        </w:rPr>
        <w:t>
      Бастық 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20__ жылғы "___" __________________</w:t>
      </w:r>
    </w:p>
    <w:p>
      <w:pPr>
        <w:spacing w:after="0"/>
        <w:ind w:left="0"/>
        <w:jc w:val="both"/>
      </w:pPr>
      <w:r>
        <w:rPr>
          <w:rFonts w:ascii="Times New Roman"/>
          <w:b w:val="false"/>
          <w:i w:val="false"/>
          <w:color w:val="000000"/>
          <w:sz w:val="28"/>
        </w:rPr>
        <w:t>
      Рұқсаттың жарамдық мерзімі 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Қызметтік қару мен оның</w:t>
            </w:r>
            <w:r>
              <w:br/>
            </w:r>
            <w:r>
              <w:rPr>
                <w:rFonts w:ascii="Times New Roman"/>
                <w:b w:val="false"/>
                <w:i w:val="false"/>
                <w:color w:val="000000"/>
                <w:sz w:val="20"/>
              </w:rPr>
              <w:t>патрондарын сақтауға</w:t>
            </w:r>
            <w:r>
              <w:br/>
            </w:r>
            <w:r>
              <w:rPr>
                <w:rFonts w:ascii="Times New Roman"/>
                <w:b w:val="false"/>
                <w:i w:val="false"/>
                <w:color w:val="000000"/>
                <w:sz w:val="20"/>
              </w:rPr>
              <w:t>№ __ рұқсатқа қосымша</w:t>
            </w:r>
          </w:p>
        </w:tc>
      </w:tr>
    </w:tbl>
    <w:bookmarkStart w:name="z84" w:id="56"/>
    <w:p>
      <w:pPr>
        <w:spacing w:after="0"/>
        <w:ind w:left="0"/>
        <w:jc w:val="left"/>
      </w:pPr>
      <w:r>
        <w:rPr>
          <w:rFonts w:ascii="Times New Roman"/>
          <w:b/>
          <w:i w:val="false"/>
          <w:color w:val="000000"/>
        </w:rPr>
        <w:t xml:space="preserve"> Азаматтық және қызметтік қару мен оның патрондарының түрі, типі және саны: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6988"/>
        <w:gridCol w:w="3187"/>
        <w:gridCol w:w="357"/>
        <w:gridCol w:w="357"/>
        <w:gridCol w:w="581"/>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типі (ойық, тегіс ұңғылы, электрлік, пневматикалық, газды, жарақат салатын әсері бар патрондармен ату мүмкіндігі бар газды, ұңғысыз жарақат салатын, лақтырғыш)</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(ұзын ұңғылы, қысқа ұңғылы, садақтар, арбалеттер)</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Калибрі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патрондары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57"/>
    <w:p>
      <w:pPr>
        <w:spacing w:after="0"/>
        <w:ind w:left="0"/>
        <w:jc w:val="left"/>
      </w:pPr>
      <w:r>
        <w:rPr>
          <w:rFonts w:ascii="Times New Roman"/>
          <w:b/>
          <w:i w:val="false"/>
          <w:color w:val="000000"/>
        </w:rPr>
        <w:t xml:space="preserve"> Қазақстан Республикасы Ішкі істер министрлігі</w:t>
      </w:r>
    </w:p>
    <w:bookmarkEnd w:id="57"/>
    <w:p>
      <w:pPr>
        <w:spacing w:after="0"/>
        <w:ind w:left="0"/>
        <w:jc w:val="both"/>
      </w:pPr>
      <w:r>
        <w:rPr>
          <w:rFonts w:ascii="Times New Roman"/>
          <w:b w:val="false"/>
          <w:i w:val="false"/>
          <w:color w:val="ff0000"/>
          <w:sz w:val="28"/>
        </w:rPr>
        <w:t xml:space="preserve">
      Ескерту. 8-қосымша жаңа редакцияда – ҚР Ішкі істер министрінің 06.02.2020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  (ішкі істер органының атауы) Жеке тұлғаларға азаматтық қару мен оның патрондарын тасымалдауға  №___ рұқсат</w:t>
      </w:r>
    </w:p>
    <w:p>
      <w:pPr>
        <w:spacing w:after="0"/>
        <w:ind w:left="0"/>
        <w:jc w:val="both"/>
      </w:pPr>
      <w:r>
        <w:rPr>
          <w:rFonts w:ascii="Times New Roman"/>
          <w:b w:val="false"/>
          <w:i w:val="false"/>
          <w:color w:val="000000"/>
          <w:sz w:val="28"/>
        </w:rPr>
        <w:t xml:space="preserve">
      ________________________________________________________________ берілді </w:t>
      </w:r>
    </w:p>
    <w:p>
      <w:pPr>
        <w:spacing w:after="0"/>
        <w:ind w:left="0"/>
        <w:jc w:val="both"/>
      </w:pPr>
      <w:r>
        <w:rPr>
          <w:rFonts w:ascii="Times New Roman"/>
          <w:b w:val="false"/>
          <w:i w:val="false"/>
          <w:color w:val="000000"/>
          <w:sz w:val="28"/>
        </w:rPr>
        <w:t xml:space="preserve">
      (тегі, аты, әкесінің аты (бар болса), жеке куәлігінің немесе паспортының сериясы, нөмірі) </w:t>
      </w:r>
    </w:p>
    <w:p>
      <w:pPr>
        <w:spacing w:after="0"/>
        <w:ind w:left="0"/>
        <w:jc w:val="both"/>
      </w:pPr>
      <w:r>
        <w:rPr>
          <w:rFonts w:ascii="Times New Roman"/>
          <w:b w:val="false"/>
          <w:i w:val="false"/>
          <w:color w:val="000000"/>
          <w:sz w:val="28"/>
        </w:rPr>
        <w:t xml:space="preserve">
      ________________________________________________________________ тұрады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тасымалдауға ___________________________________________________________ </w:t>
      </w:r>
    </w:p>
    <w:p>
      <w:pPr>
        <w:spacing w:after="0"/>
        <w:ind w:left="0"/>
        <w:jc w:val="both"/>
      </w:pPr>
      <w:r>
        <w:rPr>
          <w:rFonts w:ascii="Times New Roman"/>
          <w:b w:val="false"/>
          <w:i w:val="false"/>
          <w:color w:val="000000"/>
          <w:sz w:val="28"/>
        </w:rPr>
        <w:t xml:space="preserve">
                              (көліктің түрі)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(жөнелту пункті)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(келу пункті) </w:t>
      </w:r>
    </w:p>
    <w:p>
      <w:pPr>
        <w:spacing w:after="0"/>
        <w:ind w:left="0"/>
        <w:jc w:val="both"/>
      </w:pPr>
      <w:r>
        <w:rPr>
          <w:rFonts w:ascii="Times New Roman"/>
          <w:b w:val="false"/>
          <w:i w:val="false"/>
          <w:color w:val="000000"/>
          <w:sz w:val="28"/>
        </w:rPr>
        <w:t xml:space="preserve">
      мынадай жүк ___________________________________________________________ </w:t>
      </w:r>
    </w:p>
    <w:p>
      <w:pPr>
        <w:spacing w:after="0"/>
        <w:ind w:left="0"/>
        <w:jc w:val="both"/>
      </w:pPr>
      <w:r>
        <w:rPr>
          <w:rFonts w:ascii="Times New Roman"/>
          <w:b w:val="false"/>
          <w:i w:val="false"/>
          <w:color w:val="000000"/>
          <w:sz w:val="28"/>
        </w:rPr>
        <w:t xml:space="preserve">
                        (жүктің атауы мен заттың саны санмен және жазумен көрсетіледі) </w:t>
      </w:r>
    </w:p>
    <w:p>
      <w:pPr>
        <w:spacing w:after="0"/>
        <w:ind w:left="0"/>
        <w:jc w:val="both"/>
      </w:pPr>
      <w:r>
        <w:rPr>
          <w:rFonts w:ascii="Times New Roman"/>
          <w:b w:val="false"/>
          <w:i w:val="false"/>
          <w:color w:val="000000"/>
          <w:sz w:val="28"/>
        </w:rPr>
        <w:t xml:space="preserve">
      Қаруды тасымалдауға сенімхаттың нөмірі___________________________________ </w:t>
      </w:r>
    </w:p>
    <w:p>
      <w:pPr>
        <w:spacing w:after="0"/>
        <w:ind w:left="0"/>
        <w:jc w:val="both"/>
      </w:pPr>
      <w:r>
        <w:rPr>
          <w:rFonts w:ascii="Times New Roman"/>
          <w:b w:val="false"/>
          <w:i w:val="false"/>
          <w:color w:val="000000"/>
          <w:sz w:val="28"/>
        </w:rPr>
        <w:t xml:space="preserve">
      Қару иесінің сақтауға рұқсаты _____________________________________________ </w:t>
      </w:r>
    </w:p>
    <w:p>
      <w:pPr>
        <w:spacing w:after="0"/>
        <w:ind w:left="0"/>
        <w:jc w:val="both"/>
      </w:pPr>
      <w:r>
        <w:rPr>
          <w:rFonts w:ascii="Times New Roman"/>
          <w:b w:val="false"/>
          <w:i w:val="false"/>
          <w:color w:val="000000"/>
          <w:sz w:val="28"/>
        </w:rPr>
        <w:t xml:space="preserve">
                              (нөмірі, берілген күні, қару иесінің тегі, аты,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Азаматтық қару мен оның патрондарының түрі, типі және саны осы рұқсатқа қосымшада көрсетілген.</w:t>
      </w:r>
    </w:p>
    <w:p>
      <w:pPr>
        <w:spacing w:after="0"/>
        <w:ind w:left="0"/>
        <w:jc w:val="both"/>
      </w:pPr>
      <w:r>
        <w:rPr>
          <w:rFonts w:ascii="Times New Roman"/>
          <w:b w:val="false"/>
          <w:i w:val="false"/>
          <w:color w:val="000000"/>
          <w:sz w:val="28"/>
        </w:rPr>
        <w:t>
      20 ___ жылғы " ___ " _________________________ дейін жарамды</w:t>
      </w:r>
    </w:p>
    <w:p>
      <w:pPr>
        <w:spacing w:after="0"/>
        <w:ind w:left="0"/>
        <w:jc w:val="both"/>
      </w:pPr>
      <w:r>
        <w:rPr>
          <w:rFonts w:ascii="Times New Roman"/>
          <w:b w:val="false"/>
          <w:i w:val="false"/>
          <w:color w:val="000000"/>
          <w:sz w:val="28"/>
        </w:rPr>
        <w:t>
      Бастық _________________________ (қолы)</w:t>
      </w:r>
    </w:p>
    <w:p>
      <w:pPr>
        <w:spacing w:after="0"/>
        <w:ind w:left="0"/>
        <w:jc w:val="both"/>
      </w:pPr>
      <w:r>
        <w:rPr>
          <w:rFonts w:ascii="Times New Roman"/>
          <w:b w:val="false"/>
          <w:i w:val="false"/>
          <w:color w:val="000000"/>
          <w:sz w:val="28"/>
        </w:rPr>
        <w:t>
      М.О. 20 ___ жылғы " ___ " __________________</w:t>
      </w:r>
    </w:p>
    <w:p>
      <w:pPr>
        <w:spacing w:after="0"/>
        <w:ind w:left="0"/>
        <w:jc w:val="both"/>
      </w:pPr>
      <w:r>
        <w:rPr>
          <w:rFonts w:ascii="Times New Roman"/>
          <w:b w:val="false"/>
          <w:i w:val="false"/>
          <w:color w:val="000000"/>
          <w:sz w:val="28"/>
        </w:rPr>
        <w:t>
      Ескертпе: Тасымалдауға рұқсаттың жарамдық мерзімі қару мен оның патрондарын межелі орынға жеткізу үшін қажетті нақты уақыт есебімен, бірге тасымалдау, бірақ бір орыннан артық емес есебімен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тұлғаларға азаматтық</w:t>
            </w:r>
            <w:r>
              <w:br/>
            </w:r>
            <w:r>
              <w:rPr>
                <w:rFonts w:ascii="Times New Roman"/>
                <w:b w:val="false"/>
                <w:i w:val="false"/>
                <w:color w:val="000000"/>
                <w:sz w:val="20"/>
              </w:rPr>
              <w:t>және қызметтік қару мен оның</w:t>
            </w:r>
            <w:r>
              <w:br/>
            </w:r>
            <w:r>
              <w:rPr>
                <w:rFonts w:ascii="Times New Roman"/>
                <w:b w:val="false"/>
                <w:i w:val="false"/>
                <w:color w:val="000000"/>
                <w:sz w:val="20"/>
              </w:rPr>
              <w:t>патрондарын тасымалдауға</w:t>
            </w:r>
            <w:r>
              <w:br/>
            </w:r>
            <w:r>
              <w:rPr>
                <w:rFonts w:ascii="Times New Roman"/>
                <w:b w:val="false"/>
                <w:i w:val="false"/>
                <w:color w:val="000000"/>
                <w:sz w:val="20"/>
              </w:rPr>
              <w:t>№ __ рұқсатына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Қызметтік қару мен оның патрондарының түрі, типі және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672"/>
        <w:gridCol w:w="3043"/>
        <w:gridCol w:w="554"/>
        <w:gridCol w:w="341"/>
        <w:gridCol w:w="341"/>
        <w:gridCol w:w="556"/>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типі (ойық, тегіс ұңғылы, электрлік, пневматикалық, газды, жарақат салатын әсері бар патрондармен ату мүмкіндігі бар газды, ұңғысыз жарақат салатын, лақтырғыш)</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(ұзын ұңғылы, қысқа ұңғылы, садақтар, арбалеттер)</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нөмірі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патрондары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(жүктің атауы мен заттардың саны санмен және жазумен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58"/>
    <w:p>
      <w:pPr>
        <w:spacing w:after="0"/>
        <w:ind w:left="0"/>
        <w:jc w:val="both"/>
      </w:pPr>
      <w:r>
        <w:rPr>
          <w:rFonts w:ascii="Times New Roman"/>
          <w:b w:val="false"/>
          <w:i w:val="false"/>
          <w:color w:val="ff0000"/>
          <w:sz w:val="28"/>
        </w:rPr>
        <w:t xml:space="preserve">
      Ескерту. 9-қосымша жаңа редакцияда – ҚР Ішкі істер министрінің 06.02.2020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End w:id="58"/>
    <w:p>
      <w:pPr>
        <w:spacing w:after="0"/>
        <w:ind w:left="0"/>
        <w:jc w:val="both"/>
      </w:pPr>
      <w:r>
        <w:rPr>
          <w:rFonts w:ascii="Times New Roman"/>
          <w:b w:val="false"/>
          <w:i w:val="false"/>
          <w:color w:val="000000"/>
          <w:sz w:val="28"/>
        </w:rPr>
        <w:t xml:space="preserve">
      Қазақстан Республикасы Ішкі істер министрлігі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Заңды тұлғаларға азаматтық және қызметтік қару мен оның патрондарын </w:t>
      </w:r>
    </w:p>
    <w:p>
      <w:pPr>
        <w:spacing w:after="0"/>
        <w:ind w:left="0"/>
        <w:jc w:val="both"/>
      </w:pPr>
      <w:r>
        <w:rPr>
          <w:rFonts w:ascii="Times New Roman"/>
          <w:b w:val="false"/>
          <w:i w:val="false"/>
          <w:color w:val="000000"/>
          <w:sz w:val="28"/>
        </w:rPr>
        <w:t xml:space="preserve">
      тасымалдауға №___ рұқсат _____________________________________ берілді </w:t>
      </w:r>
    </w:p>
    <w:p>
      <w:pPr>
        <w:spacing w:after="0"/>
        <w:ind w:left="0"/>
        <w:jc w:val="both"/>
      </w:pPr>
      <w:r>
        <w:rPr>
          <w:rFonts w:ascii="Times New Roman"/>
          <w:b w:val="false"/>
          <w:i w:val="false"/>
          <w:color w:val="000000"/>
          <w:sz w:val="28"/>
        </w:rPr>
        <w:t xml:space="preserve">
                        (ұйымның, мекеменің атауы) </w:t>
      </w:r>
    </w:p>
    <w:p>
      <w:pPr>
        <w:spacing w:after="0"/>
        <w:ind w:left="0"/>
        <w:jc w:val="both"/>
      </w:pPr>
      <w:r>
        <w:rPr>
          <w:rFonts w:ascii="Times New Roman"/>
          <w:b w:val="false"/>
          <w:i w:val="false"/>
          <w:color w:val="000000"/>
          <w:sz w:val="28"/>
        </w:rPr>
        <w:t xml:space="preserve">
      _____________________________________________________________ орналасқан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(көлік түрі)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(жөнелту пункті)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(келу пункті)</w:t>
      </w:r>
    </w:p>
    <w:p>
      <w:pPr>
        <w:spacing w:after="0"/>
        <w:ind w:left="0"/>
        <w:jc w:val="both"/>
      </w:pPr>
      <w:r>
        <w:rPr>
          <w:rFonts w:ascii="Times New Roman"/>
          <w:b w:val="false"/>
          <w:i w:val="false"/>
          <w:color w:val="000000"/>
          <w:sz w:val="28"/>
        </w:rPr>
        <w:t>
      Азаматтық және қызметтік қару мен оның патрондарының түрі, типі және саны осы рұқсатқа қосымшада көрсетілген.</w:t>
      </w:r>
    </w:p>
    <w:p>
      <w:pPr>
        <w:spacing w:after="0"/>
        <w:ind w:left="0"/>
        <w:jc w:val="both"/>
      </w:pPr>
      <w:r>
        <w:rPr>
          <w:rFonts w:ascii="Times New Roman"/>
          <w:b w:val="false"/>
          <w:i w:val="false"/>
          <w:color w:val="000000"/>
          <w:sz w:val="28"/>
        </w:rPr>
        <w:t xml:space="preserve">
      Тасымалдауға жауапты ____________________________ болып табылады </w:t>
      </w:r>
    </w:p>
    <w:p>
      <w:pPr>
        <w:spacing w:after="0"/>
        <w:ind w:left="0"/>
        <w:jc w:val="both"/>
      </w:pPr>
      <w:r>
        <w:rPr>
          <w:rFonts w:ascii="Times New Roman"/>
          <w:b w:val="false"/>
          <w:i w:val="false"/>
          <w:color w:val="000000"/>
          <w:sz w:val="28"/>
        </w:rPr>
        <w:t xml:space="preserve">
      (тегі, аты, әкесінің аты (ол болған кезде), жеке куәлігінің немесе </w:t>
      </w:r>
    </w:p>
    <w:p>
      <w:pPr>
        <w:spacing w:after="0"/>
        <w:ind w:left="0"/>
        <w:jc w:val="both"/>
      </w:pPr>
      <w:r>
        <w:rPr>
          <w:rFonts w:ascii="Times New Roman"/>
          <w:b w:val="false"/>
          <w:i w:val="false"/>
          <w:color w:val="000000"/>
          <w:sz w:val="28"/>
        </w:rPr>
        <w:t xml:space="preserve">
      паспортының сериясы, нөмірі) </w:t>
      </w:r>
    </w:p>
    <w:p>
      <w:pPr>
        <w:spacing w:after="0"/>
        <w:ind w:left="0"/>
        <w:jc w:val="both"/>
      </w:pPr>
      <w:r>
        <w:rPr>
          <w:rFonts w:ascii="Times New Roman"/>
          <w:b w:val="false"/>
          <w:i w:val="false"/>
          <w:color w:val="000000"/>
          <w:sz w:val="28"/>
        </w:rPr>
        <w:t xml:space="preserve">
      Жол бойынша жүкті күзететін адамдар (тегі, аты, әкесінің аты (ол болған кезде), </w:t>
      </w:r>
    </w:p>
    <w:p>
      <w:pPr>
        <w:spacing w:after="0"/>
        <w:ind w:left="0"/>
        <w:jc w:val="both"/>
      </w:pPr>
      <w:r>
        <w:rPr>
          <w:rFonts w:ascii="Times New Roman"/>
          <w:b w:val="false"/>
          <w:i w:val="false"/>
          <w:color w:val="000000"/>
          <w:sz w:val="28"/>
        </w:rPr>
        <w:t xml:space="preserve">
      лауазымы мен күзет ұйымының атауы көрсетіледі): </w:t>
      </w:r>
    </w:p>
    <w:p>
      <w:pPr>
        <w:spacing w:after="0"/>
        <w:ind w:left="0"/>
        <w:jc w:val="both"/>
      </w:pPr>
      <w:r>
        <w:rPr>
          <w:rFonts w:ascii="Times New Roman"/>
          <w:b w:val="false"/>
          <w:i w:val="false"/>
          <w:color w:val="000000"/>
          <w:sz w:val="28"/>
        </w:rPr>
        <w:t xml:space="preserve">
      1. 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 </w:t>
      </w:r>
    </w:p>
    <w:p>
      <w:pPr>
        <w:spacing w:after="0"/>
        <w:ind w:left="0"/>
        <w:jc w:val="both"/>
      </w:pPr>
      <w:r>
        <w:rPr>
          <w:rFonts w:ascii="Times New Roman"/>
          <w:b w:val="false"/>
          <w:i w:val="false"/>
          <w:color w:val="000000"/>
          <w:sz w:val="28"/>
        </w:rPr>
        <w:t xml:space="preserve">
      20___ жылғы "___" __________________ дейін жарамды </w:t>
      </w:r>
    </w:p>
    <w:p>
      <w:pPr>
        <w:spacing w:after="0"/>
        <w:ind w:left="0"/>
        <w:jc w:val="both"/>
      </w:pPr>
      <w:r>
        <w:rPr>
          <w:rFonts w:ascii="Times New Roman"/>
          <w:b w:val="false"/>
          <w:i w:val="false"/>
          <w:color w:val="000000"/>
          <w:sz w:val="28"/>
        </w:rPr>
        <w:t xml:space="preserve">
      Бастық 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2019 жылғы " ___ " __________________</w:t>
      </w:r>
    </w:p>
    <w:p>
      <w:pPr>
        <w:spacing w:after="0"/>
        <w:ind w:left="0"/>
        <w:jc w:val="both"/>
      </w:pPr>
      <w:r>
        <w:rPr>
          <w:rFonts w:ascii="Times New Roman"/>
          <w:b w:val="false"/>
          <w:i w:val="false"/>
          <w:color w:val="000000"/>
          <w:sz w:val="28"/>
        </w:rPr>
        <w:t>
      Ескертпе: Тасымалдауға рұқсаттың жарамдық мерзімі қару мен оның патрондарын межелі орынға жеткізу үшін қажетті нақты уақыт есебімен, бірге тасымалдау, бірақ бір орыннан артық емес есебімен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тұлғаларға азаматтық</w:t>
            </w:r>
            <w:r>
              <w:br/>
            </w:r>
            <w:r>
              <w:rPr>
                <w:rFonts w:ascii="Times New Roman"/>
                <w:b w:val="false"/>
                <w:i w:val="false"/>
                <w:color w:val="000000"/>
                <w:sz w:val="20"/>
              </w:rPr>
              <w:t>және қызметтік қару мен оның</w:t>
            </w:r>
            <w:r>
              <w:br/>
            </w:r>
            <w:r>
              <w:rPr>
                <w:rFonts w:ascii="Times New Roman"/>
                <w:b w:val="false"/>
                <w:i w:val="false"/>
                <w:color w:val="000000"/>
                <w:sz w:val="20"/>
              </w:rPr>
              <w:t>патрондарын тасымалдауға</w:t>
            </w:r>
            <w:r>
              <w:br/>
            </w:r>
            <w:r>
              <w:rPr>
                <w:rFonts w:ascii="Times New Roman"/>
                <w:b w:val="false"/>
                <w:i w:val="false"/>
                <w:color w:val="000000"/>
                <w:sz w:val="20"/>
              </w:rPr>
              <w:t>№ __ рұқсатқа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Қызметтік қару мен оның патрондарының түрі, типі және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672"/>
        <w:gridCol w:w="3043"/>
        <w:gridCol w:w="554"/>
        <w:gridCol w:w="341"/>
        <w:gridCol w:w="341"/>
        <w:gridCol w:w="556"/>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типі (ойық, тегіс ұңғылы, электрлік, пневматикалық, газды, жарақат салатын әсері бар патрондармен ату мүмкіндігі бар газды, ұңғысыз жарақат салатын, лақтырғыш)</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(ұзын ұңғылы, қысқа ұңғылы, садақтар, арбалеттер)</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нөмірі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патрондары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(жүктің атауы мен заттардың саны санмен және жазумен көрсетіледі)</w:t>
      </w:r>
    </w:p>
    <w:p>
      <w:pPr>
        <w:spacing w:after="0"/>
        <w:ind w:left="0"/>
        <w:jc w:val="both"/>
      </w:pPr>
      <w:r>
        <w:rPr>
          <w:rFonts w:ascii="Times New Roman"/>
          <w:b w:val="false"/>
          <w:i w:val="false"/>
          <w:color w:val="000000"/>
          <w:sz w:val="28"/>
        </w:rPr>
        <w:t>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94" w:id="59"/>
    <w:p>
      <w:pPr>
        <w:spacing w:after="0"/>
        <w:ind w:left="0"/>
        <w:jc w:val="left"/>
      </w:pPr>
      <w:r>
        <w:rPr>
          <w:rFonts w:ascii="Times New Roman"/>
          <w:b/>
          <w:i w:val="false"/>
          <w:color w:val="000000"/>
        </w:rPr>
        <w:t xml:space="preserve"> Қазақстан Республикасы Ішкі істер министрлігі</w:t>
      </w:r>
    </w:p>
    <w:bookmarkEnd w:id="59"/>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Заңды тұлғаларға азаматтық пиротехникалық заттар мен олар қолданылып жасалған бұйымдарды сатып алуға №______ рұқсат</w:t>
      </w:r>
    </w:p>
    <w:p>
      <w:pPr>
        <w:spacing w:after="0"/>
        <w:ind w:left="0"/>
        <w:jc w:val="both"/>
      </w:pPr>
      <w:r>
        <w:rPr>
          <w:rFonts w:ascii="Times New Roman"/>
          <w:b w:val="false"/>
          <w:i w:val="false"/>
          <w:color w:val="000000"/>
          <w:sz w:val="28"/>
        </w:rPr>
        <w:t>
      Қызмет түрі ___________________________________________________</w:t>
      </w:r>
    </w:p>
    <w:p>
      <w:pPr>
        <w:spacing w:after="0"/>
        <w:ind w:left="0"/>
        <w:jc w:val="both"/>
      </w:pPr>
      <w:r>
        <w:rPr>
          <w:rFonts w:ascii="Times New Roman"/>
          <w:b w:val="false"/>
          <w:i w:val="false"/>
          <w:color w:val="000000"/>
          <w:sz w:val="28"/>
        </w:rPr>
        <w:t>
      Сатып алу мақсаты _____________________________________________</w:t>
      </w:r>
    </w:p>
    <w:p>
      <w:pPr>
        <w:spacing w:after="0"/>
        <w:ind w:left="0"/>
        <w:jc w:val="both"/>
      </w:pPr>
      <w:r>
        <w:rPr>
          <w:rFonts w:ascii="Times New Roman"/>
          <w:b w:val="false"/>
          <w:i w:val="false"/>
          <w:color w:val="000000"/>
          <w:sz w:val="28"/>
        </w:rPr>
        <w:t>
      ______________________________________________ берілді</w:t>
      </w:r>
    </w:p>
    <w:p>
      <w:pPr>
        <w:spacing w:after="0"/>
        <w:ind w:left="0"/>
        <w:jc w:val="both"/>
      </w:pPr>
      <w:r>
        <w:rPr>
          <w:rFonts w:ascii="Times New Roman"/>
          <w:b w:val="false"/>
          <w:i w:val="false"/>
          <w:color w:val="000000"/>
          <w:sz w:val="28"/>
        </w:rPr>
        <w:t>
      (заңды тұлғаның толық атауы, БСН,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 жеке жауапкершілігіне</w:t>
      </w:r>
    </w:p>
    <w:p>
      <w:pPr>
        <w:spacing w:after="0"/>
        <w:ind w:left="0"/>
        <w:jc w:val="both"/>
      </w:pPr>
      <w:r>
        <w:rPr>
          <w:rFonts w:ascii="Times New Roman"/>
          <w:b w:val="false"/>
          <w:i w:val="false"/>
          <w:color w:val="000000"/>
          <w:sz w:val="28"/>
        </w:rPr>
        <w:t>
      (жауапты адамның тегі, аты, әкесінің аты (бар болса),   қызметтік телефоны)</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бұйымдардың атауы мен саны осы рұқсатқа қосымшада көрсетілген</w:t>
      </w:r>
    </w:p>
    <w:p>
      <w:pPr>
        <w:spacing w:after="0"/>
        <w:ind w:left="0"/>
        <w:jc w:val="both"/>
      </w:pPr>
      <w:r>
        <w:rPr>
          <w:rFonts w:ascii="Times New Roman"/>
          <w:b w:val="false"/>
          <w:i w:val="false"/>
          <w:color w:val="000000"/>
          <w:sz w:val="28"/>
        </w:rPr>
        <w:t>
      Рұқсаттың берілген күні 20___ жылғы " "</w:t>
      </w:r>
    </w:p>
    <w:p>
      <w:pPr>
        <w:spacing w:after="0"/>
        <w:ind w:left="0"/>
        <w:jc w:val="both"/>
      </w:pPr>
      <w:r>
        <w:rPr>
          <w:rFonts w:ascii="Times New Roman"/>
          <w:b w:val="false"/>
          <w:i w:val="false"/>
          <w:color w:val="000000"/>
          <w:sz w:val="28"/>
        </w:rPr>
        <w:t>
      Жарамдық мерзімі 12 ай</w:t>
      </w:r>
    </w:p>
    <w:p>
      <w:pPr>
        <w:spacing w:after="0"/>
        <w:ind w:left="0"/>
        <w:jc w:val="both"/>
      </w:pPr>
      <w:r>
        <w:rPr>
          <w:rFonts w:ascii="Times New Roman"/>
          <w:b w:val="false"/>
          <w:i w:val="false"/>
          <w:color w:val="000000"/>
          <w:sz w:val="28"/>
        </w:rPr>
        <w:t>
      Рұқсатты берген органның басшысы 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тұлғаларға азаматтық</w:t>
            </w:r>
            <w:r>
              <w:br/>
            </w:r>
            <w:r>
              <w:rPr>
                <w:rFonts w:ascii="Times New Roman"/>
                <w:b w:val="false"/>
                <w:i w:val="false"/>
                <w:color w:val="000000"/>
                <w:sz w:val="20"/>
              </w:rPr>
              <w:t>пиротехникалық заттар мен олар</w:t>
            </w:r>
            <w:r>
              <w:br/>
            </w:r>
            <w:r>
              <w:rPr>
                <w:rFonts w:ascii="Times New Roman"/>
                <w:b w:val="false"/>
                <w:i w:val="false"/>
                <w:color w:val="000000"/>
                <w:sz w:val="20"/>
              </w:rPr>
              <w:t>қолданылып жасалған бұйымдарды</w:t>
            </w:r>
            <w:r>
              <w:br/>
            </w:r>
            <w:r>
              <w:rPr>
                <w:rFonts w:ascii="Times New Roman"/>
                <w:b w:val="false"/>
                <w:i w:val="false"/>
                <w:color w:val="000000"/>
                <w:sz w:val="20"/>
              </w:rPr>
              <w:t>сатып алуға</w:t>
            </w:r>
            <w:r>
              <w:br/>
            </w:r>
            <w:r>
              <w:rPr>
                <w:rFonts w:ascii="Times New Roman"/>
                <w:b w:val="false"/>
                <w:i w:val="false"/>
                <w:color w:val="000000"/>
                <w:sz w:val="20"/>
              </w:rPr>
              <w:t>№ __ рұқсатқа қосымша</w:t>
            </w:r>
          </w:p>
        </w:tc>
      </w:tr>
    </w:tbl>
    <w:bookmarkStart w:name="z96" w:id="60"/>
    <w:p>
      <w:pPr>
        <w:spacing w:after="0"/>
        <w:ind w:left="0"/>
        <w:jc w:val="left"/>
      </w:pPr>
      <w:r>
        <w:rPr>
          <w:rFonts w:ascii="Times New Roman"/>
          <w:b/>
          <w:i w:val="false"/>
          <w:color w:val="000000"/>
        </w:rPr>
        <w:t xml:space="preserve"> Азаматтық пиротехникалық заттар мен бұйымдардың атауы және саны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0"/>
        <w:gridCol w:w="2616"/>
        <w:gridCol w:w="2617"/>
        <w:gridCol w:w="2617"/>
      </w:tblGrid>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98" w:id="61"/>
    <w:p>
      <w:pPr>
        <w:spacing w:after="0"/>
        <w:ind w:left="0"/>
        <w:jc w:val="left"/>
      </w:pPr>
      <w:r>
        <w:rPr>
          <w:rFonts w:ascii="Times New Roman"/>
          <w:b/>
          <w:i w:val="false"/>
          <w:color w:val="000000"/>
        </w:rPr>
        <w:t xml:space="preserve"> Қазақстан Республикасы Ішкі істер министрлігі</w:t>
      </w:r>
    </w:p>
    <w:bookmarkEnd w:id="61"/>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сақтауға № ___ рұқсат</w:t>
      </w:r>
    </w:p>
    <w:p>
      <w:pPr>
        <w:spacing w:after="0"/>
        <w:ind w:left="0"/>
        <w:jc w:val="both"/>
      </w:pPr>
      <w:r>
        <w:rPr>
          <w:rFonts w:ascii="Times New Roman"/>
          <w:b w:val="false"/>
          <w:i w:val="false"/>
          <w:color w:val="000000"/>
          <w:sz w:val="28"/>
        </w:rPr>
        <w:t>
      Қызмет түрі _____________________________________________________</w:t>
      </w:r>
    </w:p>
    <w:p>
      <w:pPr>
        <w:spacing w:after="0"/>
        <w:ind w:left="0"/>
        <w:jc w:val="both"/>
      </w:pPr>
      <w:r>
        <w:rPr>
          <w:rFonts w:ascii="Times New Roman"/>
          <w:b w:val="false"/>
          <w:i w:val="false"/>
          <w:color w:val="000000"/>
          <w:sz w:val="28"/>
        </w:rPr>
        <w:t>
      _________________________________________________________ берілді</w:t>
      </w:r>
    </w:p>
    <w:p>
      <w:pPr>
        <w:spacing w:after="0"/>
        <w:ind w:left="0"/>
        <w:jc w:val="both"/>
      </w:pPr>
      <w:r>
        <w:rPr>
          <w:rFonts w:ascii="Times New Roman"/>
          <w:b w:val="false"/>
          <w:i w:val="false"/>
          <w:color w:val="000000"/>
          <w:sz w:val="28"/>
        </w:rPr>
        <w:t>
      (заңды тұлғаның толық атауы, БСН,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 жеке жауапкершілігне</w:t>
      </w:r>
    </w:p>
    <w:p>
      <w:pPr>
        <w:spacing w:after="0"/>
        <w:ind w:left="0"/>
        <w:jc w:val="both"/>
      </w:pPr>
      <w:r>
        <w:rPr>
          <w:rFonts w:ascii="Times New Roman"/>
          <w:b w:val="false"/>
          <w:i w:val="false"/>
          <w:color w:val="000000"/>
          <w:sz w:val="28"/>
        </w:rPr>
        <w:t>
      (жауапты адамның тегі, аты, әкесінің аты   (бар болса), қызметтік телефоны)</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бұйымдардың атауы мен саны осы рұқсатқа қосымшада көрсетілген</w:t>
      </w:r>
    </w:p>
    <w:p>
      <w:pPr>
        <w:spacing w:after="0"/>
        <w:ind w:left="0"/>
        <w:jc w:val="both"/>
      </w:pPr>
      <w:r>
        <w:rPr>
          <w:rFonts w:ascii="Times New Roman"/>
          <w:b w:val="false"/>
          <w:i w:val="false"/>
          <w:color w:val="000000"/>
          <w:sz w:val="28"/>
        </w:rPr>
        <w:t>
      Рұқсаттың берілген күні 20___ жылғы " "</w:t>
      </w:r>
    </w:p>
    <w:p>
      <w:pPr>
        <w:spacing w:after="0"/>
        <w:ind w:left="0"/>
        <w:jc w:val="both"/>
      </w:pPr>
      <w:r>
        <w:rPr>
          <w:rFonts w:ascii="Times New Roman"/>
          <w:b w:val="false"/>
          <w:i w:val="false"/>
          <w:color w:val="000000"/>
          <w:sz w:val="28"/>
        </w:rPr>
        <w:t>
      Рұқсаттың жарамдық мерзімі 3 жыл</w:t>
      </w:r>
    </w:p>
    <w:p>
      <w:pPr>
        <w:spacing w:after="0"/>
        <w:ind w:left="0"/>
        <w:jc w:val="both"/>
      </w:pPr>
      <w:r>
        <w:rPr>
          <w:rFonts w:ascii="Times New Roman"/>
          <w:b w:val="false"/>
          <w:i w:val="false"/>
          <w:color w:val="000000"/>
          <w:sz w:val="28"/>
        </w:rPr>
        <w:t>
      Рұқсатты берген органның басшысы 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пиротехникалық заттар мен олар қолданылып жасалған бұйымдарды сақтауға</w:t>
            </w:r>
            <w:r>
              <w:br/>
            </w:r>
            <w:r>
              <w:rPr>
                <w:rFonts w:ascii="Times New Roman"/>
                <w:b w:val="false"/>
                <w:i w:val="false"/>
                <w:color w:val="000000"/>
                <w:sz w:val="20"/>
              </w:rPr>
              <w:t>№ __ рұқсатқа қосымша</w:t>
            </w:r>
          </w:p>
        </w:tc>
      </w:tr>
    </w:tbl>
    <w:bookmarkStart w:name="z100" w:id="62"/>
    <w:p>
      <w:pPr>
        <w:spacing w:after="0"/>
        <w:ind w:left="0"/>
        <w:jc w:val="left"/>
      </w:pPr>
      <w:r>
        <w:rPr>
          <w:rFonts w:ascii="Times New Roman"/>
          <w:b/>
          <w:i w:val="false"/>
          <w:color w:val="000000"/>
        </w:rPr>
        <w:t xml:space="preserve"> Азаматтық пиротехникалық заттар мен бұйымдардың атауы және саны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2309"/>
        <w:gridCol w:w="2309"/>
        <w:gridCol w:w="2309"/>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102" w:id="63"/>
    <w:p>
      <w:pPr>
        <w:spacing w:after="0"/>
        <w:ind w:left="0"/>
        <w:jc w:val="left"/>
      </w:pPr>
      <w:r>
        <w:rPr>
          <w:rFonts w:ascii="Times New Roman"/>
          <w:b/>
          <w:i w:val="false"/>
          <w:color w:val="000000"/>
        </w:rPr>
        <w:t xml:space="preserve"> Қазақстан Республикасы Ішкі істер министрлігі</w:t>
      </w:r>
    </w:p>
    <w:bookmarkEnd w:id="63"/>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Атыс тирлерін (атыс алаңдары) және стенділерді ашуға және  олардың жұмыс істеуіне № ___ рұқсат</w:t>
      </w:r>
    </w:p>
    <w:p>
      <w:pPr>
        <w:spacing w:after="0"/>
        <w:ind w:left="0"/>
        <w:jc w:val="both"/>
      </w:pPr>
      <w:r>
        <w:rPr>
          <w:rFonts w:ascii="Times New Roman"/>
          <w:b w:val="false"/>
          <w:i w:val="false"/>
          <w:color w:val="000000"/>
          <w:sz w:val="28"/>
        </w:rPr>
        <w:t>
      Қызмет түрі ___________________________________________________</w:t>
      </w:r>
    </w:p>
    <w:p>
      <w:pPr>
        <w:spacing w:after="0"/>
        <w:ind w:left="0"/>
        <w:jc w:val="both"/>
      </w:pPr>
      <w:r>
        <w:rPr>
          <w:rFonts w:ascii="Times New Roman"/>
          <w:b w:val="false"/>
          <w:i w:val="false"/>
          <w:color w:val="000000"/>
          <w:sz w:val="28"/>
        </w:rPr>
        <w:t>
      ______________________________________________________ берілді</w:t>
      </w:r>
    </w:p>
    <w:p>
      <w:pPr>
        <w:spacing w:after="0"/>
        <w:ind w:left="0"/>
        <w:jc w:val="both"/>
      </w:pPr>
      <w:r>
        <w:rPr>
          <w:rFonts w:ascii="Times New Roman"/>
          <w:b w:val="false"/>
          <w:i w:val="false"/>
          <w:color w:val="000000"/>
          <w:sz w:val="28"/>
        </w:rPr>
        <w:t>
      (заңды тұлғаның толық атауы, БСН,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 жеке жауапкершілігне</w:t>
      </w:r>
    </w:p>
    <w:p>
      <w:pPr>
        <w:spacing w:after="0"/>
        <w:ind w:left="0"/>
        <w:jc w:val="both"/>
      </w:pPr>
      <w:r>
        <w:rPr>
          <w:rFonts w:ascii="Times New Roman"/>
          <w:b w:val="false"/>
          <w:i w:val="false"/>
          <w:color w:val="000000"/>
          <w:sz w:val="28"/>
        </w:rPr>
        <w:t>
      (жауапты адамның тегі, аты, әкесінің аты (бар болса),   қызметтік телефоны)</w:t>
      </w:r>
    </w:p>
    <w:p>
      <w:pPr>
        <w:spacing w:after="0"/>
        <w:ind w:left="0"/>
        <w:jc w:val="both"/>
      </w:pPr>
      <w:r>
        <w:rPr>
          <w:rFonts w:ascii="Times New Roman"/>
          <w:b w:val="false"/>
          <w:i w:val="false"/>
          <w:color w:val="000000"/>
          <w:sz w:val="28"/>
        </w:rPr>
        <w:t xml:space="preserve">
      Құру мақсаты __________________________________________________ </w:t>
      </w:r>
    </w:p>
    <w:p>
      <w:pPr>
        <w:spacing w:after="0"/>
        <w:ind w:left="0"/>
        <w:jc w:val="both"/>
      </w:pPr>
      <w:r>
        <w:rPr>
          <w:rFonts w:ascii="Times New Roman"/>
          <w:b w:val="false"/>
          <w:i w:val="false"/>
          <w:color w:val="000000"/>
          <w:sz w:val="28"/>
        </w:rPr>
        <w:t>
      (аңшылық-әуесқойлық немесе оқу-жаттығу атыстары үшін)</w:t>
      </w:r>
    </w:p>
    <w:p>
      <w:pPr>
        <w:spacing w:after="0"/>
        <w:ind w:left="0"/>
        <w:jc w:val="both"/>
      </w:pPr>
      <w:r>
        <w:rPr>
          <w:rFonts w:ascii="Times New Roman"/>
          <w:b w:val="false"/>
          <w:i w:val="false"/>
          <w:color w:val="000000"/>
          <w:sz w:val="28"/>
        </w:rPr>
        <w:t xml:space="preserve">
      Азаматтық және қызметтік қару мен оның патрондарын </w:t>
      </w:r>
    </w:p>
    <w:p>
      <w:pPr>
        <w:spacing w:after="0"/>
        <w:ind w:left="0"/>
        <w:jc w:val="both"/>
      </w:pPr>
      <w:r>
        <w:rPr>
          <w:rFonts w:ascii="Times New Roman"/>
          <w:b w:val="false"/>
          <w:i w:val="false"/>
          <w:color w:val="000000"/>
          <w:sz w:val="28"/>
        </w:rPr>
        <w:t>
      сақтауға рұқсат (бар болса) ___________________________________</w:t>
      </w:r>
    </w:p>
    <w:p>
      <w:pPr>
        <w:spacing w:after="0"/>
        <w:ind w:left="0"/>
        <w:jc w:val="both"/>
      </w:pPr>
      <w:r>
        <w:rPr>
          <w:rFonts w:ascii="Times New Roman"/>
          <w:b w:val="false"/>
          <w:i w:val="false"/>
          <w:color w:val="000000"/>
          <w:sz w:val="28"/>
        </w:rPr>
        <w:t>
      (рұқсаттың нөмірі, берілген күні)</w:t>
      </w:r>
    </w:p>
    <w:p>
      <w:pPr>
        <w:spacing w:after="0"/>
        <w:ind w:left="0"/>
        <w:jc w:val="both"/>
      </w:pPr>
      <w:r>
        <w:rPr>
          <w:rFonts w:ascii="Times New Roman"/>
          <w:b w:val="false"/>
          <w:i w:val="false"/>
          <w:color w:val="000000"/>
          <w:sz w:val="28"/>
        </w:rPr>
        <w:t>
      Рұқсаттың берілген күні 20___ жылғы " "</w:t>
      </w:r>
    </w:p>
    <w:p>
      <w:pPr>
        <w:spacing w:after="0"/>
        <w:ind w:left="0"/>
        <w:jc w:val="both"/>
      </w:pPr>
      <w:r>
        <w:rPr>
          <w:rFonts w:ascii="Times New Roman"/>
          <w:b w:val="false"/>
          <w:i w:val="false"/>
          <w:color w:val="000000"/>
          <w:sz w:val="28"/>
        </w:rPr>
        <w:t>
      Рұқсаттың жарамдық мерзімі 5 жыл</w:t>
      </w:r>
    </w:p>
    <w:p>
      <w:pPr>
        <w:spacing w:after="0"/>
        <w:ind w:left="0"/>
        <w:jc w:val="both"/>
      </w:pPr>
      <w:r>
        <w:rPr>
          <w:rFonts w:ascii="Times New Roman"/>
          <w:b w:val="false"/>
          <w:i w:val="false"/>
          <w:color w:val="000000"/>
          <w:sz w:val="28"/>
        </w:rPr>
        <w:t>
      Рұқсатты берген органның басшысы 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