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b3ec" w14:textId="ab9b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бекіту туралы" Қазақстан Республикасы Білім және ғылым министрінің 2018 жылғы 27 ақпандағы № 73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4 сәуірдегі № 136 бұйрығы. Қазақстан Республикасының Әділет министрлігінде 2018 жылғы 11 сәуірде № 16745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"2018 жылғы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бекіту туралы" Қазақстан Республикасы Білім және ғылым министрінің 2018 жылғы 27 ақпандағы № 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16605 болып тіркелген, Қазақстан Республикасы нормативтік құқықтық актілерінің электрондық бақылау банкінде 2018 жылғы 19 наурызда электрондық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2018 жылғы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w:t>
      </w:r>
      <w:r>
        <w:rPr>
          <w:rFonts w:ascii="Times New Roman"/>
          <w:b w:val="false"/>
          <w:i w:val="false"/>
          <w:color w:val="000000"/>
          <w:sz w:val="28"/>
        </w:rPr>
        <w:t>тізімі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4 сәуірдегі</w:t>
            </w:r>
            <w:r>
              <w:br/>
            </w:r>
            <w:r>
              <w:rPr>
                <w:rFonts w:ascii="Times New Roman"/>
                <w:b w:val="false"/>
                <w:i w:val="false"/>
                <w:color w:val="000000"/>
                <w:sz w:val="20"/>
              </w:rPr>
              <w:t>№ 136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2018 жылға арналған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
        <w:gridCol w:w="3737"/>
        <w:gridCol w:w="1"/>
        <w:gridCol w:w="2790"/>
        <w:gridCol w:w="122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жетекші жоғары оқу орындары, шетелдік ұйымдар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мекенжайы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Академиялық оқу үшін жалпы халықаралық академиялық рейтингтердің соңғы жарияланымдарына сәйкес жетпіс шетелдік жетекші жоғары оқу орнының қатарына кіретін шетелдік жетекші жоғары оқу орындары.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(Monash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қалалық университеті (City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www.cityu.edu.hk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Фудань университеті (Fudan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www.fudan.edu.cn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Джао Тонг Шанхай университеті (Shanghai Jiao Tong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www.en.sjtu.edu.cn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Покфулам, Гонконг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ЛҰвен католик университеті ( Katholieke Universiteit Leuven (KU Leuven)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ЛҰвен (Leuven)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www.kuleuven.be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 институты (Karolinska Institutet)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Стокгольмский округ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озат технологиялар институты (Korea Advanced Institute of Science and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университеті (Boston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 университеті (Brown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Провиденс, Род-Айленд (Providence, RI)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Колумбус, Огайо (Columbus, OH)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Дэвис, Ирвайн, Лос-Анджелес, Риверсайд, Сан-Диего, Сан-Франциско, Санта-Барбара, Санта-Круз, Калифорния (Berkeley, Davis, Irvine, Los Angeles, Riverside, San Diego, San Francisco, Santa Barbara, Santa Cruz,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Мэриленд-Колледж паркі университеті (University of Maryland-College Park)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 Мэрилэнд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Берлин университеті (Humboldt-Universität zu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жоғары нормаль мектебі (École Normale Supérieure, Paris)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(Ecole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www.polytechnique.edu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Пьер және Мария Кюри университеті (Université Pierre-et-Marie-Curie)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(Paris)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www.upmc.fr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(Ecole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Экюблан (Écublens)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Киото университеті (Kyoto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университеті (Osaka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 (Osaka)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www.osaka-u.ac.jp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www.titech.ac.jp</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Таңдалған мамандық бойынша академиялық оқу үшін пәндік рейтингтердің соңғы жарияланымдарына сәйкес жиырма шетелдік жетекші жоғары оқу орнының қатарына кіретін шетелдік жетекші жоғары оқу орындары.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(Arts and Humanities)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әдебиет және лингвистика (Languages, Literatures and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 Amherst)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 Массачусетс (Amherst,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www.umass.edu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Hong 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Бейлригг, Ланкастер (Bailrigg,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w:t>
            </w:r>
            <w:r>
              <w:br/>
            </w:r>
            <w:r>
              <w:rPr>
                <w:rFonts w:ascii="Times New Roman"/>
                <w:b w:val="false"/>
                <w:i w:val="false"/>
                <w:color w:val="000000"/>
                <w:sz w:val="20"/>
              </w:rPr>
              <w:t>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мемлекеттік университеті (Lomonosov Moscow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(Moscow)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Киото университеті (Kyoto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Дарем университеті (Durham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Лейден (Leiden)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University of Rome)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www.en.uniroma1.it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(The University of Auckland)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Universitaet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ұлттық университеті (The Australian National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 университеті (Aarhus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(Aarhus)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Остин, Техас (Austin, TX)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(History, Philosophy and Theology)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Римдегі Сапиенца университеті (Sapienza University of Rome)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www.en.uniroma1.it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Филадельфия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Нью-Брансуиктегі Ратгер университеті (Rutgers University - New Brunswick)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 - Пискатауэй, Нью-Джерси (New Brunswick-Piscataway,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www.nb.rutgers.edu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IV Сорбонна университеті (Université Paris-Sorbonne (Paris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Лейден (Leiden)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Нотр-Дам университеті (University of Notre Dame)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Нотр Дам, Индиана (Notre Dame,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ерікті университеті (Vrije Universiteit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Вергата Рим университеті (University of Rome Tor Vergata)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(Rome)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www.web.uniroma2.it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 университеті (University of Pisa)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Пиза (Pisa)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 University of Saint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Салониктегі Аристотель университеті (Aristotle University of Thessaloniki)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Салоники (Thessaloniki)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www.auth.gr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колледжі (Boston College)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(Boston,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 католик университеті (Université Catholique de Louvain)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Лувен-ла-Нев (Louvain-la-Neuve)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uclouvain.be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Иерусалимдегі Еврей университеті (The Hebrew University of Jerusalem)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Иерусалим (Jerusalem)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www.new.huji.ac.il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Фрайбург-им-Брайсгау (Freiburg im Breisgau)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Сәулет мектебі (Manchester School of Architecture)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Тунцзи университеті (Tongji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www.tongji.edu.cn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Хун-Хом, Коулун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Гумбольдт атындағы Берлин университеті (Humboldt-Universität zu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(Business and Economics)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(Oxford)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w:t>
            </w:r>
            <w:r>
              <w:br/>
            </w:r>
            <w:r>
              <w:rPr>
                <w:rFonts w:ascii="Times New Roman"/>
                <w:b w:val="false"/>
                <w:i w:val="false"/>
                <w:color w:val="000000"/>
                <w:sz w:val="20"/>
              </w:rPr>
              <w:t>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зерттеулер жоғары мектебі (Ecole des Hautes Etudes Commerciales (HEC)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Жуй-ан-Жоз (Jouy-en-Josas)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бизнес мектебі (Copenhagen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www.cbs.dk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Эванстон және Чикаго, Иллинойс (Evanston and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(London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ғылым және технологиялар университеті (The Hong Kong University of Science and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 (Anthropology)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(Los-Angeles,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www.universityofcalifornia.edu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эконометрика (Economics and Econometrics)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Пенсильвания университеті (University of Pennsylvania)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Боккони университеті (Bocconi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(The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Манхейм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және медицина туралы ғылым ( Life sciences and medicine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(University of California, 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 Калифорния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www.ucdavis.edu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ауыл шаруашылығы университеті (Swedish University of Agricultural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Уппсала (Uppsala)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www.slu.se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Мэдисон, Висконсин (Madison, WI)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www.msu.edu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Агротехникалық институты (AgroParisTech)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штаты университеті (Iowa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Эймс, Айова (Ames, 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www.iastate.edu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www.u-tokyo.ac.jp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(Norwegian University of Life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www.nmbu.no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ауыл шаруашылығы университеті (China Agricultural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Ши (Beijing Shi)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www.cau.edu.cn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www.ku.dk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Гуэлф университеті (University of Guelph)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Гуэлф (Guelph)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www.uoguelph.ca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Чикаго, Иллинойс (Chicago,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 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www.u-tokyo.ac.jp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Дюрам,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 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Калифорния</w:t>
            </w:r>
            <w:r>
              <w:br/>
            </w:r>
            <w:r>
              <w:rPr>
                <w:rFonts w:ascii="Times New Roman"/>
                <w:b w:val="false"/>
                <w:i w:val="false"/>
                <w:color w:val="000000"/>
                <w:sz w:val="20"/>
              </w:rPr>
              <w:t>
(San Francisco, Сalifornia)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www.ucsf.edu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ғылымдары (Veterinary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(University of California, 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 Калифорния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және Хартфордшир (London and Hertfordshire)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www.rvc.ac.uk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Гуэлф университеті (University of Guelph)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Гуэлф (Guelph)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www.uoguelph.ca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университеті (University of Liverpool)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(Liverpool)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www.liv.ac.uk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Огайо штаты университеті (Ohio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Колумбус, Огайо (Columbus, OH)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университеті (Ghent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 Кортрейк (Ghent, Kortrijk)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www.ugent.be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мемлекеттік университеті (Colorado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Форт-Коллинс, Колорадо (Fort Collins,CO)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www.colostate.edu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технологиялар (Engineering and Technology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w:t>
            </w:r>
            <w:r>
              <w:br/>
            </w: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Кэмбридж, Массачусетс </w:t>
            </w:r>
            <w:r>
              <w:br/>
            </w: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Нью-Джерси </w:t>
            </w:r>
            <w:r>
              <w:br/>
            </w:r>
            <w:r>
              <w:rPr>
                <w:rFonts w:ascii="Times New Roman"/>
                <w:b w:val="false"/>
                <w:i w:val="false"/>
                <w:color w:val="000000"/>
                <w:sz w:val="20"/>
              </w:rPr>
              <w:t>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w:t>
            </w:r>
            <w:r>
              <w:br/>
            </w:r>
            <w:r>
              <w:rPr>
                <w:rFonts w:ascii="Times New Roman"/>
                <w:b w:val="false"/>
                <w:i w:val="false"/>
                <w:color w:val="000000"/>
                <w:sz w:val="20"/>
              </w:rPr>
              <w:t>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Карнеги-Меллон университеті (Carnegie Mellon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Питсбург, Пенсильвания</w:t>
            </w:r>
            <w:r>
              <w:br/>
            </w: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Лозанна федералдық политехникалық мектебі (École Polytechnique Fédérale de Lausanne)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w:t>
            </w:r>
            <w:r>
              <w:br/>
            </w:r>
            <w:r>
              <w:rPr>
                <w:rFonts w:ascii="Times New Roman"/>
                <w:b w:val="false"/>
                <w:i w:val="false"/>
                <w:color w:val="000000"/>
                <w:sz w:val="20"/>
              </w:rPr>
              <w:t>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Анн-Арбор, Мичиган </w:t>
            </w:r>
            <w:r>
              <w:br/>
            </w:r>
            <w:r>
              <w:rPr>
                <w:rFonts w:ascii="Times New Roman"/>
                <w:b w:val="false"/>
                <w:i w:val="false"/>
                <w:color w:val="000000"/>
                <w:sz w:val="20"/>
              </w:rPr>
              <w:t>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(Ithaca,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Лозанна федералдық политехникалық мектебі (École Polytechnique Fédérale de Lausanne)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Штат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Кембридж университеті (University of Cambridge)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авиациялық машина жасау (Mechanical and Aerospace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 Шампейн, Иллинойс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құрылыс инжинирингі (Civil and Structural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Пасадина, Калифорния (Pasadena,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техникалық университеті (Politecnico di Milano)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(The Hong Kong Polytechnic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ғылым және технологиялар университеті (The Hong Kong University of Science and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Калифорния </w:t>
            </w:r>
            <w:r>
              <w:br/>
            </w:r>
            <w:r>
              <w:rPr>
                <w:rFonts w:ascii="Times New Roman"/>
                <w:b w:val="false"/>
                <w:i w:val="false"/>
                <w:color w:val="000000"/>
                <w:sz w:val="20"/>
              </w:rPr>
              <w:t>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w:t>
            </w:r>
            <w:r>
              <w:br/>
            </w: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Кэмбридж, Массачусетс </w:t>
            </w:r>
            <w:r>
              <w:br/>
            </w:r>
            <w:r>
              <w:rPr>
                <w:rFonts w:ascii="Times New Roman"/>
                <w:b w:val="false"/>
                <w:i w:val="false"/>
                <w:color w:val="000000"/>
                <w:sz w:val="20"/>
              </w:rPr>
              <w:t>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(Zürich)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w:t>
            </w:r>
            <w:r>
              <w:br/>
            </w:r>
            <w:r>
              <w:rPr>
                <w:rFonts w:ascii="Times New Roman"/>
                <w:b w:val="false"/>
                <w:i w:val="false"/>
                <w:color w:val="000000"/>
                <w:sz w:val="20"/>
              </w:rPr>
              <w:t>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Политехникалық мектеп (École Polytechnique)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Швейцария</w:t>
            </w:r>
            <w:r>
              <w:br/>
            </w:r>
            <w:r>
              <w:rPr>
                <w:rFonts w:ascii="Times New Roman"/>
                <w:b w:val="false"/>
                <w:i w:val="false"/>
                <w:color w:val="000000"/>
                <w:sz w:val="20"/>
              </w:rPr>
              <w:t>
(Lausanne,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технологиялар озат институты (Korea Advanced Institute of Science &amp;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Наньян технологиялық университеті (Nanyang Technological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техникалық университеті (Delft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 (Delft)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www.tudelft.nl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ғылым және технологиялар университеті (The Hong Kong University of Science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 Вотер Бэй, Каулун (Clear Water Bay,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www.ust.hk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технологиялық институты (Tokyo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www.titech.ac.jp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инжинирингі (Mineral and Mining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Колорадо (Golden,CL)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www.mines.edu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 университеті (Curtin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Бентли (Bentley)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www.curtin.edu.au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Гаррисберг, Пенсильвания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Кингстондағы Куинс университеті (Queen's University at Kingston)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Кингстон (Kingston)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www.queensu.ca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Аустралия университеті (The University of Western Australia)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 (Pert)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университеті (Universidad de Chile)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Сантьяго-де-Чили (Santiago de Chile)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www.uchile.cl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(The University of Arizona)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Тусон, Аризона (Tucson, AZ)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www.arizona.edu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Витватерсранд университеті (University of Witwatersrand)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Йоханнесбург (Johannesburg)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www.wits.ac.za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Пенрин (Exeter, Penryn)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тау-кен университеті (Saint-Petersburg Mining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(Saint-Petersburg)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www.old.spmi.ru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университеті (The University of Adelaide)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Аделаида (Adelaide)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www.adelaide.edu.au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тау-кен ісі және технологиялар университеті (China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Сюйчжоу, Цзянсу провинциясы (Xuzhou, Jiangsu)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www.eng.cumt.edu.cn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(Physical Sciences)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 (Mathematics and Statistics)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Пасадена,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Лозанна федералдық политехникалық мектебі (École Polytechnique Fédérale de Lausanne)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Санта-Барбарадағы Калифорния университеті ( University of California, Santa Barbara)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Пасадена,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Корнелл университеті (Cornell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www.epfl.ch/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(Kyoto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Цюрихтегі Швейцария жоғары техникалық мектебі (Eidgenössische Technische Hochschule (ETH) Zurich – Swiss Federal Institute of Technology Zurich)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Лозанна федералдық политехникалық мектебі (École Polytechnique Fédérale de Lausanne)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қоршаған орта, жер және теңіз туралы ғылымдар (Geology, environmental, Earth and Marine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Бризбэн (Brisbane)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(École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университеті (Utrecht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 (Utrecht)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www.uu.nl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(Tsinghua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www.tsinghua.edu.cn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федералдық политехникалық мектебі (Ecole Polytechnique Fédérale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www.epfl.ch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ғылым және технологиялар озат институты (Korea Advanced Institute of Science &amp; Technology (KAIST)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Тэджон (Daejeon)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www.kaist.ac.kr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Калифорниа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(Peking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www.pku.edu.cn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(Seoul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және операциялық зерттеу (Statistics and Operational Research)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Массачусетс технологиялар институты (Massachusetts Institute of Technology)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(Eidgenössische Technische Hochschule (ETH) Zurich – Swiss Federal Institute of Technology Zurich)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(Social Sciences)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of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Лондондағы Голдсмит университеті (Goldsmiths,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Санта-Барбарадағы Калифорния университеті (University of California, 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Гонконг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туралы ғылымдар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Шығыс және африкалық зерттеулер мектебі School of Oriental and African Studies (SOAS)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www.soas.ac.uk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(University of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экономика және саяси ғылымдар мектебі (London School of Economics and Political Science)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университеті (University of Cape Town)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 (Cape town)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www.uct.ac.za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университеті (Wageningen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 (Wageningen)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www.wur.nl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Делийский университеті (University of Delhi)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(Delhi)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www.du.ac.in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университеті в Лос-Анджелесе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Витватерсранд университеті (University of the Witwatersrand)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Йоханнесбург (Johannesburg)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www.wits.ac.za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университеті (The University of Hong Kong)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педагогикалық университеті (The Education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www.ied.edu.hk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Пенсильвания университеті (University of Pennsylvania)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Вандербильт университеті (Vanderbilt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Нашвилл, Тэннеси (Nashville, TN)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www.vanderbilt.edu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Мэриленд (Baltimore, MD), Вашингтон, Колумбия (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университеті (University of Auckland)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 (Auckland)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www.auckland.ac.nz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Гонконг университеті (The Chinese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www.cuhk.edu.hk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Дьюк университеті (Duke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Пенсильвания университеті (University of Pennsylvania)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ұлттық университеті (The Australian National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Канберра (Canberra)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www.anu.edu.au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Джорджтаунский университеті (Georgetown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Колумбия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www.georgetown.edu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Покфулам, Гонконг </w:t>
            </w:r>
            <w:r>
              <w:br/>
            </w:r>
            <w:r>
              <w:rPr>
                <w:rFonts w:ascii="Times New Roman"/>
                <w:b w:val="false"/>
                <w:i w:val="false"/>
                <w:color w:val="000000"/>
                <w:sz w:val="20"/>
              </w:rPr>
              <w:t>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корольдік колледжі (King's College London)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(Leiden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www.universiteitleiden.nl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және халықаралық зерттеу (даму туралы ғылымдарды қоса алғанда) (Politics and International Studies (incl.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Принстон университеті (Princeton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Дьюк университеті (Duke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Кембридж университеті (University of Cambridge)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 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Пенсильвания университеті (University of Pennsylvania)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Дьюк университеті (Duke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(University Amsterdam)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Торонто университеті (University of Toronto)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ұлттық университеті (National University of Singapore)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www.nus.edu.sg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Манчестер университеті (The University of Manchester)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университетінің колледжі (University College London)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Дьюк университеті (Duke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Сан-Диегодағы Калифорния университеті (University of California, San Diego)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Торонто университеті (University of Toronto)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Амстердам университеті (University of Amsterdam)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(The University of Melbourne)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Каролинска институты (Karolinska Institutet)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 округі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Оңтүстік Уэльс университеті (The University of New South Wales)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университетінің колледжі (University College London)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Мадисондағы Висконсин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Амстердам университеті (University of Amsterdam)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Эксетер университеті (University of Exeter)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 (Lund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www.lunduniversity.lu.se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(The University of Tokyo)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Сольна, Стокгольм округі (Solna, Stockholm County)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қонақ үй бизнесі, бос уақытты ұйымдастыру (Hospitality and Leisure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Невада университеті, Лас Вегас (University of Nevada - Las Vegas)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 Вегас, Невада (Las Vegas, NV)</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www.unlv.edu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қонақ үй менеджменті мектебі (Ecole hôtelière de Lausanne)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Лозанна (Lausanne)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Гонконг политехникалық университеті (The Hong Kong Polytechnic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Хун-Хом, Коулун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www.polyu.edu.hk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Суррей университеті (University of Surrey)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Глион жоғары білім беру институты (Glion Institute of Higher Education)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Глион (Glion)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www.glion.edu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 Рош қонақ үй менеджменті халықаралық мектебі (Les Roches International School of Hotel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Кран-Монтана (Crans-Montana)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www.lesroches.edu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қонақ үй менеджменті мектебі (Swiss Hotel Management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Ко-МонтрҰ және Лейсин (Caux-Montreux, Riviera-Pays-d'Enhaut District and Leysin, Aigle District)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www.swisseducation.com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Борнмут университеті (Bournemouth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Борнмут (Bournemouth)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www1.bournemouth.ac.uk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Итака, Нью-Йорк (Itacha,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 политехникалық институты және Мемлекеттік университеті (Virginia Polytechnic Institute and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Блэксберг, Вирджиния (Blacksburg, VA)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Гриффит университеті (Griffith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Брисбен (Brisbane)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www.griffith.edu.au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(The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паркі, Харрисбург, Пенсильвания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Уэст-Лафайетт,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қонақ үй және туристік менеджмент институты (Hotel and Tourism Management Institute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Зоренберг (Sorenberg)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www.htmi.ch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Швейцарии халықаралық менеджмент институты (International Management Institute Switzerland)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(Kastanienbaum-Luzern)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www.imi-luzern.com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Оксфорд Брукс университеті (Oxford Brookes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Уотерлу университеті (University of Waterloo)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Ватерлоо (Waterloo)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www.uwaterloo.ca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және ақпараттық менеджмент (Library and Information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www.sheffield.ac.uk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 at 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(Urbana, Champaign, IL)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w:t>
            </w:r>
            <w:r>
              <w:br/>
            </w:r>
            <w:r>
              <w:rPr>
                <w:rFonts w:ascii="Times New Roman"/>
                <w:b w:val="false"/>
                <w:i w:val="false"/>
                <w:color w:val="000000"/>
                <w:sz w:val="20"/>
              </w:rPr>
              <w:t>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Блумингтондағы Индиана университеті (Oxford Brookes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 Индиана (Bloomington,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www.indiana.edu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 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 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Макгилл университеті (McGill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 (Montreal)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www.mcgill.ca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Нью-Брансуиктегі Ратгер университеті (Rutgers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Нью-Брансуик, Нью-Джерси (New Brunswick,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www.nb.rutgers.edu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(Syracuse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Нью-Йорк (Syracuse,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www.syracuse.edu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at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 технологиялық университеті (Nanyang Technological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www.ntu.edu.sg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ұлттық университеті (National Taiwan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Тайпей (Taipei)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www.ntu.edu.tw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Мельбурн технологиялық институты (Royal Melbourne Institute of Technology (RMIT)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www.rmit.edu.au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(Sports-Related Subjects)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(The University of Sydney)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 университеті (The University of Queensland)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Брисбен (Brisbane)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(University of British Columbia)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Бирмингем университеті (University of Birmingham)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(University of Toronto)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(Tоronto)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Альберта университеті (University of Alberta)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Эдмонотон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(Сеул ұлттық университеті)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www.snu.ac.kr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университеті (The University of Hong Kong)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Покфулам, Гонконг (Pokfulam, Honkong)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www.hku.hk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Отаго университеті (University of Otago)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Данидин (Dunedin)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www.otago.ac.nz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Эксетер университеті (University of Exeter)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Гейнсвилль, Флорида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университеті (University of Copenhagen)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 (Copenhagen)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 at 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 Шампейн, Иллинойс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университеті (Universidade de São Paulo)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Сан-Паулу (San Paulo)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www5.usp.br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бойынша академиялық оқу үшін Ұлыбритания, АҚШ, ГФР және Француз Республикасының әлемдік білім беру орталықтарының ұлттық пәндік рейтингтеріне кіретін шетелдік жетекші жоғары оқу орындары.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өндірістік машина жасау (Aeronautical and Manufacturing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Ноттингем университеті (University of Nottingham)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Линкольн университеті (University of Lincoln)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Корольдік ветеринария колледжі (Royal Veterinary College)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www.rvc.ac.uk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Харпер Адамс университеті (Harper Adams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Ньюпорт (Newport)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www.harper-adams.ac.uk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Аберстуит университеті (Aberystwyth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Аберистуит (Aberystwyth)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Бангор университеті (Bangor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Бангор (Bangor)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www.bangor.ac.uk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Антропология (Anthropology)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Биркбек, Лондон университеті (Birkbeck,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www.bbk.ac.uk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 университеті (Cardiff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(Cardiff)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www.cardiff.ac.uk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(Building)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Астон университеті (Aston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www.aston.ac.uk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 батысы университеті (University of the West of England)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www1.uwe.ac.uk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Ульстер университеті (Ulster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www.ulster.ac.uk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Нейпир университеті (Edinburgh Napier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www.napier.ac.uk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корольдік колледжі (King's College London)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(Foreign Languages)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(Glasgow)</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дін ілімі және дінтану (History, Philosophy and Theology, Divinity and Religious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Биркбек, Лондон университеті (Birkbeck, University of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www.bbk.ac.uk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Англия университеті (University of East Anglia)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(Economics)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Ноттингем университеті (University of Nottingham)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 батысы университеті (University of the West of Scotland)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Пейсли, Гамильтон, Дамфрис, Эр (Paisley, Hamilton, Dumfries, Ayr)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(Dundee)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www.dundee.ac.uk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туралы ғылым (Food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корольдік колледжі (King's College London)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университеті (University of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қоршаған орта туралы ғылым (Geography and Environmental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(Geology)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қонақ үй бизнесі, бос уақытты ұйымдастыру (Hospitality, Leisure, Recreation and Tourism)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Каледон университеті (Glasgow Caledonian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www.gcu.ac.uk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Джон Мурс университеті (Liverpool John Moores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 (Liverpool)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www.ljmu.ac.uk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университеті (University of Lincoln)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 (Lincoln)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www.lincoln.ac.uk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және жылжымайтын мүлікті басқару (Land and Property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Ульстер университеті (Ulster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www.ulster.ac.uk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 батысы университеті (University of the West of England)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www1.uwe.ac.uk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Брукс университеті (Oxford Brookes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www.brookes.ac.uk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Хэллам университеті (Sheffield Hallam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Трент университеті (Nottingham Trent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Оңтүстік банк университеті (London South Bank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www.lsbu.ac.uk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Нортумбрия университеті (Northumbria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Ньюкасл-апон-Тайн (Newcastle-upon-Tyne)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www.northumbria.ac.uk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Гринвич университеті (University of Greenwich)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www.gre.ac.uk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корольдік колледжі (King's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және ақпараттық менеджмент (Librarianship and Information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Роберт Гордон университеті (Aberdeen's Robert Gordon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www.rgu.ac.uk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Оңтүстік банк университеті (London South Bank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www.lsbu.ac.uk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Брунель университеті (Brunel University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Мидлсекс (Middlesex)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www.brunel.ac.uk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университеті (University of Brighton)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www.brighton.ac.uk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Нортумбрия университеті (Northumbria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Ньюкасл-апон-Тайн (Newcastle-upon-Tyne)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www.northumbria.ac.uk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университеті (University of Portsmouth)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(Portsmouth)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www.port.ac.uk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Метрополитен университеті (Manchester Metropolitan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www2.mmu.ac.uk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Хэллам университеті (Sheffield Hallam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 университеті (University of Derby)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 (Derby)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www.derby.ac.uk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университеті (University of Southampton)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 (Southampton)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www.southampton.ac.uk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(Marketing)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университеті (Newcastle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(Newcastle)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Сассэкс университеті (University of Sussex)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Брайтон (Brighton)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www.sussex.ac.uk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университеті (University of Kent)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Кентербери (Canterbury)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www.kent.ac.uk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Англия университеті (University of East Anglia)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Норидж (Norwich)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www.uea.ac.uk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(Materials Technology)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(Mechanical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империялық колледжі (Imperial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www.imperial.ac.uk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(The University of Manchester)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 (Politics)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(University of Oxford)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 университеті (University of St Andrews)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Сент-Андрус (St Andrews)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www.st-andrews.ac.uk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университеті (University of Kent)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Кентербери (Canterbury)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www.kent.ac.uk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саясат (Social Policy)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Стратклайд университеті (University of Strathclyde)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www.strath.ac.uk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экономика және саяси ғылымдар мектебі (London School of Economics and Political Science)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университеті (University of Leeds)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Лидс (Leeds)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www.leeds.ac.uk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университеті (University of Stirling)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Стерлинг (Stirling)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www.stir.ac.uk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университеті (University of York)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www.york.ac.uk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(Social Work)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университеті (University of Nottingham)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 (Nottingham)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www.nottingham.ac.uk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университеті (Lancaster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Ланкастер (Lancaster)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www.lancaster.ac.uk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университеті (University of Dundee)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 (Dundee)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www.dundee.ac.uk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Мидлсекс университеті (Middlesex University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www.mdx.ac.uk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(Glasgow Caledonian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www.gcu.ac.uk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университеті (University of Portsmouth)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Портсмут (Portsmouth)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www.port.ac.uk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университеті (University of Bristol)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 (Bristol)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 университеті (University of Warwick)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университеті (University of Exeter)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Эксетер (Exeter)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www.exeter.ac.uk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университеті (University of Glasgow)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Глазго (Glasgow)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университеті (University of Bath)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 (Bath)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www.bath.ac.uk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университеті (Durham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(Durham)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Суррей университеті (University of Surrey)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Гилфорд (Guildford)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www.surrey.ac.uk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университеті (Coventry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Ковентри (Coventry)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www.coventry.ac.uk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(University of Aberdeen)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(Aberdeen)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құрылыс және ландшафт дизайны (Town and Country Planning and Landscape Design)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университеті (University of Cambridge)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университетінің колледжі (University College London)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(London)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университеті (Loughborough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Лафборо (Loughborough)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www.lboro.ac.uk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университеті (University of Sheffield)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Шеффилд (Sheffield)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www.sheffield.ac.uk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(University of Edinburgh)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 университеті (Cardiff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Кардифф (Cardiff)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www.cardiff.ac.uk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(Heriot-Watt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Белфасттегі патшайым университеті (Queen's University, Belfast)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Белфаст (Belfast)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www.qub.ac.uk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университеті (University of Birmingham)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 (Birmingham)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www.bham.ac.uk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университеті (University of Reading)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 (Reading)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www.reading.ac.uk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 (Agricultural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Амхерсттегі Массачусетс университеті (University of Massachusetts—Amherst)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Амхерст, Массачусетс </w:t>
            </w:r>
            <w:r>
              <w:br/>
            </w:r>
            <w:r>
              <w:rPr>
                <w:rFonts w:ascii="Times New Roman"/>
                <w:b w:val="false"/>
                <w:i w:val="false"/>
                <w:color w:val="000000"/>
                <w:sz w:val="20"/>
              </w:rPr>
              <w:t>
(Amherst,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www.umass.edu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 университеті (University of Florida)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Гейнсвилль, Флорида (Gainesville, FL)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www.ufl.edu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 штаты университеті (Michigan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Ист-Лансинг, Мичиган (East Lansing,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w:t>
            </w:r>
            <w:r>
              <w:br/>
            </w:r>
            <w:r>
              <w:rPr>
                <w:rFonts w:ascii="Times New Roman"/>
                <w:b w:val="false"/>
                <w:i w:val="false"/>
                <w:color w:val="000000"/>
                <w:sz w:val="20"/>
              </w:rPr>
              <w:t>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www.tamu.edu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биохимия (Biology and Biochemistry)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Стэнфорд университеті (Stanford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w:t>
            </w:r>
            <w:r>
              <w:br/>
            </w:r>
            <w:r>
              <w:rPr>
                <w:rFonts w:ascii="Times New Roman"/>
                <w:b w:val="false"/>
                <w:i w:val="false"/>
                <w:color w:val="000000"/>
                <w:sz w:val="20"/>
              </w:rPr>
              <w:t xml:space="preserve">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 университеті (Cornell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www.cornell.edu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w:t>
            </w:r>
            <w:r>
              <w:br/>
            </w:r>
            <w:r>
              <w:rPr>
                <w:rFonts w:ascii="Times New Roman"/>
                <w:b w:val="false"/>
                <w:i w:val="false"/>
                <w:color w:val="000000"/>
                <w:sz w:val="20"/>
              </w:rPr>
              <w:t>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 – 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www.usc.edu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Карнеги-Меллон университеті (Carnegie Mellon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Пенсильвания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(Economics and Business)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w:t>
            </w:r>
            <w:r>
              <w:br/>
            </w:r>
            <w:r>
              <w:rPr>
                <w:rFonts w:ascii="Times New Roman"/>
                <w:b w:val="false"/>
                <w:i w:val="false"/>
                <w:color w:val="000000"/>
                <w:sz w:val="20"/>
              </w:rPr>
              <w:t>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Инжиниринг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Уэст-Лафейеттегі Пердью университеті (Purdue University-West Lafayette)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Уэст-Лафейетт, Индиана (West Lafayette,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www.purdue.edu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туралы ғылым және экология (Environment and Ecology)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Берклидегі Калифорния университеті (University of California—Berkeley)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Дейвистегі Калифорния университеті (University of California—Davis)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Minnesota-Twin 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Висконсин-Мэдисон университеті (University of Wisconsin—Madison)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 (Geoscience)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Боулдер университеті (University of Colorado—Boulder)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(Colorado)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www.colorado.edu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Мэриленд-Колледж паркі университеті (University of Maryland-College Park)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Колледж-Парк, Мэрилэнд (College Park, MD)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технологиялық институты (Georgia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Джорджия (Atlanta, GA)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www.gatech.edu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университеті (Northwestern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Эванстон және Чикаго, Иллинойс (Evanston and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www.northwestern.edu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Урбана-Шампейндегі Иллинойс университеті (University of Illinois-Urbana-Champaign)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Урбана, Шампейн, Иллинойс </w:t>
            </w:r>
            <w:r>
              <w:br/>
            </w:r>
            <w:r>
              <w:rPr>
                <w:rFonts w:ascii="Times New Roman"/>
                <w:b w:val="false"/>
                <w:i w:val="false"/>
                <w:color w:val="000000"/>
                <w:sz w:val="20"/>
              </w:rPr>
              <w:t>
(Urbana, Champaign,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www.illinois.edu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университеті (New York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 York City,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www.nyu.edu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Остиндегі Техас университеті (University of Texas—Austin)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(Microbiology)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Дьюк университеті (Duke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Дарем, Солтүстік Каролина (Durham,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www.duke.edu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Рокфеллер университеті (Rockefeller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www.rockefeller.edu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Висконсин-Мэдисон университеті (University of Wisconsin—Madison)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Мадисон, Висконсин (Madison, WI)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генетика (Molecular Biology and Genetics)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технологиялар институты (Massachusetts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Сент-Луистегі Вашингтон университеті (Washington University in St. Louis)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Миссури (St Louis, MO)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www.wustl.edu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Сан-Францискодағы Калифорния университеті (University of California-San Francisco)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Сан-Франциско (San Francisco)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www.ucsf.edu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(University of California-San Diego)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Калифорния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Питсбург университеті (University of Pittsburgh)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 Филадельфия (Pittsburgh,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www.pitt.edu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(University of Pennsylvania)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(Public Affairs)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Блумингтондағы Индиана университеті (Indiana University Bloomington)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Блумингтон, Индиана (Bloomington, 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www.indiana.edu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университеті (Максвелл) (Syracuse University (Maxwell)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Сиракуз, Нью-Йорк (Syracuse,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www.syracuse.edu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(Кеннеди) (Harvard University (Kennedy)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Джорджия университеті (University of Georgia)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Афины, Джорджия (Athens, 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www.uga.edu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(University of Southern California)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Миннесота-Твин Ситис университеті (University of Minnesota, Twin-Cities)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Миннеаполис және Сент-Пол, Миннесота (Minneapolis and St. Paul, MN)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www.umn.edu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және қоғамдық денсаулық сақтау (Social Science and Public Health)</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Джонс Хопкинс университеті (Johns Hopkins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Балтимор, Мэрилэнд; Вашингтон, Колумбия (Baltimore, Maryland; Washington, DC)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www.jhu.edu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 Арбор Мичиган университеті (University of Michigan-Ann Arbor)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Энн Арбор, Мичиган (Ann Arbor, MI)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www.umich.edu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университеті (University of Washington)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Сиэтл, Вашингтон (Seattle, WA)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 (Columbia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Нью-Йорк (New-York, NY)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(University of California-Los Angeles)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Чапел-Хиллдегі Солтүстік Каролина университеті (University of North Carolina-Chapel Hill)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Чапел-Хилл, Солтүстік Каролина (Chapel Hill, NC)</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туралы ғылым (Space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технологиялық институты (California Institute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Пасадина, Калифорния (Pasadena,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www.caltech.edu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университеті (Harvard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Массачусетс (Cambridge, 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www.harvard.edu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 (University of California—Berkeley)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Калифорния (Berkeley,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www.berkeley.edu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Санта-Круздегі Калифорния университеті (University of California-Santa Cruz)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www.ucsc.edu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университеті (Princeton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 Нью-Джерси (Princeton, NJ)</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www.princeton.edu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университеті (University of Arizona)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 (Arizona)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www.arizona.edu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 университеті (Yale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Нью-Хейвен, Коннектикут (New Haven, CT)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www.yale.edu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(University of Chicago)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(Hyde Park neighborhood of Chicago, 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 Санта-Барбарадағы Калифорния университеті (University of California-Santa Barbara)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Санта-Барбара, Калифорния (Santa Barbara,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www.ucsb.edu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инжинирингі (Petroleum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Остиндегі Техас университеті (University of Texas—​Austin (Cockrell)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Остин, Техас (Austin,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www.engr.utexas.edu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 (Stanford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(Stanford,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аграрлық-техникалық университеті (Texas A&amp;M University—​College Station)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Колледж-Стейшен, Техас (College Station, TX)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www.tamu.edu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Талса университеті (University of Tulsa)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Тулса, Оклахома </w:t>
            </w:r>
            <w:r>
              <w:br/>
            </w:r>
            <w:r>
              <w:rPr>
                <w:rFonts w:ascii="Times New Roman"/>
                <w:b w:val="false"/>
                <w:i w:val="false"/>
                <w:color w:val="000000"/>
                <w:sz w:val="20"/>
              </w:rPr>
              <w:t>
(Tulsa, Oklahoma)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www.utulsa.edu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Колорадо тау-кен университеті (Colorado School of Mines)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Колорадо (Golden, CL)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mines.edu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штаты университеті (The Pennsylvania State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паркі, Харрисбург, Пенсильвания (University Park, Harrisburg,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www.psu.edu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университеті (University of Oklahoma)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Оклахома (Oklahoma)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Калифорния университеті (University of Southern California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www.viterbischool.usc.edu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техникалық университеті (Уайтакр) (Texas Tech University (Whitacre)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 (Texas)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www.depts.ttu.edu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Луизиана штатының Бэйтон Роудж университеті (Louisiana State University—​Baton Rouge)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Батон-Руж, Луизиана (​Baton Rouge, Luisiana)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өнер университеті (Berlin University of the Arts)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www.udk-berlin.de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бейнелеу өнері академиясы (Staatliche Akademie der Bildenden Künste)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www.abk-stuttgart.de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Бранденбург техникалық университеті (Brandenburg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Котбус (Cottbus)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www.b-tu.de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Веймардағы Баухауз университеті (Bauhaus-Universität Weimar)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Веймар (Weimar)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www.uni-weimar.de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Биоинженерия (Bioengineering)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атындағы университет (Otto-von-Guericke-Universität Magdeburg)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 (Magdeburg)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www.ovgu.de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(Hamburg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www.tuhh.de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және биоғылым (Biology and Bioscience)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Бремен Якобс университеті (Jacobs University Bremen)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Университеті Любека (Universität zu Lübeck)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Любек (Lübeck)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www.uni-luebeck.de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университеті (University of Greifswald)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(Greifswald)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www.uni-greifswald.de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Фридрих Александр атындағы университет (Friedrich Alexander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Гогенгейм университеті (University of Hohenheim)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www.uni-hohenheim.de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(University of Kaiserslautern)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(Kaiserslautern)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Магдебургтегі Отто фон Герике атындағы университет (Otto-von-Guericke-Universität Magdeburg)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Магдебург (Magdeburg)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www.ovgu.de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университеті (Paderborn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(Paderborn)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www.uni-paderborn.de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университеті (Bielefeld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(Bielefeld)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www.uni-bielefeld.de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Фридрих Александр атындағы университет (Friedrich Alexander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техникалық университеті (Technische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кәсіпкерлік құқық (Commercial and Business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қолданбалы ғылымдар университеті (Aschaffenburg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(Aschaffenburg)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www.h-ab.de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қолданбалы ғылымдар университеті (University of Applied Sciences Schmalkalden)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(Schmalkalden)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www.hs-schmalkalden.de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экономика және құқық мектебі (Hochschule für Wirtschaft und Recht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www.hwr-berlin.de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Констанцтегі технология, экономика және дизайн мектебі (Hochschule für Technik, Wirtschaft und Gestaltung (HTWG)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www.htwg-konstanz.de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жоғары мектебі (University of Applied Sciences Pforzheim)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(Pforzheim)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www.hs-pforzheim.de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жоғары мектебі (SRH University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www.hochschule-heidelberg.de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ғылымдар, технологиялар, бизнес және дизайн университеті (University of Applied Sciences, Technology, Business and Design)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Висмар (Wismar)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www.hs-wismar.de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 қолданбалы ғылымдар университеті (Hof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Хоф (Hof)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www.hof-university.com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жоғары мектебі (Hochschule (HS) Aschaffenburg)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Ашаффенбург (Aschaffenburg)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www.h-ab.de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қолданбалы ғылымдар университеті (University of Applied Sciences Schmalkalden)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Шмалькальден (Schmalkalden)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www.hs-schmalkalden.de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экономика және құқық мектебі (Hochschule für Wirtschaft und Recht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www.hwr-berlin.de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Констанцтегі технология, экономика және дизайн мектебі (Hochschule für Technik, Wirtschaft und Gestaltung (HTWG)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www.htwg-konstanz.de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жоғары мектебі (University of Applied Sciences Pforzheim)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Пфорцхайм (Pforzheim)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www.businesspf.hs-pforzheim.de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жоғары мектебі (SRH University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www.hochschule-heidelberg.de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қолданбалы ғылымдар университеті (Hochschule (HS) Fulda)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(Fulda)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www.hs-fulda.de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Изерлон бизнес және ақпараттық технологиялар жоғары мектебі (Business and Information Technology School (BiTS) Iserlohn)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Изерлон (Iserlohn)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www.bits-hochschule.de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ғылымдар (Economic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университеті (Bielefeld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Билефельд (Bielefeld)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www.uni-bielefeld.de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техникалық университеті (Technische Universität (TU) Chemnitz)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Хемниц (Chemnitz)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www.tu-chemnitz.de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Франкфурт қаржы және басқару мектебі (Frankfurt School of Finance and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www.frankfurt-school.de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(Economics)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www.uni-goettingen.de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Гейне атындағы Дюссельдорф университеті (Heinrich Heine University of Dusseldorf)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Дюссельдорф (Düsseldorf)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hhu.de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Нюртинген-Гайслинген қолданбалы ғылымдар университеті (Nürtingen-Geislingen University)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Нюртенген (Nürtingen)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www.hfwu.de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университеті (University of Köln)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КҰльн (Köln)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www.wiso.uni-koeln.de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(Bonn)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uni-bonn.de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ғылым (Education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Гельмут Шмидт университеті (Helmut-Schmidt-University)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www.web.hsu-hh.de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фон Осецкий атындағы Ольденбург университеті (Carl von Ossietzky Universität Oldenburg)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Ольденбург (Oldenburg)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www.uni-oldenburg.de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университеті (Osnabrück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Потсдам университеті (University of Potsdam)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Потсдам (Potsdam)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www.uni-potsdam.de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ақпараттық инжиниринг (Electrical Engineering and Information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университеті (Ulm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Ульм (Ulm)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www.uni-ulm.de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Гельмут Шмидт университеті (Helmut-Schmidt-University)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www.web.hsu-hh.de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инженерия (Environmental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университеті (University of Stuttgart)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Штутгарт (Stuttgart)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www.uni-stuttgart.de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техникалық университеті (Technische Universität Braunschweig)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Брауншвейг (Braunschweig)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www.tu-braunschweig.de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университеті (University of Rostock)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www.uni-rostock.de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(Catholic University of Eichstätt-Ingolstadt)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 (Eichstätt)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www.ku-eichstaett.de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uni-frankfurt.de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Юлиус және Максимилиан атындағы Вюрцбург университеті (Julius-Maximilians-Universität Würzburg)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 (Würzburg)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uni-wuerzburg.de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университеті (University of Bonn)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 (Bonn)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uni-bonn.de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 (Geoscience)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Людвиг Максимилиан атындағы Мюнхен университеті (Ludwig-Maximilians-Universität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университеті (University of Mainz)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(Mainz)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www.um-mainz.de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техникалық университеті (Technische Universität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инжиниринг (Industrial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(Technical University Ilmenau)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(Ilmenau)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www.tu-ilmenau.de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Котбус-Зенфтенберг Бранденбург техникалық университеті (Brandenburgische Technische Universität Cottbus-Senftenberg)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Зенфтенберг (Senftenberg)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www.b-tu.de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техникалық университеті (Hamburg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www.tuhh.de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Буцериус атындағы Жоғары заң мектебі (Bucerius Law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 (Hamburg)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www.law-school.de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Генрих Гейне атындағы Дюссельдорф университеті (Heinrich Heine University of Dusseldorf)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Дюссельдорф (Düsseldorf)</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hhu.de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 Лютер атындағы Галле-Виттенберг университеті (Martin Luther University Halle-Wittenberg)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 (Halle)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www.uni-halle.de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университеті (University of Passau)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Пассау (Passau)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www.uni-passau.de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Виадрин Еуропалық университеті (European University Viadrina)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Одердегі Франкфурт (Frankfurt am Oder)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www.europa-uni.de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(Material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тау-кен академиясы (Freiberg University of Mining and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Фрайберг (Freiberg)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www.tu-freiberg.de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(Mathematics)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Юстус Либих атындағы Гисен университеті (Justus Liebig University Giessen)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Гисен (Giessen)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www.uni-giessen.de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техникалық университеті (University of Kaiserslautern)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Кайзерслаутерн (Kaiserslautern)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университеті (University of Wuppertal)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Вупперталь (Wuppertal)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www.uni-wuppertal.de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Кристиан Альбрехт атындағы Киль университеті (Christian-Albrechts-Universität zu Kiel)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 (Kiel)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uni-kiel.de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Георг-Август атындағы ГҰттинген университеті (Georg-August-Universität Göttingen)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www.uni-goettingen.de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(Mechanical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техникалық университеті (Technical University Ilmenau)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Ильменау (Ilmenau)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www.tu-ilmenau.de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техникалық университеті (Technische Universität Darmstadt)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Дармштадт (Darmstadt)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www.tu-darmstadt.de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технологиялық институты (Karlsruhe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Карлсруэ (Karlsruhe)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университеті (Paderborn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Падерборн (Paderborn)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www.uni-paderborn.de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Рейн-Вестфаль техникалық университеті (Rheinisch-Westfälische Technische Hochschule (RWTH) Aachen)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Ахен (Aachen)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www.rwth-aachen.de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техникалық университеті (Clausthal University of Technology)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Клаусталь (Clausthal)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www.tu-clausthal.de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(Physics)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Дуйсбург-Эссен университеті (University of Duisburg-Essen)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 (Essen)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www.uni-due.de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(Bаyreuth)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техникалық университеті (Technische Universität Dortmund)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Дортмунд (Dortmund)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www.tu-dortmund.de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университеті (University of Hannover)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Ганновер (Hannover)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www.uni-hannover.de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www.uni-muenster.de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(Political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Якобс университеті (Jacobs University Bremen)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Бремен (Bremen)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www.jacobs-university.de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университеті (University of Tübingen)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 (Tübingen)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www.uni-tuebingen.de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Зеппелин университеті (Zeppelin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Фридрихсхафен (Friedrichshafen)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www.zu.de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Айхштетт-Ингольштадт католик университеті (Catholic University of Eichstätt-Ingolstadt)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Айхштетт (Eichstätt)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www.ku-eichstaett.de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ерікті университеті (Freie Universität Berlin)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www.fu-berlin.de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(Psychology)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университеті (University of Bamberg)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Бамберг (Bamberg)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www.uni-bamberg.de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техникалық университеті (Technische Universität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www.tu-dresden.de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университеті (University of Greifswald)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Грайфсвальд (Greifswald)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www.uni-greifswald.de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университеті (University of Mannheim)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Мангейм (Mannheim)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www.uni-mannheim.de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атындағы Марбург университеті (Philipps-Universität Marburg)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университеті (Osnabrück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www.uni-osnabrueck.de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Бохумдегі Рур университеті (Ruhr-University Bochum)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Бохум (Bochum)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www.ruhr-uni-bochum.de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университеті (University of Konstanz)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Констанц (Konstanz)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www.uni-konstanz.de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Юлиус және Максимилиан атындағы Вюрцбург университеті (Julius-Maximilians-Universität Würzburg)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 (Würzburg)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uni-wuerzburg.de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саясат, әлеуметтік жұмыс (Social Policy and Social Work)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ғылымдар университеті Фульды (Hochschule (HS) Fulda)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Фульда (Fulda)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www.hs-fulda.de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Хольцминден қолданбалы ғылымдар және өнер университеті (Hochschule für angewandte Wissenschaft und Kunst (HAWK) in Holzminden)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Хольцминден (Holzminden)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www.hawk-hhg.de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университеті (University of 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www.fh-muenster.de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Кобург қолданбалы ғылымдар және өнер университеті (Hochschule für angewandte Wissenschaften (HAW) Coburg)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Кобург (Coburg)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www.hs-coburg.de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протестанттық жоғары мектебі (Evangelische Hoshchule (EvHS) Dresden)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Дрезден (Dresden)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www.ehs-dresden.de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Эрнста Аббе атындағы Йена қолданбалы ғылымдар университеті (Ernst-Abbe- Hochschule (HS)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www.web.eah-jena.de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Росток жоғары мектебі (Fachhochschule (FH) des Mittelstands/Rostock)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Росток (Rostock)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www.fh-mittelstand.de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католик қолданбалы ғылымдар университеті (Katholische Stiftungshochschule (KatSH) München)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www.ksh-muenchen.de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Рейн-Вестфалия Католик университеті (Hochschule Nordrhein-Westfalen (KatHO NRW)/Münster)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Мюнстер (Münster)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www.katho-nrw.de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Қолданбалы ғылымдар университеті (Osnabrück University of Applied Sciences)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Оснабрюк (Osnabrück)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www.hs-osnabrueck.de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Альберт-Людвиг атындағы Фрайбург университеті (Albert-Ludwigs-Universität Freiburg)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 (Freiburg)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www.uni-freiburg.de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университеті (University of Kassel)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Кассель (Kassel)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www.uni-kassel.de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 Дене шынықтыру және спорт жоғары мектебі (Deutsche Sporthochschule Köln)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 (Köln)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www.dshs-koeln.de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 университеті (Saarland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Саарбрюккен (Saarbrücken)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www.uni-saarland.de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Рупрехт және Карл атындағы Гейдельберг университеті (Ruprecht-Karls-Universitaet Heidelberg)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 (Heidelberg)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www.uni-heidelberg.de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Шиллер атындағы Йена университеті (Friedrich Schiller University Jena)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Йена (Jena)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www.uni-jena.de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университеті (University of Mainz)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Майнц (Mainz)</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www.um-mainz.de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университеті (University of Bayreuth)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Байройт (Bayreuth)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www.uni-bayreuth.de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Фридрих Александр атындағы университет (Friedrich Alexander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Эрланген (Erlangen)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www.fau.eu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Иоганн Вольфганг ГҰте атындағы Франкфурт университеті (Goethe University Frankfurt)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Майндағы Франкфурт (Frankfurt am Main)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www.uni-frankfurt.de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(Humanities)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әдебиет және лингвистика (Language, Literature and Linguistics)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www.univ-psl.fr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 Париж 4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Дидро атындағы Париж университеті (Paris Diderot University – Paris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 Париж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www.parisnanterre.fr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философия және теология (History, Philosophy and Theology)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www.english.paris-sorbonne.fr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Нантер-Париж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www.parisnanterre.fr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 Sorbonne Université)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www.lettres.sorbonne-universite.fr/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(Archaeology)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Бордо университеті (University of Bordeaux)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Париж-Нантер университеті (Paris Nanterre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Нантер (Nanterre)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www.parisnanterre.fr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Лувр мектебі (Ecole du Louvre)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www.ecoledulouvre.fr/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(Architecture)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www.univ-grenoble-alpes.fr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Париж-Малакай Сәулет мектебі(École nationale supérieure d'architecture de Paris-Malaquais)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www.paris-malaquais.archi.fr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экономика (Business and Economics)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эконометрика (Economics and Econometrics)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жағалау университеті </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экономикалық мектебі (Ecole d'économie de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www.parisschoolofeconomics.eu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жоғары мектебі (Ecole des hautes études en sciences sociales)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www.ehess.fr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менеджмент (Business and Management)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жағалау университеті </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зерттеулер жоғары мектебі (Ecole des Hautes Etudes Commerciales (HEC)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Жуй-ан-Жоз (Jouy-en-Josas)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www.hec.edu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Париж саяси зерттеулер институты (Sciences Po)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 (Accounting and Finance)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коммерциялық ғылымдар жоғары бизнес мектебі École Supérieure des Sciences Économiques et Commerciales (ESSEC) Business School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Сержи-Понтуаз (Cergy-Pontoise)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www.essec.edu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менеджмент мектебі (Grenoble École de Management)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(Grenoble)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www.grenoble-em.com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Дофин-Париж университеті (Université Paris Dauphine)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www.dauphine.fr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www.ens-lyon.fr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ғылымдар және ақпараттық жүйелер (Computer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жағалау мектебі </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univ-cotedazur.fr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www.u-psud.fr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Кашана қалыпты жоғары мектебі (École Normale Supérieure de Cachan)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(Cachan)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www.ens-cachan.fr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технологиялар (Engineering and Technology)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инжиниринг (General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www.upmc.fr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атындағы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инжиниринг (Civil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және авиациялық машина жасау (Mechanical and Aerospace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орталық мектебі (École Centrale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Экюли (Écully)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www.ec-lyon.fr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жолдар ұлттық мектебі (École des Ponts 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Шан-сюр-Марн (Champs-sur-Marne, Marne-la-Vallée)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www.enpc.fr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www.insa-lyon.fr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Кашана қалыпты жоғары мектебі (École Normale Supérieure de Cachan)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(Cachan)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www.ens-cachan.fr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инжинирингі (Electrical and Electronic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www.insa-lyon.fr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технологиялар ұлттық жоғары мектебі (École Nationale Supérieure de Techniques Avancées)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www.ensta-paristech.fr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жоғары мектебі (École Supérieure d’Électricité (CentraleSupélec)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Жиф-сюр-Иветт (Gif-sur-Yvette)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www.centralesupelec.fr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университеті (University of Nantes)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www.univ-nantes.fr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инжиниринг (Chemical Engineering)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Лиондағы қолданбалы ғылымдар ұлттық институты (Institute of Applied Sciences of Lyon (INSA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ВийҰрбан (Villeurbanne)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www.insa-lyon.fr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 университеті (University of Nantes)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www.univ-nantes.fr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www.univ-lorraine.fr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туралы ғылым (Life Science)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ғылымдары (Biological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 Париж университеті (Paris - 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туралы ғылым (Sport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www.univ-toulouse.fr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www.univ-bpclermont.fr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ғылымы (Veterinary Science)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ұлттық ветеринарлық мектебі (École Nationale Vétérinaire de Toulouse)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www.envt.fr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Альфортедегі ұлттық ветеринарлық мектеп (Ecole Nationale Vétérinaire d’Alfort)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Альфор (Alfort)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www.vet-alfort.fr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Нанта-Атлантик азық-түлік ғылымыдары мен техника, ветеринарлық медицина ұлттық колледжі (Ecole Nationale Vétérinaire, Agroalimentaire et de l'alimentation de Nantes-Atlantique)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 (Nantes)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www.oniris-nantes.fr/etudes/cursus-veterinaire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Реннедегі Батыс Агрокампус (Agrocampus Ouest Rennes)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 (Rennes)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www.agrocampus-ouest.fr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Супагро (Montpellier SupAgro)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www.supagro.fr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Париждегі Агротехникалық институт (AgroParisTech)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www.agroparistech.fr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(Agriculture and Forestry)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www.u-bordeaux.com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www.umontpellier.fr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welcome.univ-lorraine.fr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(Physical Sciences)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 (Physics and Astronomy)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 - 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(Chemistry)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қоршаған орта, жер және теңіз туралы ғылымдар (Geology, Environmental, Earth and Marine Sciences)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www.univ-bpclermont.fr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 Бернар Лион 1 университеті (Claude Bernard University Lyon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 (Matemathics and Statistics)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Политехникалық мектеп (École Polytechnique)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Палезо (Palaiseau)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www.polytechnique.edu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Пьер және Мария Кюри университеті (Université Pierre-et-Marie-Curie)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www.upmc.fr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қалыпты жоғары мектебі (École normale Supérieure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www.ens-lyon.fr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 атындағы Париж 7 университеті (Paris Diderot University – Paris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www.univ-paris-diderot.fr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Сюд-Париж университеті (Paris-Sud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Орсе (Orsey)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www.u-psud.fr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Блез Паскаль университеті (Blaise Pascal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Клермон-Ферран (Clermont- Ferrand)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www.univ-bpclermont.fr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Клод Бернар Лион 1 университеті (Claude Bernard University Lyon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www.univ-lyon1.fr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(Social Sciences)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(Geography)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 Париж университеті (Paris-Sorbonne University – Paris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paris-sorbonne.fr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(Université de Franche Comté)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(Besançon)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www.univ-fcomte.fr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(Sociology)</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www.sciencespo.fr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халықаралық қатынастар ( даму туралы ғылымдарды қоса алғанда ) (Politics and International Studies (incl. Development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саяси зерттеулер институты (Sciences Po)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www.sciencespo.fr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саяси зерттеулер институты (Institut d’études politiques de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www.onisep.fr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тілдері және өркениет ұлттық институты (Institut National des Langues et Civilisations Orientales (INALCO)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www.inalco.fr/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саяси зерттеулер институты (Institut d’études politiques de Grenoble)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(Grenoble)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www.sciencespo-grenoble.fr/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саяси зерттеулер институты (Institut d’études politiques de Toulouse)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www.sciencespo-toulouse.fr/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жоғары мектебі (Ecole des hautes études en sciences sociales)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www.ehess.fr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(Law)</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II Пантеон-Ассас университеті (Université Paris 2 – Assas)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www.u-paris2.fr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www.pantheonsorbonne.fr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 жағалау университеті </w:t>
            </w:r>
            <w:r>
              <w:br/>
            </w:r>
            <w:r>
              <w:rPr>
                <w:rFonts w:ascii="Times New Roman"/>
                <w:b w:val="false"/>
                <w:i w:val="false"/>
                <w:color w:val="000000"/>
                <w:sz w:val="20"/>
              </w:rPr>
              <w:t>
(University of Côte d’Azur)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www.univ-cotedazur.fr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Тулуза-Миди-Пиренеи Федералдық университеті (Federal University of Toulouse Midi-Pyrénées)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www.univ-toulouse.fr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Мец-Нанси (Metz-Nancy)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университеті (Université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www.universite-lyon.fr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(Education)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Экс-Марсель университеті (Aix-Marseille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Экс-ан-Прованс, Марсель (Aix-en-Provence, Marseilles)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www.univ-amu.fr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университеті (University of Lille)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Лилль (Lille)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www.univ-lille1.fr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(Université de Franche Comté)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(Besançon)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www.univ-fcomte.fr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университеті (Université de Montpellier)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Монпелье (Montpellier)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www.umontpellier.fr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университеті (University of Bordeaux)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(Bordeaux)</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www.u-bordeaux.com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Сорбонна-Париж-Ситэ университеті (Université Sorbonne-Paris-Cité)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www.sorbonne-paris-cite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(Université de Lorraine)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 Нанси (Metz, Nancy)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университеті (Université de Lyon)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Лион (Lion)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www.universite-lyon.fr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теориясы және бұқаралық коммуникация құралдары (Communication and Media studies)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Гренобль Альпі университеті (Grenoble Alpes University)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 Мартен д`Эрес (Saint Martin d'Heres)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www.univ-grenoble-alpes.fr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Пантеон-Сорбонна Париж 1 университеті (Panthéon-Sorbonne University – Paris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www.univ-paris1.fr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ғылым және әдебиетті зерттеу университеті (Paris Sciences et Lettres – PSL Research University Paris)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www.univ-psl.fr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университеті (University of Strasbourg)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www.en.unistra.fr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Версаль-Сен-Кантен-ан-Ивелин университеті (Université de Versailles Saint-Quentin-en-Yvelines)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Версаль (Versailles)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www.uvsq.fr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Халықаралық келісімдерге, шарттарға, меморандумдарға сәйкес қосылған жоғары оқу орындары.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технологиялық университеті (Kaunas University of Technology)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www.ktu.edu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медициналық ғылымдар университеті (Lithuanian University of Health Sciences)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www.smuni.lt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Вильнюс университеті (Vilnius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Вильнюс (Vilnius)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www.vu.lt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Витовт университеті (Vytautas Magnus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Каунас (Kaunas)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www.vdu.lt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университеті (Tartu Ülikool)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(Tartu)</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техникалық университеті (Tallinna Tehnikaülikool)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(Tallinn)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www.ttu.ee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Тринити колледжі (Trinity College Dublin)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Дублин (Dublin)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www.tcd.ie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(University of Alberta)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Альберта (Edmonton, Alberta)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халықаралық қатынастар мемлекеттік институты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www.mgimo.ru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www.msu.ru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 Бауман атындағы Мәскеу ұлттық зерттеу техникалық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www.bmstu.ru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МАИ Ұлттық зерттеу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МФТИ Ұлттық зерттеу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www.mipt.ru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зерттеу ядролық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www.mephi.ru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И.М.Сеченов атындағы Бірінші Мәскеу мемлекеттік медициналық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www.mma.ru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К.А.Тимирязев атындағы МАША - Ресей мемлекеттік аграрлық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www.timacad.ru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Губкин атындағы Ресей мұнай және газ зерттеу ұлттық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www.gubkin.ru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 мемлекеттік университеті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www.spbu.ru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 Вашингтон университеті (The George Washington University)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 (Washington)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www.gwu.edu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Бизнес әкімшілендіру магистрі (БӘМ) (Master of Business Administration (MBA) бағдармалары бойынша оқу үшін ғана.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университетінің Бизнес жоғары мектебі (Stanford University: Stanford Graduate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 Калифорния, США (Stanford, CA,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www.gsb.stanford.edu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іскерлік әкімшілендіру институты (Institut Européen d'Administration des Affaires (INSEAD)</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Фонтенбло, Франция</w:t>
            </w:r>
            <w:r>
              <w:br/>
            </w:r>
            <w:r>
              <w:rPr>
                <w:rFonts w:ascii="Times New Roman"/>
                <w:b w:val="false"/>
                <w:i w:val="false"/>
                <w:color w:val="000000"/>
                <w:sz w:val="20"/>
              </w:rPr>
              <w:t>
(Fontainebleau, France);</w:t>
            </w:r>
            <w:r>
              <w:br/>
            </w:r>
            <w:r>
              <w:rPr>
                <w:rFonts w:ascii="Times New Roman"/>
                <w:b w:val="false"/>
                <w:i w:val="false"/>
                <w:color w:val="000000"/>
                <w:sz w:val="20"/>
              </w:rPr>
              <w:t>
Сингапур, Сингапур</w:t>
            </w:r>
            <w:r>
              <w:br/>
            </w:r>
            <w:r>
              <w:rPr>
                <w:rFonts w:ascii="Times New Roman"/>
                <w:b w:val="false"/>
                <w:i w:val="false"/>
                <w:color w:val="000000"/>
                <w:sz w:val="20"/>
              </w:rPr>
              <w:t>
(Singapore, Singapore)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www.insead.edu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жанындағы Уортон бизнес мектебі (University of Pennsylvania: The Wharton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Сан-Франциско, Калифорния</w:t>
            </w:r>
            <w:r>
              <w:br/>
            </w:r>
            <w:r>
              <w:rPr>
                <w:rFonts w:ascii="Times New Roman"/>
                <w:b w:val="false"/>
                <w:i w:val="false"/>
                <w:color w:val="000000"/>
                <w:sz w:val="20"/>
              </w:rPr>
              <w:t xml:space="preserve">
(San Francisco, CA); </w:t>
            </w:r>
            <w:r>
              <w:br/>
            </w:r>
            <w:r>
              <w:rPr>
                <w:rFonts w:ascii="Times New Roman"/>
                <w:b w:val="false"/>
                <w:i w:val="false"/>
                <w:color w:val="000000"/>
                <w:sz w:val="20"/>
              </w:rPr>
              <w:t>
Филадельфия, Пенсильвания</w:t>
            </w:r>
            <w:r>
              <w:br/>
            </w:r>
            <w:r>
              <w:rPr>
                <w:rFonts w:ascii="Times New Roman"/>
                <w:b w:val="false"/>
                <w:i w:val="false"/>
                <w:color w:val="000000"/>
                <w:sz w:val="20"/>
              </w:rPr>
              <w:t>
(Philadelphia, PA,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www.wharton.upenn.edu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бизнес мектебі (London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Великобритания</w:t>
            </w:r>
            <w:r>
              <w:br/>
            </w:r>
            <w:r>
              <w:rPr>
                <w:rFonts w:ascii="Times New Roman"/>
                <w:b w:val="false"/>
                <w:i w:val="false"/>
                <w:color w:val="000000"/>
                <w:sz w:val="20"/>
              </w:rPr>
              <w:t>
(London, UK)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www.london.edu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бизнес мектебі (Harvard University: Harvard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Массачусетс, США</w:t>
            </w:r>
            <w:r>
              <w:br/>
            </w:r>
            <w:r>
              <w:rPr>
                <w:rFonts w:ascii="Times New Roman"/>
                <w:b w:val="false"/>
                <w:i w:val="false"/>
                <w:color w:val="000000"/>
                <w:sz w:val="20"/>
              </w:rPr>
              <w:t>
(Boston, MA,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www.hbs.edu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университеті жанындағы Бут атындағы Бизнес мектебі (University of Chicago: Booth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Чикаго, Иллинойс, США</w:t>
            </w:r>
            <w:r>
              <w:br/>
            </w:r>
            <w:r>
              <w:rPr>
                <w:rFonts w:ascii="Times New Roman"/>
                <w:b w:val="false"/>
                <w:i w:val="false"/>
                <w:color w:val="000000"/>
                <w:sz w:val="20"/>
              </w:rPr>
              <w:t>
(Chicago, IL,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www.chicagobooth.edu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университетінің Бизнес мектебі (Columbia University: Columbia Business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сити, Нью Йорк, США (New York, NY, USA)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www8.gsb.columbia.edu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еуропалық халықаралық бизнес мектебі (China Europe International Business School (CEIBS)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Пекин, Шеньжень, Китай</w:t>
            </w:r>
            <w:r>
              <w:br/>
            </w:r>
            <w:r>
              <w:rPr>
                <w:rFonts w:ascii="Times New Roman"/>
                <w:b w:val="false"/>
                <w:i w:val="false"/>
                <w:color w:val="000000"/>
                <w:sz w:val="20"/>
              </w:rPr>
              <w:t>
(Shanghai, Beijing, Shenzhen, China)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www.ceibs.edu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 технологиялық институтының Слоун басқару мектебі (Massachusetts Institute of Technology (MIT): Management Sloan School)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Швейцария</w:t>
            </w:r>
            <w:r>
              <w:br/>
            </w:r>
            <w:r>
              <w:rPr>
                <w:rFonts w:ascii="Times New Roman"/>
                <w:b w:val="false"/>
                <w:i w:val="false"/>
                <w:color w:val="000000"/>
                <w:sz w:val="20"/>
              </w:rPr>
              <w:t>
(Zurich, Switzerland)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www.mitsloan.mit.edu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Берклидегі Калифорния университетінің Хаас атындағы Бизнес мектебі (University of California at Berkeley: Haas School of Business)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Аккра, Гаана</w:t>
            </w:r>
            <w:r>
              <w:br/>
            </w:r>
            <w:r>
              <w:rPr>
                <w:rFonts w:ascii="Times New Roman"/>
                <w:b w:val="false"/>
                <w:i w:val="false"/>
                <w:color w:val="000000"/>
                <w:sz w:val="20"/>
              </w:rPr>
              <w:t>
(Accra, Ghana)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www.haas.berkeley.edu/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"Болашақ" халықаралық стипендиясы иегерлерінің тілдік курстардан өтуі үшін шетелдік ұйымдар.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Бірлескен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 университеті жанындағы Тілдік орталық (University of Aberdeen - University of Aberdeen Language Centreher)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Абердин (Aberdeen)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www.abdn.ac.uk/languagecentre/courses/academic-english-courses/a/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Кэмбридж университеті жанындағы Тілдік орталық (University of Cambridge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 (Cambridge)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университеті жанындағы Ағылшын тілі орталығы (University of Edinburgh - English Language Teaching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университеті жанындағы Тілдік орталық (University of Oxford - Oxford University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 (Oxford)</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Университеттік әріптестік (INTO University Partnerships)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Эксетер (Exeter) </w:t>
            </w:r>
            <w:r>
              <w:br/>
            </w:r>
            <w:r>
              <w:rPr>
                <w:rFonts w:ascii="Times New Roman"/>
                <w:b w:val="false"/>
                <w:i w:val="false"/>
                <w:color w:val="000000"/>
                <w:sz w:val="20"/>
              </w:rPr>
              <w:t>
Манчестер (Manchester)</w:t>
            </w:r>
            <w:r>
              <w:br/>
            </w:r>
            <w:r>
              <w:rPr>
                <w:rFonts w:ascii="Times New Roman"/>
                <w:b w:val="false"/>
                <w:i w:val="false"/>
                <w:color w:val="000000"/>
                <w:sz w:val="20"/>
              </w:rPr>
              <w:t>
Ньюка́сл (Newcastle)</w:t>
            </w:r>
            <w:r>
              <w:br/>
            </w:r>
            <w:r>
              <w:rPr>
                <w:rFonts w:ascii="Times New Roman"/>
                <w:b w:val="false"/>
                <w:i w:val="false"/>
                <w:color w:val="000000"/>
                <w:sz w:val="20"/>
              </w:rPr>
              <w:t>
Лондон (London)</w:t>
            </w:r>
            <w:r>
              <w:br/>
            </w:r>
            <w:r>
              <w:rPr>
                <w:rFonts w:ascii="Times New Roman"/>
                <w:b w:val="false"/>
                <w:i w:val="false"/>
                <w:color w:val="000000"/>
                <w:sz w:val="20"/>
              </w:rPr>
              <w:t>
Норидж (Norwich)</w:t>
            </w:r>
            <w:r>
              <w:br/>
            </w:r>
            <w:r>
              <w:rPr>
                <w:rFonts w:ascii="Times New Roman"/>
                <w:b w:val="false"/>
                <w:i w:val="false"/>
                <w:color w:val="000000"/>
                <w:sz w:val="20"/>
              </w:rPr>
              <w:t xml:space="preserve">
Глазго (Glasgow) </w:t>
            </w:r>
            <w:r>
              <w:br/>
            </w:r>
            <w:r>
              <w:rPr>
                <w:rFonts w:ascii="Times New Roman"/>
                <w:b w:val="false"/>
                <w:i w:val="false"/>
                <w:color w:val="000000"/>
                <w:sz w:val="20"/>
              </w:rPr>
              <w:t>
Челтнем (Cheltenham)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www.intoglobal.com/partnerships/united-kingdom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Хериот-Уатт университеті жанындағы Тілдік орталық (Heriot-Watt University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 (Edinburgh)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www.hw.ac.uk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университеті жанындағы Тілдік орталық (University of Manchester - University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 (Manchester)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Ұлыбританиядағы Стаффорд Хаус халықаралық тіл мектебі (Stafford House International, United Kingdom (UK)</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Лондон (London) </w:t>
            </w:r>
            <w:r>
              <w:br/>
            </w:r>
            <w:r>
              <w:rPr>
                <w:rFonts w:ascii="Times New Roman"/>
                <w:b w:val="false"/>
                <w:i w:val="false"/>
                <w:color w:val="000000"/>
                <w:sz w:val="20"/>
              </w:rPr>
              <w:t>
Кембридж (Cambridge)</w:t>
            </w:r>
            <w:r>
              <w:br/>
            </w:r>
            <w:r>
              <w:rPr>
                <w:rFonts w:ascii="Times New Roman"/>
                <w:b w:val="false"/>
                <w:i w:val="false"/>
                <w:color w:val="000000"/>
                <w:sz w:val="20"/>
              </w:rPr>
              <w:t xml:space="preserve">
Брайтон (Brighton)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www.staffordhouse.com</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 мектебі және білім беру қызметтерін ұсыну (English Language School (ELS) Educational Services)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(New York), Массачусетс (Massachusetts), Огайо (Ohio), Иллинойс (Illinois), Техас (Texas)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www.els.edu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Дэвистегі Калифорния университеті жанындағы Ағылшын тілінің интенсивті бағдарламалары (University of California, Davis - Extension Intensive English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Дэвис, Калифорния </w:t>
            </w:r>
            <w:r>
              <w:br/>
            </w:r>
            <w:r>
              <w:rPr>
                <w:rFonts w:ascii="Times New Roman"/>
                <w:b w:val="false"/>
                <w:i w:val="false"/>
                <w:color w:val="000000"/>
                <w:sz w:val="20"/>
              </w:rPr>
              <w:t>
(Davis, California)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www.extension.ucdavis.edu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Ирвайндегі Калифорния университеті жанындағы Ағылшын тілінің интенсивті бағдарламалары (University of California, Irvine - Intensive English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Ирвайн (Irvine)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www.unex.uci.edu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Лос-Анджелестегі Калифорния университеті жанандағы америкалық тіл орталығының филиалы (University of California, Los Angeles - UCLA Extension American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Лос-Анджелес, Калифорния </w:t>
            </w:r>
            <w:r>
              <w:br/>
            </w:r>
            <w:r>
              <w:rPr>
                <w:rFonts w:ascii="Times New Roman"/>
                <w:b w:val="false"/>
                <w:i w:val="false"/>
                <w:color w:val="000000"/>
                <w:sz w:val="20"/>
              </w:rPr>
              <w:t xml:space="preserve">
(Los Angeles, CA)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www.uclaextension.edu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Сан-Диегодағы Калифорния университеті жанындағы Ағылшын тілін оқу жөніндегі институттар (University of California, San Diego - English Language Institute)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Сан-Диего, Калифорния </w:t>
            </w:r>
            <w:r>
              <w:br/>
            </w:r>
            <w:r>
              <w:rPr>
                <w:rFonts w:ascii="Times New Roman"/>
                <w:b w:val="false"/>
                <w:i w:val="false"/>
                <w:color w:val="000000"/>
                <w:sz w:val="20"/>
              </w:rPr>
              <w:t>
(San Diego,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www.extension.ucsd.edu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Пенсильвания университеті жанындағы Ағылшын тілін оқу бағдарламалары (University of Pennsylvania - English Language Programs)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Пенсильвания (Philadelphia, PA)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www.upenn.edu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Калифорния университеті жанындағы халықаралық академия (University of Southern California - International Academy)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Калифорния (University Park neighborhood in Los Angeles, CA)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www.usc.edu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Штаттарындағы Стаффорд Хаус халықаралық тіл мектебі (Stafford House International, United States of America (USA)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Сан-Диего (San Diego),</w:t>
            </w:r>
            <w:r>
              <w:br/>
            </w:r>
            <w:r>
              <w:rPr>
                <w:rFonts w:ascii="Times New Roman"/>
                <w:b w:val="false"/>
                <w:i w:val="false"/>
                <w:color w:val="000000"/>
                <w:sz w:val="20"/>
              </w:rPr>
              <w:t xml:space="preserve">
Сан-Франциско (San Francisco), </w:t>
            </w:r>
            <w:r>
              <w:br/>
            </w:r>
            <w:r>
              <w:rPr>
                <w:rFonts w:ascii="Times New Roman"/>
                <w:b w:val="false"/>
                <w:i w:val="false"/>
                <w:color w:val="000000"/>
                <w:sz w:val="20"/>
              </w:rPr>
              <w:t>
Бостон (Boston)</w:t>
            </w:r>
            <w:r>
              <w:br/>
            </w:r>
            <w:r>
              <w:rPr>
                <w:rFonts w:ascii="Times New Roman"/>
                <w:b w:val="false"/>
                <w:i w:val="false"/>
                <w:color w:val="000000"/>
                <w:sz w:val="20"/>
              </w:rPr>
              <w:t xml:space="preserve">
Чикаго (Chicago)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www.staffordhouse.com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оқу жөніндегі халықаралық мектеп (Foreign Language School (FLS) International)</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Лос-Анджелес (Los Angeles),</w:t>
            </w:r>
            <w:r>
              <w:br/>
            </w:r>
            <w:r>
              <w:rPr>
                <w:rFonts w:ascii="Times New Roman"/>
                <w:b w:val="false"/>
                <w:i w:val="false"/>
                <w:color w:val="000000"/>
                <w:sz w:val="20"/>
              </w:rPr>
              <w:t xml:space="preserve">
Филадельфия (Philadelphia), </w:t>
            </w:r>
            <w:r>
              <w:br/>
            </w:r>
            <w:r>
              <w:rPr>
                <w:rFonts w:ascii="Times New Roman"/>
                <w:b w:val="false"/>
                <w:i w:val="false"/>
                <w:color w:val="000000"/>
                <w:sz w:val="20"/>
              </w:rPr>
              <w:t xml:space="preserve">
Бостон (Boston), </w:t>
            </w:r>
            <w:r>
              <w:br/>
            </w:r>
            <w:r>
              <w:rPr>
                <w:rFonts w:ascii="Times New Roman"/>
                <w:b w:val="false"/>
                <w:i w:val="false"/>
                <w:color w:val="000000"/>
                <w:sz w:val="20"/>
              </w:rPr>
              <w:t>
Нью-Йорк (New York)</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www.fls.net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Навитас ағылшын тілі мектебі (Navitas English)</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Сидней (Sydney), </w:t>
            </w:r>
            <w:r>
              <w:br/>
            </w:r>
            <w:r>
              <w:rPr>
                <w:rFonts w:ascii="Times New Roman"/>
                <w:b w:val="false"/>
                <w:i w:val="false"/>
                <w:color w:val="000000"/>
                <w:sz w:val="20"/>
              </w:rPr>
              <w:t>
Брисбен (Brisbane),</w:t>
            </w:r>
            <w:r>
              <w:br/>
            </w:r>
            <w:r>
              <w:rPr>
                <w:rFonts w:ascii="Times New Roman"/>
                <w:b w:val="false"/>
                <w:i w:val="false"/>
                <w:color w:val="000000"/>
                <w:sz w:val="20"/>
              </w:rPr>
              <w:t xml:space="preserve">
Перт (Perth) </w:t>
            </w:r>
            <w:r>
              <w:br/>
            </w:r>
            <w:r>
              <w:rPr>
                <w:rFonts w:ascii="Times New Roman"/>
                <w:b w:val="false"/>
                <w:i w:val="false"/>
                <w:color w:val="000000"/>
                <w:sz w:val="20"/>
              </w:rPr>
              <w:t>
Дарвин (Darwin),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www.navitasenglish.com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университеті жанындағы Ағылшын тілін оқу жөніндегі орталық (The University of Sydney - Center for English Teaching)</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Сидней (Sydney)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www.sydney.edu.au</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университеті жанындағы Навфорн Мельбурн тіл мектебі (The University of Melbourne - Hawthorn Melbourne)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www.hawthornenglish.com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Монаш университеті жанындағы Ағылшын тілін оқу мектебі (Monash University - Monash University English Language Centre (MUELC)</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Мельбурн (Melbourne)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www.monash.edu.au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университеті жанындағы Тіл орталығы (University of Vienna - Sprachenzentrum der Universität Wien)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(Vienna)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www.univie.ac.at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Политехнико де Милано университеті жанындағы Тіл мектебі (Politechnico di Milano)</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 Комо (Como), Лекко (Lecco), Мантуя (Mantova), Кремона (Cremona), Пьяченца (Piacenza)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www.polimi.it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Боккони университеті жанындағы Тіл орталығы (University of Bocconi - The Language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 (Milan)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www.unibocconi.eu</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институты (Goethe-Institut)</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ГҰттинген (Göttingen)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Дисбург орталығы (Carl Duisburg Centren)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 (Berlin), Кельн (Köln), Мюнхен (München)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www.cdc.de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 және жаз" тіл мектебі(SPEAK+ write)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(Marburg)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www.speak-marburg.de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Миттвайда университеті жанындағы Неміс тілі курстары (Hochschule Mittweida – German Language Courses)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Миттвайда (Mittweida)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www.hs-mittweida.de/en/webs/studienkolleg/german-language-courses.html</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университеті жанындағы Қытай тілін оқу жөніндегі халықаралық колледж (Peking University - International College for Chinese Language Studies)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www.pku.edu.cn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политехникалық университеті жанындағы Қытай тілі орталығы (The Hong Kong Polytechnic University - Chinese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 Ком, Каулун (Hung Hom, Kowloon)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www.cbs.polyu.edu.hk/clc.html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Цинхуа университеті жанындағы Қытай тілін оқу жөніндегі бағдарламалар (Tsinghua University - Chinese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 (Beijing)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www.tsinghua.edu.cn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қытай университеті жанындағы Қытай тілі орталығы (The Chinese University of Hong Kong – Chinese Languge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Шатинь, НТ (Shatin, NT)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www.cuhk.edu.hk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Джиа Тонг университеті жанындағы Қытай тілін оқу жөніндегі халықаралық орталық (Shanghai Jiao Tong University - International Chinese Education Center, School of Humanities)</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(Shanghai)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www.sie.sjtu.edu.cn/EN/Default.aspx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Колумбия университеті жанындағы Ағылшын тілі институты (The University of British Columbia - English Language Institute)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Ванкувер, Келоуна (Vancouver, Kelowna)</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www.ubc.ca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университеті жанындағы Ағылшын тілі бағдарламалары (University of Toronto - English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(Toronto)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халықаралық тіл академиясы (International Language Academy of Canada (ILAC)</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Торонто, Ванкувер (Toronto, Vancouver)</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www.ilac.com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Альберта университеті жанындағы Ағылшын тілі бағдарламалары (University of Alberta - English Language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Эдмонтон (Edmonton)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www.ualberta.ca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университеті жанындағы Тілдік орталық (University of Amsterdam - Academic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 (Amsterdam)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www.uva.nl/en/education/master-s/studying-at-the-uva/uva-facilities/learning-languages/learning-languages.html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 университеті жанындағы Тілдік орталық (Leiden University - Academic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Лэйден (Leiden)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www.hum.leiden.edu/languagecentre/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жаратылыстану және техникалық ғылымдар университеті жанындағы Тілдік мектеп (NTNU - Trondheim Norwegian University of Science and Technology)</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Тронхейм (Trondheim)</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www.ntnu.no</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университеті жанындағы Корей тілі және мәдениеті орталығы (Korea University - Korean Language and Culture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www.klcc.korea.ac.kr/school/korea.koreaIntro.action?strIntroMode=001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ұлттық университеті жанындағы Корей тілі және мәдениеті бағдарламалары (Seoul National University - Korean Language and Culture Program)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(Seoul)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www.en.snu.ac.kr/admission/adm0701_1.jsp</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Française)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(Paris)</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Тулузадағы Онз тіл мектебі (Langue Onze Toulouse)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Тулуза (Toulouse)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www.langueonze.com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Лингва Azur тіл мектебі</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Ницца (Nice)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www.azurlingua.com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тілдерді оқу орталығы (Centre international d'études de langues (CIEL de Strasbourg)</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Страсбург (Strasbourg)</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www.ciel-strasbourg.org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тілін оқу жөніндегі халықаралық департамент (Département de l'enseignement du français à l'international (DEFI) - CentreUniversitaire de FLE/Université Lille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Лилль (Lille)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www.univ-lille3.fr/defi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Бордо-Аквитаниядағы Француз альянсы (Alliance Française Bordeaux Aquitaine)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Бордо (Bordeaux) </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www.alliance-bordeaux.org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оқу және бұқаралық ақпарат құралдары жөніндегі орталық (Centre d'approches vivantes des langues et des medias (CAVILAM)</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Виши (Vichy)</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www.cavilam.com</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Франш-Конте университеті жанындағы Безансон қолданбалы лингвистика орталығы (Universite de Franche-Comte - Centre de linguistique appliquee de Besancon (CLA)</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Безансон (Besancon)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www.cla.univ-fcomte.fr</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Перпиньян Виа Домитья университеті жанындағы Француз зерттеулер орталығы (Universite de Perpignan Via Domitia (UPVD) - Center universitaire d'etudes francaises (CUEF)</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Перпиньян (Perpignan)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www.univ-perp.fr/fr/presentation/cuef.html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Лотарингии университеті жанындағы Француз тілін шет тілі ретінде оқу жөніндегі департамент (Département de Française Langues Etrangèr (DéFLE-Lorraine) – Universite de Lorraine)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Лоррейн (Lorraine)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www.univ-lorraine.fr/content/fran%C3%A7ais-langue-etrang%C3%A8re-fle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университеті жанындағы Тілдік орталық (University of Helsinki - Language Centre)</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Хельсинки (Helsinki)</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www.helsinki.fi/university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Цюрихтегі Швейцария жоғары техникалық мектебі жанындағы Тілдік орталық (Eidgenössische Technische Hochschule (ETH) Zurich - Swiss Federal Institute of Technology - Sprachzentrum der Universitat und der ETH Zurich)</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 (Zurich)</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www.ethz.ch</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университеті жанындағы Халықаралық орталық (Kyoto University - The International Center)</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Киото (Kyoto)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www.kyoto-u.ac.jp</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университеті жанындағы Жапон тілін оқу жөніндегі орталық (The University of Tokyo - Center for Japanese Language Education)</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БункҰ, Токио (Bunkyo, Tokyo)</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"Халықаралық бағдармалар орталығы" акционерлік қоғамының "Болашақ" халықаралық стипендиясы шеңберінде стипендиаттардың оқуын ұйымдастыру бойынша білім беру қызметін көрсету жөніндегі халықаралық әріптестері.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Кеңес (British Council)</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www.britishcouncil.org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жөніндегі Америкалық кеңес (American Council for International Education)</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www.americancouncils.org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институты (Goethe Institut)</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www.goethe.de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альянсы (Alliance Francaise)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алмасудың германдық қызметінің Ақпараттық орталығы (Deutscher Akademischer Austauschdienst (DAAD) Information Centre)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www.daad.org</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 Франс (Campus France)</w:t>
            </w:r>
          </w:p>
        </w:tc>
        <w:tc>
          <w:tcPr>
            <w:tcW w:w="1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www.campusfrance.org</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Оқу елі ретінде Жапонияны, Корея Республикасын, Қытай Халық Республикасын, Сингапур Республикасын таңдаған стипендиаттар тілдік даярлықты Ұлыбританиядағы тілдік мектептерінде өтеді.</w:t>
      </w:r>
    </w:p>
    <w:p>
      <w:pPr>
        <w:spacing w:after="0"/>
        <w:ind w:left="0"/>
        <w:jc w:val="both"/>
      </w:pPr>
      <w:r>
        <w:rPr>
          <w:rFonts w:ascii="Times New Roman"/>
          <w:b w:val="false"/>
          <w:i w:val="false"/>
          <w:color w:val="000000"/>
          <w:sz w:val="28"/>
        </w:rPr>
        <w:t>
      Ағылшын тілі ресми тілі болып табылмайтын елді оқу елі ретінде таңдаған стипендиаттар, ағылшын тілінің тиісті курстары болмаған жағдайда, тілдік дайындықты ағылшын тілі ресми тілі болып табылатын елдердегі тіл мектептерінде өтеді.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