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1333" w14:textId="7bc1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 шеңберінде қызметін жүзеге асыратын, тұрақсыз конденсатты Қазақстан Республикасының аумағынан Еуразиялық экономикалық одаққа мүше басқа мемлекеттердің аумағына өткізу бойынша айналымдарына нөлдік мөлшерлеме бойынша қосылған құн салығы салынатын салық төлеушілердің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13 сәуірдегі № 126 бұйрығы. Қазақстан Республикасының Әділет министрлігінде 2018 жылғы 27 сәуірде № 16836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 (Салық кодексі) 393-бабының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 шеңберінде қызметін жүзеге асыратын, тұрақсыз конденсатты Қазақстан Республикасының аумағынан Еуразиялық экономикалық одаққа мүше басқа мемлекеттердің аумағына өткізу бойынша айналымдарына нөлдік мөлшерлеме бойынша қосылған құн салығы салынатын салық төлеушілердің </w:t>
      </w:r>
      <w:r>
        <w:rPr>
          <w:rFonts w:ascii="Times New Roman"/>
          <w:b w:val="false"/>
          <w:i w:val="false"/>
          <w:color w:val="000000"/>
          <w:sz w:val="28"/>
        </w:rPr>
        <w:t xml:space="preserve">тізбесі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13 сәуірдегі</w:t>
            </w:r>
            <w:r>
              <w:br/>
            </w:r>
            <w:r>
              <w:rPr>
                <w:rFonts w:ascii="Times New Roman"/>
                <w:b w:val="false"/>
                <w:i w:val="false"/>
                <w:color w:val="000000"/>
                <w:sz w:val="20"/>
              </w:rPr>
              <w:t>№ 126 бұйрығымен бекітілді</w:t>
            </w:r>
          </w:p>
        </w:tc>
      </w:tr>
    </w:tbl>
    <w:bookmarkStart w:name="z12" w:id="10"/>
    <w:p>
      <w:pPr>
        <w:spacing w:after="0"/>
        <w:ind w:left="0"/>
        <w:jc w:val="left"/>
      </w:pPr>
      <w:r>
        <w:rPr>
          <w:rFonts w:ascii="Times New Roman"/>
          <w:b/>
          <w:i w:val="false"/>
          <w:color w:val="000000"/>
        </w:rPr>
        <w:t xml:space="preserve"> Жер қойнауын пайдалануға арналған келісімшарт шеңберінде қызметін жүзеге асыратын, тұрақсыз конденсатты Қазақстан Республикасының аумағынан Еуразиялық экономикалық одаққа мүше басқа мемлекеттердің аумағына өткізу бойынша айналымдарына нөлдік мөлшерлеме бойынша қосылған құн салығы салынатын салық төлеушілердің тізбесі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8863"/>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 қазақстандық филиалы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