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8e63" w14:textId="78a8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сәуірдегі № 152 бұйрығы. Қазақстан Республикасының Әділет министрлігінде 2018 жылғы 27 сәуірде № 16838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Республикасының Білім және ғылым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152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 бекітілген</w:t>
            </w:r>
          </w:p>
        </w:tc>
      </w:tr>
    </w:tbl>
    <w:bookmarkStart w:name="z16" w:id="13"/>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bookmarkEnd w:id="15"/>
    <w:bookmarkStart w:name="z19" w:id="16"/>
    <w:p>
      <w:pPr>
        <w:spacing w:after="0"/>
        <w:ind w:left="0"/>
        <w:jc w:val="both"/>
      </w:pPr>
      <w:r>
        <w:rPr>
          <w:rFonts w:ascii="Times New Roman"/>
          <w:b w:val="false"/>
          <w:i w:val="false"/>
          <w:color w:val="000000"/>
          <w:sz w:val="28"/>
        </w:rPr>
        <w:t>
      Осы Қағидаларда мынадай негізгі терминдер мен анықтамалар қолданылады:</w:t>
      </w:r>
    </w:p>
    <w:bookmarkEnd w:id="16"/>
    <w:bookmarkStart w:name="z20" w:id="17"/>
    <w:p>
      <w:pPr>
        <w:spacing w:after="0"/>
        <w:ind w:left="0"/>
        <w:jc w:val="both"/>
      </w:pPr>
      <w:r>
        <w:rPr>
          <w:rFonts w:ascii="Times New Roman"/>
          <w:b w:val="false"/>
          <w:i w:val="false"/>
          <w:color w:val="000000"/>
          <w:sz w:val="28"/>
        </w:rPr>
        <w:t>
      1) 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bookmarkEnd w:id="17"/>
    <w:bookmarkStart w:name="z21" w:id="18"/>
    <w:p>
      <w:pPr>
        <w:spacing w:after="0"/>
        <w:ind w:left="0"/>
        <w:jc w:val="both"/>
      </w:pPr>
      <w:r>
        <w:rPr>
          <w:rFonts w:ascii="Times New Roman"/>
          <w:b w:val="false"/>
          <w:i w:val="false"/>
          <w:color w:val="000000"/>
          <w:sz w:val="28"/>
        </w:rPr>
        <w:t>
      2) аттестаттау кезеңі – аттестаттау аралығындағы кезең;</w:t>
      </w:r>
    </w:p>
    <w:bookmarkEnd w:id="18"/>
    <w:bookmarkStart w:name="z22" w:id="19"/>
    <w:p>
      <w:pPr>
        <w:spacing w:after="0"/>
        <w:ind w:left="0"/>
        <w:jc w:val="both"/>
      </w:pPr>
      <w:r>
        <w:rPr>
          <w:rFonts w:ascii="Times New Roman"/>
          <w:b w:val="false"/>
          <w:i w:val="false"/>
          <w:color w:val="000000"/>
          <w:sz w:val="28"/>
        </w:rPr>
        <w:t>
      3) аттестаттау комиссиясы – аттестаттау рәсімін өткізуге уәкілетті алқалы орган;</w:t>
      </w:r>
    </w:p>
    <w:bookmarkEnd w:id="19"/>
    <w:bookmarkStart w:name="z23" w:id="20"/>
    <w:p>
      <w:pPr>
        <w:spacing w:after="0"/>
        <w:ind w:left="0"/>
        <w:jc w:val="both"/>
      </w:pPr>
      <w:r>
        <w:rPr>
          <w:rFonts w:ascii="Times New Roman"/>
          <w:b w:val="false"/>
          <w:i w:val="false"/>
          <w:color w:val="000000"/>
          <w:sz w:val="28"/>
        </w:rPr>
        <w:t>
      4)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bookmarkEnd w:id="20"/>
    <w:bookmarkStart w:name="z24" w:id="21"/>
    <w:p>
      <w:pPr>
        <w:spacing w:after="0"/>
        <w:ind w:left="0"/>
        <w:jc w:val="both"/>
      </w:pPr>
      <w:r>
        <w:rPr>
          <w:rFonts w:ascii="Times New Roman"/>
          <w:b w:val="false"/>
          <w:i w:val="false"/>
          <w:color w:val="000000"/>
          <w:sz w:val="28"/>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bookmarkEnd w:id="21"/>
    <w:bookmarkStart w:name="z25" w:id="22"/>
    <w:p>
      <w:pPr>
        <w:spacing w:after="0"/>
        <w:ind w:left="0"/>
        <w:jc w:val="both"/>
      </w:pPr>
      <w:r>
        <w:rPr>
          <w:rFonts w:ascii="Times New Roman"/>
          <w:b w:val="false"/>
          <w:i w:val="false"/>
          <w:color w:val="000000"/>
          <w:sz w:val="28"/>
        </w:rPr>
        <w:t xml:space="preserve">
      Педагог қызметкерлердің біліктілік тестілеуін білім беру саласындағы уәкілетті орган анықтайтын ұйым ұйымдастырады және өткізеді. </w:t>
      </w:r>
    </w:p>
    <w:bookmarkEnd w:id="22"/>
    <w:bookmarkStart w:name="z26" w:id="23"/>
    <w:p>
      <w:pPr>
        <w:spacing w:after="0"/>
        <w:ind w:left="0"/>
        <w:jc w:val="both"/>
      </w:pPr>
      <w:r>
        <w:rPr>
          <w:rFonts w:ascii="Times New Roman"/>
          <w:b w:val="false"/>
          <w:i w:val="false"/>
          <w:color w:val="000000"/>
          <w:sz w:val="28"/>
        </w:rPr>
        <w:t>
      6)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bookmarkEnd w:id="23"/>
    <w:bookmarkStart w:name="z27" w:id="24"/>
    <w:p>
      <w:pPr>
        <w:spacing w:after="0"/>
        <w:ind w:left="0"/>
        <w:jc w:val="both"/>
      </w:pPr>
      <w:r>
        <w:rPr>
          <w:rFonts w:ascii="Times New Roman"/>
          <w:b w:val="false"/>
          <w:i w:val="false"/>
          <w:color w:val="000000"/>
          <w:sz w:val="28"/>
        </w:rPr>
        <w:t>
      7) қызметтің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bookmarkEnd w:id="24"/>
    <w:bookmarkStart w:name="z28" w:id="25"/>
    <w:p>
      <w:pPr>
        <w:spacing w:after="0"/>
        <w:ind w:left="0"/>
        <w:jc w:val="both"/>
      </w:pPr>
      <w:r>
        <w:rPr>
          <w:rFonts w:ascii="Times New Roman"/>
          <w:b w:val="false"/>
          <w:i w:val="false"/>
          <w:color w:val="000000"/>
          <w:sz w:val="28"/>
        </w:rPr>
        <w:t>
      8) 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bookmarkEnd w:id="25"/>
    <w:bookmarkStart w:name="z29" w:id="26"/>
    <w:p>
      <w:pPr>
        <w:spacing w:after="0"/>
        <w:ind w:left="0"/>
        <w:jc w:val="both"/>
      </w:pPr>
      <w:r>
        <w:rPr>
          <w:rFonts w:ascii="Times New Roman"/>
          <w:b w:val="false"/>
          <w:i w:val="false"/>
          <w:color w:val="000000"/>
          <w:sz w:val="28"/>
        </w:rPr>
        <w:t>
      9) пәндік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bookmarkEnd w:id="26"/>
    <w:bookmarkStart w:name="z30" w:id="27"/>
    <w:p>
      <w:pPr>
        <w:spacing w:after="0"/>
        <w:ind w:left="0"/>
        <w:jc w:val="both"/>
      </w:pPr>
      <w:r>
        <w:rPr>
          <w:rFonts w:ascii="Times New Roman"/>
          <w:b w:val="false"/>
          <w:i w:val="false"/>
          <w:color w:val="000000"/>
          <w:sz w:val="28"/>
        </w:rPr>
        <w:t xml:space="preserve">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лауазымды атқаратын тұлғалар;</w:t>
      </w:r>
    </w:p>
    <w:bookmarkEnd w:id="27"/>
    <w:bookmarkStart w:name="z31" w:id="28"/>
    <w:p>
      <w:pPr>
        <w:spacing w:after="0"/>
        <w:ind w:left="0"/>
        <w:jc w:val="both"/>
      </w:pPr>
      <w:r>
        <w:rPr>
          <w:rFonts w:ascii="Times New Roman"/>
          <w:b w:val="false"/>
          <w:i w:val="false"/>
          <w:color w:val="000000"/>
          <w:sz w:val="28"/>
        </w:rPr>
        <w:t>
      11) педагог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bookmarkEnd w:id="28"/>
    <w:bookmarkStart w:name="z32" w:id="29"/>
    <w:p>
      <w:pPr>
        <w:spacing w:after="0"/>
        <w:ind w:left="0"/>
        <w:jc w:val="both"/>
      </w:pPr>
      <w:r>
        <w:rPr>
          <w:rFonts w:ascii="Times New Roman"/>
          <w:b w:val="false"/>
          <w:i w:val="false"/>
          <w:color w:val="000000"/>
          <w:sz w:val="28"/>
        </w:rPr>
        <w:t>
      12)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bookmarkEnd w:id="29"/>
    <w:bookmarkStart w:name="z33" w:id="30"/>
    <w:p>
      <w:pPr>
        <w:spacing w:after="0"/>
        <w:ind w:left="0"/>
        <w:jc w:val="both"/>
      </w:pPr>
      <w:r>
        <w:rPr>
          <w:rFonts w:ascii="Times New Roman"/>
          <w:b w:val="false"/>
          <w:i w:val="false"/>
          <w:color w:val="000000"/>
          <w:sz w:val="28"/>
        </w:rPr>
        <w:t>
      13) педагог қызметкерлер мен оларға теңестірілген тұлғалардың портфолиосы – қызметтің қорытындыларын кешенді талдамалық қорытындылау материалдары;</w:t>
      </w:r>
    </w:p>
    <w:bookmarkEnd w:id="30"/>
    <w:bookmarkStart w:name="z34" w:id="31"/>
    <w:p>
      <w:pPr>
        <w:spacing w:after="0"/>
        <w:ind w:left="0"/>
        <w:jc w:val="both"/>
      </w:pPr>
      <w:r>
        <w:rPr>
          <w:rFonts w:ascii="Times New Roman"/>
          <w:b w:val="false"/>
          <w:i w:val="false"/>
          <w:color w:val="000000"/>
          <w:sz w:val="28"/>
        </w:rPr>
        <w:t>
      14) сараптамалық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bookmarkEnd w:id="31"/>
    <w:bookmarkStart w:name="z35" w:id="32"/>
    <w:p>
      <w:pPr>
        <w:spacing w:after="0"/>
        <w:ind w:left="0"/>
        <w:jc w:val="both"/>
      </w:pPr>
      <w:r>
        <w:rPr>
          <w:rFonts w:ascii="Times New Roman"/>
          <w:b w:val="false"/>
          <w:i w:val="false"/>
          <w:color w:val="000000"/>
          <w:sz w:val="28"/>
        </w:rPr>
        <w:t>
      15) CEFR (Common European Framework of Reference, шет тілді меңгерудің жалпыеуропалық құзыреті) – тіл білу деңгейін сипаттау үшін қолданылатын халықаралық стандарт;</w:t>
      </w:r>
    </w:p>
    <w:bookmarkEnd w:id="32"/>
    <w:bookmarkStart w:name="z36" w:id="33"/>
    <w:p>
      <w:pPr>
        <w:spacing w:after="0"/>
        <w:ind w:left="0"/>
        <w:jc w:val="both"/>
      </w:pPr>
      <w:r>
        <w:rPr>
          <w:rFonts w:ascii="Times New Roman"/>
          <w:b w:val="false"/>
          <w:i w:val="false"/>
          <w:color w:val="000000"/>
          <w:sz w:val="28"/>
        </w:rPr>
        <w:t>
      16)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bookmarkEnd w:id="33"/>
    <w:bookmarkStart w:name="z37" w:id="34"/>
    <w:p>
      <w:pPr>
        <w:spacing w:after="0"/>
        <w:ind w:left="0"/>
        <w:jc w:val="both"/>
      </w:pPr>
      <w:r>
        <w:rPr>
          <w:rFonts w:ascii="Times New Roman"/>
          <w:b w:val="false"/>
          <w:i w:val="false"/>
          <w:color w:val="000000"/>
          <w:sz w:val="28"/>
        </w:rPr>
        <w:t>
      Педагог қызметкерлердің ұлттық біліктілік тестілеуін білім беру саласындағы өкілетті орган айқындайтын ұйым ұйымдастырады және өткізеді.</w:t>
      </w:r>
    </w:p>
    <w:bookmarkEnd w:id="34"/>
    <w:bookmarkStart w:name="z38" w:id="35"/>
    <w:p>
      <w:pPr>
        <w:spacing w:after="0"/>
        <w:ind w:left="0"/>
        <w:jc w:val="both"/>
      </w:pPr>
      <w:r>
        <w:rPr>
          <w:rFonts w:ascii="Times New Roman"/>
          <w:b w:val="false"/>
          <w:i w:val="false"/>
          <w:color w:val="000000"/>
          <w:sz w:val="28"/>
        </w:rPr>
        <w:t>
      2. Педагог қызметкерлер мен оларға теңестірілген тұлғаларды аттестаттаудан өткізу үшін тиісті деңгейдегі аттестаттау комиссиялары құрылады: білім беру ұйымындарында,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w:t>
      </w:r>
    </w:p>
    <w:bookmarkEnd w:id="35"/>
    <w:bookmarkStart w:name="z39" w:id="36"/>
    <w:p>
      <w:pPr>
        <w:spacing w:after="0"/>
        <w:ind w:left="0"/>
        <w:jc w:val="both"/>
      </w:pPr>
      <w:r>
        <w:rPr>
          <w:rFonts w:ascii="Times New Roman"/>
          <w:b w:val="false"/>
          <w:i w:val="false"/>
          <w:color w:val="000000"/>
          <w:sz w:val="28"/>
        </w:rPr>
        <w:t>
      Аттестаттау комиссиясының құрамы білім беру ұйымының, білім бөлімінің қалалық/аудандық, білім басқармасының, мемлекеттік органның басшысының бұйрығымен бекітіледі.</w:t>
      </w:r>
    </w:p>
    <w:bookmarkEnd w:id="36"/>
    <w:bookmarkStart w:name="z40" w:id="37"/>
    <w:p>
      <w:pPr>
        <w:spacing w:after="0"/>
        <w:ind w:left="0"/>
        <w:jc w:val="both"/>
      </w:pPr>
      <w:r>
        <w:rPr>
          <w:rFonts w:ascii="Times New Roman"/>
          <w:b w:val="false"/>
          <w:i w:val="false"/>
          <w:color w:val="000000"/>
          <w:sz w:val="28"/>
        </w:rPr>
        <w:t>
      3. Аттестаттау комиссиясының мүшелері тақ саннан құралады. Аттестаттау комиссиясының төрағасы мен төраға орынбасары комиссия мүшелерінің арасынан таңдалады. Хатшы аттестаттау комиссиясының мүшесі болып табылмайды.</w:t>
      </w:r>
    </w:p>
    <w:bookmarkEnd w:id="37"/>
    <w:bookmarkStart w:name="z41" w:id="38"/>
    <w:p>
      <w:pPr>
        <w:spacing w:after="0"/>
        <w:ind w:left="0"/>
        <w:jc w:val="both"/>
      </w:pPr>
      <w:r>
        <w:rPr>
          <w:rFonts w:ascii="Times New Roman"/>
          <w:b w:val="false"/>
          <w:i w:val="false"/>
          <w:color w:val="000000"/>
          <w:sz w:val="28"/>
        </w:rPr>
        <w:t>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 ҰКП) өкілдері (техникалық және кәсіптік, орта білімнен кейінгі білім үшін), мамандары кіреді.</w:t>
      </w:r>
    </w:p>
    <w:bookmarkEnd w:id="38"/>
    <w:bookmarkStart w:name="z42" w:id="39"/>
    <w:p>
      <w:pPr>
        <w:spacing w:after="0"/>
        <w:ind w:left="0"/>
        <w:jc w:val="both"/>
      </w:pPr>
      <w:r>
        <w:rPr>
          <w:rFonts w:ascii="Times New Roman"/>
          <w:b w:val="false"/>
          <w:i w:val="false"/>
          <w:color w:val="000000"/>
          <w:sz w:val="28"/>
        </w:rPr>
        <w:t>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тиісті мемлекеттік органдардың аттестаттау комиссиялары жүзеге асырады.</w:t>
      </w:r>
    </w:p>
    <w:bookmarkEnd w:id="39"/>
    <w:bookmarkStart w:name="z43" w:id="40"/>
    <w:p>
      <w:pPr>
        <w:spacing w:after="0"/>
        <w:ind w:left="0"/>
        <w:jc w:val="both"/>
      </w:pPr>
      <w:r>
        <w:rPr>
          <w:rFonts w:ascii="Times New Roman"/>
          <w:b w:val="false"/>
          <w:i w:val="false"/>
          <w:color w:val="000000"/>
          <w:sz w:val="28"/>
        </w:rPr>
        <w:t>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bookmarkEnd w:id="40"/>
    <w:bookmarkStart w:name="z44" w:id="41"/>
    <w:p>
      <w:pPr>
        <w:spacing w:after="0"/>
        <w:ind w:left="0"/>
        <w:jc w:val="left"/>
      </w:pPr>
      <w:r>
        <w:rPr>
          <w:rFonts w:ascii="Times New Roman"/>
          <w:b/>
          <w:i w:val="false"/>
          <w:color w:val="000000"/>
        </w:rPr>
        <w:t xml:space="preserve"> 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bookmarkEnd w:id="41"/>
    <w:bookmarkStart w:name="z45" w:id="42"/>
    <w:p>
      <w:pPr>
        <w:spacing w:after="0"/>
        <w:ind w:left="0"/>
        <w:jc w:val="left"/>
      </w:pPr>
      <w:r>
        <w:rPr>
          <w:rFonts w:ascii="Times New Roman"/>
          <w:b/>
          <w:i w:val="false"/>
          <w:color w:val="000000"/>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42"/>
    <w:bookmarkStart w:name="z46" w:id="43"/>
    <w:p>
      <w:pPr>
        <w:spacing w:after="0"/>
        <w:ind w:left="0"/>
        <w:jc w:val="both"/>
      </w:pPr>
      <w:r>
        <w:rPr>
          <w:rFonts w:ascii="Times New Roman"/>
          <w:b w:val="false"/>
          <w:i w:val="false"/>
          <w:color w:val="000000"/>
          <w:sz w:val="28"/>
        </w:rPr>
        <w:t>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bookmarkEnd w:id="43"/>
    <w:bookmarkStart w:name="z47" w:id="44"/>
    <w:p>
      <w:pPr>
        <w:spacing w:after="0"/>
        <w:ind w:left="0"/>
        <w:jc w:val="both"/>
      </w:pPr>
      <w:r>
        <w:rPr>
          <w:rFonts w:ascii="Times New Roman"/>
          <w:b w:val="false"/>
          <w:i w:val="false"/>
          <w:color w:val="000000"/>
          <w:sz w:val="28"/>
        </w:rPr>
        <w:t xml:space="preserve">
      6. Педагог қызметкерлер мен оларға теңестірілген тұлғалар аттестаттаудан Заңның </w:t>
      </w:r>
      <w:r>
        <w:rPr>
          <w:rFonts w:ascii="Times New Roman"/>
          <w:b w:val="false"/>
          <w:i w:val="false"/>
          <w:color w:val="000000"/>
          <w:sz w:val="28"/>
        </w:rPr>
        <w:t>51-бабы</w:t>
      </w:r>
      <w:r>
        <w:rPr>
          <w:rFonts w:ascii="Times New Roman"/>
          <w:b w:val="false"/>
          <w:i w:val="false"/>
          <w:color w:val="000000"/>
          <w:sz w:val="28"/>
        </w:rPr>
        <w:t xml:space="preserve"> 3-тармағының 6) тармақшасына сәйкес кемінде бес жылда бір рет өтеді.</w:t>
      </w:r>
    </w:p>
    <w:bookmarkEnd w:id="44"/>
    <w:bookmarkStart w:name="z48" w:id="45"/>
    <w:p>
      <w:pPr>
        <w:spacing w:after="0"/>
        <w:ind w:left="0"/>
        <w:jc w:val="both"/>
      </w:pPr>
      <w:r>
        <w:rPr>
          <w:rFonts w:ascii="Times New Roman"/>
          <w:b w:val="false"/>
          <w:i w:val="false"/>
          <w:color w:val="000000"/>
          <w:sz w:val="28"/>
        </w:rPr>
        <w:t xml:space="preserve">
      7. Аттестатталушы адамдар келесі оқу жылында аттестаттаудан (кезекті және мерзімінен бұрын) өту үшін ағымдағы жылғы 25 мамырға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ұйымының аттестаттау комиссиясына өтініш береді.</w:t>
      </w:r>
    </w:p>
    <w:bookmarkEnd w:id="45"/>
    <w:bookmarkStart w:name="z49" w:id="46"/>
    <w:p>
      <w:pPr>
        <w:spacing w:after="0"/>
        <w:ind w:left="0"/>
        <w:jc w:val="both"/>
      </w:pPr>
      <w:r>
        <w:rPr>
          <w:rFonts w:ascii="Times New Roman"/>
          <w:b w:val="false"/>
          <w:i w:val="false"/>
          <w:color w:val="000000"/>
          <w:sz w:val="28"/>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bookmarkEnd w:id="46"/>
    <w:bookmarkStart w:name="z50" w:id="47"/>
    <w:p>
      <w:pPr>
        <w:spacing w:after="0"/>
        <w:ind w:left="0"/>
        <w:jc w:val="both"/>
      </w:pPr>
      <w:r>
        <w:rPr>
          <w:rFonts w:ascii="Times New Roman"/>
          <w:b w:val="false"/>
          <w:i w:val="false"/>
          <w:color w:val="000000"/>
          <w:sz w:val="28"/>
        </w:rPr>
        <w:t>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бір кезеңде жүзеге асырылады.</w:t>
      </w:r>
    </w:p>
    <w:bookmarkEnd w:id="47"/>
    <w:bookmarkStart w:name="z51" w:id="48"/>
    <w:p>
      <w:pPr>
        <w:spacing w:after="0"/>
        <w:ind w:left="0"/>
        <w:jc w:val="both"/>
      </w:pPr>
      <w:r>
        <w:rPr>
          <w:rFonts w:ascii="Times New Roman"/>
          <w:b w:val="false"/>
          <w:i w:val="false"/>
          <w:color w:val="000000"/>
          <w:sz w:val="28"/>
        </w:rPr>
        <w:t xml:space="preserve">
      10. Аттестатталушы адамдардың біліктілік санаттарын көтеру үшін Заңның </w:t>
      </w:r>
      <w:r>
        <w:rPr>
          <w:rFonts w:ascii="Times New Roman"/>
          <w:b w:val="false"/>
          <w:i w:val="false"/>
          <w:color w:val="000000"/>
          <w:sz w:val="28"/>
        </w:rPr>
        <w:t>51-бабы</w:t>
      </w:r>
      <w:r>
        <w:rPr>
          <w:rFonts w:ascii="Times New Roman"/>
          <w:b w:val="false"/>
          <w:i w:val="false"/>
          <w:color w:val="000000"/>
          <w:sz w:val="28"/>
        </w:rPr>
        <w:t xml:space="preserve"> 2-тармағының 7) тармақшасына сәйкес біліктілік талаптарына сай өтініш негізінде мерзімінен бұрын аттестаттау өткізіледі:</w:t>
      </w:r>
    </w:p>
    <w:bookmarkEnd w:id="48"/>
    <w:bookmarkStart w:name="z52" w:id="49"/>
    <w:p>
      <w:pPr>
        <w:spacing w:after="0"/>
        <w:ind w:left="0"/>
        <w:jc w:val="both"/>
      </w:pPr>
      <w:r>
        <w:rPr>
          <w:rFonts w:ascii="Times New Roman"/>
          <w:b w:val="false"/>
          <w:i w:val="false"/>
          <w:color w:val="000000"/>
          <w:sz w:val="28"/>
        </w:rPr>
        <w:t>
      1) екінші біліктілік санатына:</w:t>
      </w:r>
    </w:p>
    <w:bookmarkEnd w:id="49"/>
    <w:bookmarkStart w:name="z53" w:id="50"/>
    <w:p>
      <w:pPr>
        <w:spacing w:after="0"/>
        <w:ind w:left="0"/>
        <w:jc w:val="both"/>
      </w:pPr>
      <w:r>
        <w:rPr>
          <w:rFonts w:ascii="Times New Roman"/>
          <w:b w:val="false"/>
          <w:i w:val="false"/>
          <w:color w:val="000000"/>
          <w:sz w:val="28"/>
        </w:rPr>
        <w:t>
      кәсіптік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bookmarkEnd w:id="50"/>
    <w:bookmarkStart w:name="z54" w:id="51"/>
    <w:p>
      <w:pPr>
        <w:spacing w:after="0"/>
        <w:ind w:left="0"/>
        <w:jc w:val="both"/>
      </w:pPr>
      <w:r>
        <w:rPr>
          <w:rFonts w:ascii="Times New Roman"/>
          <w:b w:val="false"/>
          <w:i w:val="false"/>
          <w:color w:val="000000"/>
          <w:sz w:val="28"/>
        </w:rPr>
        <w:t>
      "Болашақ" бағдарламасы бойынша жоғары оқу орнын бітірген және кемінде бір жыл педагогикалық қызметінің өтілі бар тұлғалар;</w:t>
      </w:r>
    </w:p>
    <w:bookmarkEnd w:id="51"/>
    <w:bookmarkStart w:name="z55" w:id="52"/>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bookmarkEnd w:id="52"/>
    <w:bookmarkStart w:name="z56" w:id="53"/>
    <w:p>
      <w:pPr>
        <w:spacing w:after="0"/>
        <w:ind w:left="0"/>
        <w:jc w:val="both"/>
      </w:pPr>
      <w:r>
        <w:rPr>
          <w:rFonts w:ascii="Times New Roman"/>
          <w:b w:val="false"/>
          <w:i w:val="false"/>
          <w:color w:val="000000"/>
          <w:sz w:val="28"/>
        </w:rPr>
        <w:t>
      2) бірінші біліктілік санатына:</w:t>
      </w:r>
    </w:p>
    <w:bookmarkEnd w:id="53"/>
    <w:bookmarkStart w:name="z57" w:id="54"/>
    <w:p>
      <w:pPr>
        <w:spacing w:after="0"/>
        <w:ind w:left="0"/>
        <w:jc w:val="both"/>
      </w:pPr>
      <w:r>
        <w:rPr>
          <w:rFonts w:ascii="Times New Roman"/>
          <w:b w:val="false"/>
          <w:i w:val="false"/>
          <w:color w:val="000000"/>
          <w:sz w:val="28"/>
        </w:rPr>
        <w:t>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bookmarkEnd w:id="54"/>
    <w:bookmarkStart w:name="z58" w:id="55"/>
    <w:p>
      <w:pPr>
        <w:spacing w:after="0"/>
        <w:ind w:left="0"/>
        <w:jc w:val="both"/>
      </w:pPr>
      <w:r>
        <w:rPr>
          <w:rFonts w:ascii="Times New Roman"/>
          <w:b w:val="false"/>
          <w:i w:val="false"/>
          <w:color w:val="000000"/>
          <w:sz w:val="28"/>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bookmarkEnd w:id="55"/>
    <w:bookmarkStart w:name="z59" w:id="56"/>
    <w:p>
      <w:pPr>
        <w:spacing w:after="0"/>
        <w:ind w:left="0"/>
        <w:jc w:val="both"/>
      </w:pPr>
      <w:r>
        <w:rPr>
          <w:rFonts w:ascii="Times New Roman"/>
          <w:b w:val="false"/>
          <w:i w:val="false"/>
          <w:color w:val="000000"/>
          <w:sz w:val="28"/>
        </w:rPr>
        <w:t>
      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bookmarkEnd w:id="56"/>
    <w:bookmarkStart w:name="z60" w:id="57"/>
    <w:p>
      <w:pPr>
        <w:spacing w:after="0"/>
        <w:ind w:left="0"/>
        <w:jc w:val="both"/>
      </w:pPr>
      <w:r>
        <w:rPr>
          <w:rFonts w:ascii="Times New Roman"/>
          <w:b w:val="false"/>
          <w:i w:val="false"/>
          <w:color w:val="000000"/>
          <w:sz w:val="28"/>
        </w:rPr>
        <w:t>
      облыстық деңгейде өзінің педагогикалық тәжірибесін жинақтаған екінші біліктілік санаты бар тұлғалар;</w:t>
      </w:r>
    </w:p>
    <w:bookmarkEnd w:id="57"/>
    <w:bookmarkStart w:name="z61" w:id="58"/>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bookmarkEnd w:id="58"/>
    <w:bookmarkStart w:name="z62" w:id="59"/>
    <w:p>
      <w:pPr>
        <w:spacing w:after="0"/>
        <w:ind w:left="0"/>
        <w:jc w:val="both"/>
      </w:pPr>
      <w:r>
        <w:rPr>
          <w:rFonts w:ascii="Times New Roman"/>
          <w:b w:val="false"/>
          <w:i w:val="false"/>
          <w:color w:val="000000"/>
          <w:sz w:val="28"/>
        </w:rPr>
        <w:t>
      3) жоғары біліктілік санатына:</w:t>
      </w:r>
    </w:p>
    <w:bookmarkEnd w:id="59"/>
    <w:bookmarkStart w:name="z63" w:id="60"/>
    <w:p>
      <w:pPr>
        <w:spacing w:after="0"/>
        <w:ind w:left="0"/>
        <w:jc w:val="both"/>
      </w:pPr>
      <w:r>
        <w:rPr>
          <w:rFonts w:ascii="Times New Roman"/>
          <w:b w:val="false"/>
          <w:i w:val="false"/>
          <w:color w:val="000000"/>
          <w:sz w:val="28"/>
        </w:rPr>
        <w:t>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bookmarkEnd w:id="60"/>
    <w:bookmarkStart w:name="z64" w:id="61"/>
    <w:p>
      <w:pPr>
        <w:spacing w:after="0"/>
        <w:ind w:left="0"/>
        <w:jc w:val="both"/>
      </w:pPr>
      <w:r>
        <w:rPr>
          <w:rFonts w:ascii="Times New Roman"/>
          <w:b w:val="false"/>
          <w:i w:val="false"/>
          <w:color w:val="000000"/>
          <w:sz w:val="28"/>
        </w:rPr>
        <w:t>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bookmarkEnd w:id="61"/>
    <w:bookmarkStart w:name="z65" w:id="62"/>
    <w:p>
      <w:pPr>
        <w:spacing w:after="0"/>
        <w:ind w:left="0"/>
        <w:jc w:val="both"/>
      </w:pPr>
      <w:r>
        <w:rPr>
          <w:rFonts w:ascii="Times New Roman"/>
          <w:b w:val="false"/>
          <w:i w:val="false"/>
          <w:color w:val="000000"/>
          <w:sz w:val="28"/>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bookmarkEnd w:id="62"/>
    <w:bookmarkStart w:name="z66" w:id="63"/>
    <w:p>
      <w:pPr>
        <w:spacing w:after="0"/>
        <w:ind w:left="0"/>
        <w:jc w:val="both"/>
      </w:pPr>
      <w:r>
        <w:rPr>
          <w:rFonts w:ascii="Times New Roman"/>
          <w:b w:val="false"/>
          <w:i w:val="false"/>
          <w:color w:val="000000"/>
          <w:sz w:val="28"/>
        </w:rPr>
        <w:t>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bookmarkEnd w:id="63"/>
    <w:bookmarkStart w:name="z67" w:id="64"/>
    <w:p>
      <w:pPr>
        <w:spacing w:after="0"/>
        <w:ind w:left="0"/>
        <w:jc w:val="both"/>
      </w:pPr>
      <w:r>
        <w:rPr>
          <w:rFonts w:ascii="Times New Roman"/>
          <w:b w:val="false"/>
          <w:i w:val="false"/>
          <w:color w:val="000000"/>
          <w:sz w:val="28"/>
        </w:rPr>
        <w:t>
      магистр академиялық дәрежесі және кемінде төрт жыл педагогикалық жұмыс өтілі бар, ЖОО-дан білім беру ұйымына педагогикалық жұмысқа ауысқан тұлғалар;</w:t>
      </w:r>
    </w:p>
    <w:bookmarkEnd w:id="64"/>
    <w:bookmarkStart w:name="z68" w:id="65"/>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bookmarkEnd w:id="65"/>
    <w:bookmarkStart w:name="z69" w:id="66"/>
    <w:p>
      <w:pPr>
        <w:spacing w:after="0"/>
        <w:ind w:left="0"/>
        <w:jc w:val="both"/>
      </w:pPr>
      <w:r>
        <w:rPr>
          <w:rFonts w:ascii="Times New Roman"/>
          <w:b w:val="false"/>
          <w:i w:val="false"/>
          <w:color w:val="000000"/>
          <w:sz w:val="28"/>
        </w:rPr>
        <w:t>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bookmarkEnd w:id="66"/>
    <w:bookmarkStart w:name="z70" w:id="67"/>
    <w:p>
      <w:pPr>
        <w:spacing w:after="0"/>
        <w:ind w:left="0"/>
        <w:jc w:val="both"/>
      </w:pPr>
      <w:r>
        <w:rPr>
          <w:rFonts w:ascii="Times New Roman"/>
          <w:b w:val="false"/>
          <w:i w:val="false"/>
          <w:color w:val="000000"/>
          <w:sz w:val="28"/>
        </w:rPr>
        <w:t>
      11. Мерзімінен бұрын аттестаттауға үміткер тұлғалар екі кезеңдік аттестаттаудан өтеді:</w:t>
      </w:r>
    </w:p>
    <w:bookmarkEnd w:id="67"/>
    <w:bookmarkStart w:name="z71" w:id="68"/>
    <w:p>
      <w:pPr>
        <w:spacing w:after="0"/>
        <w:ind w:left="0"/>
        <w:jc w:val="both"/>
      </w:pPr>
      <w:r>
        <w:rPr>
          <w:rFonts w:ascii="Times New Roman"/>
          <w:b w:val="false"/>
          <w:i w:val="false"/>
          <w:color w:val="000000"/>
          <w:sz w:val="28"/>
        </w:rPr>
        <w:t>
      1) бірінші кезең – біліктілік тестілеуі;</w:t>
      </w:r>
    </w:p>
    <w:bookmarkEnd w:id="68"/>
    <w:bookmarkStart w:name="z72" w:id="69"/>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End w:id="69"/>
    <w:bookmarkStart w:name="z73" w:id="70"/>
    <w:p>
      <w:pPr>
        <w:spacing w:after="0"/>
        <w:ind w:left="0"/>
        <w:jc w:val="both"/>
      </w:pPr>
      <w:r>
        <w:rPr>
          <w:rFonts w:ascii="Times New Roman"/>
          <w:b w:val="false"/>
          <w:i w:val="false"/>
          <w:color w:val="000000"/>
          <w:sz w:val="28"/>
        </w:rPr>
        <w:t>
      12. Біліктілік тестілеуін жыл сайын 15 қазан мен 15 желтоқсан аралығында облыстардың, Астана және Алматы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bookmarkEnd w:id="70"/>
    <w:bookmarkStart w:name="z74" w:id="71"/>
    <w:p>
      <w:pPr>
        <w:spacing w:after="0"/>
        <w:ind w:left="0"/>
        <w:jc w:val="both"/>
      </w:pPr>
      <w:r>
        <w:rPr>
          <w:rFonts w:ascii="Times New Roman"/>
          <w:b w:val="false"/>
          <w:i w:val="false"/>
          <w:color w:val="000000"/>
          <w:sz w:val="28"/>
        </w:rPr>
        <w:t>
      13. Тестілеудің өткізілу мерзімі аттестатталушы адамдарға тестілеу рәсімін өткізуге кемінде 2 апта қалғанда хабарланады.</w:t>
      </w:r>
    </w:p>
    <w:bookmarkEnd w:id="71"/>
    <w:bookmarkStart w:name="z75" w:id="72"/>
    <w:p>
      <w:pPr>
        <w:spacing w:after="0"/>
        <w:ind w:left="0"/>
        <w:jc w:val="both"/>
      </w:pPr>
      <w:r>
        <w:rPr>
          <w:rFonts w:ascii="Times New Roman"/>
          <w:b w:val="false"/>
          <w:i w:val="false"/>
          <w:color w:val="000000"/>
          <w:sz w:val="28"/>
        </w:rPr>
        <w:t>
      14. Аттестаттау барысында біліктілік тестілеуіне жататын еңбек қызметі бейіні бойынша бағыттар тізбесі білім туралы құжат бойынша біліктілігіне сәйкес анықталады.</w:t>
      </w:r>
    </w:p>
    <w:bookmarkEnd w:id="72"/>
    <w:bookmarkStart w:name="z76" w:id="73"/>
    <w:p>
      <w:pPr>
        <w:spacing w:after="0"/>
        <w:ind w:left="0"/>
        <w:jc w:val="both"/>
      </w:pPr>
      <w:r>
        <w:rPr>
          <w:rFonts w:ascii="Times New Roman"/>
          <w:b w:val="false"/>
          <w:i w:val="false"/>
          <w:color w:val="000000"/>
          <w:sz w:val="28"/>
        </w:rPr>
        <w:t>
      15. Біліктілікке тестілеу жүз тестілік тапсырмадан тұрады:</w:t>
      </w:r>
    </w:p>
    <w:bookmarkEnd w:id="73"/>
    <w:bookmarkStart w:name="z77" w:id="74"/>
    <w:p>
      <w:pPr>
        <w:spacing w:after="0"/>
        <w:ind w:left="0"/>
        <w:jc w:val="both"/>
      </w:pPr>
      <w:r>
        <w:rPr>
          <w:rFonts w:ascii="Times New Roman"/>
          <w:b w:val="false"/>
          <w:i w:val="false"/>
          <w:color w:val="000000"/>
          <w:sz w:val="28"/>
        </w:rPr>
        <w:t>
      "Қызмет бағыты бойынша" – жетпіс тапсырма;</w:t>
      </w:r>
    </w:p>
    <w:bookmarkEnd w:id="74"/>
    <w:bookmarkStart w:name="z78" w:id="75"/>
    <w:p>
      <w:pPr>
        <w:spacing w:after="0"/>
        <w:ind w:left="0"/>
        <w:jc w:val="both"/>
      </w:pPr>
      <w:r>
        <w:rPr>
          <w:rFonts w:ascii="Times New Roman"/>
          <w:b w:val="false"/>
          <w:i w:val="false"/>
          <w:color w:val="000000"/>
          <w:sz w:val="28"/>
        </w:rPr>
        <w:t>
      "Педагогика, оқыту әдістемесі" – отыз тапсырма;</w:t>
      </w:r>
    </w:p>
    <w:bookmarkEnd w:id="75"/>
    <w:bookmarkStart w:name="z79" w:id="76"/>
    <w:p>
      <w:pPr>
        <w:spacing w:after="0"/>
        <w:ind w:left="0"/>
        <w:jc w:val="both"/>
      </w:pPr>
      <w:r>
        <w:rPr>
          <w:rFonts w:ascii="Times New Roman"/>
          <w:b w:val="false"/>
          <w:i w:val="false"/>
          <w:color w:val="000000"/>
          <w:sz w:val="28"/>
        </w:rPr>
        <w:t>
      Біліктілік тестілеуінің жалпы уақыты екі жүз отыз минутты құрайды.</w:t>
      </w:r>
    </w:p>
    <w:bookmarkEnd w:id="76"/>
    <w:bookmarkStart w:name="z80" w:id="77"/>
    <w:p>
      <w:pPr>
        <w:spacing w:after="0"/>
        <w:ind w:left="0"/>
        <w:jc w:val="both"/>
      </w:pPr>
      <w:r>
        <w:rPr>
          <w:rFonts w:ascii="Times New Roman"/>
          <w:b w:val="false"/>
          <w:i w:val="false"/>
          <w:color w:val="000000"/>
          <w:sz w:val="28"/>
        </w:rPr>
        <w:t>
      "Қызмет бағыты бойынша" - 50%, "Педагогика және оқыту әдістемесі" бойынша - 50% дұрыс жауап алынса, тестілеу нәтижесі оң деп есептеледі.</w:t>
      </w:r>
    </w:p>
    <w:bookmarkEnd w:id="77"/>
    <w:bookmarkStart w:name="z81" w:id="78"/>
    <w:p>
      <w:pPr>
        <w:spacing w:after="0"/>
        <w:ind w:left="0"/>
        <w:jc w:val="both"/>
      </w:pPr>
      <w:r>
        <w:rPr>
          <w:rFonts w:ascii="Times New Roman"/>
          <w:b w:val="false"/>
          <w:i w:val="false"/>
          <w:color w:val="000000"/>
          <w:sz w:val="28"/>
        </w:rPr>
        <w:t>
      Тестілеу кезінде 50 %-дан кем нәтиже көрсеткен немесе дәлелді себептермен қатыспаған аттестатталушы адамдар бірінші тестілеуден кейін екі айдан кешіктірмей қайта тестілеуден өтеді.</w:t>
      </w:r>
    </w:p>
    <w:bookmarkEnd w:id="78"/>
    <w:bookmarkStart w:name="z82" w:id="79"/>
    <w:p>
      <w:pPr>
        <w:spacing w:after="0"/>
        <w:ind w:left="0"/>
        <w:jc w:val="both"/>
      </w:pPr>
      <w:r>
        <w:rPr>
          <w:rFonts w:ascii="Times New Roman"/>
          <w:b w:val="false"/>
          <w:i w:val="false"/>
          <w:color w:val="000000"/>
          <w:sz w:val="28"/>
        </w:rPr>
        <w:t>
      Дәлелді себептер мыналар болып табылады:</w:t>
      </w:r>
    </w:p>
    <w:bookmarkEnd w:id="79"/>
    <w:bookmarkStart w:name="z83" w:id="80"/>
    <w:p>
      <w:pPr>
        <w:spacing w:after="0"/>
        <w:ind w:left="0"/>
        <w:jc w:val="both"/>
      </w:pPr>
      <w:r>
        <w:rPr>
          <w:rFonts w:ascii="Times New Roman"/>
          <w:b w:val="false"/>
          <w:i w:val="false"/>
          <w:color w:val="000000"/>
          <w:sz w:val="28"/>
        </w:rPr>
        <w:t>
      1) ұзақ уақыт бойы еңбекке жарамсыздық (2 айдан аспайтын);</w:t>
      </w:r>
    </w:p>
    <w:bookmarkEnd w:id="80"/>
    <w:bookmarkStart w:name="z84" w:id="81"/>
    <w:p>
      <w:pPr>
        <w:spacing w:after="0"/>
        <w:ind w:left="0"/>
        <w:jc w:val="both"/>
      </w:pPr>
      <w:r>
        <w:rPr>
          <w:rFonts w:ascii="Times New Roman"/>
          <w:b w:val="false"/>
          <w:i w:val="false"/>
          <w:color w:val="000000"/>
          <w:sz w:val="28"/>
        </w:rPr>
        <w:t>
      2) жүктілік және бала туу, бала күту демалысында болу;</w:t>
      </w:r>
    </w:p>
    <w:bookmarkEnd w:id="81"/>
    <w:bookmarkStart w:name="z85" w:id="82"/>
    <w:p>
      <w:pPr>
        <w:spacing w:after="0"/>
        <w:ind w:left="0"/>
        <w:jc w:val="both"/>
      </w:pPr>
      <w:r>
        <w:rPr>
          <w:rFonts w:ascii="Times New Roman"/>
          <w:b w:val="false"/>
          <w:i w:val="false"/>
          <w:color w:val="000000"/>
          <w:sz w:val="28"/>
        </w:rPr>
        <w:t>
      3) шетелде қызметтік іссапарда болу.</w:t>
      </w:r>
    </w:p>
    <w:bookmarkEnd w:id="82"/>
    <w:bookmarkStart w:name="z86" w:id="83"/>
    <w:p>
      <w:pPr>
        <w:spacing w:after="0"/>
        <w:ind w:left="0"/>
        <w:jc w:val="both"/>
      </w:pPr>
      <w:r>
        <w:rPr>
          <w:rFonts w:ascii="Times New Roman"/>
          <w:b w:val="false"/>
          <w:i w:val="false"/>
          <w:color w:val="000000"/>
          <w:sz w:val="28"/>
        </w:rPr>
        <w:t>
      16. Қайта тестілеу кезінде 50%-дан кем нәтиже көрсеткен аттестатталушы адамдар аттестаттаудың екінші кезеңіне жіберілмейді. Тестілеуден табысты өткен аттестатталушы адамдар аттестаттаудың екінші кезеңіне жіберіледі.</w:t>
      </w:r>
    </w:p>
    <w:bookmarkEnd w:id="83"/>
    <w:bookmarkStart w:name="z87" w:id="84"/>
    <w:p>
      <w:pPr>
        <w:spacing w:after="0"/>
        <w:ind w:left="0"/>
        <w:jc w:val="both"/>
      </w:pPr>
      <w:r>
        <w:rPr>
          <w:rFonts w:ascii="Times New Roman"/>
          <w:b w:val="false"/>
          <w:i w:val="false"/>
          <w:color w:val="000000"/>
          <w:sz w:val="28"/>
        </w:rPr>
        <w:t>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bookmarkEnd w:id="84"/>
    <w:bookmarkStart w:name="z88" w:id="85"/>
    <w:p>
      <w:pPr>
        <w:spacing w:after="0"/>
        <w:ind w:left="0"/>
        <w:jc w:val="both"/>
      </w:pPr>
      <w:r>
        <w:rPr>
          <w:rFonts w:ascii="Times New Roman"/>
          <w:b w:val="false"/>
          <w:i w:val="false"/>
          <w:color w:val="000000"/>
          <w:sz w:val="28"/>
        </w:rPr>
        <w:t>
      18. Біліктілік тестілеуінің нәтижесі бір жылға жарамды.</w:t>
      </w:r>
    </w:p>
    <w:bookmarkEnd w:id="85"/>
    <w:bookmarkStart w:name="z89" w:id="86"/>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bookmarkEnd w:id="86"/>
    <w:bookmarkStart w:name="z90" w:id="87"/>
    <w:p>
      <w:pPr>
        <w:spacing w:after="0"/>
        <w:ind w:left="0"/>
        <w:jc w:val="both"/>
      </w:pPr>
      <w:r>
        <w:rPr>
          <w:rFonts w:ascii="Times New Roman"/>
          <w:b w:val="false"/>
          <w:i w:val="false"/>
          <w:color w:val="000000"/>
          <w:sz w:val="28"/>
        </w:rPr>
        <w:t>
      19. 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bookmarkEnd w:id="87"/>
    <w:bookmarkStart w:name="z91" w:id="88"/>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тәжірибелі педагог қызметкерлер кіреді;</w:t>
      </w:r>
    </w:p>
    <w:bookmarkEnd w:id="88"/>
    <w:bookmarkStart w:name="z92" w:id="89"/>
    <w:p>
      <w:pPr>
        <w:spacing w:after="0"/>
        <w:ind w:left="0"/>
        <w:jc w:val="both"/>
      </w:pPr>
      <w:r>
        <w:rPr>
          <w:rFonts w:ascii="Times New Roman"/>
          <w:b w:val="false"/>
          <w:i w:val="false"/>
          <w:color w:val="000000"/>
          <w:sz w:val="28"/>
        </w:rPr>
        <w:t>
      бірінші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кіреді;</w:t>
      </w:r>
    </w:p>
    <w:bookmarkEnd w:id="89"/>
    <w:bookmarkStart w:name="z93" w:id="90"/>
    <w:p>
      <w:pPr>
        <w:spacing w:after="0"/>
        <w:ind w:left="0"/>
        <w:jc w:val="both"/>
      </w:pPr>
      <w:r>
        <w:rPr>
          <w:rFonts w:ascii="Times New Roman"/>
          <w:b w:val="false"/>
          <w:i w:val="false"/>
          <w:color w:val="000000"/>
          <w:sz w:val="28"/>
        </w:rPr>
        <w:t>
      облыстық маңызы бар білім беру ұйымдарының педагог қызметкерлері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кәсіподақ, жұмыс берушілер өкілдері, облыстағы тәжірибелі педагог қызметкерлер кіреді.</w:t>
      </w:r>
    </w:p>
    <w:bookmarkEnd w:id="90"/>
    <w:bookmarkStart w:name="z94" w:id="91"/>
    <w:p>
      <w:pPr>
        <w:spacing w:after="0"/>
        <w:ind w:left="0"/>
        <w:jc w:val="both"/>
      </w:pPr>
      <w:r>
        <w:rPr>
          <w:rFonts w:ascii="Times New Roman"/>
          <w:b w:val="false"/>
          <w:i w:val="false"/>
          <w:color w:val="000000"/>
          <w:sz w:val="28"/>
        </w:rPr>
        <w:t>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bookmarkEnd w:id="91"/>
    <w:bookmarkStart w:name="z95" w:id="92"/>
    <w:p>
      <w:pPr>
        <w:spacing w:after="0"/>
        <w:ind w:left="0"/>
        <w:jc w:val="both"/>
      </w:pPr>
      <w:r>
        <w:rPr>
          <w:rFonts w:ascii="Times New Roman"/>
          <w:b w:val="false"/>
          <w:i w:val="false"/>
          <w:color w:val="000000"/>
          <w:sz w:val="28"/>
        </w:rPr>
        <w:t>
      1) аттестаттауға өтініш;</w:t>
      </w:r>
    </w:p>
    <w:bookmarkEnd w:id="92"/>
    <w:bookmarkStart w:name="z96" w:id="93"/>
    <w:p>
      <w:pPr>
        <w:spacing w:after="0"/>
        <w:ind w:left="0"/>
        <w:jc w:val="both"/>
      </w:pPr>
      <w:r>
        <w:rPr>
          <w:rFonts w:ascii="Times New Roman"/>
          <w:b w:val="false"/>
          <w:i w:val="false"/>
          <w:color w:val="000000"/>
          <w:sz w:val="28"/>
        </w:rPr>
        <w:t>
      2) барлық аттестатталатын педагог қызметкерлердің міндетті ұсынуға қажетті құжаттар көшірмелері:</w:t>
      </w:r>
    </w:p>
    <w:bookmarkEnd w:id="93"/>
    <w:bookmarkStart w:name="z97" w:id="94"/>
    <w:p>
      <w:pPr>
        <w:spacing w:after="0"/>
        <w:ind w:left="0"/>
        <w:jc w:val="both"/>
      </w:pPr>
      <w:r>
        <w:rPr>
          <w:rFonts w:ascii="Times New Roman"/>
          <w:b w:val="false"/>
          <w:i w:val="false"/>
          <w:color w:val="000000"/>
          <w:sz w:val="28"/>
        </w:rPr>
        <w:t>
      жеке басты куәландыратын құжат;</w:t>
      </w:r>
    </w:p>
    <w:bookmarkEnd w:id="94"/>
    <w:bookmarkStart w:name="z98" w:id="95"/>
    <w:p>
      <w:pPr>
        <w:spacing w:after="0"/>
        <w:ind w:left="0"/>
        <w:jc w:val="both"/>
      </w:pPr>
      <w:r>
        <w:rPr>
          <w:rFonts w:ascii="Times New Roman"/>
          <w:b w:val="false"/>
          <w:i w:val="false"/>
          <w:color w:val="000000"/>
          <w:sz w:val="28"/>
        </w:rPr>
        <w:t>
      білімі туралы диплом;</w:t>
      </w:r>
    </w:p>
    <w:bookmarkEnd w:id="95"/>
    <w:bookmarkStart w:name="z99" w:id="96"/>
    <w:p>
      <w:pPr>
        <w:spacing w:after="0"/>
        <w:ind w:left="0"/>
        <w:jc w:val="both"/>
      </w:pPr>
      <w:r>
        <w:rPr>
          <w:rFonts w:ascii="Times New Roman"/>
          <w:b w:val="false"/>
          <w:i w:val="false"/>
          <w:color w:val="000000"/>
          <w:sz w:val="28"/>
        </w:rPr>
        <w:t>
      қызметкердің еңбек қызметін растайтын құжаты;</w:t>
      </w:r>
    </w:p>
    <w:bookmarkEnd w:id="96"/>
    <w:bookmarkStart w:name="z100" w:id="97"/>
    <w:p>
      <w:pPr>
        <w:spacing w:after="0"/>
        <w:ind w:left="0"/>
        <w:jc w:val="both"/>
      </w:pPr>
      <w:r>
        <w:rPr>
          <w:rFonts w:ascii="Times New Roman"/>
          <w:b w:val="false"/>
          <w:i w:val="false"/>
          <w:color w:val="000000"/>
          <w:sz w:val="28"/>
        </w:rPr>
        <w:t>
      бұрын берген біліктілік санаты туралы куәлік;</w:t>
      </w:r>
    </w:p>
    <w:bookmarkEnd w:id="97"/>
    <w:bookmarkStart w:name="z101" w:id="98"/>
    <w:p>
      <w:pPr>
        <w:spacing w:after="0"/>
        <w:ind w:left="0"/>
        <w:jc w:val="both"/>
      </w:pPr>
      <w:r>
        <w:rPr>
          <w:rFonts w:ascii="Times New Roman"/>
          <w:b w:val="false"/>
          <w:i w:val="false"/>
          <w:color w:val="000000"/>
          <w:sz w:val="28"/>
        </w:rPr>
        <w:t>
      біліктілікті арттыру курстарынан өту туралы құжаттар;</w:t>
      </w:r>
    </w:p>
    <w:bookmarkEnd w:id="98"/>
    <w:bookmarkStart w:name="z102" w:id="99"/>
    <w:p>
      <w:pPr>
        <w:spacing w:after="0"/>
        <w:ind w:left="0"/>
        <w:jc w:val="both"/>
      </w:pPr>
      <w:r>
        <w:rPr>
          <w:rFonts w:ascii="Times New Roman"/>
          <w:b w:val="false"/>
          <w:i w:val="false"/>
          <w:color w:val="000000"/>
          <w:sz w:val="28"/>
        </w:rPr>
        <w:t>
      3) кәсіптік жетістіктері туралы мәліметтер (болған жағдайда):</w:t>
      </w:r>
    </w:p>
    <w:bookmarkEnd w:id="99"/>
    <w:bookmarkStart w:name="z103" w:id="100"/>
    <w:p>
      <w:pPr>
        <w:spacing w:after="0"/>
        <w:ind w:left="0"/>
        <w:jc w:val="both"/>
      </w:pPr>
      <w:r>
        <w:rPr>
          <w:rFonts w:ascii="Times New Roman"/>
          <w:b w:val="false"/>
          <w:i w:val="false"/>
          <w:color w:val="000000"/>
          <w:sz w:val="28"/>
        </w:rPr>
        <w:t>
      педагогикалық тәжірибені жинақтау материалдары: эссе, шығармашылық есеп, кәсіптік қызметіне өзіндік талдау жасау;</w:t>
      </w:r>
    </w:p>
    <w:bookmarkEnd w:id="100"/>
    <w:bookmarkStart w:name="z104" w:id="101"/>
    <w:p>
      <w:pPr>
        <w:spacing w:after="0"/>
        <w:ind w:left="0"/>
        <w:jc w:val="both"/>
      </w:pPr>
      <w:r>
        <w:rPr>
          <w:rFonts w:ascii="Times New Roman"/>
          <w:b w:val="false"/>
          <w:i w:val="false"/>
          <w:color w:val="000000"/>
          <w:sz w:val="28"/>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bookmarkEnd w:id="101"/>
    <w:bookmarkStart w:name="z105" w:id="102"/>
    <w:p>
      <w:pPr>
        <w:spacing w:after="0"/>
        <w:ind w:left="0"/>
        <w:jc w:val="both"/>
      </w:pPr>
      <w:r>
        <w:rPr>
          <w:rFonts w:ascii="Times New Roman"/>
          <w:b w:val="false"/>
          <w:i w:val="false"/>
          <w:color w:val="000000"/>
          <w:sz w:val="28"/>
        </w:rPr>
        <w:t>
      педагогикалық қызмет нәтижелері: 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p>
    <w:bookmarkEnd w:id="102"/>
    <w:bookmarkStart w:name="z106" w:id="103"/>
    <w:p>
      <w:pPr>
        <w:spacing w:after="0"/>
        <w:ind w:left="0"/>
        <w:jc w:val="both"/>
      </w:pPr>
      <w:r>
        <w:rPr>
          <w:rFonts w:ascii="Times New Roman"/>
          <w:b w:val="false"/>
          <w:i w:val="false"/>
          <w:color w:val="000000"/>
          <w:sz w:val="28"/>
        </w:rPr>
        <w:t>
      соңғы үш жылдағы қызметкердің кәсіптік қызметі нәтижелілігінің динамикасы (мерзімінен бұрын аттестаттауда – 1-2 жыл).</w:t>
      </w:r>
    </w:p>
    <w:bookmarkEnd w:id="103"/>
    <w:bookmarkStart w:name="z107" w:id="104"/>
    <w:p>
      <w:pPr>
        <w:spacing w:after="0"/>
        <w:ind w:left="0"/>
        <w:jc w:val="both"/>
      </w:pPr>
      <w:r>
        <w:rPr>
          <w:rFonts w:ascii="Times New Roman"/>
          <w:b w:val="false"/>
          <w:i w:val="false"/>
          <w:color w:val="000000"/>
          <w:sz w:val="28"/>
        </w:rPr>
        <w:t>
      20. Сараптамалық кеңес әрбір аттестатталушы адам бойынша қорытынды (аттестаттауға ұсыну (ұсынбау) шығарады.</w:t>
      </w:r>
    </w:p>
    <w:bookmarkEnd w:id="104"/>
    <w:bookmarkStart w:name="z108" w:id="105"/>
    <w:p>
      <w:pPr>
        <w:spacing w:after="0"/>
        <w:ind w:left="0"/>
        <w:jc w:val="both"/>
      </w:pPr>
      <w:r>
        <w:rPr>
          <w:rFonts w:ascii="Times New Roman"/>
          <w:b w:val="false"/>
          <w:i w:val="false"/>
          <w:color w:val="000000"/>
          <w:sz w:val="28"/>
        </w:rPr>
        <w:t>
      21. Тиісті деңгейдегі аттестаттау комиссиялары аттестаттау процесінде:</w:t>
      </w:r>
    </w:p>
    <w:bookmarkEnd w:id="105"/>
    <w:bookmarkStart w:name="z109" w:id="106"/>
    <w:p>
      <w:pPr>
        <w:spacing w:after="0"/>
        <w:ind w:left="0"/>
        <w:jc w:val="both"/>
      </w:pPr>
      <w:r>
        <w:rPr>
          <w:rFonts w:ascii="Times New Roman"/>
          <w:b w:val="false"/>
          <w:i w:val="false"/>
          <w:color w:val="000000"/>
          <w:sz w:val="28"/>
        </w:rPr>
        <w:t>
      1) аттестатталушы адамда қызметінің қорытындыларын қарастырады және талдайды;</w:t>
      </w:r>
    </w:p>
    <w:bookmarkEnd w:id="106"/>
    <w:bookmarkStart w:name="z110" w:id="107"/>
    <w:p>
      <w:pPr>
        <w:spacing w:after="0"/>
        <w:ind w:left="0"/>
        <w:jc w:val="both"/>
      </w:pPr>
      <w:r>
        <w:rPr>
          <w:rFonts w:ascii="Times New Roman"/>
          <w:b w:val="false"/>
          <w:i w:val="false"/>
          <w:color w:val="000000"/>
          <w:sz w:val="28"/>
        </w:rPr>
        <w:t>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bookmarkEnd w:id="107"/>
    <w:bookmarkStart w:name="z111" w:id="108"/>
    <w:p>
      <w:pPr>
        <w:spacing w:after="0"/>
        <w:ind w:left="0"/>
        <w:jc w:val="both"/>
      </w:pPr>
      <w:r>
        <w:rPr>
          <w:rFonts w:ascii="Times New Roman"/>
          <w:b w:val="false"/>
          <w:i w:val="false"/>
          <w:color w:val="000000"/>
          <w:sz w:val="28"/>
        </w:rPr>
        <w:t>
      1) білім беру ұйымының аттестаттау комиссиясы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bookmarkEnd w:id="108"/>
    <w:bookmarkStart w:name="z112" w:id="109"/>
    <w:p>
      <w:pPr>
        <w:spacing w:after="0"/>
        <w:ind w:left="0"/>
        <w:jc w:val="both"/>
      </w:pPr>
      <w:r>
        <w:rPr>
          <w:rFonts w:ascii="Times New Roman"/>
          <w:b w:val="false"/>
          <w:i w:val="false"/>
          <w:color w:val="000000"/>
          <w:sz w:val="28"/>
        </w:rPr>
        <w:t>
      2) аудандық (қалалық) білім бөлімінің аттестаттау комиссиясы сараптамалық кеңестің қорытындысы негізінде педагогтердің бірінші біліктілік санатын бекітеді, жоғары санатты беру (растау) үшін педагогтердің материалдарын дайындайды;</w:t>
      </w:r>
    </w:p>
    <w:bookmarkEnd w:id="109"/>
    <w:bookmarkStart w:name="z113" w:id="110"/>
    <w:p>
      <w:pPr>
        <w:spacing w:after="0"/>
        <w:ind w:left="0"/>
        <w:jc w:val="both"/>
      </w:pPr>
      <w:r>
        <w:rPr>
          <w:rFonts w:ascii="Times New Roman"/>
          <w:b w:val="false"/>
          <w:i w:val="false"/>
          <w:color w:val="000000"/>
          <w:sz w:val="28"/>
        </w:rPr>
        <w:t>
      3) облыстардың, Астана және Алматы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bookmarkEnd w:id="110"/>
    <w:bookmarkStart w:name="z114" w:id="111"/>
    <w:p>
      <w:pPr>
        <w:spacing w:after="0"/>
        <w:ind w:left="0"/>
        <w:jc w:val="both"/>
      </w:pPr>
      <w:r>
        <w:rPr>
          <w:rFonts w:ascii="Times New Roman"/>
          <w:b w:val="false"/>
          <w:i w:val="false"/>
          <w:color w:val="000000"/>
          <w:sz w:val="28"/>
        </w:rPr>
        <w:t>
      Аттестатталушы адамдарға бірінші және жоғарғы біліктілік санатын білім беру саласындағы уәкілетті орган береді (растайды).</w:t>
      </w:r>
    </w:p>
    <w:bookmarkEnd w:id="111"/>
    <w:bookmarkStart w:name="z115" w:id="112"/>
    <w:p>
      <w:pPr>
        <w:spacing w:after="0"/>
        <w:ind w:left="0"/>
        <w:jc w:val="both"/>
      </w:pPr>
      <w:r>
        <w:rPr>
          <w:rFonts w:ascii="Times New Roman"/>
          <w:b w:val="false"/>
          <w:i w:val="false"/>
          <w:color w:val="000000"/>
          <w:sz w:val="28"/>
        </w:rPr>
        <w:t>
      Барлық деңгейдегі аттестаттау комиссиясының қарауына мынадай құжаттар ұсынылады:</w:t>
      </w:r>
    </w:p>
    <w:bookmarkEnd w:id="112"/>
    <w:bookmarkStart w:name="z116" w:id="113"/>
    <w:p>
      <w:pPr>
        <w:spacing w:after="0"/>
        <w:ind w:left="0"/>
        <w:jc w:val="both"/>
      </w:pPr>
      <w:r>
        <w:rPr>
          <w:rFonts w:ascii="Times New Roman"/>
          <w:b w:val="false"/>
          <w:i w:val="false"/>
          <w:color w:val="000000"/>
          <w:sz w:val="28"/>
        </w:rPr>
        <w:t>
      1) аттестататтудан өтуге арналған өтініш</w:t>
      </w:r>
    </w:p>
    <w:bookmarkEnd w:id="113"/>
    <w:bookmarkStart w:name="z117" w:id="114"/>
    <w:p>
      <w:pPr>
        <w:spacing w:after="0"/>
        <w:ind w:left="0"/>
        <w:jc w:val="both"/>
      </w:pPr>
      <w:r>
        <w:rPr>
          <w:rFonts w:ascii="Times New Roman"/>
          <w:b w:val="false"/>
          <w:i w:val="false"/>
          <w:color w:val="000000"/>
          <w:sz w:val="28"/>
        </w:rPr>
        <w:t>
      2) жеке басын куәландыратын құжаттың көшірмесі;</w:t>
      </w:r>
    </w:p>
    <w:bookmarkEnd w:id="114"/>
    <w:bookmarkStart w:name="z118" w:id="115"/>
    <w:p>
      <w:pPr>
        <w:spacing w:after="0"/>
        <w:ind w:left="0"/>
        <w:jc w:val="both"/>
      </w:pPr>
      <w:r>
        <w:rPr>
          <w:rFonts w:ascii="Times New Roman"/>
          <w:b w:val="false"/>
          <w:i w:val="false"/>
          <w:color w:val="000000"/>
          <w:sz w:val="28"/>
        </w:rPr>
        <w:t>
      3) білімі туралы дипломның көшірмесі;</w:t>
      </w:r>
    </w:p>
    <w:bookmarkEnd w:id="115"/>
    <w:bookmarkStart w:name="z119" w:id="116"/>
    <w:p>
      <w:pPr>
        <w:spacing w:after="0"/>
        <w:ind w:left="0"/>
        <w:jc w:val="both"/>
      </w:pPr>
      <w:r>
        <w:rPr>
          <w:rFonts w:ascii="Times New Roman"/>
          <w:b w:val="false"/>
          <w:i w:val="false"/>
          <w:color w:val="000000"/>
          <w:sz w:val="28"/>
        </w:rPr>
        <w:t>
      4) біліктілігін арттыру туралы құжаттың көшірмесін;</w:t>
      </w:r>
    </w:p>
    <w:bookmarkEnd w:id="116"/>
    <w:bookmarkStart w:name="z120" w:id="117"/>
    <w:p>
      <w:pPr>
        <w:spacing w:after="0"/>
        <w:ind w:left="0"/>
        <w:jc w:val="both"/>
      </w:pPr>
      <w:r>
        <w:rPr>
          <w:rFonts w:ascii="Times New Roman"/>
          <w:b w:val="false"/>
          <w:i w:val="false"/>
          <w:color w:val="000000"/>
          <w:sz w:val="28"/>
        </w:rPr>
        <w:t>
      5) еңбек қызметін растайтын құжаттың көшірмесін;</w:t>
      </w:r>
    </w:p>
    <w:bookmarkEnd w:id="117"/>
    <w:bookmarkStart w:name="z121" w:id="118"/>
    <w:p>
      <w:pPr>
        <w:spacing w:after="0"/>
        <w:ind w:left="0"/>
        <w:jc w:val="both"/>
      </w:pPr>
      <w:r>
        <w:rPr>
          <w:rFonts w:ascii="Times New Roman"/>
          <w:b w:val="false"/>
          <w:i w:val="false"/>
          <w:color w:val="000000"/>
          <w:sz w:val="28"/>
        </w:rPr>
        <w:t>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bookmarkEnd w:id="118"/>
    <w:bookmarkStart w:name="z122" w:id="119"/>
    <w:p>
      <w:pPr>
        <w:spacing w:after="0"/>
        <w:ind w:left="0"/>
        <w:jc w:val="both"/>
      </w:pPr>
      <w:r>
        <w:rPr>
          <w:rFonts w:ascii="Times New Roman"/>
          <w:b w:val="false"/>
          <w:i w:val="false"/>
          <w:color w:val="000000"/>
          <w:sz w:val="28"/>
        </w:rPr>
        <w:t>
      7) тестілеу нәтижелері бар ведомость (жедел өтушілер үшін);</w:t>
      </w:r>
    </w:p>
    <w:bookmarkEnd w:id="119"/>
    <w:bookmarkStart w:name="z123" w:id="120"/>
    <w:p>
      <w:pPr>
        <w:spacing w:after="0"/>
        <w:ind w:left="0"/>
        <w:jc w:val="both"/>
      </w:pPr>
      <w:r>
        <w:rPr>
          <w:rFonts w:ascii="Times New Roman"/>
          <w:b w:val="false"/>
          <w:i w:val="false"/>
          <w:color w:val="000000"/>
          <w:sz w:val="28"/>
        </w:rPr>
        <w:t>
      8) сараптамалық кеңестің қорытындысы.</w:t>
      </w:r>
    </w:p>
    <w:bookmarkEnd w:id="120"/>
    <w:bookmarkStart w:name="z124" w:id="121"/>
    <w:p>
      <w:pPr>
        <w:spacing w:after="0"/>
        <w:ind w:left="0"/>
        <w:jc w:val="both"/>
      </w:pPr>
      <w:r>
        <w:rPr>
          <w:rFonts w:ascii="Times New Roman"/>
          <w:b w:val="false"/>
          <w:i w:val="false"/>
          <w:color w:val="000000"/>
          <w:sz w:val="28"/>
        </w:rPr>
        <w:t>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bookmarkEnd w:id="121"/>
    <w:bookmarkStart w:name="z125" w:id="122"/>
    <w:p>
      <w:pPr>
        <w:spacing w:after="0"/>
        <w:ind w:left="0"/>
        <w:jc w:val="both"/>
      </w:pPr>
      <w:r>
        <w:rPr>
          <w:rFonts w:ascii="Times New Roman"/>
          <w:b w:val="false"/>
          <w:i w:val="false"/>
          <w:color w:val="000000"/>
          <w:sz w:val="28"/>
        </w:rPr>
        <w:t xml:space="preserve">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санатын беру (растау) үшін аттестатталушы адамды аттестаттау туралы куәлік беріледі.</w:t>
      </w:r>
    </w:p>
    <w:bookmarkEnd w:id="122"/>
    <w:bookmarkStart w:name="z126" w:id="123"/>
    <w:p>
      <w:pPr>
        <w:spacing w:after="0"/>
        <w:ind w:left="0"/>
        <w:jc w:val="both"/>
      </w:pPr>
      <w:r>
        <w:rPr>
          <w:rFonts w:ascii="Times New Roman"/>
          <w:b w:val="false"/>
          <w:i w:val="false"/>
          <w:color w:val="000000"/>
          <w:sz w:val="28"/>
        </w:rPr>
        <w:t>
      Аттестаттау комиссиясы білім беру ұйымының әрбір педагог қызметкері және оған теңестірілген тұлғалар бойынша мынадай шешімдердің бірін қабылдайды:</w:t>
      </w:r>
    </w:p>
    <w:bookmarkEnd w:id="123"/>
    <w:bookmarkStart w:name="z127" w:id="124"/>
    <w:p>
      <w:pPr>
        <w:spacing w:after="0"/>
        <w:ind w:left="0"/>
        <w:jc w:val="both"/>
      </w:pPr>
      <w:r>
        <w:rPr>
          <w:rFonts w:ascii="Times New Roman"/>
          <w:b w:val="false"/>
          <w:i w:val="false"/>
          <w:color w:val="000000"/>
          <w:sz w:val="28"/>
        </w:rPr>
        <w:t>
      1) өтінім берілген біліктілік санатына сәйкес келеді;</w:t>
      </w:r>
    </w:p>
    <w:bookmarkEnd w:id="124"/>
    <w:bookmarkStart w:name="z128" w:id="125"/>
    <w:p>
      <w:pPr>
        <w:spacing w:after="0"/>
        <w:ind w:left="0"/>
        <w:jc w:val="both"/>
      </w:pPr>
      <w:r>
        <w:rPr>
          <w:rFonts w:ascii="Times New Roman"/>
          <w:b w:val="false"/>
          <w:i w:val="false"/>
          <w:color w:val="000000"/>
          <w:sz w:val="28"/>
        </w:rPr>
        <w:t>
      2) өтінім берілген біліктілік санатына сәйкес келмейді.</w:t>
      </w:r>
    </w:p>
    <w:bookmarkEnd w:id="125"/>
    <w:bookmarkStart w:name="z129" w:id="126"/>
    <w:p>
      <w:pPr>
        <w:spacing w:after="0"/>
        <w:ind w:left="0"/>
        <w:jc w:val="both"/>
      </w:pPr>
      <w:r>
        <w:rPr>
          <w:rFonts w:ascii="Times New Roman"/>
          <w:b w:val="false"/>
          <w:i w:val="false"/>
          <w:color w:val="000000"/>
          <w:sz w:val="28"/>
        </w:rPr>
        <w:t>
      Даулы мәселелер туындаған жағдайда тиісті деңгейдегі аттестаттау комиссиясы алқалы түрде шешім қабылдайды.</w:t>
      </w:r>
    </w:p>
    <w:bookmarkEnd w:id="126"/>
    <w:bookmarkStart w:name="z130" w:id="127"/>
    <w:p>
      <w:pPr>
        <w:spacing w:after="0"/>
        <w:ind w:left="0"/>
        <w:jc w:val="left"/>
      </w:pPr>
      <w:r>
        <w:rPr>
          <w:rFonts w:ascii="Times New Roman"/>
          <w:b/>
          <w:i w:val="false"/>
          <w:color w:val="000000"/>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127"/>
    <w:bookmarkStart w:name="z131" w:id="128"/>
    <w:p>
      <w:pPr>
        <w:spacing w:after="0"/>
        <w:ind w:left="0"/>
        <w:jc w:val="both"/>
      </w:pPr>
      <w:r>
        <w:rPr>
          <w:rFonts w:ascii="Times New Roman"/>
          <w:b w:val="false"/>
          <w:i w:val="false"/>
          <w:color w:val="000000"/>
          <w:sz w:val="28"/>
        </w:rPr>
        <w:t>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bookmarkEnd w:id="128"/>
    <w:bookmarkStart w:name="z132" w:id="129"/>
    <w:p>
      <w:pPr>
        <w:spacing w:after="0"/>
        <w:ind w:left="0"/>
        <w:jc w:val="both"/>
      </w:pPr>
      <w:r>
        <w:rPr>
          <w:rFonts w:ascii="Times New Roman"/>
          <w:b w:val="false"/>
          <w:i w:val="false"/>
          <w:color w:val="000000"/>
          <w:sz w:val="28"/>
        </w:rPr>
        <w:t>
      Біліктілік санаттарын беру (растау) үшін аттестатталушы адамдарды кезекті аттестаттау екі кезеңде жүзеге асырылады:</w:t>
      </w:r>
    </w:p>
    <w:bookmarkEnd w:id="129"/>
    <w:bookmarkStart w:name="z133" w:id="130"/>
    <w:p>
      <w:pPr>
        <w:spacing w:after="0"/>
        <w:ind w:left="0"/>
        <w:jc w:val="both"/>
      </w:pPr>
      <w:r>
        <w:rPr>
          <w:rFonts w:ascii="Times New Roman"/>
          <w:b w:val="false"/>
          <w:i w:val="false"/>
          <w:color w:val="000000"/>
          <w:sz w:val="28"/>
        </w:rPr>
        <w:t>
      1) бірінші кезең – ұлттық біліктілік тестілеуі;</w:t>
      </w:r>
    </w:p>
    <w:bookmarkEnd w:id="130"/>
    <w:bookmarkStart w:name="z134" w:id="131"/>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End w:id="131"/>
    <w:bookmarkStart w:name="z135" w:id="132"/>
    <w:p>
      <w:pPr>
        <w:spacing w:after="0"/>
        <w:ind w:left="0"/>
        <w:jc w:val="both"/>
      </w:pPr>
      <w:r>
        <w:rPr>
          <w:rFonts w:ascii="Times New Roman"/>
          <w:b w:val="false"/>
          <w:i w:val="false"/>
          <w:color w:val="000000"/>
          <w:sz w:val="28"/>
        </w:rPr>
        <w:t xml:space="preserve">
      Аттестатталушы адамдар аттестаттаудан өту (кезекті және мерзімінен бұрын) үшін тиісті деңгейдегі аттестаттау комиссиясына 20 желтоқсан мен 5 қаңтар аралығында немесе ағымдағы жылғы 1-15 тамыз аралығында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береді.</w:t>
      </w:r>
    </w:p>
    <w:bookmarkEnd w:id="132"/>
    <w:bookmarkStart w:name="z136" w:id="133"/>
    <w:p>
      <w:pPr>
        <w:spacing w:after="0"/>
        <w:ind w:left="0"/>
        <w:jc w:val="both"/>
      </w:pPr>
      <w:r>
        <w:rPr>
          <w:rFonts w:ascii="Times New Roman"/>
          <w:b w:val="false"/>
          <w:i w:val="false"/>
          <w:color w:val="000000"/>
          <w:sz w:val="28"/>
        </w:rPr>
        <w:t>
      24. Аттестатталушы адамдардың тізімдік құрамы білім беру ұйымының алқалық органының шешімімен бекітіледі.</w:t>
      </w:r>
    </w:p>
    <w:bookmarkEnd w:id="133"/>
    <w:bookmarkStart w:name="z137" w:id="134"/>
    <w:p>
      <w:pPr>
        <w:spacing w:after="0"/>
        <w:ind w:left="0"/>
        <w:jc w:val="both"/>
      </w:pPr>
      <w:r>
        <w:rPr>
          <w:rFonts w:ascii="Times New Roman"/>
          <w:b w:val="false"/>
          <w:i w:val="false"/>
          <w:color w:val="000000"/>
          <w:sz w:val="28"/>
        </w:rPr>
        <w:t>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bookmarkEnd w:id="134"/>
    <w:bookmarkStart w:name="z138" w:id="135"/>
    <w:p>
      <w:pPr>
        <w:spacing w:after="0"/>
        <w:ind w:left="0"/>
        <w:jc w:val="both"/>
      </w:pPr>
      <w:r>
        <w:rPr>
          <w:rFonts w:ascii="Times New Roman"/>
          <w:b w:val="false"/>
          <w:i w:val="false"/>
          <w:color w:val="000000"/>
          <w:sz w:val="28"/>
        </w:rPr>
        <w:t>
      1) "педагог" біліктілік санатына:</w:t>
      </w:r>
    </w:p>
    <w:bookmarkEnd w:id="135"/>
    <w:bookmarkStart w:name="z139" w:id="136"/>
    <w:p>
      <w:pPr>
        <w:spacing w:after="0"/>
        <w:ind w:left="0"/>
        <w:jc w:val="both"/>
      </w:pPr>
      <w:r>
        <w:rPr>
          <w:rFonts w:ascii="Times New Roman"/>
          <w:b w:val="false"/>
          <w:i w:val="false"/>
          <w:color w:val="000000"/>
          <w:sz w:val="28"/>
        </w:rPr>
        <w:t>
      келесі кәсіби біліктіліктерге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bookmarkEnd w:id="136"/>
    <w:bookmarkStart w:name="z140" w:id="137"/>
    <w:p>
      <w:pPr>
        <w:spacing w:after="0"/>
        <w:ind w:left="0"/>
        <w:jc w:val="both"/>
      </w:pPr>
      <w:r>
        <w:rPr>
          <w:rFonts w:ascii="Times New Roman"/>
          <w:b w:val="false"/>
          <w:i w:val="false"/>
          <w:color w:val="000000"/>
          <w:sz w:val="28"/>
        </w:rPr>
        <w:t>
      2) "педагог-модератор" біліктілік санатына:</w:t>
      </w:r>
    </w:p>
    <w:bookmarkEnd w:id="137"/>
    <w:bookmarkStart w:name="z141" w:id="138"/>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жарыстарға қатысушылары бар;</w:t>
      </w:r>
    </w:p>
    <w:bookmarkEnd w:id="138"/>
    <w:bookmarkStart w:name="z142" w:id="139"/>
    <w:p>
      <w:pPr>
        <w:spacing w:after="0"/>
        <w:ind w:left="0"/>
        <w:jc w:val="both"/>
      </w:pPr>
      <w:r>
        <w:rPr>
          <w:rFonts w:ascii="Times New Roman"/>
          <w:b w:val="false"/>
          <w:i w:val="false"/>
          <w:color w:val="000000"/>
          <w:sz w:val="28"/>
        </w:rPr>
        <w:t>
      3) "педагог-сарапшы" біліктілік санатына:</w:t>
      </w:r>
    </w:p>
    <w:bookmarkEnd w:id="139"/>
    <w:bookmarkStart w:name="z143" w:id="140"/>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3 жыл, мамандығы бойынша жоғары педагогикалық және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bookmarkEnd w:id="140"/>
    <w:bookmarkStart w:name="z144" w:id="141"/>
    <w:p>
      <w:pPr>
        <w:spacing w:after="0"/>
        <w:ind w:left="0"/>
        <w:jc w:val="both"/>
      </w:pPr>
      <w:r>
        <w:rPr>
          <w:rFonts w:ascii="Times New Roman"/>
          <w:b w:val="false"/>
          <w:i w:val="false"/>
          <w:color w:val="000000"/>
          <w:sz w:val="28"/>
        </w:rPr>
        <w:t>
      4) "педагог-зерттеуші" біліктілік санатына:</w:t>
      </w:r>
    </w:p>
    <w:bookmarkEnd w:id="141"/>
    <w:bookmarkStart w:name="z145" w:id="142"/>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 Астана, Алматы қалалары деңгейінде жинақтайды, облыстық/ Астана, Алматы қалалары деңгейінде олимпиадаларға, конкурстарға, жарыстарға қатысушылары бар;</w:t>
      </w:r>
    </w:p>
    <w:bookmarkEnd w:id="142"/>
    <w:bookmarkStart w:name="z146" w:id="143"/>
    <w:p>
      <w:pPr>
        <w:spacing w:after="0"/>
        <w:ind w:left="0"/>
        <w:jc w:val="both"/>
      </w:pPr>
      <w:r>
        <w:rPr>
          <w:rFonts w:ascii="Times New Roman"/>
          <w:b w:val="false"/>
          <w:i w:val="false"/>
          <w:color w:val="000000"/>
          <w:sz w:val="28"/>
        </w:rPr>
        <w:t>
      5) "педагог-шебер" біліктілік санатына:</w:t>
      </w:r>
    </w:p>
    <w:bookmarkEnd w:id="143"/>
    <w:bookmarkStart w:name="z147" w:id="144"/>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bookmarkEnd w:id="144"/>
    <w:bookmarkStart w:name="z148" w:id="145"/>
    <w:p>
      <w:pPr>
        <w:spacing w:after="0"/>
        <w:ind w:left="0"/>
        <w:jc w:val="both"/>
      </w:pPr>
      <w:r>
        <w:rPr>
          <w:rFonts w:ascii="Times New Roman"/>
          <w:b w:val="false"/>
          <w:i w:val="false"/>
          <w:color w:val="000000"/>
          <w:sz w:val="28"/>
        </w:rPr>
        <w:t>
      26. Келесі талаптардың біріне сәйкес аттестатталушы адамдар өтініші негізінде мерзімінен бұрын аттестаттауға жіберіледі:</w:t>
      </w:r>
    </w:p>
    <w:bookmarkEnd w:id="145"/>
    <w:bookmarkStart w:name="z149" w:id="146"/>
    <w:p>
      <w:pPr>
        <w:spacing w:after="0"/>
        <w:ind w:left="0"/>
        <w:jc w:val="both"/>
      </w:pPr>
      <w:r>
        <w:rPr>
          <w:rFonts w:ascii="Times New Roman"/>
          <w:b w:val="false"/>
          <w:i w:val="false"/>
          <w:color w:val="000000"/>
          <w:sz w:val="28"/>
        </w:rPr>
        <w:t xml:space="preserve">
      1) "педагог-модератор" біліктілік санатына: </w:t>
      </w:r>
    </w:p>
    <w:bookmarkEnd w:id="146"/>
    <w:bookmarkStart w:name="z150" w:id="147"/>
    <w:p>
      <w:pPr>
        <w:spacing w:after="0"/>
        <w:ind w:left="0"/>
        <w:jc w:val="both"/>
      </w:pPr>
      <w:r>
        <w:rPr>
          <w:rFonts w:ascii="Times New Roman"/>
          <w:b w:val="false"/>
          <w:i w:val="false"/>
          <w:color w:val="000000"/>
          <w:sz w:val="28"/>
        </w:rPr>
        <w:t>
      білім беру ұйымы деңгейіндегі пән олимпиадаларының, шығармашылық, кәсіби конкурстардың, ғылыми, спорттық жарыстардың жеңімпаздарын дайындайтын тұлғалар;</w:t>
      </w:r>
    </w:p>
    <w:bookmarkEnd w:id="147"/>
    <w:bookmarkStart w:name="z151" w:id="148"/>
    <w:p>
      <w:pPr>
        <w:spacing w:after="0"/>
        <w:ind w:left="0"/>
        <w:jc w:val="both"/>
      </w:pPr>
      <w:r>
        <w:rPr>
          <w:rFonts w:ascii="Times New Roman"/>
          <w:b w:val="false"/>
          <w:i w:val="false"/>
          <w:color w:val="000000"/>
          <w:sz w:val="28"/>
        </w:rPr>
        <w:t>
      білім беру ұйымы деңгейіндегі кәсіби конкурстардың, педагогикалық олимпиадалардың жеңімпаздары болып табылатын тұлғалар;</w:t>
      </w:r>
    </w:p>
    <w:bookmarkEnd w:id="148"/>
    <w:bookmarkStart w:name="z152" w:id="149"/>
    <w:p>
      <w:pPr>
        <w:spacing w:after="0"/>
        <w:ind w:left="0"/>
        <w:jc w:val="both"/>
      </w:pPr>
      <w:r>
        <w:rPr>
          <w:rFonts w:ascii="Times New Roman"/>
          <w:b w:val="false"/>
          <w:i w:val="false"/>
          <w:color w:val="000000"/>
          <w:sz w:val="28"/>
        </w:rPr>
        <w:t>
      өзінің педагогикалық тәжірибесін аудан, қала деңгейінде жинақтаған тұлға;</w:t>
      </w:r>
    </w:p>
    <w:bookmarkEnd w:id="149"/>
    <w:bookmarkStart w:name="z153" w:id="150"/>
    <w:p>
      <w:pPr>
        <w:spacing w:after="0"/>
        <w:ind w:left="0"/>
        <w:jc w:val="both"/>
      </w:pPr>
      <w:r>
        <w:rPr>
          <w:rFonts w:ascii="Times New Roman"/>
          <w:b w:val="false"/>
          <w:i w:val="false"/>
          <w:color w:val="000000"/>
          <w:sz w:val="28"/>
        </w:rPr>
        <w:t>
      жоғары оқу орнын "үздік" бітірген тұлғалар;</w:t>
      </w:r>
    </w:p>
    <w:bookmarkEnd w:id="150"/>
    <w:bookmarkStart w:name="z154" w:id="151"/>
    <w:p>
      <w:pPr>
        <w:spacing w:after="0"/>
        <w:ind w:left="0"/>
        <w:jc w:val="both"/>
      </w:pPr>
      <w:r>
        <w:rPr>
          <w:rFonts w:ascii="Times New Roman"/>
          <w:b w:val="false"/>
          <w:i w:val="false"/>
          <w:color w:val="000000"/>
          <w:sz w:val="28"/>
        </w:rPr>
        <w:t>
      жоғары оқу орнын пәнді ағылшын тілінде оқыту құқығымен бітірген, В1 деңгейінен төмен емес (CEFR шкаласы бойынша) ағылшын тілі білімін растайтын сертификаты (куәлігі) бар тұлға;</w:t>
      </w:r>
    </w:p>
    <w:bookmarkEnd w:id="151"/>
    <w:bookmarkStart w:name="z155" w:id="152"/>
    <w:p>
      <w:pPr>
        <w:spacing w:after="0"/>
        <w:ind w:left="0"/>
        <w:jc w:val="both"/>
      </w:pPr>
      <w:r>
        <w:rPr>
          <w:rFonts w:ascii="Times New Roman"/>
          <w:b w:val="false"/>
          <w:i w:val="false"/>
          <w:color w:val="000000"/>
          <w:sz w:val="28"/>
        </w:rPr>
        <w:t>
      магистр академиялық дәрежесі бар тұлғалар;</w:t>
      </w:r>
    </w:p>
    <w:bookmarkEnd w:id="152"/>
    <w:bookmarkStart w:name="z156" w:id="153"/>
    <w:p>
      <w:pPr>
        <w:spacing w:after="0"/>
        <w:ind w:left="0"/>
        <w:jc w:val="both"/>
      </w:pPr>
      <w:r>
        <w:rPr>
          <w:rFonts w:ascii="Times New Roman"/>
          <w:b w:val="false"/>
          <w:i w:val="false"/>
          <w:color w:val="000000"/>
          <w:sz w:val="28"/>
        </w:rPr>
        <w:t>
      орта кәсіптік (техникалық және кәсіптік, орта білімнен кейінгі) оқу орнын "үздік" бітірген және кемінде бір жыл педгогикалық еңбек өтілі бар тұлғалар;</w:t>
      </w:r>
    </w:p>
    <w:bookmarkEnd w:id="153"/>
    <w:bookmarkStart w:name="z157" w:id="154"/>
    <w:p>
      <w:pPr>
        <w:spacing w:after="0"/>
        <w:ind w:left="0"/>
        <w:jc w:val="both"/>
      </w:pPr>
      <w:r>
        <w:rPr>
          <w:rFonts w:ascii="Times New Roman"/>
          <w:b w:val="false"/>
          <w:i w:val="false"/>
          <w:color w:val="000000"/>
          <w:sz w:val="28"/>
        </w:rPr>
        <w:t xml:space="preserve">
      бейіндік пән бойынша спорт шеберлігіне үміткерлер болып табылатын тұлғалар; </w:t>
      </w:r>
    </w:p>
    <w:bookmarkEnd w:id="154"/>
    <w:bookmarkStart w:name="z158" w:id="155"/>
    <w:p>
      <w:pPr>
        <w:spacing w:after="0"/>
        <w:ind w:left="0"/>
        <w:jc w:val="both"/>
      </w:pPr>
      <w:r>
        <w:rPr>
          <w:rFonts w:ascii="Times New Roman"/>
          <w:b w:val="false"/>
          <w:i w:val="false"/>
          <w:color w:val="000000"/>
          <w:sz w:val="28"/>
        </w:rPr>
        <w:t>
      2) "педагог-сарапшы" біліктілік санатына:</w:t>
      </w:r>
    </w:p>
    <w:bookmarkEnd w:id="155"/>
    <w:bookmarkStart w:name="z159" w:id="156"/>
    <w:p>
      <w:pPr>
        <w:spacing w:after="0"/>
        <w:ind w:left="0"/>
        <w:jc w:val="both"/>
      </w:pPr>
      <w:r>
        <w:rPr>
          <w:rFonts w:ascii="Times New Roman"/>
          <w:b w:val="false"/>
          <w:i w:val="false"/>
          <w:color w:val="000000"/>
          <w:sz w:val="28"/>
        </w:rPr>
        <w:t>
      аудандық/қалалық деңгейдегі пәндік олимпиадалардың, шығармашылық, кәсіби жарыстардың, спорттық жарыстардың жеңімпаздарын дайындаған тұлғалар;</w:t>
      </w:r>
    </w:p>
    <w:bookmarkEnd w:id="156"/>
    <w:bookmarkStart w:name="z160" w:id="157"/>
    <w:p>
      <w:pPr>
        <w:spacing w:after="0"/>
        <w:ind w:left="0"/>
        <w:jc w:val="both"/>
      </w:pPr>
      <w:r>
        <w:rPr>
          <w:rFonts w:ascii="Times New Roman"/>
          <w:b w:val="false"/>
          <w:i w:val="false"/>
          <w:color w:val="000000"/>
          <w:sz w:val="28"/>
        </w:rPr>
        <w:t>
      кәсіби жарыстардың, аудандық/қалалық деңгейдегі педагогикалық олимпиадалардың жеңімпаздары, болып табылатын тұлғалар;</w:t>
      </w:r>
    </w:p>
    <w:bookmarkEnd w:id="157"/>
    <w:bookmarkStart w:name="z161" w:id="158"/>
    <w:p>
      <w:pPr>
        <w:spacing w:after="0"/>
        <w:ind w:left="0"/>
        <w:jc w:val="both"/>
      </w:pPr>
      <w:r>
        <w:rPr>
          <w:rFonts w:ascii="Times New Roman"/>
          <w:b w:val="false"/>
          <w:i w:val="false"/>
          <w:color w:val="000000"/>
          <w:sz w:val="28"/>
        </w:rPr>
        <w:t>
      облыс (Астана, Алматы қалалары) деңгейінде өздерінің педагогикалық тәжірибелерін қорытындылаған тұлғалар;</w:t>
      </w:r>
    </w:p>
    <w:bookmarkEnd w:id="158"/>
    <w:bookmarkStart w:name="z162" w:id="159"/>
    <w:p>
      <w:pPr>
        <w:spacing w:after="0"/>
        <w:ind w:left="0"/>
        <w:jc w:val="both"/>
      </w:pPr>
      <w:r>
        <w:rPr>
          <w:rFonts w:ascii="Times New Roman"/>
          <w:b w:val="false"/>
          <w:i w:val="false"/>
          <w:color w:val="000000"/>
          <w:sz w:val="28"/>
        </w:rPr>
        <w:t>
      "Болашақ" бағдарламасының түлегі болып табылатын тұлғалар;</w:t>
      </w:r>
    </w:p>
    <w:bookmarkEnd w:id="159"/>
    <w:bookmarkStart w:name="z163" w:id="160"/>
    <w:p>
      <w:pPr>
        <w:spacing w:after="0"/>
        <w:ind w:left="0"/>
        <w:jc w:val="both"/>
      </w:pPr>
      <w:r>
        <w:rPr>
          <w:rFonts w:ascii="Times New Roman"/>
          <w:b w:val="false"/>
          <w:i w:val="false"/>
          <w:color w:val="000000"/>
          <w:sz w:val="28"/>
        </w:rPr>
        <w:t xml:space="preserve">
      ғылым кандидаты/докторы дәрежесі бар тұлғалар; </w:t>
      </w:r>
    </w:p>
    <w:bookmarkEnd w:id="160"/>
    <w:bookmarkStart w:name="z164" w:id="161"/>
    <w:p>
      <w:pPr>
        <w:spacing w:after="0"/>
        <w:ind w:left="0"/>
        <w:jc w:val="both"/>
      </w:pPr>
      <w:r>
        <w:rPr>
          <w:rFonts w:ascii="Times New Roman"/>
          <w:b w:val="false"/>
          <w:i w:val="false"/>
          <w:color w:val="000000"/>
          <w:sz w:val="28"/>
        </w:rPr>
        <w:t>
      ағылшын тілін B2 деңгейінен (CEFR шкаласы бойынша) төмен емес деңгейде меңгерген, пәндерді ағылшын тілінде оқытатын тұлғалар;</w:t>
      </w:r>
    </w:p>
    <w:bookmarkEnd w:id="161"/>
    <w:bookmarkStart w:name="z165" w:id="162"/>
    <w:p>
      <w:pPr>
        <w:spacing w:after="0"/>
        <w:ind w:left="0"/>
        <w:jc w:val="both"/>
      </w:pPr>
      <w:r>
        <w:rPr>
          <w:rFonts w:ascii="Times New Roman"/>
          <w:b w:val="false"/>
          <w:i w:val="false"/>
          <w:color w:val="000000"/>
          <w:sz w:val="28"/>
        </w:rPr>
        <w:t>
      білім беру ұйымына жоғары оқу орнынан педагогикалық қызметке ауысқан және кемінде екі жыл жұмыс өтілі бар адамдар;</w:t>
      </w:r>
    </w:p>
    <w:bookmarkEnd w:id="162"/>
    <w:bookmarkStart w:name="z166" w:id="163"/>
    <w:p>
      <w:pPr>
        <w:spacing w:after="0"/>
        <w:ind w:left="0"/>
        <w:jc w:val="both"/>
      </w:pPr>
      <w:r>
        <w:rPr>
          <w:rFonts w:ascii="Times New Roman"/>
          <w:b w:val="false"/>
          <w:i w:val="false"/>
          <w:color w:val="000000"/>
          <w:sz w:val="28"/>
        </w:rPr>
        <w:t xml:space="preserve">
      бейіндік пән бойынша халықаралық спорт шебері болып табылатын адамдар. </w:t>
      </w:r>
    </w:p>
    <w:bookmarkEnd w:id="163"/>
    <w:bookmarkStart w:name="z167" w:id="164"/>
    <w:p>
      <w:pPr>
        <w:spacing w:after="0"/>
        <w:ind w:left="0"/>
        <w:jc w:val="both"/>
      </w:pPr>
      <w:r>
        <w:rPr>
          <w:rFonts w:ascii="Times New Roman"/>
          <w:b w:val="false"/>
          <w:i w:val="false"/>
          <w:color w:val="000000"/>
          <w:sz w:val="28"/>
        </w:rPr>
        <w:t>
      3) "педагог-зерттеуші" біліктілік санатына:</w:t>
      </w:r>
    </w:p>
    <w:bookmarkEnd w:id="164"/>
    <w:bookmarkStart w:name="z168" w:id="165"/>
    <w:p>
      <w:pPr>
        <w:spacing w:after="0"/>
        <w:ind w:left="0"/>
        <w:jc w:val="both"/>
      </w:pPr>
      <w:r>
        <w:rPr>
          <w:rFonts w:ascii="Times New Roman"/>
          <w:b w:val="false"/>
          <w:i w:val="false"/>
          <w:color w:val="000000"/>
          <w:sz w:val="28"/>
        </w:rPr>
        <w:t>
      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bookmarkEnd w:id="165"/>
    <w:bookmarkStart w:name="z169" w:id="166"/>
    <w:p>
      <w:pPr>
        <w:spacing w:after="0"/>
        <w:ind w:left="0"/>
        <w:jc w:val="both"/>
      </w:pPr>
      <w:r>
        <w:rPr>
          <w:rFonts w:ascii="Times New Roman"/>
          <w:b w:val="false"/>
          <w:i w:val="false"/>
          <w:color w:val="000000"/>
          <w:sz w:val="28"/>
        </w:rPr>
        <w:t>
      білім беру саласындағы уәкілетті орган бекіткен тізімге сәйкес кәсіптік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bookmarkEnd w:id="166"/>
    <w:bookmarkStart w:name="z170" w:id="167"/>
    <w:p>
      <w:pPr>
        <w:spacing w:after="0"/>
        <w:ind w:left="0"/>
        <w:jc w:val="both"/>
      </w:pPr>
      <w:r>
        <w:rPr>
          <w:rFonts w:ascii="Times New Roman"/>
          <w:b w:val="false"/>
          <w:i w:val="false"/>
          <w:color w:val="000000"/>
          <w:sz w:val="28"/>
        </w:rPr>
        <w:t>
      республикалық деңгейде өздерінің педагогикалық тәжірибесін жинақтаған тұлғалар;</w:t>
      </w:r>
    </w:p>
    <w:bookmarkEnd w:id="167"/>
    <w:bookmarkStart w:name="z171" w:id="168"/>
    <w:p>
      <w:pPr>
        <w:spacing w:after="0"/>
        <w:ind w:left="0"/>
        <w:jc w:val="both"/>
      </w:pPr>
      <w:r>
        <w:rPr>
          <w:rFonts w:ascii="Times New Roman"/>
          <w:b w:val="false"/>
          <w:i w:val="false"/>
          <w:color w:val="000000"/>
          <w:sz w:val="28"/>
        </w:rPr>
        <w:t xml:space="preserve">
      ғылым кандидаты/докторы дәрежесі бар адамдар және кемінде бес жыл педагогикалық жұмыс өтілі бар тұлғалар; </w:t>
      </w:r>
    </w:p>
    <w:bookmarkEnd w:id="168"/>
    <w:bookmarkStart w:name="z172" w:id="169"/>
    <w:p>
      <w:pPr>
        <w:spacing w:after="0"/>
        <w:ind w:left="0"/>
        <w:jc w:val="both"/>
      </w:pPr>
      <w:r>
        <w:rPr>
          <w:rFonts w:ascii="Times New Roman"/>
          <w:b w:val="false"/>
          <w:i w:val="false"/>
          <w:color w:val="000000"/>
          <w:sz w:val="28"/>
        </w:rPr>
        <w:t>
      "педагог-шебер" біліктілік санатына:</w:t>
      </w:r>
    </w:p>
    <w:bookmarkEnd w:id="169"/>
    <w:bookmarkStart w:name="z173" w:id="170"/>
    <w:p>
      <w:pPr>
        <w:spacing w:after="0"/>
        <w:ind w:left="0"/>
        <w:jc w:val="both"/>
      </w:pPr>
      <w:r>
        <w:rPr>
          <w:rFonts w:ascii="Times New Roman"/>
          <w:b w:val="false"/>
          <w:i w:val="false"/>
          <w:color w:val="000000"/>
          <w:sz w:val="28"/>
        </w:rPr>
        <w:t xml:space="preserve">
      республикалық деңгейдегі пәндік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 </w:t>
      </w:r>
    </w:p>
    <w:bookmarkEnd w:id="170"/>
    <w:bookmarkStart w:name="z174" w:id="171"/>
    <w:p>
      <w:pPr>
        <w:spacing w:after="0"/>
        <w:ind w:left="0"/>
        <w:jc w:val="both"/>
      </w:pPr>
      <w:r>
        <w:rPr>
          <w:rFonts w:ascii="Times New Roman"/>
          <w:b w:val="false"/>
          <w:i w:val="false"/>
          <w:color w:val="000000"/>
          <w:sz w:val="28"/>
        </w:rPr>
        <w:t>
      білім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bookmarkEnd w:id="171"/>
    <w:bookmarkStart w:name="z175" w:id="172"/>
    <w:p>
      <w:pPr>
        <w:spacing w:after="0"/>
        <w:ind w:left="0"/>
        <w:jc w:val="both"/>
      </w:pPr>
      <w:r>
        <w:rPr>
          <w:rFonts w:ascii="Times New Roman"/>
          <w:b w:val="false"/>
          <w:i w:val="false"/>
          <w:color w:val="000000"/>
          <w:sz w:val="28"/>
        </w:rPr>
        <w:t>
      өздерінің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bookmarkEnd w:id="172"/>
    <w:bookmarkStart w:name="z176" w:id="173"/>
    <w:p>
      <w:pPr>
        <w:spacing w:after="0"/>
        <w:ind w:left="0"/>
        <w:jc w:val="both"/>
      </w:pPr>
      <w:r>
        <w:rPr>
          <w:rFonts w:ascii="Times New Roman"/>
          <w:b w:val="false"/>
          <w:i w:val="false"/>
          <w:color w:val="000000"/>
          <w:sz w:val="28"/>
        </w:rPr>
        <w:t>
      27. Ұлттық біліктілік тестілеуіне қатысуға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bookmarkEnd w:id="173"/>
    <w:bookmarkStart w:name="z177" w:id="174"/>
    <w:p>
      <w:pPr>
        <w:spacing w:after="0"/>
        <w:ind w:left="0"/>
        <w:jc w:val="both"/>
      </w:pPr>
      <w:r>
        <w:rPr>
          <w:rFonts w:ascii="Times New Roman"/>
          <w:b w:val="false"/>
          <w:i w:val="false"/>
          <w:color w:val="000000"/>
          <w:sz w:val="28"/>
        </w:rPr>
        <w:t>
      Өтініштерді қабылдау мерзімдері: күнтізбелік жылғы 10 наурыз бен 2 мамырға аралығы, 10 тамыз бен 6 қыркүйек аралығы.</w:t>
      </w:r>
    </w:p>
    <w:bookmarkEnd w:id="174"/>
    <w:bookmarkStart w:name="z178" w:id="175"/>
    <w:p>
      <w:pPr>
        <w:spacing w:after="0"/>
        <w:ind w:left="0"/>
        <w:jc w:val="both"/>
      </w:pPr>
      <w:r>
        <w:rPr>
          <w:rFonts w:ascii="Times New Roman"/>
          <w:b w:val="false"/>
          <w:i w:val="false"/>
          <w:color w:val="000000"/>
          <w:sz w:val="28"/>
        </w:rPr>
        <w:t>
      28. Аттестатталушы адамдар ұлттық біліктілік тестілеуінен өту үшін келесі құжаттарды ұсынады:</w:t>
      </w:r>
    </w:p>
    <w:bookmarkEnd w:id="175"/>
    <w:bookmarkStart w:name="z179" w:id="17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тестілеуге қатысу үшін өтініш;</w:t>
      </w:r>
    </w:p>
    <w:bookmarkEnd w:id="176"/>
    <w:bookmarkStart w:name="z180" w:id="177"/>
    <w:p>
      <w:pPr>
        <w:spacing w:after="0"/>
        <w:ind w:left="0"/>
        <w:jc w:val="both"/>
      </w:pPr>
      <w:r>
        <w:rPr>
          <w:rFonts w:ascii="Times New Roman"/>
          <w:b w:val="false"/>
          <w:i w:val="false"/>
          <w:color w:val="000000"/>
          <w:sz w:val="28"/>
        </w:rPr>
        <w:t>
      2) 3x4 көлеміндегі екі сурет;</w:t>
      </w:r>
    </w:p>
    <w:bookmarkEnd w:id="177"/>
    <w:bookmarkStart w:name="z181" w:id="178"/>
    <w:p>
      <w:pPr>
        <w:spacing w:after="0"/>
        <w:ind w:left="0"/>
        <w:jc w:val="both"/>
      </w:pPr>
      <w:r>
        <w:rPr>
          <w:rFonts w:ascii="Times New Roman"/>
          <w:b w:val="false"/>
          <w:i w:val="false"/>
          <w:color w:val="000000"/>
          <w:sz w:val="28"/>
        </w:rPr>
        <w:t>
      3) жеке басын куәландыратын құжаттың көшірмесі.</w:t>
      </w:r>
    </w:p>
    <w:bookmarkEnd w:id="178"/>
    <w:bookmarkStart w:name="z182" w:id="179"/>
    <w:p>
      <w:pPr>
        <w:spacing w:after="0"/>
        <w:ind w:left="0"/>
        <w:jc w:val="both"/>
      </w:pPr>
      <w:r>
        <w:rPr>
          <w:rFonts w:ascii="Times New Roman"/>
          <w:b w:val="false"/>
          <w:i w:val="false"/>
          <w:color w:val="000000"/>
          <w:sz w:val="28"/>
        </w:rPr>
        <w:t>
      29. Өтініштер деректер базасына енгізілгеннен кейін аттестатталушы адамдарға тестілеуге рұқсаттама беріледі.</w:t>
      </w:r>
    </w:p>
    <w:bookmarkEnd w:id="179"/>
    <w:bookmarkStart w:name="z183" w:id="180"/>
    <w:p>
      <w:pPr>
        <w:spacing w:after="0"/>
        <w:ind w:left="0"/>
        <w:jc w:val="both"/>
      </w:pPr>
      <w:r>
        <w:rPr>
          <w:rFonts w:ascii="Times New Roman"/>
          <w:b w:val="false"/>
          <w:i w:val="false"/>
          <w:color w:val="000000"/>
          <w:sz w:val="28"/>
        </w:rPr>
        <w:t>
      30. Ұлттық біліктілік тестілеуі жүз тест тапсырмасынан тұрады:</w:t>
      </w:r>
    </w:p>
    <w:bookmarkEnd w:id="180"/>
    <w:bookmarkStart w:name="z184" w:id="181"/>
    <w:p>
      <w:pPr>
        <w:spacing w:after="0"/>
        <w:ind w:left="0"/>
        <w:jc w:val="both"/>
      </w:pPr>
      <w:r>
        <w:rPr>
          <w:rFonts w:ascii="Times New Roman"/>
          <w:b w:val="false"/>
          <w:i w:val="false"/>
          <w:color w:val="000000"/>
          <w:sz w:val="28"/>
        </w:rPr>
        <w:t>
      "Оқу пәнінің мазмұны" – жетпіс тапсырма;</w:t>
      </w:r>
    </w:p>
    <w:bookmarkEnd w:id="181"/>
    <w:bookmarkStart w:name="z185" w:id="182"/>
    <w:p>
      <w:pPr>
        <w:spacing w:after="0"/>
        <w:ind w:left="0"/>
        <w:jc w:val="both"/>
      </w:pPr>
      <w:r>
        <w:rPr>
          <w:rFonts w:ascii="Times New Roman"/>
          <w:b w:val="false"/>
          <w:i w:val="false"/>
          <w:color w:val="000000"/>
          <w:sz w:val="28"/>
        </w:rPr>
        <w:t>
      "Педагогика, оқыту әдістемесі" – отыз тапсырма.</w:t>
      </w:r>
    </w:p>
    <w:bookmarkEnd w:id="182"/>
    <w:bookmarkStart w:name="z186" w:id="183"/>
    <w:p>
      <w:pPr>
        <w:spacing w:after="0"/>
        <w:ind w:left="0"/>
        <w:jc w:val="both"/>
      </w:pPr>
      <w:r>
        <w:rPr>
          <w:rFonts w:ascii="Times New Roman"/>
          <w:b w:val="false"/>
          <w:i w:val="false"/>
          <w:color w:val="000000"/>
          <w:sz w:val="28"/>
        </w:rPr>
        <w:t>
      Бастауыш білім беретін педагогтер мына пәндер бойынша тест тапсырады: қазақ немесе орыс тілі (оқыту тілі бойынша), математика.</w:t>
      </w:r>
    </w:p>
    <w:bookmarkEnd w:id="183"/>
    <w:bookmarkStart w:name="z187" w:id="184"/>
    <w:p>
      <w:pPr>
        <w:spacing w:after="0"/>
        <w:ind w:left="0"/>
        <w:jc w:val="both"/>
      </w:pPr>
      <w:r>
        <w:rPr>
          <w:rFonts w:ascii="Times New Roman"/>
          <w:b w:val="false"/>
          <w:i w:val="false"/>
          <w:color w:val="000000"/>
          <w:sz w:val="28"/>
        </w:rPr>
        <w:t>
      31. Ұлттық біліктілік тестілеуінің жалпы уақыты – екі жүз минут, "Математика", "Физика", "Химия", "Информатика" пәндері үшін – екі жүз отыз минут.</w:t>
      </w:r>
    </w:p>
    <w:bookmarkEnd w:id="184"/>
    <w:bookmarkStart w:name="z188" w:id="185"/>
    <w:p>
      <w:pPr>
        <w:spacing w:after="0"/>
        <w:ind w:left="0"/>
        <w:jc w:val="both"/>
      </w:pPr>
      <w:r>
        <w:rPr>
          <w:rFonts w:ascii="Times New Roman"/>
          <w:b w:val="false"/>
          <w:i w:val="false"/>
          <w:color w:val="000000"/>
          <w:sz w:val="28"/>
        </w:rPr>
        <w:t>
      32. Ұлттық біліктілік тестілеуін білім беру саласындағы уәкілетті органның шешімі бойынша қағаз және электрондық форматта өткізіледі.</w:t>
      </w:r>
    </w:p>
    <w:bookmarkEnd w:id="185"/>
    <w:bookmarkStart w:name="z189" w:id="186"/>
    <w:p>
      <w:pPr>
        <w:spacing w:after="0"/>
        <w:ind w:left="0"/>
        <w:jc w:val="both"/>
      </w:pPr>
      <w:r>
        <w:rPr>
          <w:rFonts w:ascii="Times New Roman"/>
          <w:b w:val="false"/>
          <w:i w:val="false"/>
          <w:color w:val="000000"/>
          <w:sz w:val="28"/>
        </w:rPr>
        <w:t>
      33. Ұлттық біліктілік тестілеуі аттестатталушы адамдардың қалауы бойынша өтінім берген кезде белгіленген тілде (қазақ немесе орыс) өткізіледі.</w:t>
      </w:r>
    </w:p>
    <w:bookmarkEnd w:id="186"/>
    <w:bookmarkStart w:name="z190" w:id="187"/>
    <w:p>
      <w:pPr>
        <w:spacing w:after="0"/>
        <w:ind w:left="0"/>
        <w:jc w:val="both"/>
      </w:pPr>
      <w:r>
        <w:rPr>
          <w:rFonts w:ascii="Times New Roman"/>
          <w:b w:val="false"/>
          <w:i w:val="false"/>
          <w:color w:val="000000"/>
          <w:sz w:val="28"/>
        </w:rPr>
        <w:t>
      34. Ұлттық біліктілік тестілеуі:</w:t>
      </w:r>
    </w:p>
    <w:bookmarkEnd w:id="187"/>
    <w:bookmarkStart w:name="z191" w:id="188"/>
    <w:p>
      <w:pPr>
        <w:spacing w:after="0"/>
        <w:ind w:left="0"/>
        <w:jc w:val="both"/>
      </w:pPr>
      <w:r>
        <w:rPr>
          <w:rFonts w:ascii="Times New Roman"/>
          <w:b w:val="false"/>
          <w:i w:val="false"/>
          <w:color w:val="000000"/>
          <w:sz w:val="28"/>
        </w:rPr>
        <w:t>
      1) тест тапсырмаларының бірыңғай базасы;</w:t>
      </w:r>
    </w:p>
    <w:bookmarkEnd w:id="188"/>
    <w:bookmarkStart w:name="z192" w:id="189"/>
    <w:p>
      <w:pPr>
        <w:spacing w:after="0"/>
        <w:ind w:left="0"/>
        <w:jc w:val="both"/>
      </w:pPr>
      <w:r>
        <w:rPr>
          <w:rFonts w:ascii="Times New Roman"/>
          <w:b w:val="false"/>
          <w:i w:val="false"/>
          <w:color w:val="000000"/>
          <w:sz w:val="28"/>
        </w:rPr>
        <w:t>
      2) құпиялы жағдайларда дайындалған құжатты білдіретін сұрақ кітапшасы, түпнұсқаландыруға арналған парольдері бар тестілеу рұқсаты;</w:t>
      </w:r>
    </w:p>
    <w:bookmarkEnd w:id="189"/>
    <w:bookmarkStart w:name="z193" w:id="190"/>
    <w:p>
      <w:pPr>
        <w:spacing w:after="0"/>
        <w:ind w:left="0"/>
        <w:jc w:val="both"/>
      </w:pPr>
      <w:r>
        <w:rPr>
          <w:rFonts w:ascii="Times New Roman"/>
          <w:b w:val="false"/>
          <w:i w:val="false"/>
          <w:color w:val="000000"/>
          <w:sz w:val="28"/>
        </w:rPr>
        <w:t>
      3) қағаз форматта тестілеу кезінде жауаптарды толтыруға арналған жауаптар парағы негізінде жылына екі рет өткізіледі.</w:t>
      </w:r>
    </w:p>
    <w:bookmarkEnd w:id="190"/>
    <w:bookmarkStart w:name="z194" w:id="191"/>
    <w:p>
      <w:pPr>
        <w:spacing w:after="0"/>
        <w:ind w:left="0"/>
        <w:jc w:val="both"/>
      </w:pPr>
      <w:r>
        <w:rPr>
          <w:rFonts w:ascii="Times New Roman"/>
          <w:b w:val="false"/>
          <w:i w:val="false"/>
          <w:color w:val="000000"/>
          <w:sz w:val="28"/>
        </w:rPr>
        <w:t>
      35. Бірінші ұлттық біліктілік тестілеуінің мерзімі – күнтізбелік жылғы 26 мамырдан бастап 5 маусым аралығында, екіншісі 1-10 қараша аралығында.</w:t>
      </w:r>
    </w:p>
    <w:bookmarkEnd w:id="191"/>
    <w:bookmarkStart w:name="z195" w:id="192"/>
    <w:p>
      <w:pPr>
        <w:spacing w:after="0"/>
        <w:ind w:left="0"/>
        <w:jc w:val="both"/>
      </w:pPr>
      <w:r>
        <w:rPr>
          <w:rFonts w:ascii="Times New Roman"/>
          <w:b w:val="false"/>
          <w:i w:val="false"/>
          <w:color w:val="000000"/>
          <w:sz w:val="28"/>
        </w:rPr>
        <w:t>
      36. Білім беру саласындағы уәкілетті орган айқындайтын ұлттық біліктілік тестілеуін өткізуге жауапты ұйым бағдарламалық қамтамасыз етуді (бұдан әрі – БҚ) әзірлейді:</w:t>
      </w:r>
    </w:p>
    <w:bookmarkEnd w:id="192"/>
    <w:p>
      <w:pPr>
        <w:spacing w:after="0"/>
        <w:ind w:left="0"/>
        <w:jc w:val="both"/>
      </w:pPr>
      <w:r>
        <w:rPr>
          <w:rFonts w:ascii="Times New Roman"/>
          <w:b w:val="false"/>
          <w:i w:val="false"/>
          <w:color w:val="000000"/>
          <w:sz w:val="28"/>
        </w:rPr>
        <w:t>
      −тест тапсырмаларының базасын қолдау және құру үшін;</w:t>
      </w:r>
    </w:p>
    <w:p>
      <w:pPr>
        <w:spacing w:after="0"/>
        <w:ind w:left="0"/>
        <w:jc w:val="both"/>
      </w:pPr>
      <w:r>
        <w:rPr>
          <w:rFonts w:ascii="Times New Roman"/>
          <w:b w:val="false"/>
          <w:i w:val="false"/>
          <w:color w:val="000000"/>
          <w:sz w:val="28"/>
        </w:rPr>
        <w:t>
      −аттестатталушы адамдардың деректерін (ЖСН, Т.А.Ә. (әкесінің аты бар болған жағдайда), өтінім берілген біліктілік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pPr>
        <w:spacing w:after="0"/>
        <w:ind w:left="0"/>
        <w:jc w:val="both"/>
      </w:pPr>
      <w:r>
        <w:rPr>
          <w:rFonts w:ascii="Times New Roman"/>
          <w:b w:val="false"/>
          <w:i w:val="false"/>
          <w:color w:val="000000"/>
          <w:sz w:val="28"/>
        </w:rPr>
        <w:t xml:space="preserve">
      −аудиториялық қор базасын қалыптастыру үшін; </w:t>
      </w:r>
    </w:p>
    <w:p>
      <w:pPr>
        <w:spacing w:after="0"/>
        <w:ind w:left="0"/>
        <w:jc w:val="both"/>
      </w:pPr>
      <w:r>
        <w:rPr>
          <w:rFonts w:ascii="Times New Roman"/>
          <w:b w:val="false"/>
          <w:i w:val="false"/>
          <w:color w:val="000000"/>
          <w:sz w:val="28"/>
        </w:rPr>
        <w:t xml:space="preserve">
      −тестілеу өткізу және нәтижелерін беру үшін; </w:t>
      </w:r>
    </w:p>
    <w:p>
      <w:pPr>
        <w:spacing w:after="0"/>
        <w:ind w:left="0"/>
        <w:jc w:val="both"/>
      </w:pPr>
      <w:r>
        <w:rPr>
          <w:rFonts w:ascii="Times New Roman"/>
          <w:b w:val="false"/>
          <w:i w:val="false"/>
          <w:color w:val="000000"/>
          <w:sz w:val="28"/>
        </w:rPr>
        <w:t xml:space="preserve">
      −апелляция рәсімдерін жүргізу үшін; </w:t>
      </w:r>
    </w:p>
    <w:p>
      <w:pPr>
        <w:spacing w:after="0"/>
        <w:ind w:left="0"/>
        <w:jc w:val="both"/>
      </w:pPr>
      <w:r>
        <w:rPr>
          <w:rFonts w:ascii="Times New Roman"/>
          <w:b w:val="false"/>
          <w:i w:val="false"/>
          <w:color w:val="000000"/>
          <w:sz w:val="28"/>
        </w:rPr>
        <w:t>
      −аттесталушы адамдарды дербес хабардар ету үшін.</w:t>
      </w:r>
    </w:p>
    <w:bookmarkStart w:name="z196" w:id="193"/>
    <w:p>
      <w:pPr>
        <w:spacing w:after="0"/>
        <w:ind w:left="0"/>
        <w:jc w:val="both"/>
      </w:pPr>
      <w:r>
        <w:rPr>
          <w:rFonts w:ascii="Times New Roman"/>
          <w:b w:val="false"/>
          <w:i w:val="false"/>
          <w:color w:val="000000"/>
          <w:sz w:val="28"/>
        </w:rPr>
        <w:t>
      37. Аттестатталушы адамдардың деректер базасын қалыптастыру үшін әзірленген БҚ аудандық (қалалық) бөлімдерге, облыстардың, Астана және Алматы қалаларының білім басқармаларына, республикалық білім беру ұйымдары үшін – білім беру саласындағы уәкілетті органға жолданады.</w:t>
      </w:r>
    </w:p>
    <w:bookmarkEnd w:id="193"/>
    <w:bookmarkStart w:name="z197" w:id="194"/>
    <w:p>
      <w:pPr>
        <w:spacing w:after="0"/>
        <w:ind w:left="0"/>
        <w:jc w:val="both"/>
      </w:pPr>
      <w:r>
        <w:rPr>
          <w:rFonts w:ascii="Times New Roman"/>
          <w:b w:val="false"/>
          <w:i w:val="false"/>
          <w:color w:val="000000"/>
          <w:sz w:val="28"/>
        </w:rPr>
        <w:t>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жүргізу, нәтижелерді өңдеу және беру кезеңінде бағдарламалық қамтамасыз ету жұмысын сүйемелдейді.</w:t>
      </w:r>
    </w:p>
    <w:bookmarkEnd w:id="194"/>
    <w:bookmarkStart w:name="z198" w:id="195"/>
    <w:p>
      <w:pPr>
        <w:spacing w:after="0"/>
        <w:ind w:left="0"/>
        <w:jc w:val="both"/>
      </w:pPr>
      <w:r>
        <w:rPr>
          <w:rFonts w:ascii="Times New Roman"/>
          <w:b w:val="false"/>
          <w:i w:val="false"/>
          <w:color w:val="000000"/>
          <w:sz w:val="28"/>
        </w:rPr>
        <w:t>
      39. Білім беру саласындағы уәкілетті орган аттестатталушы адамдардың ұлттық біліктілік тестілеуінен өтетін күнін және өткізу пункттерін айқындайды.</w:t>
      </w:r>
    </w:p>
    <w:bookmarkEnd w:id="195"/>
    <w:bookmarkStart w:name="z199" w:id="196"/>
    <w:p>
      <w:pPr>
        <w:spacing w:after="0"/>
        <w:ind w:left="0"/>
        <w:jc w:val="both"/>
      </w:pPr>
      <w:r>
        <w:rPr>
          <w:rFonts w:ascii="Times New Roman"/>
          <w:b w:val="false"/>
          <w:i w:val="false"/>
          <w:color w:val="000000"/>
          <w:sz w:val="28"/>
        </w:rPr>
        <w:t>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bookmarkEnd w:id="196"/>
    <w:bookmarkStart w:name="z200" w:id="197"/>
    <w:p>
      <w:pPr>
        <w:spacing w:after="0"/>
        <w:ind w:left="0"/>
        <w:jc w:val="both"/>
      </w:pPr>
      <w:r>
        <w:rPr>
          <w:rFonts w:ascii="Times New Roman"/>
          <w:b w:val="false"/>
          <w:i w:val="false"/>
          <w:color w:val="000000"/>
          <w:sz w:val="28"/>
        </w:rPr>
        <w:t xml:space="preserve">
      41. Ұлттық біліктілік тестілеуіне қатысу үшін өтініш берген аттестатталушы адамдарға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рұқсаттама беріледі.</w:t>
      </w:r>
    </w:p>
    <w:bookmarkEnd w:id="197"/>
    <w:bookmarkStart w:name="z201" w:id="198"/>
    <w:p>
      <w:pPr>
        <w:spacing w:after="0"/>
        <w:ind w:left="0"/>
        <w:jc w:val="both"/>
      </w:pPr>
      <w:r>
        <w:rPr>
          <w:rFonts w:ascii="Times New Roman"/>
          <w:b w:val="false"/>
          <w:i w:val="false"/>
          <w:color w:val="000000"/>
          <w:sz w:val="28"/>
        </w:rPr>
        <w:t>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bookmarkEnd w:id="198"/>
    <w:bookmarkStart w:name="z202" w:id="199"/>
    <w:p>
      <w:pPr>
        <w:spacing w:after="0"/>
        <w:ind w:left="0"/>
        <w:jc w:val="both"/>
      </w:pPr>
      <w:r>
        <w:rPr>
          <w:rFonts w:ascii="Times New Roman"/>
          <w:b w:val="false"/>
          <w:i w:val="false"/>
          <w:color w:val="000000"/>
          <w:sz w:val="28"/>
        </w:rPr>
        <w:t>
      43. Тестілеуді өткізу пунктінің ғимаратына аттестатталушылардың кіруі кезінде аттестатталушы адамның жеке басын куәландыратын құжаттың және рұқсаттаманың негізінде жеке басын сәйкестендіру жүргізіледі.</w:t>
      </w:r>
    </w:p>
    <w:bookmarkEnd w:id="199"/>
    <w:bookmarkStart w:name="z203" w:id="200"/>
    <w:p>
      <w:pPr>
        <w:spacing w:after="0"/>
        <w:ind w:left="0"/>
        <w:jc w:val="both"/>
      </w:pPr>
      <w:r>
        <w:rPr>
          <w:rFonts w:ascii="Times New Roman"/>
          <w:b w:val="false"/>
          <w:i w:val="false"/>
          <w:color w:val="000000"/>
          <w:sz w:val="28"/>
        </w:rPr>
        <w:t>
      44. 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bookmarkEnd w:id="200"/>
    <w:bookmarkStart w:name="z204" w:id="201"/>
    <w:p>
      <w:pPr>
        <w:spacing w:after="0"/>
        <w:ind w:left="0"/>
        <w:jc w:val="both"/>
      </w:pPr>
      <w:r>
        <w:rPr>
          <w:rFonts w:ascii="Times New Roman"/>
          <w:b w:val="false"/>
          <w:i w:val="false"/>
          <w:color w:val="000000"/>
          <w:sz w:val="28"/>
        </w:rPr>
        <w:t>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нөмірі) арқылы бүлдіруге рұқсат етілмейді.</w:t>
      </w:r>
    </w:p>
    <w:bookmarkEnd w:id="201"/>
    <w:bookmarkStart w:name="z205" w:id="202"/>
    <w:p>
      <w:pPr>
        <w:spacing w:after="0"/>
        <w:ind w:left="0"/>
        <w:jc w:val="both"/>
      </w:pPr>
      <w:r>
        <w:rPr>
          <w:rFonts w:ascii="Times New Roman"/>
          <w:b w:val="false"/>
          <w:i w:val="false"/>
          <w:color w:val="000000"/>
          <w:sz w:val="28"/>
        </w:rPr>
        <w:t xml:space="preserve">
      46. 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w:t>
      </w:r>
    </w:p>
    <w:bookmarkEnd w:id="202"/>
    <w:bookmarkStart w:name="z206" w:id="203"/>
    <w:p>
      <w:pPr>
        <w:spacing w:after="0"/>
        <w:ind w:left="0"/>
        <w:jc w:val="both"/>
      </w:pPr>
      <w:r>
        <w:rPr>
          <w:rFonts w:ascii="Times New Roman"/>
          <w:b w:val="false"/>
          <w:i w:val="false"/>
          <w:color w:val="000000"/>
          <w:sz w:val="28"/>
        </w:rPr>
        <w:t xml:space="preserve">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емтихан материалдарын ашу актісін жасай отырып, емтихан материалдары бар қорапты ашуды ұйымдастырады.</w:t>
      </w:r>
    </w:p>
    <w:bookmarkEnd w:id="203"/>
    <w:bookmarkStart w:name="z207" w:id="204"/>
    <w:p>
      <w:pPr>
        <w:spacing w:after="0"/>
        <w:ind w:left="0"/>
        <w:jc w:val="both"/>
      </w:pPr>
      <w:r>
        <w:rPr>
          <w:rFonts w:ascii="Times New Roman"/>
          <w:b w:val="false"/>
          <w:i w:val="false"/>
          <w:color w:val="000000"/>
          <w:sz w:val="28"/>
        </w:rPr>
        <w:t>
      48. 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bookmarkEnd w:id="204"/>
    <w:bookmarkStart w:name="z208" w:id="205"/>
    <w:p>
      <w:pPr>
        <w:spacing w:after="0"/>
        <w:ind w:left="0"/>
        <w:jc w:val="both"/>
      </w:pPr>
      <w:r>
        <w:rPr>
          <w:rFonts w:ascii="Times New Roman"/>
          <w:b w:val="false"/>
          <w:i w:val="false"/>
          <w:color w:val="000000"/>
          <w:sz w:val="28"/>
        </w:rPr>
        <w:t>
      49. Жауап парағы бір данада беріледі, ауыстыруға жатпайды және аттестатталушы адамды тестілеу нәтижелерін растайтын жалғыз құжат болып табылады.</w:t>
      </w:r>
    </w:p>
    <w:bookmarkEnd w:id="205"/>
    <w:p>
      <w:pPr>
        <w:spacing w:after="0"/>
        <w:ind w:left="0"/>
        <w:jc w:val="both"/>
      </w:pPr>
      <w:r>
        <w:rPr>
          <w:rFonts w:ascii="Times New Roman"/>
          <w:b w:val="false"/>
          <w:i w:val="false"/>
          <w:color w:val="000000"/>
          <w:sz w:val="28"/>
        </w:rPr>
        <w:t>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pPr>
        <w:spacing w:after="0"/>
        <w:ind w:left="0"/>
        <w:jc w:val="both"/>
      </w:pPr>
      <w:r>
        <w:rPr>
          <w:rFonts w:ascii="Times New Roman"/>
          <w:b w:val="false"/>
          <w:i w:val="false"/>
          <w:color w:val="000000"/>
          <w:sz w:val="28"/>
        </w:rPr>
        <w:t>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pPr>
        <w:spacing w:after="0"/>
        <w:ind w:left="0"/>
        <w:jc w:val="both"/>
      </w:pPr>
      <w:r>
        <w:rPr>
          <w:rFonts w:ascii="Times New Roman"/>
          <w:b w:val="false"/>
          <w:i w:val="false"/>
          <w:color w:val="000000"/>
          <w:sz w:val="28"/>
        </w:rPr>
        <w:t>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pPr>
        <w:spacing w:after="0"/>
        <w:ind w:left="0"/>
        <w:jc w:val="both"/>
      </w:pPr>
      <w:r>
        <w:rPr>
          <w:rFonts w:ascii="Times New Roman"/>
          <w:b w:val="false"/>
          <w:i w:val="false"/>
          <w:color w:val="000000"/>
          <w:sz w:val="28"/>
        </w:rPr>
        <w:t>
      Аудитория бойынша кезекші емтихан материалдарын тестілеу нәтижелері өңделетін кабинетке жеткізеді.</w:t>
      </w:r>
    </w:p>
    <w:p>
      <w:pPr>
        <w:spacing w:after="0"/>
        <w:ind w:left="0"/>
        <w:jc w:val="both"/>
      </w:pPr>
      <w:r>
        <w:rPr>
          <w:rFonts w:ascii="Times New Roman"/>
          <w:b w:val="false"/>
          <w:i w:val="false"/>
          <w:color w:val="000000"/>
          <w:sz w:val="28"/>
        </w:rPr>
        <w:t xml:space="preserve">
      Жауап парақтарын сканерлеу аудиториялар бойынша жүргізіледі. </w:t>
      </w:r>
    </w:p>
    <w:bookmarkStart w:name="z209" w:id="206"/>
    <w:p>
      <w:pPr>
        <w:spacing w:after="0"/>
        <w:ind w:left="0"/>
        <w:jc w:val="both"/>
      </w:pPr>
      <w:r>
        <w:rPr>
          <w:rFonts w:ascii="Times New Roman"/>
          <w:b w:val="false"/>
          <w:i w:val="false"/>
          <w:color w:val="000000"/>
          <w:sz w:val="28"/>
        </w:rPr>
        <w:t>
      50. Тест тапсырмаларының жауаптарын бағалауды білім беру саласындағы уәкілетті орган айқындайтын ұйым мынадай түрде жүзеге асырады:</w:t>
      </w:r>
    </w:p>
    <w:bookmarkEnd w:id="206"/>
    <w:bookmarkStart w:name="z210" w:id="207"/>
    <w:p>
      <w:pPr>
        <w:spacing w:after="0"/>
        <w:ind w:left="0"/>
        <w:jc w:val="both"/>
      </w:pPr>
      <w:r>
        <w:rPr>
          <w:rFonts w:ascii="Times New Roman"/>
          <w:b w:val="false"/>
          <w:i w:val="false"/>
          <w:color w:val="000000"/>
          <w:sz w:val="28"/>
        </w:rPr>
        <w:t>
      1) ұсынылған бес жауап нұсқасынан бір дұрыс жауапты таңдайтын тапсырмалар үшін бір балл, қалған жағдайларда нөл балл беріледі;</w:t>
      </w:r>
    </w:p>
    <w:bookmarkEnd w:id="207"/>
    <w:bookmarkStart w:name="z211" w:id="208"/>
    <w:p>
      <w:pPr>
        <w:spacing w:after="0"/>
        <w:ind w:left="0"/>
        <w:jc w:val="both"/>
      </w:pPr>
      <w:r>
        <w:rPr>
          <w:rFonts w:ascii="Times New Roman"/>
          <w:b w:val="false"/>
          <w:i w:val="false"/>
          <w:color w:val="000000"/>
          <w:sz w:val="28"/>
        </w:rPr>
        <w:t>
      2) ұсынылған нұсқадан бірнеше дұрыс жауапты таңдайтын тапсырмалар үшін:</w:t>
      </w:r>
    </w:p>
    <w:bookmarkEnd w:id="208"/>
    <w:p>
      <w:pPr>
        <w:spacing w:after="0"/>
        <w:ind w:left="0"/>
        <w:jc w:val="both"/>
      </w:pPr>
      <w:r>
        <w:rPr>
          <w:rFonts w:ascii="Times New Roman"/>
          <w:b w:val="false"/>
          <w:i w:val="false"/>
          <w:color w:val="000000"/>
          <w:sz w:val="28"/>
        </w:rPr>
        <w:t>
      -барлық дұрыс жауаптар үшін - екі балл;</w:t>
      </w:r>
    </w:p>
    <w:p>
      <w:pPr>
        <w:spacing w:after="0"/>
        <w:ind w:left="0"/>
        <w:jc w:val="both"/>
      </w:pPr>
      <w:r>
        <w:rPr>
          <w:rFonts w:ascii="Times New Roman"/>
          <w:b w:val="false"/>
          <w:i w:val="false"/>
          <w:color w:val="000000"/>
          <w:sz w:val="28"/>
        </w:rPr>
        <w:t>
      -жіберілген бір қате үшін - бір балл;</w:t>
      </w:r>
    </w:p>
    <w:p>
      <w:pPr>
        <w:spacing w:after="0"/>
        <w:ind w:left="0"/>
        <w:jc w:val="both"/>
      </w:pPr>
      <w:r>
        <w:rPr>
          <w:rFonts w:ascii="Times New Roman"/>
          <w:b w:val="false"/>
          <w:i w:val="false"/>
          <w:color w:val="000000"/>
          <w:sz w:val="28"/>
        </w:rPr>
        <w:t>
      -екі және одан да көп қате жібергені үшін - нөл балл беріледі.</w:t>
      </w:r>
    </w:p>
    <w:bookmarkStart w:name="z212" w:id="209"/>
    <w:p>
      <w:pPr>
        <w:spacing w:after="0"/>
        <w:ind w:left="0"/>
        <w:jc w:val="both"/>
      </w:pPr>
      <w:r>
        <w:rPr>
          <w:rFonts w:ascii="Times New Roman"/>
          <w:b w:val="false"/>
          <w:i w:val="false"/>
          <w:color w:val="000000"/>
          <w:sz w:val="28"/>
        </w:rPr>
        <w:t>
      51. Электрондық форматта тестілеу кезінде:</w:t>
      </w:r>
    </w:p>
    <w:bookmarkEnd w:id="209"/>
    <w:bookmarkStart w:name="z213" w:id="210"/>
    <w:p>
      <w:pPr>
        <w:spacing w:after="0"/>
        <w:ind w:left="0"/>
        <w:jc w:val="both"/>
      </w:pPr>
      <w:r>
        <w:rPr>
          <w:rFonts w:ascii="Times New Roman"/>
          <w:b w:val="false"/>
          <w:i w:val="false"/>
          <w:color w:val="000000"/>
          <w:sz w:val="28"/>
        </w:rPr>
        <w:t>
      1) компьютерлік сыныптардың дайындалуын бақылауды тестілеуді өткізуге жауапты ұйымның өкілімен бірлесіп аттестаттау комиссиясы жүзеге асырады;</w:t>
      </w:r>
    </w:p>
    <w:bookmarkEnd w:id="210"/>
    <w:bookmarkStart w:name="z214" w:id="211"/>
    <w:p>
      <w:pPr>
        <w:spacing w:after="0"/>
        <w:ind w:left="0"/>
        <w:jc w:val="both"/>
      </w:pPr>
      <w:r>
        <w:rPr>
          <w:rFonts w:ascii="Times New Roman"/>
          <w:b w:val="false"/>
          <w:i w:val="false"/>
          <w:color w:val="000000"/>
          <w:sz w:val="28"/>
        </w:rPr>
        <w:t>
      2) компьютерлік сыныптар бір ғимарат (корпус) шегінде орналасуға тиіс;</w:t>
      </w:r>
    </w:p>
    <w:bookmarkEnd w:id="211"/>
    <w:bookmarkStart w:name="z215" w:id="212"/>
    <w:p>
      <w:pPr>
        <w:spacing w:after="0"/>
        <w:ind w:left="0"/>
        <w:jc w:val="both"/>
      </w:pPr>
      <w:r>
        <w:rPr>
          <w:rFonts w:ascii="Times New Roman"/>
          <w:b w:val="false"/>
          <w:i w:val="false"/>
          <w:color w:val="000000"/>
          <w:sz w:val="28"/>
        </w:rPr>
        <w:t>
      3) өтініштерді қабылдау базасы жабылғаннан кейін аттестатталушы адамға сәйкестендіру үшін паролі бар тестілеуге рұқсаттама беріледі;</w:t>
      </w:r>
    </w:p>
    <w:bookmarkEnd w:id="212"/>
    <w:bookmarkStart w:name="z216" w:id="213"/>
    <w:p>
      <w:pPr>
        <w:spacing w:after="0"/>
        <w:ind w:left="0"/>
        <w:jc w:val="both"/>
      </w:pPr>
      <w:r>
        <w:rPr>
          <w:rFonts w:ascii="Times New Roman"/>
          <w:b w:val="false"/>
          <w:i w:val="false"/>
          <w:color w:val="000000"/>
          <w:sz w:val="28"/>
        </w:rPr>
        <w:t xml:space="preserve">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отырғызу парағын басып шығарады;</w:t>
      </w:r>
    </w:p>
    <w:bookmarkEnd w:id="213"/>
    <w:bookmarkStart w:name="z217" w:id="214"/>
    <w:p>
      <w:pPr>
        <w:spacing w:after="0"/>
        <w:ind w:left="0"/>
        <w:jc w:val="both"/>
      </w:pPr>
      <w:r>
        <w:rPr>
          <w:rFonts w:ascii="Times New Roman"/>
          <w:b w:val="false"/>
          <w:i w:val="false"/>
          <w:color w:val="000000"/>
          <w:sz w:val="28"/>
        </w:rPr>
        <w:t>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bookmarkEnd w:id="214"/>
    <w:bookmarkStart w:name="z218" w:id="215"/>
    <w:p>
      <w:pPr>
        <w:spacing w:after="0"/>
        <w:ind w:left="0"/>
        <w:jc w:val="both"/>
      </w:pPr>
      <w:r>
        <w:rPr>
          <w:rFonts w:ascii="Times New Roman"/>
          <w:b w:val="false"/>
          <w:i w:val="false"/>
          <w:color w:val="000000"/>
          <w:sz w:val="28"/>
        </w:rPr>
        <w:t>
      6) аттестатталушы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bookmarkEnd w:id="215"/>
    <w:bookmarkStart w:name="z219" w:id="216"/>
    <w:p>
      <w:pPr>
        <w:spacing w:after="0"/>
        <w:ind w:left="0"/>
        <w:jc w:val="both"/>
      </w:pPr>
      <w:r>
        <w:rPr>
          <w:rFonts w:ascii="Times New Roman"/>
          <w:b w:val="false"/>
          <w:i w:val="false"/>
          <w:color w:val="000000"/>
          <w:sz w:val="28"/>
        </w:rPr>
        <w:t>
      7) отырғызғаннан кейін атестатталушы адамдар отырғызу парағына қол қояды, "Компьютер нөмірі" бағанын қолмен толтырады;</w:t>
      </w:r>
    </w:p>
    <w:bookmarkEnd w:id="216"/>
    <w:bookmarkStart w:name="z220" w:id="217"/>
    <w:p>
      <w:pPr>
        <w:spacing w:after="0"/>
        <w:ind w:left="0"/>
        <w:jc w:val="both"/>
      </w:pPr>
      <w:r>
        <w:rPr>
          <w:rFonts w:ascii="Times New Roman"/>
          <w:b w:val="false"/>
          <w:i w:val="false"/>
          <w:color w:val="000000"/>
          <w:sz w:val="28"/>
        </w:rPr>
        <w:t>
      8) тестілеу басталардан бұрын жауапты адам атестатталушы адамдарға тестілеу уақытында тәртіп сақтау қағидалары бойынша нұсқама өткізеді;</w:t>
      </w:r>
    </w:p>
    <w:bookmarkEnd w:id="217"/>
    <w:bookmarkStart w:name="z221" w:id="218"/>
    <w:p>
      <w:pPr>
        <w:spacing w:after="0"/>
        <w:ind w:left="0"/>
        <w:jc w:val="both"/>
      </w:pPr>
      <w:r>
        <w:rPr>
          <w:rFonts w:ascii="Times New Roman"/>
          <w:b w:val="false"/>
          <w:i w:val="false"/>
          <w:color w:val="000000"/>
          <w:sz w:val="28"/>
        </w:rPr>
        <w:t>
      9)аттестатталушы адамдар ұлттық біліктілік тестілеуін өткізуге жауапты ұйым ұсынған бағдарламалық қамтамасыз етудің көмегімен тестілеуден өтеді;</w:t>
      </w:r>
    </w:p>
    <w:bookmarkEnd w:id="218"/>
    <w:bookmarkStart w:name="z222" w:id="219"/>
    <w:p>
      <w:pPr>
        <w:spacing w:after="0"/>
        <w:ind w:left="0"/>
        <w:jc w:val="both"/>
      </w:pPr>
      <w:r>
        <w:rPr>
          <w:rFonts w:ascii="Times New Roman"/>
          <w:b w:val="false"/>
          <w:i w:val="false"/>
          <w:color w:val="000000"/>
          <w:sz w:val="28"/>
        </w:rPr>
        <w:t>
      Тестілеудің нәтижесі тестілеу аяқталған соң беріледі.</w:t>
      </w:r>
    </w:p>
    <w:bookmarkEnd w:id="219"/>
    <w:bookmarkStart w:name="z223" w:id="220"/>
    <w:p>
      <w:pPr>
        <w:spacing w:after="0"/>
        <w:ind w:left="0"/>
        <w:jc w:val="both"/>
      </w:pPr>
      <w:r>
        <w:rPr>
          <w:rFonts w:ascii="Times New Roman"/>
          <w:b w:val="false"/>
          <w:i w:val="false"/>
          <w:color w:val="000000"/>
          <w:sz w:val="28"/>
        </w:rPr>
        <w:t>
      52. Қағаз форматтағы тестілеу кезінде:</w:t>
      </w:r>
    </w:p>
    <w:bookmarkEnd w:id="220"/>
    <w:bookmarkStart w:name="z224" w:id="221"/>
    <w:p>
      <w:pPr>
        <w:spacing w:after="0"/>
        <w:ind w:left="0"/>
        <w:jc w:val="both"/>
      </w:pPr>
      <w:r>
        <w:rPr>
          <w:rFonts w:ascii="Times New Roman"/>
          <w:b w:val="false"/>
          <w:i w:val="false"/>
          <w:color w:val="000000"/>
          <w:sz w:val="28"/>
        </w:rPr>
        <w:t>
      1) аттестатталушы адамдар отырғызылғаннан кейін тестілеу материалдарымен жұмыс істеу қағидасы түсіндіріледі;</w:t>
      </w:r>
    </w:p>
    <w:bookmarkEnd w:id="221"/>
    <w:bookmarkStart w:name="z225" w:id="222"/>
    <w:p>
      <w:pPr>
        <w:spacing w:after="0"/>
        <w:ind w:left="0"/>
        <w:jc w:val="both"/>
      </w:pPr>
      <w:r>
        <w:rPr>
          <w:rFonts w:ascii="Times New Roman"/>
          <w:b w:val="false"/>
          <w:i w:val="false"/>
          <w:color w:val="000000"/>
          <w:sz w:val="28"/>
        </w:rPr>
        <w:t>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bookmarkEnd w:id="222"/>
    <w:bookmarkStart w:name="z226" w:id="223"/>
    <w:p>
      <w:pPr>
        <w:spacing w:after="0"/>
        <w:ind w:left="0"/>
        <w:jc w:val="both"/>
      </w:pPr>
      <w:r>
        <w:rPr>
          <w:rFonts w:ascii="Times New Roman"/>
          <w:b w:val="false"/>
          <w:i w:val="false"/>
          <w:color w:val="000000"/>
          <w:sz w:val="28"/>
        </w:rPr>
        <w:t xml:space="preserve">
      3) шақырылған аттестатталушы адамдар қораптағы мөрдің тұтастығын тексереді. Қорапты ашып,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Емтихан материалдарын ашу актісін жасай отырып, ондағы материалды қайта санайды;</w:t>
      </w:r>
    </w:p>
    <w:bookmarkEnd w:id="223"/>
    <w:bookmarkStart w:name="z227" w:id="224"/>
    <w:p>
      <w:pPr>
        <w:spacing w:after="0"/>
        <w:ind w:left="0"/>
        <w:jc w:val="both"/>
      </w:pPr>
      <w:r>
        <w:rPr>
          <w:rFonts w:ascii="Times New Roman"/>
          <w:b w:val="false"/>
          <w:i w:val="false"/>
          <w:color w:val="000000"/>
          <w:sz w:val="28"/>
        </w:rPr>
        <w:t>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bookmarkEnd w:id="224"/>
    <w:bookmarkStart w:name="z228" w:id="225"/>
    <w:p>
      <w:pPr>
        <w:spacing w:after="0"/>
        <w:ind w:left="0"/>
        <w:jc w:val="both"/>
      </w:pPr>
      <w:r>
        <w:rPr>
          <w:rFonts w:ascii="Times New Roman"/>
          <w:b w:val="false"/>
          <w:i w:val="false"/>
          <w:color w:val="000000"/>
          <w:sz w:val="28"/>
        </w:rPr>
        <w:t>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аттестатталушы адам аудиториядан шығады.</w:t>
      </w:r>
    </w:p>
    <w:bookmarkEnd w:id="225"/>
    <w:bookmarkStart w:name="z229" w:id="226"/>
    <w:p>
      <w:pPr>
        <w:spacing w:after="0"/>
        <w:ind w:left="0"/>
        <w:jc w:val="both"/>
      </w:pPr>
      <w:r>
        <w:rPr>
          <w:rFonts w:ascii="Times New Roman"/>
          <w:b w:val="false"/>
          <w:i w:val="false"/>
          <w:color w:val="000000"/>
          <w:sz w:val="28"/>
        </w:rPr>
        <w:t>
      53. Дұрыс жауаптардың кодтары екі данада жасалады: бірі жалпыға көруге ілінеді, екіншісі – апелляциялық комиссия үшін.</w:t>
      </w:r>
    </w:p>
    <w:bookmarkEnd w:id="226"/>
    <w:bookmarkStart w:name="z230" w:id="227"/>
    <w:p>
      <w:pPr>
        <w:spacing w:after="0"/>
        <w:ind w:left="0"/>
        <w:jc w:val="both"/>
      </w:pPr>
      <w:r>
        <w:rPr>
          <w:rFonts w:ascii="Times New Roman"/>
          <w:b w:val="false"/>
          <w:i w:val="false"/>
          <w:color w:val="000000"/>
          <w:sz w:val="28"/>
        </w:rPr>
        <w:t>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bookmarkEnd w:id="227"/>
    <w:bookmarkStart w:name="z231" w:id="228"/>
    <w:p>
      <w:pPr>
        <w:spacing w:after="0"/>
        <w:ind w:left="0"/>
        <w:jc w:val="both"/>
      </w:pPr>
      <w:r>
        <w:rPr>
          <w:rFonts w:ascii="Times New Roman"/>
          <w:b w:val="false"/>
          <w:i w:val="false"/>
          <w:color w:val="000000"/>
          <w:sz w:val="28"/>
        </w:rPr>
        <w:t>
      Ведомостің бір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bookmarkEnd w:id="228"/>
    <w:bookmarkStart w:name="z232" w:id="229"/>
    <w:p>
      <w:pPr>
        <w:spacing w:after="0"/>
        <w:ind w:left="0"/>
        <w:jc w:val="both"/>
      </w:pPr>
      <w:r>
        <w:rPr>
          <w:rFonts w:ascii="Times New Roman"/>
          <w:b w:val="false"/>
          <w:i w:val="false"/>
          <w:color w:val="000000"/>
          <w:sz w:val="28"/>
        </w:rPr>
        <w:t>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анықтама беріледі.</w:t>
      </w:r>
    </w:p>
    <w:bookmarkEnd w:id="229"/>
    <w:bookmarkStart w:name="z233" w:id="230"/>
    <w:p>
      <w:pPr>
        <w:spacing w:after="0"/>
        <w:ind w:left="0"/>
        <w:jc w:val="both"/>
      </w:pPr>
      <w:r>
        <w:rPr>
          <w:rFonts w:ascii="Times New Roman"/>
          <w:b w:val="false"/>
          <w:i w:val="false"/>
          <w:color w:val="000000"/>
          <w:sz w:val="28"/>
        </w:rPr>
        <w:t>
      56. Тестілеу нәтижесі әрбір блок бойынша кемінде:</w:t>
      </w:r>
    </w:p>
    <w:bookmarkEnd w:id="230"/>
    <w:p>
      <w:pPr>
        <w:spacing w:after="0"/>
        <w:ind w:left="0"/>
        <w:jc w:val="both"/>
      </w:pPr>
      <w:r>
        <w:rPr>
          <w:rFonts w:ascii="Times New Roman"/>
          <w:b w:val="false"/>
          <w:i w:val="false"/>
          <w:color w:val="000000"/>
          <w:sz w:val="28"/>
        </w:rPr>
        <w:t>
      "педагог-модератор" - 50%;</w:t>
      </w:r>
    </w:p>
    <w:p>
      <w:pPr>
        <w:spacing w:after="0"/>
        <w:ind w:left="0"/>
        <w:jc w:val="both"/>
      </w:pPr>
      <w:r>
        <w:rPr>
          <w:rFonts w:ascii="Times New Roman"/>
          <w:b w:val="false"/>
          <w:i w:val="false"/>
          <w:color w:val="000000"/>
          <w:sz w:val="28"/>
        </w:rPr>
        <w:t>
      "педагог-сарапшы" - 60%;</w:t>
      </w:r>
    </w:p>
    <w:p>
      <w:pPr>
        <w:spacing w:after="0"/>
        <w:ind w:left="0"/>
        <w:jc w:val="both"/>
      </w:pPr>
      <w:r>
        <w:rPr>
          <w:rFonts w:ascii="Times New Roman"/>
          <w:b w:val="false"/>
          <w:i w:val="false"/>
          <w:color w:val="000000"/>
          <w:sz w:val="28"/>
        </w:rPr>
        <w:t>
      "педагог-зерттеуші" - 70%;</w:t>
      </w:r>
    </w:p>
    <w:p>
      <w:pPr>
        <w:spacing w:after="0"/>
        <w:ind w:left="0"/>
        <w:jc w:val="both"/>
      </w:pPr>
      <w:r>
        <w:rPr>
          <w:rFonts w:ascii="Times New Roman"/>
          <w:b w:val="false"/>
          <w:i w:val="false"/>
          <w:color w:val="000000"/>
          <w:sz w:val="28"/>
        </w:rPr>
        <w:t>
      "педагог-шебер" - 80%-дан кем емес балл жинаған жағдайда, оң болып есептеледі.</w:t>
      </w:r>
    </w:p>
    <w:bookmarkStart w:name="z234" w:id="231"/>
    <w:p>
      <w:pPr>
        <w:spacing w:after="0"/>
        <w:ind w:left="0"/>
        <w:jc w:val="both"/>
      </w:pPr>
      <w:r>
        <w:rPr>
          <w:rFonts w:ascii="Times New Roman"/>
          <w:b w:val="false"/>
          <w:i w:val="false"/>
          <w:color w:val="000000"/>
          <w:sz w:val="28"/>
        </w:rPr>
        <w:t>
      57. Тестілеуде теріс нәтиже көрсеткен аттестатталушы адамдар жылына ең көбі бір рет қайта тапсыра алады.</w:t>
      </w:r>
    </w:p>
    <w:bookmarkEnd w:id="231"/>
    <w:bookmarkStart w:name="z235" w:id="232"/>
    <w:p>
      <w:pPr>
        <w:spacing w:after="0"/>
        <w:ind w:left="0"/>
        <w:jc w:val="both"/>
      </w:pPr>
      <w:r>
        <w:rPr>
          <w:rFonts w:ascii="Times New Roman"/>
          <w:b w:val="false"/>
          <w:i w:val="false"/>
          <w:color w:val="000000"/>
          <w:sz w:val="28"/>
        </w:rPr>
        <w:t>
      58. Тестілеуде оң нәтиже көрсеткен аттестатталушы адамдар аттестаттаудың екінші кезеңіне өтеді.</w:t>
      </w:r>
    </w:p>
    <w:bookmarkEnd w:id="232"/>
    <w:bookmarkStart w:name="z236" w:id="233"/>
    <w:p>
      <w:pPr>
        <w:spacing w:after="0"/>
        <w:ind w:left="0"/>
        <w:jc w:val="both"/>
      </w:pPr>
      <w:r>
        <w:rPr>
          <w:rFonts w:ascii="Times New Roman"/>
          <w:b w:val="false"/>
          <w:i w:val="false"/>
          <w:color w:val="000000"/>
          <w:sz w:val="28"/>
        </w:rPr>
        <w:t>
      59. Ұлттық біліктілік тестілеуінің нәтижесі бір жылға дейін жарамды.</w:t>
      </w:r>
    </w:p>
    <w:bookmarkEnd w:id="233"/>
    <w:bookmarkStart w:name="z237" w:id="234"/>
    <w:p>
      <w:pPr>
        <w:spacing w:after="0"/>
        <w:ind w:left="0"/>
        <w:jc w:val="both"/>
      </w:pPr>
      <w:r>
        <w:rPr>
          <w:rFonts w:ascii="Times New Roman"/>
          <w:b w:val="false"/>
          <w:i w:val="false"/>
          <w:color w:val="000000"/>
          <w:sz w:val="28"/>
        </w:rPr>
        <w:t>
      60. Тестілеу нәтижесімен келіспеген жағдайда, аттестатталушы адамдар апелляциялық комиссияға жүгінеді.</w:t>
      </w:r>
    </w:p>
    <w:bookmarkEnd w:id="234"/>
    <w:p>
      <w:pPr>
        <w:spacing w:after="0"/>
        <w:ind w:left="0"/>
        <w:jc w:val="both"/>
      </w:pPr>
      <w:r>
        <w:rPr>
          <w:rFonts w:ascii="Times New Roman"/>
          <w:b w:val="false"/>
          <w:i w:val="false"/>
          <w:color w:val="000000"/>
          <w:sz w:val="28"/>
        </w:rPr>
        <w:t xml:space="preserve">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 </w:t>
      </w:r>
    </w:p>
    <w:bookmarkStart w:name="z238" w:id="235"/>
    <w:p>
      <w:pPr>
        <w:spacing w:after="0"/>
        <w:ind w:left="0"/>
        <w:jc w:val="both"/>
      </w:pPr>
      <w:r>
        <w:rPr>
          <w:rFonts w:ascii="Times New Roman"/>
          <w:b w:val="false"/>
          <w:i w:val="false"/>
          <w:color w:val="000000"/>
          <w:sz w:val="28"/>
        </w:rPr>
        <w:t>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қалалары) білім беруді басқару органының бұйрығымен бекітіледі.</w:t>
      </w:r>
    </w:p>
    <w:bookmarkEnd w:id="235"/>
    <w:bookmarkStart w:name="z239" w:id="236"/>
    <w:p>
      <w:pPr>
        <w:spacing w:after="0"/>
        <w:ind w:left="0"/>
        <w:jc w:val="both"/>
      </w:pPr>
      <w:r>
        <w:rPr>
          <w:rFonts w:ascii="Times New Roman"/>
          <w:b w:val="false"/>
          <w:i w:val="false"/>
          <w:color w:val="000000"/>
          <w:sz w:val="28"/>
        </w:rPr>
        <w:t>
      62. Республикалық апелляциялық комиссия, тестілеуді өткізу пунктіндегі апелляциялық комиссия өкілеттілігінің әрекет ету мерзімі – бір жыл.</w:t>
      </w:r>
    </w:p>
    <w:bookmarkEnd w:id="236"/>
    <w:bookmarkStart w:name="z240" w:id="237"/>
    <w:p>
      <w:pPr>
        <w:spacing w:after="0"/>
        <w:ind w:left="0"/>
        <w:jc w:val="both"/>
      </w:pPr>
      <w:r>
        <w:rPr>
          <w:rFonts w:ascii="Times New Roman"/>
          <w:b w:val="false"/>
          <w:i w:val="false"/>
          <w:color w:val="000000"/>
          <w:sz w:val="28"/>
        </w:rPr>
        <w:t>
      63. 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
    <w:bookmarkEnd w:id="237"/>
    <w:bookmarkStart w:name="z241" w:id="238"/>
    <w:p>
      <w:pPr>
        <w:spacing w:after="0"/>
        <w:ind w:left="0"/>
        <w:jc w:val="both"/>
      </w:pPr>
      <w:r>
        <w:rPr>
          <w:rFonts w:ascii="Times New Roman"/>
          <w:b w:val="false"/>
          <w:i w:val="false"/>
          <w:color w:val="000000"/>
          <w:sz w:val="28"/>
        </w:rPr>
        <w:t>
      64. Апелляция жөніндегі өтінішті апелляциялық комиссия төрағасының атына тестілеуге қатысқан аттестатталушы адам өзі береді.</w:t>
      </w:r>
    </w:p>
    <w:bookmarkEnd w:id="238"/>
    <w:p>
      <w:pPr>
        <w:spacing w:after="0"/>
        <w:ind w:left="0"/>
        <w:jc w:val="both"/>
      </w:pPr>
      <w:r>
        <w:rPr>
          <w:rFonts w:ascii="Times New Roman"/>
          <w:b w:val="false"/>
          <w:i w:val="false"/>
          <w:color w:val="000000"/>
          <w:sz w:val="28"/>
        </w:rPr>
        <w:t xml:space="preserve">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күн ішінде қарайды. </w:t>
      </w:r>
    </w:p>
    <w:p>
      <w:pPr>
        <w:spacing w:after="0"/>
        <w:ind w:left="0"/>
        <w:jc w:val="both"/>
      </w:pPr>
      <w:r>
        <w:rPr>
          <w:rFonts w:ascii="Times New Roman"/>
          <w:b w:val="false"/>
          <w:i w:val="false"/>
          <w:color w:val="000000"/>
          <w:sz w:val="28"/>
        </w:rPr>
        <w:t>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bookmarkStart w:name="z242" w:id="239"/>
    <w:p>
      <w:pPr>
        <w:spacing w:after="0"/>
        <w:ind w:left="0"/>
        <w:jc w:val="both"/>
      </w:pPr>
      <w:r>
        <w:rPr>
          <w:rFonts w:ascii="Times New Roman"/>
          <w:b w:val="false"/>
          <w:i w:val="false"/>
          <w:color w:val="000000"/>
          <w:sz w:val="28"/>
        </w:rPr>
        <w:t>
      65. Апелляциялық комиссия аттестатталушы адаммен жеке тәртіпте жұмыс жүргізеді.</w:t>
      </w:r>
    </w:p>
    <w:bookmarkEnd w:id="239"/>
    <w:p>
      <w:pPr>
        <w:spacing w:after="0"/>
        <w:ind w:left="0"/>
        <w:jc w:val="both"/>
      </w:pPr>
      <w:r>
        <w:rPr>
          <w:rFonts w:ascii="Times New Roman"/>
          <w:b w:val="false"/>
          <w:i w:val="false"/>
          <w:color w:val="000000"/>
          <w:sz w:val="28"/>
        </w:rPr>
        <w:t>
      Апелляция мынадай жағдайларда қаралады:</w:t>
      </w:r>
    </w:p>
    <w:p>
      <w:pPr>
        <w:spacing w:after="0"/>
        <w:ind w:left="0"/>
        <w:jc w:val="both"/>
      </w:pPr>
      <w:r>
        <w:rPr>
          <w:rFonts w:ascii="Times New Roman"/>
          <w:b w:val="false"/>
          <w:i w:val="false"/>
          <w:color w:val="000000"/>
          <w:sz w:val="28"/>
        </w:rPr>
        <w:t>
      тест тапсырмаларының мазмұны бойынша:</w:t>
      </w:r>
    </w:p>
    <w:bookmarkStart w:name="z243" w:id="240"/>
    <w:p>
      <w:pPr>
        <w:spacing w:after="0"/>
        <w:ind w:left="0"/>
        <w:jc w:val="both"/>
      </w:pPr>
      <w:r>
        <w:rPr>
          <w:rFonts w:ascii="Times New Roman"/>
          <w:b w:val="false"/>
          <w:i w:val="false"/>
          <w:color w:val="000000"/>
          <w:sz w:val="28"/>
        </w:rPr>
        <w:t>
      1) дұрыс жауап дұрыс жауаптар кодымен сәйкес келмесе (дұрыс жауап нұсқасы көрсетіледі);</w:t>
      </w:r>
    </w:p>
    <w:bookmarkEnd w:id="240"/>
    <w:bookmarkStart w:name="z244" w:id="241"/>
    <w:p>
      <w:pPr>
        <w:spacing w:after="0"/>
        <w:ind w:left="0"/>
        <w:jc w:val="both"/>
      </w:pPr>
      <w:r>
        <w:rPr>
          <w:rFonts w:ascii="Times New Roman"/>
          <w:b w:val="false"/>
          <w:i w:val="false"/>
          <w:color w:val="000000"/>
          <w:sz w:val="28"/>
        </w:rPr>
        <w:t>
      2) дұрыс жауап болмаса;</w:t>
      </w:r>
    </w:p>
    <w:bookmarkEnd w:id="241"/>
    <w:bookmarkStart w:name="z245" w:id="242"/>
    <w:p>
      <w:pPr>
        <w:spacing w:after="0"/>
        <w:ind w:left="0"/>
        <w:jc w:val="both"/>
      </w:pPr>
      <w:r>
        <w:rPr>
          <w:rFonts w:ascii="Times New Roman"/>
          <w:b w:val="false"/>
          <w:i w:val="false"/>
          <w:color w:val="000000"/>
          <w:sz w:val="28"/>
        </w:rPr>
        <w:t>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bookmarkEnd w:id="242"/>
    <w:bookmarkStart w:name="z246" w:id="243"/>
    <w:p>
      <w:pPr>
        <w:spacing w:after="0"/>
        <w:ind w:left="0"/>
        <w:jc w:val="both"/>
      </w:pPr>
      <w:r>
        <w:rPr>
          <w:rFonts w:ascii="Times New Roman"/>
          <w:b w:val="false"/>
          <w:i w:val="false"/>
          <w:color w:val="000000"/>
          <w:sz w:val="28"/>
        </w:rPr>
        <w:t>
      4) тест тапсырмасы дұрыс құрылмаса;</w:t>
      </w:r>
    </w:p>
    <w:bookmarkEnd w:id="243"/>
    <w:p>
      <w:pPr>
        <w:spacing w:after="0"/>
        <w:ind w:left="0"/>
        <w:jc w:val="both"/>
      </w:pPr>
      <w:r>
        <w:rPr>
          <w:rFonts w:ascii="Times New Roman"/>
          <w:b w:val="false"/>
          <w:i w:val="false"/>
          <w:color w:val="000000"/>
          <w:sz w:val="28"/>
        </w:rPr>
        <w:t>
      техникалық себеп бойынша:</w:t>
      </w:r>
    </w:p>
    <w:bookmarkStart w:name="z247" w:id="244"/>
    <w:p>
      <w:pPr>
        <w:spacing w:after="0"/>
        <w:ind w:left="0"/>
        <w:jc w:val="both"/>
      </w:pPr>
      <w:r>
        <w:rPr>
          <w:rFonts w:ascii="Times New Roman"/>
          <w:b w:val="false"/>
          <w:i w:val="false"/>
          <w:color w:val="000000"/>
          <w:sz w:val="28"/>
        </w:rPr>
        <w:t>
      1) әрбір дұрыс жауап кодымен сәйкес келетін боялған дөңгелекшені сканер екі және одан көп дөңгелекше ретінде оқыса;</w:t>
      </w:r>
    </w:p>
    <w:bookmarkEnd w:id="244"/>
    <w:bookmarkStart w:name="z248" w:id="245"/>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bookmarkEnd w:id="245"/>
    <w:bookmarkStart w:name="z249" w:id="246"/>
    <w:p>
      <w:pPr>
        <w:spacing w:after="0"/>
        <w:ind w:left="0"/>
        <w:jc w:val="both"/>
      </w:pPr>
      <w:r>
        <w:rPr>
          <w:rFonts w:ascii="Times New Roman"/>
          <w:b w:val="false"/>
          <w:i w:val="false"/>
          <w:color w:val="000000"/>
          <w:sz w:val="28"/>
        </w:rPr>
        <w:t>
      3) жауап парағында ақау болғанда;</w:t>
      </w:r>
    </w:p>
    <w:bookmarkEnd w:id="246"/>
    <w:bookmarkStart w:name="z250" w:id="247"/>
    <w:p>
      <w:pPr>
        <w:spacing w:after="0"/>
        <w:ind w:left="0"/>
        <w:jc w:val="both"/>
      </w:pPr>
      <w:r>
        <w:rPr>
          <w:rFonts w:ascii="Times New Roman"/>
          <w:b w:val="false"/>
          <w:i w:val="false"/>
          <w:color w:val="000000"/>
          <w:sz w:val="28"/>
        </w:rPr>
        <w:t>
      4) тапсырма шартының фрагменті (мәтін, сызба, суреттер, кестелер) болмаса, соның нәтижесінде дұрыс жауапты анықтау мүмкін болмағанда.</w:t>
      </w:r>
    </w:p>
    <w:bookmarkEnd w:id="247"/>
    <w:bookmarkStart w:name="z251" w:id="248"/>
    <w:p>
      <w:pPr>
        <w:spacing w:after="0"/>
        <w:ind w:left="0"/>
        <w:jc w:val="both"/>
      </w:pPr>
      <w:r>
        <w:rPr>
          <w:rFonts w:ascii="Times New Roman"/>
          <w:b w:val="false"/>
          <w:i w:val="false"/>
          <w:color w:val="000000"/>
          <w:sz w:val="28"/>
        </w:rPr>
        <w:t>
      66. Апелляция жөніндегі өтініште жазылған нақты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bookmarkEnd w:id="248"/>
    <w:p>
      <w:pPr>
        <w:spacing w:after="0"/>
        <w:ind w:left="0"/>
        <w:jc w:val="both"/>
      </w:pPr>
      <w:r>
        <w:rPr>
          <w:rFonts w:ascii="Times New Roman"/>
          <w:b w:val="false"/>
          <w:i w:val="false"/>
          <w:color w:val="000000"/>
          <w:sz w:val="28"/>
        </w:rPr>
        <w:t>
      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bookmarkStart w:name="z252" w:id="249"/>
    <w:p>
      <w:pPr>
        <w:spacing w:after="0"/>
        <w:ind w:left="0"/>
        <w:jc w:val="both"/>
      </w:pPr>
      <w:r>
        <w:rPr>
          <w:rFonts w:ascii="Times New Roman"/>
          <w:b w:val="false"/>
          <w:i w:val="false"/>
          <w:color w:val="000000"/>
          <w:sz w:val="28"/>
        </w:rPr>
        <w:t>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көшірмелерін сұратады және алады.</w:t>
      </w:r>
    </w:p>
    <w:bookmarkEnd w:id="249"/>
    <w:bookmarkStart w:name="z253" w:id="250"/>
    <w:p>
      <w:pPr>
        <w:spacing w:after="0"/>
        <w:ind w:left="0"/>
        <w:jc w:val="both"/>
      </w:pPr>
      <w:r>
        <w:rPr>
          <w:rFonts w:ascii="Times New Roman"/>
          <w:b w:val="false"/>
          <w:i w:val="false"/>
          <w:color w:val="000000"/>
          <w:sz w:val="28"/>
        </w:rPr>
        <w:t>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w:t>
      </w:r>
    </w:p>
    <w:bookmarkEnd w:id="250"/>
    <w:bookmarkStart w:name="z254" w:id="251"/>
    <w:p>
      <w:pPr>
        <w:spacing w:after="0"/>
        <w:ind w:left="0"/>
        <w:jc w:val="both"/>
      </w:pPr>
      <w:r>
        <w:rPr>
          <w:rFonts w:ascii="Times New Roman"/>
          <w:b w:val="false"/>
          <w:i w:val="false"/>
          <w:color w:val="000000"/>
          <w:sz w:val="28"/>
        </w:rPr>
        <w:t>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bookmarkEnd w:id="251"/>
    <w:bookmarkStart w:name="z255" w:id="252"/>
    <w:p>
      <w:pPr>
        <w:spacing w:after="0"/>
        <w:ind w:left="0"/>
        <w:jc w:val="both"/>
      </w:pPr>
      <w:r>
        <w:rPr>
          <w:rFonts w:ascii="Times New Roman"/>
          <w:b w:val="false"/>
          <w:i w:val="false"/>
          <w:color w:val="000000"/>
          <w:sz w:val="28"/>
        </w:rPr>
        <w:t>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bookmarkEnd w:id="252"/>
    <w:bookmarkStart w:name="z256" w:id="253"/>
    <w:p>
      <w:pPr>
        <w:spacing w:after="0"/>
        <w:ind w:left="0"/>
        <w:jc w:val="both"/>
      </w:pPr>
      <w:r>
        <w:rPr>
          <w:rFonts w:ascii="Times New Roman"/>
          <w:b w:val="false"/>
          <w:i w:val="false"/>
          <w:color w:val="000000"/>
          <w:sz w:val="28"/>
        </w:rPr>
        <w:t>
      71. Апелляцияны есепке алғандағы ведомость апелляция өткізілген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bookmarkEnd w:id="253"/>
    <w:bookmarkStart w:name="z257" w:id="254"/>
    <w:p>
      <w:pPr>
        <w:spacing w:after="0"/>
        <w:ind w:left="0"/>
        <w:jc w:val="both"/>
      </w:pPr>
      <w:r>
        <w:rPr>
          <w:rFonts w:ascii="Times New Roman"/>
          <w:b w:val="false"/>
          <w:i w:val="false"/>
          <w:color w:val="000000"/>
          <w:sz w:val="28"/>
        </w:rPr>
        <w:t>
      72. Апелляция 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bookmarkEnd w:id="254"/>
    <w:bookmarkStart w:name="z258" w:id="255"/>
    <w:p>
      <w:pPr>
        <w:spacing w:after="0"/>
        <w:ind w:left="0"/>
        <w:jc w:val="both"/>
      </w:pPr>
      <w:r>
        <w:rPr>
          <w:rFonts w:ascii="Times New Roman"/>
          <w:b w:val="false"/>
          <w:i w:val="false"/>
          <w:color w:val="000000"/>
          <w:sz w:val="28"/>
        </w:rPr>
        <w:t>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bookmarkEnd w:id="255"/>
    <w:bookmarkStart w:name="z259" w:id="256"/>
    <w:p>
      <w:pPr>
        <w:spacing w:after="0"/>
        <w:ind w:left="0"/>
        <w:jc w:val="both"/>
      </w:pPr>
      <w:r>
        <w:rPr>
          <w:rFonts w:ascii="Times New Roman"/>
          <w:b w:val="false"/>
          <w:i w:val="false"/>
          <w:color w:val="000000"/>
          <w:sz w:val="28"/>
        </w:rPr>
        <w:t>
      74. Тестілеуден теріс нәтиже көрсеткен аттестатталушы адамдар аттестаттаудың екінші кезеңіне жіберілмейді, тестілеуді табысты тапсырған аттестатталушы адамдар аттестаттаудың екінші кезеңіне жіберіледі.</w:t>
      </w:r>
    </w:p>
    <w:bookmarkEnd w:id="256"/>
    <w:bookmarkStart w:name="z260" w:id="257"/>
    <w:p>
      <w:pPr>
        <w:spacing w:after="0"/>
        <w:ind w:left="0"/>
        <w:jc w:val="both"/>
      </w:pPr>
      <w:r>
        <w:rPr>
          <w:rFonts w:ascii="Times New Roman"/>
          <w:b w:val="false"/>
          <w:i w:val="false"/>
          <w:color w:val="000000"/>
          <w:sz w:val="28"/>
        </w:rPr>
        <w:t>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мерзімі аяқталғанға дейін сақталады.</w:t>
      </w:r>
    </w:p>
    <w:bookmarkEnd w:id="257"/>
    <w:bookmarkStart w:name="z261" w:id="258"/>
    <w:p>
      <w:pPr>
        <w:spacing w:after="0"/>
        <w:ind w:left="0"/>
        <w:jc w:val="both"/>
      </w:pPr>
      <w:r>
        <w:rPr>
          <w:rFonts w:ascii="Times New Roman"/>
          <w:b w:val="false"/>
          <w:i w:val="false"/>
          <w:color w:val="000000"/>
          <w:sz w:val="28"/>
        </w:rPr>
        <w:t>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bookmarkEnd w:id="258"/>
    <w:p>
      <w:pPr>
        <w:spacing w:after="0"/>
        <w:ind w:left="0"/>
        <w:jc w:val="both"/>
      </w:pPr>
      <w:r>
        <w:rPr>
          <w:rFonts w:ascii="Times New Roman"/>
          <w:b w:val="false"/>
          <w:i w:val="false"/>
          <w:color w:val="000000"/>
          <w:sz w:val="28"/>
        </w:rPr>
        <w:t xml:space="preserve">
      Кейіннен ұлттық біліктілік тестілеуінен өтпеген кезде қолданыстағы біліктілік 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bookmarkStart w:name="z262" w:id="259"/>
    <w:p>
      <w:pPr>
        <w:spacing w:after="0"/>
        <w:ind w:left="0"/>
        <w:jc w:val="both"/>
      </w:pPr>
      <w:r>
        <w:rPr>
          <w:rFonts w:ascii="Times New Roman"/>
          <w:b w:val="false"/>
          <w:i w:val="false"/>
          <w:color w:val="000000"/>
          <w:sz w:val="28"/>
        </w:rPr>
        <w:t>
      77. Мәлімдеген біліктілік санатына сәйкестігін белгілеу үшін аттестатталушы адамдар 10 жұмыс күні ішінде тиісті деңгейдегі аттестаттау комиссиясына мыналарды:</w:t>
      </w:r>
    </w:p>
    <w:bookmarkEnd w:id="259"/>
    <w:bookmarkStart w:name="z263" w:id="260"/>
    <w:p>
      <w:pPr>
        <w:spacing w:after="0"/>
        <w:ind w:left="0"/>
        <w:jc w:val="both"/>
      </w:pPr>
      <w:r>
        <w:rPr>
          <w:rFonts w:ascii="Times New Roman"/>
          <w:b w:val="false"/>
          <w:i w:val="false"/>
          <w:color w:val="000000"/>
          <w:sz w:val="28"/>
        </w:rPr>
        <w:t>
      1) жеке басын куәландыратын құжаттың көшірмесін;</w:t>
      </w:r>
    </w:p>
    <w:bookmarkEnd w:id="260"/>
    <w:bookmarkStart w:name="z264" w:id="261"/>
    <w:p>
      <w:pPr>
        <w:spacing w:after="0"/>
        <w:ind w:left="0"/>
        <w:jc w:val="both"/>
      </w:pPr>
      <w:r>
        <w:rPr>
          <w:rFonts w:ascii="Times New Roman"/>
          <w:b w:val="false"/>
          <w:i w:val="false"/>
          <w:color w:val="000000"/>
          <w:sz w:val="28"/>
        </w:rPr>
        <w:t>
      2) білімі туралы дипломның немесе атқаратын лауазымы бойынша тиісті біліктілік берілген қайта даярлау туралы құжаттың көшірмесін;</w:t>
      </w:r>
    </w:p>
    <w:bookmarkEnd w:id="261"/>
    <w:bookmarkStart w:name="z265" w:id="262"/>
    <w:p>
      <w:pPr>
        <w:spacing w:after="0"/>
        <w:ind w:left="0"/>
        <w:jc w:val="both"/>
      </w:pPr>
      <w:r>
        <w:rPr>
          <w:rFonts w:ascii="Times New Roman"/>
          <w:b w:val="false"/>
          <w:i w:val="false"/>
          <w:color w:val="000000"/>
          <w:sz w:val="28"/>
        </w:rPr>
        <w:t>
      3) бар болған жағдайда біліктілік санаты туралы куәліктің көшірмесін;</w:t>
      </w:r>
    </w:p>
    <w:bookmarkEnd w:id="262"/>
    <w:bookmarkStart w:name="z266" w:id="263"/>
    <w:p>
      <w:pPr>
        <w:spacing w:after="0"/>
        <w:ind w:left="0"/>
        <w:jc w:val="both"/>
      </w:pPr>
      <w:r>
        <w:rPr>
          <w:rFonts w:ascii="Times New Roman"/>
          <w:b w:val="false"/>
          <w:i w:val="false"/>
          <w:color w:val="000000"/>
          <w:sz w:val="28"/>
        </w:rPr>
        <w:t>
      4) ұлттық біліктілік тестілеуінен өткендігі туралы анықтаманы;</w:t>
      </w:r>
    </w:p>
    <w:bookmarkEnd w:id="263"/>
    <w:bookmarkStart w:name="z267" w:id="264"/>
    <w:p>
      <w:pPr>
        <w:spacing w:after="0"/>
        <w:ind w:left="0"/>
        <w:jc w:val="both"/>
      </w:pPr>
      <w:r>
        <w:rPr>
          <w:rFonts w:ascii="Times New Roman"/>
          <w:b w:val="false"/>
          <w:i w:val="false"/>
          <w:color w:val="000000"/>
          <w:sz w:val="28"/>
        </w:rPr>
        <w:t>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bookmarkEnd w:id="264"/>
    <w:bookmarkStart w:name="z268" w:id="265"/>
    <w:p>
      <w:pPr>
        <w:spacing w:after="0"/>
        <w:ind w:left="0"/>
        <w:jc w:val="both"/>
      </w:pPr>
      <w:r>
        <w:rPr>
          <w:rFonts w:ascii="Times New Roman"/>
          <w:b w:val="false"/>
          <w:i w:val="false"/>
          <w:color w:val="000000"/>
          <w:sz w:val="28"/>
        </w:rPr>
        <w:t>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bookmarkEnd w:id="265"/>
    <w:bookmarkStart w:name="z269" w:id="266"/>
    <w:p>
      <w:pPr>
        <w:spacing w:after="0"/>
        <w:ind w:left="0"/>
        <w:jc w:val="both"/>
      </w:pPr>
      <w:r>
        <w:rPr>
          <w:rFonts w:ascii="Times New Roman"/>
          <w:b w:val="false"/>
          <w:i w:val="false"/>
          <w:color w:val="000000"/>
          <w:sz w:val="28"/>
        </w:rPr>
        <w:t>
      7) осы Қағидаларға 11-қосымшаға сәйкес нысан бойынша сабақтарды (кемінде 3) бақылау парағын;</w:t>
      </w:r>
    </w:p>
    <w:bookmarkEnd w:id="266"/>
    <w:bookmarkStart w:name="z270" w:id="267"/>
    <w:p>
      <w:pPr>
        <w:spacing w:after="0"/>
        <w:ind w:left="0"/>
        <w:jc w:val="both"/>
      </w:pPr>
      <w:r>
        <w:rPr>
          <w:rFonts w:ascii="Times New Roman"/>
          <w:b w:val="false"/>
          <w:i w:val="false"/>
          <w:color w:val="000000"/>
          <w:sz w:val="28"/>
        </w:rPr>
        <w:t>
      8) аттестатталушы адамдардың жетістіктерін растайтын құжаттардың (бар болған жағдайда) көшірмесін қамтитын портфолионы ұсынады.</w:t>
      </w:r>
    </w:p>
    <w:bookmarkEnd w:id="267"/>
    <w:bookmarkStart w:name="z271" w:id="268"/>
    <w:p>
      <w:pPr>
        <w:spacing w:after="0"/>
        <w:ind w:left="0"/>
        <w:jc w:val="both"/>
      </w:pPr>
      <w:r>
        <w:rPr>
          <w:rFonts w:ascii="Times New Roman"/>
          <w:b w:val="false"/>
          <w:i w:val="false"/>
          <w:color w:val="000000"/>
          <w:sz w:val="28"/>
        </w:rPr>
        <w:t>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bookmarkEnd w:id="268"/>
    <w:bookmarkStart w:name="z272" w:id="269"/>
    <w:p>
      <w:pPr>
        <w:spacing w:after="0"/>
        <w:ind w:left="0"/>
        <w:jc w:val="both"/>
      </w:pPr>
      <w:r>
        <w:rPr>
          <w:rFonts w:ascii="Times New Roman"/>
          <w:b w:val="false"/>
          <w:i w:val="false"/>
          <w:color w:val="000000"/>
          <w:sz w:val="28"/>
        </w:rPr>
        <w:t>
      79. Сараптамалық кеңес құрамына төраға мен сараптамалық кеңестің мүшелері кіреді. Сараптамалық кеңестің мүшелері тақ саннан, кемінде 5 адамнан тұрады.</w:t>
      </w:r>
    </w:p>
    <w:bookmarkEnd w:id="269"/>
    <w:p>
      <w:pPr>
        <w:spacing w:after="0"/>
        <w:ind w:left="0"/>
        <w:jc w:val="both"/>
      </w:pPr>
      <w:r>
        <w:rPr>
          <w:rFonts w:ascii="Times New Roman"/>
          <w:b w:val="false"/>
          <w:i w:val="false"/>
          <w:color w:val="000000"/>
          <w:sz w:val="28"/>
        </w:rPr>
        <w:t>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тиісті деңгейдегі білім беруді басқару органы басшысының бұйрығымен бекітіледі.</w:t>
      </w:r>
    </w:p>
    <w:p>
      <w:pPr>
        <w:spacing w:after="0"/>
        <w:ind w:left="0"/>
        <w:jc w:val="both"/>
      </w:pPr>
      <w:r>
        <w:rPr>
          <w:rFonts w:ascii="Times New Roman"/>
          <w:b w:val="false"/>
          <w:i w:val="false"/>
          <w:color w:val="000000"/>
          <w:sz w:val="28"/>
        </w:rPr>
        <w:t>
      Сараптамалық кеңестің құрамына "педагог-шебер" біліктілік санатын беруге портфолионы қарау және бағалау үшін "Назарбаев Зияткерлік мектебі" ДБҰ өкілдерін енгізіле отырылып,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bookmarkStart w:name="z273" w:id="270"/>
    <w:p>
      <w:pPr>
        <w:spacing w:after="0"/>
        <w:ind w:left="0"/>
        <w:jc w:val="both"/>
      </w:pPr>
      <w:r>
        <w:rPr>
          <w:rFonts w:ascii="Times New Roman"/>
          <w:b w:val="false"/>
          <w:i w:val="false"/>
          <w:color w:val="000000"/>
          <w:sz w:val="28"/>
        </w:rPr>
        <w:t>
      80. Сараптамалық кеңес портфолионы қарау мен бағалау үшін:</w:t>
      </w:r>
    </w:p>
    <w:bookmarkEnd w:id="270"/>
    <w:p>
      <w:pPr>
        <w:spacing w:after="0"/>
        <w:ind w:left="0"/>
        <w:jc w:val="both"/>
      </w:pPr>
      <w:r>
        <w:rPr>
          <w:rFonts w:ascii="Times New Roman"/>
          <w:b w:val="false"/>
          <w:i w:val="false"/>
          <w:color w:val="000000"/>
          <w:sz w:val="28"/>
        </w:rPr>
        <w:t>
      "педагог-модератор"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
    <w:p>
      <w:pPr>
        <w:spacing w:after="0"/>
        <w:ind w:left="0"/>
        <w:jc w:val="both"/>
      </w:pPr>
      <w:r>
        <w:rPr>
          <w:rFonts w:ascii="Times New Roman"/>
          <w:b w:val="false"/>
          <w:i w:val="false"/>
          <w:color w:val="000000"/>
          <w:sz w:val="28"/>
        </w:rPr>
        <w:t>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pPr>
        <w:spacing w:after="0"/>
        <w:ind w:left="0"/>
        <w:jc w:val="both"/>
      </w:pPr>
      <w:r>
        <w:rPr>
          <w:rFonts w:ascii="Times New Roman"/>
          <w:b w:val="false"/>
          <w:i w:val="false"/>
          <w:color w:val="000000"/>
          <w:sz w:val="28"/>
        </w:rPr>
        <w:t>
      облыстық маңызы бар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p>
    <w:p>
      <w:pPr>
        <w:spacing w:after="0"/>
        <w:ind w:left="0"/>
        <w:jc w:val="both"/>
      </w:pPr>
      <w:r>
        <w:rPr>
          <w:rFonts w:ascii="Times New Roman"/>
          <w:b w:val="false"/>
          <w:i w:val="false"/>
          <w:color w:val="000000"/>
          <w:sz w:val="28"/>
        </w:rPr>
        <w:t>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pPr>
        <w:spacing w:after="0"/>
        <w:ind w:left="0"/>
        <w:jc w:val="both"/>
      </w:pPr>
      <w:r>
        <w:rPr>
          <w:rFonts w:ascii="Times New Roman"/>
          <w:b w:val="false"/>
          <w:i w:val="false"/>
          <w:color w:val="000000"/>
          <w:sz w:val="28"/>
        </w:rPr>
        <w:t>
      Сараптамалық кеңестің құрамына "шебер педагог" біліктілік санатын беруге портфолионы қарау және бағалау үшін "Назарбаев Зияткерлік мектебі" ДБҰ өкілдері енгізіле отырылып,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pPr>
        <w:spacing w:after="0"/>
        <w:ind w:left="0"/>
        <w:jc w:val="both"/>
      </w:pPr>
      <w:r>
        <w:rPr>
          <w:rFonts w:ascii="Times New Roman"/>
          <w:b w:val="false"/>
          <w:i w:val="false"/>
          <w:color w:val="000000"/>
          <w:sz w:val="28"/>
        </w:rPr>
        <w:t>
      Сараптамалық кеңес өкілеттілігінің әрекет ету мерзімі бір жылды құрайды.</w:t>
      </w:r>
    </w:p>
    <w:p>
      <w:pPr>
        <w:spacing w:after="0"/>
        <w:ind w:left="0"/>
        <w:jc w:val="both"/>
      </w:pPr>
      <w:r>
        <w:rPr>
          <w:rFonts w:ascii="Times New Roman"/>
          <w:b w:val="false"/>
          <w:i w:val="false"/>
          <w:color w:val="000000"/>
          <w:sz w:val="28"/>
        </w:rPr>
        <w:t xml:space="preserve">
      Тиісті деңгейдегі аттестаттау комиссиясы аттестатталушы адамдардың партфолиосын жинауды жүзеге асырады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bookmarkStart w:name="z274" w:id="271"/>
    <w:p>
      <w:pPr>
        <w:spacing w:after="0"/>
        <w:ind w:left="0"/>
        <w:jc w:val="both"/>
      </w:pPr>
      <w:r>
        <w:rPr>
          <w:rFonts w:ascii="Times New Roman"/>
          <w:b w:val="false"/>
          <w:i w:val="false"/>
          <w:color w:val="000000"/>
          <w:sz w:val="28"/>
        </w:rPr>
        <w:t xml:space="preserve">
      81. Тиісті деңгейдегі сараптамалық кеңес аттестатталушы адамдардың портфолиосын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bookmarkEnd w:id="271"/>
    <w:bookmarkStart w:name="z275" w:id="272"/>
    <w:p>
      <w:pPr>
        <w:spacing w:after="0"/>
        <w:ind w:left="0"/>
        <w:jc w:val="both"/>
      </w:pPr>
      <w:r>
        <w:rPr>
          <w:rFonts w:ascii="Times New Roman"/>
          <w:b w:val="false"/>
          <w:i w:val="false"/>
          <w:color w:val="000000"/>
          <w:sz w:val="28"/>
        </w:rPr>
        <w:t>
      82. Әрбір аттестатталушы адам бойынша сараптамалық кеңес (аттестаттауға (ұсынылады (ұсынылмайды) деген шешім шығарады.</w:t>
      </w:r>
    </w:p>
    <w:bookmarkEnd w:id="272"/>
    <w:bookmarkStart w:name="z276" w:id="273"/>
    <w:p>
      <w:pPr>
        <w:spacing w:after="0"/>
        <w:ind w:left="0"/>
        <w:jc w:val="both"/>
      </w:pPr>
      <w:r>
        <w:rPr>
          <w:rFonts w:ascii="Times New Roman"/>
          <w:b w:val="false"/>
          <w:i w:val="false"/>
          <w:color w:val="000000"/>
          <w:sz w:val="28"/>
        </w:rPr>
        <w:t xml:space="preserve">
      83. Сараптамалық кеңес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ағымдағы жылғы 31 шілдеге және 20 желтоқсанға дейін жібереді.</w:t>
      </w:r>
    </w:p>
    <w:bookmarkEnd w:id="273"/>
    <w:bookmarkStart w:name="z277" w:id="274"/>
    <w:p>
      <w:pPr>
        <w:spacing w:after="0"/>
        <w:ind w:left="0"/>
        <w:jc w:val="both"/>
      </w:pPr>
      <w:r>
        <w:rPr>
          <w:rFonts w:ascii="Times New Roman"/>
          <w:b w:val="false"/>
          <w:i w:val="false"/>
          <w:color w:val="000000"/>
          <w:sz w:val="28"/>
        </w:rPr>
        <w:t>
      84. Әрбір аттестатталушы адам бойынша тиісті деңгейдегі аттестаттау комиссиясы мынадай шешімдердің бірін шығарады:</w:t>
      </w:r>
    </w:p>
    <w:bookmarkEnd w:id="274"/>
    <w:bookmarkStart w:name="z278" w:id="275"/>
    <w:p>
      <w:pPr>
        <w:spacing w:after="0"/>
        <w:ind w:left="0"/>
        <w:jc w:val="both"/>
      </w:pPr>
      <w:r>
        <w:rPr>
          <w:rFonts w:ascii="Times New Roman"/>
          <w:b w:val="false"/>
          <w:i w:val="false"/>
          <w:color w:val="000000"/>
          <w:sz w:val="28"/>
        </w:rPr>
        <w:t>
      1) өтініш берілген біліктілік санатына сәйкес келеді;</w:t>
      </w:r>
    </w:p>
    <w:bookmarkEnd w:id="275"/>
    <w:bookmarkStart w:name="z279" w:id="276"/>
    <w:p>
      <w:pPr>
        <w:spacing w:after="0"/>
        <w:ind w:left="0"/>
        <w:jc w:val="both"/>
      </w:pPr>
      <w:r>
        <w:rPr>
          <w:rFonts w:ascii="Times New Roman"/>
          <w:b w:val="false"/>
          <w:i w:val="false"/>
          <w:color w:val="000000"/>
          <w:sz w:val="28"/>
        </w:rPr>
        <w:t>
      2) өтініш берілген біліктілік санатына сәйкес келмейді.</w:t>
      </w:r>
    </w:p>
    <w:bookmarkEnd w:id="276"/>
    <w:bookmarkStart w:name="z280" w:id="277"/>
    <w:p>
      <w:pPr>
        <w:spacing w:after="0"/>
        <w:ind w:left="0"/>
        <w:jc w:val="both"/>
      </w:pPr>
      <w:r>
        <w:rPr>
          <w:rFonts w:ascii="Times New Roman"/>
          <w:b w:val="false"/>
          <w:i w:val="false"/>
          <w:color w:val="000000"/>
          <w:sz w:val="28"/>
        </w:rPr>
        <w:t xml:space="preserve">
      85. Аттестаттау комиссиясының отырысы біліктілік санатын беру (растау) және біліктілік санатының жарамдылық мерзімін ұзарту осы Қағидаларға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хаттамамен ресімделеді</w:t>
      </w:r>
    </w:p>
    <w:bookmarkEnd w:id="277"/>
    <w:p>
      <w:pPr>
        <w:spacing w:after="0"/>
        <w:ind w:left="0"/>
        <w:jc w:val="both"/>
      </w:pPr>
      <w:r>
        <w:rPr>
          <w:rFonts w:ascii="Times New Roman"/>
          <w:b w:val="false"/>
          <w:i w:val="false"/>
          <w:color w:val="000000"/>
          <w:sz w:val="28"/>
        </w:rPr>
        <w:t>
      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bookmarkStart w:name="z281" w:id="278"/>
    <w:p>
      <w:pPr>
        <w:spacing w:after="0"/>
        <w:ind w:left="0"/>
        <w:jc w:val="both"/>
      </w:pPr>
      <w:r>
        <w:rPr>
          <w:rFonts w:ascii="Times New Roman"/>
          <w:b w:val="false"/>
          <w:i w:val="false"/>
          <w:color w:val="000000"/>
          <w:sz w:val="28"/>
        </w:rPr>
        <w:t>
      86.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bookmarkEnd w:id="278"/>
    <w:p>
      <w:pPr>
        <w:spacing w:after="0"/>
        <w:ind w:left="0"/>
        <w:jc w:val="both"/>
      </w:pPr>
      <w:r>
        <w:rPr>
          <w:rFonts w:ascii="Times New Roman"/>
          <w:b w:val="false"/>
          <w:i w:val="false"/>
          <w:color w:val="000000"/>
          <w:sz w:val="28"/>
        </w:rPr>
        <w:t>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бір деңгейге төмендейді, біліктілік санатын беруде мерзімінен бұрын аттестаттаудан өткен жағдайда, қазіргі біліктілік санаты оның жарамдылық мерзімі аяқталғанға дейін сақталады.</w:t>
      </w:r>
    </w:p>
    <w:bookmarkStart w:name="z282" w:id="279"/>
    <w:p>
      <w:pPr>
        <w:spacing w:after="0"/>
        <w:ind w:left="0"/>
        <w:jc w:val="both"/>
      </w:pPr>
      <w:r>
        <w:rPr>
          <w:rFonts w:ascii="Times New Roman"/>
          <w:b w:val="false"/>
          <w:i w:val="false"/>
          <w:color w:val="000000"/>
          <w:sz w:val="28"/>
        </w:rPr>
        <w:t>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bookmarkEnd w:id="279"/>
    <w:bookmarkStart w:name="z283" w:id="280"/>
    <w:p>
      <w:pPr>
        <w:spacing w:after="0"/>
        <w:ind w:left="0"/>
        <w:jc w:val="both"/>
      </w:pPr>
      <w:r>
        <w:rPr>
          <w:rFonts w:ascii="Times New Roman"/>
          <w:b w:val="false"/>
          <w:i w:val="false"/>
          <w:color w:val="000000"/>
          <w:sz w:val="28"/>
        </w:rPr>
        <w:t xml:space="preserve">
      88.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bookmarkEnd w:id="280"/>
    <w:bookmarkStart w:name="z284" w:id="281"/>
    <w:p>
      <w:pPr>
        <w:spacing w:after="0"/>
        <w:ind w:left="0"/>
        <w:jc w:val="both"/>
      </w:pPr>
      <w:r>
        <w:rPr>
          <w:rFonts w:ascii="Times New Roman"/>
          <w:b w:val="false"/>
          <w:i w:val="false"/>
          <w:color w:val="000000"/>
          <w:sz w:val="28"/>
        </w:rPr>
        <w:t xml:space="preserve">
      89. Аттестатталушы адамдарға біліктілік санатын беруге (растауға) аттестаттау туралы куәлік беру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біліктілік санаттарын беру (растау) туралы куәліктерді тіркеу және беру журналында тіркеледі.</w:t>
      </w:r>
    </w:p>
    <w:bookmarkEnd w:id="281"/>
    <w:p>
      <w:pPr>
        <w:spacing w:after="0"/>
        <w:ind w:left="0"/>
        <w:jc w:val="both"/>
      </w:pPr>
      <w:r>
        <w:rPr>
          <w:rFonts w:ascii="Times New Roman"/>
          <w:b w:val="false"/>
          <w:i w:val="false"/>
          <w:color w:val="000000"/>
          <w:sz w:val="28"/>
        </w:rPr>
        <w:t>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bookmarkStart w:name="z285" w:id="282"/>
    <w:p>
      <w:pPr>
        <w:spacing w:after="0"/>
        <w:ind w:left="0"/>
        <w:jc w:val="both"/>
      </w:pPr>
      <w:r>
        <w:rPr>
          <w:rFonts w:ascii="Times New Roman"/>
          <w:b w:val="false"/>
          <w:i w:val="false"/>
          <w:color w:val="000000"/>
          <w:sz w:val="28"/>
        </w:rPr>
        <w:t>
      90. Жасына байланысты зейнетке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біліктілік санаты зейнетақы жасына жеткенге дейін сақталады.</w:t>
      </w:r>
    </w:p>
    <w:bookmarkEnd w:id="282"/>
    <w:bookmarkStart w:name="z286" w:id="283"/>
    <w:p>
      <w:pPr>
        <w:spacing w:after="0"/>
        <w:ind w:left="0"/>
        <w:jc w:val="both"/>
      </w:pPr>
      <w:r>
        <w:rPr>
          <w:rFonts w:ascii="Times New Roman"/>
          <w:b w:val="false"/>
          <w:i w:val="false"/>
          <w:color w:val="000000"/>
          <w:sz w:val="28"/>
        </w:rPr>
        <w:t>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bookmarkEnd w:id="283"/>
    <w:bookmarkStart w:name="z287" w:id="284"/>
    <w:p>
      <w:pPr>
        <w:spacing w:after="0"/>
        <w:ind w:left="0"/>
        <w:jc w:val="both"/>
      </w:pPr>
      <w:r>
        <w:rPr>
          <w:rFonts w:ascii="Times New Roman"/>
          <w:b w:val="false"/>
          <w:i w:val="false"/>
          <w:color w:val="000000"/>
          <w:sz w:val="28"/>
        </w:rPr>
        <w:t>
      92. Аттесталушы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bookmarkEnd w:id="284"/>
    <w:p>
      <w:pPr>
        <w:spacing w:after="0"/>
        <w:ind w:left="0"/>
        <w:jc w:val="both"/>
      </w:pPr>
      <w:r>
        <w:rPr>
          <w:rFonts w:ascii="Times New Roman"/>
          <w:b w:val="false"/>
          <w:i w:val="false"/>
          <w:color w:val="000000"/>
          <w:sz w:val="28"/>
        </w:rPr>
        <w:t>
      Білімі туралы дипломда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bookmarkStart w:name="z288" w:id="285"/>
    <w:p>
      <w:pPr>
        <w:spacing w:after="0"/>
        <w:ind w:left="0"/>
        <w:jc w:val="both"/>
      </w:pPr>
      <w:r>
        <w:rPr>
          <w:rFonts w:ascii="Times New Roman"/>
          <w:b w:val="false"/>
          <w:i w:val="false"/>
          <w:color w:val="000000"/>
          <w:sz w:val="28"/>
        </w:rPr>
        <w:t>
      93. Шағын жинақты мектептің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bookmarkEnd w:id="285"/>
    <w:bookmarkStart w:name="z289" w:id="286"/>
    <w:p>
      <w:pPr>
        <w:spacing w:after="0"/>
        <w:ind w:left="0"/>
        <w:jc w:val="both"/>
      </w:pPr>
      <w:r>
        <w:rPr>
          <w:rFonts w:ascii="Times New Roman"/>
          <w:b w:val="false"/>
          <w:i w:val="false"/>
          <w:color w:val="000000"/>
          <w:sz w:val="28"/>
        </w:rPr>
        <w:t>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сертификаты болған кезде аттестаттау жалпы негізде өткізіледі.</w:t>
      </w:r>
    </w:p>
    <w:bookmarkEnd w:id="286"/>
    <w:bookmarkStart w:name="z290" w:id="287"/>
    <w:p>
      <w:pPr>
        <w:spacing w:after="0"/>
        <w:ind w:left="0"/>
        <w:jc w:val="both"/>
      </w:pPr>
      <w:r>
        <w:rPr>
          <w:rFonts w:ascii="Times New Roman"/>
          <w:b w:val="false"/>
          <w:i w:val="false"/>
          <w:color w:val="000000"/>
          <w:sz w:val="28"/>
        </w:rPr>
        <w:t>
      95.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bookmarkEnd w:id="287"/>
    <w:bookmarkStart w:name="z291" w:id="288"/>
    <w:p>
      <w:pPr>
        <w:spacing w:after="0"/>
        <w:ind w:left="0"/>
        <w:jc w:val="both"/>
      </w:pPr>
      <w:r>
        <w:rPr>
          <w:rFonts w:ascii="Times New Roman"/>
          <w:b w:val="false"/>
          <w:i w:val="false"/>
          <w:color w:val="000000"/>
          <w:sz w:val="28"/>
        </w:rPr>
        <w:t>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bookmarkEnd w:id="288"/>
    <w:bookmarkStart w:name="z292" w:id="289"/>
    <w:p>
      <w:pPr>
        <w:spacing w:after="0"/>
        <w:ind w:left="0"/>
        <w:jc w:val="both"/>
      </w:pPr>
      <w:r>
        <w:rPr>
          <w:rFonts w:ascii="Times New Roman"/>
          <w:b w:val="false"/>
          <w:i w:val="false"/>
          <w:color w:val="000000"/>
          <w:sz w:val="28"/>
        </w:rPr>
        <w:t>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bookmarkEnd w:id="289"/>
    <w:bookmarkStart w:name="z293" w:id="290"/>
    <w:p>
      <w:pPr>
        <w:spacing w:after="0"/>
        <w:ind w:left="0"/>
        <w:jc w:val="both"/>
      </w:pPr>
      <w:r>
        <w:rPr>
          <w:rFonts w:ascii="Times New Roman"/>
          <w:b w:val="false"/>
          <w:i w:val="false"/>
          <w:color w:val="000000"/>
          <w:sz w:val="28"/>
        </w:rPr>
        <w:t>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ұзартылады:</w:t>
      </w:r>
    </w:p>
    <w:bookmarkEnd w:id="290"/>
    <w:bookmarkStart w:name="z294" w:id="291"/>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bookmarkEnd w:id="291"/>
    <w:bookmarkStart w:name="z295" w:id="292"/>
    <w:p>
      <w:pPr>
        <w:spacing w:after="0"/>
        <w:ind w:left="0"/>
        <w:jc w:val="both"/>
      </w:pPr>
      <w:r>
        <w:rPr>
          <w:rFonts w:ascii="Times New Roman"/>
          <w:b w:val="false"/>
          <w:i w:val="false"/>
          <w:color w:val="000000"/>
          <w:sz w:val="28"/>
        </w:rPr>
        <w:t>
      2) жүктілігі және босануы бойынша, бала күтімі бойынша демалыста болуы;</w:t>
      </w:r>
    </w:p>
    <w:bookmarkEnd w:id="292"/>
    <w:bookmarkStart w:name="z296" w:id="293"/>
    <w:p>
      <w:pPr>
        <w:spacing w:after="0"/>
        <w:ind w:left="0"/>
        <w:jc w:val="both"/>
      </w:pPr>
      <w:r>
        <w:rPr>
          <w:rFonts w:ascii="Times New Roman"/>
          <w:b w:val="false"/>
          <w:i w:val="false"/>
          <w:color w:val="000000"/>
          <w:sz w:val="28"/>
        </w:rPr>
        <w:t>
      3) Қазақстан Республикасынан тыс жерде мамандығы бойынша қызметтік іссапарда, оқуда (тағылымдамада) болуы;</w:t>
      </w:r>
    </w:p>
    <w:bookmarkEnd w:id="293"/>
    <w:bookmarkStart w:name="z297" w:id="294"/>
    <w:p>
      <w:pPr>
        <w:spacing w:after="0"/>
        <w:ind w:left="0"/>
        <w:jc w:val="both"/>
      </w:pPr>
      <w:r>
        <w:rPr>
          <w:rFonts w:ascii="Times New Roman"/>
          <w:b w:val="false"/>
          <w:i w:val="false"/>
          <w:color w:val="000000"/>
          <w:sz w:val="28"/>
        </w:rPr>
        <w:t>
      4) оны тоқтату себептеріне қарамастан, біліктілік санаты берілген лауазымға жаңартып отыратын жұмыс;</w:t>
      </w:r>
    </w:p>
    <w:bookmarkEnd w:id="294"/>
    <w:bookmarkStart w:name="z298" w:id="295"/>
    <w:p>
      <w:pPr>
        <w:spacing w:after="0"/>
        <w:ind w:left="0"/>
        <w:jc w:val="both"/>
      </w:pPr>
      <w:r>
        <w:rPr>
          <w:rFonts w:ascii="Times New Roman"/>
          <w:b w:val="false"/>
          <w:i w:val="false"/>
          <w:color w:val="000000"/>
          <w:sz w:val="28"/>
        </w:rPr>
        <w:t>
      5) Қазақстан Республикасының шегінде жұмыс орнын ауыстыру;</w:t>
      </w:r>
    </w:p>
    <w:bookmarkEnd w:id="295"/>
    <w:bookmarkStart w:name="z299" w:id="296"/>
    <w:p>
      <w:pPr>
        <w:spacing w:after="0"/>
        <w:ind w:left="0"/>
        <w:jc w:val="both"/>
      </w:pPr>
      <w:r>
        <w:rPr>
          <w:rFonts w:ascii="Times New Roman"/>
          <w:b w:val="false"/>
          <w:i w:val="false"/>
          <w:color w:val="000000"/>
          <w:sz w:val="28"/>
        </w:rPr>
        <w:t>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bookmarkEnd w:id="296"/>
    <w:bookmarkStart w:name="z300" w:id="297"/>
    <w:p>
      <w:pPr>
        <w:spacing w:after="0"/>
        <w:ind w:left="0"/>
        <w:jc w:val="both"/>
      </w:pPr>
      <w:r>
        <w:rPr>
          <w:rFonts w:ascii="Times New Roman"/>
          <w:b w:val="false"/>
          <w:i w:val="false"/>
          <w:color w:val="000000"/>
          <w:sz w:val="28"/>
        </w:rPr>
        <w:t>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bookmarkEnd w:id="297"/>
    <w:bookmarkStart w:name="z301" w:id="298"/>
    <w:p>
      <w:pPr>
        <w:spacing w:after="0"/>
        <w:ind w:left="0"/>
        <w:jc w:val="both"/>
      </w:pPr>
      <w:r>
        <w:rPr>
          <w:rFonts w:ascii="Times New Roman"/>
          <w:b w:val="false"/>
          <w:i w:val="false"/>
          <w:color w:val="000000"/>
          <w:sz w:val="28"/>
        </w:rPr>
        <w:t>
      99. Тиісті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bookmarkEnd w:id="298"/>
    <w:bookmarkStart w:name="z302" w:id="299"/>
    <w:p>
      <w:pPr>
        <w:spacing w:after="0"/>
        <w:ind w:left="0"/>
        <w:jc w:val="both"/>
      </w:pPr>
      <w:r>
        <w:rPr>
          <w:rFonts w:ascii="Times New Roman"/>
          <w:b w:val="false"/>
          <w:i w:val="false"/>
          <w:color w:val="000000"/>
          <w:sz w:val="28"/>
        </w:rPr>
        <w:t>
      1) біліктілік санатының қолданылу мерзімін ұзарту туралы өтініш (еркін түрі);</w:t>
      </w:r>
    </w:p>
    <w:bookmarkEnd w:id="299"/>
    <w:bookmarkStart w:name="z303" w:id="300"/>
    <w:p>
      <w:pPr>
        <w:spacing w:after="0"/>
        <w:ind w:left="0"/>
        <w:jc w:val="both"/>
      </w:pPr>
      <w:r>
        <w:rPr>
          <w:rFonts w:ascii="Times New Roman"/>
          <w:b w:val="false"/>
          <w:i w:val="false"/>
          <w:color w:val="000000"/>
          <w:sz w:val="28"/>
        </w:rPr>
        <w:t>
      2) жеке басын куәландыратын құжаттың көшірмесі;</w:t>
      </w:r>
    </w:p>
    <w:bookmarkEnd w:id="300"/>
    <w:bookmarkStart w:name="z304" w:id="301"/>
    <w:p>
      <w:pPr>
        <w:spacing w:after="0"/>
        <w:ind w:left="0"/>
        <w:jc w:val="both"/>
      </w:pPr>
      <w:r>
        <w:rPr>
          <w:rFonts w:ascii="Times New Roman"/>
          <w:b w:val="false"/>
          <w:i w:val="false"/>
          <w:color w:val="000000"/>
          <w:sz w:val="28"/>
        </w:rPr>
        <w:t>
      3) білімі туралы дипломның немесе атқаратын лауазымы бойынша тиісті біліктілік берілген қайта даярлау туралы құжаттың көшірмесі;</w:t>
      </w:r>
    </w:p>
    <w:bookmarkEnd w:id="301"/>
    <w:bookmarkStart w:name="z305" w:id="302"/>
    <w:p>
      <w:pPr>
        <w:spacing w:after="0"/>
        <w:ind w:left="0"/>
        <w:jc w:val="both"/>
      </w:pPr>
      <w:r>
        <w:rPr>
          <w:rFonts w:ascii="Times New Roman"/>
          <w:b w:val="false"/>
          <w:i w:val="false"/>
          <w:color w:val="000000"/>
          <w:sz w:val="28"/>
        </w:rPr>
        <w:t>
      4) біліктілігін арттыру туралы құжаттың көшірмесін;</w:t>
      </w:r>
    </w:p>
    <w:bookmarkEnd w:id="302"/>
    <w:bookmarkStart w:name="z306" w:id="303"/>
    <w:p>
      <w:pPr>
        <w:spacing w:after="0"/>
        <w:ind w:left="0"/>
        <w:jc w:val="both"/>
      </w:pPr>
      <w:r>
        <w:rPr>
          <w:rFonts w:ascii="Times New Roman"/>
          <w:b w:val="false"/>
          <w:i w:val="false"/>
          <w:color w:val="000000"/>
          <w:sz w:val="28"/>
        </w:rPr>
        <w:t>
      5) қызметкер мен оларға теңестірілген тұлғалардың еңбек қызметін растайтын құжаттың көшірмесін;</w:t>
      </w:r>
    </w:p>
    <w:bookmarkEnd w:id="303"/>
    <w:bookmarkStart w:name="z307" w:id="304"/>
    <w:p>
      <w:pPr>
        <w:spacing w:after="0"/>
        <w:ind w:left="0"/>
        <w:jc w:val="both"/>
      </w:pPr>
      <w:r>
        <w:rPr>
          <w:rFonts w:ascii="Times New Roman"/>
          <w:b w:val="false"/>
          <w:i w:val="false"/>
          <w:color w:val="000000"/>
          <w:sz w:val="28"/>
        </w:rPr>
        <w:t>
      6) педагог қызметкердің және оған теңестірілген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санаттары жоқтар);</w:t>
      </w:r>
    </w:p>
    <w:bookmarkEnd w:id="304"/>
    <w:bookmarkStart w:name="z308" w:id="305"/>
    <w:p>
      <w:pPr>
        <w:spacing w:after="0"/>
        <w:ind w:left="0"/>
        <w:jc w:val="both"/>
      </w:pPr>
      <w:r>
        <w:rPr>
          <w:rFonts w:ascii="Times New Roman"/>
          <w:b w:val="false"/>
          <w:i w:val="false"/>
          <w:color w:val="000000"/>
          <w:sz w:val="28"/>
        </w:rPr>
        <w:t>
      7) біліктілік санатының қолданыс мерзімін ұзарту негізділігін растайтын құжат.</w:t>
      </w:r>
    </w:p>
    <w:bookmarkEnd w:id="305"/>
    <w:p>
      <w:pPr>
        <w:spacing w:after="0"/>
        <w:ind w:left="0"/>
        <w:jc w:val="both"/>
      </w:pPr>
      <w:r>
        <w:rPr>
          <w:rFonts w:ascii="Times New Roman"/>
          <w:b w:val="false"/>
          <w:i w:val="false"/>
          <w:color w:val="000000"/>
          <w:sz w:val="28"/>
        </w:rPr>
        <w:t>
      Аттестаттау комиссиясының отырысы өтініш келіп түскен күннен бастап бес жұмыс күні ішінде жүргізіледі.</w:t>
      </w:r>
    </w:p>
    <w:p>
      <w:pPr>
        <w:spacing w:after="0"/>
        <w:ind w:left="0"/>
        <w:jc w:val="both"/>
      </w:pPr>
      <w:r>
        <w:rPr>
          <w:rFonts w:ascii="Times New Roman"/>
          <w:b w:val="false"/>
          <w:i w:val="false"/>
          <w:color w:val="000000"/>
          <w:sz w:val="28"/>
        </w:rPr>
        <w:t>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мүшелерінің көпшілік даусымен айқындалады. Дауыстар тең болған жағдайда төрағаның даусы шешуші болып табылады.</w:t>
      </w:r>
    </w:p>
    <w:p>
      <w:pPr>
        <w:spacing w:after="0"/>
        <w:ind w:left="0"/>
        <w:jc w:val="both"/>
      </w:pPr>
      <w:r>
        <w:rPr>
          <w:rFonts w:ascii="Times New Roman"/>
          <w:b w:val="false"/>
          <w:i w:val="false"/>
          <w:color w:val="000000"/>
          <w:sz w:val="28"/>
        </w:rPr>
        <w:t xml:space="preserve">
      Аттестаттау комиссияның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кейіннен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санатын беруге ( растауға) аттестатталушыны аттестаттау туралы куәлікті берумен қоса бұйрық шығарылады.</w:t>
      </w:r>
    </w:p>
    <w:p>
      <w:pPr>
        <w:spacing w:after="0"/>
        <w:ind w:left="0"/>
        <w:jc w:val="both"/>
      </w:pPr>
      <w:r>
        <w:rPr>
          <w:rFonts w:ascii="Times New Roman"/>
          <w:b w:val="false"/>
          <w:i w:val="false"/>
          <w:color w:val="000000"/>
          <w:sz w:val="28"/>
        </w:rPr>
        <w:t>
      Аттестаттау комиссиясы білім беру ұйымының әрбір педагог қызметкері және оған теңестірілген адамдар бойынша мынадай шешімдердің бірін қабылдайды:</w:t>
      </w:r>
    </w:p>
    <w:bookmarkStart w:name="z309" w:id="306"/>
    <w:p>
      <w:pPr>
        <w:spacing w:after="0"/>
        <w:ind w:left="0"/>
        <w:jc w:val="both"/>
      </w:pPr>
      <w:r>
        <w:rPr>
          <w:rFonts w:ascii="Times New Roman"/>
          <w:b w:val="false"/>
          <w:i w:val="false"/>
          <w:color w:val="000000"/>
          <w:sz w:val="28"/>
        </w:rPr>
        <w:t>
      1) атқаратын лауазымына сәйкес келеді;</w:t>
      </w:r>
    </w:p>
    <w:bookmarkEnd w:id="306"/>
    <w:bookmarkStart w:name="z310" w:id="307"/>
    <w:p>
      <w:pPr>
        <w:spacing w:after="0"/>
        <w:ind w:left="0"/>
        <w:jc w:val="both"/>
      </w:pPr>
      <w:r>
        <w:rPr>
          <w:rFonts w:ascii="Times New Roman"/>
          <w:b w:val="false"/>
          <w:i w:val="false"/>
          <w:color w:val="000000"/>
          <w:sz w:val="28"/>
        </w:rPr>
        <w:t>
      2) қайта аттестаттауға жатады.</w:t>
      </w:r>
    </w:p>
    <w:bookmarkEnd w:id="307"/>
    <w:p>
      <w:pPr>
        <w:spacing w:after="0"/>
        <w:ind w:left="0"/>
        <w:jc w:val="both"/>
      </w:pPr>
      <w:r>
        <w:rPr>
          <w:rFonts w:ascii="Times New Roman"/>
          <w:b w:val="false"/>
          <w:i w:val="false"/>
          <w:color w:val="000000"/>
          <w:sz w:val="28"/>
        </w:rPr>
        <w:t>
      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pPr>
        <w:spacing w:after="0"/>
        <w:ind w:left="0"/>
        <w:jc w:val="both"/>
      </w:pPr>
      <w:r>
        <w:rPr>
          <w:rFonts w:ascii="Times New Roman"/>
          <w:b w:val="false"/>
          <w:i w:val="false"/>
          <w:color w:val="000000"/>
          <w:sz w:val="28"/>
        </w:rPr>
        <w:t>
      Даулы мәселелер туындаған жағдайдатиісті деңгейдегі аттестатау комиссиясы алқалы түрде шешім қабылдайды.</w:t>
      </w:r>
    </w:p>
    <w:bookmarkStart w:name="z311" w:id="308"/>
    <w:p>
      <w:pPr>
        <w:spacing w:after="0"/>
        <w:ind w:left="0"/>
        <w:jc w:val="left"/>
      </w:pPr>
      <w:r>
        <w:rPr>
          <w:rFonts w:ascii="Times New Roman"/>
          <w:b/>
          <w:i w:val="false"/>
          <w:color w:val="000000"/>
        </w:rPr>
        <w:t xml:space="preserve"> 3-параграф. Білім және ғылым саласындағы өзге де азаматтық қызметшілерді аттестаттаудан өткізу тәртібі мен шарттары</w:t>
      </w:r>
    </w:p>
    <w:bookmarkEnd w:id="308"/>
    <w:bookmarkStart w:name="z312" w:id="309"/>
    <w:p>
      <w:pPr>
        <w:spacing w:after="0"/>
        <w:ind w:left="0"/>
        <w:jc w:val="both"/>
      </w:pPr>
      <w:r>
        <w:rPr>
          <w:rFonts w:ascii="Times New Roman"/>
          <w:b w:val="false"/>
          <w:i w:val="false"/>
          <w:color w:val="000000"/>
          <w:sz w:val="28"/>
        </w:rPr>
        <w:t>
      100. Білім және ғылым саласындағы азаматтық қызметшілерді аттестаттау мынадай кезеңдерді қамтиды:</w:t>
      </w:r>
    </w:p>
    <w:bookmarkEnd w:id="309"/>
    <w:bookmarkStart w:name="z313" w:id="310"/>
    <w:p>
      <w:pPr>
        <w:spacing w:after="0"/>
        <w:ind w:left="0"/>
        <w:jc w:val="both"/>
      </w:pPr>
      <w:r>
        <w:rPr>
          <w:rFonts w:ascii="Times New Roman"/>
          <w:b w:val="false"/>
          <w:i w:val="false"/>
          <w:color w:val="000000"/>
          <w:sz w:val="28"/>
        </w:rPr>
        <w:t>
      1) аттестаттауды әзірлеу мен өткізу;</w:t>
      </w:r>
    </w:p>
    <w:bookmarkEnd w:id="310"/>
    <w:bookmarkStart w:name="z314" w:id="311"/>
    <w:p>
      <w:pPr>
        <w:spacing w:after="0"/>
        <w:ind w:left="0"/>
        <w:jc w:val="both"/>
      </w:pPr>
      <w:r>
        <w:rPr>
          <w:rFonts w:ascii="Times New Roman"/>
          <w:b w:val="false"/>
          <w:i w:val="false"/>
          <w:color w:val="000000"/>
          <w:sz w:val="28"/>
        </w:rPr>
        <w:t>
      2) аттестаттау комиссиясымен өткізетін қызметшілермен әңгімелесу;</w:t>
      </w:r>
    </w:p>
    <w:bookmarkEnd w:id="311"/>
    <w:bookmarkStart w:name="z315" w:id="312"/>
    <w:p>
      <w:pPr>
        <w:spacing w:after="0"/>
        <w:ind w:left="0"/>
        <w:jc w:val="both"/>
      </w:pPr>
      <w:r>
        <w:rPr>
          <w:rFonts w:ascii="Times New Roman"/>
          <w:b w:val="false"/>
          <w:i w:val="false"/>
          <w:color w:val="000000"/>
          <w:sz w:val="28"/>
        </w:rPr>
        <w:t>
      3) аттестаттау комиссиясының шешім шығаруы.</w:t>
      </w:r>
    </w:p>
    <w:bookmarkEnd w:id="312"/>
    <w:bookmarkStart w:name="z316" w:id="313"/>
    <w:p>
      <w:pPr>
        <w:spacing w:after="0"/>
        <w:ind w:left="0"/>
        <w:jc w:val="both"/>
      </w:pPr>
      <w:r>
        <w:rPr>
          <w:rFonts w:ascii="Times New Roman"/>
          <w:b w:val="false"/>
          <w:i w:val="false"/>
          <w:color w:val="000000"/>
          <w:sz w:val="28"/>
        </w:rPr>
        <w:t>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bookmarkEnd w:id="313"/>
    <w:bookmarkStart w:name="z317" w:id="314"/>
    <w:p>
      <w:pPr>
        <w:spacing w:after="0"/>
        <w:ind w:left="0"/>
        <w:jc w:val="both"/>
      </w:pPr>
      <w:r>
        <w:rPr>
          <w:rFonts w:ascii="Times New Roman"/>
          <w:b w:val="false"/>
          <w:i w:val="false"/>
          <w:color w:val="000000"/>
          <w:sz w:val="28"/>
        </w:rPr>
        <w:t>
      1) аттестатталатын білім және ғылым саласындағы азаматтық қызметшілерге қажетті құжаттарды дайындау;</w:t>
      </w:r>
    </w:p>
    <w:bookmarkEnd w:id="314"/>
    <w:bookmarkStart w:name="z318" w:id="315"/>
    <w:p>
      <w:pPr>
        <w:spacing w:after="0"/>
        <w:ind w:left="0"/>
        <w:jc w:val="both"/>
      </w:pPr>
      <w:r>
        <w:rPr>
          <w:rFonts w:ascii="Times New Roman"/>
          <w:b w:val="false"/>
          <w:i w:val="false"/>
          <w:color w:val="000000"/>
          <w:sz w:val="28"/>
        </w:rPr>
        <w:t>
      2) аттестаттаудан өткізу кестесін әзірлеу;</w:t>
      </w:r>
    </w:p>
    <w:bookmarkEnd w:id="315"/>
    <w:bookmarkStart w:name="z319" w:id="316"/>
    <w:p>
      <w:pPr>
        <w:spacing w:after="0"/>
        <w:ind w:left="0"/>
        <w:jc w:val="both"/>
      </w:pPr>
      <w:r>
        <w:rPr>
          <w:rFonts w:ascii="Times New Roman"/>
          <w:b w:val="false"/>
          <w:i w:val="false"/>
          <w:color w:val="000000"/>
          <w:sz w:val="28"/>
        </w:rPr>
        <w:t>
      3) аттестаттау комиссияларының құрамын айқындау;</w:t>
      </w:r>
    </w:p>
    <w:bookmarkEnd w:id="316"/>
    <w:bookmarkStart w:name="z320" w:id="317"/>
    <w:p>
      <w:pPr>
        <w:spacing w:after="0"/>
        <w:ind w:left="0"/>
        <w:jc w:val="both"/>
      </w:pPr>
      <w:r>
        <w:rPr>
          <w:rFonts w:ascii="Times New Roman"/>
          <w:b w:val="false"/>
          <w:i w:val="false"/>
          <w:color w:val="000000"/>
          <w:sz w:val="28"/>
        </w:rPr>
        <w:t>
      4) әңгімелесу өткізуге арналған сұрақтарды дайындау.</w:t>
      </w:r>
    </w:p>
    <w:bookmarkEnd w:id="317"/>
    <w:bookmarkStart w:name="z321" w:id="318"/>
    <w:p>
      <w:pPr>
        <w:spacing w:after="0"/>
        <w:ind w:left="0"/>
        <w:jc w:val="both"/>
      </w:pPr>
      <w:r>
        <w:rPr>
          <w:rFonts w:ascii="Times New Roman"/>
          <w:b w:val="false"/>
          <w:i w:val="false"/>
          <w:color w:val="000000"/>
          <w:sz w:val="28"/>
        </w:rPr>
        <w:t>
      102. Аттестатталушы органның кадр қызметі, білім беру саласындағы жауапты орындаушылар аттестаттауға жататын қызметшілерді алты ай ішінде бір рет айқындайды.</w:t>
      </w:r>
    </w:p>
    <w:bookmarkEnd w:id="318"/>
    <w:bookmarkStart w:name="z322" w:id="319"/>
    <w:p>
      <w:pPr>
        <w:spacing w:after="0"/>
        <w:ind w:left="0"/>
        <w:jc w:val="both"/>
      </w:pPr>
      <w:r>
        <w:rPr>
          <w:rFonts w:ascii="Times New Roman"/>
          <w:b w:val="false"/>
          <w:i w:val="false"/>
          <w:color w:val="000000"/>
          <w:sz w:val="28"/>
        </w:rPr>
        <w:t>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bookmarkEnd w:id="319"/>
    <w:bookmarkStart w:name="z323" w:id="320"/>
    <w:p>
      <w:pPr>
        <w:spacing w:after="0"/>
        <w:ind w:left="0"/>
        <w:jc w:val="both"/>
      </w:pPr>
      <w:r>
        <w:rPr>
          <w:rFonts w:ascii="Times New Roman"/>
          <w:b w:val="false"/>
          <w:i w:val="false"/>
          <w:color w:val="000000"/>
          <w:sz w:val="28"/>
        </w:rPr>
        <w:t>
      104.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bookmarkEnd w:id="320"/>
    <w:bookmarkStart w:name="z324" w:id="321"/>
    <w:p>
      <w:pPr>
        <w:spacing w:after="0"/>
        <w:ind w:left="0"/>
        <w:jc w:val="both"/>
      </w:pPr>
      <w:r>
        <w:rPr>
          <w:rFonts w:ascii="Times New Roman"/>
          <w:b w:val="false"/>
          <w:i w:val="false"/>
          <w:color w:val="000000"/>
          <w:sz w:val="28"/>
        </w:rPr>
        <w:t>
      105. Аттестаттауға жататын қызметшінің тікелей басшысы қызметтік мінездеме ресімдейді және оны аттестаттаушы органның кадр қызметіне жолдайды.</w:t>
      </w:r>
    </w:p>
    <w:bookmarkEnd w:id="321"/>
    <w:bookmarkStart w:name="z325" w:id="322"/>
    <w:p>
      <w:pPr>
        <w:spacing w:after="0"/>
        <w:ind w:left="0"/>
        <w:jc w:val="both"/>
      </w:pPr>
      <w:r>
        <w:rPr>
          <w:rFonts w:ascii="Times New Roman"/>
          <w:b w:val="false"/>
          <w:i w:val="false"/>
          <w:color w:val="000000"/>
          <w:sz w:val="28"/>
        </w:rPr>
        <w:t>
      106. 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w:t>
      </w:r>
    </w:p>
    <w:bookmarkEnd w:id="322"/>
    <w:bookmarkStart w:name="z326" w:id="323"/>
    <w:p>
      <w:pPr>
        <w:spacing w:after="0"/>
        <w:ind w:left="0"/>
        <w:jc w:val="both"/>
      </w:pPr>
      <w:r>
        <w:rPr>
          <w:rFonts w:ascii="Times New Roman"/>
          <w:b w:val="false"/>
          <w:i w:val="false"/>
          <w:color w:val="000000"/>
          <w:sz w:val="28"/>
        </w:rPr>
        <w:t>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bookmarkEnd w:id="323"/>
    <w:bookmarkStart w:name="z327" w:id="324"/>
    <w:p>
      <w:pPr>
        <w:spacing w:after="0"/>
        <w:ind w:left="0"/>
        <w:jc w:val="both"/>
      </w:pPr>
      <w:r>
        <w:rPr>
          <w:rFonts w:ascii="Times New Roman"/>
          <w:b w:val="false"/>
          <w:i w:val="false"/>
          <w:color w:val="000000"/>
          <w:sz w:val="28"/>
        </w:rPr>
        <w:t>
      108. Оған берілген қызметтік мінездемемен келіспеген жағдайда, қызметші аттестаттаушы органның кадр қызметіне оны сипаттайтын ақпаратты ұсынады.</w:t>
      </w:r>
    </w:p>
    <w:bookmarkEnd w:id="324"/>
    <w:bookmarkStart w:name="z328" w:id="325"/>
    <w:p>
      <w:pPr>
        <w:spacing w:after="0"/>
        <w:ind w:left="0"/>
        <w:jc w:val="both"/>
      </w:pPr>
      <w:r>
        <w:rPr>
          <w:rFonts w:ascii="Times New Roman"/>
          <w:b w:val="false"/>
          <w:i w:val="false"/>
          <w:color w:val="000000"/>
          <w:sz w:val="28"/>
        </w:rPr>
        <w:t xml:space="preserve">
      109. Аттестаттаушы органның кадр қызметімен аттестатталушы қызметшіге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аттестаттауға жататын азаматтық қызметшінің аттестаттау парағын ресімдейді.</w:t>
      </w:r>
    </w:p>
    <w:bookmarkEnd w:id="325"/>
    <w:bookmarkStart w:name="z329" w:id="326"/>
    <w:p>
      <w:pPr>
        <w:spacing w:after="0"/>
        <w:ind w:left="0"/>
        <w:jc w:val="both"/>
      </w:pPr>
      <w:r>
        <w:rPr>
          <w:rFonts w:ascii="Times New Roman"/>
          <w:b w:val="false"/>
          <w:i w:val="false"/>
          <w:color w:val="000000"/>
          <w:sz w:val="28"/>
        </w:rPr>
        <w:t>
      110. Аттестаттаушы органның кадр қызметі жиналған аттестаттау материалдарын аттестаттау комиссиясына жібереді.</w:t>
      </w:r>
    </w:p>
    <w:bookmarkEnd w:id="326"/>
    <w:bookmarkStart w:name="z330" w:id="327"/>
    <w:p>
      <w:pPr>
        <w:spacing w:after="0"/>
        <w:ind w:left="0"/>
        <w:jc w:val="both"/>
      </w:pPr>
      <w:r>
        <w:rPr>
          <w:rFonts w:ascii="Times New Roman"/>
          <w:b w:val="false"/>
          <w:i w:val="false"/>
          <w:color w:val="000000"/>
          <w:sz w:val="28"/>
        </w:rPr>
        <w:t>
      111. 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w:t>
      </w:r>
    </w:p>
    <w:bookmarkEnd w:id="327"/>
    <w:p>
      <w:pPr>
        <w:spacing w:after="0"/>
        <w:ind w:left="0"/>
        <w:jc w:val="both"/>
      </w:pPr>
      <w:r>
        <w:rPr>
          <w:rFonts w:ascii="Times New Roman"/>
          <w:b w:val="false"/>
          <w:i w:val="false"/>
          <w:color w:val="000000"/>
          <w:sz w:val="28"/>
        </w:rPr>
        <w:t>
      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bookmarkStart w:name="z331" w:id="328"/>
    <w:p>
      <w:pPr>
        <w:spacing w:after="0"/>
        <w:ind w:left="0"/>
        <w:jc w:val="both"/>
      </w:pPr>
      <w:r>
        <w:rPr>
          <w:rFonts w:ascii="Times New Roman"/>
          <w:b w:val="false"/>
          <w:i w:val="false"/>
          <w:color w:val="000000"/>
          <w:sz w:val="28"/>
        </w:rPr>
        <w:t>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p>
    <w:bookmarkEnd w:id="328"/>
    <w:p>
      <w:pPr>
        <w:spacing w:after="0"/>
        <w:ind w:left="0"/>
        <w:jc w:val="both"/>
      </w:pPr>
      <w:r>
        <w:rPr>
          <w:rFonts w:ascii="Times New Roman"/>
          <w:b w:val="false"/>
          <w:i w:val="false"/>
          <w:color w:val="000000"/>
          <w:sz w:val="28"/>
        </w:rPr>
        <w:t>
      Аттестаттау комиссиясының жоқ мүшелерін ауыстыруға жол берілмейді.</w:t>
      </w:r>
    </w:p>
    <w:p>
      <w:pPr>
        <w:spacing w:after="0"/>
        <w:ind w:left="0"/>
        <w:jc w:val="both"/>
      </w:pPr>
      <w:r>
        <w:rPr>
          <w:rFonts w:ascii="Times New Roman"/>
          <w:b w:val="false"/>
          <w:i w:val="false"/>
          <w:color w:val="000000"/>
          <w:sz w:val="28"/>
        </w:rPr>
        <w:t>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pPr>
        <w:spacing w:after="0"/>
        <w:ind w:left="0"/>
        <w:jc w:val="both"/>
      </w:pPr>
      <w:r>
        <w:rPr>
          <w:rFonts w:ascii="Times New Roman"/>
          <w:b w:val="false"/>
          <w:i w:val="false"/>
          <w:color w:val="000000"/>
          <w:sz w:val="28"/>
        </w:rPr>
        <w:t>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bookmarkStart w:name="z332" w:id="329"/>
    <w:p>
      <w:pPr>
        <w:spacing w:after="0"/>
        <w:ind w:left="0"/>
        <w:jc w:val="both"/>
      </w:pPr>
      <w:r>
        <w:rPr>
          <w:rFonts w:ascii="Times New Roman"/>
          <w:b w:val="false"/>
          <w:i w:val="false"/>
          <w:color w:val="000000"/>
          <w:sz w:val="28"/>
        </w:rPr>
        <w:t>
      113. Аттестаттау комиссиясының отырысы, егер оның құрамының кемінде 2/3 қатысса, заңды деп есептеледі.</w:t>
      </w:r>
    </w:p>
    <w:bookmarkEnd w:id="329"/>
    <w:bookmarkStart w:name="z333" w:id="330"/>
    <w:p>
      <w:pPr>
        <w:spacing w:after="0"/>
        <w:ind w:left="0"/>
        <w:jc w:val="both"/>
      </w:pPr>
      <w:r>
        <w:rPr>
          <w:rFonts w:ascii="Times New Roman"/>
          <w:b w:val="false"/>
          <w:i w:val="false"/>
          <w:color w:val="000000"/>
          <w:sz w:val="28"/>
        </w:rPr>
        <w:t>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bookmarkEnd w:id="330"/>
    <w:bookmarkStart w:name="z334" w:id="331"/>
    <w:p>
      <w:pPr>
        <w:spacing w:after="0"/>
        <w:ind w:left="0"/>
        <w:jc w:val="both"/>
      </w:pPr>
      <w:r>
        <w:rPr>
          <w:rFonts w:ascii="Times New Roman"/>
          <w:b w:val="false"/>
          <w:i w:val="false"/>
          <w:color w:val="000000"/>
          <w:sz w:val="28"/>
        </w:rPr>
        <w:t>
      115. Аттестаттау комиссиясының мүшелері келіспеген жағдайда өзінің ерекше пікірін білдіре алады.</w:t>
      </w:r>
    </w:p>
    <w:bookmarkEnd w:id="331"/>
    <w:bookmarkStart w:name="z335" w:id="332"/>
    <w:p>
      <w:pPr>
        <w:spacing w:after="0"/>
        <w:ind w:left="0"/>
        <w:jc w:val="both"/>
      </w:pPr>
      <w:r>
        <w:rPr>
          <w:rFonts w:ascii="Times New Roman"/>
          <w:b w:val="false"/>
          <w:i w:val="false"/>
          <w:color w:val="000000"/>
          <w:sz w:val="28"/>
        </w:rPr>
        <w:t>
      116. Аттестаттау комиссиясы аттестаттауды аттестатталатын қызметшінің қатысуымен өткізеді.</w:t>
      </w:r>
    </w:p>
    <w:bookmarkEnd w:id="332"/>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pPr>
        <w:spacing w:after="0"/>
        <w:ind w:left="0"/>
        <w:jc w:val="both"/>
      </w:pPr>
      <w:r>
        <w:rPr>
          <w:rFonts w:ascii="Times New Roman"/>
          <w:b w:val="false"/>
          <w:i w:val="false"/>
          <w:color w:val="000000"/>
          <w:sz w:val="28"/>
        </w:rPr>
        <w:t>
      Аттестатталушы аттестаттауға дәлелсiз себептермен келмеген жағдайда қайта аттестаттау тағайындалады. Азаматтық қызметші қайтадан дәлелсiз себептермен келмеген жағдайда ол аттестатталмады деп есептеледi.</w:t>
      </w:r>
    </w:p>
    <w:bookmarkStart w:name="z336" w:id="333"/>
    <w:p>
      <w:pPr>
        <w:spacing w:after="0"/>
        <w:ind w:left="0"/>
        <w:jc w:val="both"/>
      </w:pPr>
      <w:r>
        <w:rPr>
          <w:rFonts w:ascii="Times New Roman"/>
          <w:b w:val="false"/>
          <w:i w:val="false"/>
          <w:color w:val="000000"/>
          <w:sz w:val="28"/>
        </w:rPr>
        <w:t>
      117. Отырыс барысында аттестаттау комиссиясы ұсынылған материалдарды зерделейді, аттестатталатын адамды тыңдайды.</w:t>
      </w:r>
    </w:p>
    <w:bookmarkEnd w:id="333"/>
    <w:p>
      <w:pPr>
        <w:spacing w:after="0"/>
        <w:ind w:left="0"/>
        <w:jc w:val="both"/>
      </w:pPr>
      <w:r>
        <w:rPr>
          <w:rFonts w:ascii="Times New Roman"/>
          <w:b w:val="false"/>
          <w:i w:val="false"/>
          <w:color w:val="000000"/>
          <w:sz w:val="28"/>
        </w:rPr>
        <w:t>
      Аттестатталатын адамға қойылатын сұрақтар кәсіби даярлық, іскерлік қасиеттер мәселелеріндегі оның құзыреттілік деңгейін анықтауға бағытталған.</w:t>
      </w:r>
    </w:p>
    <w:bookmarkStart w:name="z337" w:id="334"/>
    <w:p>
      <w:pPr>
        <w:spacing w:after="0"/>
        <w:ind w:left="0"/>
        <w:jc w:val="both"/>
      </w:pPr>
      <w:r>
        <w:rPr>
          <w:rFonts w:ascii="Times New Roman"/>
          <w:b w:val="false"/>
          <w:i w:val="false"/>
          <w:color w:val="000000"/>
          <w:sz w:val="28"/>
        </w:rPr>
        <w:t xml:space="preserve">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бағалау парағын толтырады, содан кейін аттестаттау комиссиясы мынадай шешімдердің бірін қабылдайды:</w:t>
      </w:r>
    </w:p>
    <w:bookmarkEnd w:id="334"/>
    <w:bookmarkStart w:name="z338" w:id="335"/>
    <w:p>
      <w:pPr>
        <w:spacing w:after="0"/>
        <w:ind w:left="0"/>
        <w:jc w:val="both"/>
      </w:pPr>
      <w:r>
        <w:rPr>
          <w:rFonts w:ascii="Times New Roman"/>
          <w:b w:val="false"/>
          <w:i w:val="false"/>
          <w:color w:val="000000"/>
          <w:sz w:val="28"/>
        </w:rPr>
        <w:t>
      1) атқаратын лауазымына сәйкес келеді;</w:t>
      </w:r>
    </w:p>
    <w:bookmarkEnd w:id="335"/>
    <w:bookmarkStart w:name="z339" w:id="336"/>
    <w:p>
      <w:pPr>
        <w:spacing w:after="0"/>
        <w:ind w:left="0"/>
        <w:jc w:val="both"/>
      </w:pPr>
      <w:r>
        <w:rPr>
          <w:rFonts w:ascii="Times New Roman"/>
          <w:b w:val="false"/>
          <w:i w:val="false"/>
          <w:color w:val="000000"/>
          <w:sz w:val="28"/>
        </w:rPr>
        <w:t>
      2) қайта аттестаттауға жатады.</w:t>
      </w:r>
    </w:p>
    <w:bookmarkEnd w:id="336"/>
    <w:bookmarkStart w:name="z340" w:id="337"/>
    <w:p>
      <w:pPr>
        <w:spacing w:after="0"/>
        <w:ind w:left="0"/>
        <w:jc w:val="both"/>
      </w:pPr>
      <w:r>
        <w:rPr>
          <w:rFonts w:ascii="Times New Roman"/>
          <w:b w:val="false"/>
          <w:i w:val="false"/>
          <w:color w:val="000000"/>
          <w:sz w:val="28"/>
        </w:rPr>
        <w:t>
      119. Ұйым басшысы лауазымындағы қызметкерді аттестаттаудан өткізу үшін аттестаттау комиссиясын оны осы лауазымға тағайындау құқығы бар лауазымды тұлға құрады.</w:t>
      </w:r>
    </w:p>
    <w:bookmarkEnd w:id="337"/>
    <w:bookmarkStart w:name="z341" w:id="338"/>
    <w:p>
      <w:pPr>
        <w:spacing w:after="0"/>
        <w:ind w:left="0"/>
        <w:jc w:val="both"/>
      </w:pPr>
      <w:r>
        <w:rPr>
          <w:rFonts w:ascii="Times New Roman"/>
          <w:b w:val="false"/>
          <w:i w:val="false"/>
          <w:color w:val="000000"/>
          <w:sz w:val="28"/>
        </w:rPr>
        <w:t>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bookmarkEnd w:id="338"/>
    <w:bookmarkStart w:name="z342" w:id="339"/>
    <w:p>
      <w:pPr>
        <w:spacing w:after="0"/>
        <w:ind w:left="0"/>
        <w:jc w:val="both"/>
      </w:pPr>
      <w:r>
        <w:rPr>
          <w:rFonts w:ascii="Times New Roman"/>
          <w:b w:val="false"/>
          <w:i w:val="false"/>
          <w:color w:val="000000"/>
          <w:sz w:val="28"/>
        </w:rPr>
        <w:t>
      121. Қайта аттестаттау бастапқы аттестаттау өткен күннен бастап үш айдан кейін осы Қағидаларда айқындалған тәртіппен өткізіледі.</w:t>
      </w:r>
    </w:p>
    <w:bookmarkEnd w:id="339"/>
    <w:p>
      <w:pPr>
        <w:spacing w:after="0"/>
        <w:ind w:left="0"/>
        <w:jc w:val="both"/>
      </w:pPr>
      <w:r>
        <w:rPr>
          <w:rFonts w:ascii="Times New Roman"/>
          <w:b w:val="false"/>
          <w:i w:val="false"/>
          <w:color w:val="000000"/>
          <w:sz w:val="28"/>
        </w:rPr>
        <w:t>
      Қайта аттестаттауды өткізген аттестаттау комиссиясы келесі шешімдердің бірін қабылдайды:</w:t>
      </w:r>
    </w:p>
    <w:p>
      <w:pPr>
        <w:spacing w:after="0"/>
        <w:ind w:left="0"/>
        <w:jc w:val="both"/>
      </w:pPr>
      <w:r>
        <w:rPr>
          <w:rFonts w:ascii="Times New Roman"/>
          <w:b w:val="false"/>
          <w:i w:val="false"/>
          <w:color w:val="000000"/>
          <w:sz w:val="28"/>
        </w:rPr>
        <w:t>
      − атқаратын лауазымына сәйкес келеді;</w:t>
      </w:r>
    </w:p>
    <w:p>
      <w:pPr>
        <w:spacing w:after="0"/>
        <w:ind w:left="0"/>
        <w:jc w:val="both"/>
      </w:pPr>
      <w:r>
        <w:rPr>
          <w:rFonts w:ascii="Times New Roman"/>
          <w:b w:val="false"/>
          <w:i w:val="false"/>
          <w:color w:val="000000"/>
          <w:sz w:val="28"/>
        </w:rPr>
        <w:t>
      − атқаратын лауазымына сәйкес келмейді.</w:t>
      </w:r>
    </w:p>
    <w:bookmarkStart w:name="z343" w:id="340"/>
    <w:p>
      <w:pPr>
        <w:spacing w:after="0"/>
        <w:ind w:left="0"/>
        <w:jc w:val="both"/>
      </w:pPr>
      <w:r>
        <w:rPr>
          <w:rFonts w:ascii="Times New Roman"/>
          <w:b w:val="false"/>
          <w:i w:val="false"/>
          <w:color w:val="000000"/>
          <w:sz w:val="28"/>
        </w:rPr>
        <w:t>
      122. Қызметші аттестаттау комиссиясының шешімімен танысады.</w:t>
      </w:r>
    </w:p>
    <w:bookmarkEnd w:id="340"/>
    <w:bookmarkStart w:name="z344" w:id="341"/>
    <w:p>
      <w:pPr>
        <w:spacing w:after="0"/>
        <w:ind w:left="0"/>
        <w:jc w:val="both"/>
      </w:pPr>
      <w:r>
        <w:rPr>
          <w:rFonts w:ascii="Times New Roman"/>
          <w:b w:val="false"/>
          <w:i w:val="false"/>
          <w:color w:val="000000"/>
          <w:sz w:val="28"/>
        </w:rPr>
        <w:t>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bookmarkEnd w:id="341"/>
    <w:bookmarkStart w:name="z345" w:id="342"/>
    <w:p>
      <w:pPr>
        <w:spacing w:after="0"/>
        <w:ind w:left="0"/>
        <w:jc w:val="both"/>
      </w:pPr>
      <w:r>
        <w:rPr>
          <w:rFonts w:ascii="Times New Roman"/>
          <w:b w:val="false"/>
          <w:i w:val="false"/>
          <w:color w:val="000000"/>
          <w:sz w:val="28"/>
        </w:rPr>
        <w:t>
      124. Аттестатау комиссиясының бекітілген шешімдері қызметшілердің аттестаттау парағына енгізіледі.</w:t>
      </w:r>
    </w:p>
    <w:bookmarkEnd w:id="342"/>
    <w:bookmarkStart w:name="z346" w:id="343"/>
    <w:p>
      <w:pPr>
        <w:spacing w:after="0"/>
        <w:ind w:left="0"/>
        <w:jc w:val="both"/>
      </w:pPr>
      <w:r>
        <w:rPr>
          <w:rFonts w:ascii="Times New Roman"/>
          <w:b w:val="false"/>
          <w:i w:val="false"/>
          <w:color w:val="000000"/>
          <w:sz w:val="28"/>
        </w:rPr>
        <w:t>
      125.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bookmarkEnd w:id="343"/>
    <w:p>
      <w:pPr>
        <w:spacing w:after="0"/>
        <w:ind w:left="0"/>
        <w:jc w:val="both"/>
      </w:pPr>
      <w:r>
        <w:rPr>
          <w:rFonts w:ascii="Times New Roman"/>
          <w:b w:val="false"/>
          <w:i w:val="false"/>
          <w:color w:val="000000"/>
          <w:sz w:val="28"/>
        </w:rPr>
        <w:t>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bookmarkStart w:name="z347" w:id="344"/>
    <w:p>
      <w:pPr>
        <w:spacing w:after="0"/>
        <w:ind w:left="0"/>
        <w:jc w:val="both"/>
      </w:pPr>
      <w:r>
        <w:rPr>
          <w:rFonts w:ascii="Times New Roman"/>
          <w:b w:val="false"/>
          <w:i w:val="false"/>
          <w:color w:val="000000"/>
          <w:sz w:val="28"/>
        </w:rPr>
        <w:t>
      126. 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44"/>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p>
    <w:p>
      <w:pPr>
        <w:spacing w:after="0"/>
        <w:ind w:left="0"/>
        <w:jc w:val="both"/>
      </w:pPr>
      <w:r>
        <w:rPr>
          <w:rFonts w:ascii="Times New Roman"/>
          <w:b w:val="false"/>
          <w:i w:val="false"/>
          <w:color w:val="000000"/>
          <w:sz w:val="28"/>
        </w:rPr>
        <w:t>
      Бала күтімі бойынша демалыста жүрген қызметшілер қызметке шыққаннан соң алты айдан кейін аттестатталады.</w:t>
      </w:r>
    </w:p>
    <w:p>
      <w:pPr>
        <w:spacing w:after="0"/>
        <w:ind w:left="0"/>
        <w:jc w:val="both"/>
      </w:pPr>
      <w:r>
        <w:rPr>
          <w:rFonts w:ascii="Times New Roman"/>
          <w:b w:val="false"/>
          <w:i w:val="false"/>
          <w:color w:val="000000"/>
          <w:sz w:val="28"/>
        </w:rPr>
        <w:t>
      Қызметшілерді аттестаттау олардың өтініштері негізінде көрсетілген мерзім аяқталғанға дейін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облыстардың, Астана және Алматы қалаларының аудандық</w:t>
      </w:r>
    </w:p>
    <w:p>
      <w:pPr>
        <w:spacing w:after="0"/>
        <w:ind w:left="0"/>
        <w:jc w:val="both"/>
      </w:pPr>
      <w:r>
        <w:rPr>
          <w:rFonts w:ascii="Times New Roman"/>
          <w:b w:val="false"/>
          <w:i w:val="false"/>
          <w:color w:val="000000"/>
          <w:sz w:val="28"/>
        </w:rPr>
        <w:t>
      (қалалық) білім басқармалары, уәкілетті орган)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 ЖСН ______________,</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 ______ жылы ______________________________________________________</w:t>
      </w:r>
    </w:p>
    <w:p>
      <w:pPr>
        <w:spacing w:after="0"/>
        <w:ind w:left="0"/>
        <w:jc w:val="both"/>
      </w:pPr>
      <w:r>
        <w:rPr>
          <w:rFonts w:ascii="Times New Roman"/>
          <w:b w:val="false"/>
          <w:i w:val="false"/>
          <w:color w:val="000000"/>
          <w:sz w:val="28"/>
        </w:rPr>
        <w:t>
      біліктілік санатына аттестаттауды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 ____</w:t>
      </w:r>
    </w:p>
    <w:p>
      <w:pPr>
        <w:spacing w:after="0"/>
        <w:ind w:left="0"/>
        <w:jc w:val="both"/>
      </w:pPr>
      <w:r>
        <w:rPr>
          <w:rFonts w:ascii="Times New Roman"/>
          <w:b w:val="false"/>
          <w:i w:val="false"/>
          <w:color w:val="000000"/>
          <w:sz w:val="28"/>
        </w:rPr>
        <w:t>
      (айға) дейін жарамды.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____________________________________________________________________________</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 20 ___ жыл 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беруге (растауға) аттестатталушы адамды аттестаттау туралы КУӘЛІК</w:t>
      </w:r>
    </w:p>
    <w:p>
      <w:pPr>
        <w:spacing w:after="0"/>
        <w:ind w:left="0"/>
        <w:jc w:val="both"/>
      </w:pPr>
      <w:r>
        <w:rPr>
          <w:rFonts w:ascii="Times New Roman"/>
          <w:b w:val="false"/>
          <w:i w:val="false"/>
          <w:color w:val="000000"/>
          <w:sz w:val="28"/>
        </w:rPr>
        <w:t>
      Осы куәлік _________________________________________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"___" ________ бұйрығымен біліктілік санаттарын беру (растау) бойынша</w:t>
      </w:r>
    </w:p>
    <w:p>
      <w:pPr>
        <w:spacing w:after="0"/>
        <w:ind w:left="0"/>
        <w:jc w:val="both"/>
      </w:pPr>
      <w:r>
        <w:rPr>
          <w:rFonts w:ascii="Times New Roman"/>
          <w:b w:val="false"/>
          <w:i w:val="false"/>
          <w:color w:val="000000"/>
          <w:sz w:val="28"/>
        </w:rPr>
        <w:t>
      аттестаттау комиссиясының шешіміне сәйкес берілді</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_______ жылғы " ____" ____ №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біліктілік</w:t>
      </w:r>
    </w:p>
    <w:p>
      <w:pPr>
        <w:spacing w:after="0"/>
        <w:ind w:left="0"/>
        <w:jc w:val="both"/>
      </w:pPr>
      <w:r>
        <w:rPr>
          <w:rFonts w:ascii="Times New Roman"/>
          <w:b w:val="false"/>
          <w:i w:val="false"/>
          <w:color w:val="000000"/>
          <w:sz w:val="28"/>
        </w:rPr>
        <w:t>
      санаты берілді (расталды)</w:t>
      </w:r>
    </w:p>
    <w:p>
      <w:pPr>
        <w:spacing w:after="0"/>
        <w:ind w:left="0"/>
        <w:jc w:val="both"/>
      </w:pPr>
      <w:r>
        <w:rPr>
          <w:rFonts w:ascii="Times New Roman"/>
          <w:b w:val="false"/>
          <w:i w:val="false"/>
          <w:color w:val="000000"/>
          <w:sz w:val="28"/>
        </w:rPr>
        <w:t>
      ____________________________________________________ лауазымы бойынша.</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Білім беру ұйымының басшысы 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Берген күні 20 ____ жылғы "____" __________</w:t>
      </w:r>
    </w:p>
    <w:p>
      <w:pPr>
        <w:spacing w:after="0"/>
        <w:ind w:left="0"/>
        <w:jc w:val="both"/>
      </w:pPr>
      <w:r>
        <w:rPr>
          <w:rFonts w:ascii="Times New Roman"/>
          <w:b w:val="false"/>
          <w:i w:val="false"/>
          <w:color w:val="000000"/>
          <w:sz w:val="28"/>
        </w:rPr>
        <w:t>
      Берген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облыстардың, Астана және Алматы қалаларының аудандық</w:t>
      </w:r>
    </w:p>
    <w:p>
      <w:pPr>
        <w:spacing w:after="0"/>
        <w:ind w:left="0"/>
        <w:jc w:val="both"/>
      </w:pPr>
      <w:r>
        <w:rPr>
          <w:rFonts w:ascii="Times New Roman"/>
          <w:b w:val="false"/>
          <w:i w:val="false"/>
          <w:color w:val="000000"/>
          <w:sz w:val="28"/>
        </w:rPr>
        <w:t>
      (қалалық) білім басқармалары, уәкілетті орган)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 ЖСН ______________,</w:t>
      </w:r>
    </w:p>
    <w:p>
      <w:pPr>
        <w:spacing w:after="0"/>
        <w:ind w:left="0"/>
        <w:jc w:val="both"/>
      </w:pPr>
      <w:r>
        <w:rPr>
          <w:rFonts w:ascii="Times New Roman"/>
          <w:b w:val="false"/>
          <w:i w:val="false"/>
          <w:color w:val="000000"/>
          <w:sz w:val="28"/>
        </w:rPr>
        <w:t>
      (аттестатталушының ТАӘ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20___жылы __________________________________ біліктілік санатына ұлттық біліктілік</w:t>
      </w:r>
    </w:p>
    <w:p>
      <w:pPr>
        <w:spacing w:after="0"/>
        <w:ind w:left="0"/>
        <w:jc w:val="both"/>
      </w:pPr>
      <w:r>
        <w:rPr>
          <w:rFonts w:ascii="Times New Roman"/>
          <w:b w:val="false"/>
          <w:i w:val="false"/>
          <w:color w:val="000000"/>
          <w:sz w:val="28"/>
        </w:rPr>
        <w:t>
      тестілеуге (біліктілік тестілеу) қатысуға жіберуді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 ____ (айға) дейін</w:t>
      </w:r>
    </w:p>
    <w:p>
      <w:pPr>
        <w:spacing w:after="0"/>
        <w:ind w:left="0"/>
        <w:jc w:val="both"/>
      </w:pPr>
      <w:r>
        <w:rPr>
          <w:rFonts w:ascii="Times New Roman"/>
          <w:b w:val="false"/>
          <w:i w:val="false"/>
          <w:color w:val="000000"/>
          <w:sz w:val="28"/>
        </w:rPr>
        <w:t>
      жарамды.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w:t>
      </w:r>
    </w:p>
    <w:p>
      <w:pPr>
        <w:spacing w:after="0"/>
        <w:ind w:left="0"/>
        <w:jc w:val="both"/>
      </w:pPr>
      <w:r>
        <w:rPr>
          <w:rFonts w:ascii="Times New Roman"/>
          <w:b w:val="false"/>
          <w:i w:val="false"/>
          <w:color w:val="000000"/>
          <w:sz w:val="28"/>
        </w:rPr>
        <w:t>
      Тестілеуді тапсыру тілі (керектісінің астын сызыңыз): қазақ/орыс</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"Оқу пәнінің мазмұны"/"Қызмет бағыты бойынша" блогы бойынша пән (пән):</w:t>
      </w:r>
    </w:p>
    <w:p>
      <w:pPr>
        <w:spacing w:after="0"/>
        <w:ind w:left="0"/>
        <w:jc w:val="both"/>
      </w:pPr>
      <w:r>
        <w:rPr>
          <w:rFonts w:ascii="Times New Roman"/>
          <w:b w:val="false"/>
          <w:i w:val="false"/>
          <w:color w:val="000000"/>
          <w:sz w:val="28"/>
        </w:rPr>
        <w:t>
      __________________________________________________________________ Аттестаттаудан</w:t>
      </w:r>
    </w:p>
    <w:p>
      <w:pPr>
        <w:spacing w:after="0"/>
        <w:ind w:left="0"/>
        <w:jc w:val="both"/>
      </w:pPr>
      <w:r>
        <w:rPr>
          <w:rFonts w:ascii="Times New Roman"/>
          <w:b w:val="false"/>
          <w:i w:val="false"/>
          <w:color w:val="000000"/>
          <w:sz w:val="28"/>
        </w:rPr>
        <w:t>
      өткізу қағидаларымен таныстым.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"____" __________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819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2755900"/>
                          </a:xfrm>
                          <a:prstGeom prst="rect">
                            <a:avLst/>
                          </a:prstGeom>
                        </pic:spPr>
                      </pic:pic>
                    </a:graphicData>
                  </a:graphic>
                </wp:inline>
              </w:drawing>
            </w:r>
          </w:p>
        </w:tc>
      </w:tr>
    </w:tbl>
    <w:p>
      <w:pPr>
        <w:spacing w:after="0"/>
        <w:ind w:left="0"/>
        <w:jc w:val="left"/>
      </w:pPr>
      <w:r>
        <w:rPr>
          <w:rFonts w:ascii="Times New Roman"/>
          <w:b/>
          <w:i w:val="false"/>
          <w:color w:val="000000"/>
        </w:rPr>
        <w:t xml:space="preserve"> Аттестатталушы адамның рұқсаттамасы                                                 </w:t>
      </w:r>
    </w:p>
    <w:p>
      <w:pPr>
        <w:spacing w:after="0"/>
        <w:ind w:left="0"/>
        <w:jc w:val="both"/>
      </w:pPr>
      <w:r>
        <w:rPr>
          <w:rFonts w:ascii="Times New Roman"/>
          <w:b w:val="false"/>
          <w:i w:val="false"/>
          <w:color w:val="000000"/>
          <w:sz w:val="28"/>
        </w:rPr>
        <w:t>
      Тестілеуді жүргізу пункті: __________________________________</w:t>
      </w:r>
    </w:p>
    <w:p>
      <w:pPr>
        <w:spacing w:after="0"/>
        <w:ind w:left="0"/>
        <w:jc w:val="both"/>
      </w:pPr>
      <w:r>
        <w:rPr>
          <w:rFonts w:ascii="Times New Roman"/>
          <w:b w:val="false"/>
          <w:i w:val="false"/>
          <w:color w:val="000000"/>
          <w:sz w:val="28"/>
        </w:rPr>
        <w:t>
      (код) (атауы)</w:t>
      </w:r>
    </w:p>
    <w:p>
      <w:pPr>
        <w:spacing w:after="0"/>
        <w:ind w:left="0"/>
        <w:jc w:val="left"/>
      </w:pPr>
    </w:p>
    <w:p>
      <w:pPr>
        <w:spacing w:after="0"/>
        <w:ind w:left="0"/>
        <w:jc w:val="both"/>
      </w:pPr>
      <w:r>
        <w:rPr>
          <w:rFonts w:ascii="Times New Roman"/>
          <w:b w:val="false"/>
          <w:i w:val="false"/>
          <w:color w:val="000000"/>
          <w:sz w:val="28"/>
        </w:rPr>
        <w:t>
       ИКТ ___________________ ТАӘ (әкесінің аты бар болғанда) _________</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Өтініш берілетін біліктілік санаты: ___________________</w:t>
      </w:r>
    </w:p>
    <w:p>
      <w:pPr>
        <w:spacing w:after="0"/>
        <w:ind w:left="0"/>
        <w:jc w:val="both"/>
      </w:pPr>
      <w:r>
        <w:rPr>
          <w:rFonts w:ascii="Times New Roman"/>
          <w:b w:val="false"/>
          <w:i w:val="false"/>
          <w:color w:val="000000"/>
          <w:sz w:val="28"/>
        </w:rPr>
        <w:t>
      Тестілеу орны:: ______________________________________________________________</w:t>
      </w:r>
    </w:p>
    <w:p>
      <w:pPr>
        <w:spacing w:after="0"/>
        <w:ind w:left="0"/>
        <w:jc w:val="both"/>
      </w:pPr>
      <w:r>
        <w:rPr>
          <w:rFonts w:ascii="Times New Roman"/>
          <w:b w:val="false"/>
          <w:i w:val="false"/>
          <w:color w:val="000000"/>
          <w:sz w:val="28"/>
        </w:rPr>
        <w:t>
      Аудитория: ___________________________________________________________________</w:t>
      </w:r>
    </w:p>
    <w:p>
      <w:pPr>
        <w:spacing w:after="0"/>
        <w:ind w:left="0"/>
        <w:jc w:val="both"/>
      </w:pPr>
      <w:r>
        <w:rPr>
          <w:rFonts w:ascii="Times New Roman"/>
          <w:b w:val="false"/>
          <w:i w:val="false"/>
          <w:color w:val="000000"/>
          <w:sz w:val="28"/>
        </w:rPr>
        <w:t>
      Тестілеу күні/уақыты: ________________________________________________________</w:t>
      </w:r>
    </w:p>
    <w:p>
      <w:pPr>
        <w:spacing w:after="0"/>
        <w:ind w:left="0"/>
        <w:jc w:val="both"/>
      </w:pPr>
      <w:r>
        <w:rPr>
          <w:rFonts w:ascii="Times New Roman"/>
          <w:b w:val="false"/>
          <w:i w:val="false"/>
          <w:color w:val="000000"/>
          <w:sz w:val="28"/>
        </w:rPr>
        <w:t>
      Тестілеуді тапсыру тілі: ____________________________________________________</w:t>
      </w:r>
    </w:p>
    <w:p>
      <w:pPr>
        <w:spacing w:after="0"/>
        <w:ind w:left="0"/>
        <w:jc w:val="both"/>
      </w:pPr>
      <w:r>
        <w:rPr>
          <w:rFonts w:ascii="Times New Roman"/>
          <w:b w:val="false"/>
          <w:i w:val="false"/>
          <w:color w:val="000000"/>
          <w:sz w:val="28"/>
        </w:rPr>
        <w:t>
      Аттестатталушының жұмыс істейтін білім беру ұйымы: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Оқыту пәні (пән): 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___________________________________________</w:t>
      </w:r>
    </w:p>
    <w:p>
      <w:pPr>
        <w:spacing w:after="0"/>
        <w:ind w:left="0"/>
        <w:jc w:val="both"/>
      </w:pPr>
      <w:r>
        <w:rPr>
          <w:rFonts w:ascii="Times New Roman"/>
          <w:b w:val="false"/>
          <w:i w:val="false"/>
          <w:color w:val="000000"/>
          <w:sz w:val="28"/>
        </w:rPr>
        <w:t>
      Рұқсатнаманы берген күні: ____________________мөртабан орны АБҰ, ҚББ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адамды (электрондық нұсқада жүргізу үшін) отырғызу парағы</w:t>
      </w:r>
    </w:p>
    <w:p>
      <w:pPr>
        <w:spacing w:after="0"/>
        <w:ind w:left="0"/>
        <w:jc w:val="both"/>
      </w:pPr>
      <w:r>
        <w:rPr>
          <w:rFonts w:ascii="Times New Roman"/>
          <w:b w:val="false"/>
          <w:i w:val="false"/>
          <w:color w:val="000000"/>
          <w:sz w:val="28"/>
        </w:rPr>
        <w:t>
      Тестілеуді өткізу пункті: 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Аудитория: _____________________________________________</w:t>
      </w:r>
    </w:p>
    <w:p>
      <w:pPr>
        <w:spacing w:after="0"/>
        <w:ind w:left="0"/>
        <w:jc w:val="both"/>
      </w:pPr>
      <w:r>
        <w:rPr>
          <w:rFonts w:ascii="Times New Roman"/>
          <w:b w:val="false"/>
          <w:i w:val="false"/>
          <w:color w:val="000000"/>
          <w:sz w:val="28"/>
        </w:rPr>
        <w:t>
      Тестілеу күні/уақыты: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447"/>
        <w:gridCol w:w="502"/>
        <w:gridCol w:w="4480"/>
        <w:gridCol w:w="1133"/>
        <w:gridCol w:w="1133"/>
        <w:gridCol w:w="1654"/>
        <w:gridCol w:w="819"/>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Аттестатталушының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нөмірі</w:t>
            </w:r>
          </w:p>
          <w:p>
            <w:pPr>
              <w:spacing w:after="20"/>
              <w:ind w:left="20"/>
              <w:jc w:val="both"/>
            </w:pPr>
            <w:r>
              <w:rPr>
                <w:rFonts w:ascii="Times New Roman"/>
                <w:b w:val="false"/>
                <w:i w:val="false"/>
                <w:color w:val="000000"/>
                <w:sz w:val="20"/>
              </w:rPr>
              <w:t>
(қолмен толтырылады)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 адамның</w:t>
            </w:r>
          </w:p>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мазмұны"/"Қызмет бағыты бойынша" блогының мәні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бастауға құпиясөз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тұлға: ___________________________________ (Т.А.Ә. және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6-қосымша</w:t>
            </w:r>
          </w:p>
        </w:tc>
      </w:tr>
    </w:tbl>
    <w:p>
      <w:pPr>
        <w:spacing w:after="0"/>
        <w:ind w:left="0"/>
        <w:jc w:val="left"/>
      </w:pPr>
      <w:r>
        <w:rPr>
          <w:rFonts w:ascii="Times New Roman"/>
          <w:b/>
          <w:i w:val="false"/>
          <w:color w:val="000000"/>
        </w:rPr>
        <w:t xml:space="preserve"> Емтихан материалдарын ашу актісі</w:t>
      </w:r>
    </w:p>
    <w:p>
      <w:pPr>
        <w:spacing w:after="0"/>
        <w:ind w:left="0"/>
        <w:jc w:val="both"/>
      </w:pPr>
      <w:r>
        <w:rPr>
          <w:rFonts w:ascii="Times New Roman"/>
          <w:b w:val="false"/>
          <w:i w:val="false"/>
          <w:color w:val="000000"/>
          <w:sz w:val="28"/>
        </w:rPr>
        <w:t xml:space="preserve">
      Тестілеуді өткізу пункті _________________________________________________ </w:t>
      </w:r>
    </w:p>
    <w:p>
      <w:pPr>
        <w:spacing w:after="0"/>
        <w:ind w:left="0"/>
        <w:jc w:val="both"/>
      </w:pPr>
      <w:r>
        <w:rPr>
          <w:rFonts w:ascii="Times New Roman"/>
          <w:b w:val="false"/>
          <w:i w:val="false"/>
          <w:color w:val="000000"/>
          <w:sz w:val="28"/>
        </w:rPr>
        <w:t>
      _________________ағыны №______________ аудиториясы</w:t>
      </w:r>
    </w:p>
    <w:p>
      <w:pPr>
        <w:spacing w:after="0"/>
        <w:ind w:left="0"/>
        <w:jc w:val="both"/>
      </w:pPr>
      <w:r>
        <w:rPr>
          <w:rFonts w:ascii="Times New Roman"/>
          <w:b w:val="false"/>
          <w:i w:val="false"/>
          <w:color w:val="000000"/>
          <w:sz w:val="28"/>
        </w:rPr>
        <w:t xml:space="preserve">
      Күні_________________ уақыт ____ сағат ____ минут </w:t>
      </w:r>
    </w:p>
    <w:p>
      <w:pPr>
        <w:spacing w:after="0"/>
        <w:ind w:left="0"/>
        <w:jc w:val="both"/>
      </w:pPr>
      <w:r>
        <w:rPr>
          <w:rFonts w:ascii="Times New Roman"/>
          <w:b w:val="false"/>
          <w:i w:val="false"/>
          <w:color w:val="000000"/>
          <w:sz w:val="28"/>
        </w:rPr>
        <w:t>
      Біз, төменде қол қоюшылар, материалдары бар қорапты аштық, материалдарға есеп жүргіздік.</w:t>
      </w:r>
    </w:p>
    <w:p>
      <w:pPr>
        <w:spacing w:after="0"/>
        <w:ind w:left="0"/>
        <w:jc w:val="both"/>
      </w:pPr>
      <w:r>
        <w:rPr>
          <w:rFonts w:ascii="Times New Roman"/>
          <w:b w:val="false"/>
          <w:i w:val="false"/>
          <w:color w:val="000000"/>
          <w:sz w:val="28"/>
        </w:rPr>
        <w:t>
      Есеп нәтижелері төменде көрсетілген кестенің "Нақты саны" тиісті бағанында көрсетілген.</w:t>
      </w:r>
    </w:p>
    <w:p>
      <w:pPr>
        <w:spacing w:after="0"/>
        <w:ind w:left="0"/>
        <w:jc w:val="both"/>
      </w:pPr>
      <w:r>
        <w:rPr>
          <w:rFonts w:ascii="Times New Roman"/>
          <w:b w:val="false"/>
          <w:i w:val="false"/>
          <w:color w:val="000000"/>
          <w:sz w:val="28"/>
        </w:rPr>
        <w:t>
      Пайдаланылмаған Кітапшалар процестен шығарылған.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802"/>
        <w:gridCol w:w="2192"/>
        <w:gridCol w:w="2193"/>
        <w:gridCol w:w="973"/>
        <w:gridCol w:w="974"/>
        <w:gridCol w:w="97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 бойынша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парақтарына арналған конверт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ашу актісі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бөлу парағы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p>
      <w:pPr>
        <w:spacing w:after="0"/>
        <w:ind w:left="0"/>
        <w:jc w:val="both"/>
      </w:pPr>
      <w:r>
        <w:rPr>
          <w:rFonts w:ascii="Times New Roman"/>
          <w:b w:val="false"/>
          <w:i w:val="false"/>
          <w:color w:val="000000"/>
          <w:sz w:val="28"/>
        </w:rPr>
        <w:t>
      ___________ ____________________________________________________________________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p>
      <w:pPr>
        <w:spacing w:after="0"/>
        <w:ind w:left="0"/>
        <w:jc w:val="both"/>
      </w:pPr>
      <w:r>
        <w:rPr>
          <w:rFonts w:ascii="Times New Roman"/>
          <w:b w:val="false"/>
          <w:i w:val="false"/>
          <w:color w:val="000000"/>
          <w:sz w:val="28"/>
        </w:rPr>
        <w:t>
      ___________ ____________________________________________________________________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p>
      <w:pPr>
        <w:spacing w:after="0"/>
        <w:ind w:left="0"/>
        <w:jc w:val="both"/>
      </w:pPr>
      <w:r>
        <w:rPr>
          <w:rFonts w:ascii="Times New Roman"/>
          <w:b w:val="false"/>
          <w:i w:val="false"/>
          <w:color w:val="000000"/>
          <w:sz w:val="28"/>
        </w:rPr>
        <w:t>
      _______________ 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7-қосымша</w:t>
            </w:r>
          </w:p>
        </w:tc>
      </w:tr>
    </w:tbl>
    <w:p>
      <w:pPr>
        <w:spacing w:after="0"/>
        <w:ind w:left="0"/>
        <w:jc w:val="left"/>
      </w:pPr>
      <w:r>
        <w:rPr>
          <w:rFonts w:ascii="Times New Roman"/>
          <w:b/>
          <w:i w:val="false"/>
          <w:color w:val="000000"/>
        </w:rPr>
        <w:t xml:space="preserve"> Тыйым салынған заттарды табу және аудиторияда мінез-құлық қағидасын бұзған аттестатталушы адамды аудиториядан шығару актісі</w:t>
      </w:r>
    </w:p>
    <w:p>
      <w:pPr>
        <w:spacing w:after="0"/>
        <w:ind w:left="0"/>
        <w:jc w:val="both"/>
      </w:pPr>
      <w:r>
        <w:rPr>
          <w:rFonts w:ascii="Times New Roman"/>
          <w:b w:val="false"/>
          <w:i w:val="false"/>
          <w:color w:val="000000"/>
          <w:sz w:val="28"/>
        </w:rPr>
        <w:t>
      Тестілеуді өткізу пункті _________________________________________________</w:t>
      </w:r>
    </w:p>
    <w:p>
      <w:pPr>
        <w:spacing w:after="0"/>
        <w:ind w:left="0"/>
        <w:jc w:val="both"/>
      </w:pPr>
      <w:r>
        <w:rPr>
          <w:rFonts w:ascii="Times New Roman"/>
          <w:b w:val="false"/>
          <w:i w:val="false"/>
          <w:color w:val="000000"/>
          <w:sz w:val="28"/>
        </w:rPr>
        <w:t>
      201____ ж. "______"_______________ ______с._______мин.</w:t>
      </w:r>
    </w:p>
    <w:p>
      <w:pPr>
        <w:spacing w:after="0"/>
        <w:ind w:left="0"/>
        <w:jc w:val="both"/>
      </w:pPr>
      <w:r>
        <w:rPr>
          <w:rFonts w:ascii="Times New Roman"/>
          <w:b w:val="false"/>
          <w:i w:val="false"/>
          <w:color w:val="000000"/>
          <w:sz w:val="28"/>
        </w:rPr>
        <w:t>
      Осы акті 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Аттестатталушы адам _______________________________________, ИКТ________________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(№___ аудитория, №____ орын, №_______ нұсқа) тестілеу кезінде аудиторияда мінез-құлық</w:t>
      </w:r>
    </w:p>
    <w:p>
      <w:pPr>
        <w:spacing w:after="0"/>
        <w:ind w:left="0"/>
        <w:jc w:val="both"/>
      </w:pPr>
      <w:r>
        <w:rPr>
          <w:rFonts w:ascii="Times New Roman"/>
          <w:b w:val="false"/>
          <w:i w:val="false"/>
          <w:color w:val="000000"/>
          <w:sz w:val="28"/>
        </w:rPr>
        <w:t>
      қағидасын бұзды (осы Қағидалардың 31-тармағы):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жасалды</w:t>
      </w:r>
    </w:p>
    <w:p>
      <w:pPr>
        <w:spacing w:after="0"/>
        <w:ind w:left="0"/>
        <w:jc w:val="both"/>
      </w:pPr>
      <w:r>
        <w:rPr>
          <w:rFonts w:ascii="Times New Roman"/>
          <w:b w:val="false"/>
          <w:i w:val="false"/>
          <w:color w:val="000000"/>
          <w:sz w:val="28"/>
        </w:rPr>
        <w:t>
      бұзу фактісі</w:t>
      </w:r>
    </w:p>
    <w:p>
      <w:pPr>
        <w:spacing w:after="0"/>
        <w:ind w:left="0"/>
        <w:jc w:val="both"/>
      </w:pPr>
      <w:r>
        <w:rPr>
          <w:rFonts w:ascii="Times New Roman"/>
          <w:b w:val="false"/>
          <w:i w:val="false"/>
          <w:color w:val="000000"/>
          <w:sz w:val="28"/>
        </w:rPr>
        <w:t>
      Осы фактінің негізінде материал алынды, аттестатталушы адам аудиториядан шығарылды,</w:t>
      </w:r>
    </w:p>
    <w:p>
      <w:pPr>
        <w:spacing w:after="0"/>
        <w:ind w:left="0"/>
        <w:jc w:val="both"/>
      </w:pPr>
      <w:r>
        <w:rPr>
          <w:rFonts w:ascii="Times New Roman"/>
          <w:b w:val="false"/>
          <w:i w:val="false"/>
          <w:color w:val="000000"/>
          <w:sz w:val="28"/>
        </w:rPr>
        <w:t>
      тестілеу нәтижелерінің күші жойылды.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(Аттестатталушы адамның ТАӘ, қолы)</w:t>
      </w:r>
    </w:p>
    <w:p>
      <w:pPr>
        <w:spacing w:after="0"/>
        <w:ind w:left="0"/>
        <w:jc w:val="both"/>
      </w:pPr>
      <w:r>
        <w:rPr>
          <w:rFonts w:ascii="Times New Roman"/>
          <w:b w:val="false"/>
          <w:i w:val="false"/>
          <w:color w:val="000000"/>
          <w:sz w:val="28"/>
        </w:rPr>
        <w:t>
      Аудитория бойынша кезекші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 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тестілеуден өту туралы анықтама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_____________________________________ біліктілік санатына ____________қаласындағы</w:t>
      </w:r>
    </w:p>
    <w:p>
      <w:pPr>
        <w:spacing w:after="0"/>
        <w:ind w:left="0"/>
        <w:jc w:val="both"/>
      </w:pPr>
      <w:r>
        <w:rPr>
          <w:rFonts w:ascii="Times New Roman"/>
          <w:b w:val="false"/>
          <w:i w:val="false"/>
          <w:color w:val="000000"/>
          <w:sz w:val="28"/>
        </w:rPr>
        <w:t>
      біліктілік тестілеуге/ұлттық біліктілік тестілеуге кк.аа.жжжж. қатысқанын куәландырады.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2390"/>
        <w:gridCol w:w="3055"/>
        <w:gridCol w:w="2392"/>
      </w:tblGrid>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Тестілік тапсырмалардың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балдардың саны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балдарының саны</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мазмұны/Қызмет бағыты бойынша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оқыту әдістемесі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кк.аа.жжжж.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Тестілеуде жалған тұлғаны анықтау актісі</w:t>
      </w:r>
    </w:p>
    <w:p>
      <w:pPr>
        <w:spacing w:after="0"/>
        <w:ind w:left="0"/>
        <w:jc w:val="both"/>
      </w:pPr>
      <w:r>
        <w:rPr>
          <w:rFonts w:ascii="Times New Roman"/>
          <w:b w:val="false"/>
          <w:i w:val="false"/>
          <w:color w:val="000000"/>
          <w:sz w:val="28"/>
        </w:rPr>
        <w:t>
      Тестілеуді өткізу пункті _________________________________________________</w:t>
      </w:r>
    </w:p>
    <w:p>
      <w:pPr>
        <w:spacing w:after="0"/>
        <w:ind w:left="0"/>
        <w:jc w:val="both"/>
      </w:pPr>
      <w:r>
        <w:rPr>
          <w:rFonts w:ascii="Times New Roman"/>
          <w:b w:val="false"/>
          <w:i w:val="false"/>
          <w:color w:val="000000"/>
          <w:sz w:val="28"/>
        </w:rPr>
        <w:t>
      "______"_______________201____г. ______ч._______мин.</w:t>
      </w:r>
    </w:p>
    <w:p>
      <w:pPr>
        <w:spacing w:after="0"/>
        <w:ind w:left="0"/>
        <w:jc w:val="both"/>
      </w:pPr>
      <w:r>
        <w:rPr>
          <w:rFonts w:ascii="Times New Roman"/>
          <w:b w:val="false"/>
          <w:i w:val="false"/>
          <w:color w:val="000000"/>
          <w:sz w:val="28"/>
        </w:rPr>
        <w:t>
      Осы акті 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_______________________________________аттестатталушы адамның орнына</w:t>
      </w:r>
    </w:p>
    <w:p>
      <w:pPr>
        <w:spacing w:after="0"/>
        <w:ind w:left="0"/>
        <w:jc w:val="both"/>
      </w:pPr>
      <w:r>
        <w:rPr>
          <w:rFonts w:ascii="Times New Roman"/>
          <w:b w:val="false"/>
          <w:i w:val="false"/>
          <w:color w:val="000000"/>
          <w:sz w:val="28"/>
        </w:rPr>
        <w:t>
      АКТ____________________________________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_______________________________________. азаматпен тестілеуді тапсыру әрекетінің</w:t>
      </w:r>
    </w:p>
    <w:p>
      <w:pPr>
        <w:spacing w:after="0"/>
        <w:ind w:left="0"/>
        <w:jc w:val="both"/>
      </w:pPr>
      <w:r>
        <w:rPr>
          <w:rFonts w:ascii="Times New Roman"/>
          <w:b w:val="false"/>
          <w:i w:val="false"/>
          <w:color w:val="000000"/>
          <w:sz w:val="28"/>
        </w:rPr>
        <w:t>
      фактісі анықталғаны туралы жасалды.</w:t>
      </w:r>
    </w:p>
    <w:p>
      <w:pPr>
        <w:spacing w:after="0"/>
        <w:ind w:left="0"/>
        <w:jc w:val="both"/>
      </w:pPr>
      <w:r>
        <w:rPr>
          <w:rFonts w:ascii="Times New Roman"/>
          <w:b w:val="false"/>
          <w:i w:val="false"/>
          <w:color w:val="000000"/>
          <w:sz w:val="28"/>
        </w:rPr>
        <w:t>
      ТАӘ (әкесінің аты бар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фактінің негізінде аудиторияға кірген жағдайда материал алынды, аттестатталушы</w:t>
      </w:r>
    </w:p>
    <w:p>
      <w:pPr>
        <w:spacing w:after="0"/>
        <w:ind w:left="0"/>
        <w:jc w:val="both"/>
      </w:pPr>
      <w:r>
        <w:rPr>
          <w:rFonts w:ascii="Times New Roman"/>
          <w:b w:val="false"/>
          <w:i w:val="false"/>
          <w:color w:val="000000"/>
          <w:sz w:val="28"/>
        </w:rPr>
        <w:t>
      аудиториядан шығарылды, тестілеу нәтижелерінің күші жойылды; ғимаратқа кірген кезде</w:t>
      </w:r>
    </w:p>
    <w:p>
      <w:pPr>
        <w:spacing w:after="0"/>
        <w:ind w:left="0"/>
        <w:jc w:val="both"/>
      </w:pPr>
      <w:r>
        <w:rPr>
          <w:rFonts w:ascii="Times New Roman"/>
          <w:b w:val="false"/>
          <w:i w:val="false"/>
          <w:color w:val="000000"/>
          <w:sz w:val="28"/>
        </w:rPr>
        <w:t>
      жалған тұлға анықталған жағдайда - тестілеуді тапсыруға дейін жол бермеу. Актімен</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(Аттестатталушы адамның немесе жалған тұлғаның ТАӘ, қолы)</w:t>
      </w:r>
    </w:p>
    <w:p>
      <w:pPr>
        <w:spacing w:after="0"/>
        <w:ind w:left="0"/>
        <w:jc w:val="both"/>
      </w:pPr>
      <w:r>
        <w:rPr>
          <w:rFonts w:ascii="Times New Roman"/>
          <w:b w:val="false"/>
          <w:i w:val="false"/>
          <w:color w:val="000000"/>
          <w:sz w:val="28"/>
        </w:rPr>
        <w:t>
      Аудитория бойынша кезекші 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адамның ұлттық біліктілік тестісінің кітапшаларын жою туралы актісі</w:t>
      </w:r>
    </w:p>
    <w:p>
      <w:pPr>
        <w:spacing w:after="0"/>
        <w:ind w:left="0"/>
        <w:jc w:val="both"/>
      </w:pPr>
      <w:r>
        <w:rPr>
          <w:rFonts w:ascii="Times New Roman"/>
          <w:b w:val="false"/>
          <w:i w:val="false"/>
          <w:color w:val="000000"/>
          <w:sz w:val="28"/>
        </w:rPr>
        <w:t>
      201__ жылғы "_____"__________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(тестілеуді өткізетін пункттің атауы)</w:t>
      </w:r>
    </w:p>
    <w:p>
      <w:pPr>
        <w:spacing w:after="0"/>
        <w:ind w:left="0"/>
        <w:jc w:val="both"/>
      </w:pPr>
      <w:r>
        <w:rPr>
          <w:rFonts w:ascii="Times New Roman"/>
          <w:b w:val="false"/>
          <w:i w:val="false"/>
          <w:color w:val="000000"/>
          <w:sz w:val="28"/>
        </w:rPr>
        <w:t>
      Негіздеме: __________ жылғы ________ №_____________ Мектепке дейінгі тәрбие мен</w:t>
      </w:r>
    </w:p>
    <w:p>
      <w:pPr>
        <w:spacing w:after="0"/>
        <w:ind w:left="0"/>
        <w:jc w:val="both"/>
      </w:pPr>
      <w:r>
        <w:rPr>
          <w:rFonts w:ascii="Times New Roman"/>
          <w:b w:val="false"/>
          <w:i w:val="false"/>
          <w:color w:val="000000"/>
          <w:sz w:val="28"/>
        </w:rPr>
        <w:t>
      оқытуды, бастауыш, негізгі орта және жалпы орта білімнің жалпы білім беретін оқу</w:t>
      </w:r>
    </w:p>
    <w:p>
      <w:pPr>
        <w:spacing w:after="0"/>
        <w:ind w:left="0"/>
        <w:jc w:val="both"/>
      </w:pPr>
      <w:r>
        <w:rPr>
          <w:rFonts w:ascii="Times New Roman"/>
          <w:b w:val="false"/>
          <w:i w:val="false"/>
          <w:color w:val="000000"/>
          <w:sz w:val="28"/>
        </w:rPr>
        <w:t>
      бағдарламаларын, техникалық және кәсіптік, орта білімнен кейінгі, қосымша білімнің білім</w:t>
      </w:r>
    </w:p>
    <w:p>
      <w:pPr>
        <w:spacing w:after="0"/>
        <w:ind w:left="0"/>
        <w:jc w:val="both"/>
      </w:pPr>
      <w:r>
        <w:rPr>
          <w:rFonts w:ascii="Times New Roman"/>
          <w:b w:val="false"/>
          <w:i w:val="false"/>
          <w:color w:val="000000"/>
          <w:sz w:val="28"/>
        </w:rPr>
        <w:t>
      беру бағдарламаларын және арнайы оқу бағдарламаларын іске асыратын білім беру</w:t>
      </w:r>
    </w:p>
    <w:p>
      <w:pPr>
        <w:spacing w:after="0"/>
        <w:ind w:left="0"/>
        <w:jc w:val="both"/>
      </w:pPr>
      <w:r>
        <w:rPr>
          <w:rFonts w:ascii="Times New Roman"/>
          <w:b w:val="false"/>
          <w:i w:val="false"/>
          <w:color w:val="000000"/>
          <w:sz w:val="28"/>
        </w:rPr>
        <w:t>
      ұйымдарында жұмыс істейтін педагог қызметкерлер мен оларға теңестірілген тұлғаларды</w:t>
      </w:r>
    </w:p>
    <w:p>
      <w:pPr>
        <w:spacing w:after="0"/>
        <w:ind w:left="0"/>
        <w:jc w:val="both"/>
      </w:pPr>
      <w:r>
        <w:rPr>
          <w:rFonts w:ascii="Times New Roman"/>
          <w:b w:val="false"/>
          <w:i w:val="false"/>
          <w:color w:val="000000"/>
          <w:sz w:val="28"/>
        </w:rPr>
        <w:t>
      және білім және ғылым саласындағы басқа да азаматтық қызметшілерді аттестаттаудан өткізу</w:t>
      </w:r>
    </w:p>
    <w:p>
      <w:pPr>
        <w:spacing w:after="0"/>
        <w:ind w:left="0"/>
        <w:jc w:val="both"/>
      </w:pPr>
      <w:r>
        <w:rPr>
          <w:rFonts w:ascii="Times New Roman"/>
          <w:b w:val="false"/>
          <w:i w:val="false"/>
          <w:color w:val="000000"/>
          <w:sz w:val="28"/>
        </w:rPr>
        <w:t>
      қағидалары мен шарттарының ____тармағы</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Төраға (пункттің басшысы) ____________________________________________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Комиссия мүшелері:1.__________________________________________________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2.__________________________________________________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3.__________________________________________________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4.__________________________________________________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xml:space="preserve">
      ұлттық біліктілік тесті кітапшаларының жойылғаны туралы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280"/>
        <w:gridCol w:w="2108"/>
        <w:gridCol w:w="2108"/>
        <w:gridCol w:w="2696"/>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нөмірі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берілген кітапшалардың нақты саны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кітапшалардың саны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түгендеу нөмірі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жеткізілген кітапшалар саны</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Кітапшалар мынадай жолмен жойылды:_____________________________________________</w:t>
      </w:r>
    </w:p>
    <w:p>
      <w:pPr>
        <w:spacing w:after="0"/>
        <w:ind w:left="0"/>
        <w:jc w:val="both"/>
      </w:pPr>
      <w:r>
        <w:rPr>
          <w:rFonts w:ascii="Times New Roman"/>
          <w:b w:val="false"/>
          <w:i w:val="false"/>
          <w:color w:val="000000"/>
          <w:sz w:val="28"/>
        </w:rPr>
        <w:t>
      (жою тәсілін көрсетіңіз - механикалық ұсақтау немесе жағу)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(жою орнын көрсетіңіз)</w:t>
      </w:r>
    </w:p>
    <w:p>
      <w:pPr>
        <w:spacing w:after="0"/>
        <w:ind w:left="0"/>
        <w:jc w:val="both"/>
      </w:pPr>
      <w:r>
        <w:rPr>
          <w:rFonts w:ascii="Times New Roman"/>
          <w:b w:val="false"/>
          <w:i w:val="false"/>
          <w:color w:val="000000"/>
          <w:sz w:val="28"/>
        </w:rPr>
        <w:t>
      Төраға (пункттің басшысы) ________________________________________________________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Комиссия мүшелері: 1.____________________________________________________________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Сабақты бақылау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5659"/>
        <w:gridCol w:w="34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 берілді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оқыту мақсаттарына сәйкес келеді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алушылардың қажеттіліктерін ескереді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зерттеу дағдыларын дамытуға бағытталған</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сабақ мақсаттары мен күтілетін нәтижелерді қоюға білім алушыларды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оқуға тартады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зерделеуді ұйымдастыру кезінде педагог мыналарды қамтамасыз етеді: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алушылардың қажеттіліктерін қанағаттандыруды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алушылардың қабілеттерін дамытуды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барысында педагог АКТ ресурстарын пайдаланады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беру нәтижелеріне қол жеткізу үшін дайын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меншікті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оқушылардың бірлескен жұмысы үшін желілік ресурстарды іске қосады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 мақсаттарына қол жеткізу бойынша әрбір білім алушының ілгерілеуін қадағалайды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білім алушыларды бағалау процесіне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 конструктивті кері байланыс беру үшін жағдайлар жасайды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адамның портфолиосын қабылдау-тапсыру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 ________</w:t>
            </w:r>
          </w:p>
        </w:tc>
      </w:tr>
    </w:tbl>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Сараптамалық кеңестің төрағасы _________________________ 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бір тараптан және</w:t>
      </w:r>
    </w:p>
    <w:p>
      <w:pPr>
        <w:spacing w:after="0"/>
        <w:ind w:left="0"/>
        <w:jc w:val="both"/>
      </w:pPr>
      <w:r>
        <w:rPr>
          <w:rFonts w:ascii="Times New Roman"/>
          <w:b w:val="false"/>
          <w:i w:val="false"/>
          <w:color w:val="000000"/>
          <w:sz w:val="28"/>
        </w:rPr>
        <w:t>
      Аттестаттау комиссиясының төрағасы __________________ _______________________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екінші тараптан, аттестатталушының портфолиосы (электрондық/қағаз түрінде)</w:t>
      </w:r>
    </w:p>
    <w:p>
      <w:pPr>
        <w:spacing w:after="0"/>
        <w:ind w:left="0"/>
        <w:jc w:val="both"/>
      </w:pPr>
      <w:r>
        <w:rPr>
          <w:rFonts w:ascii="Times New Roman"/>
          <w:b w:val="false"/>
          <w:i w:val="false"/>
          <w:color w:val="000000"/>
          <w:sz w:val="28"/>
        </w:rPr>
        <w:t>
      тапсырылғандығы және қабылданғандығы туралы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86"/>
        <w:gridCol w:w="2186"/>
        <w:gridCol w:w="2186"/>
        <w:gridCol w:w="3556"/>
      </w:tblGrid>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 _______________ __________________ Сараптамалық комиссияның төрағасы</w:t>
      </w:r>
    </w:p>
    <w:p>
      <w:pPr>
        <w:spacing w:after="0"/>
        <w:ind w:left="0"/>
        <w:jc w:val="both"/>
      </w:pP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Қабылдады: _______________ __________________ Аттестаттау комиссиясының төрағасы</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адамға біліктілік санатын беруге (растауға)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2266"/>
        <w:gridCol w:w="2847"/>
        <w:gridCol w:w="3400"/>
        <w:gridCol w:w="2381"/>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5%-ға өсу қарқыны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10%-ға өсу қарқыны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15%-ға өсу қарқыны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20%-ға өсу қарқыны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(аудан/қала) органының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басқармасы (облыс/Астана, Алматы қалалары) органы сараптамалық кеңесінің ұсынымдары бар сабақтарды бақылау парақтары </w:t>
            </w:r>
            <w:r>
              <w:br/>
            </w:r>
            <w:r>
              <w:rPr>
                <w:rFonts w:ascii="Times New Roman"/>
                <w:b w:val="false"/>
                <w:i w:val="false"/>
                <w:color w:val="000000"/>
                <w:sz w:val="20"/>
              </w:rPr>
              <w:t>
(3-тен кем емес)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ұсынымдары бар сабақтарды бақылау парақтары</w:t>
            </w:r>
            <w:r>
              <w:br/>
            </w:r>
            <w:r>
              <w:rPr>
                <w:rFonts w:ascii="Times New Roman"/>
                <w:b w:val="false"/>
                <w:i w:val="false"/>
                <w:color w:val="000000"/>
                <w:sz w:val="20"/>
              </w:rPr>
              <w:t>
(3-тен кем емес)</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 немесе қызмет қорытындыларын жинақтау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Облыс/қалалардың деңгейі Астана, Алматы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деңгей </w:t>
            </w:r>
            <w:r>
              <w:br/>
            </w:r>
            <w:r>
              <w:rPr>
                <w:rFonts w:ascii="Times New Roman"/>
                <w:b w:val="false"/>
                <w:i w:val="false"/>
                <w:color w:val="000000"/>
                <w:sz w:val="20"/>
              </w:rPr>
              <w:t>
(өз авторлық бағдарламасын іске асыру негізінде)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Педагогтың кәсіби жетістіктері </w:t>
            </w:r>
            <w:r>
              <w:br/>
            </w:r>
            <w:r>
              <w:rPr>
                <w:rFonts w:ascii="Times New Roman"/>
                <w:b w:val="false"/>
                <w:i w:val="false"/>
                <w:color w:val="000000"/>
                <w:sz w:val="20"/>
              </w:rPr>
              <w:t>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Конференцияларда, симпозиумдерде сөз сөйлеу, әдістемелік материалдарды әзірлеу,</w:t>
      </w:r>
    </w:p>
    <w:p>
      <w:pPr>
        <w:spacing w:after="0"/>
        <w:ind w:left="0"/>
        <w:jc w:val="both"/>
      </w:pPr>
      <w:r>
        <w:rPr>
          <w:rFonts w:ascii="Times New Roman"/>
          <w:b w:val="false"/>
          <w:i w:val="false"/>
          <w:color w:val="000000"/>
          <w:sz w:val="28"/>
        </w:rPr>
        <w:t>
      семинарлар, мастер кластар өткізу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Портфолионы бағалау парағы аттестатталушы адамның біліктілік санатын беруге (растауға)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берілетін біліктілік санаты)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Аттестатталушы адам: __________________________</w:t>
      </w:r>
    </w:p>
    <w:p>
      <w:pPr>
        <w:spacing w:after="0"/>
        <w:ind w:left="0"/>
        <w:jc w:val="both"/>
      </w:pP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0"/>
        <w:gridCol w:w="1080"/>
      </w:tblGrid>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Портфолионың бөлімдері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сабақтарды/оқуларды бақылау парақтары (3-тен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 адамның (болған кезде) жетістігін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3407"/>
        <w:gridCol w:w="1512"/>
        <w:gridCol w:w="2460"/>
        <w:gridCol w:w="3409"/>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 адамның ТАӘ</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деңгейі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шешімі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Сараптамалық кеңестің құрамы: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беруге (растауға) ______________________ аттестаттау комиссиясы отырысының хаттамасы</w:t>
      </w:r>
    </w:p>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xml:space="preserve">
      1. Мынадай аттестатталушы адамдар мәлімделген біліктілік санатына сәйкес келеді: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922"/>
        <w:gridCol w:w="922"/>
        <w:gridCol w:w="2724"/>
        <w:gridCol w:w="2655"/>
        <w:gridCol w:w="2077"/>
        <w:gridCol w:w="207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 аттестаттау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Мынадай аттестатталушы адамдар мәлімделетін біліктілік санатына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889"/>
        <w:gridCol w:w="889"/>
        <w:gridCol w:w="2626"/>
        <w:gridCol w:w="2560"/>
        <w:gridCol w:w="2003"/>
        <w:gridCol w:w="2003"/>
        <w:gridCol w:w="890"/>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 аттестаттау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xml:space="preserve">
      2. ___________________________ (қолы) </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 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17-қосымша</w:t>
            </w:r>
          </w:p>
        </w:tc>
      </w:tr>
    </w:tbl>
    <w:p>
      <w:pPr>
        <w:spacing w:after="0"/>
        <w:ind w:left="0"/>
        <w:jc w:val="left"/>
      </w:pPr>
      <w:r>
        <w:rPr>
          <w:rFonts w:ascii="Times New Roman"/>
          <w:b/>
          <w:i w:val="false"/>
          <w:color w:val="000000"/>
        </w:rPr>
        <w:t xml:space="preserve"> Нысан Біліктілік санатының қолданылу мерзімін ұзарту туралы ______________________ аттестаттау комиссиясы отырысының хаттамасы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Мынадай аттестатталушы адамдар біліктілік санаттарының мерзімдері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ұзартылған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xml:space="preserve">
      1. ___________________________(қолы) </w:t>
      </w:r>
    </w:p>
    <w:p>
      <w:pPr>
        <w:spacing w:after="0"/>
        <w:ind w:left="0"/>
        <w:jc w:val="both"/>
      </w:pPr>
      <w:r>
        <w:rPr>
          <w:rFonts w:ascii="Times New Roman"/>
          <w:b w:val="false"/>
          <w:i w:val="false"/>
          <w:color w:val="000000"/>
          <w:sz w:val="28"/>
        </w:rPr>
        <w:t>
      2. ___________________________(қолы)</w:t>
      </w:r>
    </w:p>
    <w:p>
      <w:pPr>
        <w:spacing w:after="0"/>
        <w:ind w:left="0"/>
        <w:jc w:val="both"/>
      </w:pPr>
      <w:r>
        <w:rPr>
          <w:rFonts w:ascii="Times New Roman"/>
          <w:b w:val="false"/>
          <w:i w:val="false"/>
          <w:color w:val="000000"/>
          <w:sz w:val="28"/>
        </w:rPr>
        <w:t>
      3. ___________________________(қолы)</w:t>
      </w:r>
    </w:p>
    <w:p>
      <w:pPr>
        <w:spacing w:after="0"/>
        <w:ind w:left="0"/>
        <w:jc w:val="both"/>
      </w:pPr>
      <w:r>
        <w:rPr>
          <w:rFonts w:ascii="Times New Roman"/>
          <w:b w:val="false"/>
          <w:i w:val="false"/>
          <w:color w:val="000000"/>
          <w:sz w:val="28"/>
        </w:rPr>
        <w:t>
      4. ___________________________(қолы)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 ___________________________(қолы)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105"/>
        <w:gridCol w:w="2463"/>
        <w:gridCol w:w="1467"/>
        <w:gridCol w:w="3101"/>
        <w:gridCol w:w="1148"/>
        <w:gridCol w:w="114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комисссиясы шешімінің күні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алған қолы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азаматтық қызметшіге аттестаттау парағы </w:t>
      </w:r>
    </w:p>
    <w:p>
      <w:pPr>
        <w:spacing w:after="0"/>
        <w:ind w:left="0"/>
        <w:jc w:val="both"/>
      </w:pPr>
      <w:r>
        <w:drawing>
          <wp:inline distT="0" distB="0" distL="0" distR="0">
            <wp:extent cx="7632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32700" cy="825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rPr>
          <w:rFonts w:ascii="Times New Roman"/>
          <w:b w:val="false"/>
          <w:i w:val="false"/>
          <w:color w:val="000000"/>
          <w:sz w:val="28"/>
        </w:rPr>
        <w:t>
      1. ТАӘ (әкесінің аты бар болғанда) _________________________________________</w:t>
      </w:r>
    </w:p>
    <w:p>
      <w:pPr>
        <w:spacing w:after="0"/>
        <w:ind w:left="0"/>
        <w:jc w:val="both"/>
      </w:pPr>
      <w:r>
        <w:rPr>
          <w:rFonts w:ascii="Times New Roman"/>
          <w:b w:val="false"/>
          <w:i w:val="false"/>
          <w:color w:val="000000"/>
          <w:sz w:val="28"/>
        </w:rPr>
        <w:t>
      2. Туған күні _______ жылғы "___" __________.</w:t>
      </w:r>
    </w:p>
    <w:p>
      <w:pPr>
        <w:spacing w:after="0"/>
        <w:ind w:left="0"/>
        <w:jc w:val="both"/>
      </w:pPr>
      <w:r>
        <w:rPr>
          <w:rFonts w:ascii="Times New Roman"/>
          <w:b w:val="false"/>
          <w:i w:val="false"/>
          <w:color w:val="000000"/>
          <w:sz w:val="28"/>
        </w:rPr>
        <w:t>
      3. Білімі туралы, біліктілігін арттырғаны, қайта даярлаудан өткені туралы мәліметтер</w:t>
      </w:r>
    </w:p>
    <w:p>
      <w:pPr>
        <w:spacing w:after="0"/>
        <w:ind w:left="0"/>
        <w:jc w:val="both"/>
      </w:pPr>
      <w:r>
        <w:rPr>
          <w:rFonts w:ascii="Times New Roman"/>
          <w:b w:val="false"/>
          <w:i w:val="false"/>
          <w:color w:val="000000"/>
          <w:sz w:val="28"/>
        </w:rPr>
        <w:t>
      (қашан және қандай оқу орнын тәмамдады, мамандығы және білімі бойынша біліктілігі,</w:t>
      </w:r>
    </w:p>
    <w:p>
      <w:pPr>
        <w:spacing w:after="0"/>
        <w:ind w:left="0"/>
        <w:jc w:val="both"/>
      </w:pPr>
      <w:r>
        <w:rPr>
          <w:rFonts w:ascii="Times New Roman"/>
          <w:b w:val="false"/>
          <w:i w:val="false"/>
          <w:color w:val="000000"/>
          <w:sz w:val="28"/>
        </w:rPr>
        <w:t>
      біліктілігін арттырғаны, қайта даярланғаны туралы құжаттар, ғылыми дәрежесі, ғылыми</w:t>
      </w:r>
    </w:p>
    <w:p>
      <w:pPr>
        <w:spacing w:after="0"/>
        <w:ind w:left="0"/>
        <w:jc w:val="both"/>
      </w:pPr>
      <w:r>
        <w:rPr>
          <w:rFonts w:ascii="Times New Roman"/>
          <w:b w:val="false"/>
          <w:i w:val="false"/>
          <w:color w:val="000000"/>
          <w:sz w:val="28"/>
        </w:rPr>
        <w:t>
      атағы, олардың берілген күні)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тағайындау күні, біліктілік санаты (разряд)</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жалпы жұмыс өтілі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білдірген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8. Аттесталушының пікірі: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9. Аттестатталушының ____________________ қызметтік сипаттамасына сәйкес</w:t>
      </w:r>
    </w:p>
    <w:p>
      <w:pPr>
        <w:spacing w:after="0"/>
        <w:ind w:left="0"/>
        <w:jc w:val="both"/>
      </w:pPr>
      <w:r>
        <w:rPr>
          <w:rFonts w:ascii="Times New Roman"/>
          <w:b w:val="false"/>
          <w:i w:val="false"/>
          <w:color w:val="000000"/>
          <w:sz w:val="28"/>
        </w:rPr>
        <w:t>
      тікелей басшымен азаматтық қызметшінің қызметін бағалау</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___мүшесі қатысты.</w:t>
      </w:r>
    </w:p>
    <w:p>
      <w:pPr>
        <w:spacing w:after="0"/>
        <w:ind w:left="0"/>
        <w:jc w:val="both"/>
      </w:pPr>
      <w:r>
        <w:rPr>
          <w:rFonts w:ascii="Times New Roman"/>
          <w:b w:val="false"/>
          <w:i w:val="false"/>
          <w:color w:val="000000"/>
          <w:sz w:val="28"/>
        </w:rPr>
        <w:t>
      11. Аттестаттау комиссиясының әрбір мүшесімен толтырылатын қоса беріліп отырған</w:t>
      </w:r>
    </w:p>
    <w:p>
      <w:pPr>
        <w:spacing w:after="0"/>
        <w:ind w:left="0"/>
        <w:jc w:val="both"/>
      </w:pPr>
      <w:r>
        <w:rPr>
          <w:rFonts w:ascii="Times New Roman"/>
          <w:b w:val="false"/>
          <w:i w:val="false"/>
          <w:color w:val="000000"/>
          <w:sz w:val="28"/>
        </w:rPr>
        <w:t>
      бағалау парағына сәйкес дауыс беру нәтижелері бойынша азаматтық қызметшінің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атқаратын лауазымына сәйкес келеді: _____________________________________;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2) қайта аттестаттауға жатады ______________________________________________;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3) атқаратын лауазымына сәйкес келмейді 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12. Біліктілік санаты (разряд):</w:t>
      </w:r>
    </w:p>
    <w:p>
      <w:pPr>
        <w:spacing w:after="0"/>
        <w:ind w:left="0"/>
        <w:jc w:val="both"/>
      </w:pPr>
      <w:r>
        <w:rPr>
          <w:rFonts w:ascii="Times New Roman"/>
          <w:b w:val="false"/>
          <w:i w:val="false"/>
          <w:color w:val="000000"/>
          <w:sz w:val="28"/>
        </w:rPr>
        <w:t>
      1) ________ біліктілік санатының (разрядының) __________ сәйкес келеді</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(әрбір біліктілік санаты (разряды) бойынша бөлек)</w:t>
      </w:r>
    </w:p>
    <w:p>
      <w:pPr>
        <w:spacing w:after="0"/>
        <w:ind w:left="0"/>
        <w:jc w:val="both"/>
      </w:pPr>
      <w:r>
        <w:rPr>
          <w:rFonts w:ascii="Times New Roman"/>
          <w:b w:val="false"/>
          <w:i w:val="false"/>
          <w:color w:val="000000"/>
          <w:sz w:val="28"/>
        </w:rPr>
        <w:t>
      2) ______________________________ біліктілік санатын (разрядын) белгілеу үшін</w:t>
      </w:r>
    </w:p>
    <w:p>
      <w:pPr>
        <w:spacing w:after="0"/>
        <w:ind w:left="0"/>
        <w:jc w:val="both"/>
      </w:pPr>
      <w:r>
        <w:rPr>
          <w:rFonts w:ascii="Times New Roman"/>
          <w:b w:val="false"/>
          <w:i w:val="false"/>
          <w:color w:val="000000"/>
          <w:sz w:val="28"/>
        </w:rPr>
        <w:t>
      негіздеме жоқ.</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Қорытынды баға ______________________________________________________________</w:t>
      </w:r>
    </w:p>
    <w:p>
      <w:pPr>
        <w:spacing w:after="0"/>
        <w:ind w:left="0"/>
        <w:jc w:val="both"/>
      </w:pPr>
      <w:r>
        <w:rPr>
          <w:rFonts w:ascii="Times New Roman"/>
          <w:b w:val="false"/>
          <w:i w:val="false"/>
          <w:color w:val="000000"/>
          <w:sz w:val="28"/>
        </w:rPr>
        <w:t>
      (цифрлық белгіленімі бар біліктілік санаты (разряд) сөзбен көрсетіледі)</w:t>
      </w:r>
    </w:p>
    <w:p>
      <w:pPr>
        <w:spacing w:after="0"/>
        <w:ind w:left="0"/>
        <w:jc w:val="both"/>
      </w:pPr>
      <w:r>
        <w:rPr>
          <w:rFonts w:ascii="Times New Roman"/>
          <w:b w:val="false"/>
          <w:i w:val="false"/>
          <w:color w:val="000000"/>
          <w:sz w:val="28"/>
        </w:rPr>
        <w:t>
      13. Аттестаттау комиссиясының ұсынымдары (олар бойынша берілетін уәждемелерді</w:t>
      </w:r>
    </w:p>
    <w:p>
      <w:pPr>
        <w:spacing w:after="0"/>
        <w:ind w:left="0"/>
        <w:jc w:val="both"/>
      </w:pPr>
      <w:r>
        <w:rPr>
          <w:rFonts w:ascii="Times New Roman"/>
          <w:b w:val="false"/>
          <w:i w:val="false"/>
          <w:color w:val="000000"/>
          <w:sz w:val="28"/>
        </w:rPr>
        <w:t>
      көрсете отырып)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14.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Аттестаттау комиссиясының төрағасы:____________________________ (қолы)</w:t>
      </w:r>
    </w:p>
    <w:p>
      <w:pPr>
        <w:spacing w:after="0"/>
        <w:ind w:left="0"/>
        <w:jc w:val="both"/>
      </w:pPr>
      <w:r>
        <w:rPr>
          <w:rFonts w:ascii="Times New Roman"/>
          <w:b w:val="false"/>
          <w:i w:val="false"/>
          <w:color w:val="000000"/>
          <w:sz w:val="28"/>
        </w:rPr>
        <w:t>
      Аттестаттау комиссиясының хатшысы: _____________________________(қолы)</w:t>
      </w:r>
    </w:p>
    <w:p>
      <w:pPr>
        <w:spacing w:after="0"/>
        <w:ind w:left="0"/>
        <w:jc w:val="both"/>
      </w:pPr>
      <w:r>
        <w:rPr>
          <w:rFonts w:ascii="Times New Roman"/>
          <w:b w:val="false"/>
          <w:i w:val="false"/>
          <w:color w:val="000000"/>
          <w:sz w:val="28"/>
        </w:rPr>
        <w:t>
      Аттестаттау комиссиясының мүшелері:_____________________________(қолы)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Ұйым басшысы ______________________(қолы)</w:t>
      </w:r>
    </w:p>
    <w:p>
      <w:pPr>
        <w:spacing w:after="0"/>
        <w:ind w:left="0"/>
        <w:jc w:val="both"/>
      </w:pPr>
      <w:r>
        <w:rPr>
          <w:rFonts w:ascii="Times New Roman"/>
          <w:b w:val="false"/>
          <w:i w:val="false"/>
          <w:color w:val="000000"/>
          <w:sz w:val="28"/>
        </w:rPr>
        <w:t>
      Ұйымның мөріне арналған орын</w:t>
      </w:r>
    </w:p>
    <w:p>
      <w:pPr>
        <w:spacing w:after="0"/>
        <w:ind w:left="0"/>
        <w:jc w:val="both"/>
      </w:pPr>
      <w:r>
        <w:rPr>
          <w:rFonts w:ascii="Times New Roman"/>
          <w:b w:val="false"/>
          <w:i w:val="false"/>
          <w:color w:val="000000"/>
          <w:sz w:val="28"/>
        </w:rPr>
        <w:t>
      Аттестаттауды өткізу күні 20 _____ жылғы "____" __________________</w:t>
      </w:r>
    </w:p>
    <w:p>
      <w:pPr>
        <w:spacing w:after="0"/>
        <w:ind w:left="0"/>
        <w:jc w:val="both"/>
      </w:pPr>
      <w:r>
        <w:rPr>
          <w:rFonts w:ascii="Times New Roman"/>
          <w:b w:val="false"/>
          <w:i w:val="false"/>
          <w:color w:val="000000"/>
          <w:sz w:val="28"/>
        </w:rPr>
        <w:t>
      Аттестаттау парағымен таныстым: ___________________________________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қайталама аттестаттау кезінде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азаматтық қызметшіге бағалау парағы (аттестаттау комиссиясы мүшесімен толтырылады) </w:t>
      </w:r>
    </w:p>
    <w:p>
      <w:pPr>
        <w:spacing w:after="0"/>
        <w:ind w:left="0"/>
        <w:jc w:val="both"/>
      </w:pPr>
      <w:r>
        <w:drawing>
          <wp:inline distT="0" distB="0" distL="0" distR="0">
            <wp:extent cx="7632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32700" cy="825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ТАӘ (әкесінің аты бар болғанда) 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w:t>
      </w:r>
    </w:p>
    <w:p>
      <w:pPr>
        <w:spacing w:after="0"/>
        <w:ind w:left="0"/>
        <w:jc w:val="both"/>
      </w:pPr>
      <w:r>
        <w:rPr>
          <w:rFonts w:ascii="Times New Roman"/>
          <w:b w:val="false"/>
          <w:i w:val="false"/>
          <w:color w:val="000000"/>
          <w:sz w:val="28"/>
        </w:rPr>
        <w:t>
      Аттесталушының бағасы _________________________________________________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мүшесінің шешімі (саналғандардың біреуі: атқаратын</w:t>
      </w:r>
    </w:p>
    <w:p>
      <w:pPr>
        <w:spacing w:after="0"/>
        <w:ind w:left="0"/>
        <w:jc w:val="both"/>
      </w:pPr>
      <w:r>
        <w:rPr>
          <w:rFonts w:ascii="Times New Roman"/>
          <w:b w:val="false"/>
          <w:i w:val="false"/>
          <w:color w:val="000000"/>
          <w:sz w:val="28"/>
        </w:rPr>
        <w:t>
      лауазымына сәйкес келеді; қайтадан аттестаттауға жатады*; атқаратын лауазымына сәйкес</w:t>
      </w:r>
    </w:p>
    <w:p>
      <w:pPr>
        <w:spacing w:after="0"/>
        <w:ind w:left="0"/>
        <w:jc w:val="both"/>
      </w:pPr>
      <w:r>
        <w:rPr>
          <w:rFonts w:ascii="Times New Roman"/>
          <w:b w:val="false"/>
          <w:i w:val="false"/>
          <w:color w:val="000000"/>
          <w:sz w:val="28"/>
        </w:rPr>
        <w:t>
      келмейді):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шешімінің негіздемесі: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______________біліктілік санатына (разрядына) сәйкес келеді</w:t>
      </w:r>
    </w:p>
    <w:p>
      <w:pPr>
        <w:spacing w:after="0"/>
        <w:ind w:left="0"/>
        <w:jc w:val="both"/>
      </w:pPr>
      <w:r>
        <w:rPr>
          <w:rFonts w:ascii="Times New Roman"/>
          <w:b w:val="false"/>
          <w:i w:val="false"/>
          <w:color w:val="000000"/>
          <w:sz w:val="28"/>
        </w:rPr>
        <w:t>
      Біліктілік санатын анықтау үшін негіз жоқ</w:t>
      </w:r>
    </w:p>
    <w:p>
      <w:pPr>
        <w:spacing w:after="0"/>
        <w:ind w:left="0"/>
        <w:jc w:val="both"/>
      </w:pPr>
      <w:r>
        <w:rPr>
          <w:rFonts w:ascii="Times New Roman"/>
          <w:b w:val="false"/>
          <w:i w:val="false"/>
          <w:color w:val="000000"/>
          <w:sz w:val="28"/>
        </w:rPr>
        <w:t>
      (разряд)_______________________________________________________________</w:t>
      </w:r>
    </w:p>
    <w:p>
      <w:pPr>
        <w:spacing w:after="0"/>
        <w:ind w:left="0"/>
        <w:jc w:val="both"/>
      </w:pPr>
      <w:r>
        <w:rPr>
          <w:rFonts w:ascii="Times New Roman"/>
          <w:b w:val="false"/>
          <w:i w:val="false"/>
          <w:color w:val="000000"/>
          <w:sz w:val="28"/>
        </w:rPr>
        <w:t>
      Негіздемесі: 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Аттестаттау комиссиясының хатшысы 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Күні 20 ____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қайталама аттестаттау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