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d4da" w14:textId="2f6d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Өткізу бойынша айналымдары және импорты қосылған құн салығынан босатылатын кез келген нысандағы дәрілік заттардың, оның ішінде ветеринария саласында пайдаланылатын (қолданылатын), медициналық (ветеринарлық) мақсаттағы бұйымдардың, медициналық (ветеринарлық) техниканың, сурдотифлотехниканың, дәрілік субстанциялардың, кез келген нысандағы дәрілік заттарды өндіруге арналған материалдардың, жабдықтар мен жинақтаушы заттардың оның ішінде ветеринария саласында пайдаланылатын (қолданылатын), медициналық (ветеринарлық) мақсаттағы бұйымдар мен медициналық (ветеринарлық) техниканың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20 наурыздағы № 124 бұйрығы. Қазақстан Республикасының Әділет министрлігінде 2018 жылғы 28 сәуірде № 16840 болып тіркелді. Күші жойылды - Қазақстан Республикасы Денсаулық сақтау министрінің 2019 жылғы 7 маусымдағы № ҚР ДСМ-92 бұйрығымен.</w:t>
      </w:r>
    </w:p>
    <w:p>
      <w:pPr>
        <w:spacing w:after="0"/>
        <w:ind w:left="0"/>
        <w:jc w:val="both"/>
      </w:pPr>
      <w:bookmarkStart w:name="z13" w:id="0"/>
      <w:r>
        <w:rPr>
          <w:rFonts w:ascii="Times New Roman"/>
          <w:b w:val="false"/>
          <w:i w:val="false"/>
          <w:color w:val="ff0000"/>
          <w:sz w:val="28"/>
        </w:rPr>
        <w:t xml:space="preserve">
      Ескерту. Күші жойылды – ҚР Денсаулық сақтау министрінің 07.06.2019 </w:t>
      </w:r>
      <w:r>
        <w:rPr>
          <w:rFonts w:ascii="Times New Roman"/>
          <w:b w:val="false"/>
          <w:i w:val="false"/>
          <w:color w:val="ff0000"/>
          <w:sz w:val="28"/>
        </w:rPr>
        <w:t>№ ҚР ДСМ-92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394-бабының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 тармақшаларына</w:t>
      </w:r>
      <w:r>
        <w:rPr>
          <w:rFonts w:ascii="Times New Roman"/>
          <w:b w:val="false"/>
          <w:i w:val="false"/>
          <w:color w:val="000000"/>
          <w:sz w:val="28"/>
        </w:rPr>
        <w:t xml:space="preserve">, 399-бабының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Өткізу бойынша айналымдары қосылған құн салығынан босатылатын кез келген нысандағы дәрілік заттардың, оның ішінде дәрілік субстанциялардың, сондай-ақ оларды өндіруге арналған материалдар мен жинақтаушы заттардың, протездік-ортопедиялық бұйымдарды, сурдотифлотехниканы және медициналық (ветеринарлық) техниканы қоса алғанда, медициналық (ветеринарлық) мақсаттағы бұйымдардың, кез келген нысандағы дәрілік заттарды өндіруге арналған материалдар мен жинақтаушы заттардың, оның ішінде дәрілік субстанциялардың, протездік-ортопедиялық бұйымдарды және медициналық (ветеринарлық) техниканы қоса алғанда, медициналық (ветеринарлық) мақсаттағы бұйымдардың тізбесі;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импорты қосылған құн салығынан босатылатын дәрілік заттардың, медициналық мақсаттағы бұйымдар мен медициналық техниканың мемлекеттік тізілімінде тіркелген кез келген нысандағы дәрілік заттардың, медициналық мақсаттағы бұйымдар мен медициналық техниканың және денсаулық сақтау саласындағы Қазақстан Республикасының Денсаулық сақтау және әлеуметтік даму министрінің 2015 жылғы 17 тамыздағы </w:t>
      </w:r>
      <w:r>
        <w:rPr>
          <w:rFonts w:ascii="Times New Roman"/>
          <w:b w:val="false"/>
          <w:i w:val="false"/>
          <w:color w:val="000000"/>
          <w:sz w:val="28"/>
        </w:rPr>
        <w:t>№ 668</w:t>
      </w:r>
      <w:r>
        <w:rPr>
          <w:rFonts w:ascii="Times New Roman"/>
          <w:b w:val="false"/>
          <w:i w:val="false"/>
          <w:color w:val="000000"/>
          <w:sz w:val="28"/>
        </w:rPr>
        <w:t xml:space="preserve"> "Дәрілік заттарды, медициналық мақсаттағы бұйымдар мен медициналық техниканы Қазақстан Республикасының аумағына әкелу және дәрілік заттарды, медициналық мақсаттағы бұйымдар мен медициналық техниканы Қазақстан Республикасының аумағынан әкету қағидаларын бекіту туралы" (Нормативтік құқықтық актілерді мемлекеттік тіркеу тізілімінде № 12096 болып тіркелген) бұйрығына сәйкес уәкілетті орган берген қорытынды (рұқсат беру құжаты) негізінде,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ветеринария саласында пайдаланылатын (қолданылатын) дәрілік заттардың, протездік-ортопедиялық бұйымдарды қоса алғанда, ветеринариялық мақсаттағы бұйымдардың және ветеринариялық техниканың, мүгедектерге берілетін арнайы қозғалыс құралдарының, сурдотифлотехниканың, кез келген нысандағы дәрілік заттарды, протездік-ортопедиялық бұйымдарды қоса алғанда, медициналық (ветеринариялық) мақсаттағы бұйымдарды және медициналық (ветеринариялық) техниканы өндіруге арналған материалдардың, жабдықтар мен жинақтаушы заттардың тізбесі бекітілсін.</w:t>
      </w:r>
    </w:p>
    <w:bookmarkStart w:name="z3" w:id="3"/>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қағаз және электрондық түрде қазақ және орыс тілдерінде оның көшірмеcін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мерзімдік баспасөз басылымдарында ресми жариялауға жіберуді;</w:t>
      </w:r>
    </w:p>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мәліметті ұсынуды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ҚР Премьер-Министрінің орынбасары -</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Ө. Шөкеев</w:t>
      </w:r>
    </w:p>
    <w:p>
      <w:pPr>
        <w:spacing w:after="0"/>
        <w:ind w:left="0"/>
        <w:jc w:val="both"/>
      </w:pPr>
      <w:r>
        <w:rPr>
          <w:rFonts w:ascii="Times New Roman"/>
          <w:b w:val="false"/>
          <w:i w:val="false"/>
          <w:color w:val="000000"/>
          <w:sz w:val="28"/>
        </w:rPr>
        <w:t>
      2018 жылғы 19 сәуірдегі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министрi</w:t>
      </w:r>
    </w:p>
    <w:p>
      <w:pPr>
        <w:spacing w:after="0"/>
        <w:ind w:left="0"/>
        <w:jc w:val="both"/>
      </w:pPr>
      <w:r>
        <w:rPr>
          <w:rFonts w:ascii="Times New Roman"/>
          <w:b w:val="false"/>
          <w:i w:val="false"/>
          <w:color w:val="000000"/>
          <w:sz w:val="28"/>
        </w:rPr>
        <w:t>
      Б. Сұлтанов</w:t>
      </w:r>
    </w:p>
    <w:p>
      <w:pPr>
        <w:spacing w:after="0"/>
        <w:ind w:left="0"/>
        <w:jc w:val="both"/>
      </w:pPr>
      <w:r>
        <w:rPr>
          <w:rFonts w:ascii="Times New Roman"/>
          <w:b w:val="false"/>
          <w:i w:val="false"/>
          <w:color w:val="000000"/>
          <w:sz w:val="28"/>
        </w:rPr>
        <w:t>
      2018 жылғы 4 сәуірдегі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2018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Р. Дәленов</w:t>
      </w:r>
    </w:p>
    <w:p>
      <w:pPr>
        <w:spacing w:after="0"/>
        <w:ind w:left="0"/>
        <w:jc w:val="both"/>
      </w:pPr>
      <w:r>
        <w:rPr>
          <w:rFonts w:ascii="Times New Roman"/>
          <w:b w:val="false"/>
          <w:i w:val="false"/>
          <w:color w:val="000000"/>
          <w:sz w:val="28"/>
        </w:rPr>
        <w:t>
      2018 жылғы 23 сәуірдегі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124 бұйрығына</w:t>
            </w:r>
            <w:r>
              <w:br/>
            </w:r>
            <w:r>
              <w:rPr>
                <w:rFonts w:ascii="Times New Roman"/>
                <w:b w:val="false"/>
                <w:i w:val="false"/>
                <w:color w:val="000000"/>
                <w:sz w:val="20"/>
              </w:rPr>
              <w:t>1 қосымша</w:t>
            </w:r>
          </w:p>
        </w:tc>
      </w:tr>
    </w:tbl>
    <w:bookmarkStart w:name="z7" w:id="6"/>
    <w:p>
      <w:pPr>
        <w:spacing w:after="0"/>
        <w:ind w:left="0"/>
        <w:jc w:val="left"/>
      </w:pPr>
      <w:r>
        <w:rPr>
          <w:rFonts w:ascii="Times New Roman"/>
          <w:b/>
          <w:i w:val="false"/>
          <w:color w:val="000000"/>
        </w:rPr>
        <w:t xml:space="preserve"> Өткізу бойынша айналымдары қосылған құн салығынан босатылатын кез келген нысандағы дәрілік заттардың, оның ішінде дәрілік субстанциялардың, сондай-ақ оларды өндіруге арналған материалдар мен жинақтаушы заттардың, протездік-ортопедиялық бұйымдарды, сурдотифлотехниканы және медициналық (ветеринарлық) техниканы қоса алғанда, медициналық (ветеринарлық) мақсаттағы бұйымдардың, кез келген нысандағы дәрілік заттарды өндіруге арналған материалдар мен жинақтаушы заттардың, оның ішінде дәрілік субстанциялардың, протездік-ортопедиялық бұйымдарды және медициналық (ветеринарлық) техниканы қоса алғанда, медициналық (ветеринарлық) мақсаттағы бұйымдардың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478"/>
        <w:gridCol w:w="8990"/>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номенклатурасының коды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02-топ. Ет және тағамдық қосымша ет өнімдері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r>
              <w:br/>
            </w:r>
            <w:r>
              <w:rPr>
                <w:rFonts w:ascii="Times New Roman"/>
                <w:b w:val="false"/>
                <w:i w:val="false"/>
                <w:color w:val="000000"/>
                <w:sz w:val="20"/>
              </w:rPr>
              <w:t>
0206 22 000 1,</w:t>
            </w:r>
            <w:r>
              <w:br/>
            </w:r>
            <w:r>
              <w:rPr>
                <w:rFonts w:ascii="Times New Roman"/>
                <w:b w:val="false"/>
                <w:i w:val="false"/>
                <w:color w:val="000000"/>
                <w:sz w:val="20"/>
              </w:rPr>
              <w:t>
0206 29 100 0,</w:t>
            </w:r>
            <w:r>
              <w:br/>
            </w:r>
            <w:r>
              <w:rPr>
                <w:rFonts w:ascii="Times New Roman"/>
                <w:b w:val="false"/>
                <w:i w:val="false"/>
                <w:color w:val="000000"/>
                <w:sz w:val="20"/>
              </w:rPr>
              <w:t>
0206 30 000 1,</w:t>
            </w:r>
            <w:r>
              <w:br/>
            </w:r>
            <w:r>
              <w:rPr>
                <w:rFonts w:ascii="Times New Roman"/>
                <w:b w:val="false"/>
                <w:i w:val="false"/>
                <w:color w:val="000000"/>
                <w:sz w:val="20"/>
              </w:rPr>
              <w:t>
0206 30 000 3,</w:t>
            </w:r>
            <w:r>
              <w:br/>
            </w:r>
            <w:r>
              <w:rPr>
                <w:rFonts w:ascii="Times New Roman"/>
                <w:b w:val="false"/>
                <w:i w:val="false"/>
                <w:color w:val="000000"/>
                <w:sz w:val="20"/>
              </w:rPr>
              <w:t>
0206 41 000 1,</w:t>
            </w:r>
            <w:r>
              <w:br/>
            </w:r>
            <w:r>
              <w:rPr>
                <w:rFonts w:ascii="Times New Roman"/>
                <w:b w:val="false"/>
                <w:i w:val="false"/>
                <w:color w:val="000000"/>
                <w:sz w:val="20"/>
              </w:rPr>
              <w:t>
0206 49 000 1,</w:t>
            </w:r>
            <w:r>
              <w:br/>
            </w:r>
            <w:r>
              <w:rPr>
                <w:rFonts w:ascii="Times New Roman"/>
                <w:b w:val="false"/>
                <w:i w:val="false"/>
                <w:color w:val="000000"/>
                <w:sz w:val="20"/>
              </w:rPr>
              <w:t>
0206 80 100 0,</w:t>
            </w:r>
            <w:r>
              <w:br/>
            </w:r>
            <w:r>
              <w:rPr>
                <w:rFonts w:ascii="Times New Roman"/>
                <w:b w:val="false"/>
                <w:i w:val="false"/>
                <w:color w:val="000000"/>
                <w:sz w:val="20"/>
              </w:rPr>
              <w:t>
0206 90 100 0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шошқаның, қойдың, ешкінің, жылқының, есектің, қашырдың немесе лошактың фармацевтика өнімдерін шығару кезінде пайдаланылатын жаңадан сойылған, салқындатылған немесе тоңазытылған тағамдық қосымша өнімдер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05-топ. Басқа жерде аталмаған немесе енгiзiлмеген жануарлардан алынған тағамдық өнiмдер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маралдың мүйізі ғана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11-топ. Ұн тарту-жарма өнеркәсібінің өнімдері; мия; крахмалдар; инулин; бидай дән маңызы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бидай, жүгері, картоп крахмалы, инулин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 Майлы дақылдар мен тұқымдар; өзге жемістер, тұқымдар және дән; дәрілік өсімдіктер және тезникалық мақсаттағы өсімдіктер; сабан және жемшөп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жас күйіндегі немесе кептірілген, бүтін немесе ұсақталған, жармаланған немесе ұнтақталған өсімдіктер ғана, олардың жекелеген бөліктері (тұқымы мен жемісін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13-топ. Табиғи тазаланбаған малшайыр; шайырлар, камедтер және өзге де өсiмдiк шырындары мен сығындылары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шырындары мен сығындылары, агар-агар, пектиндер ғана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 Жануарлардан немесе өсiмдiктерден алынған майлар және олардан ажыратылып алынған өнiмдер; дайын тағамдық майлар; жануарлардан немесе өсiмдiктерден алынған балауыздар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балық майы, май және олардың фракциясы, балық бауырынан алынатын майдан басқа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шайыр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майлары және олардың фракциялары ғана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1520 00 000 0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глицерин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 Қант және қанттан жасалған кондитерлік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қатты күйіндегі химиялық таза лактоза, мальтоза, глюкоза және фруктозаны қоса алғанда, басқа да сахаралар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тамақ аурулары пастилкалары және жөтел таблеткалар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 Какао және одан жасалған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1804 00 000 0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какао-майы, какао-тоң майы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 Әр түрлі тағамдық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тағамға теңгеріммен қосуға арналған витаминдер мен минералдық заттардың қоспалары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 Алкогольды және алкогольсіз сусындар және сірке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80 айн. % немесе одан жоғары спирт концентрациясы бар денатуратталмаған этил спирті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 Тұз; күкірт; топырақ пен тас; сылақ материалдары, әк және цемент</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 құрамында теңіз суы бар дәрілік препараттар мен медициналық мақсаттағы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және протездік-ортопедиялық бұйымдарды шығару кезінде пайдаланылатын керіш, ангидрит</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жармаланған немесе ұнтақталған тальк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27-топ. Минералдық отын, мұнай және олардың айдау өнімдері; битуминоздық заттар; минералдық балауыздар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өзге мұнай вазелині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құрамында кемінде 0,75 мас. % май бар парафин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 Бейорганикалық химия өнімдері; бағалы металдар, жерде сирек кездесетін металдар, радиоактивті элементтер немесе изотоптардың бейорганикалық және органикалық қосылыстары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медициналық және ветеринарлық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медициналық және ветеринарлық мақсатта пайдаланылатын осыған ұқсас таза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 Органикалық химиялық қосылыстар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табиғи немесе синтезделген органикалық химиялық қосылыстар; стерилизаторларда қолдануға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 Фармацевтикалық өнім</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 Тыңайтқыштар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сусыз құрғақ өнімге есептегенде 45 мас. % астам азоттан тұратын зәрлік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 Иілік немесе бояғыш сығындылар; танниндер және олардың туындылары; бояғыш заттар, пигменттер және өзге де бояғыш заттар; бояулар және лактар; шпатлевкалар және өзге де мастиктер; полиграфиялық бояу, сия, тушь</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өсімдік немесе жануар тектес бояғыш заттар (жануар көмірінен басқа бояғыш сірінділерді қоса алғанда); фармацевтикалық, медициналық және ветеринарлық өнімді шығару кезінде пайдаланылатын осы топқа 3-ескертуде көрсетілген өсімдік немесе жануар тектес бояғыш заттар негізінде дайындалған препараттар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синтетикалық органикалық бояғыш заттар; осы топқа 3-ескертуде көрсетілген синтетикалық органикалық бояғыш заттар негізінде дайындалған препараттар; фармацевтикалық, медициналық және ветеринарлық өнімді шығару кезінде пайдаланылатын айқындалған немесе айқындалмаған химиялық құрамдағы оптикалық ақтағыштар немесе люминофорлар ретінде пайдаланылатын синтетикалық органикалық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жасалған, диспергирленген немесе сусыз ортада ерітілген (эмальдар және политурларды қоса алғандағы) бояулар және лактар; осы топқа 4-ескертуде көрсетілген фармацевтикалық, медициналық және ветеринарлық өнімдерді таңбалау және шығару кезінде пайдаланылатын ерітінділер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полиграфиялық бояу, жазуға немесе сурет салуға арналған сия немесе тушь және өзге де қоюландырылған, немесе қоюландырылмаған қатты немесе қатты емес, өзге де бояулар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 Эфир майлары және резиноидтер; парфюмерные, косметикалық немесе туалеттік заттар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эфир майлары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дәрілік заттар ретінде тіркелген, медициналық және ветеринарлық мақсатта қолданылатын сусабындар;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және еріген сулар қоспасы бар дәрілік препараттар мен медициналық және ветеринарлық мақсаттағы бұйымдар көру линзаларын немесе көз протездерін сақтауға арналған ерітінділер;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 Сабын, беттік белсенді органикалық заттар, жуғыш заттар, майлағыш заттар, жасанды және дайын балауыз, тазартатын және жылтырататын құрамдар, шамдар және ұқсас өнімдер, жабыстыру үшін пасталар, пластилин, "тісемдік балауыз" және тiс-дәрiгерлiк мақсаттағы гипс негiзiндегi құрамдар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пайдаланылатын 3404 тауар позициясының балауыздан басқа тазалау пасталары және ұнтақтары және ұқсас құралдар (соның ішінде қағаз, мақта, киіз немесе биязы киіз, мата емес материалдар, сол құралдар сіңдірілген борпақ пластмасса немесе борпақ резина)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"тіс дәрілік балауыз" немесе тіс қалыбын алуға арналған құрамдар, тіс дәрігерлік мақсатқа арналған керіш (кальцилеген керіш немесе кальций сульфаты) негізінде дайындалған өзге де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 Белокты заттар; модификацияланған крахмалдар; желімдер; ферменттер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(соның ішінде құрғақ затқа есептегенде іркіт ақуызының салмағы 80% артық екі немесе одан да көп іркіт ақуызының тұнбасын қоса алғанда), альбуминаттар және фармацевтикалық өнімін өндіру кезінде пайдаланатын басқа да альбумин туындылары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және фармацевтикалық өнімді шығару кезінде пайдаланылатын желімтек және оның туындылары; желімтікті қатты капсулалар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декстриндер, өзге түрлендірілген крахмалдар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өнімді шығару кезінде пайдаланатын желім каучук негізінде жасалған балқытылған желім және өзге де дайын адгезивтер;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Фото- және кинотауарлар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 желімдер, адгезивтер және ұқсас құралдардан басқа); фотографиялық мақсаттарда пайдаланылатын араластырылмаған өнімдер, өлшенген дозада немесе медициналық, стоматологиялық немесе ветеринарлық мақсаттарда пайдалануға дайын күйдегі бөлшектік саудаға арнап қапталып ұсынылғандар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 Басқа да химиялық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пайдаланылатын активтендірілген көмір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өнімді шығару кезінде пайдаланатын ағаштың қара майы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мақсаттарда пайдаланатын микроорганизмдер (вирустар және соған ұқсастарды қоса) немесе өсімдік, адам немесе жануарлар жасушаларының өмір сүру қызметін өсіруге немесе қолдауға арналған дайын дақылды орталар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немесе 3006-тауар позициясындағы тауарлардан басқа, ұлтанды диагностикалық немесе зертханалық реагенттер, ұлтанды немесе ұлтансыз дайын диагностикалық немесе зертханалық реагенттер; медициналық және ветеринарлық мақсаттарда пайдаланатын сертификатталған этолон материалдары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w:t>
            </w:r>
            <w:r>
              <w:br/>
            </w:r>
            <w:r>
              <w:rPr>
                <w:rFonts w:ascii="Times New Roman"/>
                <w:b w:val="false"/>
                <w:i w:val="false"/>
                <w:color w:val="000000"/>
                <w:sz w:val="20"/>
              </w:rPr>
              <w:t>
3824 99 620 0,</w:t>
            </w:r>
            <w:r>
              <w:br/>
            </w:r>
            <w:r>
              <w:rPr>
                <w:rFonts w:ascii="Times New Roman"/>
                <w:b w:val="false"/>
                <w:i w:val="false"/>
                <w:color w:val="000000"/>
                <w:sz w:val="20"/>
              </w:rPr>
              <w:t>
3824 99 640 0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 Пластмассалар және олардың өнімдері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ветеринарлық стоматологиялық немесе ветеринариялық мақсатта, сондай-ақ дәрілік заттарды, медициналық (ветеринариялық) мақсаттағы бұйымдардың және медициналық (ветеринариялық) техниканы шығару үшін пайдаланатын пластмассалар және олардан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40-топ. Каучук, резеңке және олардың өнімдері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табиғи, вулканизацияланған немесе вулканизацияланбаған каучук латексі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ветеринариялық өнімдерді шығару кезінде пайдаланылатын табиғи, техникалық мамандандырылған (ТSNR) каучук</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техникалық көміртегімен немесе кремний диоксидімен, эластометрмен толтырылған резеңке қоспасы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нысандар (мысалы, темірлер, құбырлар және бейінді түрлер) және үрленбеген резина бұйымдар (мысалы, дискілер мен сақиналар) - фармацевтикалық, медициналық және ветеринариялық өнімдерді шығару кезінде пайдаланылатын басқалары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пайдаланатын қатты резеңкеден басқа, пластиналар, қаңылтырлар, жолақтар немесе таспалар, шыбықшалар және вулкандалған резеңкеден жасалған қалыптық профильдер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өнеркәсіпте пайдаланатын вулкандалған резеңкеден жасалған конвейерлі таспалар немесе жетекті ремендер немесе бельтинг</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және медициналық өнімді шығару кезінде пайдаланылатын қатты резеңкеден басқа, вулканизацияланған резеңкеден жасалған тығындар; медициналық және ветеринарлық мақсатта пайдаланылатын резеңке жылытқыштар, бүріккіштер, оттекті жастықтар, көз пипеткалары, мұрынға арналған аспираторлар, сүтсорғыштар, балаларға арналған тіс дөңгелектері, Эсмарх ыдысы, қан тоқтатқыш жгут, Мартенс бинті және т.б., емізіктердің бірнеше түрлері және балаларға арналған ұқсас бұйымдар; вулканизацияланған резеңкеден жасалған контрацептивтер;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r>
              <w:br/>
            </w:r>
            <w:r>
              <w:rPr>
                <w:rFonts w:ascii="Times New Roman"/>
                <w:b w:val="false"/>
                <w:i w:val="false"/>
                <w:color w:val="000000"/>
                <w:sz w:val="20"/>
              </w:rPr>
              <w:t>
4015 19 000 0</w:t>
            </w:r>
            <w:r>
              <w:br/>
            </w:r>
            <w:r>
              <w:rPr>
                <w:rFonts w:ascii="Times New Roman"/>
                <w:b w:val="false"/>
                <w:i w:val="false"/>
                <w:color w:val="000000"/>
                <w:sz w:val="20"/>
              </w:rPr>
              <w:t>
4015 90 000 0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мақсаттарға арналған киімдер және оның керек- жарақтары, вулканизациялған резеңкеден жасалған хирургиялық және қарауға арналған, зарарсыздандырылған және зарарсыздандырылмаған медициналық қолғаптар, неопреннен жасалған белдіктер мен таңғыштар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пайдаланатын вулкандалған резеңкеден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 Өңделмеген терілер (табиғи жүннен басқа) және иленген 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пайдаланылатын ірі қара малдың немесе жылқы тұқымдас малдың немесе терісінен жасалған жүнсіз тықыр былғары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 Қағаз және картон; қағаз массасы, қағаз немесе картон өнімдері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өнімді шығару кезінде пайдаланатын орамдағы целлюлоза талшығынан жасалған кенеп;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көрсетілгеннен өзге, фармацевтикалық, медициналық және ветеринарлық мақсаттарда қолданылатын ағартылмаған крафт-қағаз және крафт-картон орамада немесе парақталған</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1809 немесе 4810 тауар позициясының тауарларынан басқа медициналық, фармацевтикалық, ветеринарлық мақсатта, сондай-ақ фармацевтикалық, медициналық және ветеринарлық өнімді шығару үшін пайдаланатын беті боялған немесе әшекейленген немесе орамада не кез келген тікбұрышты (соның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4818 90 100 0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оралмаған хирургиялық және медициналық және ветеринарлық мақсатта қолданылатын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жазба белгілері мен затбелгілер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орамдағы қағаз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 Мақта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r>
              <w:br/>
            </w:r>
            <w:r>
              <w:rPr>
                <w:rFonts w:ascii="Times New Roman"/>
                <w:b w:val="false"/>
                <w:i w:val="false"/>
                <w:color w:val="000000"/>
                <w:sz w:val="20"/>
              </w:rPr>
              <w:t>
5208 21 100 0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және ветеринарлық дәке дайындауға арналған бетінің тығыздығы кемінде 200 г/м2 аспайтын құрамында 85 % мас. немесе одан көп мақта талшықтарынан тұратын мақта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56-топ. Мақта, киіз немесе фетр және беймата материалдар, арнайы иірілген жіп; жіңішке арқандар, жіптер, арқандар және арқансымдар және олардың өнімдері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химиялық жіптерден жасалған матадан жасалмаған материал</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матамен қапталған резеңке жіп және бау; 5404 немесе 5405 тауар позициясымен бірдей, сіңдірілген, қапталған немесе резеңке немесе пластмасса қабы бар жалпақ мата жіптер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 Трикотажды немесе қолдан тоқылған киім бұйымдары және киім керек-жарақтары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трусилер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r>
              <w:br/>
            </w:r>
            <w:r>
              <w:rPr>
                <w:rFonts w:ascii="Times New Roman"/>
                <w:b w:val="false"/>
                <w:i w:val="false"/>
                <w:color w:val="000000"/>
                <w:sz w:val="20"/>
              </w:rPr>
              <w:t>
6115 10 100 1,</w:t>
            </w:r>
            <w:r>
              <w:br/>
            </w:r>
            <w:r>
              <w:rPr>
                <w:rFonts w:ascii="Times New Roman"/>
                <w:b w:val="false"/>
                <w:i w:val="false"/>
                <w:color w:val="000000"/>
                <w:sz w:val="20"/>
              </w:rPr>
              <w:t>
6115 10 100 2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кеңеюінен зардап шегетіндерге арналған синтетикалық жіптен тоқылған шұлықтар, колготкалар, гольфтер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62-топ. Трикотажды немесе қолдан тоқылған киім бұйымдары және киім керек-жарақтарынан басқа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мақсатта пайдаланылатын киімдер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қызметте пайдаланылатын, 5602, 5603, 5903, 5906 немесе 5907 тауар позициясындағы материалдардан жасалған киімдер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мақсатта пайдаланылатын өзге киімдер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төстартқыштар, белдіктер, корсеттер, таңғыштар және ұқсас бұйымдар, және олардың машинамен немесе қолмен тоқылған тоқыма немесе тоқыма емес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киімдерге тиістілер өзгелер; киім бөліктері немесе 6212 тауар позициясына кіретіндерден басқа фармацевтикалық және медициналық қызметке пайдаланылатын киімге тиістілер;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63-топ. Басқа да дайын текстиль бұйымдары; жиынтықтар; бұрын қолданылған киім және текстиль бұйымдары; ескі маталар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төсекке, асханаға, дәретханаға және ас үйге арналған жайма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пішілген үлгісін қоса алғанда өзге де дайын бұйымдар, фармацевтикалық, медициналық және ветеринарлық өнім шығару кезінде, сондай-ақ медицинада және ветеринарияда пайдаланылатын қан тоқтатқыш бау, медициналық маскалар, бахилалар, белдіктер, корсеттер, медициналық мақсаттағы арқа түзеткіштері, омыртқаның мойын бөлігіне арналған медициналық бекіткіштер, хирургияда аяқ-қолды бір қалыпты ұстауға арналған медициналық таңғыштар сияқты тоқыма материалдарынан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65-топ. Бас киімдер және олардың бөліктері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шляпалар және тоқылған немесе астары бар немесе астары жоқ, бөлігі бар немесе бөлігі жоқ кез-келген матаның жолақтарынан біріктірілген басқа да бас киімдер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шляпалар және машинамен тоқылған немесе қолдан тоқылған немесе шілтердің, фетрдың немесе астары бар немесе астары жоқ, бөлігі бар немесе бөлігі жоқ басқа да тоқыма материалдарының бүтін бөлігінен (тек жолақтан емес) әзірленген бас киім; астары бар немесе астары жоқ, бөлігі бар немесе бөлігі жоқ кез-келген матадан дайындалған шашқа арналған тор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66-топ. Қолшатырлар, күннен қорғайтын қолшатырлар, тіреуіштер, тіреуіш-орындықтар, сыпталған ағаштар, атқа мінуге арналған қамшылар және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зақымдары бар адамдарға арналған арнайы таяқтар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68-топ. Тас, гипс, цемент, асбест, слюдалар немесе ұқсас материалдардан жасалатын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қайрағыш тастар, тегістегіш дөңгелектер және тегістеуге, қайрауға жылтыратуға, келтіруге немесе кесуге арналған тірек конструкциясы жоқ ұқсас бұйымдар, қолмен қайрауға немесе жылтыратуға арналған тастар және олардың агломерацияланған табиғи немесе жасанды абразивтерден жасалған немесе жиынтығында басқа да материалдардың бөлшектері бар немесе осы бөлшектер жоқ керамикадан жасалған тастар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табиғи немесе жасанды түйіршікті ұнтақ немесе қағаз, мата, қатырма қағаз немесе өзге негізінде жасалған дән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69-топ. Керамикалық бұйымдар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ветеринарияда пайдаланылатын зертханалық, химиялық мақсаттарға арналған қыш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70-топ. Шыны және оның бұйымдары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жасау және шығару кезінде қолданылатын оптикалық шыны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шыныдан жасалған ампулалар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ұқсас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r>
              <w:br/>
            </w:r>
            <w:r>
              <w:rPr>
                <w:rFonts w:ascii="Times New Roman"/>
                <w:b w:val="false"/>
                <w:i w:val="false"/>
                <w:color w:val="000000"/>
                <w:sz w:val="20"/>
              </w:rPr>
              <w:t>
7010 90 790 0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бөтелкелер, сауыттар, банкалар, ампулалар және басқа шыны ыдыстар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түзететін немесе түзетпейтін көзілдіріктерге арналған майысқан, тереңдетіп иілген шынылар немесе осыған ұқсас өңделмеген оптикалық шынылар; фармацевтикалық және медициналық өнімдерді дайындау және шығару кезінде қолданылатын тұтас шынылық сфералар және олардың көрсетілген шыныларды дайындауға арналған сегменттері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фармацевтикалық мақсаттарға арналған шыны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73-топ. Қара металдардан жасалған бұйымдар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техникада, медициналық мақсаттағы бұйымдарда, сондай-ақ фармацевтикалық, медициналық және ветеринариялық өнімдерді шығаруда пайдаланылатын қара металдан жасалған сығылған немесе сұйытылған газға арналған ыдыс және емдік газбен қамту жүйесінің жабдығы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шығаруда пайдаланатын басқа да инелер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пайдаланылатын зарарсыздандыру қораптары және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 Мыс және одан жасалған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медициналық және ветеринарлық өнімдерді шығару кезінде пайдаланылатын, медицинада емдік газдармен қамтамасыз ету үшін пайдаланылатын тазартылған мыстан жасалған құбырлар, түтіктер және құбырларға арналған фитингтер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 Алюминий және одан жасалған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техниканы, медициналық мақсаттағы бұйымдарды және емдік газбен қамту жүйесі жабдықтарын шығару кезінде пайдаланылатын шыбықтары мен алюминий профильдер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шығару кезінде блистерге қаптамалау үшін қалыңдығы (негізін қоспағанда) 0,2 мм артық емес алюминий фольга (негізсіз немесе қағаз, қатырма қағаз, пластмасса немесе өзге де ұқсас материал негізінде)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алюминийден жасалған деформацияға ұшырайтын түтікті ыдыстар (тубалар)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үшін пайдаланылатын аэрозольді орамдардағы алюминийден жасалған басқа ыдыстар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пайдаланылатын, сығылған газдарға арналған алюминий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78-топ. Қорғасын және одан жасалған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сәуледен қорғау үшін медицинада пайдаланылатын қорғасын парақтар, кесінділер немесе таспалар мен фольгалар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80-топ. Қалайы және одан жасалған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линзаларды оқшаулауға арналған оңай балқитын металл (Вуд қоспасы);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82-топ. Бағалы емес металдардан жасалған аспаптар, тетіктер, пышақ бұйымдары, қасықтар және шанышқылар; олардың бағалы емес металдардан жасалған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 қалыптау, кесу, шабу, бұранданы кесу, бұрғылау, қайрау, тарту, жоңғылау, токарлық өңдеу немесе бұрау) ауысымдық жұмыс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83-топ. Бағалы емес металдардан жасалған басқа да бұйымдар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жасалған тығындағыш қақпақтар;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 Ядролық реакторлар, қазандар, жабдықтар және механикалық құрылғылар;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тазарту құрылғыларымен немесе оларсыз газ генераторлары немесе сулы газ генераторлары; тазарту құрылғыларымен немесе оларсыз ацетилендік газ генераторлары және осыған ұқсас газ генераторлары (медицинаға арналған оттегі генераторлары)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шығыс өлшеуіштер бар немесе жоқ сұйықтық сорғылары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және (немесе) фармацевтикалық, медициналық және ветеринарлық өнеркәсіпте пайдаланылатын ауа немесе вакуумды сорғыштар, ауа немесе газ компрессорлары мен желдеткіштер; желдеткіші бар,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r>
              <w:br/>
            </w:r>
            <w:r>
              <w:rPr>
                <w:rFonts w:ascii="Times New Roman"/>
                <w:b w:val="false"/>
                <w:i w:val="false"/>
                <w:color w:val="000000"/>
                <w:sz w:val="20"/>
              </w:rPr>
              <w:t>
8415 90 000 9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тұрмыстықты қоспағанда фармацевтикалық өнімді шығару кезінде медициналық және ветеринарлық мақсатта, пайдаланатын тоңазытқыш және мұздатқыш жабдықтар; оның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қайнату, қуыру, дистилдеу, ректификациялау, зарарсыздандыру, пастерлеу, булау, кептіру, буын кетіру, желдету немесе салқындату сияқты температураны өзгерту үдерісінде материалдарды өңдеу үшін электрмен немесе электрсіз қыздыратын (пешті, камераны және 8514 тауар позициясының басқа да жабдықтарын қоспағанда) өнеркәсіптік немесе зертханалық машиналар, жабдықтар; фармацевтикалық, медициналық және ветеринарлық өніміндерді шығару кезінде пайдаланатын инерциясы жоқ су жылытқыштар немесе жылу су аккумуляторлары электрсіз, өзге де; медицина өнеркәсібіне арналған жабдықтардың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және (немесе) фармацевтикалық, медициналық және ветеринарлық өнімдерді шығару кезінде пайдаланылатын цетрифугалар, соның ішінде орталықтандырылған кептіргіштер; сұйықтықтар мен газдарды сүзуге және тазартуға арналған құрылғылар мен қондырғылар, олардың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шөлмектер және өзге де ыдыстарды жууға және кептіруге арналған қондырғылар; шөлмектер,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(соның ішінде қаптама материалының термоорнығуы бар тауарды қаптаушы құрал) арналған құралдар және басқалары; сусындарды газдауға арналған құралдар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 өнімін шығару кезінде пайдаланылатын өлшеу салмағының ең жоғары салмағы 30 кг-ден аспайтын алдын ала оралған тауарларды өлшеуге және таңбалауға арналған жабдықтар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пневматикалық көтермелер және конвейерлер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шығаруға арналған құюға және таблетка жасауға арналған машиналар, қабығын жасауға арналған машиналар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(8456-8465 тауар позициясындағы станоктардан басқа) машиналар, аппаратуралар, жабдықтар; пластиналар, цилиндрлер немесе басқа да баспа түрлері; фармацевтикалық және медициналық өнімдерді, олардың бөлігін шығару кезінде денсаулық сақтау ұйымдарының таза үй-жайларында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түрлері арқылы баспа үшін пайдаланатын баспа машиналары; басқа да біріктірілген немесе біріктірілмеген принтерлер, көшірме аппараттары және факсимил апараттары; олардың бөлігі және фармацевтикалық, медициналық және ветеринарлық өнімдерді шығару кезінде денсаулық сақтау ұйымдарының таза үй-жайларында пайдаланылатын олардың бөліктері және құралдары;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денсаулық сақтау ұйымдарының таза үй-жайларында пайдаланылатын химиялық тоқыма маталарын тартуға, созуға, тоқуға немесе кесуге арналған машиналар; олардың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олардың бөліктерін шығару кезінде 8458 тауар позициясындағы (көп салалы токарь станогын қоса отырып) токарь станогынан басқа металды жою арқылы сыртқы немесе ішкі ойманы бұрғылауға, тегістеуге, фрезерлеуге кесуге арналған металл кесуші (жүйелік құрудың агрегаттық станоктарды қоса алғанда) станоктар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көлемді мөртабандармен, соғумен және мөрлеумен өңдеуге арналған (қысымдарды қоса алғанда) станоктар; иілмелі, (қысымдарды қоса алғанда) шеті иілмелі, дұрыс, кесілген, ұрылған немесе бөлінген металдарды өңдеуге арналған станоктар; фармацевтикалық және медициналық өнімдерін шығару кезінде денсаулық сақтау ұйымдарының таза үй-жайларында пайдаланылатын жоғарыда аталмаған металдарды немесе металлдардың карбидтерін өңдеуге арналған қысымдар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оптикалық әйнектерді өңдеуге арналған станоктар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құралдар мен бөлшектерді өзі ашылатын бұранда кескіш ұштарды, ұзын ұштарды және станокқа басқа да арнайы құралдарға арналған құралдарды қоса алғанда негізінен 8459, 8462, 8464 тауар позицияларының жабдықтары үшін бағытталған бөліктері мен бөлшектері; медициналық мақсаттағы бұйымдарды шығару кезінде оптикалық шыны өңдеу үшін пайдаланатын қол құралдарының барлық түрлеріне арналған жұмыс құралдарын бекітуге арналған құралдар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r>
              <w:br/>
            </w:r>
            <w:r>
              <w:rPr>
                <w:rFonts w:ascii="Times New Roman"/>
                <w:b w:val="false"/>
                <w:i w:val="false"/>
                <w:color w:val="000000"/>
                <w:sz w:val="20"/>
              </w:rPr>
              <w:t>
8467 21 910 0,</w:t>
            </w:r>
            <w:r>
              <w:br/>
            </w:r>
            <w:r>
              <w:rPr>
                <w:rFonts w:ascii="Times New Roman"/>
                <w:b w:val="false"/>
                <w:i w:val="false"/>
                <w:color w:val="000000"/>
                <w:sz w:val="20"/>
              </w:rPr>
              <w:t>
8467 29 510 0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шығару кезінде пайдаланылатын электрлі қозғалтқышы бар қолмен басқарылатын құрал-саймандар, басқалары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дайындау кезінде пайдаланылатын фрезерлеуге арналған қолмен басқарылатын электрлі құрал-саймандар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өнімді шығару кезінде пайдаланатын жүйе түрінде әкелінетін өзге есептеуіш машиналар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w:t>
            </w:r>
            <w:r>
              <w:br/>
            </w:r>
            <w:r>
              <w:rPr>
                <w:rFonts w:ascii="Times New Roman"/>
                <w:b w:val="false"/>
                <w:i w:val="false"/>
                <w:color w:val="000000"/>
                <w:sz w:val="20"/>
              </w:rPr>
              <w:t>
8474 39 000 1,</w:t>
            </w:r>
            <w:r>
              <w:br/>
            </w:r>
            <w:r>
              <w:rPr>
                <w:rFonts w:ascii="Times New Roman"/>
                <w:b w:val="false"/>
                <w:i w:val="false"/>
                <w:color w:val="000000"/>
                <w:sz w:val="20"/>
              </w:rPr>
              <w:t>
8474 80 101 0,</w:t>
            </w:r>
            <w:r>
              <w:br/>
            </w:r>
            <w:r>
              <w:rPr>
                <w:rFonts w:ascii="Times New Roman"/>
                <w:b w:val="false"/>
                <w:i w:val="false"/>
                <w:color w:val="000000"/>
                <w:sz w:val="20"/>
              </w:rPr>
              <w:t>
8474 80 901 0,</w:t>
            </w:r>
            <w:r>
              <w:br/>
            </w:r>
            <w:r>
              <w:rPr>
                <w:rFonts w:ascii="Times New Roman"/>
                <w:b w:val="false"/>
                <w:i w:val="false"/>
                <w:color w:val="000000"/>
                <w:sz w:val="20"/>
              </w:rPr>
              <w:t>
8474 90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күйдегі минералды өнімдерді ұсатуға, ұнтақтауға, араластыруға арналған жабдық (грануляторлар); фармацевтикалық өнімді шығару кезінде пайдаланатын агломерациялауға, пішіндеуге немесе құюға арналған жабдықтар және олардың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шығаруға арналған немесе фармацевтикалық, медициналық және ветеринарлық өнімдерді шығару кезінде пайдаланатын аталған топқа аталмаған осы материалдардан өнімді шығаруға арналған жабдықтар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(ветеринарлық) мақсаттағы бұйымдарды шығару кезінде атаумен пайдаланатын машиналар және механикалық жабдықтар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(ветеринарлық) мақсаттағы бұйымдарды шығару кезінде пайдаланылатын резеңкені немесе пластмассаны құюға арналған қалып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клапандар, винтельдер және емдік құбыржолдарына, қазандықтарға, резервуарларға медициналық жабдықта, медициналық техникада, медициналық мақсаттағы бұйымдарда және емдік газбен қамтамасыз ету жүйелерінде пайдаланатын редукциялық және термореттеуші клапандарды қоса алғанда ұқсас ыдыстарға арналған ұқсас арматура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 Электрлік машиналар және құрылғылар, олардың бөліктері; дыбыс жазатын және дыбысты жаңғыртатын аппаратура, теледидарлық бейне мен дыбысты жазатын және жаңғырту үшін аппаратура, олардың бөліктері және құрылғылары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пайдаланатын зертханалық электр пештері және камералар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пайдалануға арналған электрлі инерциясы жоқ немесе аккумуляциялайтын электрлі су жылытқыштар, батырылатын электрлі жылытқыштар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пайдаланатын өткізгіш байланыс жүйесіне арналған немесе цифрлық өткізу жүйесіне арналған аппаратура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пайдаланатын жарықтығы төмен бейнелерді цифрлық тіркеуге арналған құралдар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пайдаланылатын мониторлар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панелдер, консолдар, үстелдер, бөлгіш қалқандар және электрлік аппаратураларға арналған негіздер, электрлік тоқты басқаруға немесе бөлуге арналған 8535 немесе 8536 тауар позицияларының екі немесе одан да көп құрылғыларымен жабдықталғандар, оның ішінде өздерін қосатын құралдар немесе 90 топтың құрылғылары және басқарудың цифрлық аппаратары, медициналық және ветеринарлық мақсаттар үшін пайдаланылатын 8517 тауарлық позицияның коммутациялық құралдардан басқасы;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медициналық және ветеринарлық мақсатта пайдаланылатындарға бағыталғандардың бөлігінде көбіне 8535, 8536 немесе 8537 тауар позицияларының аппаратуралары үшін;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ультракүлгін және инфрақызыл сәулелену шамдары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87-топ. Теміржол немесе трамвайлық қозғалмалы құрамнан басқа, жер үсті көлік құралдары, және олардың бөліктері және құрылғылары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 үшін пайдаланылатын жаңа моторлық көлікті заттар (жылжымалы медициналық және ветеринарлық кешендер)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және ветеринарлық кешендерге арналған кузов-фургондар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қозғалуға арналған басқа да механикалық құрылғылармен жабдықталмаған қозғала алмайтын адамдарға арналған арбалар;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бөлшектері мен жабдықтары;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90-топ. Оптикалық, фотографиялық, кинематографиялық, өлшегіш, бақылаушы, прецизиялық, медициналық немесе хирургиялық құрылғылар және аппараттар; және олардың бөліктері мен құрылғылары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қолданылатын контактілі линзалар;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r>
              <w:br/>
            </w:r>
            <w:r>
              <w:rPr>
                <w:rFonts w:ascii="Times New Roman"/>
                <w:b w:val="false"/>
                <w:i w:val="false"/>
                <w:color w:val="000000"/>
                <w:sz w:val="20"/>
              </w:rPr>
              <w:t>
9001 40 490 0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шыныдан жасалған көзілдіктерге арналған линзалар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r>
              <w:br/>
            </w:r>
            <w:r>
              <w:rPr>
                <w:rFonts w:ascii="Times New Roman"/>
                <w:b w:val="false"/>
                <w:i w:val="false"/>
                <w:color w:val="000000"/>
                <w:sz w:val="20"/>
              </w:rPr>
              <w:t>
9001 50 490 0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өзге де материалдан жасалған көзілдіктерге арналған линзалар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медициналық мақсаттағы бұйымдарда қолданылатын линзалар, призмалар, айналар және кез келген материалдан жасалған өзге де оптикалық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немесе осындай оптикалық аспаптарға арналған оправалар мен арматура және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және көзді түзейтін осындай оптикалық аспаптар;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мүшелерді медициналық (ветеринарлық), немесе хирургиялық тексеруге арналған арнайы фотокамералар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мақсаттарда, қолданылатын бейнелерді, олардың бөліктері мен құралдарын тіркеу құрылғылары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өзге аппаратура және жабдық, медициналық мақсаттарда пайдаланылатын басқа да негатоскоптар, айқындалған машиналар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мақсаттарда пайдаланылатын оптикалық күрделі микроскоптар;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мақсаттарда пайдаланылатын әртүрлі таразылары бар немесе жоқ, сезімталдығы 0,05 г немесе одан жоғары таразылар, олардың бөлшектері мен жабдықтары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медициналық және ветеринарлық мақсаттағы бұйымдар мен медициналық техниканың құрамына кіретін қосымша бөліктер мен жинақтаушылар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уқалау аппараттары; қабілетін анықтау үшін психологиялық тестілерге арналған аппаратура; озон, оттегі және аэрозоль терапиясына қолдан тыныс алдыруға арналған аппараттар немесе басқа да терапиялық тыныс алу аппаратурасы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басқа да тыныс алу жабдықтары және механикалық тетіктерсіз және ауыстыратын сүзгілерсіз қорғаныш маскаларынан басқа, газ маскалары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бандаждарды қоса алғанда, ортопедиялық аспаптар; сынықтарды емдеуге арналған, біздер мен басқа да аспаптар; қолдан жасалған дене бөліктері; органның ақауын немесе оның жұмыс істемеуін толықтыру үшін өзіне тағатын, алып жүретін немесе денеге импланттайтын есту аппараттары және басқа да аспаптар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пайдалануға арналған рентгендік, альфа-, бета-немесе гамма-сәулеленуге пайдалануға негізделген аппаратура, рентгенографиялық немесе радиотерапиялық, рентгендік түтіктерді қоса алғанда және басқа да рентгендік сәулелену генераторлары, жоғары кернеудегі генераторлар, басқару қалқандар мен пульттері, экрандар, үстелдер, креслолар және тексеруге немесе емдеуге арналған соған ұқсас бұйымдар, оның ішінде көрсетілген аппаратура мен бұйымдардың құрамына кіретін қосымша бөліктері мен жинақтаушылар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қаттылығын, мықтылығын сынауға арналған машиналар мен құрылғылар немесе материалдардың басқа да механикалық қасиеттері (таблеткалардың қаттылығы мен мықтылығын өлшеуге арналған аспаптар)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 үшін және фармацевтикалық өнімді шығару кезінде қолданылатын ареометрлер, термомерлер, барометрлер, гигрометрлер, жазатын құрылғылары бар немесе онсыз психрометрлер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сұйықтықтардың немесе газдардың шығынын, деңгейін қысымын немесе басқа да ауыспалы сипаттамасын өлшеуге немесе бақылауға арналған аспаптар мен аппаратура және емдік газбен қамтамасыз ету жүйесінің жабдығы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медициналық және ветеринарлық мақсаттар үшін қолданылатын микротомдар, оларға бөлшектер мен аспаптар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ионды сәулені табу немесе өлшеу үшін аспаптар мен аппаратуралар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немесе фармацевтикалық өнімді шығару кезінде қолданылатын өлшеу немесе бақылау құралдары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термостаттар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медицина және ветеринария өнеркәсібінде пайдаланылатын 90-топтағы машиналарға, аспаптарға, құралдарға немесе аппаратураға бөлшектер және керек-жарақтар (осы топтың басқа жерінде аталмаған немесе енгізілмеген)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 Барлық түрдегі сағаттар және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технологиялық үдерістер таймерлері, өзіне тағуға немесе өзімен бірге алып жүруге арналмаған секунд өлшегіштер, соған ұқсас құралдар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94-топ. Жиһаз; төсек орын жабдықтары, матрацтар, матрацтың негіздері, диван жастықтары және жиһаздардың осыған ұқсас ішіне салынатын керек-жарақтары; басқа жерде аталмаған шамдар және жарықтандырғыш жабдықтар; жарық көрсеткіштер; таблолар және осыған ұқсас бұйымдар; жинақталатын құрылыс конструкциялары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жиhаз (мысалы, операциялық үстелдер, қарауға арналған үстелдер, механикалық аспаптары бар аурухана төсектері, стоматологиялық креслолар), жоғарыда айтылған бұйымдардың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және/немесе ветеринарияда қолданылатын өзге де жиhаз</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r>
              <w:br/>
            </w:r>
            <w:r>
              <w:rPr>
                <w:rFonts w:ascii="Times New Roman"/>
                <w:b w:val="false"/>
                <w:i w:val="false"/>
                <w:color w:val="000000"/>
                <w:sz w:val="20"/>
              </w:rPr>
              <w:t>
9405 10 400 1,</w:t>
            </w:r>
            <w:r>
              <w:br/>
            </w:r>
            <w:r>
              <w:rPr>
                <w:rFonts w:ascii="Times New Roman"/>
                <w:b w:val="false"/>
                <w:i w:val="false"/>
                <w:color w:val="000000"/>
                <w:sz w:val="20"/>
              </w:rPr>
              <w:t>
9405 10 500 1,</w:t>
            </w:r>
            <w:r>
              <w:br/>
            </w:r>
            <w:r>
              <w:rPr>
                <w:rFonts w:ascii="Times New Roman"/>
                <w:b w:val="false"/>
                <w:i w:val="false"/>
                <w:color w:val="000000"/>
                <w:sz w:val="20"/>
              </w:rPr>
              <w:t>
9405 10 910 1,</w:t>
            </w:r>
            <w:r>
              <w:br/>
            </w:r>
            <w:r>
              <w:rPr>
                <w:rFonts w:ascii="Times New Roman"/>
                <w:b w:val="false"/>
                <w:i w:val="false"/>
                <w:color w:val="000000"/>
                <w:sz w:val="20"/>
              </w:rPr>
              <w:t>
9405 10 980 1,</w:t>
            </w:r>
            <w:r>
              <w:br/>
            </w:r>
            <w:r>
              <w:rPr>
                <w:rFonts w:ascii="Times New Roman"/>
                <w:b w:val="false"/>
                <w:i w:val="false"/>
                <w:color w:val="000000"/>
                <w:sz w:val="20"/>
              </w:rPr>
              <w:t>
9405 20 110 1,</w:t>
            </w:r>
            <w:r>
              <w:br/>
            </w:r>
            <w:r>
              <w:rPr>
                <w:rFonts w:ascii="Times New Roman"/>
                <w:b w:val="false"/>
                <w:i w:val="false"/>
                <w:color w:val="000000"/>
                <w:sz w:val="20"/>
              </w:rPr>
              <w:t>
9405 20 400 1,</w:t>
            </w:r>
            <w:r>
              <w:br/>
            </w:r>
            <w:r>
              <w:rPr>
                <w:rFonts w:ascii="Times New Roman"/>
                <w:b w:val="false"/>
                <w:i w:val="false"/>
                <w:color w:val="000000"/>
                <w:sz w:val="20"/>
              </w:rPr>
              <w:t>
9405 20 500 1,</w:t>
            </w:r>
            <w:r>
              <w:br/>
            </w:r>
            <w:r>
              <w:rPr>
                <w:rFonts w:ascii="Times New Roman"/>
                <w:b w:val="false"/>
                <w:i w:val="false"/>
                <w:color w:val="000000"/>
                <w:sz w:val="20"/>
              </w:rPr>
              <w:t>
9405 20 910 1,</w:t>
            </w:r>
            <w:r>
              <w:br/>
            </w:r>
            <w:r>
              <w:rPr>
                <w:rFonts w:ascii="Times New Roman"/>
                <w:b w:val="false"/>
                <w:i w:val="false"/>
                <w:color w:val="000000"/>
                <w:sz w:val="20"/>
              </w:rPr>
              <w:t>
9405 20 990 1,</w:t>
            </w:r>
            <w:r>
              <w:br/>
            </w:r>
            <w:r>
              <w:rPr>
                <w:rFonts w:ascii="Times New Roman"/>
                <w:b w:val="false"/>
                <w:i w:val="false"/>
                <w:color w:val="000000"/>
                <w:sz w:val="20"/>
              </w:rPr>
              <w:t>
9405 40 100 1,</w:t>
            </w:r>
            <w:r>
              <w:br/>
            </w:r>
            <w:r>
              <w:rPr>
                <w:rFonts w:ascii="Times New Roman"/>
                <w:b w:val="false"/>
                <w:i w:val="false"/>
                <w:color w:val="000000"/>
                <w:sz w:val="20"/>
              </w:rPr>
              <w:t>
9405 40 310 1,</w:t>
            </w:r>
            <w:r>
              <w:br/>
            </w:r>
            <w:r>
              <w:rPr>
                <w:rFonts w:ascii="Times New Roman"/>
                <w:b w:val="false"/>
                <w:i w:val="false"/>
                <w:color w:val="000000"/>
                <w:sz w:val="20"/>
              </w:rPr>
              <w:t>
9405 40 350 1,</w:t>
            </w:r>
            <w:r>
              <w:br/>
            </w:r>
            <w:r>
              <w:rPr>
                <w:rFonts w:ascii="Times New Roman"/>
                <w:b w:val="false"/>
                <w:i w:val="false"/>
                <w:color w:val="000000"/>
                <w:sz w:val="20"/>
              </w:rPr>
              <w:t>
9405 40 390 1,</w:t>
            </w:r>
            <w:r>
              <w:br/>
            </w:r>
            <w:r>
              <w:rPr>
                <w:rFonts w:ascii="Times New Roman"/>
                <w:b w:val="false"/>
                <w:i w:val="false"/>
                <w:color w:val="000000"/>
                <w:sz w:val="20"/>
              </w:rPr>
              <w:t>
9405 40 910 1,</w:t>
            </w:r>
            <w:r>
              <w:br/>
            </w:r>
            <w:r>
              <w:rPr>
                <w:rFonts w:ascii="Times New Roman"/>
                <w:b w:val="false"/>
                <w:i w:val="false"/>
                <w:color w:val="000000"/>
                <w:sz w:val="20"/>
              </w:rPr>
              <w:t>
9405 40 950 1,</w:t>
            </w:r>
            <w:r>
              <w:br/>
            </w:r>
            <w:r>
              <w:rPr>
                <w:rFonts w:ascii="Times New Roman"/>
                <w:b w:val="false"/>
                <w:i w:val="false"/>
                <w:color w:val="000000"/>
                <w:sz w:val="20"/>
              </w:rPr>
              <w:t>
9405 40 990 1,</w:t>
            </w:r>
            <w:r>
              <w:br/>
            </w:r>
            <w:r>
              <w:rPr>
                <w:rFonts w:ascii="Times New Roman"/>
                <w:b w:val="false"/>
                <w:i w:val="false"/>
                <w:color w:val="000000"/>
                <w:sz w:val="20"/>
              </w:rPr>
              <w:t>
9405 91 900 1,</w:t>
            </w:r>
            <w:r>
              <w:br/>
            </w:r>
            <w:r>
              <w:rPr>
                <w:rFonts w:ascii="Times New Roman"/>
                <w:b w:val="false"/>
                <w:i w:val="false"/>
                <w:color w:val="000000"/>
                <w:sz w:val="20"/>
              </w:rPr>
              <w:t>
9405 92 000 1,</w:t>
            </w:r>
            <w:r>
              <w:br/>
            </w:r>
            <w:r>
              <w:rPr>
                <w:rFonts w:ascii="Times New Roman"/>
                <w:b w:val="false"/>
                <w:i w:val="false"/>
                <w:color w:val="000000"/>
                <w:sz w:val="20"/>
              </w:rPr>
              <w:t>
9405 99 000 1,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шамдар мен жарық беретін жабдықтар, жарығы белгілі бір жерге бағытталған шамдар және олардың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шығаруға арналған арнайы өндірістік үй-жайларда пайдаланылатын құрамалы құрылыс конструкциялары (таза үй-жай)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96-топ. Әртүрлі дайын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 бриллиант көгінің ерітіндісі бар биомаркерлерді өндіруге арналған фетрден және басқа кеуекті материалдардан жасалған ұштары бар пластикті маркерлер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124 бұйрығына</w:t>
            </w:r>
            <w:r>
              <w:br/>
            </w:r>
            <w:r>
              <w:rPr>
                <w:rFonts w:ascii="Times New Roman"/>
                <w:b w:val="false"/>
                <w:i w:val="false"/>
                <w:color w:val="000000"/>
                <w:sz w:val="20"/>
              </w:rPr>
              <w:t>2 қосымша</w:t>
            </w:r>
          </w:p>
        </w:tc>
      </w:tr>
    </w:tbl>
    <w:bookmarkStart w:name="z9" w:id="7"/>
    <w:p>
      <w:pPr>
        <w:spacing w:after="0"/>
        <w:ind w:left="0"/>
        <w:jc w:val="left"/>
      </w:pPr>
      <w:r>
        <w:rPr>
          <w:rFonts w:ascii="Times New Roman"/>
          <w:b/>
          <w:i w:val="false"/>
          <w:color w:val="000000"/>
        </w:rPr>
        <w:t xml:space="preserve"> Импорты қосылған құн салығынан босатылатын дәрілік заттардың, медициналық мақсаттағы бұйымдар мен медициналық техниканың мемлекеттік тізілімінде тіркелген кез келген нысандағы дәрілік заттардың, медициналық мақсаттағы бұйымдар мен медициналық техниканың және денсаулық сақтау саласындағы Қазақстан Республикасының Денсаулық сақтау және әлеуметтік даму министрінің 2015 жылғы 17 тамыздағы № 668 "Дәрілік заттарды, медициналық мақсаттағы бұйымдар мен медициналық техниканы Қазақстан Республикасының аумағына әкелу және дәрілік заттарды, медициналық мақсаттағы бұйымдар мен медициналық техниканы Қазақстан Республикасының аумағынан әкету қағидаларын бекіту туралы" (нормативтік құқықтық актілердің мемлекеттік тіркеу Тізілімінде №12096 тіркелді) бұйрығына сәйкес уәкілетті орган берген қорытынды (рұқсат беру құжаты) негізінде,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ветеринария саласында пайдаланылатын (қолданылатын) дәрілік заттардың, протездік-ортопедиялық бұйымдарды қоса алғанда, ветеринариялық мақсаттағы бұйымдардың және ветеринариялық техниканың, мүгедектерге берілетін арнайы қозғалыс құралдарының, сурдотифлотехниканың, кез келген нысандағы дәрілік заттарды, протездік-ортопедиялық бұйымдарды қоса алғанда, медициналық (ветеринариялық) мақсаттағы бұйымдарды және медициналық (ветеринариялық) техниканы өндіруге арналған материалдардың, жабдықтар мен жинақтаушы заттардың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478"/>
        <w:gridCol w:w="8990"/>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номенклатурасының коды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02-топ. Ет және тағамдық қосымша ет өнімдері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r>
              <w:br/>
            </w:r>
            <w:r>
              <w:rPr>
                <w:rFonts w:ascii="Times New Roman"/>
                <w:b w:val="false"/>
                <w:i w:val="false"/>
                <w:color w:val="000000"/>
                <w:sz w:val="20"/>
              </w:rPr>
              <w:t>
0206 22 000 1,</w:t>
            </w:r>
            <w:r>
              <w:br/>
            </w:r>
            <w:r>
              <w:rPr>
                <w:rFonts w:ascii="Times New Roman"/>
                <w:b w:val="false"/>
                <w:i w:val="false"/>
                <w:color w:val="000000"/>
                <w:sz w:val="20"/>
              </w:rPr>
              <w:t>
0206 29 100 0,</w:t>
            </w:r>
            <w:r>
              <w:br/>
            </w:r>
            <w:r>
              <w:rPr>
                <w:rFonts w:ascii="Times New Roman"/>
                <w:b w:val="false"/>
                <w:i w:val="false"/>
                <w:color w:val="000000"/>
                <w:sz w:val="20"/>
              </w:rPr>
              <w:t>
0206 30 000 1,</w:t>
            </w:r>
            <w:r>
              <w:br/>
            </w:r>
            <w:r>
              <w:rPr>
                <w:rFonts w:ascii="Times New Roman"/>
                <w:b w:val="false"/>
                <w:i w:val="false"/>
                <w:color w:val="000000"/>
                <w:sz w:val="20"/>
              </w:rPr>
              <w:t>
0206 30 000 3,</w:t>
            </w:r>
            <w:r>
              <w:br/>
            </w:r>
            <w:r>
              <w:rPr>
                <w:rFonts w:ascii="Times New Roman"/>
                <w:b w:val="false"/>
                <w:i w:val="false"/>
                <w:color w:val="000000"/>
                <w:sz w:val="20"/>
              </w:rPr>
              <w:t>
0206 41 000 1,</w:t>
            </w:r>
            <w:r>
              <w:br/>
            </w:r>
            <w:r>
              <w:rPr>
                <w:rFonts w:ascii="Times New Roman"/>
                <w:b w:val="false"/>
                <w:i w:val="false"/>
                <w:color w:val="000000"/>
                <w:sz w:val="20"/>
              </w:rPr>
              <w:t>
0206 49 000 1,</w:t>
            </w:r>
            <w:r>
              <w:br/>
            </w:r>
            <w:r>
              <w:rPr>
                <w:rFonts w:ascii="Times New Roman"/>
                <w:b w:val="false"/>
                <w:i w:val="false"/>
                <w:color w:val="000000"/>
                <w:sz w:val="20"/>
              </w:rPr>
              <w:t>
0206 80 100 0,</w:t>
            </w:r>
            <w:r>
              <w:br/>
            </w:r>
            <w:r>
              <w:rPr>
                <w:rFonts w:ascii="Times New Roman"/>
                <w:b w:val="false"/>
                <w:i w:val="false"/>
                <w:color w:val="000000"/>
                <w:sz w:val="20"/>
              </w:rPr>
              <w:t>
0206 90 100 0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шошқаның, қойдың, ешкінің, жылқының, есектің, қашырдың немесе лошактың фармацевтика өнімдерін шығару кезінде пайдаланылатын жаңадан сойылған, салқындатылған немесе тоңазытылған тағамдық қосымша өнімдер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05-топ. Басқа жерде аталмаған немесе енгiзiлмеген жануарлардан алынған тағамдық өнiмдер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маралдың мүйізі ғана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 Ұн тарту-жарма өнеркәсібінің өнімдері; мия; крахмалдар; инулин; бидай дән маңызы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бидай, жүгері, картоп крахмалы, инулин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 Майлы дақылдар мен тұқымдар; өзге жемістер, тұқымдар және дән; дәрілік өсімдіктер және тезникалық мақсаттағы өсімдіктер; сабан және жемшөп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жас күйіндегі немесе кептірілген, бүтін немесе ұсақталған, жармаланған немесе ұнтақталған өсімдіктер ғана, олардың жекелеген бөліктері (тұқымы мен жемісін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 Табиғи тазаланбаған малшайыр; шайырлар, камедтер және өзге де өсiмдiк шырындары мен сығындылары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шырындары мен сығындылары, агар-агар, пектиндер ғана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 Жануарлардан немесе өсiмдiктерден алынған майлар және олардан ажыратылып алынған өнiмдер; дайын тағамдық майлар; жануарлардан немесе өсiмдiктерден алынған балауыздар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балық майы, май және олардың фракциясы, балық бауырынан алынатын майдан басқа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шайыр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майлары және олардың фракциялары ғана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1520 00 000 0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глицерин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 Қант және қанттан жасалған кондитерлік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қатты күйіндегі химиялық таза лактоза, мальтоза, глюкоза және фруктозаны қоса алғанда, басқа да сахаралар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және емдеуге пайдаланылатын тамақ аурулары пастилкалары және жөтелде берілетін таблеткалар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 Какао және одан жасалған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1804 00 000 0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өнімді шығару кезінде пайдаланылатын какао-майы, какао-тоң майы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 Әр түрлі тағамдық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тағамға теңгеріммен қосуға арналған витаминдер мен минералдық заттардың қоспалары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 Алкогольды және алкогольсіз сусындар және сірке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80 айн. % немесе одан жоғары спирт концентрациясы бар денатуратталмаған этил спирті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 Тұз; күкірт; топырақ пен тас; сылақ материалдары, әк және цемент</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 құрамында теңіз суы бар дәрілік препараттар мен медициналық мақсаттағы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және протездік-ортопедиялық бұйымдарды шығару кезінде пайдаланылатын керіш, ангидрит</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жармаланған немесе ұнтақталған тальк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 Минералдық отын, мұнай және олардың айдау ған өнімдер; битуминоздық заттар; минералдық балауыздар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өзге мұнай вазелині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құрамында кемінде 0,75 мас. % май бар парафин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 Бейорганикалық химия өнімдері; бағалы металдар, жерде сирек кездесетін металдар, радиоактивті элементтер немесе изотоптардың бейорганикалық және органикалық қосылыстары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медициналық және ветеринарлық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және медициналық және ветеринарлық мақсатта пайдаланылатын осыған ұқсас таза 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 Органикалық химиялық қосылыстар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табиғи немесе синтезделген органикалық химиялық қосылыстар; стерилизаторларда қолдануға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 Фармацевтикалық өнім</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 Тыңайтқыштар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сусыз құрғақ өнімге есептегенде 45 мас. % астам азоттан тұратын несепнәр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 Иілік немесе бояғыш сығындылар; танниндер және олардың туындылары; бояғыш заттар, пигменттер және өзге де бояғыш заттар; бояулар және лактар; шпатлевкалар және өзге де мастиктер; полиграфиялық бояу, сия, тушь</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өсімдік немесе жануар тектес бояғыш заттар (жануар көмірінен басқа бояғыш сірінділерді қоса алғанда); фармацевтикалық, медициналық және ветеринарлық өнімді шығару кезінде пайдаланылатын осы топқа 3-ескертуде көрсетілген өсімдік немесе жануар тектес бояғыш заттар негізінде дайындалған препараттар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синтетикалық органикалық бояғыш заттар; осы топқа 3-ескертуде көрсетілген синтетикалық органикалық бояғыш заттар негізінде дайындалған препараттар; фармацевтикалық, медициналық және ветеринарлық өнімді шығару кезінде пайдаланылатын айқындалған немесе айқындалмаған химиялық құрамдағы оптикалық ақтағыштар немесе люминофорлар ретінде пайдаланылатын синтетикалық органикалық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жасалған, диспергирленген немесе сусыз ортада ерітілген (эмальдар және политурларды қоса алғандағы) бояулар және лактар; осы топқа 4-ескертуде көрсетілген фармацевтикалық, медициналық және ветеринарлық өнімдерді таңбалау және шығару кезінде пайдаланылатын ерітінділер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полиграфиялық бояу, жазуға немесе сурет салуға арналған сия немесе тушь және өзге де қоюландырылған, немесе қоюландырылмаған қатты немесе қатты емес, өзге де бояулар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 Эфир майлары және резиноидтер; парфюмерные, косметикалық немесе туалеттік заттар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эфир майлары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дәрілік заттар ретінде тіркелген, медициналық және ветеринарлық мақсатта қолданылатын сусабындар;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және еріген сулар қоспасы бар дәрілік препараттар мен медициналық және ветеринарлық мақсаттағы бұйымдар көзге арналған линзаларды немесе көз протездерін сақтауға арналған ерітінділер;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 Сабын, беттік белсенді органикалық заттар, жуғыш заттар, майлағыш заттар, жасанды және дайын балауыз, тазартатын және жылтырататын құрамдар, шамдар және ұқсас өнімдер, жабыстыру үшін пасталар, пластилин, "тісемдік балауыз" және тiс-дәрiгерлiк мақсаттағы гипс негiзiндегi құрамдар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пайдаланылатын 3404 тауар позициясының балауыздан басқа тазалау пасталары және ұнтақтары және ұқсас құралдар (соның ішінде қағаз, мақта, киіз немесе биязы киіз, мата емес материалдар, сол құралдар сіңірілген борпақ пластмасса немесе борпақ резина)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3407 00 000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"тіс дәрілік балауыз" немесе тіс қалыбын алуға арналған құрамдар, тіс дәрігерлік мақсатқа арналған керіш (кальцилеген керіш немесе кальций сульфаты) негізінде дайындалған өзге де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 Белокты заттар; модификацияланған крахмалдар; желімдер; ферменттер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(соның ішінде құрғақ затқа есептегенде іркіт ақуызының салмағы 80% артық екі немесе одан да көп іркіт ақуызының тұнбасын қоса алғанда), альбуминаттар және фармацевтикалық өнімін өндіру кезінде пайдаланатын басқа да альбумин туындылары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және фармацевтикалық өнімді шығару кезінде пайдаланылатын желатин және оның туындылары; желатин қатты капсулалар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декстриндер, өзге түрлендірілген крахмалдар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өнімді шығару кезінде пайдаланатын желатин каучук негізінде жасалған балқытылған желатин және өзге де дайын адгезивтер;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Фото- және кинотауарлар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ветеринарлық мақсаттарға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ветеринарлық мақсаттарға пайдаланылатын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 желімдер, адгезивтер және ұқсас құралдардан басқа); фотографиялық мақсаттарда пайдаланылатын араластырылмаған өнімдер, өлшенген дозада немесе медициналық, стоматологиялық немесе ветеринарлық мақсаттарда пайдалануға дайын күйдегі бөлшек саудаға арналған қапталып ұсынылғандар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 Басқа да химиялық өнімдер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пайдаланылатын активтендірілген көмір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өнімді шығару кезінде пайдаланатын ағаштың қара майы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мақсаттарда пайдаланатын микроорганизмдер (вирустар және соған ұқсастарды қоса) немесе өсімдік, адам немесе жануарлар жасушаларының өмір сүру қызметін өсіруге немесе қолдауға арналған дайын дақылды орталар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немесе 3006-тауар позициясындағы тауарлардан басқа, ұлтанды диагностикалық немесе зертханалық реагенттер, ұлтанды немесе ұлтансыз дайын диагностикалық немесе зертханалық реагенттер; медициналық және ветеринарлық мақсаттарда пайдаланатын сертификатталған эталон материалдары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w:t>
            </w:r>
            <w:r>
              <w:br/>
            </w:r>
            <w:r>
              <w:rPr>
                <w:rFonts w:ascii="Times New Roman"/>
                <w:b w:val="false"/>
                <w:i w:val="false"/>
                <w:color w:val="000000"/>
                <w:sz w:val="20"/>
              </w:rPr>
              <w:t>
3824 99 620 0,</w:t>
            </w:r>
            <w:r>
              <w:br/>
            </w:r>
            <w:r>
              <w:rPr>
                <w:rFonts w:ascii="Times New Roman"/>
                <w:b w:val="false"/>
                <w:i w:val="false"/>
                <w:color w:val="000000"/>
                <w:sz w:val="20"/>
              </w:rPr>
              <w:t>
3824 99 640 0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 Пластмассалар және олардың өнімдері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ветеринарлық мақсатта, сондай-ақ дәрілік заттарды, медициналық (ветеринарлық) мақсаттағы бұйымдардың және медициналық (ветеринарлық) техниканы шығару үшін пайдаланатын пластмассалар және олардан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 Каучук, резеңке және олардың өнімдері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табиғи, вулканизацияланған немесе вулканизацияланбаған каучук латексі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табиғи, техникалық мамандандырылған (ТSNR) каучук</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техникалық көміртегімен немесе кремний диоксидімен, эластометрмен толтырылған резеңке қоспасы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нысандар (мысалы, темірлер, құбырлар және бейінді түрлер) және үрленбеген резина бұйымдар (мысалы, дискілер мен сақиналар) – фармацевтикалық, медициналық және ветеринарлық өнімдерді шығару кезінде пайдаланылатын басқалары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пайдаланатын қатты резеңкеден басқа, пластиналар, қаңылтырлар, жолақтар немесе таспалар, шыбықшалар және вулкандалған резеңкеден жасалған қалыптық профильдер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өнеркәсіпте пайдаланатын вулкандалған резеңкеден жасалған конвейерлі таспалар немесе жетекті ремендер немесе бельтинг</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және медициналық өнімді шығару кезінде пайдаланылатын қатты резеңкеден басқа, вулканизацияланған резеңкеден жасалған тығындар; медициналық және ветеринарлық мақсатта пайдаланылатын резеңке жылытқыштар, бүріккіштер, оттекті жастықтар, көз пипеткалары, мұрынға арналған аспираторлар, сүтсорғыштар, балаларға арналған тіс дөңгелектері, Эсмарх ыдысы, қан тоқтатқыш жгут, Мартенс бинті және т.б., емізіктердің бірнеше түрлері және балаларға арналған ұқсас бұйымдар; вулканизацияланған резеңкеден жасалған контрацептивтер;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r>
              <w:br/>
            </w:r>
            <w:r>
              <w:rPr>
                <w:rFonts w:ascii="Times New Roman"/>
                <w:b w:val="false"/>
                <w:i w:val="false"/>
                <w:color w:val="000000"/>
                <w:sz w:val="20"/>
              </w:rPr>
              <w:t>
4015 19 000 0</w:t>
            </w:r>
            <w:r>
              <w:br/>
            </w:r>
            <w:r>
              <w:rPr>
                <w:rFonts w:ascii="Times New Roman"/>
                <w:b w:val="false"/>
                <w:i w:val="false"/>
                <w:color w:val="000000"/>
                <w:sz w:val="20"/>
              </w:rPr>
              <w:t>
4015 90 000 0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мақсаттарға арналған киімдер және оның керек- жарақтары, вулканизациялған резеңкеден жасалған хирургиялық және қарауға арналған, зарарсыздандырылған және зарарсыздандырылмаған медициналық қолғаптар, неопреннен жасалған белдіктер мен таңғыштар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пайдаланатын вулкандалған резеңкеден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 Өңделмеген терілер (табиғи жүннен басқа) және иленген 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пайдаланылатын ірі қара малдың немесе жылқы тұқымдас малдың немесе терісінен жасалған жүнсіз тықыр былғары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 Қағаз және картон; қағаз массасы, қағаз немесе картон өнімдері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өнімді шығару кезінде пайдаланатын орамдағы целлюлоза талшығынан жасалған кенеп;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көрсетілгеннен өзге, фармацевтикалық, медициналық және ветеринарлық мақсаттарда қолданылатын ағартылмаған крафт-қағаз және крафт-картон орамада немесе парақталған</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4809 немесе 4810 тауар позициясының тауарларынан басқа медициналық, фармацевтикалық және ветеринарлық мақсатта, сондай-ақ медициналық, фармацевтикалық және ветеринарлық өнімді шығару үшін пайдаланатын беті боялған немесе әшекейленген немесе орамада не кез келген тікбұрышты (соның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4818 90 100 0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өлшеп-салынбаған хирургиялық, медициналық және ветеринарлық мақсатта қолданылатын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жазба белгілері мен затбелгілер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орамдағы қағаз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 Мақта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r>
              <w:br/>
            </w:r>
            <w:r>
              <w:rPr>
                <w:rFonts w:ascii="Times New Roman"/>
                <w:b w:val="false"/>
                <w:i w:val="false"/>
                <w:color w:val="000000"/>
                <w:sz w:val="20"/>
              </w:rPr>
              <w:t>
5208 21 100 0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және ветеринарлық дәке дайындауға арналған бетінің тығыздығы кемінде 200 г/м2 аспайтын құрамында 85% мас. немесе одан көп мақта талшықтарынан тұратын мақта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 Мақта, киіз немесе фетр және беймата материалдар, арнайы иірілген жіп; жіңішке арқандар, жіптер, арқандар және арқансымдар және олардың өнімдері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химиялық жіптерден жасалған мата емес материал</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матамен қапталған резеңке жіп және бау; 5404 немесе 5405 тауар позициясымен бірдей, сіңірілген, қапталған немесе резеңке немесе пластмасса қабы бар жалпақ мата жіптер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 Трикотажды немесе қолдан тоқылған киім бұйымдары және киім керек-жарақтары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трусилер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6115 10 100 9,</w:t>
            </w:r>
            <w:r>
              <w:br/>
            </w:r>
            <w:r>
              <w:rPr>
                <w:rFonts w:ascii="Times New Roman"/>
                <w:b w:val="false"/>
                <w:i w:val="false"/>
                <w:color w:val="000000"/>
                <w:sz w:val="20"/>
              </w:rPr>
              <w:t>
6115 10 100 1,</w:t>
            </w:r>
            <w:r>
              <w:br/>
            </w:r>
            <w:r>
              <w:rPr>
                <w:rFonts w:ascii="Times New Roman"/>
                <w:b w:val="false"/>
                <w:i w:val="false"/>
                <w:color w:val="000000"/>
                <w:sz w:val="20"/>
              </w:rPr>
              <w:t>
6115 10 100 2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кеңеюінен зардап шегетіндерге арналған синтетикалық жіптен тоқылған шұлықтар, колготкалар, гольфылер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 Трикотажды немесе қолдан тоқылған киім бұйымдары және киім керек-жарақтарынан басқа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бюстьгалтерлер, белдіктер, корсеттер, таңғыштар және ұқсас бұйымдар, және олардың машинамен немесе қолмен тоқылған тоқыма немесе тоқыма емес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пішілген үлгісін қоса алғанда өзге де дайын бұйымдар, фармацевтикалық, медициналық және ветеринарлық өнім шығару кезінде, сондай-ақмедицинада пайдаланылатын қан тоқтатқыш бау, медициналық маскалар, бахилалар, белдіктер, корсеттер, медициналық және ветеринарлық мақсаттағы арқа түзеткіштері, омыртқаның мойын бөлігіне арналған медициналық бекіткіштер, хирургияда аяқ-қолды бір қалыпты ұстауға арналған медициналық таңғыштар сияқты тоқыма материалдарынан жасалған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зақымдары бар адамдарға арналған арнайы таяқтар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қайрағыш тастар, тегістегіш дөңгелектер және тегістеуге, қайрауға жылтыратуға, келтіруге немесе кесуге арналған тірек конструкциясы жоқ ұқсас бұйымдар, қолмен қайрауға немесе жылтыратуға арналған тастар және олардың агломерацияланған табиғи немесе жасанды абразивтерден жасалған немесе жиынтығында басқа да материалдардың бөлшектері бар немесе осы бөлшектер жоқ керамикадан жасалған тастар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табиғи немесе жасанды түйіршікті ұнтақ немесе қағаз, мата, қатырма қағаз немесе өзге негізінде жасалған дән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63-топ. Басқа да дайын текстиль бұйымдары; жиынтықтар; бұрын қолданылған киім және текстиль бұйымдары; ескі маталар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ветеринарияда пайдаланылатын зертханалық, химиялық мақсаттарға арналған қыш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жасау және шығару кезінде қолданылатын оптикалық шыны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65-топ. Бас киімдер және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шыныдан жасалған ампулалар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66-топ. Қолшатырлар, күннен қорғайтын қолшатырлар, тіреуіштер, тіреуіш-орындықтар, сыпталған ағаштар, атқа мінуге арналған қамшылар және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68-топ. Тас, гипс, цемент, асбест, слюдалар немесе ұқсас материалдардан жасалатын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r>
              <w:br/>
            </w:r>
            <w:r>
              <w:rPr>
                <w:rFonts w:ascii="Times New Roman"/>
                <w:b w:val="false"/>
                <w:i w:val="false"/>
                <w:color w:val="000000"/>
                <w:sz w:val="20"/>
              </w:rPr>
              <w:t>
7010 90 790 0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бөтелкелер, құтылар, банкалар, ампулалар және өзге де шыны ыдыстар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түзететін немесе түзетпейтін көзілдіріктерге арналған майысқан, тереңдетіп иілген шынылар немесе осыған ұқсас өңделмеген оптикалық шынылар; фармацевтикалық және медициналық өнімдерді дайындау және шығару кезінде қолданылатын тұтас шынылық сфералар және олардың көрсетілген шыныларды дайындауға арналған сегменттері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69-топ. Керамикалық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фармацевтикалық мақсаттарға арналған шыны ыдыстар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70-топ. Шыны және оның бұйымдары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техникада, медициналық мақсаттағы бұйымдарда, сондай-ақ фармацевтикалық, медициналық және ветеринарлық өнімдерді шығаруда пайдаланылатын қара металдан жасалған сығылған немесе сұйытылған газға арналған ыдыс және емдік газбен қамту жүйесінің жабдығы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шығаруда пайдаланатын басқа да инелер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пайдаланылатын зарарсыздандыру қораптары және ұқсас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медициналық және ветеринарлық өнімдерді шығару кезінде пайдаланылатын, медицинада емдік газдармен қамтамасыз ету үшін пайдаланылатын тазартылған мыстан жасалған құбырлар, түтіктер және құбырларға арналған фитингтер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техниканы, медициналық мақсаттағы бұйымдарды және емдік газбен қамту жүйесі жабдықтарын шығару кезінде пайдаланылатын шыбықтары мен алюминий профильдер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шығару кезінде блистерге қаптамалау үшін қалыңдығы (негізін қоспағанда) 0,2 мм артық емес алюминий фольга (негізсіз немесе қағаз, қатырма қағаз, пластмасса немесе өзге де ұқсас материал негізінде)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алюминийден жасалған деформацияға ұшырайтын түтікті ыдыстар (тубалар)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73-топ. Қара металдардан жасалған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үшін пайдаланылатын аэрозольді орамдардағы алюминийден жасалған басқа ыдыстар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пайдаланылатын, сығылған газдарға арналған алюминий ыдыстар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сәуледен қорғау үшін медицинада пайдаланылатын қорғасын парақтар, кесінділер немесе таспалар мен фольгалар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 Мыс және одан жасалған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линзаларды оқшаулауға арналған оңай балқитын металл (Вуд қоспасы)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 Алюминий және одан жасалған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 қалыптау, кесу, шабу, бұранданы кесу, бұрғылау, қайрау, тарту, жоңғылау, токарлық өңдеу немесе бұрау) ауысымдық жұмыс құралдары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жасалған тығындағыш қақпақтар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тазарту құрылғыларымен немесе оларсыз газ генераторлары немесе сулы газ генераторлары; тазарту құрылғыларымен немесе оларсыз ацетилендік газ генераторлары және осыған ұқсас газ генераторлары, (медицинаға арналған оттегі</w:t>
            </w:r>
            <w:r>
              <w:br/>
            </w:r>
            <w:r>
              <w:rPr>
                <w:rFonts w:ascii="Times New Roman"/>
                <w:b w:val="false"/>
                <w:i w:val="false"/>
                <w:color w:val="000000"/>
                <w:sz w:val="20"/>
              </w:rPr>
              <w:t>
генераторлары)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өнімді шығару кезінде пайдаланылатын шығыс өлшеуіштер бар немесе жоқ сұйықтық сорғылары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және (немесе) фармацевтикалық, медициналық және ветеринарлық өнеркәсіпте пайдаланылатын ауа немесе вакуумды сорғыштар, ауа немесе газ компрессорлары мен желдеткіштер; желдеткіші бар,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78-топ. Қорғасын және одан жасалған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r>
              <w:br/>
            </w:r>
            <w:r>
              <w:rPr>
                <w:rFonts w:ascii="Times New Roman"/>
                <w:b w:val="false"/>
                <w:i w:val="false"/>
                <w:color w:val="000000"/>
                <w:sz w:val="20"/>
              </w:rPr>
              <w:t>
8415 90 000 9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80-топ. Қалайы және оның бұйымдары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тұрмыстықты қоспағанда фармацевтикалық шығару кезінде медициналық және ветеринарлық мақсатта пайдаланатын тоңазытқыш және мұздатқыш жабдықтар; оның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82-топ. Бағалы емес металдардан жасалған аспаптар, тетіктер, пышақ бұйымдары, қасықтар және шанышқылар; олардың бағалы емес металдардан жасалған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қайнату, қуыру, дистилдеу, ректификациялау, зарарсыздандыру, пастерлеу, булау, кептіру, буын кетіру, желдету немесе салқындату сияқты температураны өзгерту үдерісінде материалдарды өңдеу үшін электрмен немесе электрсіз қыздыратын (пешті, камераны және 8514 тауар позициясының басқа да жабдықтарын қоспағанда) өнеркәсіптік немесе зертханалық машиналар, жабдықтар; фармацевтикалық, медициналық және ветеринарлық өніміндерді шығару кезінде пайдаланатын инерциясы жоқ су жылытқыштар немесе жылу су аккумуляторлары электрсіз, өзге де; медицина өнеркәсібіне арналған жабдықтардың бөлшектері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83-топ. Бағалы емес металдардан жасалған басқа да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және (немесе) фармацевтикалық, медициналық және ветеринарлық өнімдерді шығару кезінде пайдаланылатын цетрифугалар, соның ішінде орталықтандырылған кептіргіштер; сұйықтықтар мен газдарды сүзуге және тазартуға арналған құрылғылар мен қондырғылар, олардың бөлшектері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 Ядролық реакторлар, қазандар, жабдықтар және механикалық құрылғылар;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шөлмектер және өзге де ыдыстарды жууға және кептіруге арналған қондырғылар; шөлмектер,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(соның ішінде қаптама материалының термоорнығуы бар тауарды қаптаушы құрал) арналған құралдар және басқалары; сусындарды газдауға арналған құралдар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 өнімін шығару кезінде пайдаланылатын өлшеу салмағының ең жоғары салмағы 30 кг-ден аспайтын алдын ала оралған тауарларды өлшеуге және таңбалауға арналған жабдықтар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кезінде пайдаланылатын пневматикалық көтермелер және конвейерлер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шығаруға арналған құюға және таблетка жасауға арналған машиналар, қабығын жасауға арналған машиналар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(8456-8465 тауар позициясындағы станоктардан басқа) машиналар, аппаратуралар, жабдықтар; пластиналар, цилиндрлер немесе басқа да баспа түрлері; фармацевтикалық және медициналық өнімдерді, олардың бөлігін шығару кезінде денсаулық сақтау ұйымдарының таза үй-жайларында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түрлері арқылы баспа үшін пайдаланатын баспа машиналары; басқа да біріктірілген немесе біріктірілмеген принтерлер, көшірме аппараттары және факсимил апараттары; олардың бөлігі және фармацевтикалық, медициналық және ветеринарлық өнімдерді шығару кезінде денсаулық сақтау ұйымдарының таза үй-жайларында пайдаланылатын олардың бөліктері және құралдары;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денсаулық сақтау ұйымдарының таза үй-жайларында пайдаланылатын химиялық тоқыма маталарын тартуға, созуға, тоқуға немесе кесуге арналған машиналар; олардың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және медициналық өнімдерді, олардың бөліктерін шығару кезінде 8458 тауар позициясындағы (көп салалы токарь станогын қоса отырып) токарь станогынан басқа металды жою арқылы сыртқы немесе ішкі ойманы бұрғылауға, тегістеуге, фрезерлеуге кесуге арналған металл кесуші (жүйелік құрудың агрегаттық станоктарды қоса алғанда) станоктар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көлемді мөртабандармен, соғумен және мөрлеумен өңдеуге арналған (қысымдарды қоса алғанда) станоктар; иілмелі, (қысымдарды қоса алғанда) шеті иілмелі, дұрыс, кесілген, ұрылған немесе бөлінген металдарды өңдеуге арналған станоктар; фармацевтикалық және медициналық өнімдерін шығару кезінде денсаулық сақтау ұйымдарының таза үй-жайларында пайдаланылатын жоғарыда аталмаған металдарды немесе металлдардың карбидтерін өңдеуге арналған қысымдар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оптикалық әйнектерді өңдеуге арналған станоктар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құралдар мен бөлшектерді өзі ашылатын бұранда кескіш ұштарды, ұзын ұштарды және станокқа басқа да арнайы құралдарға арналған құралдарды қоса алғанда негізінен 8459, 8462, 8464 тауар позицияларының жабдықтары үшін бағытталған бөліктері мен бөлшектері; медициналық мақсаттағы бұйымдарды шығару кезінде оптикалық шыны өңдеу үшін пайдаланатын қол құралдарының барлық түрлеріне арналған жұмыс құралдарын бекітуге арналған құралдар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r>
              <w:br/>
            </w:r>
            <w:r>
              <w:rPr>
                <w:rFonts w:ascii="Times New Roman"/>
                <w:b w:val="false"/>
                <w:i w:val="false"/>
                <w:color w:val="000000"/>
                <w:sz w:val="20"/>
              </w:rPr>
              <w:t>
8467 21 910 0,</w:t>
            </w:r>
            <w:r>
              <w:br/>
            </w:r>
            <w:r>
              <w:rPr>
                <w:rFonts w:ascii="Times New Roman"/>
                <w:b w:val="false"/>
                <w:i w:val="false"/>
                <w:color w:val="000000"/>
                <w:sz w:val="20"/>
              </w:rPr>
              <w:t>
8467 29 510 0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шығару кезінде пайдаланылатын электрлі қозғалтқышы бар қолмен басқарылатын құрал-саймандар, басқалары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дайындау кезінде пайдаланылатын фрезерлеуге арналған қолмен басқарылатын электрлі құрал-саймандар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w:t>
            </w:r>
            <w:r>
              <w:br/>
            </w:r>
            <w:r>
              <w:rPr>
                <w:rFonts w:ascii="Times New Roman"/>
                <w:b w:val="false"/>
                <w:i w:val="false"/>
                <w:color w:val="000000"/>
                <w:sz w:val="20"/>
              </w:rPr>
              <w:t>
8474 39 000 1,</w:t>
            </w:r>
            <w:r>
              <w:br/>
            </w:r>
            <w:r>
              <w:rPr>
                <w:rFonts w:ascii="Times New Roman"/>
                <w:b w:val="false"/>
                <w:i w:val="false"/>
                <w:color w:val="000000"/>
                <w:sz w:val="20"/>
              </w:rPr>
              <w:t>
8474 80 101 0,</w:t>
            </w:r>
            <w:r>
              <w:br/>
            </w:r>
            <w:r>
              <w:rPr>
                <w:rFonts w:ascii="Times New Roman"/>
                <w:b w:val="false"/>
                <w:i w:val="false"/>
                <w:color w:val="000000"/>
                <w:sz w:val="20"/>
              </w:rPr>
              <w:t>
8474 80 901 0,</w:t>
            </w:r>
            <w:r>
              <w:br/>
            </w:r>
            <w:r>
              <w:rPr>
                <w:rFonts w:ascii="Times New Roman"/>
                <w:b w:val="false"/>
                <w:i w:val="false"/>
                <w:color w:val="000000"/>
                <w:sz w:val="20"/>
              </w:rPr>
              <w:t>
8474 90-нан</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тәрізді күйдегі минералды өнімдерді ұсатуға, ұнтақтауға, араластыруға арналған жабдық (грануляторлар); фармацевтикалық өнімді шығару кезінде пайдаланатын агломерациялауға, пішіндеуге немесе құюға арналған жабдықтар және олардың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фармацевтикалық, медициналық және ветеринарлық өнімдерді шығару кезінде пайдаланатын осы топ үшін басқа жерде атауы қойылмаған осы материалдардан өнімді шығаруға арналған жабдықтар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мақсаттағы бұйымдарды шығару кезінде атаумен пайдаланатын машиналар және механикалық жабдықтар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(ветеринарлық) мақсаттағы бұйымдарды шығару кезінде пайдаланылатын резеңкені немесе пластмассаны құюға арналған қалып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клапандар, винтельдер және емдік құбыржолдарына, қазандықтарға, резервуарларға медициналық жабдықта, медициналық техникада, медициналық мақсаттағы бұйымдарда және емдік газбен қамтамасыз ету жүйелерінде пайдаланатын редукциялық және термореттеуші клапандарды қоса алғанда ұқсас ыдыстарға арналған ұқсас арматура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пайдаланатын зертханалық электр пештері және камералар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пайдалануға арналған электрлі инерциясы жоқ немесе аккумуляциялайтын электрлі су жылытқыштар, батырылатын электрлі жылытқыштар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ветеринариялық мақсатта пайдаланатын өткізгіш байланыс жүйесіне арналған немесе цифрлық өткізу жүйесіне арналған аппаратура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ветеринариялық мақсатта пайдаланатын жарықтығы төмен бейнелерді цифрлық тіркеуге арналған құралдар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пайдаланылатын мониторлар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пульттер, панелдер, консолдар, үстелдер, бөлгіш қалқандар және электрлік аппаратураларға арналған негіздер, электрлік тоқты басқаруға немесе бөлуге арналған 8535 немесе 8536 тауар позицияларының екі немесе одан да көп құрылғыларымен жабдықталғандар, оның ішінде өздерін қосатын құралдар немесе 90 топтың құрылғылары және басқарудың цифрлық аппаратары, медициналық және ветеринарлық мақсаттар үшін пайдаланылатын 8517 тауарлық позицияның коммутациялық құралдардан басқасы; олардың бөліктері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 пайдаланылатын ерекше немесе 8535, 8536 немесе 8537 тауар позицияларының аппаратуралары үшін бөліктер; олардың бөліктері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 Электрлік машиналар және құрылғылар, олардың бөліктері; дыбыс жазатын және дыбысты жаңғыртатын аппаратура, теледидарлық бейне мен дыбысты жазатын және жаңғырту үшін аппаратура, олардың бөліктері және құрылғылары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ультракүлгін және инфрақызыл сәулелену шамдары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 үшін пайдаланылатын жаңа моторлық көлікті заттар (жылжымалы медициналық және ветеринарлық кешендер)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және ветеринарлық кешендерге арналған кузов-фургондар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қозғалуға арналған басқа да механикалық құрылғылармен жабдықталмаған қозғала алмайтын адамдарға арналған арбалар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бөлшектері мен жабдықтары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қолданылатын контактілі линзалар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r>
              <w:br/>
            </w:r>
            <w:r>
              <w:rPr>
                <w:rFonts w:ascii="Times New Roman"/>
                <w:b w:val="false"/>
                <w:i w:val="false"/>
                <w:color w:val="000000"/>
                <w:sz w:val="20"/>
              </w:rPr>
              <w:t>
9001 40 490 0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шыныдан жасалған көзілдіктерге арналған линзалар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r>
              <w:br/>
            </w:r>
            <w:r>
              <w:rPr>
                <w:rFonts w:ascii="Times New Roman"/>
                <w:b w:val="false"/>
                <w:i w:val="false"/>
                <w:color w:val="000000"/>
                <w:sz w:val="20"/>
              </w:rPr>
              <w:t>
9001 50 490 0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өзге де материалдан жасалған көзілдіктерге арналған линзалар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медициналық мақсаттағы бұйымдарда қолданылатын линзалар, призмалар, айналар және кез келген материалдан жасалған өзге де оптикалық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 Теміржол немесе трамвайлық қозғалмалы құрамнан басқа, жер үсті көлік құралдары, және олардың бөліктері және құрылғылары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немесе осындай оптикалық аспаптарға арналған оправалар мен арматура және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және көзді түзейтін осындай оптикалық аспаптар;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мүшелерді медициналық, ветеринарлық немесе хирургиялық тексеруге арналған арнайы фотокамералар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мақсаттарда, қолданылатын бейнелерді, олардың бөліктері мен құралдарын тіркеу құрылғылары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 Оптикалық, фотографиялық, кинематографиялық, өлшегіш, бақылаушы, прецизиялық, медициналық немесе хирургиялық құрылғылар және аппараттар; және олардың бөліктері мен құрылғылары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өзге аппаратура және жабдық, медициналық мақсаттарда пайдаланылатын басқа да негатоскоптар, айқындалған машиналар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мақсаттарда пайдаланылатын оптикалық күрделі микроскоптар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мақсаттарда пайдаланылатын әртүрлі таразылары бар немесе жоқ, сезімталдығы 0,05 г немесе одан жоғары таразылар, олардың бөлшектері мен жабдықтары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медициналық және ветеринарлық мақсаттағы бұйымдар мен медициналық техниканың құрамына кіретін қосымша бөліктер мен жинақтаушылар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уқалау аппараттары; қабілетін анықтау үшін психологиялық тестілерге арналған аппаратура; озон, оттегі және аэрозоль терапиясына қолдан тыныс алдыруға арналған аппараттар немесе басқа да терапиялық тыныс алу аппаратурасы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басқа да тыныс алу жабдықтары және механикалық тетіктерсіз және ауыстыратын сүзгілерсіз қорғаныш маскаларынан басқа, газ маскалары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бандаждарды қоса алғанда, ортопедиялық аспаптар; сынықтарды емдеуге арналған, біздер мен басқа да аспаптар; қолдан жасалған дене бөліктері; органның ақауын немесе оның жұмыс істемеуін толықтыру үшін тағылатын, алып жүретін немесе денеге импланттайтын есту аппараттары және басқа да аспаптар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пайдалануға арналған рентгендік, альфа-, бета-немесе гамма-сәулеленуге пайдалануға негізделген аппаратура, рентгенографиялық немесе радиотерапиялық, рентгендік түтіктерді қоса алғанда және басқа да рентгендік сәулелену генераторлары, жоғары кернеудегі генераторлар, басқару қалқандар мен пульттері, экрандар, үстелдер, креслолар және тексеруге немесе емдеуге арналған соған ұқсас бұйымдар, оның ішінде көрсетілген аппаратура мен бұйымдардың құрамына кіретін қосымша бөліктері мен жинақтаушылар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қаттылығын, мықтылығын сынауға арналған машиналар мен құрылғылар немесе материалдардың басқа да механикалық қасиеттері (таблеткалардың қаттылығы мен мықтылығын өлшеуге арналған аспаптар)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мақсаттар үшін және фармацевтикалық өнімді шығару кезінде қолданылатын ареометрлер, термометрлер, барометрлер, гигрометрлер, жазатын құрылғылары бар немесе онсыз психрометрлер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сұйықтықтардың немесе газдардың шығынын, деңгейін қысымын немесе басқа да ауыспалы сипаттамасын өлшеуге немесе бақылауға арналған аспаптар мен аппаратура және емдік газбен қамтамасыз ету жүйесінің жабдығы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медициналық және ветеринарлық мақсаттар үшін қолданылатын микротомдар, оларға бөлшектер мен аспаптар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ионды сәулені табу немесе өлшеу үшін аспаптар мен аппаратура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немесе фармацевтикалық өнімді шығару кезінде қолданылатын өлшеу немесе бақылау құралдары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термостаттар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медицина және ветеринарлық өнеркәсібінде пайдаланылатын 90-топтағы машиналарға, аспаптарға, құралдарға немесе аппаратураға бөлшектер және керек-жарақтар (осы топтың басқа жерінде аталмаған немесе енгізілмеген)</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технологиялық үдерістер таймерлері, өзіне тағуға немесе өзімен бірге алып жүруге арналмаған секунд өлшегіштер, соған ұқсас құрылғылар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жиhаз (мысалы, операциялық үстелдер, қарап тексеруге арналған үстелдер, механикалық аспаптары бар аурухана төсектері, стоматологиялық креслолар), жоғарыда айтылған бұйымдардың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және/немесе ветеринарияда қолданылатын өзге де жиhаз және оның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r>
              <w:br/>
            </w:r>
            <w:r>
              <w:rPr>
                <w:rFonts w:ascii="Times New Roman"/>
                <w:b w:val="false"/>
                <w:i w:val="false"/>
                <w:color w:val="000000"/>
                <w:sz w:val="20"/>
              </w:rPr>
              <w:t>
9405 10 400 1</w:t>
            </w:r>
            <w:r>
              <w:br/>
            </w:r>
            <w:r>
              <w:rPr>
                <w:rFonts w:ascii="Times New Roman"/>
                <w:b w:val="false"/>
                <w:i w:val="false"/>
                <w:color w:val="000000"/>
                <w:sz w:val="20"/>
              </w:rPr>
              <w:t>
9405 10 500 1</w:t>
            </w:r>
            <w:r>
              <w:br/>
            </w:r>
            <w:r>
              <w:rPr>
                <w:rFonts w:ascii="Times New Roman"/>
                <w:b w:val="false"/>
                <w:i w:val="false"/>
                <w:color w:val="000000"/>
                <w:sz w:val="20"/>
              </w:rPr>
              <w:t>
9405 10 910 1</w:t>
            </w:r>
            <w:r>
              <w:br/>
            </w:r>
            <w:r>
              <w:rPr>
                <w:rFonts w:ascii="Times New Roman"/>
                <w:b w:val="false"/>
                <w:i w:val="false"/>
                <w:color w:val="000000"/>
                <w:sz w:val="20"/>
              </w:rPr>
              <w:t>
9405 10 980 1</w:t>
            </w:r>
            <w:r>
              <w:br/>
            </w:r>
            <w:r>
              <w:rPr>
                <w:rFonts w:ascii="Times New Roman"/>
                <w:b w:val="false"/>
                <w:i w:val="false"/>
                <w:color w:val="000000"/>
                <w:sz w:val="20"/>
              </w:rPr>
              <w:t>
9405 20 110 1</w:t>
            </w:r>
            <w:r>
              <w:br/>
            </w:r>
            <w:r>
              <w:rPr>
                <w:rFonts w:ascii="Times New Roman"/>
                <w:b w:val="false"/>
                <w:i w:val="false"/>
                <w:color w:val="000000"/>
                <w:sz w:val="20"/>
              </w:rPr>
              <w:t>
9405 20 400 1</w:t>
            </w:r>
            <w:r>
              <w:br/>
            </w:r>
            <w:r>
              <w:rPr>
                <w:rFonts w:ascii="Times New Roman"/>
                <w:b w:val="false"/>
                <w:i w:val="false"/>
                <w:color w:val="000000"/>
                <w:sz w:val="20"/>
              </w:rPr>
              <w:t>
9405 20 500 1</w:t>
            </w:r>
            <w:r>
              <w:br/>
            </w:r>
            <w:r>
              <w:rPr>
                <w:rFonts w:ascii="Times New Roman"/>
                <w:b w:val="false"/>
                <w:i w:val="false"/>
                <w:color w:val="000000"/>
                <w:sz w:val="20"/>
              </w:rPr>
              <w:t>
9405 20 910 1</w:t>
            </w:r>
            <w:r>
              <w:br/>
            </w:r>
            <w:r>
              <w:rPr>
                <w:rFonts w:ascii="Times New Roman"/>
                <w:b w:val="false"/>
                <w:i w:val="false"/>
                <w:color w:val="000000"/>
                <w:sz w:val="20"/>
              </w:rPr>
              <w:t>
9405 20 990 1</w:t>
            </w:r>
            <w:r>
              <w:br/>
            </w:r>
            <w:r>
              <w:rPr>
                <w:rFonts w:ascii="Times New Roman"/>
                <w:b w:val="false"/>
                <w:i w:val="false"/>
                <w:color w:val="000000"/>
                <w:sz w:val="20"/>
              </w:rPr>
              <w:t>
9405 40 100 1</w:t>
            </w:r>
            <w:r>
              <w:br/>
            </w:r>
            <w:r>
              <w:rPr>
                <w:rFonts w:ascii="Times New Roman"/>
                <w:b w:val="false"/>
                <w:i w:val="false"/>
                <w:color w:val="000000"/>
                <w:sz w:val="20"/>
              </w:rPr>
              <w:t>
9405 40 310 1</w:t>
            </w:r>
            <w:r>
              <w:br/>
            </w:r>
            <w:r>
              <w:rPr>
                <w:rFonts w:ascii="Times New Roman"/>
                <w:b w:val="false"/>
                <w:i w:val="false"/>
                <w:color w:val="000000"/>
                <w:sz w:val="20"/>
              </w:rPr>
              <w:t>
9405 40 350 1</w:t>
            </w:r>
            <w:r>
              <w:br/>
            </w:r>
            <w:r>
              <w:rPr>
                <w:rFonts w:ascii="Times New Roman"/>
                <w:b w:val="false"/>
                <w:i w:val="false"/>
                <w:color w:val="000000"/>
                <w:sz w:val="20"/>
              </w:rPr>
              <w:t>
9405 40 390 1</w:t>
            </w:r>
            <w:r>
              <w:br/>
            </w:r>
            <w:r>
              <w:rPr>
                <w:rFonts w:ascii="Times New Roman"/>
                <w:b w:val="false"/>
                <w:i w:val="false"/>
                <w:color w:val="000000"/>
                <w:sz w:val="20"/>
              </w:rPr>
              <w:t>
9405 40 910 1</w:t>
            </w:r>
            <w:r>
              <w:br/>
            </w:r>
            <w:r>
              <w:rPr>
                <w:rFonts w:ascii="Times New Roman"/>
                <w:b w:val="false"/>
                <w:i w:val="false"/>
                <w:color w:val="000000"/>
                <w:sz w:val="20"/>
              </w:rPr>
              <w:t>
9405 40 950 1</w:t>
            </w:r>
            <w:r>
              <w:br/>
            </w:r>
            <w:r>
              <w:rPr>
                <w:rFonts w:ascii="Times New Roman"/>
                <w:b w:val="false"/>
                <w:i w:val="false"/>
                <w:color w:val="000000"/>
                <w:sz w:val="20"/>
              </w:rPr>
              <w:t>
9405 40 990 1</w:t>
            </w:r>
            <w:r>
              <w:br/>
            </w:r>
            <w:r>
              <w:rPr>
                <w:rFonts w:ascii="Times New Roman"/>
                <w:b w:val="false"/>
                <w:i w:val="false"/>
                <w:color w:val="000000"/>
                <w:sz w:val="20"/>
              </w:rPr>
              <w:t>
9405 91 900 1</w:t>
            </w:r>
            <w:r>
              <w:br/>
            </w:r>
            <w:r>
              <w:rPr>
                <w:rFonts w:ascii="Times New Roman"/>
                <w:b w:val="false"/>
                <w:i w:val="false"/>
                <w:color w:val="000000"/>
                <w:sz w:val="20"/>
              </w:rPr>
              <w:t>
9405 92 000 1</w:t>
            </w:r>
            <w:r>
              <w:br/>
            </w:r>
            <w:r>
              <w:rPr>
                <w:rFonts w:ascii="Times New Roman"/>
                <w:b w:val="false"/>
                <w:i w:val="false"/>
                <w:color w:val="000000"/>
                <w:sz w:val="20"/>
              </w:rPr>
              <w:t>
9405 99 000 1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шамдар мен жарық беретін жабдықтар, жарығы белгілі бір жерге бағытталған шамдар және олардың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 арнайы өндірістік үй-жайларда пайдаланылатын құрамалы құрылыс конструкциялары (таза үй-жай)</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 бриллиант көгінің ерітіндісі бар биомаркерлерді шығаруға арналған фетрден және басқа кеуекті материалдардан жасалған ұштары бар пластикті маркерлер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және ветеринарияда қолданылатын термостаттар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медицина және ветеринария өнеркәсібінде пайдаланылатын 90-топтағы машиналарға, аспаптарға, құралдарға немесе аппаратураға бөлшектер және керек-жарақтар (осы топтың басқа жерінде аталмаған немесе енгізілмеген)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 Барлық түрдегі сағаттар және олардың бөліктері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технологиялық үдерістер таймерлері, өзіне тағуға немесе өзімен бірге алып жүруге арналмаған секунд өлшегіштер, соған ұқсас құралдар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94-топ. Жиһаз; төсек орын жабдықтары, матрацтар, матрацтың негіздері, диван жастықтары және жиһаздардың осыған ұқсас ішіне салынатын керек-жарақтары; басқа жерде аталмаған шамдар және жарықтандырғыш жабдықтар; жарық көрсеткіштер; таблолар және осыған ұқсас бұйымдар; жинақталатын құрылыс конструкциялары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жиhаз (мысалы, операциялық үстелдер, қарауға арналған үстелдер, механикалық аспаптары бар аурухана төсектері, стоматологиялық креслолар), жоғарыда айтылған бұйымдардың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және/немесе ветеринарияда қолданылатын өзге де жиhаз</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r>
              <w:br/>
            </w:r>
            <w:r>
              <w:rPr>
                <w:rFonts w:ascii="Times New Roman"/>
                <w:b w:val="false"/>
                <w:i w:val="false"/>
                <w:color w:val="000000"/>
                <w:sz w:val="20"/>
              </w:rPr>
              <w:t>
9405 10 400 1,</w:t>
            </w:r>
            <w:r>
              <w:br/>
            </w:r>
            <w:r>
              <w:rPr>
                <w:rFonts w:ascii="Times New Roman"/>
                <w:b w:val="false"/>
                <w:i w:val="false"/>
                <w:color w:val="000000"/>
                <w:sz w:val="20"/>
              </w:rPr>
              <w:t>
9405 10 500 1,</w:t>
            </w:r>
            <w:r>
              <w:br/>
            </w:r>
            <w:r>
              <w:rPr>
                <w:rFonts w:ascii="Times New Roman"/>
                <w:b w:val="false"/>
                <w:i w:val="false"/>
                <w:color w:val="000000"/>
                <w:sz w:val="20"/>
              </w:rPr>
              <w:t>
9405 10 910 1,</w:t>
            </w:r>
            <w:r>
              <w:br/>
            </w:r>
            <w:r>
              <w:rPr>
                <w:rFonts w:ascii="Times New Roman"/>
                <w:b w:val="false"/>
                <w:i w:val="false"/>
                <w:color w:val="000000"/>
                <w:sz w:val="20"/>
              </w:rPr>
              <w:t>
9405 10 980 1,</w:t>
            </w:r>
            <w:r>
              <w:br/>
            </w:r>
            <w:r>
              <w:rPr>
                <w:rFonts w:ascii="Times New Roman"/>
                <w:b w:val="false"/>
                <w:i w:val="false"/>
                <w:color w:val="000000"/>
                <w:sz w:val="20"/>
              </w:rPr>
              <w:t>
9405 20 110 1,</w:t>
            </w:r>
            <w:r>
              <w:br/>
            </w:r>
            <w:r>
              <w:rPr>
                <w:rFonts w:ascii="Times New Roman"/>
                <w:b w:val="false"/>
                <w:i w:val="false"/>
                <w:color w:val="000000"/>
                <w:sz w:val="20"/>
              </w:rPr>
              <w:t>
9405 20 400 1,</w:t>
            </w:r>
            <w:r>
              <w:br/>
            </w:r>
            <w:r>
              <w:rPr>
                <w:rFonts w:ascii="Times New Roman"/>
                <w:b w:val="false"/>
                <w:i w:val="false"/>
                <w:color w:val="000000"/>
                <w:sz w:val="20"/>
              </w:rPr>
              <w:t>
9405 20 500 1,</w:t>
            </w:r>
            <w:r>
              <w:br/>
            </w:r>
            <w:r>
              <w:rPr>
                <w:rFonts w:ascii="Times New Roman"/>
                <w:b w:val="false"/>
                <w:i w:val="false"/>
                <w:color w:val="000000"/>
                <w:sz w:val="20"/>
              </w:rPr>
              <w:t>
9405 20 910 1,</w:t>
            </w:r>
            <w:r>
              <w:br/>
            </w:r>
            <w:r>
              <w:rPr>
                <w:rFonts w:ascii="Times New Roman"/>
                <w:b w:val="false"/>
                <w:i w:val="false"/>
                <w:color w:val="000000"/>
                <w:sz w:val="20"/>
              </w:rPr>
              <w:t>
9405 20 990 1,</w:t>
            </w:r>
            <w:r>
              <w:br/>
            </w:r>
            <w:r>
              <w:rPr>
                <w:rFonts w:ascii="Times New Roman"/>
                <w:b w:val="false"/>
                <w:i w:val="false"/>
                <w:color w:val="000000"/>
                <w:sz w:val="20"/>
              </w:rPr>
              <w:t>
9405 40 100 1,</w:t>
            </w:r>
            <w:r>
              <w:br/>
            </w:r>
            <w:r>
              <w:rPr>
                <w:rFonts w:ascii="Times New Roman"/>
                <w:b w:val="false"/>
                <w:i w:val="false"/>
                <w:color w:val="000000"/>
                <w:sz w:val="20"/>
              </w:rPr>
              <w:t>
9405 40 310 1,</w:t>
            </w:r>
            <w:r>
              <w:br/>
            </w:r>
            <w:r>
              <w:rPr>
                <w:rFonts w:ascii="Times New Roman"/>
                <w:b w:val="false"/>
                <w:i w:val="false"/>
                <w:color w:val="000000"/>
                <w:sz w:val="20"/>
              </w:rPr>
              <w:t>
9405 40 350 1,</w:t>
            </w:r>
            <w:r>
              <w:br/>
            </w:r>
            <w:r>
              <w:rPr>
                <w:rFonts w:ascii="Times New Roman"/>
                <w:b w:val="false"/>
                <w:i w:val="false"/>
                <w:color w:val="000000"/>
                <w:sz w:val="20"/>
              </w:rPr>
              <w:t>
9405 40 390 1,</w:t>
            </w:r>
            <w:r>
              <w:br/>
            </w:r>
            <w:r>
              <w:rPr>
                <w:rFonts w:ascii="Times New Roman"/>
                <w:b w:val="false"/>
                <w:i w:val="false"/>
                <w:color w:val="000000"/>
                <w:sz w:val="20"/>
              </w:rPr>
              <w:t>
9405 40 910 1,</w:t>
            </w:r>
            <w:r>
              <w:br/>
            </w:r>
            <w:r>
              <w:rPr>
                <w:rFonts w:ascii="Times New Roman"/>
                <w:b w:val="false"/>
                <w:i w:val="false"/>
                <w:color w:val="000000"/>
                <w:sz w:val="20"/>
              </w:rPr>
              <w:t>
9405 40 950 1,</w:t>
            </w:r>
            <w:r>
              <w:br/>
            </w:r>
            <w:r>
              <w:rPr>
                <w:rFonts w:ascii="Times New Roman"/>
                <w:b w:val="false"/>
                <w:i w:val="false"/>
                <w:color w:val="000000"/>
                <w:sz w:val="20"/>
              </w:rPr>
              <w:t>
9405 40 990 1,</w:t>
            </w:r>
            <w:r>
              <w:br/>
            </w:r>
            <w:r>
              <w:rPr>
                <w:rFonts w:ascii="Times New Roman"/>
                <w:b w:val="false"/>
                <w:i w:val="false"/>
                <w:color w:val="000000"/>
                <w:sz w:val="20"/>
              </w:rPr>
              <w:t>
9405 91 900 1,</w:t>
            </w:r>
            <w:r>
              <w:br/>
            </w:r>
            <w:r>
              <w:rPr>
                <w:rFonts w:ascii="Times New Roman"/>
                <w:b w:val="false"/>
                <w:i w:val="false"/>
                <w:color w:val="000000"/>
                <w:sz w:val="20"/>
              </w:rPr>
              <w:t>
9405 92 000 1,</w:t>
            </w:r>
            <w:r>
              <w:br/>
            </w:r>
            <w:r>
              <w:rPr>
                <w:rFonts w:ascii="Times New Roman"/>
                <w:b w:val="false"/>
                <w:i w:val="false"/>
                <w:color w:val="000000"/>
                <w:sz w:val="20"/>
              </w:rPr>
              <w:t>
9405 99 000 1,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 ветеринарияда қолданылатын шамдар мен жарық беретін жабдықтар, жарығы белгілі бір жерге бағытталған шамдар және олардың бөлшектері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және ветеринарлық өнімдерді шығаруға арналған арнайы өндірістік үй-жайларда пайдаланылатын құрамалы құрылыс конструкциялары (таза үй-жай)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96-топ. Әртүрлі дайын бұйымдар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 бриллиант көгінің ерітіндісі бар биомаркерлерді өндіруге арналған фетрден және басқа кеуекті материалдардан жасалған ұштары бар пластикті маркерлер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