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d356" w14:textId="3dad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 министрлігінің мұнай және газ саласындағы мемлекеттік көрсетілетін қызметтер регламенттерін бекіту туралы" Қазақстан Республикасы Энергетика министрінің міндетін атқарушының 2015 жылғы 29 мамырдағы № 380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2018 жылғы 13 сәуірдегі № 125 бұйрығы. Қазақстан Республикасының Әділет министрлігінде 2018 жылғы 2 мамырда № 16855 болып тіркелді. Күші жойылды - Қазақстан Республикасы Энергетика министрінің 2020 жылғы 10 сәуірдегі № 139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10.04.2020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Энергетика министрлігінің мұнай және газ саласындағы мемлекеттік көрсетілетін қызметтер регламенттерін бекіту туралы" Қазақстан Республикасы Энергетика министрінің міндетін атқарушының 2015 жылғы 29 мамырдағы № 380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11604 болып тіркелген, 2015 жылғы 12 тамызда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"Мұнай және газ саласындағы тау-кен өндірістерін (көмірсутек шикізаты),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мемлекеттік көрсетілетін қызметті алуға өтінішті (электрондық тәсілмен) көрсетілетін қызметті беруші қызметкерінің оның келіп түскен күні тіркеуі (дүйсенбі-жұма күндері – 9.00-ден 18.30-ға дейін);";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"Газ желісі ұйымдарын аккредиттеу"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"1) мемлекеттік көрсетілетін қызметті алуға өтінішті (электрондық тәсілмен) көрсетілетін қызметті беруші қызметкерінің оның келіп түскен күні тіркеуі (дүйсенбі-жұма күндері – 9.00-ден 18.30-ға дейін);".</w:t>
      </w:r>
    </w:p>
    <w:bookmarkEnd w:id="7"/>
    <w:bookmarkStart w:name="z9" w:id="8"/>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мемлекеттік инспекция департаменті Қазақстан Республикасының заңнамасында белгіленген тәртіппен:</w:t>
      </w:r>
    </w:p>
    <w:bookmarkEnd w:id="8"/>
    <w:bookmarkStart w:name="z10" w:id="9"/>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9"/>
    <w:bookmarkStart w:name="z11" w:id="1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12" w:id="11"/>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11"/>
    <w:bookmarkStart w:name="z13" w:id="12"/>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интернет-ресурсында орналастыруды;</w:t>
      </w:r>
    </w:p>
    <w:bookmarkEnd w:id="12"/>
    <w:bookmarkStart w:name="z14" w:id="13"/>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беруді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4"/>
    <w:bookmarkStart w:name="z16"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Ақшолақов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