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9143" w14:textId="7b19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сәуірдегі № 147 бұйрығы. Қазақстан Республикасының Әділет министрлігінде 2018 жылғы 4 мамырда № 16861 болып тіркелді. Күші жойылды - Қазақстан Республикасы Ұлттық экономика министрінің 2018 жылғы 27 қарашадағы № 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27.11.2018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2017 жылғы 31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14856 болып тіркелген, 2017 жылғы 9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Бағдарламаға қатысушылар – кредит/микрокредит беру туралы шарт бойынша кредит/микрокредит алушылар болып табылатын халықты жұмыспен қамту орталықтарында тіркелуіне қарамастан жұмыссыздар және кәсіпкерлік әлеуеті бар өзін-өзі жұмыспен қамтығандар, ісін жаңа бастаған және жұмыс істеп тұрған кәсіпкерлер, ауыл шаруашылығы кооперативтері және олардың мүшелері, шаруашылық және фермерлік қожалықтар,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1-тармағымен</w:t>
      </w:r>
      <w:r>
        <w:rPr>
          <w:rFonts w:ascii="Times New Roman"/>
          <w:b w:val="false"/>
          <w:i w:val="false"/>
          <w:color w:val="000000"/>
          <w:sz w:val="28"/>
        </w:rPr>
        <w:t xml:space="preserve"> бекітілген зейнеткерлік жасқа толмаған қысқартылған жұмыскер;";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жұмыс істеп тұрған кәсіпкер – дара кәсіпкер немесе заңды тұлға ретінде кредит/микрокредит алу үшін екінші деңгейдегі банктерге/микроқаржы ұйымдарына жүгінген кезде мемлекеттік тіркеу мерзімі үш жылдан асатын кәсіпкер;";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"14) бастапқы бизнес (стартап жобалар) – заңды тұлға ретінде мемлекеттік тіркелу/дара кәсіпкер мәртебесін ресімдеу мерзімі кредиторға кредит/микрокредит алу үшін жүгінген кезде бір жылдан кем уақытты құрайтын Бағдарламаға қатысушылардың бизнес-жобалары;";</w:t>
      </w:r>
    </w:p>
    <w:bookmarkEnd w:id="6"/>
    <w:bookmarkStart w:name="z11"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"2) бюджеттік кредиттің нысаналы мақсаты – Қазақстан Республикасының қалаларында, моноқалаларында жобаларды іске асыратын немесе іске асыруды жоспарлайтын Бағдарламаға қатысушыларды одан әрі қаржыландыруға арналған қаражатты кредиторларға орналастыру;";</w:t>
      </w:r>
    </w:p>
    <w:bookmarkEnd w:id="8"/>
    <w:bookmarkStart w:name="z13" w:id="9"/>
    <w:p>
      <w:pPr>
        <w:spacing w:after="0"/>
        <w:ind w:left="0"/>
        <w:jc w:val="both"/>
      </w:pPr>
      <w:r>
        <w:rPr>
          <w:rFonts w:ascii="Times New Roman"/>
          <w:b w:val="false"/>
          <w:i w:val="false"/>
          <w:color w:val="000000"/>
          <w:sz w:val="28"/>
        </w:rPr>
        <w:t>
      4-тармақта: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 қарыз Бағдарламаға қатысушылардың жобаларын, оның ішінде Қазақстан Республикасының қалаларында, моноқалаларында іске асыруға жоспарланатын және/немесе іске асырылатын ісін жаңа бастаған кәсіпкерлердің, жұмыс істеп тұрған кәсіпкерлердің жобаларын нысаналы мақсатпен қаржыландыру жылдық 1%-бен 7 (жеті) жылдан астам мерзімге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"3) кредиторлардың орналастырылған қаражатты игеру мерзімі кредиттік келісім жасалған күннен бастап 6 (алты) ай;"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 кредиторлар орналастырылатын қаражатты мақсатты пайдаланбаған, толық немесе жартылай игермеген жағдайларда, және/немесе кредиттік келісімде көзделген өзге де жағдайлар орын алған кезде, микрокредит беру ұйымы кредиттік келісім шарттарына сәйкес кредиторларға қатысты шаралар қолданады, оның ішішде кредиттік келісімді мерзімінен бұрын бұзу және (немесе) оларды одан әрі басқа кредиторлар арасында қайта бөле отырып, орналастырылған қаражатты қайтарып алу мәселесіне бастамашылық жасауға құқылы. Қайтарылған, сондай-ақ кредиторлар мерзімінен бұрын өтеген қаражатты қайта бөлу қайта бөлінетін қаражат бастапқыда қаражат бөлінген өңірлерде пайдалануға тиіс болған жағдайда микрокредит беру ұйымының шешімі негізінде кредиторлар арасында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 Кредиттер/микрокредиттерді шағын қалалардан басқа, Қазақстан Республикасының қалаларында, моноқалаларында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жұмыс істеп тұрған кәсіпкерлерге олардың шағын кәсіпкерлік субъектісі ретінде тіркелген жерін есепке алмай, кредиторлар береді.</w:t>
      </w:r>
    </w:p>
    <w:bookmarkEnd w:id="13"/>
    <w:bookmarkStart w:name="z22" w:id="14"/>
    <w:p>
      <w:pPr>
        <w:spacing w:after="0"/>
        <w:ind w:left="0"/>
        <w:jc w:val="both"/>
      </w:pPr>
      <w:r>
        <w:rPr>
          <w:rFonts w:ascii="Times New Roman"/>
          <w:b w:val="false"/>
          <w:i w:val="false"/>
          <w:color w:val="000000"/>
          <w:sz w:val="28"/>
        </w:rPr>
        <w:t>
      6. Ісін жаңа бастаған кәсіпкерлерге арналған кредиттер/микрокредиттер "Бастау Бизнес" жобасы шеңберінде кәсіпкерлік негіздеріне не Бағдарламаның бірінші бағыты шеңберінде кәсіпкерлік негіздеріне оқыту курстарынан өту шеңберінде бизнес-жобаларды қорғағаннан кейін не Бағдарламаға қатысушылар кредит/микрокредит алуға жүгінген күннің алдында сертификат алған күннен бастап соңғы 24 ай ішінде басқа бағдарламалар шеңберінде кәсіпкерлік негіздеріне оқыту курстарынан өткендігі туралы сертификаты бар болған кезде беріледі.</w:t>
      </w:r>
    </w:p>
    <w:bookmarkEnd w:id="14"/>
    <w:bookmarkStart w:name="z23" w:id="15"/>
    <w:p>
      <w:pPr>
        <w:spacing w:after="0"/>
        <w:ind w:left="0"/>
        <w:jc w:val="both"/>
      </w:pPr>
      <w:r>
        <w:rPr>
          <w:rFonts w:ascii="Times New Roman"/>
          <w:b w:val="false"/>
          <w:i w:val="false"/>
          <w:color w:val="000000"/>
          <w:sz w:val="28"/>
        </w:rPr>
        <w:t>
      7. Бағдарламаға қатысушыларға (ісін жаңа бастаған кәсіпкерлерді қоспағанда) арналған кредиттер/микрокредиттер жаңа тұрақты жұмыс орындары құрылған жағдайда беріледі. Кредиторлар кредит/микрокредит беру туралы шартта Бағдарламаға қатысушының жаңа тұрақты жұмыс орындарын құруы жөніндегі шартты міндетті түрде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"9. Кредиторлар кредиттік келісім сомасының кемінде 20%-ын бастапқы бизнесті (стартап жобаны) қаржыландыруға жібереді.";</w:t>
      </w:r>
    </w:p>
    <w:bookmarkEnd w:id="16"/>
    <w:bookmarkStart w:name="z26" w:id="17"/>
    <w:p>
      <w:pPr>
        <w:spacing w:after="0"/>
        <w:ind w:left="0"/>
        <w:jc w:val="both"/>
      </w:pPr>
      <w:r>
        <w:rPr>
          <w:rFonts w:ascii="Times New Roman"/>
          <w:b w:val="false"/>
          <w:i w:val="false"/>
          <w:color w:val="000000"/>
          <w:sz w:val="28"/>
        </w:rPr>
        <w:t>
      11-тармақта: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0" w:id="19"/>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
    <w:bookmarkStart w:name="z31" w:id="20"/>
    <w:p>
      <w:pPr>
        <w:spacing w:after="0"/>
        <w:ind w:left="0"/>
        <w:jc w:val="both"/>
      </w:pPr>
      <w:r>
        <w:rPr>
          <w:rFonts w:ascii="Times New Roman"/>
          <w:b w:val="false"/>
          <w:i w:val="false"/>
          <w:color w:val="000000"/>
          <w:sz w:val="28"/>
        </w:rPr>
        <w:t>
      "5) Бағдарламаға қатысушы жер учаскелерінің/жылжымайтын тұрғын үй мүлкінің нысаналы бағыты кредит/микрокредит беру туралы шарт жасасқан күннен бастап бір жыл ішінде бизнес мақсаттарға өзгертетін жағдайларды қоспағанда, жылжымайтын тұрғын үйді, жер учаскелерін (нысаналы бағыты кәсіпкерлік қызметпен байланысты емес) сатып алуға және салуға.";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"17. Халықты жұмыспен қамту орталығы берген жолдаманың болуы Бағдарламаға қатысушылардың (жұмыс істеп тұрған кәсіпкерлерді қоспағанда) кредит/микрокредит алуы үшін міндетті шарт болып табылады. Бағдарламаға қатысушылар жолдама алу үшін мынадай құжаттарды: жеке басты куәландыратын құжаттың көшірмесін, болған жағдайда кәсіпкерлік негіздеріне оқығаны (куәлік, сертификат) туралы құжаттың көшірмесін ұсынады.</w:t>
      </w:r>
    </w:p>
    <w:bookmarkEnd w:id="21"/>
    <w:p>
      <w:pPr>
        <w:spacing w:after="0"/>
        <w:ind w:left="0"/>
        <w:jc w:val="both"/>
      </w:pPr>
      <w:r>
        <w:rPr>
          <w:rFonts w:ascii="Times New Roman"/>
          <w:b w:val="false"/>
          <w:i w:val="false"/>
          <w:color w:val="000000"/>
          <w:sz w:val="28"/>
        </w:rPr>
        <w:t>
      Бұл ретте "Еңбек нарығы" автоматтандырылған ақпараттық жүйсіндегі тексерулердің нәтижелері бойынша халықты жұмыспен қамту орталықтары 2 жұмыс күні ішінде Бағдарламаға қатысушыларға кәсіпкерлік бастамаларды қолдау шараларына қатысу үшін жолдама береді.</w:t>
      </w:r>
    </w:p>
    <w:p>
      <w:pPr>
        <w:spacing w:after="0"/>
        <w:ind w:left="0"/>
        <w:jc w:val="both"/>
      </w:pPr>
      <w:r>
        <w:rPr>
          <w:rFonts w:ascii="Times New Roman"/>
          <w:b w:val="false"/>
          <w:i w:val="false"/>
          <w:color w:val="000000"/>
          <w:sz w:val="28"/>
        </w:rPr>
        <w:t>
      Бағдарламаға қатысушылар жобаның бизнес-жоспарын әзірлейді және кредитті/микрокредитті алуға арналған өтініммен халықты жұмыспен қамту орталығының жолдамасы мен кәсіпкерлік негіздеріне оқыған (ісін жаңа бастаған кәсіпкерлерге арналған) сертификаттарын қоса бере отырып, кредиторға жүгінеді.</w:t>
      </w:r>
    </w:p>
    <w:bookmarkStart w:name="z34" w:id="22"/>
    <w:p>
      <w:pPr>
        <w:spacing w:after="0"/>
        <w:ind w:left="0"/>
        <w:jc w:val="both"/>
      </w:pPr>
      <w:r>
        <w:rPr>
          <w:rFonts w:ascii="Times New Roman"/>
          <w:b w:val="false"/>
          <w:i w:val="false"/>
          <w:color w:val="000000"/>
          <w:sz w:val="28"/>
        </w:rPr>
        <w:t xml:space="preserve">
      18. Кредиторлар әлеуетті бизнес-жобаға бағалау жүргізеді, қорытынды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зейнеткерлік жасқа толмаған қысқартылған жұмыскер кредитті/микрокредитті алуға өтініш бергенге дейін шағын кәсіпкерлік, оның ішінде микрокәсіпкерлік субъектісінің мәртебесіне ие болады.";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"20. Кредиторлар ай сайын есепті айдан кейінгі айдың 20 (жиырма) күніне дейін берілген кредиттер/микрокредиттер бойынша ақпаратты микрокредит беру ұйымына ұсынады.</w:t>
      </w:r>
    </w:p>
    <w:bookmarkEnd w:id="23"/>
    <w:bookmarkStart w:name="z37" w:id="24"/>
    <w:p>
      <w:pPr>
        <w:spacing w:after="0"/>
        <w:ind w:left="0"/>
        <w:jc w:val="both"/>
      </w:pPr>
      <w:r>
        <w:rPr>
          <w:rFonts w:ascii="Times New Roman"/>
          <w:b w:val="false"/>
          <w:i w:val="false"/>
          <w:color w:val="000000"/>
          <w:sz w:val="28"/>
        </w:rPr>
        <w:t>
      21. Микрокредит беру ұйымы ай сайын есепті айдан кейінгі айдың 25 (жиырма бес) күніне дейінгі мерзімде жергілікті атқарушы органдарға және уәкілетті органға берілген кредиттер/микрокредиттер бойынша ақпарат береді.</w:t>
      </w:r>
    </w:p>
    <w:bookmarkEnd w:id="24"/>
    <w:p>
      <w:pPr>
        <w:spacing w:after="0"/>
        <w:ind w:left="0"/>
        <w:jc w:val="both"/>
      </w:pPr>
      <w:r>
        <w:rPr>
          <w:rFonts w:ascii="Times New Roman"/>
          <w:b w:val="false"/>
          <w:i w:val="false"/>
          <w:color w:val="000000"/>
          <w:sz w:val="28"/>
        </w:rPr>
        <w:t>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5 (бес) күніне дейін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bookmarkStart w:name="z39" w:id="25"/>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"26. Кредиторлар қаражаттың игерілуі туралы есептерді ай сайын есепті айдан кейінгі айдың 20 (жиырма) күніне дейінгі мерзімде микрокредит беру ұйымдарына жібереді. Есепті берудің нысаны мен мерзімдері тиісті кредиттік келісімде көрсетіледі.".</w:t>
      </w:r>
    </w:p>
    <w:bookmarkEnd w:id="26"/>
    <w:bookmarkStart w:name="z42" w:id="27"/>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мерзімді баспасөз басылымдарына, сондай-ақ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Республикасының Ұлттық экономика министрлігінің Заң департаментіне ұсынуды қамтамасыз етсін.</w:t>
      </w:r>
    </w:p>
    <w:bookmarkStart w:name="z43"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8"/>
    <w:bookmarkStart w:name="z44"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әлеуметтiк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М. Әбілқасымова</w:t>
      </w:r>
    </w:p>
    <w:p>
      <w:pPr>
        <w:spacing w:after="0"/>
        <w:ind w:left="0"/>
        <w:jc w:val="both"/>
      </w:pPr>
      <w:r>
        <w:rPr>
          <w:rFonts w:ascii="Times New Roman"/>
          <w:b w:val="false"/>
          <w:i w:val="false"/>
          <w:color w:val="000000"/>
          <w:sz w:val="28"/>
        </w:rPr>
        <w:t>
      "__"__________2018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