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37cc3" w14:textId="2037c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 құжаттарды тану және нострификациялау қағидаларын бекіту туралы" Қазақстан Республикасы Білім және ғылым министрінің 2008 жылғы 10 қаңтардағы № 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17 сәуірдегі № 161 бұйрығы. Қазақстан Республикасының Әділет министрлігінде 2018 жылғы 5 мамырда № 16868 болып тіркелді. Күші жойылды - Қазақстан Республикасы Білім және ғылым министрінің м.а. 2021 жылғы 19 шiлдедегі № 352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19.07.2021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туралы құжаттарды тану және нострификациялау қағидаларын бекіту туралы" Қазақстан Республикасы Білім және ғылым министрінің 2008 жылғы 10 қаңтардағы № 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5135 болып тіркелген, 2008 жылғы 21 наурыздағы № 43 (1443) "Заң газеті"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Білім туралы құжаттарды тану және нострификациялау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Тану және нострификациялау рәсiмiн жүргізу үшін білім туралы құжаттарды қабылдау және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Бiлiм туралы құжаттарды тану туралы өтініш берілген жағдайда Мемлекеттік корпорацияға мынадай құжаттар ұсынылады:</w:t>
      </w:r>
    </w:p>
    <w:bookmarkStart w:name="z6" w:id="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білім туралы құжаттарды тану туралы өтініш;</w:t>
      </w:r>
    </w:p>
    <w:bookmarkEnd w:id="3"/>
    <w:bookmarkStart w:name="z7" w:id="4"/>
    <w:p>
      <w:pPr>
        <w:spacing w:after="0"/>
        <w:ind w:left="0"/>
        <w:jc w:val="both"/>
      </w:pPr>
      <w:r>
        <w:rPr>
          <w:rFonts w:ascii="Times New Roman"/>
          <w:b w:val="false"/>
          <w:i w:val="false"/>
          <w:color w:val="000000"/>
          <w:sz w:val="28"/>
        </w:rPr>
        <w:t>
      2) білім туралы құжаттың және оның қосымшасының заңдастырылған немесе апостильденген көшірмесі (түпнұсқа салыстыру үшін, қайтарылып беріледі) және білім туралы құжаттың және оның қосымшасының, мөрдің аудармасын қоса алғанда нотариалды куәландырылған аудармасы (егер құжат толығымен шет тілінде болса).</w:t>
      </w:r>
    </w:p>
    <w:bookmarkEnd w:id="4"/>
    <w:p>
      <w:pPr>
        <w:spacing w:after="0"/>
        <w:ind w:left="0"/>
        <w:jc w:val="both"/>
      </w:pPr>
      <w:r>
        <w:rPr>
          <w:rFonts w:ascii="Times New Roman"/>
          <w:b w:val="false"/>
          <w:i w:val="false"/>
          <w:color w:val="000000"/>
          <w:sz w:val="28"/>
        </w:rPr>
        <w:t>
      Білім туралы құжат Қазақстан Республикасы қатысушы болып табылатын ресми құжаттарды заңдастырудың күшін жоюды көздейтін құқықтық көмек туралы халықаралық шарттарға (келісімдерге) мүше-мемлекетте берілген жағдайда білім туралы құжаттың және оның қосымшасының нотариалды куәландырылған көшірмелерін және нотариалды куәландырылған аудармасы (егер құжат толығымен шет тілінде болса) ұсынылады, мұндай құжаттарды заңдастыру немесе апостильдендіру талап етілмейді.</w:t>
      </w:r>
    </w:p>
    <w:p>
      <w:pPr>
        <w:spacing w:after="0"/>
        <w:ind w:left="0"/>
        <w:jc w:val="both"/>
      </w:pPr>
      <w:r>
        <w:rPr>
          <w:rFonts w:ascii="Times New Roman"/>
          <w:b w:val="false"/>
          <w:i w:val="false"/>
          <w:color w:val="000000"/>
          <w:sz w:val="28"/>
        </w:rPr>
        <w:t>
      Құжаттың мемлекеттік немесе орыс тіліндегі аудармасының дұрыстығын Қазақстан Республикасының аумағындағы нотариус немесе құжат берілген елдегі Қазақстан Республикасының дипломатиялық қызмет органдары куәландырады.</w:t>
      </w:r>
    </w:p>
    <w:bookmarkStart w:name="z8" w:id="5"/>
    <w:p>
      <w:pPr>
        <w:spacing w:after="0"/>
        <w:ind w:left="0"/>
        <w:jc w:val="both"/>
      </w:pPr>
      <w:r>
        <w:rPr>
          <w:rFonts w:ascii="Times New Roman"/>
          <w:b w:val="false"/>
          <w:i w:val="false"/>
          <w:color w:val="000000"/>
          <w:sz w:val="28"/>
        </w:rPr>
        <w:t>
      3) бiлiм туралы құжат иесiнің жеке басын растайтын құжаты (жеке басын сәйкестендіру үшін) немесе нотариальды куәландырылған сенімхат негізінде уәкілетті өкілдің жеке басын куәландыратын құжаты.</w:t>
      </w:r>
    </w:p>
    <w:bookmarkEnd w:id="5"/>
    <w:p>
      <w:pPr>
        <w:spacing w:after="0"/>
        <w:ind w:left="0"/>
        <w:jc w:val="both"/>
      </w:pPr>
      <w:r>
        <w:rPr>
          <w:rFonts w:ascii="Times New Roman"/>
          <w:b w:val="false"/>
          <w:i w:val="false"/>
          <w:color w:val="000000"/>
          <w:sz w:val="28"/>
        </w:rPr>
        <w:t>
      Қазақстан Республикасының резиденті емес адамдар үшін білім туралы құжат иесінің жеке басын растайтын құжаттың немесе паспорттың нотариалды расталған көшірмесі (мемлекеттік немесе орыс тіліндегі аудармасымен бірге және тиісті түрде расталған).</w:t>
      </w:r>
    </w:p>
    <w:p>
      <w:pPr>
        <w:spacing w:after="0"/>
        <w:ind w:left="0"/>
        <w:jc w:val="both"/>
      </w:pPr>
      <w:r>
        <w:rPr>
          <w:rFonts w:ascii="Times New Roman"/>
          <w:b w:val="false"/>
          <w:i w:val="false"/>
          <w:color w:val="000000"/>
          <w:sz w:val="28"/>
        </w:rPr>
        <w:t>
      Егер білім туралы құжат иесі оны алғаннан кейін тегін, атын немесе әкесінің атын (бар болған жағдайда) ауыстырса тегін, атын немесе әкесінің атын (бар болған жағдайда) ауыстырғаны туралы немесе неке туралы немесе некені бұзу туралы акт жазбасын мемлекеттік тіркеу туралы куәлігінің нотариалды куәландырылған көшірмесін ұсынуы қажет (түпнұсқаны теңестіру үшін);</w:t>
      </w:r>
    </w:p>
    <w:bookmarkStart w:name="z9" w:id="6"/>
    <w:p>
      <w:pPr>
        <w:spacing w:after="0"/>
        <w:ind w:left="0"/>
        <w:jc w:val="both"/>
      </w:pPr>
      <w:r>
        <w:rPr>
          <w:rFonts w:ascii="Times New Roman"/>
          <w:b w:val="false"/>
          <w:i w:val="false"/>
          <w:color w:val="000000"/>
          <w:sz w:val="28"/>
        </w:rPr>
        <w:t>
      4) төлем туралы түбіртек.</w:t>
      </w:r>
    </w:p>
    <w:bookmarkEnd w:id="6"/>
    <w:p>
      <w:pPr>
        <w:spacing w:after="0"/>
        <w:ind w:left="0"/>
        <w:jc w:val="both"/>
      </w:pPr>
      <w:r>
        <w:rPr>
          <w:rFonts w:ascii="Times New Roman"/>
          <w:b w:val="false"/>
          <w:i w:val="false"/>
          <w:color w:val="000000"/>
          <w:sz w:val="28"/>
        </w:rPr>
        <w:t xml:space="preserve">
      Сараптау комиссия құзыреті шеңберінде білім туралы құжаттың Қағидалардың </w:t>
      </w:r>
      <w:r>
        <w:rPr>
          <w:rFonts w:ascii="Times New Roman"/>
          <w:b w:val="false"/>
          <w:i w:val="false"/>
          <w:color w:val="000000"/>
          <w:sz w:val="28"/>
        </w:rPr>
        <w:t>12 - тармағында</w:t>
      </w:r>
      <w:r>
        <w:rPr>
          <w:rFonts w:ascii="Times New Roman"/>
          <w:b w:val="false"/>
          <w:i w:val="false"/>
          <w:color w:val="000000"/>
          <w:sz w:val="28"/>
        </w:rPr>
        <w:t xml:space="preserve"> белгіленген талаптарға сәйкес келмейтінін анықтаған жағдайда мемлекеттік көрсетілетін қызметті алушы қосымша білім алғанын растайтын құжаттарды, оның ішінде практикалық дағдыларын және мамандық бойынша жұмыс тәжірибесін (егер мамандық бойынша практикалық жұмыс тәжірибесі 5 жылдан асқан жағдайда) ұсынады. Аталған құжаттардың нотариалды куәландырылған көшірмелері олардың нотариалды куәландырылған аудармасымен, оның ішінде мөрдің аудармасымен (егер құжат толығымен шет тілінде болса) бірге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"12. Сараптамалық бағалаудың мәні мен мазмұны:</w:t>
      </w:r>
    </w:p>
    <w:bookmarkEnd w:id="7"/>
    <w:bookmarkStart w:name="z43" w:id="8"/>
    <w:p>
      <w:pPr>
        <w:spacing w:after="0"/>
        <w:ind w:left="0"/>
        <w:jc w:val="both"/>
      </w:pPr>
      <w:r>
        <w:rPr>
          <w:rFonts w:ascii="Times New Roman"/>
          <w:b w:val="false"/>
          <w:i w:val="false"/>
          <w:color w:val="000000"/>
          <w:sz w:val="28"/>
        </w:rPr>
        <w:t>
      1) егер білім туралы құжат заңдастырылмаған, апостильденбеген болса білім туралы құжаттың түпнұсқалығын анықтау;</w:t>
      </w:r>
    </w:p>
    <w:bookmarkEnd w:id="8"/>
    <w:bookmarkStart w:name="z44" w:id="9"/>
    <w:p>
      <w:pPr>
        <w:spacing w:after="0"/>
        <w:ind w:left="0"/>
        <w:jc w:val="both"/>
      </w:pPr>
      <w:r>
        <w:rPr>
          <w:rFonts w:ascii="Times New Roman"/>
          <w:b w:val="false"/>
          <w:i w:val="false"/>
          <w:color w:val="000000"/>
          <w:sz w:val="28"/>
        </w:rPr>
        <w:t>
      2) білім туралы құжатты берген білім беру ұйымының оны беру кезеңінде сәйкесінше білім беру қызметімен айналысуға құқығы бар екенін анықтау;</w:t>
      </w:r>
    </w:p>
    <w:bookmarkEnd w:id="9"/>
    <w:bookmarkStart w:name="z45" w:id="10"/>
    <w:p>
      <w:pPr>
        <w:spacing w:after="0"/>
        <w:ind w:left="0"/>
        <w:jc w:val="both"/>
      </w:pPr>
      <w:r>
        <w:rPr>
          <w:rFonts w:ascii="Times New Roman"/>
          <w:b w:val="false"/>
          <w:i w:val="false"/>
          <w:color w:val="000000"/>
          <w:sz w:val="28"/>
        </w:rPr>
        <w:t>
      3) білім деңгейін және (немесе) біліктілігін бағалау;</w:t>
      </w:r>
    </w:p>
    <w:bookmarkEnd w:id="10"/>
    <w:bookmarkStart w:name="z46" w:id="11"/>
    <w:p>
      <w:pPr>
        <w:spacing w:after="0"/>
        <w:ind w:left="0"/>
        <w:jc w:val="both"/>
      </w:pPr>
      <w:r>
        <w:rPr>
          <w:rFonts w:ascii="Times New Roman"/>
          <w:b w:val="false"/>
          <w:i w:val="false"/>
          <w:color w:val="000000"/>
          <w:sz w:val="28"/>
        </w:rPr>
        <w:t>
      4) оқу кезеңдерін бағалау;</w:t>
      </w:r>
    </w:p>
    <w:bookmarkEnd w:id="11"/>
    <w:bookmarkStart w:name="z47" w:id="12"/>
    <w:p>
      <w:pPr>
        <w:spacing w:after="0"/>
        <w:ind w:left="0"/>
        <w:jc w:val="both"/>
      </w:pPr>
      <w:r>
        <w:rPr>
          <w:rFonts w:ascii="Times New Roman"/>
          <w:b w:val="false"/>
          <w:i w:val="false"/>
          <w:color w:val="000000"/>
          <w:sz w:val="28"/>
        </w:rPr>
        <w:t>
      5) оқу мерзімдері мен нысанын бағалау;</w:t>
      </w:r>
    </w:p>
    <w:bookmarkEnd w:id="12"/>
    <w:bookmarkStart w:name="z48" w:id="13"/>
    <w:p>
      <w:pPr>
        <w:spacing w:after="0"/>
        <w:ind w:left="0"/>
        <w:jc w:val="both"/>
      </w:pPr>
      <w:r>
        <w:rPr>
          <w:rFonts w:ascii="Times New Roman"/>
          <w:b w:val="false"/>
          <w:i w:val="false"/>
          <w:color w:val="000000"/>
          <w:sz w:val="28"/>
        </w:rPr>
        <w:t>
      6) білім туралы құжаттың иесіне құжатты берген мемлекетте берілетін академиялық және/немесе кәсіби құқықтарының Қазақстан Республикасындағы мемлекеттік үлгідегі тиісті білім туралы құжаттарға және (немесе) біліктілікке берілетін құқықтарымен теңдігін анықтау;</w:t>
      </w:r>
    </w:p>
    <w:bookmarkEnd w:id="13"/>
    <w:bookmarkStart w:name="z49" w:id="14"/>
    <w:p>
      <w:pPr>
        <w:spacing w:after="0"/>
        <w:ind w:left="0"/>
        <w:jc w:val="both"/>
      </w:pPr>
      <w:r>
        <w:rPr>
          <w:rFonts w:ascii="Times New Roman"/>
          <w:b w:val="false"/>
          <w:i w:val="false"/>
          <w:color w:val="000000"/>
          <w:sz w:val="28"/>
        </w:rPr>
        <w:t>
      7) қосымша білімінің бар болуын анықтау (егерде білім деңгейлерінде, оқу кезеңдерінде, оқу мерзімдері мен нысанында едәуір айырмашылық анықталған жағдайда);</w:t>
      </w:r>
    </w:p>
    <w:bookmarkEnd w:id="14"/>
    <w:bookmarkStart w:name="z50" w:id="15"/>
    <w:p>
      <w:pPr>
        <w:spacing w:after="0"/>
        <w:ind w:left="0"/>
        <w:jc w:val="both"/>
      </w:pPr>
      <w:r>
        <w:rPr>
          <w:rFonts w:ascii="Times New Roman"/>
          <w:b w:val="false"/>
          <w:i w:val="false"/>
          <w:color w:val="000000"/>
          <w:sz w:val="28"/>
        </w:rPr>
        <w:t>
      8) практикалық дағдылары мен мамандық бойынша жұмыс тәжірибесінің бар болуын анықтау (егерде білім деңгейінде, оқу кезеңдерінде, оқу мерзімдері мен нысанында едәуір айырмашылық анықталған жағдайда) болып табылады.";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Егер сараптамалық бағалау барысында білім деңгейлерінде, оқу кезеңдерінде, оқу мерзімдері мен нысанында едәуір айырмашылық анықталған жағдайда қосымша оқып білім алғанын растайтын құжаттар, оның ішінде мамандық бойынша 5 жылдан астам практикалық жұмыс тәжірибесінің бар болуы білім туралы құжаттың иегеріне айырмашылықтың орнын толтырады.</w:t>
      </w:r>
    </w:p>
    <w:bookmarkStart w:name="z13" w:id="16"/>
    <w:p>
      <w:pPr>
        <w:spacing w:after="0"/>
        <w:ind w:left="0"/>
        <w:jc w:val="both"/>
      </w:pPr>
      <w:r>
        <w:rPr>
          <w:rFonts w:ascii="Times New Roman"/>
          <w:b w:val="false"/>
          <w:i w:val="false"/>
          <w:color w:val="000000"/>
          <w:sz w:val="28"/>
        </w:rPr>
        <w:t>
      Білім туралы құжатқа өткізілген сараптамалық қорытынды нәтижесі бойынша Орталық уәкілетті органға келесі ұсыныстардың біреуін енгізеді:</w:t>
      </w:r>
    </w:p>
    <w:bookmarkEnd w:id="16"/>
    <w:p>
      <w:pPr>
        <w:spacing w:after="0"/>
        <w:ind w:left="0"/>
        <w:jc w:val="both"/>
      </w:pPr>
      <w:r>
        <w:rPr>
          <w:rFonts w:ascii="Times New Roman"/>
          <w:b w:val="false"/>
          <w:i w:val="false"/>
          <w:color w:val="000000"/>
          <w:sz w:val="28"/>
        </w:rPr>
        <w:t>
      - білім туралы құжатты тиісті деңгейлері/дәрежелері және дайындық бағыттары (мамандық, біліктілік, кәсіп) бойынша еңбек қызметін жүзеге асыру ұсынысымен тану туралы;</w:t>
      </w:r>
    </w:p>
    <w:p>
      <w:pPr>
        <w:spacing w:after="0"/>
        <w:ind w:left="0"/>
        <w:jc w:val="both"/>
      </w:pPr>
      <w:r>
        <w:rPr>
          <w:rFonts w:ascii="Times New Roman"/>
          <w:b w:val="false"/>
          <w:i w:val="false"/>
          <w:color w:val="000000"/>
          <w:sz w:val="28"/>
        </w:rPr>
        <w:t>
      - білім туралы құжатты төменгі деңгейлері/дәрежелері бойынша еңбек қызметін іске асыру ұсынысымен тану туралы;</w:t>
      </w:r>
    </w:p>
    <w:p>
      <w:pPr>
        <w:spacing w:after="0"/>
        <w:ind w:left="0"/>
        <w:jc w:val="both"/>
      </w:pPr>
      <w:r>
        <w:rPr>
          <w:rFonts w:ascii="Times New Roman"/>
          <w:b w:val="false"/>
          <w:i w:val="false"/>
          <w:color w:val="000000"/>
          <w:sz w:val="28"/>
        </w:rPr>
        <w:t>
      - білім туралы құжатты оқуды одан әрі жалғастыру ұсынысымен тану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7" w:id="17"/>
    <w:p>
      <w:pPr>
        <w:spacing w:after="0"/>
        <w:ind w:left="0"/>
        <w:jc w:val="both"/>
      </w:pPr>
      <w:r>
        <w:rPr>
          <w:rFonts w:ascii="Times New Roman"/>
          <w:b w:val="false"/>
          <w:i w:val="false"/>
          <w:color w:val="000000"/>
          <w:sz w:val="28"/>
        </w:rPr>
        <w:t>
      "15. Тану туралы куәлік Мемлекеттік корпорация арқылы көрсетілетін қызметті алушының жеке өзіне немесе нотариалды расталған сенімхат бойынша үшінші тұлғаға беріледі".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6" w:id="18"/>
    <w:p>
      <w:pPr>
        <w:spacing w:after="0"/>
        <w:ind w:left="0"/>
        <w:jc w:val="both"/>
      </w:pPr>
      <w:r>
        <w:rPr>
          <w:rFonts w:ascii="Times New Roman"/>
          <w:b w:val="false"/>
          <w:i w:val="false"/>
          <w:color w:val="000000"/>
          <w:sz w:val="28"/>
        </w:rPr>
        <w:t>
      "18. Бiлiм туралы құжаттарды нострификациялау туралы өтініш берілген жағдайда Мемлекеттік корпорацияға мынадай құжаттар ұсынылады:</w:t>
      </w:r>
    </w:p>
    <w:bookmarkEnd w:id="18"/>
    <w:bookmarkStart w:name="z18" w:id="1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білім туралы құжаттарды тану туралы өтініш;</w:t>
      </w:r>
    </w:p>
    <w:bookmarkEnd w:id="19"/>
    <w:bookmarkStart w:name="z19" w:id="20"/>
    <w:p>
      <w:pPr>
        <w:spacing w:after="0"/>
        <w:ind w:left="0"/>
        <w:jc w:val="both"/>
      </w:pPr>
      <w:r>
        <w:rPr>
          <w:rFonts w:ascii="Times New Roman"/>
          <w:b w:val="false"/>
          <w:i w:val="false"/>
          <w:color w:val="000000"/>
          <w:sz w:val="28"/>
        </w:rPr>
        <w:t>
      2) білім туралы құжаттың және оның қосымшасының заңдастырылған немесе апостильденген көшірмесі (түпнұсқа салыстыру үшін, қайтарылып беріледі) және білім туралы құжаттың және оның қосымшасының, мөрдің аудармасын қоса алғанда нотариалды куәландырылған аудармасы (егер құжат толығымен шет тілінде болса).</w:t>
      </w:r>
    </w:p>
    <w:bookmarkEnd w:id="20"/>
    <w:p>
      <w:pPr>
        <w:spacing w:after="0"/>
        <w:ind w:left="0"/>
        <w:jc w:val="both"/>
      </w:pPr>
      <w:r>
        <w:rPr>
          <w:rFonts w:ascii="Times New Roman"/>
          <w:b w:val="false"/>
          <w:i w:val="false"/>
          <w:color w:val="000000"/>
          <w:sz w:val="28"/>
        </w:rPr>
        <w:t>
      Білім туралы құжат Қазақстан Республикасы қатысушы болып табылатын ресми құжаттарды заңдастырудың күшін жоюды көздейтін құқықтық көмек туралы халықаралық шарттарға (келісімдерге) мүше-мемлекетте берілген жағдайда білім туралы құжаттың және оның қосымшасының нотариалды куәландырылған көшірмелерін және нотариалды куәландырылған аудармасы (егер құжат толығымен шет тілінде болса) ұсынылады, мұндай құжаттарды заңдастыру немесе апостильдендіру талап етілмейді.</w:t>
      </w:r>
    </w:p>
    <w:p>
      <w:pPr>
        <w:spacing w:after="0"/>
        <w:ind w:left="0"/>
        <w:jc w:val="both"/>
      </w:pPr>
      <w:r>
        <w:rPr>
          <w:rFonts w:ascii="Times New Roman"/>
          <w:b w:val="false"/>
          <w:i w:val="false"/>
          <w:color w:val="000000"/>
          <w:sz w:val="28"/>
        </w:rPr>
        <w:t>
      Құжаттың мемлекеттік немесе орыс тіліндегі аудармасының дұрыстығын Қазақстан Республикасының аумағындағы нотариус немесе құжат берілген елдегі Қазақстан Республикасының дипломатиялық қызмет органдары куәландырады.</w:t>
      </w:r>
    </w:p>
    <w:bookmarkStart w:name="z20" w:id="21"/>
    <w:p>
      <w:pPr>
        <w:spacing w:after="0"/>
        <w:ind w:left="0"/>
        <w:jc w:val="both"/>
      </w:pPr>
      <w:r>
        <w:rPr>
          <w:rFonts w:ascii="Times New Roman"/>
          <w:b w:val="false"/>
          <w:i w:val="false"/>
          <w:color w:val="000000"/>
          <w:sz w:val="28"/>
        </w:rPr>
        <w:t>
      3) бiлiм туралы құжат иесiнің жеке басын растайтын құжаты (жеке басын сәйкестендіру үшін) немесе нотариальды куәландырылған сенімхат негізінде уәкілетті өкілдің жеке басын куәландыратын құжаты.</w:t>
      </w:r>
    </w:p>
    <w:bookmarkEnd w:id="21"/>
    <w:p>
      <w:pPr>
        <w:spacing w:after="0"/>
        <w:ind w:left="0"/>
        <w:jc w:val="both"/>
      </w:pPr>
      <w:r>
        <w:rPr>
          <w:rFonts w:ascii="Times New Roman"/>
          <w:b w:val="false"/>
          <w:i w:val="false"/>
          <w:color w:val="000000"/>
          <w:sz w:val="28"/>
        </w:rPr>
        <w:t>
      Қазақстан Республикасының резиденті емес адамдар үшін білім туралы құжат иесінің жеке басын растайтын құжаттың немесе паспорттың нотариалды расталған көшірмесі (мемлекеттік немесе орыс тіліндегі аудармасымен бірге және тиісті түрде расталған).</w:t>
      </w:r>
    </w:p>
    <w:p>
      <w:pPr>
        <w:spacing w:after="0"/>
        <w:ind w:left="0"/>
        <w:jc w:val="both"/>
      </w:pPr>
      <w:r>
        <w:rPr>
          <w:rFonts w:ascii="Times New Roman"/>
          <w:b w:val="false"/>
          <w:i w:val="false"/>
          <w:color w:val="000000"/>
          <w:sz w:val="28"/>
        </w:rPr>
        <w:t>
      Егер білім туралы құжат иесі оны алғаннан кейін тегін, атын немесе әкесінің атын (бар болған жағдайда) ауыстырса тегін, атын немесе әкесінің атын (бар болған жағдайда) ауыстырғаны туралы немесе неке туралы немесе некені бұзу туралы акт жазбасын мемлекеттік тіркеу туралы куәлігінің нотариалды куәландырылған көшірмесін ұсынуы қажет (түпнұсқаны теңестіру үшін);</w:t>
      </w:r>
    </w:p>
    <w:bookmarkStart w:name="z21" w:id="22"/>
    <w:p>
      <w:pPr>
        <w:spacing w:after="0"/>
        <w:ind w:left="0"/>
        <w:jc w:val="both"/>
      </w:pPr>
      <w:r>
        <w:rPr>
          <w:rFonts w:ascii="Times New Roman"/>
          <w:b w:val="false"/>
          <w:i w:val="false"/>
          <w:color w:val="000000"/>
          <w:sz w:val="28"/>
        </w:rPr>
        <w:t>
      4) төлем туралы түбіртек.</w:t>
      </w:r>
    </w:p>
    <w:bookmarkEnd w:id="22"/>
    <w:p>
      <w:pPr>
        <w:spacing w:after="0"/>
        <w:ind w:left="0"/>
        <w:jc w:val="both"/>
      </w:pPr>
      <w:r>
        <w:rPr>
          <w:rFonts w:ascii="Times New Roman"/>
          <w:b w:val="false"/>
          <w:i w:val="false"/>
          <w:color w:val="000000"/>
          <w:sz w:val="28"/>
        </w:rPr>
        <w:t xml:space="preserve">
      Сараптау комиссия құзыреті шеңберінде білім туралы құжаттың Қағидалардың </w:t>
      </w:r>
      <w:r>
        <w:rPr>
          <w:rFonts w:ascii="Times New Roman"/>
          <w:b w:val="false"/>
          <w:i w:val="false"/>
          <w:color w:val="000000"/>
          <w:sz w:val="28"/>
        </w:rPr>
        <w:t>12 - тармағында</w:t>
      </w:r>
      <w:r>
        <w:rPr>
          <w:rFonts w:ascii="Times New Roman"/>
          <w:b w:val="false"/>
          <w:i w:val="false"/>
          <w:color w:val="000000"/>
          <w:sz w:val="28"/>
        </w:rPr>
        <w:t xml:space="preserve"> белгіленген талаптарға сәйкес келмейтінін анықтаған жағдайда мемлекеттік көрсетілетін қызметті алушы қосымша білім алғанын растайтын құжаттарды, оның ішінде практикалық дағдыларын және мамандық бойынша жұмыс тәжірибесін (егер мамандық бойынша практикалық жұмыс тәжірибесі 5 жылдан асқан жағдайда) ұсынады. Аталған құжаттардың нотариалды куәландырылған көшірмелері олардың нотариалды куәландырылған аудармасымен, оның ішінде мөрдің аудармасымен (егер құжат толығымен шет тілінде болса) бірге ұсынады.";</w:t>
      </w:r>
    </w:p>
    <w:bookmarkStart w:name="z22" w:id="23"/>
    <w:p>
      <w:pPr>
        <w:spacing w:after="0"/>
        <w:ind w:left="0"/>
        <w:jc w:val="both"/>
      </w:pPr>
      <w:r>
        <w:rPr>
          <w:rFonts w:ascii="Times New Roman"/>
          <w:b w:val="false"/>
          <w:i w:val="false"/>
          <w:color w:val="000000"/>
          <w:sz w:val="28"/>
        </w:rPr>
        <w:t xml:space="preserve">
      25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End w:id="23"/>
    <w:bookmarkStart w:name="z23" w:id="24"/>
    <w:p>
      <w:pPr>
        <w:spacing w:after="0"/>
        <w:ind w:left="0"/>
        <w:jc w:val="both"/>
      </w:pPr>
      <w:r>
        <w:rPr>
          <w:rFonts w:ascii="Times New Roman"/>
          <w:b w:val="false"/>
          <w:i w:val="false"/>
          <w:color w:val="000000"/>
          <w:sz w:val="28"/>
        </w:rPr>
        <w:t>
      "25. Техникалық және кәсіптік, жоғары және жоғары білімнен кейінгі бiлiм туралы құжаттар бойынша сараптамалық қорытынды мынадай өлшемдердің қаралуы негізінде қабылданады:</w:t>
      </w:r>
    </w:p>
    <w:bookmarkEnd w:id="24"/>
    <w:bookmarkStart w:name="z51" w:id="25"/>
    <w:p>
      <w:pPr>
        <w:spacing w:after="0"/>
        <w:ind w:left="0"/>
        <w:jc w:val="both"/>
      </w:pPr>
      <w:r>
        <w:rPr>
          <w:rFonts w:ascii="Times New Roman"/>
          <w:b w:val="false"/>
          <w:i w:val="false"/>
          <w:color w:val="000000"/>
          <w:sz w:val="28"/>
        </w:rPr>
        <w:t>
      1) оқу мерзiмi;</w:t>
      </w:r>
    </w:p>
    <w:bookmarkEnd w:id="25"/>
    <w:bookmarkStart w:name="z52" w:id="26"/>
    <w:p>
      <w:pPr>
        <w:spacing w:after="0"/>
        <w:ind w:left="0"/>
        <w:jc w:val="both"/>
      </w:pPr>
      <w:r>
        <w:rPr>
          <w:rFonts w:ascii="Times New Roman"/>
          <w:b w:val="false"/>
          <w:i w:val="false"/>
          <w:color w:val="000000"/>
          <w:sz w:val="28"/>
        </w:rPr>
        <w:t>
      2) оқылған курстар, пәндер, сабақбар тiзбесi және көлемі;</w:t>
      </w:r>
    </w:p>
    <w:bookmarkEnd w:id="26"/>
    <w:bookmarkStart w:name="z53" w:id="27"/>
    <w:p>
      <w:pPr>
        <w:spacing w:after="0"/>
        <w:ind w:left="0"/>
        <w:jc w:val="both"/>
      </w:pPr>
      <w:r>
        <w:rPr>
          <w:rFonts w:ascii="Times New Roman"/>
          <w:b w:val="false"/>
          <w:i w:val="false"/>
          <w:color w:val="000000"/>
          <w:sz w:val="28"/>
        </w:rPr>
        <w:t>
      3) практиканың бар болуы (бар болған жағдайда);</w:t>
      </w:r>
    </w:p>
    <w:bookmarkEnd w:id="27"/>
    <w:bookmarkStart w:name="z54" w:id="28"/>
    <w:p>
      <w:pPr>
        <w:spacing w:after="0"/>
        <w:ind w:left="0"/>
        <w:jc w:val="both"/>
      </w:pPr>
      <w:r>
        <w:rPr>
          <w:rFonts w:ascii="Times New Roman"/>
          <w:b w:val="false"/>
          <w:i w:val="false"/>
          <w:color w:val="000000"/>
          <w:sz w:val="28"/>
        </w:rPr>
        <w:t>
      4) қорытынды аттестаттаудың бар болуы және оның деңгейі (бар болған жағдайда);</w:t>
      </w:r>
    </w:p>
    <w:bookmarkEnd w:id="28"/>
    <w:bookmarkStart w:name="z55" w:id="29"/>
    <w:p>
      <w:pPr>
        <w:spacing w:after="0"/>
        <w:ind w:left="0"/>
        <w:jc w:val="both"/>
      </w:pPr>
      <w:r>
        <w:rPr>
          <w:rFonts w:ascii="Times New Roman"/>
          <w:b w:val="false"/>
          <w:i w:val="false"/>
          <w:color w:val="000000"/>
          <w:sz w:val="28"/>
        </w:rPr>
        <w:t>
      5) оқу бітіргендегі біліктілік жұмысының бар болуы (бар болған жағдайда);</w:t>
      </w:r>
    </w:p>
    <w:bookmarkEnd w:id="29"/>
    <w:bookmarkStart w:name="z56" w:id="30"/>
    <w:p>
      <w:pPr>
        <w:spacing w:after="0"/>
        <w:ind w:left="0"/>
        <w:jc w:val="both"/>
      </w:pPr>
      <w:r>
        <w:rPr>
          <w:rFonts w:ascii="Times New Roman"/>
          <w:b w:val="false"/>
          <w:i w:val="false"/>
          <w:color w:val="000000"/>
          <w:sz w:val="28"/>
        </w:rPr>
        <w:t>
      6) оқу нысаны;</w:t>
      </w:r>
    </w:p>
    <w:bookmarkEnd w:id="30"/>
    <w:bookmarkStart w:name="z57" w:id="31"/>
    <w:p>
      <w:pPr>
        <w:spacing w:after="0"/>
        <w:ind w:left="0"/>
        <w:jc w:val="both"/>
      </w:pPr>
      <w:r>
        <w:rPr>
          <w:rFonts w:ascii="Times New Roman"/>
          <w:b w:val="false"/>
          <w:i w:val="false"/>
          <w:color w:val="000000"/>
          <w:sz w:val="28"/>
        </w:rPr>
        <w:t>
      7) қосымша білімінің бар болуы (егерде оқу нысаны мен мерзімінде, оқылған курстар, пәндер, сабақтар тізбесі мен көлемінде едәуір айырмашылық анықталған жағдайда);</w:t>
      </w:r>
    </w:p>
    <w:bookmarkEnd w:id="31"/>
    <w:bookmarkStart w:name="z58" w:id="32"/>
    <w:p>
      <w:pPr>
        <w:spacing w:after="0"/>
        <w:ind w:left="0"/>
        <w:jc w:val="both"/>
      </w:pPr>
      <w:r>
        <w:rPr>
          <w:rFonts w:ascii="Times New Roman"/>
          <w:b w:val="false"/>
          <w:i w:val="false"/>
          <w:color w:val="000000"/>
          <w:sz w:val="28"/>
        </w:rPr>
        <w:t>
      8) практикалық дағдылары мен мамандық бойынша жұмыс тәжірибесінің бар болуы (егерде оқу нысаны мен мерзімінде, оқылған курстар, пәндер, сабақтар тізбесі мен көлемінде едәуір айырмашылық анықталған жағдайда).</w:t>
      </w:r>
    </w:p>
    <w:bookmarkEnd w:id="32"/>
    <w:p>
      <w:pPr>
        <w:spacing w:after="0"/>
        <w:ind w:left="0"/>
        <w:jc w:val="both"/>
      </w:pPr>
      <w:r>
        <w:rPr>
          <w:rFonts w:ascii="Times New Roman"/>
          <w:b w:val="false"/>
          <w:i w:val="false"/>
          <w:color w:val="000000"/>
          <w:sz w:val="28"/>
        </w:rPr>
        <w:t>
      Алынған білім мен тәжірибе оқу жоспарлары мен оқу әдістемелеріндегі ықтимал айырмашылықтарды тану арқылы қорытынды дайындық тұрғысынан бағаланады.</w:t>
      </w:r>
    </w:p>
    <w:bookmarkStart w:name="z24" w:id="33"/>
    <w:p>
      <w:pPr>
        <w:spacing w:after="0"/>
        <w:ind w:left="0"/>
        <w:jc w:val="both"/>
      </w:pPr>
      <w:r>
        <w:rPr>
          <w:rFonts w:ascii="Times New Roman"/>
          <w:b w:val="false"/>
          <w:i w:val="false"/>
          <w:color w:val="000000"/>
          <w:sz w:val="28"/>
        </w:rPr>
        <w:t>
      26. Егер сараптамалық бағалау барысында оқылған базалық және бейінді курстар, пәндер, сабақбар тiзбесi және көлемінде, оқу мерзімдері мен нысанында едәуір айырмашылық анықталған жағдайда қосымша оқып білім алғанын растайтын құжаттар, оның ішінде мамандық бойынша 5 жылдан астам практикалық жұмыс тәжірибесінің бар болуы білім туралы құжаттың иегеріне айырмашылықтың орнын толтырады.";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26" w:id="34"/>
    <w:p>
      <w:pPr>
        <w:spacing w:after="0"/>
        <w:ind w:left="0"/>
        <w:jc w:val="both"/>
      </w:pPr>
      <w:r>
        <w:rPr>
          <w:rFonts w:ascii="Times New Roman"/>
          <w:b w:val="false"/>
          <w:i w:val="false"/>
          <w:color w:val="000000"/>
          <w:sz w:val="28"/>
        </w:rPr>
        <w:t>
      "28. Білім туралы құжаттың баламалығын анықтау бойынша өткізілген сараптамалық қорытынды нәтижесі бойынша Орталық уәкілетті органға келесі ұсыныстардың біреуін енгізеді:</w:t>
      </w:r>
    </w:p>
    <w:bookmarkEnd w:id="34"/>
    <w:p>
      <w:pPr>
        <w:spacing w:after="0"/>
        <w:ind w:left="0"/>
        <w:jc w:val="both"/>
      </w:pPr>
      <w:r>
        <w:rPr>
          <w:rFonts w:ascii="Times New Roman"/>
          <w:b w:val="false"/>
          <w:i w:val="false"/>
          <w:color w:val="000000"/>
          <w:sz w:val="28"/>
        </w:rPr>
        <w:t>
      - білім туралы құжатты тиісті деңгейлері/дәрежелері және дайындық бағыттары (мамандық, біліктілік, кәсіп) бойынша еңбек қызметін жүзеге асыру ұсынысымен нострификациялау туралы;</w:t>
      </w:r>
    </w:p>
    <w:p>
      <w:pPr>
        <w:spacing w:after="0"/>
        <w:ind w:left="0"/>
        <w:jc w:val="both"/>
      </w:pPr>
      <w:r>
        <w:rPr>
          <w:rFonts w:ascii="Times New Roman"/>
          <w:b w:val="false"/>
          <w:i w:val="false"/>
          <w:color w:val="000000"/>
          <w:sz w:val="28"/>
        </w:rPr>
        <w:t>
      - білім туралы құжатты төменгі деңгейлері/дәрежелері бойынша еңбек қызметін іске асыру ұсынысымен нострификациялау туралы;</w:t>
      </w:r>
    </w:p>
    <w:p>
      <w:pPr>
        <w:spacing w:after="0"/>
        <w:ind w:left="0"/>
        <w:jc w:val="both"/>
      </w:pPr>
      <w:r>
        <w:rPr>
          <w:rFonts w:ascii="Times New Roman"/>
          <w:b w:val="false"/>
          <w:i w:val="false"/>
          <w:color w:val="000000"/>
          <w:sz w:val="28"/>
        </w:rPr>
        <w:t>
      - білім туралы құжатты оқуды одан әрі жалғастыру ұсынысымен нострификациялау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28" w:id="35"/>
    <w:p>
      <w:pPr>
        <w:spacing w:after="0"/>
        <w:ind w:left="0"/>
        <w:jc w:val="both"/>
      </w:pPr>
      <w:r>
        <w:rPr>
          <w:rFonts w:ascii="Times New Roman"/>
          <w:b w:val="false"/>
          <w:i w:val="false"/>
          <w:color w:val="000000"/>
          <w:sz w:val="28"/>
        </w:rPr>
        <w:t>
      "30. Нострификациялау туралы куәлік Мемлекеттік корпорация арқылы көрсетілетін қызметті алушының жеке өзіне немесе нотариалды расталған сенімхат бойынша үшінші тұлғаға беріледі";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30" w:id="36"/>
    <w:p>
      <w:pPr>
        <w:spacing w:after="0"/>
        <w:ind w:left="0"/>
        <w:jc w:val="both"/>
      </w:pPr>
      <w:r>
        <w:rPr>
          <w:rFonts w:ascii="Times New Roman"/>
          <w:b w:val="false"/>
          <w:i w:val="false"/>
          <w:color w:val="000000"/>
          <w:sz w:val="28"/>
        </w:rPr>
        <w:t>
      "34. Көрсетілетін қызметті алушы телнұсқа алу үшін Мемлекеттік корпорацияға мынадай құжаттар ұсынады:</w:t>
      </w:r>
    </w:p>
    <w:bookmarkEnd w:id="36"/>
    <w:bookmarkStart w:name="z31" w:id="37"/>
    <w:p>
      <w:pPr>
        <w:spacing w:after="0"/>
        <w:ind w:left="0"/>
        <w:jc w:val="both"/>
      </w:pPr>
      <w:r>
        <w:rPr>
          <w:rFonts w:ascii="Times New Roman"/>
          <w:b w:val="false"/>
          <w:i w:val="false"/>
          <w:color w:val="000000"/>
          <w:sz w:val="28"/>
        </w:rPr>
        <w:t xml:space="preserve">
      1) осы Қағиданың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телнұсқаны беру туралы өтініш;</w:t>
      </w:r>
    </w:p>
    <w:bookmarkEnd w:id="37"/>
    <w:bookmarkStart w:name="z32" w:id="38"/>
    <w:p>
      <w:pPr>
        <w:spacing w:after="0"/>
        <w:ind w:left="0"/>
        <w:jc w:val="both"/>
      </w:pPr>
      <w:r>
        <w:rPr>
          <w:rFonts w:ascii="Times New Roman"/>
          <w:b w:val="false"/>
          <w:i w:val="false"/>
          <w:color w:val="000000"/>
          <w:sz w:val="28"/>
        </w:rPr>
        <w:t>
      2) бiлiм туралы құжат иесiнің жеке басын растайтын құжаты (жеке басын сәйкестендіру үшін) немесе нотариальды куәландырылған сенімхат негізінде уәкілетті өкілдің жеке басын куәландыратын құжаты;</w:t>
      </w:r>
    </w:p>
    <w:bookmarkEnd w:id="38"/>
    <w:p>
      <w:pPr>
        <w:spacing w:after="0"/>
        <w:ind w:left="0"/>
        <w:jc w:val="both"/>
      </w:pPr>
      <w:r>
        <w:rPr>
          <w:rFonts w:ascii="Times New Roman"/>
          <w:b w:val="false"/>
          <w:i w:val="false"/>
          <w:color w:val="000000"/>
          <w:sz w:val="28"/>
        </w:rPr>
        <w:t>
      Қазақстан Республикасының резиденті емес тұлғалар үшін білім туралы құжат иесінің жеке басын куәландыратын құжаттың нотариалды куәландырылған көшірмесі (мемлекеттік немесе орыс тіліндегі аудармасымен бірге);</w:t>
      </w:r>
    </w:p>
    <w:bookmarkStart w:name="z33" w:id="39"/>
    <w:p>
      <w:pPr>
        <w:spacing w:after="0"/>
        <w:ind w:left="0"/>
        <w:jc w:val="both"/>
      </w:pPr>
      <w:r>
        <w:rPr>
          <w:rFonts w:ascii="Times New Roman"/>
          <w:b w:val="false"/>
          <w:i w:val="false"/>
          <w:color w:val="000000"/>
          <w:sz w:val="28"/>
        </w:rPr>
        <w:t>
      3) Егер білім туралы құжат иесі оны алғаннан кейін тегін, атын немесе әкесінің атын (бар болған жағдайда) ауыстырса тегін, атын немесе әкесінің атын (бар болған жағдайда) ауыстырғаны туралы немесе неке туралы немесе некені бұзу туралы акт жазбасын мемлекеттік тіркеу туралы куәлігінің нотариалды куәландырылған көшірмесін ұсынуы қажет (түпнұсқаны теңестіру үшін)</w:t>
      </w:r>
    </w:p>
    <w:bookmarkEnd w:id="39"/>
    <w:bookmarkStart w:name="z34" w:id="40"/>
    <w:p>
      <w:pPr>
        <w:spacing w:after="0"/>
        <w:ind w:left="0"/>
        <w:jc w:val="both"/>
      </w:pPr>
      <w:r>
        <w:rPr>
          <w:rFonts w:ascii="Times New Roman"/>
          <w:b w:val="false"/>
          <w:i w:val="false"/>
          <w:color w:val="000000"/>
          <w:sz w:val="28"/>
        </w:rPr>
        <w:t>
      4) төлем туралы түбіртек.".</w:t>
      </w:r>
    </w:p>
    <w:bookmarkEnd w:id="40"/>
    <w:bookmarkStart w:name="z35" w:id="41"/>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(Ғ. Жұмашев) заңнамада белгіленген тәртіппен:</w:t>
      </w:r>
    </w:p>
    <w:bookmarkEnd w:id="41"/>
    <w:bookmarkStart w:name="z36" w:id="4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2"/>
    <w:bookmarkStart w:name="z37" w:id="43"/>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43"/>
    <w:bookmarkStart w:name="z38" w:id="44"/>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оның көшірмелерін мерзімді баспа басылымдарына ресми жариялауға жіберуді;</w:t>
      </w:r>
    </w:p>
    <w:bookmarkEnd w:id="44"/>
    <w:bookmarkStart w:name="z39" w:id="45"/>
    <w:p>
      <w:pPr>
        <w:spacing w:after="0"/>
        <w:ind w:left="0"/>
        <w:jc w:val="both"/>
      </w:pPr>
      <w:r>
        <w:rPr>
          <w:rFonts w:ascii="Times New Roman"/>
          <w:b w:val="false"/>
          <w:i w:val="false"/>
          <w:color w:val="000000"/>
          <w:sz w:val="28"/>
        </w:rPr>
        <w:t>
      4) осы бұйрық ресми жарияланған кейін оны Қазақстан Республикасы Білім және ғылым министрлігінің интернет-ресурсында орналастыруды;</w:t>
      </w:r>
    </w:p>
    <w:bookmarkEnd w:id="45"/>
    <w:bookmarkStart w:name="z40" w:id="46"/>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6"/>
    <w:bookmarkStart w:name="z41" w:id="47"/>
    <w:p>
      <w:pPr>
        <w:spacing w:after="0"/>
        <w:ind w:left="0"/>
        <w:jc w:val="both"/>
      </w:pPr>
      <w:r>
        <w:rPr>
          <w:rFonts w:ascii="Times New Roman"/>
          <w:b w:val="false"/>
          <w:i w:val="false"/>
          <w:color w:val="000000"/>
          <w:sz w:val="28"/>
        </w:rPr>
        <w:t>
      3. Осы бұйрықтың орындалуын бақылау Қазақстан Республикасы Білім және ғылым вице-министрі Т.И. Ешенқұловқа жүктелсін.</w:t>
      </w:r>
    </w:p>
    <w:bookmarkEnd w:id="47"/>
    <w:bookmarkStart w:name="z42" w:id="4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