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ecf5" w14:textId="94ee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19 сәуірдегі № 630 бұйрығы. Қазақстан Республикасының Әділет министрлігінде 2018 жылғы 5 мамырда № 16869 болып тіркелді. Күші жойылды - Қазақстан Республикасы Әділет министрінің м.а. 2020 жылғы 21 мамырдағы № 43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21.05.2020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"Әділет органдары туралы" Қазақстан Республикасы Заңының 7-бабының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сондай-ақ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"Сот сарапшыларын аттестаттау" мемлекеттік көрсетілетін қызметінің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"Сот сарапшысы біліктілігін беру" мемлекеттік көрсетілетін қызметінің регламенті;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"Сот-медициналық, сот-психиатриялық, сот-наркологиялық сарапшыларды аттестаттау" мемлекеттік көрсетілетін қызметінің регламенті;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регламенті бекітілсін.</w:t>
      </w:r>
    </w:p>
    <w:bookmarkEnd w:id="5"/>
    <w:bookmarkStart w:name="z7" w:id="6"/>
    <w:p>
      <w:pPr>
        <w:spacing w:after="0"/>
        <w:ind w:left="0"/>
        <w:jc w:val="both"/>
      </w:pPr>
      <w:r>
        <w:rPr>
          <w:rFonts w:ascii="Times New Roman"/>
          <w:b w:val="false"/>
          <w:i w:val="false"/>
          <w:color w:val="000000"/>
          <w:sz w:val="28"/>
        </w:rPr>
        <w:t>
      2. Күші жойылды деп танылсын:</w:t>
      </w:r>
    </w:p>
    <w:bookmarkEnd w:id="6"/>
    <w:bookmarkStart w:name="z8" w:id="7"/>
    <w:p>
      <w:pPr>
        <w:spacing w:after="0"/>
        <w:ind w:left="0"/>
        <w:jc w:val="both"/>
      </w:pPr>
      <w:r>
        <w:rPr>
          <w:rFonts w:ascii="Times New Roman"/>
          <w:b w:val="false"/>
          <w:i w:val="false"/>
          <w:color w:val="000000"/>
          <w:sz w:val="28"/>
        </w:rPr>
        <w:t xml:space="preserve">
      1) "Сот-сараптама қызметі саласындағы мемлекеттік көрсетілетін қызметтердің регламенттерін бекіту туралы" Қазақстан Республикасы Әділет министрінің 2015 жылғы 9 маусымдағы № 325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мемлекеттік тiркеу тiзiлiмiнде № 11468 болып тіркелген, 2015 жылғы 8 шілдеде "Әділет" ақпараттық-құқықтық жүйесінде жарияланған);</w:t>
      </w:r>
    </w:p>
    <w:bookmarkEnd w:id="7"/>
    <w:bookmarkStart w:name="z9" w:id="8"/>
    <w:p>
      <w:pPr>
        <w:spacing w:after="0"/>
        <w:ind w:left="0"/>
        <w:jc w:val="both"/>
      </w:pPr>
      <w:r>
        <w:rPr>
          <w:rFonts w:ascii="Times New Roman"/>
          <w:b w:val="false"/>
          <w:i w:val="false"/>
          <w:color w:val="000000"/>
          <w:sz w:val="28"/>
        </w:rPr>
        <w:t xml:space="preserve">
      2) "Сот-сараптама қызметі саласындағы мемлекеттік көрсетілетін қызметтердің регламенттерін бекіту туралы" Қазақстан Республикасы Әділет министрінің 2015 жылғы 9 маусымдағы № 325 бұйрығына өзгеріс пен толықтырулар енгізу туралы" Қазақстан Республикасы Әділет министрінің 2017 жылғы 1 маусымдағы № 664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мемлекеттік тiркеу тiзiлiмiнде № 15318 болып тіркелген, 2017 жылғы 21 шілдеде Қазақстан Республикасының Нормативтік құқықтық актілерінің эталондық бақылау банкінде жарияланған).</w:t>
      </w:r>
    </w:p>
    <w:bookmarkEnd w:id="8"/>
    <w:bookmarkStart w:name="z10" w:id="9"/>
    <w:p>
      <w:pPr>
        <w:spacing w:after="0"/>
        <w:ind w:left="0"/>
        <w:jc w:val="both"/>
      </w:pPr>
      <w:r>
        <w:rPr>
          <w:rFonts w:ascii="Times New Roman"/>
          <w:b w:val="false"/>
          <w:i w:val="false"/>
          <w:color w:val="000000"/>
          <w:sz w:val="28"/>
        </w:rPr>
        <w:t>
      3. Сараптама қызметін ұйымдастыру департаменті заңнамада белгіленген тәртіппен:</w:t>
      </w:r>
    </w:p>
    <w:bookmarkEnd w:id="9"/>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министрінің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630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"Сот сарапшыларын аттестаттау" мемлекеттік көрсетілетін қызметінің регламенті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"Сот сарапшыларын аттестаттау" мемлекеттік көрсетілетін қызметті (бұдан әрі – мемлекеттік көрсетілетін қызмет) "Қазақстан Республикасы Әділет министрлігінің Сот сараптамалары орталығы" Республикалық мемлекеттік қазыналық кәсіпорны (бұдан әрі – көрсетілетін қызметті беруші) "Сот-сараптама қызметі саласындағы мемлекеттік көрсетілетін қызмет стандарттарын бекіту туралы" Қазақстан Республикасы Әділет министрінің міндетін атқарушының 2018 жылғы 5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"Сот сарапшыларын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16359 болып тіркелген) (бұдан әрі – Стандарт) негізінде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 үкімет" www.egov.kz веб-порталы (бұдан әрі – портал) арқылы жүзеге асырылады.</w:t>
      </w:r>
    </w:p>
    <w:bookmarkStart w:name="z17" w:id="15"/>
    <w:p>
      <w:pPr>
        <w:spacing w:after="0"/>
        <w:ind w:left="0"/>
        <w:jc w:val="both"/>
      </w:pPr>
      <w:r>
        <w:rPr>
          <w:rFonts w:ascii="Times New Roman"/>
          <w:b w:val="false"/>
          <w:i w:val="false"/>
          <w:color w:val="000000"/>
          <w:sz w:val="28"/>
        </w:rPr>
        <w:t>
      2. Мемлекеттік қызмет көрсетудің нысаны: электрондық.</w:t>
      </w:r>
    </w:p>
    <w:bookmarkEnd w:id="15"/>
    <w:bookmarkStart w:name="z18" w:id="16"/>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аттестаттау комиссиясының қорытындысы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жауабы.</w:t>
      </w:r>
    </w:p>
    <w:bookmarkEnd w:id="16"/>
    <w:bookmarkStart w:name="z19" w:id="17"/>
    <w:p>
      <w:pPr>
        <w:spacing w:after="0"/>
        <w:ind w:left="0"/>
        <w:jc w:val="left"/>
      </w:pPr>
      <w:r>
        <w:rPr>
          <w:rFonts w:ascii="Times New Roman"/>
          <w:b/>
          <w:i w:val="false"/>
          <w:color w:val="000000"/>
        </w:rPr>
        <w:t xml:space="preserve"> 2-тарау. Мемлекеттік көрсетілетін қызмет процесінде қызметті берушінің құрылымдық бөлімшелерінің (қызметкерлерінің) іс-қимыл тәртібін сипаттау</w:t>
      </w:r>
    </w:p>
    <w:bookmarkEnd w:id="17"/>
    <w:bookmarkStart w:name="z20" w:id="18"/>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тіркей отырып қызмет алушының электрондық өтініші мемлекеттік қызмет көрсету бойынша процедураны (іс-әрекетті) бастауға негіз болып табылады.</w:t>
      </w:r>
    </w:p>
    <w:bookmarkEnd w:id="18"/>
    <w:bookmarkStart w:name="z21" w:id="19"/>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9"/>
    <w:p>
      <w:pPr>
        <w:spacing w:after="0"/>
        <w:ind w:left="0"/>
        <w:jc w:val="both"/>
      </w:pPr>
      <w:r>
        <w:rPr>
          <w:rFonts w:ascii="Times New Roman"/>
          <w:b w:val="false"/>
          <w:i w:val="false"/>
          <w:color w:val="000000"/>
          <w:sz w:val="28"/>
        </w:rPr>
        <w:t>
      өтініш түскеннен кейін порталда көрсетілетін қызметті алушыға құжаттардың қабылданғаны туралы хабарлама жіберіледі – орындау уақыты 15 (он бес) минут;</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берушінің жауапты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көрсетілетін қызметті берушінің жауапты орындаушысы ұсынылған құжаттардың толықтығын және сәйкестігін тексереді.</w:t>
      </w:r>
    </w:p>
    <w:p>
      <w:pPr>
        <w:spacing w:after="0"/>
        <w:ind w:left="0"/>
        <w:jc w:val="both"/>
      </w:pPr>
      <w:r>
        <w:rPr>
          <w:rFonts w:ascii="Times New Roman"/>
          <w:b w:val="false"/>
          <w:i w:val="false"/>
          <w:color w:val="000000"/>
          <w:sz w:val="28"/>
        </w:rPr>
        <w:t xml:space="preserve">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жағдайларда өтінішті қарауды тоқтату туралы жазбаша дәлелді бас тарту жобасын ресімдейді және көрсетілетін қызметті берушінің басшысы қол қояды және көрсетілетін қызметті алушыға береді – орындау мерзімі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болған жағдайда мемлекеттік қызметті көрсетуге бас тарту туралы жазбаша дәлелді жауап жобасын ресімдейді және көрсетілетін қызметті берушінің басшысы қол қояды және көрсетілетін қызметті алушыға береді – орындау мерзімі 14 (он төрт) жұмыс күні.</w:t>
      </w:r>
    </w:p>
    <w:p>
      <w:pPr>
        <w:spacing w:after="0"/>
        <w:ind w:left="0"/>
        <w:jc w:val="both"/>
      </w:pPr>
      <w:r>
        <w:rPr>
          <w:rFonts w:ascii="Times New Roman"/>
          <w:b w:val="false"/>
          <w:i w:val="false"/>
          <w:color w:val="000000"/>
          <w:sz w:val="28"/>
        </w:rPr>
        <w:t>
      Ұсынылған құжаттардың толықтығы және сәйкестігі, сондай-ақ мемлекеттік қызметті көрсетуге бас тарту үшін негіздер болмаған жағдайда аттестаттау жүргізу үшін көрсетілетін қызметті алушының материалдарын дайындайды – орындау мерзімі 10 (он) жұмыс күні.</w:t>
      </w:r>
    </w:p>
    <w:p>
      <w:pPr>
        <w:spacing w:after="0"/>
        <w:ind w:left="0"/>
        <w:jc w:val="both"/>
      </w:pPr>
      <w:r>
        <w:rPr>
          <w:rFonts w:ascii="Times New Roman"/>
          <w:b w:val="false"/>
          <w:i w:val="false"/>
          <w:color w:val="000000"/>
          <w:sz w:val="28"/>
        </w:rPr>
        <w:t>
      аттестаттау комиссиясы тестілеу өткізеді – орындау уақыты 90 (тоқсан) минут;</w:t>
      </w:r>
    </w:p>
    <w:p>
      <w:pPr>
        <w:spacing w:after="0"/>
        <w:ind w:left="0"/>
        <w:jc w:val="both"/>
      </w:pPr>
      <w:r>
        <w:rPr>
          <w:rFonts w:ascii="Times New Roman"/>
          <w:b w:val="false"/>
          <w:i w:val="false"/>
          <w:color w:val="000000"/>
          <w:sz w:val="28"/>
        </w:rPr>
        <w:t>
      тестілеу нәтижелері бойынша көрсетілетін қызметті алушы:</w:t>
      </w:r>
    </w:p>
    <w:p>
      <w:pPr>
        <w:spacing w:after="0"/>
        <w:ind w:left="0"/>
        <w:jc w:val="both"/>
      </w:pPr>
      <w:r>
        <w:rPr>
          <w:rFonts w:ascii="Times New Roman"/>
          <w:b w:val="false"/>
          <w:i w:val="false"/>
          <w:color w:val="000000"/>
          <w:sz w:val="28"/>
        </w:rPr>
        <w:t>
      1) әңгімелесуге жіберіледі;</w:t>
      </w:r>
    </w:p>
    <w:p>
      <w:pPr>
        <w:spacing w:after="0"/>
        <w:ind w:left="0"/>
        <w:jc w:val="both"/>
      </w:pPr>
      <w:r>
        <w:rPr>
          <w:rFonts w:ascii="Times New Roman"/>
          <w:b w:val="false"/>
          <w:i w:val="false"/>
          <w:color w:val="000000"/>
          <w:sz w:val="28"/>
        </w:rPr>
        <w:t>
      2) әңгімелесуге жіберілмейді.</w:t>
      </w:r>
    </w:p>
    <w:p>
      <w:pPr>
        <w:spacing w:after="0"/>
        <w:ind w:left="0"/>
        <w:jc w:val="both"/>
      </w:pPr>
      <w:r>
        <w:rPr>
          <w:rFonts w:ascii="Times New Roman"/>
          <w:b w:val="false"/>
          <w:i w:val="false"/>
          <w:color w:val="000000"/>
          <w:sz w:val="28"/>
        </w:rPr>
        <w:t>
      Жіберілген жағдайда аттестаттау комиссиясы көрсетілетін қызметті алушымен әңгімелесу өткізеді – орындау уақыты 20 (жиырма) минут;</w:t>
      </w:r>
    </w:p>
    <w:p>
      <w:pPr>
        <w:spacing w:after="0"/>
        <w:ind w:left="0"/>
        <w:jc w:val="both"/>
      </w:pPr>
      <w:r>
        <w:rPr>
          <w:rFonts w:ascii="Times New Roman"/>
          <w:b w:val="false"/>
          <w:i w:val="false"/>
          <w:color w:val="000000"/>
          <w:sz w:val="28"/>
        </w:rPr>
        <w:t>
      тестілеу нәтижелерінің негізінде аттестаттау комиссиясы аттестаттау комиссиясының қорытындысын шығарады – орындау уақыты 10 (он) минут;</w:t>
      </w:r>
    </w:p>
    <w:p>
      <w:pPr>
        <w:spacing w:after="0"/>
        <w:ind w:left="0"/>
        <w:jc w:val="both"/>
      </w:pPr>
      <w:r>
        <w:rPr>
          <w:rFonts w:ascii="Times New Roman"/>
          <w:b w:val="false"/>
          <w:i w:val="false"/>
          <w:color w:val="000000"/>
          <w:sz w:val="28"/>
        </w:rPr>
        <w:t>
      көрсетілетін қызметті берушінің жауапты орындаушысы аттестаттау комиссиясы қорытындысының жобасын электрондық пішімде ресімдейді және көрсетілетін қызметті берушінің басшысымен келіседі – орындау мерзімі 2 (екі) жұмыс күні;</w:t>
      </w:r>
    </w:p>
    <w:p>
      <w:pPr>
        <w:spacing w:after="0"/>
        <w:ind w:left="0"/>
        <w:jc w:val="both"/>
      </w:pPr>
      <w:r>
        <w:rPr>
          <w:rFonts w:ascii="Times New Roman"/>
          <w:b w:val="false"/>
          <w:i w:val="false"/>
          <w:color w:val="000000"/>
          <w:sz w:val="28"/>
        </w:rPr>
        <w:t>
      аттестаттау комиссиясының төрағасы аттестаттау комиссиясының қорытындысын қарастырады және оған қол қояды – орындау мерзімі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порталда көрсетілетін қызметті берушіге жүгінген көрсетілетін қызметті алушыға аттестаттау комиссиясының қорытындысын жібереді – орындау уақыты 15 (он бес) минут.</w:t>
      </w:r>
    </w:p>
    <w:bookmarkStart w:name="z22" w:id="20"/>
    <w:p>
      <w:pPr>
        <w:spacing w:after="0"/>
        <w:ind w:left="0"/>
        <w:jc w:val="left"/>
      </w:pPr>
      <w:r>
        <w:rPr>
          <w:rFonts w:ascii="Times New Roman"/>
          <w:b/>
          <w:i w:val="false"/>
          <w:color w:val="000000"/>
        </w:rPr>
        <w:t xml:space="preserve"> 3-тарау. Мемлекеттік көрсетілетін қызмет процесіндегі қызмет көрсететін құрылымдық бөлімшелерінің (қызметкерлердің) өзара іс-қимыл тәртібін сипаттау</w:t>
      </w:r>
    </w:p>
    <w:bookmarkEnd w:id="20"/>
    <w:bookmarkStart w:name="z23" w:id="21"/>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2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аттестаттау комиссиясы.</w:t>
      </w:r>
    </w:p>
    <w:bookmarkStart w:name="z24" w:id="22"/>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 жүйелілігінің сипаттамасы:</w:t>
      </w:r>
    </w:p>
    <w:bookmarkEnd w:id="22"/>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алушылардың құжаттарын тіркейді және көрсетілетін қызметті берушінің басшысына жібереді – орындау уақыты 15 (он бес) минут;</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берушінің жауапты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көрсетілетін қызметті берушінің жауапты орындаушысы ұсынылған құжаттардың толықтығын және сәйкестігін тексереді.</w:t>
      </w:r>
    </w:p>
    <w:p>
      <w:pPr>
        <w:spacing w:after="0"/>
        <w:ind w:left="0"/>
        <w:jc w:val="both"/>
      </w:pPr>
      <w:r>
        <w:rPr>
          <w:rFonts w:ascii="Times New Roman"/>
          <w:b w:val="false"/>
          <w:i w:val="false"/>
          <w:color w:val="000000"/>
          <w:sz w:val="28"/>
        </w:rPr>
        <w:t xml:space="preserve">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жағдайларда өтінішті қарауды тоқтату туралы жазбаша дәлелді бас тарту жобасын ресімдейді және көрсетілетін қызметті берушінің басшысы қол қояды және көрсетілетін қызметті алушыға береді – орындау мерзімі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болған жағдайда мемлекеттік қызметті көрсетуге бас тарту туралы жазбаша дәлелді жауап жобасын ресімдейді және көрсетілетін қызметті берушінің басшысы қол қояды және көрсетілетін қызметті алушыға береді – орындау мерзімі 14 (он төрт) жұмыс күні.</w:t>
      </w:r>
    </w:p>
    <w:p>
      <w:pPr>
        <w:spacing w:after="0"/>
        <w:ind w:left="0"/>
        <w:jc w:val="both"/>
      </w:pPr>
      <w:r>
        <w:rPr>
          <w:rFonts w:ascii="Times New Roman"/>
          <w:b w:val="false"/>
          <w:i w:val="false"/>
          <w:color w:val="000000"/>
          <w:sz w:val="28"/>
        </w:rPr>
        <w:t>
      Ұсынылған құжаттардың толықтығы және сәйкестігі, сондай-ақ мемлекеттік қызметті көрсетуге бас тарту үшін негіздер болмаған жағдайда аттестаттау жүргізу үшін көрсетілетін қызметті алушының материалдарын дайындайды – орындау мерзімі 10 (он) жұмыс күні.</w:t>
      </w:r>
    </w:p>
    <w:p>
      <w:pPr>
        <w:spacing w:after="0"/>
        <w:ind w:left="0"/>
        <w:jc w:val="both"/>
      </w:pPr>
      <w:r>
        <w:rPr>
          <w:rFonts w:ascii="Times New Roman"/>
          <w:b w:val="false"/>
          <w:i w:val="false"/>
          <w:color w:val="000000"/>
          <w:sz w:val="28"/>
        </w:rPr>
        <w:t>
      аттестаттау комиссиясы аттестаттау жүргізеді – орындау уақыты 2 (екі) сағат;</w:t>
      </w:r>
    </w:p>
    <w:p>
      <w:pPr>
        <w:spacing w:after="0"/>
        <w:ind w:left="0"/>
        <w:jc w:val="both"/>
      </w:pPr>
      <w:r>
        <w:rPr>
          <w:rFonts w:ascii="Times New Roman"/>
          <w:b w:val="false"/>
          <w:i w:val="false"/>
          <w:color w:val="000000"/>
          <w:sz w:val="28"/>
        </w:rPr>
        <w:t>
      көрсетілетін қызметті берушінің жауапты орындаушысы аттестаттау нәтижесі бойынша аттестаттау комиссиясы қорытындысының жобасын дайындайды және оны басшыға келісу үшін жолдайды – орындау мерзімі 2 (екі) жұмыс күні;</w:t>
      </w:r>
    </w:p>
    <w:p>
      <w:pPr>
        <w:spacing w:after="0"/>
        <w:ind w:left="0"/>
        <w:jc w:val="both"/>
      </w:pPr>
      <w:r>
        <w:rPr>
          <w:rFonts w:ascii="Times New Roman"/>
          <w:b w:val="false"/>
          <w:i w:val="false"/>
          <w:color w:val="000000"/>
          <w:sz w:val="28"/>
        </w:rPr>
        <w:t>
      аттестаттау комиссиясының төрағасы аттестаттау комиссиясының қорытындысына қол қояды– орындау мерзімі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порталда көрсетілетін қызметті алушыға аттестаттау комиссиясының қорытындысын жібереді – орындау уақыты 15 (он бес) минут.</w:t>
      </w:r>
    </w:p>
    <w:bookmarkStart w:name="z25" w:id="23"/>
    <w:p>
      <w:pPr>
        <w:spacing w:after="0"/>
        <w:ind w:left="0"/>
        <w:jc w:val="left"/>
      </w:pPr>
      <w:r>
        <w:rPr>
          <w:rFonts w:ascii="Times New Roman"/>
          <w:b/>
          <w:i w:val="false"/>
          <w:color w:val="000000"/>
        </w:rPr>
        <w:t xml:space="preserve"> 4-тарау. Мемлекеттік көрсетілетін қызмет процесінде ақпараттық жүйелерді пайдалану тәртібін сипаттау</w:t>
      </w:r>
    </w:p>
    <w:bookmarkEnd w:id="23"/>
    <w:bookmarkStart w:name="z26" w:id="24"/>
    <w:p>
      <w:pPr>
        <w:spacing w:after="0"/>
        <w:ind w:left="0"/>
        <w:jc w:val="both"/>
      </w:pPr>
      <w:r>
        <w:rPr>
          <w:rFonts w:ascii="Times New Roman"/>
          <w:b w:val="false"/>
          <w:i w:val="false"/>
          <w:color w:val="000000"/>
          <w:sz w:val="28"/>
        </w:rPr>
        <w:t>
      8.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24"/>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электрондық цифрлық қолтаңба (бұдан әрі – ЭЦҚ) тіркеу куәлігінің қолдану мерзімі туралы сұратуы;</w:t>
      </w:r>
    </w:p>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p>
      <w:pPr>
        <w:spacing w:after="0"/>
        <w:ind w:left="0"/>
        <w:jc w:val="both"/>
      </w:pPr>
      <w:r>
        <w:rPr>
          <w:rFonts w:ascii="Times New Roman"/>
          <w:b w:val="false"/>
          <w:i w:val="false"/>
          <w:color w:val="000000"/>
          <w:sz w:val="28"/>
        </w:rPr>
        <w:t>
      9) 8-процесс – көрсетілетін қызметті берушінің жауапты орындаушысының көрсетілетін қызметті алушы ұсынған қажетті құжаттардың сәйкестігін тексеруі;</w:t>
      </w:r>
    </w:p>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болған жағдайда өтінішті қарауды тоқтату туралы жазбаша дәлелді бас тарту немесе мемлекеттік қызметті көрсетуге бас тарту туралы жазбаша дәлелді жауап қалыптастыруы;</w:t>
      </w:r>
    </w:p>
    <w:p>
      <w:pPr>
        <w:spacing w:after="0"/>
        <w:ind w:left="0"/>
        <w:jc w:val="both"/>
      </w:pPr>
      <w:r>
        <w:rPr>
          <w:rFonts w:ascii="Times New Roman"/>
          <w:b w:val="false"/>
          <w:i w:val="false"/>
          <w:color w:val="000000"/>
          <w:sz w:val="28"/>
        </w:rPr>
        <w:t>
      11) 10-процесс – екі кезеңнен тұратын аттестаттаудан өткізу:</w:t>
      </w:r>
    </w:p>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әңгімелесу (тестілеудің оң нәтижесінде);</w:t>
      </w:r>
    </w:p>
    <w:p>
      <w:pPr>
        <w:spacing w:after="0"/>
        <w:ind w:left="0"/>
        <w:jc w:val="both"/>
      </w:pPr>
      <w:r>
        <w:rPr>
          <w:rFonts w:ascii="Times New Roman"/>
          <w:b w:val="false"/>
          <w:i w:val="false"/>
          <w:color w:val="000000"/>
          <w:sz w:val="28"/>
        </w:rPr>
        <w:t>
      12) 11-процесс – көрсетілетін қызметті берушінің жауапты орындаушысының аттестаттау комиссиясы қорытындысының жобасын қалыптастыруы, көрсетілетін қызметті берушінің басшысына және аттестаттау комиссиясының төрағасына қол қоюға жіберуі;</w:t>
      </w:r>
    </w:p>
    <w:p>
      <w:pPr>
        <w:spacing w:after="0"/>
        <w:ind w:left="0"/>
        <w:jc w:val="both"/>
      </w:pPr>
      <w:r>
        <w:rPr>
          <w:rFonts w:ascii="Times New Roman"/>
          <w:b w:val="false"/>
          <w:i w:val="false"/>
          <w:color w:val="000000"/>
          <w:sz w:val="28"/>
        </w:rPr>
        <w:t>
      13) 12-процесс – көрсетілетін қызметті берушінің басшысының және аттестаттау комиссиясы төрағасының аттестаттау комиссиясы қорытындысын қарастыруы және қол қоюы.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қосымшаға сәйкес "Сот сарапшыларын аттестаттау"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сарапшыларын</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"Сот сарапшыларын аттестаттау"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630 бұйрығына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"Сот сарапшысы біліктілігін беру" мемлекеттік көрсетілетін қызметінің регламенті</w:t>
      </w:r>
    </w:p>
    <w:bookmarkEnd w:id="25"/>
    <w:bookmarkStart w:name="z30" w:id="26"/>
    <w:p>
      <w:pPr>
        <w:spacing w:after="0"/>
        <w:ind w:left="0"/>
        <w:jc w:val="left"/>
      </w:pPr>
      <w:r>
        <w:rPr>
          <w:rFonts w:ascii="Times New Roman"/>
          <w:b/>
          <w:i w:val="false"/>
          <w:color w:val="000000"/>
        </w:rPr>
        <w:t xml:space="preserve"> 1-тарау. Жалпы ережелер</w:t>
      </w:r>
    </w:p>
    <w:bookmarkEnd w:id="26"/>
    <w:bookmarkStart w:name="z31" w:id="27"/>
    <w:p>
      <w:pPr>
        <w:spacing w:after="0"/>
        <w:ind w:left="0"/>
        <w:jc w:val="both"/>
      </w:pPr>
      <w:r>
        <w:rPr>
          <w:rFonts w:ascii="Times New Roman"/>
          <w:b w:val="false"/>
          <w:i w:val="false"/>
          <w:color w:val="000000"/>
          <w:sz w:val="28"/>
        </w:rPr>
        <w:t xml:space="preserve">
      1. "Сот сарапшысы біліктілігін беру" мемлекеттік көрсетілетін қызметті (бұдан әрі – мемлекеттік көрсетілетін қызмет) "Қазақстан Республикасы Әділет министрлігінің Сот сараптамалары орталығы" Республикалық мемлекеттік қазыналық кәсіпорн (бұдан әрі – көрсетілетін қызметті беруші) "Сот-сараптама қызметі саласындағы мемлекеттік көрсетілетін қызмет стандарттарын бекіту туралы" Қазақстан Республикасы Әділет министрінің міндетін атқарушысының 2018 жылғы 5 қаңтардағы № 19 бұйрығымен бекітілген "Сот сарапшысы біліктілігін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16359 болып тіркелген) (бұдан әрі – Стандарт) негізінде көрсетеді.</w:t>
      </w:r>
    </w:p>
    <w:bookmarkEnd w:id="2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 үкімет" www.egov.kz веб-порталы (бұдан әрі – портал) арқылы жүзеге асырылады.</w:t>
      </w:r>
    </w:p>
    <w:bookmarkStart w:name="z32" w:id="28"/>
    <w:p>
      <w:pPr>
        <w:spacing w:after="0"/>
        <w:ind w:left="0"/>
        <w:jc w:val="both"/>
      </w:pPr>
      <w:r>
        <w:rPr>
          <w:rFonts w:ascii="Times New Roman"/>
          <w:b w:val="false"/>
          <w:i w:val="false"/>
          <w:color w:val="000000"/>
          <w:sz w:val="28"/>
        </w:rPr>
        <w:t>
      2. Мемлекеттік қызмет көрсетудің нысаны: электрондық.</w:t>
      </w:r>
    </w:p>
    <w:bookmarkEnd w:id="28"/>
    <w:bookmarkStart w:name="z33" w:id="29"/>
    <w:p>
      <w:pPr>
        <w:spacing w:after="0"/>
        <w:ind w:left="0"/>
        <w:jc w:val="both"/>
      </w:pPr>
      <w:r>
        <w:rPr>
          <w:rFonts w:ascii="Times New Roman"/>
          <w:b w:val="false"/>
          <w:i w:val="false"/>
          <w:color w:val="000000"/>
          <w:sz w:val="28"/>
        </w:rPr>
        <w:t>
      3. Мемлекеттік қызметті көрсету нәтижесі:</w:t>
      </w:r>
    </w:p>
    <w:bookmarkEnd w:id="29"/>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сот сараптамасының белгілі бір түрін жүргізу құқығына сот сарапшысының біліктілік куәлігі (бұдан әрі – куәлік)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жауабы. Куәлік біліктілік емтиханынан оң нәтижемен өткен жағдайда беріледі.</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сот сараптамасының белгілі бір түрін жүргізу құқығына сот сарапшысының біліктілік куәлігіне қосымша (бұдан әрі – куәлікке қосымша)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жауабы. Куәлікке қосымша куәлігі бар көрсетілетін қызметті алушыларға біліктілік емтиханын оң нәтижемен тапсырған жағдайда беріледі.</w:t>
      </w:r>
    </w:p>
    <w:bookmarkStart w:name="z34" w:id="30"/>
    <w:p>
      <w:pPr>
        <w:spacing w:after="0"/>
        <w:ind w:left="0"/>
        <w:jc w:val="left"/>
      </w:pPr>
      <w:r>
        <w:rPr>
          <w:rFonts w:ascii="Times New Roman"/>
          <w:b/>
          <w:i w:val="false"/>
          <w:color w:val="000000"/>
        </w:rPr>
        <w:t xml:space="preserve"> 2-тарау. Мемлекеттік көрсетілетін қызмет процесінде қызметті берушінің құрылымдық бөлімшелерінің (қызметкерлерінің) іс-қимыл тәртібін сипаттау</w:t>
      </w:r>
    </w:p>
    <w:bookmarkEnd w:id="30"/>
    <w:bookmarkStart w:name="z35" w:id="31"/>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тіркей отырып қызмет алушының электрондық өтініші мемлекеттік қызмет көрсету бойынша процедураны (іс-әрекетті) бастауға негіз болып табылады.</w:t>
      </w:r>
    </w:p>
    <w:bookmarkEnd w:id="31"/>
    <w:bookmarkStart w:name="z36" w:id="3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32"/>
    <w:p>
      <w:pPr>
        <w:spacing w:after="0"/>
        <w:ind w:left="0"/>
        <w:jc w:val="both"/>
      </w:pPr>
      <w:r>
        <w:rPr>
          <w:rFonts w:ascii="Times New Roman"/>
          <w:b w:val="false"/>
          <w:i w:val="false"/>
          <w:color w:val="000000"/>
          <w:sz w:val="28"/>
        </w:rPr>
        <w:t>
      өтініш түскеннен кейін порталда көрсетілетін қызметті алушыға құжаттардың қабылданғаны туралы хабарлама жіберіледі – орындау уақыты 15 (он бес) минут;</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берушінің жауапты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көрсетілетін қызметті берушінің жауапты орындаушысы ұсынылған құжаттардың толықтығын және сәйкестігін тексереді.</w:t>
      </w:r>
    </w:p>
    <w:p>
      <w:pPr>
        <w:spacing w:after="0"/>
        <w:ind w:left="0"/>
        <w:jc w:val="both"/>
      </w:pPr>
      <w:r>
        <w:rPr>
          <w:rFonts w:ascii="Times New Roman"/>
          <w:b w:val="false"/>
          <w:i w:val="false"/>
          <w:color w:val="000000"/>
          <w:sz w:val="28"/>
        </w:rPr>
        <w:t xml:space="preserve">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жағдайларда өтінішті қарауды тоқтату туралы жазбаша дәлелді бас тарту жобасын ресімдейді және көрсетілетін қызметті берушінің басшысы қол қояды және көрсетілетін қызметті алушыға береді – орындау мерзімі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болған жағдайда мемлекеттік қызметті көрсетуге бас тарту туралы жазбаша дәлелді жауап жобасын ресімдейді және көрсетілетін қызметті берушінің басшысы қол қояды және көрсетілетін қызметті алушыға береді – орындау мерзімі 14 (он төрт) жұмыс күні.</w:t>
      </w:r>
    </w:p>
    <w:p>
      <w:pPr>
        <w:spacing w:after="0"/>
        <w:ind w:left="0"/>
        <w:jc w:val="both"/>
      </w:pPr>
      <w:r>
        <w:rPr>
          <w:rFonts w:ascii="Times New Roman"/>
          <w:b w:val="false"/>
          <w:i w:val="false"/>
          <w:color w:val="000000"/>
          <w:sz w:val="28"/>
        </w:rPr>
        <w:t>
      Ұсынылған құжаттардың толықтығы және сәйкестігі, сондай-ақ мемлекеттік қызметті көрсетуге бас тарту үшін негіздер болмаған жағдайда біліктілік емтихан жүргізу үшін көрсетілетін қызметті алушының материалдарын дайындайды – орындау мерзімі 10 (он) жұмыс күні.</w:t>
      </w:r>
    </w:p>
    <w:p>
      <w:pPr>
        <w:spacing w:after="0"/>
        <w:ind w:left="0"/>
        <w:jc w:val="both"/>
      </w:pPr>
      <w:r>
        <w:rPr>
          <w:rFonts w:ascii="Times New Roman"/>
          <w:b w:val="false"/>
          <w:i w:val="false"/>
          <w:color w:val="000000"/>
          <w:sz w:val="28"/>
        </w:rPr>
        <w:t>
      біліктілік комиссиясы тестілеу өткізеді – орындау уақыты 90 (тоқсан) минут;</w:t>
      </w:r>
    </w:p>
    <w:p>
      <w:pPr>
        <w:spacing w:after="0"/>
        <w:ind w:left="0"/>
        <w:jc w:val="both"/>
      </w:pPr>
      <w:r>
        <w:rPr>
          <w:rFonts w:ascii="Times New Roman"/>
          <w:b w:val="false"/>
          <w:i w:val="false"/>
          <w:color w:val="000000"/>
          <w:sz w:val="28"/>
        </w:rPr>
        <w:t>
      тестілеу нәтижелері бойынша көрсетілетін қызметті алушы:</w:t>
      </w:r>
    </w:p>
    <w:p>
      <w:pPr>
        <w:spacing w:after="0"/>
        <w:ind w:left="0"/>
        <w:jc w:val="both"/>
      </w:pPr>
      <w:r>
        <w:rPr>
          <w:rFonts w:ascii="Times New Roman"/>
          <w:b w:val="false"/>
          <w:i w:val="false"/>
          <w:color w:val="000000"/>
          <w:sz w:val="28"/>
        </w:rPr>
        <w:t>
      1) сот сараптамасының белгілі бір түрі бойынша емтихандық билеттер арқылы білімін тексеруге жіберіледі (бұдан әрі – білімін тексеру);</w:t>
      </w:r>
    </w:p>
    <w:p>
      <w:pPr>
        <w:spacing w:after="0"/>
        <w:ind w:left="0"/>
        <w:jc w:val="both"/>
      </w:pPr>
      <w:r>
        <w:rPr>
          <w:rFonts w:ascii="Times New Roman"/>
          <w:b w:val="false"/>
          <w:i w:val="false"/>
          <w:color w:val="000000"/>
          <w:sz w:val="28"/>
        </w:rPr>
        <w:t>
      2) білімін тексеруге жіберілмейді.</w:t>
      </w:r>
    </w:p>
    <w:p>
      <w:pPr>
        <w:spacing w:after="0"/>
        <w:ind w:left="0"/>
        <w:jc w:val="both"/>
      </w:pPr>
      <w:r>
        <w:rPr>
          <w:rFonts w:ascii="Times New Roman"/>
          <w:b w:val="false"/>
          <w:i w:val="false"/>
          <w:color w:val="000000"/>
          <w:sz w:val="28"/>
        </w:rPr>
        <w:t>
      Жіберілген жағдайда біліктілік комиссиясы көрсетілетін қызметті алушының білімін тексеруді жүргізеді – орындау уақыты 20 (жиырма) минут;</w:t>
      </w:r>
    </w:p>
    <w:p>
      <w:pPr>
        <w:spacing w:after="0"/>
        <w:ind w:left="0"/>
        <w:jc w:val="both"/>
      </w:pPr>
      <w:r>
        <w:rPr>
          <w:rFonts w:ascii="Times New Roman"/>
          <w:b w:val="false"/>
          <w:i w:val="false"/>
          <w:color w:val="000000"/>
          <w:sz w:val="28"/>
        </w:rPr>
        <w:t>
      тестілеу нәтижелерінің негізінде біліктілік комиссиясы куәлік немесе куәлікке қосымша шығарады – орындау уақыты 10 (он) минут;</w:t>
      </w:r>
    </w:p>
    <w:p>
      <w:pPr>
        <w:spacing w:after="0"/>
        <w:ind w:left="0"/>
        <w:jc w:val="both"/>
      </w:pPr>
      <w:r>
        <w:rPr>
          <w:rFonts w:ascii="Times New Roman"/>
          <w:b w:val="false"/>
          <w:i w:val="false"/>
          <w:color w:val="000000"/>
          <w:sz w:val="28"/>
        </w:rPr>
        <w:t>
      көрсетілетін қызметті берушінің жауапты орындаушысы куәліктің немесе куәлікке қосымшаның жобасын электрондық пішімде ресімдейді және көрсетілетін қызметті берушінің басшысымен келісімдейді – орындау мерзімі 2 (екі) жұмыс күні;</w:t>
      </w:r>
    </w:p>
    <w:p>
      <w:pPr>
        <w:spacing w:after="0"/>
        <w:ind w:left="0"/>
        <w:jc w:val="both"/>
      </w:pPr>
      <w:r>
        <w:rPr>
          <w:rFonts w:ascii="Times New Roman"/>
          <w:b w:val="false"/>
          <w:i w:val="false"/>
          <w:color w:val="000000"/>
          <w:sz w:val="28"/>
        </w:rPr>
        <w:t>
      біліктілік комиссиясының төрағасы куәлікті немесе куәлікке қосымшаны қарастырады және оған қол қояды – орындау мерзімі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порталда көрсетілетін қызметті берушіге жүгінген көрсетілетін қызметті алушыға куәлікті немесе куәлікке қосымша береді – орындау уақыты 15 (он бес) минут.</w:t>
      </w:r>
    </w:p>
    <w:bookmarkStart w:name="z37" w:id="33"/>
    <w:p>
      <w:pPr>
        <w:spacing w:after="0"/>
        <w:ind w:left="0"/>
        <w:jc w:val="left"/>
      </w:pPr>
      <w:r>
        <w:rPr>
          <w:rFonts w:ascii="Times New Roman"/>
          <w:b/>
          <w:i w:val="false"/>
          <w:color w:val="000000"/>
        </w:rPr>
        <w:t xml:space="preserve"> 3-тарау. Мемлекеттік көрсетілетін қызмет процесіндегі қызмет көрсететін құрылымдық бөлімшелерінің (қызметкерлердің) өзара іс-қимыл тәртібін сипаттау</w:t>
      </w:r>
    </w:p>
    <w:bookmarkEnd w:id="33"/>
    <w:bookmarkStart w:name="z38" w:id="34"/>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3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аттестаттау комиссиясы.</w:t>
      </w:r>
    </w:p>
    <w:bookmarkStart w:name="z39" w:id="35"/>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 жүйелілігінің сипаттамасы:</w:t>
      </w:r>
    </w:p>
    <w:bookmarkEnd w:id="35"/>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алушылардың құжаттарын тіркейді және көрсетілетін қызметті берушінің басшысына жібереді – орындау уақыты 15 (он бес) минут;</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берушінің жауапты орындаушыны айқындайды – орындау уақыты 4 (төрт) сағат;</w:t>
      </w:r>
    </w:p>
    <w:p>
      <w:pPr>
        <w:spacing w:after="0"/>
        <w:ind w:left="0"/>
        <w:jc w:val="both"/>
      </w:pPr>
      <w:r>
        <w:rPr>
          <w:rFonts w:ascii="Times New Roman"/>
          <w:b w:val="false"/>
          <w:i w:val="false"/>
          <w:color w:val="000000"/>
          <w:sz w:val="28"/>
        </w:rPr>
        <w:t xml:space="preserve">
      мемлекеттік қызмет көрсетуге көрсетілетін қызметті берушінің жауапты орындаушысы ұсынылған құжаттардың толықтығын және сәйкестігін тексереді. </w:t>
      </w:r>
    </w:p>
    <w:p>
      <w:pPr>
        <w:spacing w:after="0"/>
        <w:ind w:left="0"/>
        <w:jc w:val="both"/>
      </w:pPr>
      <w:r>
        <w:rPr>
          <w:rFonts w:ascii="Times New Roman"/>
          <w:b w:val="false"/>
          <w:i w:val="false"/>
          <w:color w:val="000000"/>
          <w:sz w:val="28"/>
        </w:rPr>
        <w:t xml:space="preserve">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жағдайларда өтінішті қарауды тоқтату туралы жазбаша дәлелді бас тарту жобасын ресімдейді және көрсетілетін қызметті берушінің басшысы қол қояды және көрсетілетін қызметті алушыға береді – орындау мерзімі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болған жағдайда мемлекеттік қызметті көрсетуге бас тарту туралы жазбаша дәлелді жауап жобасын ресімдейді және көрсетілетін қызметті берушінің басшысы қол қояды және көрсетілетін қызметті алушыға береді – орындау мерзімі 14 (он төрт) жұмыс күні.</w:t>
      </w:r>
    </w:p>
    <w:p>
      <w:pPr>
        <w:spacing w:after="0"/>
        <w:ind w:left="0"/>
        <w:jc w:val="both"/>
      </w:pPr>
      <w:r>
        <w:rPr>
          <w:rFonts w:ascii="Times New Roman"/>
          <w:b w:val="false"/>
          <w:i w:val="false"/>
          <w:color w:val="000000"/>
          <w:sz w:val="28"/>
        </w:rPr>
        <w:t>
      Ұсынылған құжаттардың толықтығы және сәйкестігі, сондай-ақ мемлекеттік қызметті көрсетуге бас тарту үшін негіздер болмаған жағдайда біліктілік емтихан жүргізу үшін көрсетілетін қызметті алушының материалдарын дайындайды – орындау мерзімі 10 (он) жұмыс күні.</w:t>
      </w:r>
    </w:p>
    <w:p>
      <w:pPr>
        <w:spacing w:after="0"/>
        <w:ind w:left="0"/>
        <w:jc w:val="both"/>
      </w:pPr>
      <w:r>
        <w:rPr>
          <w:rFonts w:ascii="Times New Roman"/>
          <w:b w:val="false"/>
          <w:i w:val="false"/>
          <w:color w:val="000000"/>
          <w:sz w:val="28"/>
        </w:rPr>
        <w:t>
      біліктілік комиссиясы біліктілік емтиханын жүргізеді – орындау уақыты 2 (екі) сағат;</w:t>
      </w:r>
    </w:p>
    <w:p>
      <w:pPr>
        <w:spacing w:after="0"/>
        <w:ind w:left="0"/>
        <w:jc w:val="both"/>
      </w:pPr>
      <w:r>
        <w:rPr>
          <w:rFonts w:ascii="Times New Roman"/>
          <w:b w:val="false"/>
          <w:i w:val="false"/>
          <w:color w:val="000000"/>
          <w:sz w:val="28"/>
        </w:rPr>
        <w:t>
      көрсетілетін қызметті берушінің жауапты орындаушысы біліктілік емтиханының нәтижесі бойынша куәліктің немесе куәлікке қосымшаның жобасын дайындайды және оны басшыға келісу үшін жолдайды – орындау мерзімі 2 (екі) жұмыс күні;</w:t>
      </w:r>
    </w:p>
    <w:p>
      <w:pPr>
        <w:spacing w:after="0"/>
        <w:ind w:left="0"/>
        <w:jc w:val="both"/>
      </w:pPr>
      <w:r>
        <w:rPr>
          <w:rFonts w:ascii="Times New Roman"/>
          <w:b w:val="false"/>
          <w:i w:val="false"/>
          <w:color w:val="000000"/>
          <w:sz w:val="28"/>
        </w:rPr>
        <w:t>
      біліктілік комиссиясының төрағасы куәліккке немесе куәлікке қосымшаға қол қояды – орындау мерзімі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порталда көрсетілетін қызметті алушыға куәлік немесе куәлікке қосымша береді – орындау уақыты 15 (он бес) минут.</w:t>
      </w:r>
    </w:p>
    <w:bookmarkStart w:name="z40" w:id="36"/>
    <w:p>
      <w:pPr>
        <w:spacing w:after="0"/>
        <w:ind w:left="0"/>
        <w:jc w:val="left"/>
      </w:pPr>
      <w:r>
        <w:rPr>
          <w:rFonts w:ascii="Times New Roman"/>
          <w:b/>
          <w:i w:val="false"/>
          <w:color w:val="000000"/>
        </w:rPr>
        <w:t xml:space="preserve"> 4-тарау. Мемлекеттік көрсетілетін қызмет процесінде ақпараттық жүйелерді пайдалану тәртібін сипаттау</w:t>
      </w:r>
    </w:p>
    <w:bookmarkEnd w:id="36"/>
    <w:bookmarkStart w:name="z41" w:id="37"/>
    <w:p>
      <w:pPr>
        <w:spacing w:after="0"/>
        <w:ind w:left="0"/>
        <w:jc w:val="both"/>
      </w:pPr>
      <w:r>
        <w:rPr>
          <w:rFonts w:ascii="Times New Roman"/>
          <w:b w:val="false"/>
          <w:i w:val="false"/>
          <w:color w:val="000000"/>
          <w:sz w:val="28"/>
        </w:rPr>
        <w:t>
      8.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37"/>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электрондық цифрлық қолтаңба (бұдан әрі – ЭЦҚ) тіркеу куәлігінің қолдану мерзімі туралы сұратуы;</w:t>
      </w:r>
    </w:p>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p>
      <w:pPr>
        <w:spacing w:after="0"/>
        <w:ind w:left="0"/>
        <w:jc w:val="both"/>
      </w:pPr>
      <w:r>
        <w:rPr>
          <w:rFonts w:ascii="Times New Roman"/>
          <w:b w:val="false"/>
          <w:i w:val="false"/>
          <w:color w:val="000000"/>
          <w:sz w:val="28"/>
        </w:rPr>
        <w:t>
      9) 8-процесс – көрсетілетін қызметті берушінің жауапты орындаушысының көрсетілетін қызметті алушы ұсынған қажетті құжаттардың сәйкестігін тексеруі;</w:t>
      </w:r>
    </w:p>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болған жағдайда өтінішті қарауды тоқтату туралы жазбаша дәлелді бас тарту немесе мемлекеттік қызметті көрсетуге бас тарту туралы жазбаша дәлелді жауап қалыптастыруы;</w:t>
      </w:r>
    </w:p>
    <w:p>
      <w:pPr>
        <w:spacing w:after="0"/>
        <w:ind w:left="0"/>
        <w:jc w:val="both"/>
      </w:pPr>
      <w:r>
        <w:rPr>
          <w:rFonts w:ascii="Times New Roman"/>
          <w:b w:val="false"/>
          <w:i w:val="false"/>
          <w:color w:val="000000"/>
          <w:sz w:val="28"/>
        </w:rPr>
        <w:t>
      11) 10-процесс – екі кезеңнен тұратын біліктілік емтиханын өткізу:</w:t>
      </w:r>
    </w:p>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білімін тексеру (тестілеудің оң нәтижесінде);</w:t>
      </w:r>
    </w:p>
    <w:p>
      <w:pPr>
        <w:spacing w:after="0"/>
        <w:ind w:left="0"/>
        <w:jc w:val="both"/>
      </w:pPr>
      <w:r>
        <w:rPr>
          <w:rFonts w:ascii="Times New Roman"/>
          <w:b w:val="false"/>
          <w:i w:val="false"/>
          <w:color w:val="000000"/>
          <w:sz w:val="28"/>
        </w:rPr>
        <w:t>
      12) 11-процесс – көрсетілетін қызметті берушінің жауапты орындаушысының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қалыптастыруы және көрсетілетін қызметті берушінің басшысына және мен біліктілік комиссиясының төрағасына қол қоюға жіберуі;</w:t>
      </w:r>
    </w:p>
    <w:p>
      <w:pPr>
        <w:spacing w:after="0"/>
        <w:ind w:left="0"/>
        <w:jc w:val="both"/>
      </w:pPr>
      <w:r>
        <w:rPr>
          <w:rFonts w:ascii="Times New Roman"/>
          <w:b w:val="false"/>
          <w:i w:val="false"/>
          <w:color w:val="000000"/>
          <w:sz w:val="28"/>
        </w:rPr>
        <w:t>
      13) 12-процесс – көрсетілетін қызметті берушінің басшысының және біліктілік комиссиясы төрағасының куәлікті немесе куәлікке қосымшаны қарастыруы және қол қоюы.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қосымшаға сәйкес "Сот сарапшысы біліктілігін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"Сот сарапшысы біліктілігін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630 бұйрығына</w:t>
            </w:r>
            <w:r>
              <w:br/>
            </w:r>
            <w:r>
              <w:rPr>
                <w:rFonts w:ascii="Times New Roman"/>
                <w:b w:val="false"/>
                <w:i w:val="false"/>
                <w:color w:val="000000"/>
                <w:sz w:val="20"/>
              </w:rPr>
              <w:t>3-қосымша</w:t>
            </w:r>
          </w:p>
        </w:tc>
      </w:tr>
    </w:tbl>
    <w:bookmarkStart w:name="z44" w:id="38"/>
    <w:p>
      <w:pPr>
        <w:spacing w:after="0"/>
        <w:ind w:left="0"/>
        <w:jc w:val="left"/>
      </w:pPr>
      <w:r>
        <w:rPr>
          <w:rFonts w:ascii="Times New Roman"/>
          <w:b/>
          <w:i w:val="false"/>
          <w:color w:val="000000"/>
        </w:rPr>
        <w:t xml:space="preserve"> "Сот-медициналық, сот-психиатриялық, сот-наркологиялық сарапшыларды аттестаттау" мемлекеттік көрсетілетін қызметінің регламенті</w:t>
      </w:r>
    </w:p>
    <w:bookmarkEnd w:id="38"/>
    <w:bookmarkStart w:name="z45" w:id="39"/>
    <w:p>
      <w:pPr>
        <w:spacing w:after="0"/>
        <w:ind w:left="0"/>
        <w:jc w:val="left"/>
      </w:pPr>
      <w:r>
        <w:rPr>
          <w:rFonts w:ascii="Times New Roman"/>
          <w:b/>
          <w:i w:val="false"/>
          <w:color w:val="000000"/>
        </w:rPr>
        <w:t xml:space="preserve"> 1-тарау. Жалпы ережелер</w:t>
      </w:r>
    </w:p>
    <w:bookmarkEnd w:id="39"/>
    <w:bookmarkStart w:name="z46" w:id="40"/>
    <w:p>
      <w:pPr>
        <w:spacing w:after="0"/>
        <w:ind w:left="0"/>
        <w:jc w:val="both"/>
      </w:pPr>
      <w:r>
        <w:rPr>
          <w:rFonts w:ascii="Times New Roman"/>
          <w:b w:val="false"/>
          <w:i w:val="false"/>
          <w:color w:val="000000"/>
          <w:sz w:val="28"/>
        </w:rPr>
        <w:t xml:space="preserve">
      1. "Сот-медициналық, сот-психиатриялық, сот-наркологиялық сарапшыларды аттестаттау" мемлекеттік көрсетілетін қызметті (бұдан әрі – мемлекеттік көрсетілетін қызмет) "Қазақстан Республикасы Әділет министрлігінің Сот сараптамалары орталығы" Республикалық мемлекеттік қазыналық кәсіпорнымен (бұдан әрі – көрсетілетін қызметті беруші) "Сот-сараптама қызметі саласындағы мемлекеттік көрсетілетін қызмет стандарттарын бекіту туралы" Қазақстан Республикасы Әділет министрінің міндетін атқарушысының 2018 жылғы 5 қаңтардағы № 19 бұйрығымен бекітілген "Сот-медициналық, сот-психиатриялық, сот-наркологиялық сарапшыларды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16359 болып тіркелген) (бұдан әрі – Стандарт) негізінде көрсетеді.</w:t>
      </w:r>
    </w:p>
    <w:bookmarkEnd w:id="4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 үкімет" www.egov.kz веб-порталы (бұдан әрі – портал) арқылы жүзеге асырылады.</w:t>
      </w:r>
    </w:p>
    <w:bookmarkStart w:name="z47" w:id="41"/>
    <w:p>
      <w:pPr>
        <w:spacing w:after="0"/>
        <w:ind w:left="0"/>
        <w:jc w:val="both"/>
      </w:pPr>
      <w:r>
        <w:rPr>
          <w:rFonts w:ascii="Times New Roman"/>
          <w:b w:val="false"/>
          <w:i w:val="false"/>
          <w:color w:val="000000"/>
          <w:sz w:val="28"/>
        </w:rPr>
        <w:t>
      2. Мемлекеттік қызмет көрсетудің нысаны: электрондық.</w:t>
      </w:r>
    </w:p>
    <w:bookmarkEnd w:id="41"/>
    <w:bookmarkStart w:name="z48" w:id="42"/>
    <w:p>
      <w:pPr>
        <w:spacing w:after="0"/>
        <w:ind w:left="0"/>
        <w:jc w:val="both"/>
      </w:pPr>
      <w:r>
        <w:rPr>
          <w:rFonts w:ascii="Times New Roman"/>
          <w:b w:val="false"/>
          <w:i w:val="false"/>
          <w:color w:val="000000"/>
          <w:sz w:val="28"/>
        </w:rPr>
        <w:t xml:space="preserve">
      3. Мемлекеттік қызметтікөрсету нәтижесі –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куәлігі (әрі қарай –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жауабы.</w:t>
      </w:r>
    </w:p>
    <w:bookmarkEnd w:id="42"/>
    <w:bookmarkStart w:name="z49" w:id="43"/>
    <w:p>
      <w:pPr>
        <w:spacing w:after="0"/>
        <w:ind w:left="0"/>
        <w:jc w:val="left"/>
      </w:pPr>
      <w:r>
        <w:rPr>
          <w:rFonts w:ascii="Times New Roman"/>
          <w:b/>
          <w:i w:val="false"/>
          <w:color w:val="000000"/>
        </w:rPr>
        <w:t xml:space="preserve"> 2-тарау. Мемлекеттік көрсетілетін қызмет процесінде қызметті берушінің құрылымдық бөлімшелерінің (қызметкерлерінің) іс-қимыл тәртібін сипаттау</w:t>
      </w:r>
    </w:p>
    <w:bookmarkEnd w:id="43"/>
    <w:bookmarkStart w:name="z50" w:id="44"/>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тіркей отырып қызмет алушының электрондық өтініші мемлекеттік қызмет көрсету бойынша процедураны (іс-әрекетті) бастауға негіз болып табылады.</w:t>
      </w:r>
    </w:p>
    <w:bookmarkEnd w:id="44"/>
    <w:bookmarkStart w:name="z51" w:id="45"/>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45"/>
    <w:p>
      <w:pPr>
        <w:spacing w:after="0"/>
        <w:ind w:left="0"/>
        <w:jc w:val="both"/>
      </w:pPr>
      <w:r>
        <w:rPr>
          <w:rFonts w:ascii="Times New Roman"/>
          <w:b w:val="false"/>
          <w:i w:val="false"/>
          <w:color w:val="000000"/>
          <w:sz w:val="28"/>
        </w:rPr>
        <w:t>
      өтініш түскеннен кейін порталда көрсетілетін қызметті алушыға құжаттардың қабылданғаны туралы хабарлама жіберіледі – орындау уақыты 15 (он бес) минут;</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берушінің жауапты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көрсетілетін қызметті берушінің жауапты орындаушысы ұсынылған құжаттардың толықтығын және сәйкестігін тексереді.</w:t>
      </w:r>
    </w:p>
    <w:p>
      <w:pPr>
        <w:spacing w:after="0"/>
        <w:ind w:left="0"/>
        <w:jc w:val="both"/>
      </w:pPr>
      <w:r>
        <w:rPr>
          <w:rFonts w:ascii="Times New Roman"/>
          <w:b w:val="false"/>
          <w:i w:val="false"/>
          <w:color w:val="000000"/>
          <w:sz w:val="28"/>
        </w:rPr>
        <w:t xml:space="preserve">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жағдайларда өтінішті қарауды тоқтату туралы жазбаша дәлелді бас тарту жобасын ресімдейді және көрсетілетін қызметті берушінің басшысы қол қояды және көрсетілетін қызметті алушыға береді – орындау мерзімі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болған жағдайда мемлекеттік қызметті көрсетуге бас тарту туралы жазбаша дәлелді жауап жобасын ресімдейді және көрсетілетін қызметті берушінің басшысы қол қояды және көрсетілетін қызметті алушыға береді – орындау мерзімі 14 (он төрт) жұмыс күні.</w:t>
      </w:r>
    </w:p>
    <w:p>
      <w:pPr>
        <w:spacing w:after="0"/>
        <w:ind w:left="0"/>
        <w:jc w:val="both"/>
      </w:pPr>
      <w:r>
        <w:rPr>
          <w:rFonts w:ascii="Times New Roman"/>
          <w:b w:val="false"/>
          <w:i w:val="false"/>
          <w:color w:val="000000"/>
          <w:sz w:val="28"/>
        </w:rPr>
        <w:t>
      Ұсынылған құжаттардың толықтығы және сәйкестігі, сондай-ақ мемлекеттік қызметті көрсетуге бас тарту үшін негіздер болмаған жағдайда аттестаттау жүргізу үшін көрсетілетін қызметті алушының материалдарын дайындайды – орындау мерзімі 10 (он) жұмыс күні.</w:t>
      </w:r>
    </w:p>
    <w:p>
      <w:pPr>
        <w:spacing w:after="0"/>
        <w:ind w:left="0"/>
        <w:jc w:val="both"/>
      </w:pPr>
      <w:r>
        <w:rPr>
          <w:rFonts w:ascii="Times New Roman"/>
          <w:b w:val="false"/>
          <w:i w:val="false"/>
          <w:color w:val="000000"/>
          <w:sz w:val="28"/>
        </w:rPr>
        <w:t>
      аттестаттау комиссиясы тестілеу өткізеді – орындау уақыты 50 (елу) минут;</w:t>
      </w:r>
    </w:p>
    <w:p>
      <w:pPr>
        <w:spacing w:after="0"/>
        <w:ind w:left="0"/>
        <w:jc w:val="both"/>
      </w:pPr>
      <w:r>
        <w:rPr>
          <w:rFonts w:ascii="Times New Roman"/>
          <w:b w:val="false"/>
          <w:i w:val="false"/>
          <w:color w:val="000000"/>
          <w:sz w:val="28"/>
        </w:rPr>
        <w:t>
      тестілеу нәтижелері бойынша көрсетілетін қызметті алушы:</w:t>
      </w:r>
    </w:p>
    <w:p>
      <w:pPr>
        <w:spacing w:after="0"/>
        <w:ind w:left="0"/>
        <w:jc w:val="both"/>
      </w:pPr>
      <w:r>
        <w:rPr>
          <w:rFonts w:ascii="Times New Roman"/>
          <w:b w:val="false"/>
          <w:i w:val="false"/>
          <w:color w:val="000000"/>
          <w:sz w:val="28"/>
        </w:rPr>
        <w:t>
      1) әңгімелесуге жіберіледі;</w:t>
      </w:r>
    </w:p>
    <w:p>
      <w:pPr>
        <w:spacing w:after="0"/>
        <w:ind w:left="0"/>
        <w:jc w:val="both"/>
      </w:pPr>
      <w:r>
        <w:rPr>
          <w:rFonts w:ascii="Times New Roman"/>
          <w:b w:val="false"/>
          <w:i w:val="false"/>
          <w:color w:val="000000"/>
          <w:sz w:val="28"/>
        </w:rPr>
        <w:t>
      2) әңгімелесуге жіберілмейді.</w:t>
      </w:r>
    </w:p>
    <w:p>
      <w:pPr>
        <w:spacing w:after="0"/>
        <w:ind w:left="0"/>
        <w:jc w:val="both"/>
      </w:pPr>
      <w:r>
        <w:rPr>
          <w:rFonts w:ascii="Times New Roman"/>
          <w:b w:val="false"/>
          <w:i w:val="false"/>
          <w:color w:val="000000"/>
          <w:sz w:val="28"/>
        </w:rPr>
        <w:t>
      Жіберілген жағдайда аттестаттау комиссиясы көрсетілетін қызметті алушымен әңгімелесу өткізеді – орындау уақыты 20 (жиырма) минут;</w:t>
      </w:r>
    </w:p>
    <w:p>
      <w:pPr>
        <w:spacing w:after="0"/>
        <w:ind w:left="0"/>
        <w:jc w:val="both"/>
      </w:pPr>
      <w:r>
        <w:rPr>
          <w:rFonts w:ascii="Times New Roman"/>
          <w:b w:val="false"/>
          <w:i w:val="false"/>
          <w:color w:val="000000"/>
          <w:sz w:val="28"/>
        </w:rPr>
        <w:t>
      тестілеу нәтижелерінің негізінде аттестаттау комиссиясы куәлік шығарады – орындау уақыты 10 (он) минут;</w:t>
      </w:r>
    </w:p>
    <w:p>
      <w:pPr>
        <w:spacing w:after="0"/>
        <w:ind w:left="0"/>
        <w:jc w:val="both"/>
      </w:pPr>
      <w:r>
        <w:rPr>
          <w:rFonts w:ascii="Times New Roman"/>
          <w:b w:val="false"/>
          <w:i w:val="false"/>
          <w:color w:val="000000"/>
          <w:sz w:val="28"/>
        </w:rPr>
        <w:t>
      көрсетілетін қызметті берушінің жауапты орындаушысы куәлік жобасын электрондық пішімде рәсімдейді және Көрсетілетін қызметті берушінің басшысымен келісімдейді – орындау мерзімі 2 (екі) жұмыс күні;</w:t>
      </w:r>
    </w:p>
    <w:p>
      <w:pPr>
        <w:spacing w:after="0"/>
        <w:ind w:left="0"/>
        <w:jc w:val="both"/>
      </w:pPr>
      <w:r>
        <w:rPr>
          <w:rFonts w:ascii="Times New Roman"/>
          <w:b w:val="false"/>
          <w:i w:val="false"/>
          <w:color w:val="000000"/>
          <w:sz w:val="28"/>
        </w:rPr>
        <w:t>
      аттестаттау комиссиясының төрағасы куәлікті қарастырады және оған қол қояды – орындау мерзімі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порталда көрсетілетін қызметті берушіге жүгінген көрсетілетін қызметті алушыға куәлік береді – орындау уақыты 15 (он бес) минут.</w:t>
      </w:r>
    </w:p>
    <w:bookmarkStart w:name="z52" w:id="46"/>
    <w:p>
      <w:pPr>
        <w:spacing w:after="0"/>
        <w:ind w:left="0"/>
        <w:jc w:val="left"/>
      </w:pPr>
      <w:r>
        <w:rPr>
          <w:rFonts w:ascii="Times New Roman"/>
          <w:b/>
          <w:i w:val="false"/>
          <w:color w:val="000000"/>
        </w:rPr>
        <w:t xml:space="preserve"> 3-тарау. Мемлекеттік көрсетілетін қызмет процесіндегі қызмет көрсететін құрылымдық бөлімшелерінің (қызметкерлердің) өзара іс-қимыл тәртібін сипаттау</w:t>
      </w:r>
    </w:p>
    <w:bookmarkEnd w:id="46"/>
    <w:bookmarkStart w:name="z53" w:id="47"/>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4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аттестаттау комиссиясы.</w:t>
      </w:r>
    </w:p>
    <w:bookmarkStart w:name="z54" w:id="48"/>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 жүйелілігінің сипаттамасы:</w:t>
      </w:r>
    </w:p>
    <w:bookmarkEnd w:id="48"/>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алушылардың құжаттарын тіркейді және көрсетілетін қызметті берушінің басшысына жібереді – орындау уақыты 15 (он бес) минут;</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берушінің жауапты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көрсетілетін қызметті берушінің жауапты орындаушысы ұсынылған құжаттардың толықтығын және сәйкестігін тексереді.</w:t>
      </w:r>
    </w:p>
    <w:p>
      <w:pPr>
        <w:spacing w:after="0"/>
        <w:ind w:left="0"/>
        <w:jc w:val="both"/>
      </w:pPr>
      <w:r>
        <w:rPr>
          <w:rFonts w:ascii="Times New Roman"/>
          <w:b w:val="false"/>
          <w:i w:val="false"/>
          <w:color w:val="000000"/>
          <w:sz w:val="28"/>
        </w:rPr>
        <w:t xml:space="preserve">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жағдайларда өтінішті қарауды тоқтату туралы жазбаша дәлелді бас тарту жобасын ресімдейді және көрсетілетін қызметті берушінің басшысы қол қояды және көрсетілетін қызметті алушыға береді – орындау мерзімі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болған жағдайда мемлекеттік қызметті көрсетуге бас тарту туралы жазбаша дәлелді жауап жобасын ресімдейді және көрсетілетін қызметті берушінің басшысы қол қояды және көрсетілетін қызметті алушыға береді – орындау мерзімі 14 (он төрт) жұмыс күні.</w:t>
      </w:r>
    </w:p>
    <w:p>
      <w:pPr>
        <w:spacing w:after="0"/>
        <w:ind w:left="0"/>
        <w:jc w:val="both"/>
      </w:pPr>
      <w:r>
        <w:rPr>
          <w:rFonts w:ascii="Times New Roman"/>
          <w:b w:val="false"/>
          <w:i w:val="false"/>
          <w:color w:val="000000"/>
          <w:sz w:val="28"/>
        </w:rPr>
        <w:t>
      Ұсынылған құжаттардың толықтығы және сәйкестігі, сондай-ақ мемлекеттік қызметті көрсетуге бас тарту үшін негіздер болмаған жағдайда аттестаттау жүргізу үшін көрсетілетін қызметті алушының материалдарын дайындайды – орындау мерзімі 10 (он) жұмыс күні.</w:t>
      </w:r>
    </w:p>
    <w:p>
      <w:pPr>
        <w:spacing w:after="0"/>
        <w:ind w:left="0"/>
        <w:jc w:val="both"/>
      </w:pPr>
      <w:r>
        <w:rPr>
          <w:rFonts w:ascii="Times New Roman"/>
          <w:b w:val="false"/>
          <w:i w:val="false"/>
          <w:color w:val="000000"/>
          <w:sz w:val="28"/>
        </w:rPr>
        <w:t>
      аттестаттау комиссиясы аттестаттау жүргізеді – орындау уақыты 1 (бір) сағат 20 (жиырма) минут;</w:t>
      </w:r>
    </w:p>
    <w:p>
      <w:pPr>
        <w:spacing w:after="0"/>
        <w:ind w:left="0"/>
        <w:jc w:val="both"/>
      </w:pPr>
      <w:r>
        <w:rPr>
          <w:rFonts w:ascii="Times New Roman"/>
          <w:b w:val="false"/>
          <w:i w:val="false"/>
          <w:color w:val="000000"/>
          <w:sz w:val="28"/>
        </w:rPr>
        <w:t>
      көрсетілетін қызметті берушінің жауапты орындаушысы аттестаттау нәтижесі бойынша куәлік жобасын дайындайды және оны басшыға келісу үшін жолдайды– орындау мерзімі 2 (екі) жұмыс күні;</w:t>
      </w:r>
    </w:p>
    <w:p>
      <w:pPr>
        <w:spacing w:after="0"/>
        <w:ind w:left="0"/>
        <w:jc w:val="both"/>
      </w:pPr>
      <w:r>
        <w:rPr>
          <w:rFonts w:ascii="Times New Roman"/>
          <w:b w:val="false"/>
          <w:i w:val="false"/>
          <w:color w:val="000000"/>
          <w:sz w:val="28"/>
        </w:rPr>
        <w:t>
      аттестаттау комиссиясының төрағасы куәлікке қол қояды – орындау мерзімі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порталда көрсетілетін қызметті алушыға куәлік береді – орындау уақыты 15 (он бес) минут.</w:t>
      </w:r>
    </w:p>
    <w:bookmarkStart w:name="z55" w:id="49"/>
    <w:p>
      <w:pPr>
        <w:spacing w:after="0"/>
        <w:ind w:left="0"/>
        <w:jc w:val="left"/>
      </w:pPr>
      <w:r>
        <w:rPr>
          <w:rFonts w:ascii="Times New Roman"/>
          <w:b/>
          <w:i w:val="false"/>
          <w:color w:val="000000"/>
        </w:rPr>
        <w:t xml:space="preserve"> 4-тарау. Мемлекеттік көрсетілетін қызмет процесінде ақпараттық жүйелерді пайдалану тәртібін сипаттау</w:t>
      </w:r>
    </w:p>
    <w:bookmarkEnd w:id="49"/>
    <w:bookmarkStart w:name="z56" w:id="50"/>
    <w:p>
      <w:pPr>
        <w:spacing w:after="0"/>
        <w:ind w:left="0"/>
        <w:jc w:val="both"/>
      </w:pPr>
      <w:r>
        <w:rPr>
          <w:rFonts w:ascii="Times New Roman"/>
          <w:b w:val="false"/>
          <w:i w:val="false"/>
          <w:color w:val="000000"/>
          <w:sz w:val="28"/>
        </w:rPr>
        <w:t>
      8.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50"/>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электрондық цифрлық қолтаңба (бұдан әрі – ЭЦҚ) тіркеу куәлігінің қолдану мерзімі туралы сұратуы;</w:t>
      </w:r>
    </w:p>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p>
      <w:pPr>
        <w:spacing w:after="0"/>
        <w:ind w:left="0"/>
        <w:jc w:val="both"/>
      </w:pPr>
      <w:r>
        <w:rPr>
          <w:rFonts w:ascii="Times New Roman"/>
          <w:b w:val="false"/>
          <w:i w:val="false"/>
          <w:color w:val="000000"/>
          <w:sz w:val="28"/>
        </w:rPr>
        <w:t>
      9) 8-процесс – көрсетілетін қызметті берушінің жауапты орындаушысының көрсетілетін қызметті алушы ұсынған қажетті құжаттардың сәйкестігін тексеруі;</w:t>
      </w:r>
    </w:p>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болған жағдайда өтінішті қарауды тоқтату туралы жазбаша дәлелді бас тарту немесе мемлекеттік қызметті көрсетуге бас тарту туралы жазбаша дәлелді жауап қалыптастыруы;</w:t>
      </w:r>
    </w:p>
    <w:p>
      <w:pPr>
        <w:spacing w:after="0"/>
        <w:ind w:left="0"/>
        <w:jc w:val="both"/>
      </w:pPr>
      <w:r>
        <w:rPr>
          <w:rFonts w:ascii="Times New Roman"/>
          <w:b w:val="false"/>
          <w:i w:val="false"/>
          <w:color w:val="000000"/>
          <w:sz w:val="28"/>
        </w:rPr>
        <w:t>
      11) 10-процесс – екі кезеңнен тұратын аттестаттаудан өткізу:</w:t>
      </w:r>
    </w:p>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әңгімелесу (тестілеудің оң нәтижесінде);</w:t>
      </w:r>
    </w:p>
    <w:p>
      <w:pPr>
        <w:spacing w:after="0"/>
        <w:ind w:left="0"/>
        <w:jc w:val="both"/>
      </w:pPr>
      <w:r>
        <w:rPr>
          <w:rFonts w:ascii="Times New Roman"/>
          <w:b w:val="false"/>
          <w:i w:val="false"/>
          <w:color w:val="000000"/>
          <w:sz w:val="28"/>
        </w:rPr>
        <w:t>
      12) 11-процесс – көрсетілетін қызметті берушінің жауапты орындаушысының аттестаттау комиссиясы қорытындысының жобасын қалыптастыруы, көрсетілетін қызметті берушінің басшысына және аттестаттау комиссиясының төрағасына қол қоюға жіберуі;</w:t>
      </w:r>
    </w:p>
    <w:p>
      <w:pPr>
        <w:spacing w:after="0"/>
        <w:ind w:left="0"/>
        <w:jc w:val="both"/>
      </w:pPr>
      <w:r>
        <w:rPr>
          <w:rFonts w:ascii="Times New Roman"/>
          <w:b w:val="false"/>
          <w:i w:val="false"/>
          <w:color w:val="000000"/>
          <w:sz w:val="28"/>
        </w:rPr>
        <w:t>
      13) 12-процесс – көрсетілетін қызметті берушінің басшысының және аттестаттау комиссиясы төрағасының аттестаттау комиссиясы қорытындысын қарастыруы және қол қоюы.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қосымшаға сәйкес "Сот-медициналық, сот-психиатриялық, сот-наркологиялық сарапшыларды аттестаттау"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w:t>
            </w:r>
            <w:r>
              <w:br/>
            </w:r>
            <w:r>
              <w:rPr>
                <w:rFonts w:ascii="Times New Roman"/>
                <w:b w:val="false"/>
                <w:i w:val="false"/>
                <w:color w:val="000000"/>
                <w:sz w:val="20"/>
              </w:rPr>
              <w:t>сот-наркологиялық</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8" w:id="51"/>
    <w:p>
      <w:pPr>
        <w:spacing w:after="0"/>
        <w:ind w:left="0"/>
        <w:jc w:val="left"/>
      </w:pPr>
      <w:r>
        <w:rPr>
          <w:rFonts w:ascii="Times New Roman"/>
          <w:b/>
          <w:i w:val="false"/>
          <w:color w:val="000000"/>
        </w:rPr>
        <w:t xml:space="preserve"> "Сот-медициналық, сот-психиатриялық, сот-наркологиялық сарапшыларды аттестаттау" мемлекеттік қызмет көрсетудің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630 бұйрығына</w:t>
            </w:r>
            <w:r>
              <w:br/>
            </w:r>
            <w:r>
              <w:rPr>
                <w:rFonts w:ascii="Times New Roman"/>
                <w:b w:val="false"/>
                <w:i w:val="false"/>
                <w:color w:val="000000"/>
                <w:sz w:val="20"/>
              </w:rPr>
              <w:t>4-қосымша</w:t>
            </w:r>
          </w:p>
        </w:tc>
      </w:tr>
    </w:tbl>
    <w:bookmarkStart w:name="z60" w:id="52"/>
    <w:p>
      <w:pPr>
        <w:spacing w:after="0"/>
        <w:ind w:left="0"/>
        <w:jc w:val="left"/>
      </w:pPr>
      <w:r>
        <w:rPr>
          <w:rFonts w:ascii="Times New Roman"/>
          <w:b/>
          <w:i w:val="false"/>
          <w:color w:val="000000"/>
        </w:rPr>
        <w:t xml:space="preserve">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регламенті</w:t>
      </w:r>
    </w:p>
    <w:bookmarkEnd w:id="52"/>
    <w:bookmarkStart w:name="z61" w:id="53"/>
    <w:p>
      <w:pPr>
        <w:spacing w:after="0"/>
        <w:ind w:left="0"/>
        <w:jc w:val="left"/>
      </w:pPr>
      <w:r>
        <w:rPr>
          <w:rFonts w:ascii="Times New Roman"/>
          <w:b/>
          <w:i w:val="false"/>
          <w:color w:val="000000"/>
        </w:rPr>
        <w:t xml:space="preserve"> 1-тарау. Жалпы ережелер</w:t>
      </w:r>
    </w:p>
    <w:bookmarkEnd w:id="53"/>
    <w:bookmarkStart w:name="z62" w:id="54"/>
    <w:p>
      <w:pPr>
        <w:spacing w:after="0"/>
        <w:ind w:left="0"/>
        <w:jc w:val="both"/>
      </w:pPr>
      <w:r>
        <w:rPr>
          <w:rFonts w:ascii="Times New Roman"/>
          <w:b w:val="false"/>
          <w:i w:val="false"/>
          <w:color w:val="000000"/>
          <w:sz w:val="28"/>
        </w:rPr>
        <w:t xml:space="preserve">
      1.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қызметті (бұдан әрі – мемлекеттік көрсетілетін қызмет) Қазақстан Республикасы Әділет министрлігінің Сот сараптамалары орталығы" Республикалық мемлекеттік қазыналық кәсіпорнымен (бұдан әрі – көрсетілетін қызметті беруші) "Сот-сараптама қызметі саласындағы мемлекеттік көрсетілетін қызмет стандарттарын бекіту туралы" Қазақстан Республикасы Әділет министрінің міндетін атқарушысының 2018 жылғы 5 қаңтардағы № 19 бұйрығымен бекітілген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16359 болып тіркелген) (бұдан әрі – Стандарт) негізінде көрсетеді.</w:t>
      </w:r>
    </w:p>
    <w:bookmarkEnd w:id="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 үкімет" www.egov.kz веб-порталы (бұдан әрі – портал) арқылы жүзеге асырылады.</w:t>
      </w:r>
    </w:p>
    <w:bookmarkStart w:name="z63" w:id="55"/>
    <w:p>
      <w:pPr>
        <w:spacing w:after="0"/>
        <w:ind w:left="0"/>
        <w:jc w:val="both"/>
      </w:pPr>
      <w:r>
        <w:rPr>
          <w:rFonts w:ascii="Times New Roman"/>
          <w:b w:val="false"/>
          <w:i w:val="false"/>
          <w:color w:val="000000"/>
          <w:sz w:val="28"/>
        </w:rPr>
        <w:t>
      2. Мемлекеттік қызмет көрсетудің нысаны: электрондық.</w:t>
      </w:r>
    </w:p>
    <w:bookmarkEnd w:id="55"/>
    <w:bookmarkStart w:name="z64" w:id="56"/>
    <w:p>
      <w:pPr>
        <w:spacing w:after="0"/>
        <w:ind w:left="0"/>
        <w:jc w:val="both"/>
      </w:pPr>
      <w:r>
        <w:rPr>
          <w:rFonts w:ascii="Times New Roman"/>
          <w:b w:val="false"/>
          <w:i w:val="false"/>
          <w:color w:val="000000"/>
          <w:sz w:val="28"/>
        </w:rPr>
        <w:t>
      3. Мемлекеттік қызметті көрсету нәтижесі:</w:t>
      </w:r>
    </w:p>
    <w:bookmarkEnd w:id="56"/>
    <w:p>
      <w:pPr>
        <w:spacing w:after="0"/>
        <w:ind w:left="0"/>
        <w:jc w:val="both"/>
      </w:pPr>
      <w:r>
        <w:rPr>
          <w:rFonts w:ascii="Times New Roman"/>
          <w:b w:val="false"/>
          <w:i w:val="false"/>
          <w:color w:val="000000"/>
          <w:sz w:val="28"/>
        </w:rPr>
        <w:t xml:space="preserve">
      1) Стандартттың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 сараптамасының белгілі бір түрін жүргізу құқығына біліктілік куәлігі (бұдан әрі – куәлік)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жауабы. Куәлік біліктілік емтиханынан оң нәтижемен өткен жағдайда беріледі.</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сот сараптамасының белгілі бір түрін жүргізу құқығына біліктілік куәлігіне қосымша (бұдан әрі – куәлікке қосымша)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жауабы. Куәлікке қосымша куәлігі бар көрсетілетін қызметті алушыларға біліктілік емтиханын оң нәтижемен тапсырған жағдайда беріледі.</w:t>
      </w:r>
    </w:p>
    <w:bookmarkStart w:name="z65" w:id="57"/>
    <w:p>
      <w:pPr>
        <w:spacing w:after="0"/>
        <w:ind w:left="0"/>
        <w:jc w:val="left"/>
      </w:pPr>
      <w:r>
        <w:rPr>
          <w:rFonts w:ascii="Times New Roman"/>
          <w:b/>
          <w:i w:val="false"/>
          <w:color w:val="000000"/>
        </w:rPr>
        <w:t xml:space="preserve"> 2-тарау. Мемлекеттік көрсетілетін қызмет процесінде қызметті берушінің құрылымдық бөлімшелерінің (қызметкерлерінің) іс-қимыл тәртібін сипаттау</w:t>
      </w:r>
    </w:p>
    <w:bookmarkEnd w:id="57"/>
    <w:bookmarkStart w:name="z66" w:id="58"/>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тіркей отырып қызмет алушының электрондық өтініші мемлекеттік қызмет көрсету бойынша процедураны (іс-әрекетті) бастауға негіз болып табылады.</w:t>
      </w:r>
    </w:p>
    <w:bookmarkEnd w:id="58"/>
    <w:bookmarkStart w:name="z67" w:id="59"/>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59"/>
    <w:p>
      <w:pPr>
        <w:spacing w:after="0"/>
        <w:ind w:left="0"/>
        <w:jc w:val="both"/>
      </w:pPr>
      <w:r>
        <w:rPr>
          <w:rFonts w:ascii="Times New Roman"/>
          <w:b w:val="false"/>
          <w:i w:val="false"/>
          <w:color w:val="000000"/>
          <w:sz w:val="28"/>
        </w:rPr>
        <w:t>
      өтініш түскеннен кейін порталда көрсетілетін қызметті алушыға құжаттардың қабылданғаны туралы хабарлама жіберіледі – орындау уақыты 15 (он бес) минут;</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берушінің жауапты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көрсетілетін қызметті берушінің жауапты орындаушысы ұсынылған құжаттардың толықтығын және сәйкестігін тексереді.</w:t>
      </w:r>
    </w:p>
    <w:p>
      <w:pPr>
        <w:spacing w:after="0"/>
        <w:ind w:left="0"/>
        <w:jc w:val="both"/>
      </w:pPr>
      <w:r>
        <w:rPr>
          <w:rFonts w:ascii="Times New Roman"/>
          <w:b w:val="false"/>
          <w:i w:val="false"/>
          <w:color w:val="000000"/>
          <w:sz w:val="28"/>
        </w:rPr>
        <w:t xml:space="preserve">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жағдайларда өтінішті қарауды тоқтату туралы жазбаша дәлелді бас тарту жобасын ресімдейді және көрсетілетін қызметті берушінің басшысы қол қояды және көрсетілетін қызметті алушыға береді – орындау мерзімі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болған жағдайда мемлекеттік қызметті көрсетуге бас тарту туралы жазбаша дәлелді жауап жобасын ресімдейді және көрсетілетін қызметті берушінің басшысы қол қояды және көрсетілетін қызметті алушыға береді – орындау мерзімі 14 (он төрт) жұмыс күні.</w:t>
      </w:r>
    </w:p>
    <w:p>
      <w:pPr>
        <w:spacing w:after="0"/>
        <w:ind w:left="0"/>
        <w:jc w:val="both"/>
      </w:pPr>
      <w:r>
        <w:rPr>
          <w:rFonts w:ascii="Times New Roman"/>
          <w:b w:val="false"/>
          <w:i w:val="false"/>
          <w:color w:val="000000"/>
          <w:sz w:val="28"/>
        </w:rPr>
        <w:t>
      Ұсынылған құжаттардың толықтығы және сәйкестігі, сондай-ақ мемлекеттік қызметті көрсетуге бас тарту үшін негіздер болмаған жағдайда біліктілік емтихан жүргізу үшін көрсетілетін қызметті алушының материалдарын дайындайды – орындау мерзімі 10 (он) жұмыс күні.</w:t>
      </w:r>
    </w:p>
    <w:p>
      <w:pPr>
        <w:spacing w:after="0"/>
        <w:ind w:left="0"/>
        <w:jc w:val="both"/>
      </w:pPr>
      <w:r>
        <w:rPr>
          <w:rFonts w:ascii="Times New Roman"/>
          <w:b w:val="false"/>
          <w:i w:val="false"/>
          <w:color w:val="000000"/>
          <w:sz w:val="28"/>
        </w:rPr>
        <w:t>
      біліктілік комиссиясы тестілеу өткізеді – орындау уақыты 90 (тоқсан) минут;</w:t>
      </w:r>
    </w:p>
    <w:p>
      <w:pPr>
        <w:spacing w:after="0"/>
        <w:ind w:left="0"/>
        <w:jc w:val="both"/>
      </w:pPr>
      <w:r>
        <w:rPr>
          <w:rFonts w:ascii="Times New Roman"/>
          <w:b w:val="false"/>
          <w:i w:val="false"/>
          <w:color w:val="000000"/>
          <w:sz w:val="28"/>
        </w:rPr>
        <w:t>
      тестілеу нәтижелері бойынша көрсетілетін қызметті алушы:</w:t>
      </w:r>
    </w:p>
    <w:p>
      <w:pPr>
        <w:spacing w:after="0"/>
        <w:ind w:left="0"/>
        <w:jc w:val="both"/>
      </w:pPr>
      <w:r>
        <w:rPr>
          <w:rFonts w:ascii="Times New Roman"/>
          <w:b w:val="false"/>
          <w:i w:val="false"/>
          <w:color w:val="000000"/>
          <w:sz w:val="28"/>
        </w:rPr>
        <w:t>
      1) сот сараптамасының белгілі бір түрі бойынша емтихандық билеттер арқылы білімін тексеруге жіберіледі (бұдан әрі – білімін тексеру);</w:t>
      </w:r>
    </w:p>
    <w:p>
      <w:pPr>
        <w:spacing w:after="0"/>
        <w:ind w:left="0"/>
        <w:jc w:val="both"/>
      </w:pPr>
      <w:r>
        <w:rPr>
          <w:rFonts w:ascii="Times New Roman"/>
          <w:b w:val="false"/>
          <w:i w:val="false"/>
          <w:color w:val="000000"/>
          <w:sz w:val="28"/>
        </w:rPr>
        <w:t>
      2) білімін тексеруге жіберілмейді.</w:t>
      </w:r>
    </w:p>
    <w:p>
      <w:pPr>
        <w:spacing w:after="0"/>
        <w:ind w:left="0"/>
        <w:jc w:val="both"/>
      </w:pPr>
      <w:r>
        <w:rPr>
          <w:rFonts w:ascii="Times New Roman"/>
          <w:b w:val="false"/>
          <w:i w:val="false"/>
          <w:color w:val="000000"/>
          <w:sz w:val="28"/>
        </w:rPr>
        <w:t>
      Жіберілген жағдайда біліктілік комиссиясы көрсетілетін қызметті алушының білімін тексеруді жүргізеді – орындау уақыты 20 (жиырма) минут;</w:t>
      </w:r>
    </w:p>
    <w:p>
      <w:pPr>
        <w:spacing w:after="0"/>
        <w:ind w:left="0"/>
        <w:jc w:val="both"/>
      </w:pPr>
      <w:r>
        <w:rPr>
          <w:rFonts w:ascii="Times New Roman"/>
          <w:b w:val="false"/>
          <w:i w:val="false"/>
          <w:color w:val="000000"/>
          <w:sz w:val="28"/>
        </w:rPr>
        <w:t>
      тестілеу нәтижелерінің негізінде біліктілік комиссиясы куәлік немесе куәлікке қосымша шығарады – орындау уақыты 10 (он) минут;</w:t>
      </w:r>
    </w:p>
    <w:p>
      <w:pPr>
        <w:spacing w:after="0"/>
        <w:ind w:left="0"/>
        <w:jc w:val="both"/>
      </w:pPr>
      <w:r>
        <w:rPr>
          <w:rFonts w:ascii="Times New Roman"/>
          <w:b w:val="false"/>
          <w:i w:val="false"/>
          <w:color w:val="000000"/>
          <w:sz w:val="28"/>
        </w:rPr>
        <w:t>
      көрсетілетін қызметті берушінің жауапты орындаушысы куәліктің немесе куәлікке қосымшаның жобасын электрондық пішімде рәсімдейді және көрсетілетін қызметті берушінің басшысымен келісімдейді – орындау мерзімі 2 (екі) жұмыс күні;</w:t>
      </w:r>
    </w:p>
    <w:p>
      <w:pPr>
        <w:spacing w:after="0"/>
        <w:ind w:left="0"/>
        <w:jc w:val="both"/>
      </w:pPr>
      <w:r>
        <w:rPr>
          <w:rFonts w:ascii="Times New Roman"/>
          <w:b w:val="false"/>
          <w:i w:val="false"/>
          <w:color w:val="000000"/>
          <w:sz w:val="28"/>
        </w:rPr>
        <w:t>
      біліктілік комиссиясының төрағасы куәлікті немесе куәлікке қосымшаны қарастырады және оған қол қояды – орындау мерзімі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порталда көрсетілетін қызметті берушіге жүгінген көрсетілетін қызметті алушыға куәлікті немесе куәлікке қосымша береді – орындау уақыты 15 (он бес) минут.</w:t>
      </w:r>
    </w:p>
    <w:bookmarkStart w:name="z68" w:id="60"/>
    <w:p>
      <w:pPr>
        <w:spacing w:after="0"/>
        <w:ind w:left="0"/>
        <w:jc w:val="left"/>
      </w:pPr>
      <w:r>
        <w:rPr>
          <w:rFonts w:ascii="Times New Roman"/>
          <w:b/>
          <w:i w:val="false"/>
          <w:color w:val="000000"/>
        </w:rPr>
        <w:t xml:space="preserve"> 3-тарау. Мемлекеттік көрсетілетін қызмет процесіндегі қызмет көрсететін құрылымдық бөлімшелерінің (қызметкерлердің) өзара іс-қимыл тәртібін сипаттау</w:t>
      </w:r>
    </w:p>
    <w:bookmarkEnd w:id="60"/>
    <w:bookmarkStart w:name="z69" w:id="61"/>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6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аттестаттау комиссиясы.</w:t>
      </w:r>
    </w:p>
    <w:bookmarkStart w:name="z70" w:id="62"/>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 жүйелілігінің сипаттамасы:</w:t>
      </w:r>
    </w:p>
    <w:bookmarkEnd w:id="62"/>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алушылардың құжаттарын тіркейді және көрсетілетін қызметті берушінің басшысына жібереді – орындау уақыты 15 (он бес) минут;</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берушінің жауапты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көрсетілетін қызметті берушінің жауапты орындаушысы ұсынылған құжаттардың толықтығын және сәйкестігін тексереді.</w:t>
      </w:r>
    </w:p>
    <w:p>
      <w:pPr>
        <w:spacing w:after="0"/>
        <w:ind w:left="0"/>
        <w:jc w:val="both"/>
      </w:pPr>
      <w:r>
        <w:rPr>
          <w:rFonts w:ascii="Times New Roman"/>
          <w:b w:val="false"/>
          <w:i w:val="false"/>
          <w:color w:val="000000"/>
          <w:sz w:val="28"/>
        </w:rPr>
        <w:t xml:space="preserve">
      Көрсетілетін қызметті алушы ұсынған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жағдайларда өтінішті қарауды тоқтату туралы жазбаша дәлелді бас тарту жобасын ресімдейді және көрсетілетін қызметті берушінің басшысы қол қояды және көрсетілетін қызметті алушыға береді – орындау мерзімі 1 (бір) жұмыс күні.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болған жағдайда мемлекеттік қызметті көрсетуге бас тарту туралы жазбаша дәлелді жауап жобасын ресімдейді және көрсетілетін қызметті берушінің басшысы қол қояды және көрсетілетін қызметті алушыға береді – орындау мерзімі 14 (он төрт) жұмыс күні.</w:t>
      </w:r>
    </w:p>
    <w:p>
      <w:pPr>
        <w:spacing w:after="0"/>
        <w:ind w:left="0"/>
        <w:jc w:val="both"/>
      </w:pPr>
      <w:r>
        <w:rPr>
          <w:rFonts w:ascii="Times New Roman"/>
          <w:b w:val="false"/>
          <w:i w:val="false"/>
          <w:color w:val="000000"/>
          <w:sz w:val="28"/>
        </w:rPr>
        <w:t>
      Ұсынылған құжаттардың толықтығы және сәйкестігі, сондай-ақ мемлекеттік қызметті көрсетуге бас тарту үшін негіздер болмаған жағдайда біліктілік емтихан жүргізу үшін көрсетілетін қызметті алушының материалдарын дайындайды – орындау мерзімі 10 (он) жұмыс күні.</w:t>
      </w:r>
    </w:p>
    <w:p>
      <w:pPr>
        <w:spacing w:after="0"/>
        <w:ind w:left="0"/>
        <w:jc w:val="both"/>
      </w:pPr>
      <w:r>
        <w:rPr>
          <w:rFonts w:ascii="Times New Roman"/>
          <w:b w:val="false"/>
          <w:i w:val="false"/>
          <w:color w:val="000000"/>
          <w:sz w:val="28"/>
        </w:rPr>
        <w:t>
      біліктілік комиссиясы біліктілік емтиханын жүргізеді – орындау уақыты 2 (екі) сағат;</w:t>
      </w:r>
    </w:p>
    <w:p>
      <w:pPr>
        <w:spacing w:after="0"/>
        <w:ind w:left="0"/>
        <w:jc w:val="both"/>
      </w:pPr>
      <w:r>
        <w:rPr>
          <w:rFonts w:ascii="Times New Roman"/>
          <w:b w:val="false"/>
          <w:i w:val="false"/>
          <w:color w:val="000000"/>
          <w:sz w:val="28"/>
        </w:rPr>
        <w:t>
      көрсетілетін қызметті берушінің жауапты орындаушысы біліктілік емтиханының нәтижесі бойынша куәліктің немесе куәлікке қосымшаның жобасын дайындайды және оны басшыға келісу үшін жолдайды– орындау мерзімі 2 (екі) жұмыс күні;</w:t>
      </w:r>
    </w:p>
    <w:p>
      <w:pPr>
        <w:spacing w:after="0"/>
        <w:ind w:left="0"/>
        <w:jc w:val="both"/>
      </w:pPr>
      <w:r>
        <w:rPr>
          <w:rFonts w:ascii="Times New Roman"/>
          <w:b w:val="false"/>
          <w:i w:val="false"/>
          <w:color w:val="000000"/>
          <w:sz w:val="28"/>
        </w:rPr>
        <w:t>
      біліктілік комиссиясының төрағасы куәліккке немесе куәлікке қосымшаға қол қояды – орындау мерзімі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порталда көрсетілетін қызметті алушыға куәлік немесе куәлікке қосымша береді – орындау уақыты 15 (он бес) минут.</w:t>
      </w:r>
    </w:p>
    <w:bookmarkStart w:name="z71" w:id="63"/>
    <w:p>
      <w:pPr>
        <w:spacing w:after="0"/>
        <w:ind w:left="0"/>
        <w:jc w:val="left"/>
      </w:pPr>
      <w:r>
        <w:rPr>
          <w:rFonts w:ascii="Times New Roman"/>
          <w:b/>
          <w:i w:val="false"/>
          <w:color w:val="000000"/>
        </w:rPr>
        <w:t xml:space="preserve"> 4-тарау. Мемлекеттік көрсетілетін қызмет процесінде ақпараттық жүйелерді пайдалану тәртібін сипаттау</w:t>
      </w:r>
    </w:p>
    <w:bookmarkEnd w:id="63"/>
    <w:bookmarkStart w:name="z72" w:id="64"/>
    <w:p>
      <w:pPr>
        <w:spacing w:after="0"/>
        <w:ind w:left="0"/>
        <w:jc w:val="both"/>
      </w:pPr>
      <w:r>
        <w:rPr>
          <w:rFonts w:ascii="Times New Roman"/>
          <w:b w:val="false"/>
          <w:i w:val="false"/>
          <w:color w:val="000000"/>
          <w:sz w:val="28"/>
        </w:rPr>
        <w:t>
      8.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64"/>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электрондық цифрлық қолтаңба (бұдан әрі – ЭЦҚ) тіркеу куәлігінің қолдану мерзімі туралы сұратуы;</w:t>
      </w:r>
    </w:p>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p>
      <w:pPr>
        <w:spacing w:after="0"/>
        <w:ind w:left="0"/>
        <w:jc w:val="both"/>
      </w:pPr>
      <w:r>
        <w:rPr>
          <w:rFonts w:ascii="Times New Roman"/>
          <w:b w:val="false"/>
          <w:i w:val="false"/>
          <w:color w:val="000000"/>
          <w:sz w:val="28"/>
        </w:rPr>
        <w:t>
      9) 8-процесс – көрсетілетін қызметті берушінің жауапты орындаушысының көрсетілетін қызметті алушы ұсынған қажетті құжаттардың сәйкестігін тексеруі;</w:t>
      </w:r>
    </w:p>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болған жағдайда өтінішті қарауды тоқтату туралы жазбаша дәлелді бас тарту немесе мемлекеттік қызметті көрсетуге бас тарту туралы жазбаша дәлелді жауап қалыптастыруы;</w:t>
      </w:r>
    </w:p>
    <w:p>
      <w:pPr>
        <w:spacing w:after="0"/>
        <w:ind w:left="0"/>
        <w:jc w:val="both"/>
      </w:pPr>
      <w:r>
        <w:rPr>
          <w:rFonts w:ascii="Times New Roman"/>
          <w:b w:val="false"/>
          <w:i w:val="false"/>
          <w:color w:val="000000"/>
          <w:sz w:val="28"/>
        </w:rPr>
        <w:t>
      11) 10-процесс – екі кезеңнен тұратын біліктілік емтиханын өткізу:</w:t>
      </w:r>
    </w:p>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білімін тексеру (тестілеудің оң нәтижесінде);</w:t>
      </w:r>
    </w:p>
    <w:p>
      <w:pPr>
        <w:spacing w:after="0"/>
        <w:ind w:left="0"/>
        <w:jc w:val="both"/>
      </w:pPr>
      <w:r>
        <w:rPr>
          <w:rFonts w:ascii="Times New Roman"/>
          <w:b w:val="false"/>
          <w:i w:val="false"/>
          <w:color w:val="000000"/>
          <w:sz w:val="28"/>
        </w:rPr>
        <w:t>
      12) 11-процесс – көрсетілетін қызметті берушінің жауапты орындаушысының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қалыптастыруы және көрсетілетін қызметті берушінің басшысына және біліктілік комиссиясының төрағасына қол қоюға жіберуі;</w:t>
      </w:r>
    </w:p>
    <w:p>
      <w:pPr>
        <w:spacing w:after="0"/>
        <w:ind w:left="0"/>
        <w:jc w:val="both"/>
      </w:pPr>
      <w:r>
        <w:rPr>
          <w:rFonts w:ascii="Times New Roman"/>
          <w:b w:val="false"/>
          <w:i w:val="false"/>
          <w:color w:val="000000"/>
          <w:sz w:val="28"/>
        </w:rPr>
        <w:t>
      13) 12-процесс – көрсетілетін қызметті берушінің басшысының және біліктілік комиссиясы төрағасының куәлікті немесе куәлікке қосымшаны қарастыруы және қол қоюы.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қосымшаға сәйкес "Сот-медициналық, сот-психиатриялық және сот-наркологиялық сараптамалардың белгілі түрін жүргізу құқығына біліктілік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w:t>
            </w:r>
            <w:r>
              <w:br/>
            </w:r>
            <w:r>
              <w:rPr>
                <w:rFonts w:ascii="Times New Roman"/>
                <w:b w:val="false"/>
                <w:i w:val="false"/>
                <w:color w:val="000000"/>
                <w:sz w:val="20"/>
              </w:rPr>
              <w:t>және 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"Сот-медициналық, сот-психиатриялық және сот-наркологиялық сараптамалардың белгілі түрін жүргізу құқығына біліктілік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