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23c1" w14:textId="c3c2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міндетін атқарушының 2016 жылғы 10 наурыздағы № 193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19 сәуірдегі № 165 бұйрығы. Қазақстан Республикасының Әділет министрлігінде 2018 жылғы 10 мамырда № 16877 болып тіркелді. Күші жойылды - Қазақстан Республикасы Білім және ғылым министрінің 2020 жылғы 4 мамырдағы № 175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04.05.2020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міндетін атқарушының 2016 жылғы 10 наурыздағы № 193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13594 болып тіркелген, "Әділет" ақпараттық-құқықтық жүйесінде 2016 жылғы 28 сәуірде жарияланған) мынадай өзгеріс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беру ұйымдарының басшыларына арналған педагогика кадрларының біліктілігін арттыру курсының "Техникалық және кәсіптік білім беру жүйесін жаңғырту жағдайында колледж басшыларының кәсіби дамуы" тақырыбындағы білім беру бағдарламасы;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білім беру ұйымдарының басшыларына арналған педагогика кадрларының біліктілігін арттыру курсының "Техникалық және кәсіптік білім беру ұйымдарында оқыту сапасын заманауи педагогикалық менеджмент негізінде арттыру" тақырыбындағы білім беру бағдарламасы;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 беру ұйымдарының жеңіл өнеркәсіп саласы бойынша арнайы пән оқытушылары мен өндірістік оқыту шеберлеріне арналған педагогика кадрларының біліктілігін арттыру курсының "Дуальды білім беру жүйесін енгізу жағдайында өндірістік технологиялық процестерді модельдеуді пайдалану әдістемесі" тақырыбындағы білім беру бағдарламасы;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және кәсіптік білім беру ұйымдарының баспа, полиграфия, кітап тарату саласындағы арнайы пән оқытушылары мен өндірістік оқыту шеберлеріне арналған педагогика кадрларының біліктілігін арттыру курсының "Дуальды оқыту жүйесін ендіру жағдайында техникалық және кәсіптік білім берудің оқыту іс-әрекетін ұйымдастырудың кластерлік тәсілі" тақырыбындағы білім беру бағдарламасы;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 ұйымдарының туризм мен қонақ үй шаруашылығы саласындағы мамандықтар бойынша арнайы пән оқытушылары мен өндірістік оқыту шеберлеріне арналған педагогика кадрларының біліктілігін арттыру курсының "Техникалық және кәсіптік білім беру ұйымдарында туризм және қонақ үй шаруашылығы саласы үшін мамандарды даярлаудың инновациялық амалдары" тақырыбындағы білім беру бағдарламасы;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білім беру ұйымдарының тамақтандыру мен мейрамханалық бизнес саласындағы мамандықтар бойынша арнайы пән оқытушылары мен өндірістік оқыту шеберлеріне арналған педагогика кадрларының біліктілігін арттыру курсының "Тамақтану саласын ұйымдастыру мамандарын даярлаудың инновациялық тәсілі - техникалық және кәсіптік білім беру ұйымдарының түлектерін сапалы оқыту шарты ретінде" тақырыбындағы білім беру бағдарламасы;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техникалық және кәсіптік білім беру ұйымдарының арнайы пән оқытушылары мен өндірістік оқыту шеберлеріне арналған педагогика кадрларының біліктілігін арттыру курсының "Тігін өндірісі мен киімді модельдеу" мамандығы бойынша "Инклюзивті оқыту мен дуальды оқыту элементтерін енгізу - техникалық және кәсіптік білім беру жүйесінде түлектерді әлеуметтендіру мен бейімдеудің шарты" тақырыбындағы білім беру бағдарламасы;</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техникалық және кәсіптік білім беру ұйымдарының арнайы пән оқытушылары мен өндірістік оқыту шеберлеріне арналған педагогика кадрларының біліктілігін арттыру курсының "Шаштараз өнері және сәндік косметика" мамандығы бойынша "Инклюзивті оқыту мен дуальды оқыту элементтерін енгізу - техникалық және кәсіптік білім беру жүйесінде түлектерді әлеуметтендіру мен бейімдеудің шарты" тақырыбындағы білім беру бағдарламасы;</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техникалық және кәсіптік білім беру ұйымдарының арнайы пәндер оқытушыларына арналған педагогика кадрларының біліктілігін арттыру курсының "Дуальды оқыту жағдайында техникалық және кәсіптік білім беру жүйесінде білім беру процесін ұйымдастыру" тақырыбындағы білім беру бағдарламасы;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техникалық және кәсіптік білім беру ұйымдарының жалпы-гуманитарлық пәндер оқытушыларына арналған педагогика кадрларының біліктілігін арттыру курсының "Жалпы-гуманитарлық пәндер оқытушыларының нәтижеге бағытталған білім беру моделінде қызмет жасауға кәсіби-тұлғалық дайындығы" тақырыбындағы білім беру бағдарламасы;</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техникалық және кәсіптік білім беру ұйымдарының жалпы білім беретін пәндер оқытушыларына арналған педагогика кадрларының біліктілігін арттыру курсының "Техникалық және кәсіптік білім беру жүйесін жаңғырту жағдайындағы жалпы білім беру пәндер оқытушыларының кәсіби құзыреттілігі" тақырыбындағы білім беру бағдарламасы;</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және кәсіптік білім беру ұйымдарының жаратылыстану - математика пәндері оқытушыларына арналған педагогика кадрларының біліктілігін арттыру курсының "Жаратылыстану - математика пәндері оқытушысының нәтижеге бағытталған білім беру моделі жағдайындағы кәсіби-тұлғалық дайындығы" тақырыбындағы білім беру бағдарламасы;</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техникалық және кәсіптік білім беру ұйымдарының басшылары мен менеджерлеріне арналған педагогика кадрларының біліктілігін арттыру курсының "Кадрлар даярлау жүйесін жаңғыртуда мемлекеттік саясаттың және әлемдік үрдістердің аясында өзгерістерді басқару" тақырыбындағы білім беру бағдарламасы;</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техникалық және кәсіптік білім беру ұйымдарының оқытушылары мен өндірістік оқыту шеберлеріне арналған педагогика кадрларының біліктілігін арттыру курсының "Техникалық және кәсіптік білім беру жүйесінің жаңа формациядағы педагогі" тақырыбындағы білім беру бағдарламасы;</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педагогика кадрларының біліктілігін арттыру курстарының "Дуальды оқыту жүйесі жағдайында техникалық және кәсіптік білім беру ұйымдарындағы оқу процесін жобалау мен ұйымдастыру" тақырыбындағы білім беру бағдарламасы;</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ұйымдарының экология мамандықтары бойынша түлектеріне "таза өндірісті" енгізу әдіснамасын оқытудың инновациялық әдістері" тақырыбындағы білім беру бағдарламасы;</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педагогика кадрларының біліктілігін арттыру курстарының "0903000 "Электр энергетикасы" мамандығы бойынша оқыту мазмұнын жаңарту жағдайында білім беру процесін ұйымдастыру ерекшеліктері" тақырыбындағы білім беру бағдарламасы;</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педагогика кадрларының біліктілігін арттыру курстарының "Мұнайгаз саласының мамандықтары бойынша техникалық және кәсіптік білім беру мазмұнын жаңарту жағдайында дуальды оқытудың ерекшеліктері" тақырыбындағы білім беру бағдарламасы;</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ұйымдарының арнайы пәндер оқытушылары мен өндірістік оқыту шеберлерінің педагогикалық шеберліктерін дамыту" тақырыбындағы білім беру бағдарламасы;</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жүйесін жаңғырту жағдайында музыкалық-теориялық және арнайы пәндер бойынша білім беру процесін жобалау" тақырыбындағы білім беру бағдарламасы;</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ұйымдарында педагогикалық мамандықтар бойынша білім беру технологияларын тиімді оқыту" тақырыбындағы білім беру бағдарламасы;</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беруде заманауи педагогикалық және SMART-технологияларды пайдалану (СМАРТ)" тақырыбындағы білім беру бағдарламасы;</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педагогика кадрларының біліктілігін арттыру курстарының "Арнайы пәндерді оқыту процесінде білім алушылардың базалық және кәсіби құзыреттерін қалыптастыру" тақырыбындағы білім беру бағдарламасы;</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педагогика кадрларының біліктілігін арттыру курстарының "Инновациялық білім беру технологиялары техникалық және кәсіптік білім берудегі жаратылыстану-математика пәндері оқытушыларының кәсіби-педагогикалық қызметін дамытудың құралы ретінде" тақырыбындағы білім беру бағдарламасы;</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педагогика кадрларының біліктілігін арттыру курстарының "Пәндік-тілдік кіріктірілген оқыту (CLIL) (КЛИЛ) әдістемесі: ерекшеліктері, артықшылықтары, әдістері мен тәсілдері" тақырыбындағы білім беру бағдарламасы;</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педагогика кадрларының біліктілігін арттыру курстарының "Жаратылыстану-ғылыми пәндерді оқыту процесінде техникалық және кәсіптік білім беру ұйымдарында білім алушылардың жобалау-зерттеу қызметін тьюторлық сүйемелдеу" тақырыбындағы білім беру бағдарламасы;</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 басшыларының құқықтық құзыреттілігін дамыту" тақырыбындағы білім беру бағдарламасы;</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ұйымдарында оқытудың кредиттік-модульдік технологияларын енгізудің ерекшеліктері" тақырыбындағы білім беру бағдарламасы;</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педагогика кадрларының біліктілігін арттыру курстарының "CLIL (КЛИЛ) әдістемесі: арнайы пәндерді ағылшын тілінде оқыту процесінде пәндік-тілдік интеграцияланған оқыту" тақырыбындағы білім беру бағдарламасы;</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педагогика кадрларының біліктілігін арттыру курстарының "Бейіні (мамандығы) бойынша кадрлар даярлаудағы заманауи тәсілдемелер" тақырыбындағы білім беру бағдарламасы;</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орта білімнен кейінгі білім беру ұйымдарында қолданбалы бакалавриат бағдарламаларын іске асыру" тақырыбындағы білім беру бағдарламасы;</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педагогика кадрларының біліктілігін арттыру курстарының "Модульдік-құзыреттілік тәсілдеме негізінде әзірленген техникалық және кәсіптік білім беру бағдарламаларын іске асыру" тақырыбындағы білім беру бағдарламасы;</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педагогика кадрларының біліктілігін арттыру курстарының "Техникалық және кәсіптік білім беру ұйымын тиімді басқару. ISO 9001 (ИСО) халықаралық стандартына негізделген білім берудегі сапа менеджментінің жүйесі" тақырыбындағы білім беру бағдарламасы;</w:t>
      </w:r>
    </w:p>
    <w:bookmarkEnd w:id="35"/>
    <w:bookmarkStart w:name="z38" w:id="36"/>
    <w:p>
      <w:pPr>
        <w:spacing w:after="0"/>
        <w:ind w:left="0"/>
        <w:jc w:val="both"/>
      </w:pPr>
      <w:r>
        <w:rPr>
          <w:rFonts w:ascii="Times New Roman"/>
          <w:b w:val="false"/>
          <w:i w:val="false"/>
          <w:color w:val="000000"/>
          <w:sz w:val="28"/>
        </w:rPr>
        <w:t>
      34) осы бұйрыққа 34-қосымшаға сәйкес педагогика кадрларының біліктілігін арттыру курстарының "Өндірістік оқыту шеберінің педагогикалық құзыреттілігі: дамыту және жетілдіру" тақырыбындағы білім беру бағдарламасы;</w:t>
      </w:r>
    </w:p>
    <w:bookmarkEnd w:id="36"/>
    <w:bookmarkStart w:name="z39" w:id="37"/>
    <w:p>
      <w:pPr>
        <w:spacing w:after="0"/>
        <w:ind w:left="0"/>
        <w:jc w:val="both"/>
      </w:pPr>
      <w:r>
        <w:rPr>
          <w:rFonts w:ascii="Times New Roman"/>
          <w:b w:val="false"/>
          <w:i w:val="false"/>
          <w:color w:val="000000"/>
          <w:sz w:val="28"/>
        </w:rPr>
        <w:t>
      35) осы бұйрыққа 35-қосымшаға сәйкес педагогика кадрларының біліктілігін арттыру курстарының "Білім беру ұйымдары, оқу-әдістемелік кабинеттер, оқу-әдістемелік орталықтар әдіскерлерінің және облыстық білім басқармаларының техникалық және кәсіптік білім беру бөлімдері қызметкерлерінің қызметіне инновациялық білім беру технологияларын енгізу" тақырыбындағы білім беру бағдарламасы;</w:t>
      </w:r>
    </w:p>
    <w:bookmarkEnd w:id="37"/>
    <w:bookmarkStart w:name="z40" w:id="38"/>
    <w:p>
      <w:pPr>
        <w:spacing w:after="0"/>
        <w:ind w:left="0"/>
        <w:jc w:val="both"/>
      </w:pPr>
      <w:r>
        <w:rPr>
          <w:rFonts w:ascii="Times New Roman"/>
          <w:b w:val="false"/>
          <w:i w:val="false"/>
          <w:color w:val="000000"/>
          <w:sz w:val="28"/>
        </w:rPr>
        <w:t>
      36) осы бұйрыққа 36-қосымшаға сәйкес педагогика кадрларының біліктілігін арттыру курстарының "Техникалық және кәсіптік білім беру ұйымдарында инклюзивті оқыту процессінің негізгі аспектілері мен шарттары" тақырыбындағы білім беру бағдарламасы;</w:t>
      </w:r>
    </w:p>
    <w:bookmarkEnd w:id="38"/>
    <w:bookmarkStart w:name="z41" w:id="39"/>
    <w:p>
      <w:pPr>
        <w:spacing w:after="0"/>
        <w:ind w:left="0"/>
        <w:jc w:val="both"/>
      </w:pPr>
      <w:r>
        <w:rPr>
          <w:rFonts w:ascii="Times New Roman"/>
          <w:b w:val="false"/>
          <w:i w:val="false"/>
          <w:color w:val="000000"/>
          <w:sz w:val="28"/>
        </w:rPr>
        <w:t>
      37) осы бұйрыққа 37-қосымшаға сәйкес педагогика кадрларының біліктілігін арттыру курстарының "Арнайы пәндерді (модульдерді) ағылшын тілінде Content and Language Integrated Learning (Контент энд Лангуэдж Интэгрейтед Лернинг), Task-based Learning and Teaching (Таск-бэйзд Лернинг энд Тичинг) әдістемелері және Bridging-in - Outcomes - Pre-Assessment - Participatory learning - Post-assessment – Summary (Бриджинг-ин-Оуткамз-Пре-Ассесмент-Партисипэйтери Лернинг-Пост-ассэсмент-Саммари) моделінің интеграциясы негізінде оқыту" тақырыбындағы білім беру бағдарламасы;</w:t>
      </w:r>
    </w:p>
    <w:bookmarkEnd w:id="39"/>
    <w:bookmarkStart w:name="z42" w:id="40"/>
    <w:p>
      <w:pPr>
        <w:spacing w:after="0"/>
        <w:ind w:left="0"/>
        <w:jc w:val="both"/>
      </w:pPr>
      <w:r>
        <w:rPr>
          <w:rFonts w:ascii="Times New Roman"/>
          <w:b w:val="false"/>
          <w:i w:val="false"/>
          <w:color w:val="000000"/>
          <w:sz w:val="28"/>
        </w:rPr>
        <w:t>
      38) осы бұйрыққа 38-қосымшаға сәйкес педагогика кадрларының біліктілігін арттыру курстарының "Техникалық және кәсіптік, орта білімнен кейінгі білім беру ұйымдарында интеграцияланған білім беру бағдарламаларын әзірлеу және іске асыру ерекшеліктері" тақырыбындағы білім беру бағдарламасы;</w:t>
      </w:r>
    </w:p>
    <w:bookmarkEnd w:id="40"/>
    <w:bookmarkStart w:name="z43" w:id="41"/>
    <w:p>
      <w:pPr>
        <w:spacing w:after="0"/>
        <w:ind w:left="0"/>
        <w:jc w:val="both"/>
      </w:pPr>
      <w:r>
        <w:rPr>
          <w:rFonts w:ascii="Times New Roman"/>
          <w:b w:val="false"/>
          <w:i w:val="false"/>
          <w:color w:val="000000"/>
          <w:sz w:val="28"/>
        </w:rPr>
        <w:t>
      39) осы бұйрыққа 39-қосымшаға сәйкес педагогика кадрларының біліктілігін арттыру курстарының "Қазақстан Республикасы техникалық және кәсіптік білім беру жүйесінде кәсіпкерлік қызмет және қаржылық-құқықтық сауаттылықты дамыту" тақырыбындағы білім беру бағдарламасы;</w:t>
      </w:r>
    </w:p>
    <w:bookmarkEnd w:id="41"/>
    <w:bookmarkStart w:name="z44" w:id="42"/>
    <w:p>
      <w:pPr>
        <w:spacing w:after="0"/>
        <w:ind w:left="0"/>
        <w:jc w:val="both"/>
      </w:pPr>
      <w:r>
        <w:rPr>
          <w:rFonts w:ascii="Times New Roman"/>
          <w:b w:val="false"/>
          <w:i w:val="false"/>
          <w:color w:val="000000"/>
          <w:sz w:val="28"/>
        </w:rPr>
        <w:t>
      40) осы бұйрыққа 40-қосымшаға сәйкес педагогика кадрларының біліктілігін арттыру курстарының "Техникалық және кәсіптік білім беру ұйымдарының оқыту процесіне критериалдық бағалаудың әдістерін енгізу" тақырыбындағы білім беру бағдарламасы;</w:t>
      </w:r>
    </w:p>
    <w:bookmarkEnd w:id="42"/>
    <w:bookmarkStart w:name="z45" w:id="43"/>
    <w:p>
      <w:pPr>
        <w:spacing w:after="0"/>
        <w:ind w:left="0"/>
        <w:jc w:val="both"/>
      </w:pPr>
      <w:r>
        <w:rPr>
          <w:rFonts w:ascii="Times New Roman"/>
          <w:b w:val="false"/>
          <w:i w:val="false"/>
          <w:color w:val="000000"/>
          <w:sz w:val="28"/>
        </w:rPr>
        <w:t>
      41) осы бұйрыққа 41-қосымшаға сәйкес педагогика кадрларының біліктілігін арттыру курстарының "Қазақстанның техникалық және кәсіптік білім беру жүйесіндегі дуальдық оқыту" тақырыбындағы білім беру бағдарламасы;</w:t>
      </w:r>
    </w:p>
    <w:bookmarkEnd w:id="43"/>
    <w:bookmarkStart w:name="z46" w:id="44"/>
    <w:p>
      <w:pPr>
        <w:spacing w:after="0"/>
        <w:ind w:left="0"/>
        <w:jc w:val="both"/>
      </w:pPr>
      <w:r>
        <w:rPr>
          <w:rFonts w:ascii="Times New Roman"/>
          <w:b w:val="false"/>
          <w:i w:val="false"/>
          <w:color w:val="000000"/>
          <w:sz w:val="28"/>
        </w:rPr>
        <w:t>
      42) осы бұйрыққа 42-қосымшаға сәйкес педагогика кадрларының біліктілігін арттыру курстарының "Қазақстан экономикасының негізгі секторларындағы ақпараттық-коммуникациялық технологиялардың рөлі" тақырыбындағы білім беру бағдарламасы;</w:t>
      </w:r>
    </w:p>
    <w:bookmarkEnd w:id="44"/>
    <w:bookmarkStart w:name="z47" w:id="45"/>
    <w:p>
      <w:pPr>
        <w:spacing w:after="0"/>
        <w:ind w:left="0"/>
        <w:jc w:val="both"/>
      </w:pPr>
      <w:r>
        <w:rPr>
          <w:rFonts w:ascii="Times New Roman"/>
          <w:b w:val="false"/>
          <w:i w:val="false"/>
          <w:color w:val="000000"/>
          <w:sz w:val="28"/>
        </w:rPr>
        <w:t>
      43) осы бұйрыққа 43-қосымшаға сәйкес педагогика кадрларының біліктілігін арттыру курстарының "Техникалық және кәсіптік білім беру жүйесінде өндірістік оқыту бойынша тәлімгерлердің тиімді қызметін ұйымдастыру" тақырыбындағы білім беру бағдарламасы;</w:t>
      </w:r>
    </w:p>
    <w:bookmarkEnd w:id="45"/>
    <w:bookmarkStart w:name="z48" w:id="46"/>
    <w:p>
      <w:pPr>
        <w:spacing w:after="0"/>
        <w:ind w:left="0"/>
        <w:jc w:val="both"/>
      </w:pPr>
      <w:r>
        <w:rPr>
          <w:rFonts w:ascii="Times New Roman"/>
          <w:b w:val="false"/>
          <w:i w:val="false"/>
          <w:color w:val="000000"/>
          <w:sz w:val="28"/>
        </w:rPr>
        <w:t>
      44) осы бұйрыққа 44-қосымшаға сәйкес педагогика кадрларының біліктілігін арттыру курстарының "Техникалық және кәсіптік білім беру ұйымдарының білім беру процесіне IT-технологияларды енгізу" тақырыбындағы білім беру бағдарламасы;</w:t>
      </w:r>
    </w:p>
    <w:bookmarkEnd w:id="46"/>
    <w:bookmarkStart w:name="z49" w:id="47"/>
    <w:p>
      <w:pPr>
        <w:spacing w:after="0"/>
        <w:ind w:left="0"/>
        <w:jc w:val="both"/>
      </w:pPr>
      <w:r>
        <w:rPr>
          <w:rFonts w:ascii="Times New Roman"/>
          <w:b w:val="false"/>
          <w:i w:val="false"/>
          <w:color w:val="000000"/>
          <w:sz w:val="28"/>
        </w:rPr>
        <w:t>
      45) осы бұйрыққа 45-қосымшаға сәйкес педагогика кадрларының біліктілігін арттыру курстарының "WorldSkills (ВорлдСкилз) стандарттары бойынша аймақтық чемпионаттарды ұйымдастыру және өткізу процесінің негізгі аспектілері" тақырыбындағы білім беру бағдарламасы;</w:t>
      </w:r>
    </w:p>
    <w:bookmarkEnd w:id="47"/>
    <w:bookmarkStart w:name="z50" w:id="48"/>
    <w:p>
      <w:pPr>
        <w:spacing w:after="0"/>
        <w:ind w:left="0"/>
        <w:jc w:val="both"/>
      </w:pPr>
      <w:r>
        <w:rPr>
          <w:rFonts w:ascii="Times New Roman"/>
          <w:b w:val="false"/>
          <w:i w:val="false"/>
          <w:color w:val="000000"/>
          <w:sz w:val="28"/>
        </w:rPr>
        <w:t>
      46) осы бұйрыққа 46-қосымшаға сәйкес педагогика кадрларының біліктілігін арттыру курстарының "Техникалық және кәсіптік білім беру ұйымдарында инклюзивті білім беруге психологиялық-педагогикалық жетекшілік ету" тақырыбындағы білім беру бағдарламасы;</w:t>
      </w:r>
    </w:p>
    <w:bookmarkEnd w:id="48"/>
    <w:bookmarkStart w:name="z51" w:id="49"/>
    <w:p>
      <w:pPr>
        <w:spacing w:after="0"/>
        <w:ind w:left="0"/>
        <w:jc w:val="both"/>
      </w:pPr>
      <w:r>
        <w:rPr>
          <w:rFonts w:ascii="Times New Roman"/>
          <w:b w:val="false"/>
          <w:i w:val="false"/>
          <w:color w:val="000000"/>
          <w:sz w:val="28"/>
        </w:rPr>
        <w:t>
      47) осы бұйрыққа 47-қосымшаға сәйкес педагогика кадрларының біліктілігін арттыру курстарының "Техникалық және кәсіптік білім беру жағдайында инклюзивтік білім беру ортасын жобалауда жалпы білім беру пәндері оқытушысының кәсіби құзыреттілігін дамыту" тақырыбындағы білім беру бағдарламасы;</w:t>
      </w:r>
    </w:p>
    <w:bookmarkEnd w:id="49"/>
    <w:bookmarkStart w:name="z52" w:id="50"/>
    <w:p>
      <w:pPr>
        <w:spacing w:after="0"/>
        <w:ind w:left="0"/>
        <w:jc w:val="both"/>
      </w:pPr>
      <w:r>
        <w:rPr>
          <w:rFonts w:ascii="Times New Roman"/>
          <w:b w:val="false"/>
          <w:i w:val="false"/>
          <w:color w:val="000000"/>
          <w:sz w:val="28"/>
        </w:rPr>
        <w:t>
      48) осы бұйрыққа 48-қосымшаға сәйкес педагогика кадрларының біліктілігін арттыру курстарының "Техникалық және кәсіптік білім беру жүйесіндегі әлеуметтік педагогтің кәсіби құзыреттілігін дамыту" тақырыбындағы білім беру бағдарламасы;</w:t>
      </w:r>
    </w:p>
    <w:bookmarkEnd w:id="50"/>
    <w:bookmarkStart w:name="z53" w:id="51"/>
    <w:p>
      <w:pPr>
        <w:spacing w:after="0"/>
        <w:ind w:left="0"/>
        <w:jc w:val="both"/>
      </w:pPr>
      <w:r>
        <w:rPr>
          <w:rFonts w:ascii="Times New Roman"/>
          <w:b w:val="false"/>
          <w:i w:val="false"/>
          <w:color w:val="000000"/>
          <w:sz w:val="28"/>
        </w:rPr>
        <w:t>
      49) осы бұйрыққа 49-қосымшаға сәйкес педагогика кадрларының біліктілігін арттыру курстарының "Техникалық және кәсіптік білім беру жағдайында инклюзивтік білім беру ортасын жобалауда арнайы пәндер оқытушысының кәсіби құзыреттілігін дамыту" тақырыбындағы білім беру бағдарламасы;</w:t>
      </w:r>
    </w:p>
    <w:bookmarkEnd w:id="51"/>
    <w:bookmarkStart w:name="z54" w:id="52"/>
    <w:p>
      <w:pPr>
        <w:spacing w:after="0"/>
        <w:ind w:left="0"/>
        <w:jc w:val="both"/>
      </w:pPr>
      <w:r>
        <w:rPr>
          <w:rFonts w:ascii="Times New Roman"/>
          <w:b w:val="false"/>
          <w:i w:val="false"/>
          <w:color w:val="000000"/>
          <w:sz w:val="28"/>
        </w:rPr>
        <w:t>
      50) осы бұйрыққа 50-қосымшаға сәйкес педагогика кадрларының біліктілігін арттыру курстарының "Ерекше білім беруге қажеттілігі бар студенттер үшін техникалық және кәсіптік білім берудің қолжетімділігін қамтамасыз ету" тақырыбындағы білім беру бағдарламасы;</w:t>
      </w:r>
    </w:p>
    <w:bookmarkEnd w:id="52"/>
    <w:bookmarkStart w:name="z55" w:id="53"/>
    <w:p>
      <w:pPr>
        <w:spacing w:after="0"/>
        <w:ind w:left="0"/>
        <w:jc w:val="both"/>
      </w:pPr>
      <w:r>
        <w:rPr>
          <w:rFonts w:ascii="Times New Roman"/>
          <w:b w:val="false"/>
          <w:i w:val="false"/>
          <w:color w:val="000000"/>
          <w:sz w:val="28"/>
        </w:rPr>
        <w:t>
      51) осы бұйрыққа 51-қосымшаға сәйкес педагогика кадрларының біліктілігін арттыру курстарының "Білім мазмұнын жаңарту шеңберінде жалпы білім беру пәндері бойынша оқыту процесін жобалау" тақырыбындағы білім беру бағдарламасы;</w:t>
      </w:r>
    </w:p>
    <w:bookmarkEnd w:id="53"/>
    <w:bookmarkStart w:name="z56" w:id="54"/>
    <w:p>
      <w:pPr>
        <w:spacing w:after="0"/>
        <w:ind w:left="0"/>
        <w:jc w:val="both"/>
      </w:pPr>
      <w:r>
        <w:rPr>
          <w:rFonts w:ascii="Times New Roman"/>
          <w:b w:val="false"/>
          <w:i w:val="false"/>
          <w:color w:val="000000"/>
          <w:sz w:val="28"/>
        </w:rPr>
        <w:t>
      52) осы бұйрыққа 52-қосымшаға сәйкес педагогика кадрларының біліктілігін арттыру курстарының "Спорттық ойындар кәсіби-қолданбалы дене дайындығы құралы" тақырыбындағы білім беру бағдарламасы.";</w:t>
      </w:r>
    </w:p>
    <w:bookmarkEnd w:id="54"/>
    <w:bookmarkStart w:name="z57" w:id="5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қосымшаларға</w:t>
      </w:r>
      <w:r>
        <w:rPr>
          <w:rFonts w:ascii="Times New Roman"/>
          <w:b w:val="false"/>
          <w:i w:val="false"/>
          <w:color w:val="000000"/>
          <w:sz w:val="28"/>
        </w:rPr>
        <w:t xml:space="preserve"> сәйкес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52-қосымшалармен</w:t>
      </w:r>
      <w:r>
        <w:rPr>
          <w:rFonts w:ascii="Times New Roman"/>
          <w:b w:val="false"/>
          <w:i w:val="false"/>
          <w:color w:val="000000"/>
          <w:sz w:val="28"/>
        </w:rPr>
        <w:t xml:space="preserve"> толықтырылсын.</w:t>
      </w:r>
    </w:p>
    <w:bookmarkEnd w:id="55"/>
    <w:bookmarkStart w:name="z58" w:id="56"/>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5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ресми жариялау үшін мерзімді баспа басылымдарына, сондай-ақ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осы бұйрықтың 1), 2) және 3) тармақшаларында қарастырылған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Start w:name="z59" w:id="5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А.Қ. Аймағамбетовке жүктелсін. </w:t>
      </w:r>
    </w:p>
    <w:bookmarkEnd w:id="57"/>
    <w:bookmarkStart w:name="z60" w:id="5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34-қосымша</w:t>
            </w:r>
          </w:p>
        </w:tc>
      </w:tr>
    </w:tbl>
    <w:bookmarkStart w:name="z63" w:id="59"/>
    <w:p>
      <w:pPr>
        <w:spacing w:after="0"/>
        <w:ind w:left="0"/>
        <w:jc w:val="left"/>
      </w:pPr>
      <w:r>
        <w:rPr>
          <w:rFonts w:ascii="Times New Roman"/>
          <w:b/>
          <w:i w:val="false"/>
          <w:color w:val="000000"/>
        </w:rPr>
        <w:t xml:space="preserve"> Педагогика кадрларының біліктілігін арттыру курстарының "Өндірістік оқыту шеберінің педагогикалық құзыреттілігі: дамыту және жетілдіру" тақырыбындағы білім беру бағдарламасы</w:t>
      </w:r>
    </w:p>
    <w:bookmarkEnd w:id="59"/>
    <w:bookmarkStart w:name="z64" w:id="60"/>
    <w:p>
      <w:pPr>
        <w:spacing w:after="0"/>
        <w:ind w:left="0"/>
        <w:jc w:val="left"/>
      </w:pPr>
      <w:r>
        <w:rPr>
          <w:rFonts w:ascii="Times New Roman"/>
          <w:b/>
          <w:i w:val="false"/>
          <w:color w:val="000000"/>
        </w:rPr>
        <w:t xml:space="preserve"> 1-тарау. Жалпы ережелер</w:t>
      </w:r>
    </w:p>
    <w:bookmarkEnd w:id="60"/>
    <w:bookmarkStart w:name="z65" w:id="61"/>
    <w:p>
      <w:pPr>
        <w:spacing w:after="0"/>
        <w:ind w:left="0"/>
        <w:jc w:val="both"/>
      </w:pPr>
      <w:r>
        <w:rPr>
          <w:rFonts w:ascii="Times New Roman"/>
          <w:b w:val="false"/>
          <w:i w:val="false"/>
          <w:color w:val="000000"/>
          <w:sz w:val="28"/>
        </w:rPr>
        <w:t>
      1. Педагогика кадрларының біліктілігін арттыру курстарының "Өндірістік оқыту шеберінің педагогикалық құзыреттілігі: дамыту және жетілдіру" тақырыбындағы білім беру бағдарламасы (бұдан әрі - Бағдарлама) техникалық және кәсіптік білім беру (бұдан әрі - ТжКБ) ұйымдарының өндірістік оқыту шеберлерінің біліктілігін арттыру курстарын өткізуге арналған.</w:t>
      </w:r>
    </w:p>
    <w:bookmarkEnd w:id="61"/>
    <w:bookmarkStart w:name="z66" w:id="62"/>
    <w:p>
      <w:pPr>
        <w:spacing w:after="0"/>
        <w:ind w:left="0"/>
        <w:jc w:val="both"/>
      </w:pPr>
      <w:r>
        <w:rPr>
          <w:rFonts w:ascii="Times New Roman"/>
          <w:b w:val="false"/>
          <w:i w:val="false"/>
          <w:color w:val="000000"/>
          <w:sz w:val="28"/>
        </w:rPr>
        <w:t>
      2. Бағдарлама ТжКБ ұйымдарының өндірістік оқыту шеберлерінің кәсіби және психологиялық-педагогикалық құзыреттіліктерін дамытуға және жетілдіруге, оқыту процесінің тиімділігі мен сапасын арттыруға, оқыту әдістемесін жетілдіруге бағытталған.</w:t>
      </w:r>
    </w:p>
    <w:bookmarkEnd w:id="62"/>
    <w:bookmarkStart w:name="z67" w:id="63"/>
    <w:p>
      <w:pPr>
        <w:spacing w:after="0"/>
        <w:ind w:left="0"/>
        <w:jc w:val="left"/>
      </w:pPr>
      <w:r>
        <w:rPr>
          <w:rFonts w:ascii="Times New Roman"/>
          <w:b/>
          <w:i w:val="false"/>
          <w:color w:val="000000"/>
        </w:rPr>
        <w:t xml:space="preserve"> 2-тарау. Бағдарламаның мақсаты мен міндеттері</w:t>
      </w:r>
    </w:p>
    <w:bookmarkEnd w:id="63"/>
    <w:bookmarkStart w:name="z68" w:id="64"/>
    <w:p>
      <w:pPr>
        <w:spacing w:after="0"/>
        <w:ind w:left="0"/>
        <w:jc w:val="both"/>
      </w:pPr>
      <w:r>
        <w:rPr>
          <w:rFonts w:ascii="Times New Roman"/>
          <w:b w:val="false"/>
          <w:i w:val="false"/>
          <w:color w:val="000000"/>
          <w:sz w:val="28"/>
        </w:rPr>
        <w:t>
      3. Бағдарламаның мақсаты:</w:t>
      </w:r>
    </w:p>
    <w:bookmarkEnd w:id="64"/>
    <w:p>
      <w:pPr>
        <w:spacing w:after="0"/>
        <w:ind w:left="0"/>
        <w:jc w:val="both"/>
      </w:pPr>
      <w:r>
        <w:rPr>
          <w:rFonts w:ascii="Times New Roman"/>
          <w:b w:val="false"/>
          <w:i w:val="false"/>
          <w:color w:val="000000"/>
          <w:sz w:val="28"/>
        </w:rPr>
        <w:t>
      1) өндірістік оқыту шеберлерінің педагогикалық және кәсіптік құзыреттіліктерін дамыту;</w:t>
      </w:r>
    </w:p>
    <w:p>
      <w:pPr>
        <w:spacing w:after="0"/>
        <w:ind w:left="0"/>
        <w:jc w:val="both"/>
      </w:pPr>
      <w:r>
        <w:rPr>
          <w:rFonts w:ascii="Times New Roman"/>
          <w:b w:val="false"/>
          <w:i w:val="false"/>
          <w:color w:val="000000"/>
          <w:sz w:val="28"/>
        </w:rPr>
        <w:t>
      2) ТжКБ саласындағы қазақстандық және халықаралық озық педагогикалық тәжірибені зерделеу;</w:t>
      </w:r>
    </w:p>
    <w:p>
      <w:pPr>
        <w:spacing w:after="0"/>
        <w:ind w:left="0"/>
        <w:jc w:val="both"/>
      </w:pPr>
      <w:r>
        <w:rPr>
          <w:rFonts w:ascii="Times New Roman"/>
          <w:b w:val="false"/>
          <w:i w:val="false"/>
          <w:color w:val="000000"/>
          <w:sz w:val="28"/>
        </w:rPr>
        <w:t>
      3) ТжКБ жүйесін жаңғырту мен дамытудың негізгі бағыттарымен танысу.</w:t>
      </w:r>
    </w:p>
    <w:bookmarkStart w:name="z69" w:id="65"/>
    <w:p>
      <w:pPr>
        <w:spacing w:after="0"/>
        <w:ind w:left="0"/>
        <w:jc w:val="both"/>
      </w:pPr>
      <w:r>
        <w:rPr>
          <w:rFonts w:ascii="Times New Roman"/>
          <w:b w:val="false"/>
          <w:i w:val="false"/>
          <w:color w:val="000000"/>
          <w:sz w:val="28"/>
        </w:rPr>
        <w:t>
      4. Бағдарламаның міндеттері:</w:t>
      </w:r>
    </w:p>
    <w:bookmarkEnd w:id="65"/>
    <w:p>
      <w:pPr>
        <w:spacing w:after="0"/>
        <w:ind w:left="0"/>
        <w:jc w:val="both"/>
      </w:pPr>
      <w:r>
        <w:rPr>
          <w:rFonts w:ascii="Times New Roman"/>
          <w:b w:val="false"/>
          <w:i w:val="false"/>
          <w:color w:val="000000"/>
          <w:sz w:val="28"/>
        </w:rPr>
        <w:t>
      1) өндірістік оқыту шеберінің қызметін реттейтін нормативтік-құқықтық құжаттарды зерделеу;</w:t>
      </w:r>
    </w:p>
    <w:p>
      <w:pPr>
        <w:spacing w:after="0"/>
        <w:ind w:left="0"/>
        <w:jc w:val="both"/>
      </w:pPr>
      <w:r>
        <w:rPr>
          <w:rFonts w:ascii="Times New Roman"/>
          <w:b w:val="false"/>
          <w:i w:val="false"/>
          <w:color w:val="000000"/>
          <w:sz w:val="28"/>
        </w:rPr>
        <w:t>
      2) өндірістік оқыту шеберлерінің педагогикалық және кәсіптік құзыреттіліктерін дамыту;</w:t>
      </w:r>
    </w:p>
    <w:p>
      <w:pPr>
        <w:spacing w:after="0"/>
        <w:ind w:left="0"/>
        <w:jc w:val="both"/>
      </w:pPr>
      <w:r>
        <w:rPr>
          <w:rFonts w:ascii="Times New Roman"/>
          <w:b w:val="false"/>
          <w:i w:val="false"/>
          <w:color w:val="000000"/>
          <w:sz w:val="28"/>
        </w:rPr>
        <w:t>
      3) ТжКБ ұйымдарындағы оқу-тәрбие процесінің әдістемесін жетілдіру;</w:t>
      </w:r>
    </w:p>
    <w:p>
      <w:pPr>
        <w:spacing w:after="0"/>
        <w:ind w:left="0"/>
        <w:jc w:val="both"/>
      </w:pPr>
      <w:r>
        <w:rPr>
          <w:rFonts w:ascii="Times New Roman"/>
          <w:b w:val="false"/>
          <w:i w:val="false"/>
          <w:color w:val="000000"/>
          <w:sz w:val="28"/>
        </w:rPr>
        <w:t>
      4) өндірістік оқыту шеберінің өндірістік және педагогикалық қызметінде инновациялық білім беру технологияларын енгізу.</w:t>
      </w:r>
    </w:p>
    <w:bookmarkStart w:name="z70" w:id="66"/>
    <w:p>
      <w:pPr>
        <w:spacing w:after="0"/>
        <w:ind w:left="0"/>
        <w:jc w:val="left"/>
      </w:pPr>
      <w:r>
        <w:rPr>
          <w:rFonts w:ascii="Times New Roman"/>
          <w:b/>
          <w:i w:val="false"/>
          <w:color w:val="000000"/>
        </w:rPr>
        <w:t xml:space="preserve"> 3-тарау. Күтілетін нәтижелер</w:t>
      </w:r>
    </w:p>
    <w:bookmarkEnd w:id="66"/>
    <w:bookmarkStart w:name="z71" w:id="67"/>
    <w:p>
      <w:pPr>
        <w:spacing w:after="0"/>
        <w:ind w:left="0"/>
        <w:jc w:val="both"/>
      </w:pPr>
      <w:r>
        <w:rPr>
          <w:rFonts w:ascii="Times New Roman"/>
          <w:b w:val="false"/>
          <w:i w:val="false"/>
          <w:color w:val="000000"/>
          <w:sz w:val="28"/>
        </w:rPr>
        <w:t>
      5. Курс аяқталғаннан кейін тыңдаушылар:</w:t>
      </w:r>
    </w:p>
    <w:bookmarkEnd w:id="67"/>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өндірістік оқыту шеберінің қызметін реттейтін нормативтік құқықтық құжаттарды;</w:t>
      </w:r>
    </w:p>
    <w:p>
      <w:pPr>
        <w:spacing w:after="0"/>
        <w:ind w:left="0"/>
        <w:jc w:val="both"/>
      </w:pPr>
      <w:r>
        <w:rPr>
          <w:rFonts w:ascii="Times New Roman"/>
          <w:b w:val="false"/>
          <w:i w:val="false"/>
          <w:color w:val="000000"/>
          <w:sz w:val="28"/>
        </w:rPr>
        <w:t>
      еңбекті қорғау, қауіпсіздік техникасы, өнеркәсіптік қауіпсіздік, өндірістік санитария және өрт қауіпсіздігі ережелерін;</w:t>
      </w:r>
    </w:p>
    <w:p>
      <w:pPr>
        <w:spacing w:after="0"/>
        <w:ind w:left="0"/>
        <w:jc w:val="both"/>
      </w:pPr>
      <w:r>
        <w:rPr>
          <w:rFonts w:ascii="Times New Roman"/>
          <w:b w:val="false"/>
          <w:i w:val="false"/>
          <w:color w:val="000000"/>
          <w:sz w:val="28"/>
        </w:rPr>
        <w:t>
      білім алушыларды оқыту процесінде жаңа білім беру технологияларын қолдану механизмін;</w:t>
      </w:r>
    </w:p>
    <w:p>
      <w:pPr>
        <w:spacing w:after="0"/>
        <w:ind w:left="0"/>
        <w:jc w:val="both"/>
      </w:pPr>
      <w:r>
        <w:rPr>
          <w:rFonts w:ascii="Times New Roman"/>
          <w:b w:val="false"/>
          <w:i w:val="false"/>
          <w:color w:val="000000"/>
          <w:sz w:val="28"/>
        </w:rPr>
        <w:t>
      өндірістің (кәсіпорынның) технологиялық процесіндегі инновацияларды;</w:t>
      </w:r>
    </w:p>
    <w:p>
      <w:pPr>
        <w:spacing w:after="0"/>
        <w:ind w:left="0"/>
        <w:jc w:val="both"/>
      </w:pPr>
      <w:r>
        <w:rPr>
          <w:rFonts w:ascii="Times New Roman"/>
          <w:b w:val="false"/>
          <w:i w:val="false"/>
          <w:color w:val="000000"/>
          <w:sz w:val="28"/>
        </w:rPr>
        <w:t>
      өндірістің (кәсіпорынның) ТжКБ ұйымдарын бітірушілерге қойылатын талаптарды;</w:t>
      </w:r>
    </w:p>
    <w:p>
      <w:pPr>
        <w:spacing w:after="0"/>
        <w:ind w:left="0"/>
        <w:jc w:val="both"/>
      </w:pPr>
      <w:r>
        <w:rPr>
          <w:rFonts w:ascii="Times New Roman"/>
          <w:b w:val="false"/>
          <w:i w:val="false"/>
          <w:color w:val="000000"/>
          <w:sz w:val="28"/>
        </w:rPr>
        <w:t>
      студенттердің психологиялық және физиологиялық ерекшеліктерін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кәсіби қызметте ақпараттық-коммуникациялық технологияларды пайдалана;</w:t>
      </w:r>
    </w:p>
    <w:p>
      <w:pPr>
        <w:spacing w:after="0"/>
        <w:ind w:left="0"/>
        <w:jc w:val="both"/>
      </w:pPr>
      <w:r>
        <w:rPr>
          <w:rFonts w:ascii="Times New Roman"/>
          <w:b w:val="false"/>
          <w:i w:val="false"/>
          <w:color w:val="000000"/>
          <w:sz w:val="28"/>
        </w:rPr>
        <w:t xml:space="preserve">
      бәсекеге қабілеттілігін қамтамасыз ету және еңбек нарығының қажеттіліктерін қанағаттандыру үшін кадрларды дайындау процесінде инновациялық білім беру технологияларын қолдана алады; </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студенттердің оқу жетістіктерін бағалау өлшемдерін қолдануға;</w:t>
      </w:r>
    </w:p>
    <w:p>
      <w:pPr>
        <w:spacing w:after="0"/>
        <w:ind w:left="0"/>
        <w:jc w:val="both"/>
      </w:pPr>
      <w:r>
        <w:rPr>
          <w:rFonts w:ascii="Times New Roman"/>
          <w:b w:val="false"/>
          <w:i w:val="false"/>
          <w:color w:val="000000"/>
          <w:sz w:val="28"/>
        </w:rPr>
        <w:t>
      ТжКБ ұйымының түлегіне өндірістің (кәсіпорынның) талаптарын талдау негізінде оқыту нәтижелерін бағалауға арналған нысандарды әзірлеуге;</w:t>
      </w:r>
    </w:p>
    <w:p>
      <w:pPr>
        <w:spacing w:after="0"/>
        <w:ind w:left="0"/>
        <w:jc w:val="both"/>
      </w:pPr>
      <w:r>
        <w:rPr>
          <w:rFonts w:ascii="Times New Roman"/>
          <w:b w:val="false"/>
          <w:i w:val="false"/>
          <w:color w:val="000000"/>
          <w:sz w:val="28"/>
        </w:rPr>
        <w:t>
      оқу-әдістемелік кешенді әзірлеуге;</w:t>
      </w:r>
    </w:p>
    <w:p>
      <w:pPr>
        <w:spacing w:after="0"/>
        <w:ind w:left="0"/>
        <w:jc w:val="both"/>
      </w:pPr>
      <w:r>
        <w:rPr>
          <w:rFonts w:ascii="Times New Roman"/>
          <w:b w:val="false"/>
          <w:i w:val="false"/>
          <w:color w:val="000000"/>
          <w:sz w:val="28"/>
        </w:rPr>
        <w:t>
      білім алушыларды кәсіптік даярлау барысында инновациялық әдістерді қолдануға дағдыланады;</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bookmarkStart w:name="z72" w:id="68"/>
    <w:p>
      <w:pPr>
        <w:spacing w:after="0"/>
        <w:ind w:left="0"/>
        <w:jc w:val="left"/>
      </w:pPr>
      <w:r>
        <w:rPr>
          <w:rFonts w:ascii="Times New Roman"/>
          <w:b/>
          <w:i w:val="false"/>
          <w:color w:val="000000"/>
        </w:rPr>
        <w:t xml:space="preserve"> 4-тарау. Бағдарламаның мазмұны</w:t>
      </w:r>
    </w:p>
    <w:bookmarkEnd w:id="68"/>
    <w:bookmarkStart w:name="z73" w:id="69"/>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bookmarkEnd w:id="69"/>
    <w:bookmarkStart w:name="z74" w:id="70"/>
    <w:p>
      <w:pPr>
        <w:spacing w:after="0"/>
        <w:ind w:left="0"/>
        <w:jc w:val="both"/>
      </w:pPr>
      <w:r>
        <w:rPr>
          <w:rFonts w:ascii="Times New Roman"/>
          <w:b w:val="false"/>
          <w:i w:val="false"/>
          <w:color w:val="000000"/>
          <w:sz w:val="28"/>
        </w:rPr>
        <w:t>
      7. Белгіленген мақсаттар мен міндеттерге сәйкес тыңдаушыда кәсіби білімдерді, іскерліктер мен дағдыларды қалыптастыру үшін Бағдарлама келесі 6 модульді меңгеруді және оларды меңгеру бойынша жобаны қорғауды қарастырады.</w:t>
      </w:r>
    </w:p>
    <w:bookmarkEnd w:id="70"/>
    <w:bookmarkStart w:name="z75" w:id="71"/>
    <w:p>
      <w:pPr>
        <w:spacing w:after="0"/>
        <w:ind w:left="0"/>
        <w:jc w:val="both"/>
      </w:pPr>
      <w:r>
        <w:rPr>
          <w:rFonts w:ascii="Times New Roman"/>
          <w:b w:val="false"/>
          <w:i w:val="false"/>
          <w:color w:val="000000"/>
          <w:sz w:val="28"/>
        </w:rPr>
        <w:t>
      8. Бағдарлама модульдері:</w:t>
      </w:r>
    </w:p>
    <w:bookmarkEnd w:id="71"/>
    <w:p>
      <w:pPr>
        <w:spacing w:after="0"/>
        <w:ind w:left="0"/>
        <w:jc w:val="both"/>
      </w:pPr>
      <w:r>
        <w:rPr>
          <w:rFonts w:ascii="Times New Roman"/>
          <w:b w:val="false"/>
          <w:i w:val="false"/>
          <w:color w:val="000000"/>
          <w:sz w:val="28"/>
        </w:rPr>
        <w:t>
      1) өндірістік оқыту шеберінің қызметін реттейтін білім саласындағы нормативтік құқықтық құжаттар;</w:t>
      </w:r>
    </w:p>
    <w:p>
      <w:pPr>
        <w:spacing w:after="0"/>
        <w:ind w:left="0"/>
        <w:jc w:val="both"/>
      </w:pPr>
      <w:r>
        <w:rPr>
          <w:rFonts w:ascii="Times New Roman"/>
          <w:b w:val="false"/>
          <w:i w:val="false"/>
          <w:color w:val="000000"/>
          <w:sz w:val="28"/>
        </w:rPr>
        <w:t>
      2) кәсіптік білім берудің психологиялық-педагогикалық негіздері;</w:t>
      </w:r>
    </w:p>
    <w:p>
      <w:pPr>
        <w:spacing w:after="0"/>
        <w:ind w:left="0"/>
        <w:jc w:val="both"/>
      </w:pPr>
      <w:r>
        <w:rPr>
          <w:rFonts w:ascii="Times New Roman"/>
          <w:b w:val="false"/>
          <w:i w:val="false"/>
          <w:color w:val="000000"/>
          <w:sz w:val="28"/>
        </w:rPr>
        <w:t>
      3) өндірістік оқыту сабақтарын ұйымдастыру және жүргізу әдістемесі;</w:t>
      </w:r>
    </w:p>
    <w:p>
      <w:pPr>
        <w:spacing w:after="0"/>
        <w:ind w:left="0"/>
        <w:jc w:val="both"/>
      </w:pPr>
      <w:r>
        <w:rPr>
          <w:rFonts w:ascii="Times New Roman"/>
          <w:b w:val="false"/>
          <w:i w:val="false"/>
          <w:color w:val="000000"/>
          <w:sz w:val="28"/>
        </w:rPr>
        <w:t>
      4) білім алушылардың кәсіби (өндірістік) тәжірибесі;</w:t>
      </w:r>
    </w:p>
    <w:p>
      <w:pPr>
        <w:spacing w:after="0"/>
        <w:ind w:left="0"/>
        <w:jc w:val="both"/>
      </w:pPr>
      <w:r>
        <w:rPr>
          <w:rFonts w:ascii="Times New Roman"/>
          <w:b w:val="false"/>
          <w:i w:val="false"/>
          <w:color w:val="000000"/>
          <w:sz w:val="28"/>
        </w:rPr>
        <w:t>
      5) ақпараттық-коммуникациялық технологияларды пайдалана отырып, оқу-әдістемелік кешенді әзірлеу әдістемесі;</w:t>
      </w:r>
    </w:p>
    <w:p>
      <w:pPr>
        <w:spacing w:after="0"/>
        <w:ind w:left="0"/>
        <w:jc w:val="both"/>
      </w:pPr>
      <w:r>
        <w:rPr>
          <w:rFonts w:ascii="Times New Roman"/>
          <w:b w:val="false"/>
          <w:i w:val="false"/>
          <w:color w:val="000000"/>
          <w:sz w:val="28"/>
        </w:rPr>
        <w:t>
      6) білім алушылардың жоспарланған нәтижелерін және оқу жетістіктерін бағалау.</w:t>
      </w:r>
    </w:p>
    <w:bookmarkStart w:name="z76" w:id="72"/>
    <w:p>
      <w:pPr>
        <w:spacing w:after="0"/>
        <w:ind w:left="0"/>
        <w:jc w:val="left"/>
      </w:pPr>
      <w:r>
        <w:rPr>
          <w:rFonts w:ascii="Times New Roman"/>
          <w:b/>
          <w:i w:val="false"/>
          <w:color w:val="000000"/>
        </w:rPr>
        <w:t xml:space="preserve"> 5-тарау. Білім беру процесін ұйымдастыру</w:t>
      </w:r>
    </w:p>
    <w:bookmarkEnd w:id="72"/>
    <w:bookmarkStart w:name="z77" w:id="73"/>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 </w:t>
      </w:r>
    </w:p>
    <w:bookmarkEnd w:id="73"/>
    <w:bookmarkStart w:name="z78" w:id="74"/>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End w:id="74"/>
    <w:bookmarkStart w:name="z79" w:id="75"/>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75"/>
    <w:bookmarkStart w:name="z80" w:id="76"/>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bookmarkEnd w:id="76"/>
    <w:bookmarkStart w:name="z81" w:id="77"/>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77"/>
    <w:bookmarkStart w:name="z82" w:id="78"/>
    <w:p>
      <w:pPr>
        <w:spacing w:after="0"/>
        <w:ind w:left="0"/>
        <w:jc w:val="left"/>
      </w:pPr>
      <w:r>
        <w:rPr>
          <w:rFonts w:ascii="Times New Roman"/>
          <w:b/>
          <w:i w:val="false"/>
          <w:color w:val="000000"/>
        </w:rPr>
        <w:t xml:space="preserve"> 7-тарау. Оқыту нәтижелерін бағалау өлшемшарттары</w:t>
      </w:r>
    </w:p>
    <w:bookmarkEnd w:id="78"/>
    <w:bookmarkStart w:name="z83" w:id="79"/>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79"/>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84" w:id="80"/>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bookmarkEnd w:id="80"/>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85" w:id="81"/>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81"/>
    <w:bookmarkStart w:name="z86" w:id="82"/>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82"/>
    <w:bookmarkStart w:name="z87" w:id="83"/>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"Өндірістік оқыту</w:t>
            </w:r>
            <w:r>
              <w:br/>
            </w:r>
            <w:r>
              <w:rPr>
                <w:rFonts w:ascii="Times New Roman"/>
                <w:b w:val="false"/>
                <w:i w:val="false"/>
                <w:color w:val="000000"/>
                <w:sz w:val="20"/>
              </w:rPr>
              <w:t>шеберінің педагогикалық</w:t>
            </w:r>
            <w:r>
              <w:br/>
            </w:r>
            <w:r>
              <w:rPr>
                <w:rFonts w:ascii="Times New Roman"/>
                <w:b w:val="false"/>
                <w:i w:val="false"/>
                <w:color w:val="000000"/>
                <w:sz w:val="20"/>
              </w:rPr>
              <w:t>құзыреттілігі: дамыту және</w:t>
            </w:r>
            <w:r>
              <w:br/>
            </w:r>
            <w:r>
              <w:rPr>
                <w:rFonts w:ascii="Times New Roman"/>
                <w:b w:val="false"/>
                <w:i w:val="false"/>
                <w:color w:val="000000"/>
                <w:sz w:val="20"/>
              </w:rPr>
              <w:t>жетілдіру" тақырыбындағы</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8997"/>
        <w:gridCol w:w="581"/>
        <w:gridCol w:w="680"/>
        <w:gridCol w:w="438"/>
        <w:gridCol w:w="681"/>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шеберінің қызметін реттейтін білім саласындағы нормативтік құқықтық құжаттар"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жүйесіндегі мемлекеттік саясат пен даму стратегиясының негізгі бағыттары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оқу жоспарын құру ерекшеліктері мен жалпы ережелері.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шеберінің кәсіби құзыреттілігіне қойылатын талаптар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қауіпсіздік техникасы, өнеркәсіптік санитария, кәсіпорындардағы өрт қауіпсіздігі ережелері, нормалары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берудің психологиялық-педагогикалық негіздері"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шеберінің педагогикалық құзыретілігі. Жоғары білікті мамандарды қалыптастырудағы оқу-тәрбие жұмысытарын ұйымдастырудағы және жүргізудегі өндірістік оқыту шеберлерінің рөлі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шеберлерінің педагогикалық шеберлерлігінің психологиялық негіздері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шеберлерінің педагогикалық этикасы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сабақтарын ұйымдастыру және жүргізу әдістемесі"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сабақтарын ұйымдастыру ерекшеліктері. Өндірістік оқыту сабақтарының түрлері, типтері, құрылымы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сабағында білім алушылардың қызметін ұйымдастыру нысандары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оқыту әдістері және олардың жіктелуі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өткізуге қойылатын талаптар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кәсіби (өндірістік) тәжірибесі"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тәжірибені ұйымдастыру. Тәжірибе базасы ретінде ұйымдарды анықтау. Тәжірибені әртүрлі нысанда ұйымдастыру барысында басқару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кәсіптік тәжірибе орындалуын есепке алу және сапасын бағалау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технологияларды пайдалана отырып, оқу-әдістемелік кешенді әзірлеу әдістемесі"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Тәжірибенің жұмыс оқу бағдарламасын әзірлеу әдістемесі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бойынша перспективалық-тақырыптық жоспарды әзірлеу әдістемесі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 нұсқаулық, өндірістік оқыту сабақ жоспарын жасау әдістемесі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журналын жүргізу бойынша талаптарды сақтау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ұйымдастыруда қолданылатын компьютерлік бағдарламалармен танысу (бейіні бойынша (My Test, Plickers, AutoCAD және т.б.) (Май тест, Пликерз, Автокад)</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мен оқыту сапасын жақсартуға ықпал ететін бейне-таңбалаудың "VEO (Вео) пайдаланушы порталы" (бейне-тегтер) онлайн-жүйесімен танысу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жоспарланған нәтижелерін және оқу жетістіктерін бағалау" модулі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заманауи түрлері, нысандары және әдістері (критериалды, формативтік және суммативтік бағалау)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оқыту-шеберханаларда, өндірістік оқыту сабақтарында білім алушылардың еңбек жұмыстарын орындау нәтижелерін бағалау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"Өндірістік оқыту шеберінің педагогикалық құзыреттілігі: дамыту және жетілдіру" тақырыбындағы білім беру бағдарламасының оқытылған модульдері бойынша жобаны қорғау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35-қосымша</w:t>
            </w:r>
          </w:p>
        </w:tc>
      </w:tr>
    </w:tbl>
    <w:bookmarkStart w:name="z91" w:id="84"/>
    <w:p>
      <w:pPr>
        <w:spacing w:after="0"/>
        <w:ind w:left="0"/>
        <w:jc w:val="left"/>
      </w:pPr>
      <w:r>
        <w:rPr>
          <w:rFonts w:ascii="Times New Roman"/>
          <w:b/>
          <w:i w:val="false"/>
          <w:color w:val="000000"/>
        </w:rPr>
        <w:t xml:space="preserve"> Педагогика кадрларының біліктілігін арттыру курстарының "Білім беру ұйымдары, оқу-әдістемелік кабинеттер, оқу-әдістемелік орталықтар әдіскерлерінің және облыстық білім басқармаларының техникалық және кәсіптік білім беру бөлімдері қызметкерлерінің қызметіне инновациялық білім беру технологияларын енгізу" тақырыбындағы білім беру бағдарламасы</w:t>
      </w:r>
    </w:p>
    <w:bookmarkEnd w:id="84"/>
    <w:bookmarkStart w:name="z92" w:id="85"/>
    <w:p>
      <w:pPr>
        <w:spacing w:after="0"/>
        <w:ind w:left="0"/>
        <w:jc w:val="left"/>
      </w:pPr>
      <w:r>
        <w:rPr>
          <w:rFonts w:ascii="Times New Roman"/>
          <w:b/>
          <w:i w:val="false"/>
          <w:color w:val="000000"/>
        </w:rPr>
        <w:t xml:space="preserve"> 1-тарау. Жалпы ережелер</w:t>
      </w:r>
    </w:p>
    <w:bookmarkEnd w:id="85"/>
    <w:bookmarkStart w:name="z93" w:id="86"/>
    <w:p>
      <w:pPr>
        <w:spacing w:after="0"/>
        <w:ind w:left="0"/>
        <w:jc w:val="both"/>
      </w:pPr>
      <w:r>
        <w:rPr>
          <w:rFonts w:ascii="Times New Roman"/>
          <w:b w:val="false"/>
          <w:i w:val="false"/>
          <w:color w:val="000000"/>
          <w:sz w:val="28"/>
        </w:rPr>
        <w:t>
      1. Педагогика кадрларының біліктілігін арттыру курстарының "Білім беру ұйымдары, оқу-әдістемелік кабинеттер, оқу-әдістемелік орталықтар әдіскерлерінің және облыстық білім басқармаларының техникалық және кәсіптік білім беру бөлімдері қызметкерлерінің қызметіне инновациялық білім беру технологияларын енгізу" тақырыбындағы білім беру бағдарламасы (бұдан әрі - Бағдарлама) техникалық және кәсіптік білім беру (бұдан әрі - ТжКБ) ұйымдарының педагог қызметкерлері және оларға теңестірілген тұлғалардың (бұдан әрі – педагогикалық қызметкерлер), оқу-әдістемелік кабинеттердің, орталықтардың және білім басқармаларының ТжКБ бөлімінің қызметкерлеріне арналған.</w:t>
      </w:r>
    </w:p>
    <w:bookmarkEnd w:id="86"/>
    <w:bookmarkStart w:name="z94" w:id="87"/>
    <w:p>
      <w:pPr>
        <w:spacing w:after="0"/>
        <w:ind w:left="0"/>
        <w:jc w:val="both"/>
      </w:pPr>
      <w:r>
        <w:rPr>
          <w:rFonts w:ascii="Times New Roman"/>
          <w:b w:val="false"/>
          <w:i w:val="false"/>
          <w:color w:val="000000"/>
          <w:sz w:val="28"/>
        </w:rPr>
        <w:t>
      2. Бағдарлама ТжКБ жүйесін жаңғыртудың негізгі бағыттарының мақсаттары мен міндеттерін жүзеге асыруға қатысып отырған ТжКБ ұйымдарының педагогикалық қызметкерлерін, оқу-әдістемелік кабинеттердің, орталықтардың және білім басқармаларының ТжКБ бөлімінің қызметкерлерін оқытуға бағытталған.</w:t>
      </w:r>
    </w:p>
    <w:bookmarkEnd w:id="87"/>
    <w:bookmarkStart w:name="z95" w:id="88"/>
    <w:p>
      <w:pPr>
        <w:spacing w:after="0"/>
        <w:ind w:left="0"/>
        <w:jc w:val="left"/>
      </w:pPr>
      <w:r>
        <w:rPr>
          <w:rFonts w:ascii="Times New Roman"/>
          <w:b/>
          <w:i w:val="false"/>
          <w:color w:val="000000"/>
        </w:rPr>
        <w:t xml:space="preserve"> 2-тарау. Бағдарламаның мақсаты мен міндеттері</w:t>
      </w:r>
    </w:p>
    <w:bookmarkEnd w:id="88"/>
    <w:bookmarkStart w:name="z96" w:id="89"/>
    <w:p>
      <w:pPr>
        <w:spacing w:after="0"/>
        <w:ind w:left="0"/>
        <w:jc w:val="both"/>
      </w:pPr>
      <w:r>
        <w:rPr>
          <w:rFonts w:ascii="Times New Roman"/>
          <w:b w:val="false"/>
          <w:i w:val="false"/>
          <w:color w:val="000000"/>
          <w:sz w:val="28"/>
        </w:rPr>
        <w:t>
      3. Бағдарламаның мақсаты:</w:t>
      </w:r>
    </w:p>
    <w:bookmarkEnd w:id="89"/>
    <w:p>
      <w:pPr>
        <w:spacing w:after="0"/>
        <w:ind w:left="0"/>
        <w:jc w:val="both"/>
      </w:pPr>
      <w:r>
        <w:rPr>
          <w:rFonts w:ascii="Times New Roman"/>
          <w:b w:val="false"/>
          <w:i w:val="false"/>
          <w:color w:val="000000"/>
          <w:sz w:val="28"/>
        </w:rPr>
        <w:t>
      1) ТжКБ ұйымдарының педагогикалық қызметкерлерінің, оқу-әдістемелік кабинеттердің, орталықтардың және білім басқармаларының ТжКБ бөлімінің қызметкерлерінің кәсіби құзыреттілік деңгейін арттыру;</w:t>
      </w:r>
    </w:p>
    <w:p>
      <w:pPr>
        <w:spacing w:after="0"/>
        <w:ind w:left="0"/>
        <w:jc w:val="both"/>
      </w:pPr>
      <w:r>
        <w:rPr>
          <w:rFonts w:ascii="Times New Roman"/>
          <w:b w:val="false"/>
          <w:i w:val="false"/>
          <w:color w:val="000000"/>
          <w:sz w:val="28"/>
        </w:rPr>
        <w:t>
      2) ТжКБ жүйесінің негізгі жаңартылған бағыттары бойынша инновациялық білім беру технологияларын жүзеге асыруда ТжКБ ұйымдарының педагогикалық қызметкерлерінің, оқу-әдістемелік кабинеттердің, орталықтардың және білім басқармаларының ТжКБ бөлімінің қызметкерлерінің тәжірибелік дағдылары мен машықтарын қалыптастыру және дамыту.</w:t>
      </w:r>
    </w:p>
    <w:bookmarkStart w:name="z97" w:id="90"/>
    <w:p>
      <w:pPr>
        <w:spacing w:after="0"/>
        <w:ind w:left="0"/>
        <w:jc w:val="both"/>
      </w:pPr>
      <w:r>
        <w:rPr>
          <w:rFonts w:ascii="Times New Roman"/>
          <w:b w:val="false"/>
          <w:i w:val="false"/>
          <w:color w:val="000000"/>
          <w:sz w:val="28"/>
        </w:rPr>
        <w:t>
      4. Бағдарламаның міндеттері:</w:t>
      </w:r>
    </w:p>
    <w:bookmarkEnd w:id="90"/>
    <w:p>
      <w:pPr>
        <w:spacing w:after="0"/>
        <w:ind w:left="0"/>
        <w:jc w:val="both"/>
      </w:pPr>
      <w:r>
        <w:rPr>
          <w:rFonts w:ascii="Times New Roman"/>
          <w:b w:val="false"/>
          <w:i w:val="false"/>
          <w:color w:val="000000"/>
          <w:sz w:val="28"/>
        </w:rPr>
        <w:t>
      1) модульдік құзыреттілік тәсіл негізінде әзірленген білім беру бағдарламаларын құру әдістемесін және принциптерін зерделеу;</w:t>
      </w:r>
    </w:p>
    <w:p>
      <w:pPr>
        <w:spacing w:after="0"/>
        <w:ind w:left="0"/>
        <w:jc w:val="both"/>
      </w:pPr>
      <w:r>
        <w:rPr>
          <w:rFonts w:ascii="Times New Roman"/>
          <w:b w:val="false"/>
          <w:i w:val="false"/>
          <w:color w:val="000000"/>
          <w:sz w:val="28"/>
        </w:rPr>
        <w:t>
      2) ТжКБ ұйымдарында инновациялық білім беру технологияларын тиімді әдіснамалық қамтамасыз етуде ТжКБ ұйымдарының педагогикалық қызметкерлерінің, оқу-әдістемелік кабинеттердің, орталықтардың және білім басқармаларының ТжКБ бөлімінің қызметкерлерінің дағдылары мен машықтарын дамыту және жетілдіру.</w:t>
      </w:r>
    </w:p>
    <w:bookmarkStart w:name="z98" w:id="91"/>
    <w:p>
      <w:pPr>
        <w:spacing w:after="0"/>
        <w:ind w:left="0"/>
        <w:jc w:val="left"/>
      </w:pPr>
      <w:r>
        <w:rPr>
          <w:rFonts w:ascii="Times New Roman"/>
          <w:b/>
          <w:i w:val="false"/>
          <w:color w:val="000000"/>
        </w:rPr>
        <w:t xml:space="preserve"> 3-тарау. Күтілетін нәтижелер</w:t>
      </w:r>
    </w:p>
    <w:bookmarkEnd w:id="91"/>
    <w:bookmarkStart w:name="z99" w:id="92"/>
    <w:p>
      <w:pPr>
        <w:spacing w:after="0"/>
        <w:ind w:left="0"/>
        <w:jc w:val="both"/>
      </w:pPr>
      <w:r>
        <w:rPr>
          <w:rFonts w:ascii="Times New Roman"/>
          <w:b w:val="false"/>
          <w:i w:val="false"/>
          <w:color w:val="000000"/>
          <w:sz w:val="28"/>
        </w:rPr>
        <w:t>
      5. Оқыту курсын аяқтағаннан кейін студенттер:</w:t>
      </w:r>
    </w:p>
    <w:bookmarkEnd w:id="92"/>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ТжКБ ұйымдарының қызметін реттейтін білім саласындағы нормативтік құжаттарды;</w:t>
      </w:r>
    </w:p>
    <w:p>
      <w:pPr>
        <w:spacing w:after="0"/>
        <w:ind w:left="0"/>
        <w:jc w:val="both"/>
      </w:pPr>
      <w:r>
        <w:rPr>
          <w:rFonts w:ascii="Times New Roman"/>
          <w:b w:val="false"/>
          <w:i w:val="false"/>
          <w:color w:val="000000"/>
          <w:sz w:val="28"/>
        </w:rPr>
        <w:t>
      инновациялық білім беру технологиялары негізінде әзірленген қазіргі заманғы білім беру бағдарламаларын құрудың негізгі принциптері мен механизмін;</w:t>
      </w:r>
    </w:p>
    <w:p>
      <w:pPr>
        <w:spacing w:after="0"/>
        <w:ind w:left="0"/>
        <w:jc w:val="both"/>
      </w:pPr>
      <w:r>
        <w:rPr>
          <w:rFonts w:ascii="Times New Roman"/>
          <w:b w:val="false"/>
          <w:i w:val="false"/>
          <w:color w:val="000000"/>
          <w:sz w:val="28"/>
        </w:rPr>
        <w:t>
      бағалаудың түрлерін, нысандарын мен әдістерін (формативті, суммативті, критериалды бағалау)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жаңа білім беру бағдарламаларын іске асыруға және оқу-әдістемелік кешендерді қалыптастыруға мүмкіндік беретін оқу-әдістемелік құжаттаманың мазмұнын талдауға;</w:t>
      </w:r>
    </w:p>
    <w:p>
      <w:pPr>
        <w:spacing w:after="0"/>
        <w:ind w:left="0"/>
        <w:jc w:val="both"/>
      </w:pPr>
      <w:r>
        <w:rPr>
          <w:rFonts w:ascii="Times New Roman"/>
          <w:b w:val="false"/>
          <w:i w:val="false"/>
          <w:color w:val="000000"/>
          <w:sz w:val="28"/>
        </w:rPr>
        <w:t>
      курстан кейінгі сүйемелдеуді жүзеге асырудың ұйымдастырушылық-әдістемелік аспектілерін анықтауға;</w:t>
      </w:r>
    </w:p>
    <w:p>
      <w:pPr>
        <w:spacing w:after="0"/>
        <w:ind w:left="0"/>
        <w:jc w:val="both"/>
      </w:pPr>
      <w:r>
        <w:rPr>
          <w:rFonts w:ascii="Times New Roman"/>
          <w:b w:val="false"/>
          <w:i w:val="false"/>
          <w:color w:val="000000"/>
          <w:sz w:val="28"/>
        </w:rPr>
        <w:t>
      инновациялық білім беру технологияларын енгізу процесін курстан кейінгі сүйемелдеуде әдістемелік және кеңестік көмек көрсетуге қабілетті;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модульдік құзыреттілік тәсіліге негізделген білім беру бағдарламаларын, үлгілік және оқу жұмыс жоспарларын әзірлеу әдістерін;</w:t>
      </w:r>
    </w:p>
    <w:p>
      <w:pPr>
        <w:spacing w:after="0"/>
        <w:ind w:left="0"/>
        <w:jc w:val="both"/>
      </w:pPr>
      <w:r>
        <w:rPr>
          <w:rFonts w:ascii="Times New Roman"/>
          <w:b w:val="false"/>
          <w:i w:val="false"/>
          <w:color w:val="000000"/>
          <w:sz w:val="28"/>
        </w:rPr>
        <w:t>
      модульдік-құзыреттілік тәсіл негізіндегі білім беру бағдарламаларын іске асыру сапасын бағалау, бақылау және талдау әдістерін;</w:t>
      </w:r>
    </w:p>
    <w:p>
      <w:pPr>
        <w:spacing w:after="0"/>
        <w:ind w:left="0"/>
        <w:jc w:val="both"/>
      </w:pPr>
      <w:r>
        <w:rPr>
          <w:rFonts w:ascii="Times New Roman"/>
          <w:b w:val="false"/>
          <w:i w:val="false"/>
          <w:color w:val="000000"/>
          <w:sz w:val="28"/>
        </w:rPr>
        <w:t>
      ТжКБ жүйесінің оқу процессінің әдістемелік қызметін ұйымдастырушылық-педагогикалық жетекшілік ету әдістерін меңгереді.</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bookmarkStart w:name="z100" w:id="93"/>
    <w:p>
      <w:pPr>
        <w:spacing w:after="0"/>
        <w:ind w:left="0"/>
        <w:jc w:val="left"/>
      </w:pPr>
      <w:r>
        <w:rPr>
          <w:rFonts w:ascii="Times New Roman"/>
          <w:b/>
          <w:i w:val="false"/>
          <w:color w:val="000000"/>
        </w:rPr>
        <w:t xml:space="preserve"> 4-тарау. Бағдарламаның мазмұны</w:t>
      </w:r>
    </w:p>
    <w:bookmarkEnd w:id="93"/>
    <w:bookmarkStart w:name="z101" w:id="94"/>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bookmarkEnd w:id="94"/>
    <w:bookmarkStart w:name="z102" w:id="95"/>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5 модульді меңгеруді және оларды меңгеру бойынша жобаны қорғауды қарастырады.</w:t>
      </w:r>
    </w:p>
    <w:bookmarkEnd w:id="95"/>
    <w:p>
      <w:pPr>
        <w:spacing w:after="0"/>
        <w:ind w:left="0"/>
        <w:jc w:val="both"/>
      </w:pPr>
      <w:r>
        <w:rPr>
          <w:rFonts w:ascii="Times New Roman"/>
          <w:b w:val="false"/>
          <w:i w:val="false"/>
          <w:color w:val="000000"/>
          <w:sz w:val="28"/>
        </w:rPr>
        <w:t>
      Бағдарламаның модульдері:</w:t>
      </w:r>
    </w:p>
    <w:p>
      <w:pPr>
        <w:spacing w:after="0"/>
        <w:ind w:left="0"/>
        <w:jc w:val="both"/>
      </w:pPr>
      <w:r>
        <w:rPr>
          <w:rFonts w:ascii="Times New Roman"/>
          <w:b w:val="false"/>
          <w:i w:val="false"/>
          <w:color w:val="000000"/>
          <w:sz w:val="28"/>
        </w:rPr>
        <w:t>
      1) ТжКБ жүйесін жаңғырту шарттарында білім беру жүйесінің қызметін реттейтін білім саласындағы нормативтік құжаттар;</w:t>
      </w:r>
    </w:p>
    <w:p>
      <w:pPr>
        <w:spacing w:after="0"/>
        <w:ind w:left="0"/>
        <w:jc w:val="both"/>
      </w:pPr>
      <w:r>
        <w:rPr>
          <w:rFonts w:ascii="Times New Roman"/>
          <w:b w:val="false"/>
          <w:i w:val="false"/>
          <w:color w:val="000000"/>
          <w:sz w:val="28"/>
        </w:rPr>
        <w:t>
      2) инновациялық білім беру технологиялары негізінде әзірленген білім беру бағдарламаларын құру әдіснамасы және әдістері;</w:t>
      </w:r>
    </w:p>
    <w:p>
      <w:pPr>
        <w:spacing w:after="0"/>
        <w:ind w:left="0"/>
        <w:jc w:val="both"/>
      </w:pPr>
      <w:r>
        <w:rPr>
          <w:rFonts w:ascii="Times New Roman"/>
          <w:b w:val="false"/>
          <w:i w:val="false"/>
          <w:color w:val="000000"/>
          <w:sz w:val="28"/>
        </w:rPr>
        <w:t>
      3) инновациялық білім беру технологияларын енгізу процессінде ұйымдастыру-әдістемелік аспектілер мен курстан кейінгі сүйемелдеуді қамтамасыз ету;</w:t>
      </w:r>
    </w:p>
    <w:p>
      <w:pPr>
        <w:spacing w:after="0"/>
        <w:ind w:left="0"/>
        <w:jc w:val="both"/>
      </w:pPr>
      <w:r>
        <w:rPr>
          <w:rFonts w:ascii="Times New Roman"/>
          <w:b w:val="false"/>
          <w:i w:val="false"/>
          <w:color w:val="000000"/>
          <w:sz w:val="28"/>
        </w:rPr>
        <w:t>
      4) модульдік-құзыреттілік тәсіл негізіндегі білім беру бағдарламаларын ТжКБ ұйымдарында іске асыру кезіндегі оқу жетістіктерін және жоспарланған нәтижелерді бағалау әдістері және нысандары;</w:t>
      </w:r>
    </w:p>
    <w:p>
      <w:pPr>
        <w:spacing w:after="0"/>
        <w:ind w:left="0"/>
        <w:jc w:val="both"/>
      </w:pPr>
      <w:r>
        <w:rPr>
          <w:rFonts w:ascii="Times New Roman"/>
          <w:b w:val="false"/>
          <w:i w:val="false"/>
          <w:color w:val="000000"/>
          <w:sz w:val="28"/>
        </w:rPr>
        <w:t>
      5) инновациялық білім беру технологияларын енгізу процессін куртсан кейінгі сүйемелдеу бойынша әдістемелік ұсыныстарды әзірлеу.</w:t>
      </w:r>
    </w:p>
    <w:bookmarkStart w:name="z103" w:id="96"/>
    <w:p>
      <w:pPr>
        <w:spacing w:after="0"/>
        <w:ind w:left="0"/>
        <w:jc w:val="left"/>
      </w:pPr>
      <w:r>
        <w:rPr>
          <w:rFonts w:ascii="Times New Roman"/>
          <w:b/>
          <w:i w:val="false"/>
          <w:color w:val="000000"/>
        </w:rPr>
        <w:t xml:space="preserve"> 5-тарау. Білім беру процесін ұйымдастыру</w:t>
      </w:r>
    </w:p>
    <w:bookmarkEnd w:id="96"/>
    <w:bookmarkStart w:name="z104" w:id="97"/>
    <w:p>
      <w:pPr>
        <w:spacing w:after="0"/>
        <w:ind w:left="0"/>
        <w:jc w:val="both"/>
      </w:pPr>
      <w:r>
        <w:rPr>
          <w:rFonts w:ascii="Times New Roman"/>
          <w:b w:val="false"/>
          <w:i w:val="false"/>
          <w:color w:val="000000"/>
          <w:sz w:val="28"/>
        </w:rPr>
        <w:t>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w:t>
      </w:r>
    </w:p>
    <w:bookmarkEnd w:id="97"/>
    <w:bookmarkStart w:name="z105" w:id="98"/>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және бақылау әдістері, оның ішінде қашықтықтан оқытуды қолдану негізінде жүзеге асырылады.</w:t>
      </w:r>
    </w:p>
    <w:bookmarkEnd w:id="98"/>
    <w:bookmarkStart w:name="z106" w:id="99"/>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99"/>
    <w:bookmarkStart w:name="z107" w:id="100"/>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bookmarkEnd w:id="100"/>
    <w:bookmarkStart w:name="z108" w:id="101"/>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101"/>
    <w:bookmarkStart w:name="z109" w:id="102"/>
    <w:p>
      <w:pPr>
        <w:spacing w:after="0"/>
        <w:ind w:left="0"/>
        <w:jc w:val="left"/>
      </w:pPr>
      <w:r>
        <w:rPr>
          <w:rFonts w:ascii="Times New Roman"/>
          <w:b/>
          <w:i w:val="false"/>
          <w:color w:val="000000"/>
        </w:rPr>
        <w:t xml:space="preserve"> 7-тарау. Оқыту нәтижелерін бағалау өлшемшарттары</w:t>
      </w:r>
    </w:p>
    <w:bookmarkEnd w:id="102"/>
    <w:bookmarkStart w:name="z110" w:id="103"/>
    <w:p>
      <w:pPr>
        <w:spacing w:after="0"/>
        <w:ind w:left="0"/>
        <w:jc w:val="both"/>
      </w:pPr>
      <w:r>
        <w:rPr>
          <w:rFonts w:ascii="Times New Roman"/>
          <w:b w:val="false"/>
          <w:i w:val="false"/>
          <w:color w:val="000000"/>
          <w:sz w:val="28"/>
        </w:rPr>
        <w:t>
      13. Тыңдаушылардың білімін бағалау және Бағдарламаның игерілуін қадағалау нысандары модульдер бойынша формативтік бағалау, біліктілік арттыру курсының нәтижесі бойынша суммативтік бағалау негізінде жүргізіледі.</w:t>
      </w:r>
    </w:p>
    <w:bookmarkEnd w:id="103"/>
    <w:bookmarkStart w:name="z111" w:id="104"/>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bookmarkEnd w:id="104"/>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112" w:id="105"/>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105"/>
    <w:bookmarkStart w:name="z113" w:id="106"/>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106"/>
    <w:bookmarkStart w:name="z114" w:id="107"/>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"Білім беру</w:t>
            </w:r>
            <w:r>
              <w:br/>
            </w:r>
            <w:r>
              <w:rPr>
                <w:rFonts w:ascii="Times New Roman"/>
                <w:b w:val="false"/>
                <w:i w:val="false"/>
                <w:color w:val="000000"/>
                <w:sz w:val="20"/>
              </w:rPr>
              <w:t>ұйымдары, оқу-әдістемелік</w:t>
            </w:r>
            <w:r>
              <w:br/>
            </w:r>
            <w:r>
              <w:rPr>
                <w:rFonts w:ascii="Times New Roman"/>
                <w:b w:val="false"/>
                <w:i w:val="false"/>
                <w:color w:val="000000"/>
                <w:sz w:val="20"/>
              </w:rPr>
              <w:t>кабинеттер, оқу-әдістемелік</w:t>
            </w:r>
            <w:r>
              <w:br/>
            </w:r>
            <w:r>
              <w:rPr>
                <w:rFonts w:ascii="Times New Roman"/>
                <w:b w:val="false"/>
                <w:i w:val="false"/>
                <w:color w:val="000000"/>
                <w:sz w:val="20"/>
              </w:rPr>
              <w:t>орталықтар әдіскерлерінің және</w:t>
            </w:r>
            <w:r>
              <w:br/>
            </w:r>
            <w:r>
              <w:rPr>
                <w:rFonts w:ascii="Times New Roman"/>
                <w:b w:val="false"/>
                <w:i w:val="false"/>
                <w:color w:val="000000"/>
                <w:sz w:val="20"/>
              </w:rPr>
              <w:t>облыстық білім</w:t>
            </w:r>
            <w:r>
              <w:br/>
            </w:r>
            <w:r>
              <w:rPr>
                <w:rFonts w:ascii="Times New Roman"/>
                <w:b w:val="false"/>
                <w:i w:val="false"/>
                <w:color w:val="000000"/>
                <w:sz w:val="20"/>
              </w:rPr>
              <w:t>басқармаларының техникалық</w:t>
            </w:r>
            <w:r>
              <w:br/>
            </w:r>
            <w:r>
              <w:rPr>
                <w:rFonts w:ascii="Times New Roman"/>
                <w:b w:val="false"/>
                <w:i w:val="false"/>
                <w:color w:val="000000"/>
                <w:sz w:val="20"/>
              </w:rPr>
              <w:t>және кәсіптік білім беру</w:t>
            </w:r>
            <w:r>
              <w:br/>
            </w:r>
            <w:r>
              <w:rPr>
                <w:rFonts w:ascii="Times New Roman"/>
                <w:b w:val="false"/>
                <w:i w:val="false"/>
                <w:color w:val="000000"/>
                <w:sz w:val="20"/>
              </w:rPr>
              <w:t>бөлімдері қызметкерлерінің</w:t>
            </w:r>
            <w:r>
              <w:br/>
            </w:r>
            <w:r>
              <w:rPr>
                <w:rFonts w:ascii="Times New Roman"/>
                <w:b w:val="false"/>
                <w:i w:val="false"/>
                <w:color w:val="000000"/>
                <w:sz w:val="20"/>
              </w:rPr>
              <w:t>қызметіне инновациялық білім</w:t>
            </w:r>
            <w:r>
              <w:br/>
            </w:r>
            <w:r>
              <w:rPr>
                <w:rFonts w:ascii="Times New Roman"/>
                <w:b w:val="false"/>
                <w:i w:val="false"/>
                <w:color w:val="000000"/>
                <w:sz w:val="20"/>
              </w:rPr>
              <w:t>беру технологияларын енгізу"</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9327"/>
        <w:gridCol w:w="616"/>
        <w:gridCol w:w="616"/>
        <w:gridCol w:w="397"/>
        <w:gridCol w:w="618"/>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тақырыптары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 жаңғырту шарттарында білім беру жүйесінің қызметін реттейтін білім саласындағы нормативтік құжаттар" модулі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 дамытудың стратегиясы және мемлекеттік саясат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жүйесіндегі қызметті реттейтін қолданыстағы нормативтік құқықтық актілер (енгізілген толықтырулар мен өзгертулерімен қоса алғанда)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негізінде әзірленген білім беру бағдарламаларын құру әдіснамасы және әдістері" модулі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жүйесіндегі құзыреттілік және құзырет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жүйесіндегі модульдік-құзыреттілік тәсіл негізіндегі үлгілік білім беру бағдарламалары мен жоспарларының ерекшеліктері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бағдарламалары мен жоспарларын құрудағы модульдік құзыреттілік тәсіл</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 интеграцияланған оқыту (оқытудың модульдік технологиясы, оқытудың кредиттік-модульдік технологисы, ағылшын тілінде арнайы пәндерді оқыту әдістемесі TBLT, BOPPPS, CLIL (ТиБиЭлТи, БОПС, КЛИЛ), қолданбалы бакалавриат, білім берудің дуалдық жүйесі, инклюзивті білім беру)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технологияларын енгізу процессінде ұйымдастыру-әдістемелік аспектілер мен курстан кейінгі сүйемелдеуді қамтамасыз ету" модулі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технологияларын жүзеге асыруда оқу-әдістемелік қамтамасыз етуді қалыптастырудың ерекшеліктері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Курстан кейінгі қызметте (семинарлар, конференциялар) инновациялық білім беру технологияларын қолдануды ұйымдастыру түрлері және әдістемелік қамтамасыз ету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 негізіндегі білім беру бағдарламаларын техникалық және кәсіптік білім беру ұйымдарында іске асыру кезіндегі оқу жетістіктерін және жоспарланған нәтижелерді бағалау әдістері және нысандары" модулі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түрлері, нысандары және әдістері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және жоспарланған нәтижелерге жету жолы ретінде студенттерді критериалды бағалау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технологияларын енгізу процессін куртсан кейінгі сүйемелдеу бойынша әдістемелік ұсыныстарды әзірлеу" модулі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технологияларын енгізу процессін курстан кейінгі сүйемелдеуге әдістемелік ұсыныстарды әзірлеу және критерийлерін жасау үшін оқу-әдістемелік сүйемелдеу өнімдерін жобалауға бірыңғай тәсілдер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Диалогтық алаң "Өңірлік оқу әдістемелік кабинеттердің, орталықтардың әдіскерлерінің және білім басқармаларының техникалық және кәсіптік білім беру бөлімдерінің жұмыскерлерінің қызметтерінде инновациялық білім беру технологияларын қолданудың ұйымдастырушылық-әдістемелік аспектілері бойынша проблемалық сұрақтар"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технологияларын енгізу процессін курстан кейінгі сүйемелдеу бойынша әдістемелік ұсыныстар жобасын қорғау</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36-қосымша</w:t>
            </w:r>
          </w:p>
        </w:tc>
      </w:tr>
    </w:tbl>
    <w:bookmarkStart w:name="z118" w:id="108"/>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ұйымдарында инклюзивті оқыту процессінің негізгі аспектілері мен шарттары" тақырыбындағы білім беру бағдарламасы</w:t>
      </w:r>
    </w:p>
    <w:bookmarkEnd w:id="108"/>
    <w:bookmarkStart w:name="z119" w:id="109"/>
    <w:p>
      <w:pPr>
        <w:spacing w:after="0"/>
        <w:ind w:left="0"/>
        <w:jc w:val="left"/>
      </w:pPr>
      <w:r>
        <w:rPr>
          <w:rFonts w:ascii="Times New Roman"/>
          <w:b/>
          <w:i w:val="false"/>
          <w:color w:val="000000"/>
        </w:rPr>
        <w:t xml:space="preserve"> 1-тарау. Жалпы ережелер</w:t>
      </w:r>
    </w:p>
    <w:bookmarkEnd w:id="109"/>
    <w:bookmarkStart w:name="z120" w:id="110"/>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ұйымдарында инклюзивті оқыту процессінің негізгі аспектілері мен шарттары"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bookmarkEnd w:id="110"/>
    <w:bookmarkStart w:name="z121" w:id="111"/>
    <w:p>
      <w:pPr>
        <w:spacing w:after="0"/>
        <w:ind w:left="0"/>
        <w:jc w:val="both"/>
      </w:pPr>
      <w:r>
        <w:rPr>
          <w:rFonts w:ascii="Times New Roman"/>
          <w:b w:val="false"/>
          <w:i w:val="false"/>
          <w:color w:val="000000"/>
          <w:sz w:val="28"/>
        </w:rPr>
        <w:t>
      2. Бағдарлама ТжКБ ұйымдарында инклюзивті оқыту жүйесін енгізетін және жүзеге асыратын педагогикалық қызметкерлердің кәсіби сапасын арттыруға және құзыреттіліктерін жетілдіруге бағытталған.</w:t>
      </w:r>
    </w:p>
    <w:bookmarkEnd w:id="111"/>
    <w:bookmarkStart w:name="z122" w:id="112"/>
    <w:p>
      <w:pPr>
        <w:spacing w:after="0"/>
        <w:ind w:left="0"/>
        <w:jc w:val="left"/>
      </w:pPr>
      <w:r>
        <w:rPr>
          <w:rFonts w:ascii="Times New Roman"/>
          <w:b/>
          <w:i w:val="false"/>
          <w:color w:val="000000"/>
        </w:rPr>
        <w:t xml:space="preserve"> 2-тарау. Бағдарламаның мақсаты мен міндеттері</w:t>
      </w:r>
    </w:p>
    <w:bookmarkEnd w:id="112"/>
    <w:bookmarkStart w:name="z123" w:id="113"/>
    <w:p>
      <w:pPr>
        <w:spacing w:after="0"/>
        <w:ind w:left="0"/>
        <w:jc w:val="both"/>
      </w:pPr>
      <w:r>
        <w:rPr>
          <w:rFonts w:ascii="Times New Roman"/>
          <w:b w:val="false"/>
          <w:i w:val="false"/>
          <w:color w:val="000000"/>
          <w:sz w:val="28"/>
        </w:rPr>
        <w:t>
      3. Бағдарламаның мақсаты – ТжКБ ұйымдарында инклюзивті оқытуды енгізу және жүзеге асыру процессін қамтамасыз ету үшін педагогикалық қызметкерлердің практикалық білімін, іскерліктері мен дағдыларын, кәсіби құзыреттіліктерін қалыптастыру және дамыту.</w:t>
      </w:r>
    </w:p>
    <w:bookmarkEnd w:id="113"/>
    <w:bookmarkStart w:name="z124" w:id="114"/>
    <w:p>
      <w:pPr>
        <w:spacing w:after="0"/>
        <w:ind w:left="0"/>
        <w:jc w:val="both"/>
      </w:pPr>
      <w:r>
        <w:rPr>
          <w:rFonts w:ascii="Times New Roman"/>
          <w:b w:val="false"/>
          <w:i w:val="false"/>
          <w:color w:val="000000"/>
          <w:sz w:val="28"/>
        </w:rPr>
        <w:t>
      4. Бағдарламаның міндеттері:</w:t>
      </w:r>
    </w:p>
    <w:bookmarkEnd w:id="114"/>
    <w:p>
      <w:pPr>
        <w:spacing w:after="0"/>
        <w:ind w:left="0"/>
        <w:jc w:val="both"/>
      </w:pPr>
      <w:r>
        <w:rPr>
          <w:rFonts w:ascii="Times New Roman"/>
          <w:b w:val="false"/>
          <w:i w:val="false"/>
          <w:color w:val="000000"/>
          <w:sz w:val="28"/>
        </w:rPr>
        <w:t>
      1) ТжКБ ұйымдарында инклюзивті оқытудың ерекшеліктерін ескере отырып, оқу процессіне білім беру бағдарламалары мен оқу жоспарларын енгізудің ұйымдастыру-әдістемелік негіздеріне оқыту;</w:t>
      </w:r>
    </w:p>
    <w:p>
      <w:pPr>
        <w:spacing w:after="0"/>
        <w:ind w:left="0"/>
        <w:jc w:val="both"/>
      </w:pPr>
      <w:r>
        <w:rPr>
          <w:rFonts w:ascii="Times New Roman"/>
          <w:b w:val="false"/>
          <w:i w:val="false"/>
          <w:color w:val="000000"/>
          <w:sz w:val="28"/>
        </w:rPr>
        <w:t xml:space="preserve">
      2) ТжКБ ұйымдарында инклюзивті оқытуға ауысу кезінде жұмыс оқу жоспары мен бағдарламасын құрастыру бойынша кәсіби дағдылар мен іскерліктерді шыңдау, оқу-әдістемелік кешенді және жеке жоспарды қалыптастыру. </w:t>
      </w:r>
    </w:p>
    <w:bookmarkStart w:name="z125" w:id="115"/>
    <w:p>
      <w:pPr>
        <w:spacing w:after="0"/>
        <w:ind w:left="0"/>
        <w:jc w:val="left"/>
      </w:pPr>
      <w:r>
        <w:rPr>
          <w:rFonts w:ascii="Times New Roman"/>
          <w:b/>
          <w:i w:val="false"/>
          <w:color w:val="000000"/>
        </w:rPr>
        <w:t xml:space="preserve"> 3-тарау. Күтілетін нәтижелер</w:t>
      </w:r>
    </w:p>
    <w:bookmarkEnd w:id="115"/>
    <w:bookmarkStart w:name="z126" w:id="116"/>
    <w:p>
      <w:pPr>
        <w:spacing w:after="0"/>
        <w:ind w:left="0"/>
        <w:jc w:val="both"/>
      </w:pPr>
      <w:r>
        <w:rPr>
          <w:rFonts w:ascii="Times New Roman"/>
          <w:b w:val="false"/>
          <w:i w:val="false"/>
          <w:color w:val="000000"/>
          <w:sz w:val="28"/>
        </w:rPr>
        <w:t>
      5. Курс аяқталғаннан кейін тыңдаушылар:</w:t>
      </w:r>
    </w:p>
    <w:bookmarkEnd w:id="11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ТжКБ ұйымдарында инклюзивті білім беру процессін ұйымдастыруды реттейтін білім саласындағы нормативтік құқықтық құжаттарды;</w:t>
      </w:r>
    </w:p>
    <w:p>
      <w:pPr>
        <w:spacing w:after="0"/>
        <w:ind w:left="0"/>
        <w:jc w:val="both"/>
      </w:pPr>
      <w:r>
        <w:rPr>
          <w:rFonts w:ascii="Times New Roman"/>
          <w:b w:val="false"/>
          <w:i w:val="false"/>
          <w:color w:val="000000"/>
          <w:sz w:val="28"/>
        </w:rPr>
        <w:t>
      ТжКБ ұйымдарының оқу процессіне инклюзивті білім беру енгізу механизімін;</w:t>
      </w:r>
    </w:p>
    <w:p>
      <w:pPr>
        <w:spacing w:after="0"/>
        <w:ind w:left="0"/>
        <w:jc w:val="both"/>
      </w:pPr>
      <w:r>
        <w:rPr>
          <w:rFonts w:ascii="Times New Roman"/>
          <w:b w:val="false"/>
          <w:i w:val="false"/>
          <w:color w:val="000000"/>
          <w:sz w:val="28"/>
        </w:rPr>
        <w:t>
      ТжКБ ұйымдарында инклюзивті оқытуға көшудің шетелдік және қазақстандық тәжірибесін;</w:t>
      </w:r>
    </w:p>
    <w:p>
      <w:pPr>
        <w:spacing w:after="0"/>
        <w:ind w:left="0"/>
        <w:jc w:val="both"/>
      </w:pPr>
      <w:r>
        <w:rPr>
          <w:rFonts w:ascii="Times New Roman"/>
          <w:b w:val="false"/>
          <w:i w:val="false"/>
          <w:color w:val="000000"/>
          <w:sz w:val="28"/>
        </w:rPr>
        <w:t>
      инклюзивті оқытуды енгізу кезінде оқу-тәрбие процессін ұымдастыруға қажетті шарттарды;</w:t>
      </w:r>
    </w:p>
    <w:p>
      <w:pPr>
        <w:spacing w:after="0"/>
        <w:ind w:left="0"/>
        <w:jc w:val="both"/>
      </w:pPr>
      <w:r>
        <w:rPr>
          <w:rFonts w:ascii="Times New Roman"/>
          <w:b w:val="false"/>
          <w:i w:val="false"/>
          <w:color w:val="000000"/>
          <w:sz w:val="28"/>
        </w:rPr>
        <w:t>
      ерекше білім беру қажеттіліктері бар студенттердің психологиялық, медициналық және педагогикалық ерекшеліктерін;</w:t>
      </w:r>
    </w:p>
    <w:p>
      <w:pPr>
        <w:spacing w:after="0"/>
        <w:ind w:left="0"/>
        <w:jc w:val="both"/>
      </w:pPr>
      <w:r>
        <w:rPr>
          <w:rFonts w:ascii="Times New Roman"/>
          <w:b w:val="false"/>
          <w:i w:val="false"/>
          <w:color w:val="000000"/>
          <w:sz w:val="28"/>
        </w:rPr>
        <w:t>
      ТжКБ ұйымдарының инклюзивті білім беруге ауысуының ерекшеліктерін ескере отырып, оқу жұмыс жоспарлары мен оқу жұмыс бағдарламаларын әзірлеу әдістемесін;</w:t>
      </w:r>
    </w:p>
    <w:p>
      <w:pPr>
        <w:spacing w:after="0"/>
        <w:ind w:left="0"/>
        <w:jc w:val="both"/>
      </w:pPr>
      <w:r>
        <w:rPr>
          <w:rFonts w:ascii="Times New Roman"/>
          <w:b w:val="false"/>
          <w:i w:val="false"/>
          <w:color w:val="000000"/>
          <w:sz w:val="28"/>
        </w:rPr>
        <w:t>
      инклюзивті оқытудың ерекшеліктерін ескере отырып, модульдер бойынша жеке оқу жоспарын, анықтамалық-жолсілтемені, оқу-әдістемелік кешенді әзірлеу әдістемесін;</w:t>
      </w:r>
    </w:p>
    <w:p>
      <w:pPr>
        <w:spacing w:after="0"/>
        <w:ind w:left="0"/>
        <w:jc w:val="both"/>
      </w:pPr>
      <w:r>
        <w:rPr>
          <w:rFonts w:ascii="Times New Roman"/>
          <w:b w:val="false"/>
          <w:i w:val="false"/>
          <w:color w:val="000000"/>
          <w:sz w:val="28"/>
        </w:rPr>
        <w:t>
      студенттердің жоспарланған нәтижелері мен жетістіктерін критериалдық бағалау механизмін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инклюзивті оқытудың басты аспектілерін ескере отырып, оқу жұмыс жоспарының және оқу жұмыс бағдарламаларының негізгі элементтерін құрастыруды;</w:t>
      </w:r>
    </w:p>
    <w:p>
      <w:pPr>
        <w:spacing w:after="0"/>
        <w:ind w:left="0"/>
        <w:jc w:val="both"/>
      </w:pPr>
      <w:r>
        <w:rPr>
          <w:rFonts w:ascii="Times New Roman"/>
          <w:b w:val="false"/>
          <w:i w:val="false"/>
          <w:color w:val="000000"/>
          <w:sz w:val="28"/>
        </w:rPr>
        <w:t>
      ерекше білім беру қажеттіліктері бар студенті оқытуды ұйымдастырудың және білім берудің мазмұнын анықтайтын жеке оқу жоспарын құрастыруды;</w:t>
      </w:r>
    </w:p>
    <w:p>
      <w:pPr>
        <w:spacing w:after="0"/>
        <w:ind w:left="0"/>
        <w:jc w:val="both"/>
      </w:pPr>
      <w:r>
        <w:rPr>
          <w:rFonts w:ascii="Times New Roman"/>
          <w:b w:val="false"/>
          <w:i w:val="false"/>
          <w:color w:val="000000"/>
          <w:sz w:val="28"/>
        </w:rPr>
        <w:t>
      инклюзивті оқытудың ерекшеліктерін ескере отырып, оқу-әдістемелік кешенді әзірлеуді;</w:t>
      </w:r>
    </w:p>
    <w:p>
      <w:pPr>
        <w:spacing w:after="0"/>
        <w:ind w:left="0"/>
        <w:jc w:val="both"/>
      </w:pPr>
      <w:r>
        <w:rPr>
          <w:rFonts w:ascii="Times New Roman"/>
          <w:b w:val="false"/>
          <w:i w:val="false"/>
          <w:color w:val="000000"/>
          <w:sz w:val="28"/>
        </w:rPr>
        <w:t>
      студенттердің ерекше білім беру қажеттіліктерін ескере отырып, әр-түрлі деңгейлі тексеру жұмыстарын жобалауды;</w:t>
      </w:r>
    </w:p>
    <w:p>
      <w:pPr>
        <w:spacing w:after="0"/>
        <w:ind w:left="0"/>
        <w:jc w:val="both"/>
      </w:pPr>
      <w:r>
        <w:rPr>
          <w:rFonts w:ascii="Times New Roman"/>
          <w:b w:val="false"/>
          <w:i w:val="false"/>
          <w:color w:val="000000"/>
          <w:sz w:val="28"/>
        </w:rPr>
        <w:t>
      ерекше білім беру қажеттіліктері бар студентті оқытудың жеке тракеториясын жүзеге асыру бойынша анықтамалық-жолсілтемесін құрастыруды;</w:t>
      </w:r>
    </w:p>
    <w:p>
      <w:pPr>
        <w:spacing w:after="0"/>
        <w:ind w:left="0"/>
        <w:jc w:val="both"/>
      </w:pPr>
      <w:r>
        <w:rPr>
          <w:rFonts w:ascii="Times New Roman"/>
          <w:b w:val="false"/>
          <w:i w:val="false"/>
          <w:color w:val="000000"/>
          <w:sz w:val="28"/>
        </w:rPr>
        <w:t>
      оқытудың әртүрлі кезеңдерінде критериалдық бағалаудың құралдарын пайдалануды біледі;</w:t>
      </w:r>
    </w:p>
    <w:p>
      <w:pPr>
        <w:spacing w:after="0"/>
        <w:ind w:left="0"/>
        <w:jc w:val="both"/>
      </w:pPr>
      <w:r>
        <w:rPr>
          <w:rFonts w:ascii="Times New Roman"/>
          <w:b w:val="false"/>
          <w:i w:val="false"/>
          <w:color w:val="000000"/>
          <w:sz w:val="28"/>
        </w:rPr>
        <w:t xml:space="preserve">
      3) мынаны: </w:t>
      </w:r>
    </w:p>
    <w:p>
      <w:pPr>
        <w:spacing w:after="0"/>
        <w:ind w:left="0"/>
        <w:jc w:val="both"/>
      </w:pPr>
      <w:r>
        <w:rPr>
          <w:rFonts w:ascii="Times New Roman"/>
          <w:b w:val="false"/>
          <w:i w:val="false"/>
          <w:color w:val="000000"/>
          <w:sz w:val="28"/>
        </w:rPr>
        <w:t>
      ТжКБ ұйымдарында инклюзивті оқыту шарттарында оқыту-тәрбие процессін тиімді ұйымдастыру және жеке түзету-педагогикалық қолдауды қамтамасыз ету үшін қажетті кәсіби құзыреттерді меңгереді;</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bookmarkStart w:name="z127" w:id="117"/>
    <w:p>
      <w:pPr>
        <w:spacing w:after="0"/>
        <w:ind w:left="0"/>
        <w:jc w:val="left"/>
      </w:pPr>
      <w:r>
        <w:rPr>
          <w:rFonts w:ascii="Times New Roman"/>
          <w:b/>
          <w:i w:val="false"/>
          <w:color w:val="000000"/>
        </w:rPr>
        <w:t xml:space="preserve"> 4-тарау. Бағдарламаның мазмұны</w:t>
      </w:r>
    </w:p>
    <w:bookmarkEnd w:id="117"/>
    <w:bookmarkStart w:name="z128" w:id="118"/>
    <w:p>
      <w:pPr>
        <w:spacing w:after="0"/>
        <w:ind w:left="0"/>
        <w:jc w:val="both"/>
      </w:pPr>
      <w:r>
        <w:rPr>
          <w:rFonts w:ascii="Times New Roman"/>
          <w:b w:val="false"/>
          <w:i w:val="false"/>
          <w:color w:val="000000"/>
          <w:sz w:val="28"/>
        </w:rPr>
        <w:t xml:space="preserve">
      6. Бағдарлама екі негізгі компонент бойынша оқытуға бағытталған – практикалық және теориялық. </w:t>
      </w:r>
    </w:p>
    <w:bookmarkEnd w:id="118"/>
    <w:bookmarkStart w:name="z129" w:id="119"/>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5 модульді меңгеруді және оларды меңгеру бойынша жобаны қорғауды қарастырады.</w:t>
      </w:r>
    </w:p>
    <w:bookmarkEnd w:id="119"/>
    <w:bookmarkStart w:name="z130" w:id="120"/>
    <w:p>
      <w:pPr>
        <w:spacing w:after="0"/>
        <w:ind w:left="0"/>
        <w:jc w:val="both"/>
      </w:pPr>
      <w:r>
        <w:rPr>
          <w:rFonts w:ascii="Times New Roman"/>
          <w:b w:val="false"/>
          <w:i w:val="false"/>
          <w:color w:val="000000"/>
          <w:sz w:val="28"/>
        </w:rPr>
        <w:t xml:space="preserve">
      8. Бағдарлама модульдері: </w:t>
      </w:r>
    </w:p>
    <w:bookmarkEnd w:id="120"/>
    <w:p>
      <w:pPr>
        <w:spacing w:after="0"/>
        <w:ind w:left="0"/>
        <w:jc w:val="both"/>
      </w:pPr>
      <w:r>
        <w:rPr>
          <w:rFonts w:ascii="Times New Roman"/>
          <w:b w:val="false"/>
          <w:i w:val="false"/>
          <w:color w:val="000000"/>
          <w:sz w:val="28"/>
        </w:rPr>
        <w:t>
      1) ТжКБ ұйымдарының оқу-тәрбиелік процессіне инклюзивті оқыту тәжірибесін енгізудің шетелдік және отандық тәжірибесі, теориясы, және әдіснамасы;</w:t>
      </w:r>
    </w:p>
    <w:p>
      <w:pPr>
        <w:spacing w:after="0"/>
        <w:ind w:left="0"/>
        <w:jc w:val="both"/>
      </w:pPr>
      <w:r>
        <w:rPr>
          <w:rFonts w:ascii="Times New Roman"/>
          <w:b w:val="false"/>
          <w:i w:val="false"/>
          <w:color w:val="000000"/>
          <w:sz w:val="28"/>
        </w:rPr>
        <w:t>
      2) инклюзивті оқыту процессін іске асыруды қамтамасыз ету үшін ТжКБ ұйымдарын материалдық-техникалық жабдықтау және жағдайын жасау;</w:t>
      </w:r>
    </w:p>
    <w:p>
      <w:pPr>
        <w:spacing w:after="0"/>
        <w:ind w:left="0"/>
        <w:jc w:val="both"/>
      </w:pPr>
      <w:r>
        <w:rPr>
          <w:rFonts w:ascii="Times New Roman"/>
          <w:b w:val="false"/>
          <w:i w:val="false"/>
          <w:color w:val="000000"/>
          <w:sz w:val="28"/>
        </w:rPr>
        <w:t>
      3) ерекше білім беру қажеттіліктері бар студенттердің катеориялары және негізгі психологиялық, медициналық және педагогикалық ерекшеліктері;</w:t>
      </w:r>
    </w:p>
    <w:p>
      <w:pPr>
        <w:spacing w:after="0"/>
        <w:ind w:left="0"/>
        <w:jc w:val="both"/>
      </w:pPr>
      <w:r>
        <w:rPr>
          <w:rFonts w:ascii="Times New Roman"/>
          <w:b w:val="false"/>
          <w:i w:val="false"/>
          <w:color w:val="000000"/>
          <w:sz w:val="28"/>
        </w:rPr>
        <w:t xml:space="preserve">
      4) ТжКБ ұйымдарында инклюзивті оқытудың ерекшеліктерін ескере отырып, оқу-әдістемелік кешенді қалыптастыру; </w:t>
      </w:r>
    </w:p>
    <w:p>
      <w:pPr>
        <w:spacing w:after="0"/>
        <w:ind w:left="0"/>
        <w:jc w:val="both"/>
      </w:pPr>
      <w:r>
        <w:rPr>
          <w:rFonts w:ascii="Times New Roman"/>
          <w:b w:val="false"/>
          <w:i w:val="false"/>
          <w:color w:val="000000"/>
          <w:sz w:val="28"/>
        </w:rPr>
        <w:t xml:space="preserve">
      5) ТжКБ ұйымдарында инклюзивті оқыту шарттарында ерекше білім беру қажеттіліктері бар студенттердің жоспарланған нәтижелерін және оқу жетістіктерін бағалау. </w:t>
      </w:r>
    </w:p>
    <w:bookmarkStart w:name="z131" w:id="121"/>
    <w:p>
      <w:pPr>
        <w:spacing w:after="0"/>
        <w:ind w:left="0"/>
        <w:jc w:val="left"/>
      </w:pPr>
      <w:r>
        <w:rPr>
          <w:rFonts w:ascii="Times New Roman"/>
          <w:b/>
          <w:i w:val="false"/>
          <w:color w:val="000000"/>
        </w:rPr>
        <w:t xml:space="preserve"> 5-тарау. Білім беру процесін ұйымдастыру</w:t>
      </w:r>
    </w:p>
    <w:bookmarkEnd w:id="121"/>
    <w:bookmarkStart w:name="z132" w:id="122"/>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 </w:t>
      </w:r>
    </w:p>
    <w:bookmarkEnd w:id="122"/>
    <w:bookmarkStart w:name="z133" w:id="123"/>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End w:id="123"/>
    <w:bookmarkStart w:name="z134" w:id="124"/>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124"/>
    <w:bookmarkStart w:name="z135" w:id="125"/>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bookmarkEnd w:id="125"/>
    <w:bookmarkStart w:name="z136" w:id="126"/>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126"/>
    <w:bookmarkStart w:name="z137" w:id="127"/>
    <w:p>
      <w:pPr>
        <w:spacing w:after="0"/>
        <w:ind w:left="0"/>
        <w:jc w:val="left"/>
      </w:pPr>
      <w:r>
        <w:rPr>
          <w:rFonts w:ascii="Times New Roman"/>
          <w:b/>
          <w:i w:val="false"/>
          <w:color w:val="000000"/>
        </w:rPr>
        <w:t xml:space="preserve"> 7-тарау. Оқыту нәтижелерін бағалау өлшемшарттары</w:t>
      </w:r>
    </w:p>
    <w:bookmarkEnd w:id="127"/>
    <w:bookmarkStart w:name="z138" w:id="128"/>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128"/>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139" w:id="129"/>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bookmarkEnd w:id="129"/>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140" w:id="130"/>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130"/>
    <w:bookmarkStart w:name="z141" w:id="131"/>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131"/>
    <w:bookmarkStart w:name="z142" w:id="132"/>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білім беру</w:t>
            </w:r>
            <w:r>
              <w:br/>
            </w:r>
            <w:r>
              <w:rPr>
                <w:rFonts w:ascii="Times New Roman"/>
                <w:b w:val="false"/>
                <w:i w:val="false"/>
                <w:color w:val="000000"/>
                <w:sz w:val="20"/>
              </w:rPr>
              <w:t>ұйымдарында инклюзивті оқыту</w:t>
            </w:r>
            <w:r>
              <w:br/>
            </w:r>
            <w:r>
              <w:rPr>
                <w:rFonts w:ascii="Times New Roman"/>
                <w:b w:val="false"/>
                <w:i w:val="false"/>
                <w:color w:val="000000"/>
                <w:sz w:val="20"/>
              </w:rPr>
              <w:t>процессінің негізгі аспектілері</w:t>
            </w:r>
            <w:r>
              <w:br/>
            </w:r>
            <w:r>
              <w:rPr>
                <w:rFonts w:ascii="Times New Roman"/>
                <w:b w:val="false"/>
                <w:i w:val="false"/>
                <w:color w:val="000000"/>
                <w:sz w:val="20"/>
              </w:rPr>
              <w:t>мен шарттары"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6660"/>
        <w:gridCol w:w="1031"/>
        <w:gridCol w:w="1205"/>
        <w:gridCol w:w="777"/>
        <w:gridCol w:w="1206"/>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оқу-тәрбиелік процессіне инклюзивті оқыту тәжірибесін енгізудің шетелдік және отандық тәжірибесі, теориясы, және әдіснамасы" модулі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берудің мәні. Инклюзивті оқыту барысында қолданылатын терминдер және негізгі ұғымдар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 инклюзивті білім беруді енгізудің шетелдік тәжірибесі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бағдарламасын жузеге асыру бойынша мемелекеттік саясат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оқыту процессін іске асыруды қамтамасыз ету үшін техникалық және кәсіптік білім беру ұйымдарын материалдық-техникалық жабдықтау және жағдайын жасау" модулі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инклюзивті оқытуды енгізудің шарттары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ғимараттарды Студенттерді тәрбиелеу және оқыту үшін бейімдеу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студенттердің катеориялары және негізгі психологиялық, медициналық және педагогикалық ерекшеліктері" модулі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педагогикасының негізгі категориясы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үшін бейімдеу және түзету-даму ортасын жасау тәжірибесі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 психологиялық қолдау тәжірибесі: кемсітушіліктің алдын алу және шиеленісті жағдайларды шешу дағдылары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инклюзивті оқытудың ерекшеліктерін ескере отырып, оқу-әдістемелік кешенді қалыптастыру" модулі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студенттің білім беру мазмұнын және оқытуын айқындайтын жеке оқу жоспарын және анықтамалық-жолсілтемесін құрастыру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үшін әртүрлі деңгейлік тексеру жұмыстарын әзірлеу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 үшін өндірістік оқытуды және кәсіби тәжірибесін ұйымдастыру бойынша құжаттарды ресімдеу тәжірибесі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инклюзивті оқыту шарттарында ерекше білім беру қажеттіліктері бар студенттердің жоспарланған нәтижелерін және оқу жетістіктерін бағалау" модулі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студенттердің оқу жетістіктерін критериалдық бағалау механизмі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модульдер (пәндер) бойынша бағалауды өткізу тәртібі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Диалогтық алаң "Техникалық және кәсіптік білім беру ұйымдарында инклюзивті оқытудың ұйымдастыру-әдістемелік аспектілері бойынша проблемалық сұрақтар"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"Техникалық және кәсіптік білім беру ұйымдарында инклюзивті оқыту процессінің негізгі аспектілері мен шарттары" тақырыбындағы білім беру бағдарламасының оқытылған модульдері бойынша жобаны қорғау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37-қосымша</w:t>
            </w:r>
          </w:p>
        </w:tc>
      </w:tr>
    </w:tbl>
    <w:bookmarkStart w:name="z146" w:id="133"/>
    <w:p>
      <w:pPr>
        <w:spacing w:after="0"/>
        <w:ind w:left="0"/>
        <w:jc w:val="left"/>
      </w:pPr>
      <w:r>
        <w:rPr>
          <w:rFonts w:ascii="Times New Roman"/>
          <w:b/>
          <w:i w:val="false"/>
          <w:color w:val="000000"/>
        </w:rPr>
        <w:t xml:space="preserve"> Педагогика кадрларының біліктілігін арттыру курстарының "Арнайы пәндерді (модульдерді) ағылшын тілінде Content and Language Integrated Learning (Контент энд Лангуэдж Интэгрейтед Лернинг), Task-based Learning and Teaching (Таск-бэйзд Лернинг энд Тичинг) әдістемелері және Bridging-in - Outcomes - Pre-Assessment - Participatory learning - Post-assessment - Summary (Бриджинг-ин-Оуткамз-Пре-Ассесмент-Партисипэйтери Лернинг-Пост-ассэсмент-Саммари) моделінің интеграциясы негізінде оқыту" тақырыбындағы білім беру бағдарламасы</w:t>
      </w:r>
    </w:p>
    <w:bookmarkEnd w:id="133"/>
    <w:bookmarkStart w:name="z147" w:id="134"/>
    <w:p>
      <w:pPr>
        <w:spacing w:after="0"/>
        <w:ind w:left="0"/>
        <w:jc w:val="left"/>
      </w:pPr>
      <w:r>
        <w:rPr>
          <w:rFonts w:ascii="Times New Roman"/>
          <w:b/>
          <w:i w:val="false"/>
          <w:color w:val="000000"/>
        </w:rPr>
        <w:t xml:space="preserve"> 1-тарау. Жалпы ережелер</w:t>
      </w:r>
    </w:p>
    <w:bookmarkEnd w:id="134"/>
    <w:bookmarkStart w:name="z148" w:id="135"/>
    <w:p>
      <w:pPr>
        <w:spacing w:after="0"/>
        <w:ind w:left="0"/>
        <w:jc w:val="both"/>
      </w:pPr>
      <w:r>
        <w:rPr>
          <w:rFonts w:ascii="Times New Roman"/>
          <w:b w:val="false"/>
          <w:i w:val="false"/>
          <w:color w:val="000000"/>
          <w:sz w:val="28"/>
        </w:rPr>
        <w:t>
      1. Педагогика кадрларының біліктілігін арттыру курстарының "Арнайы пәндерді (модульдерді) ағылшын тілінде Content and Language Integrated Learning (Контент энд Лангуэдж Интэгрейтед Лернинг), Task-based Learning and Teaching (Таск-бэйзд Лернинг энд Тичинг) әдістемелері және Bridging-in - Outcomes - Pre-Assessment - Participatory learning - Post-assessment – Summary (Бриджинг-ин-Оуткамз-Пре-Ассесмент-Партисипэйтери Лернинг-Пост-ассэсмент-Саммари) моделінің интеграциясы негізінде оқыту" тақырыбындағы білім беру бағдарламасы (бұдан әрі - Бағдарлама) техникалық және кәсіптік білім беру (бұдан әрі - ТжКБ) ұйымдарының педагог қызметкерлері және оларға теңестірілген тұлғалардың (бұдан әрі – педагог қызметкерлер) біліктілігін арттыру курстарын өткізуге арналған.</w:t>
      </w:r>
    </w:p>
    <w:bookmarkEnd w:id="135"/>
    <w:bookmarkStart w:name="z149" w:id="136"/>
    <w:p>
      <w:pPr>
        <w:spacing w:after="0"/>
        <w:ind w:left="0"/>
        <w:jc w:val="both"/>
      </w:pPr>
      <w:r>
        <w:rPr>
          <w:rFonts w:ascii="Times New Roman"/>
          <w:b w:val="false"/>
          <w:i w:val="false"/>
          <w:color w:val="000000"/>
          <w:sz w:val="28"/>
        </w:rPr>
        <w:t>
      2. Бағдарлама ТжКБ ұйымдарында арнайы пәндерді (модульдерді) Content and Language Integrated Learning, Task-based Learning (Контент энд Лангуэдж Интэгрейтед Лернинг) (бұдан әрі – CLIL) (КЛИЛ), Task-based Learning and Teaching (Таск-бэйзд Лернинг энд Тичинг) (бұдан әрі – TBLT) (ТиБиЭлТи) әдістемелері және Bridging-in - Outcomes - Pre-Assessment - Participatory learning - Post-assessment - Summary (Бриджинг-ин-Оуткамз-Пре-Ассесмент-Партисипэйтери Лернинг-Пост-ассэсмент-Саммари) (бұдан әрі – BOPPPS) (БОПС) сабақ жоспары моделінің интеграциясы негізінде ағылшын тілінде оқытуға қажетті кәсіби құзыреттіліктерін қалыптастырып, дамытуға және жалпы білім беру үрдісінің сапасын көтеруге бағытталған.</w:t>
      </w:r>
    </w:p>
    <w:bookmarkEnd w:id="136"/>
    <w:bookmarkStart w:name="z150" w:id="137"/>
    <w:p>
      <w:pPr>
        <w:spacing w:after="0"/>
        <w:ind w:left="0"/>
        <w:jc w:val="left"/>
      </w:pPr>
      <w:r>
        <w:rPr>
          <w:rFonts w:ascii="Times New Roman"/>
          <w:b/>
          <w:i w:val="false"/>
          <w:color w:val="000000"/>
        </w:rPr>
        <w:t xml:space="preserve"> 2-тарау. Бағдарламаның мақсаты мен міндеттері</w:t>
      </w:r>
    </w:p>
    <w:bookmarkEnd w:id="137"/>
    <w:bookmarkStart w:name="z151" w:id="138"/>
    <w:p>
      <w:pPr>
        <w:spacing w:after="0"/>
        <w:ind w:left="0"/>
        <w:jc w:val="both"/>
      </w:pPr>
      <w:r>
        <w:rPr>
          <w:rFonts w:ascii="Times New Roman"/>
          <w:b w:val="false"/>
          <w:i w:val="false"/>
          <w:color w:val="000000"/>
          <w:sz w:val="28"/>
        </w:rPr>
        <w:t>
      3. Бағдарламаның мақсаттары:</w:t>
      </w:r>
    </w:p>
    <w:bookmarkEnd w:id="138"/>
    <w:p>
      <w:pPr>
        <w:spacing w:after="0"/>
        <w:ind w:left="0"/>
        <w:jc w:val="both"/>
      </w:pPr>
      <w:r>
        <w:rPr>
          <w:rFonts w:ascii="Times New Roman"/>
          <w:b w:val="false"/>
          <w:i w:val="false"/>
          <w:color w:val="000000"/>
          <w:sz w:val="28"/>
        </w:rPr>
        <w:t>
      1) педагог қызметкерлерді CLIL (КЛИЛ) , TBLT (ТиБиЭлТи) әдістемелері және BOPPPS (БОПС) моделіне оқыту;</w:t>
      </w:r>
    </w:p>
    <w:p>
      <w:pPr>
        <w:spacing w:after="0"/>
        <w:ind w:left="0"/>
        <w:jc w:val="both"/>
      </w:pPr>
      <w:r>
        <w:rPr>
          <w:rFonts w:ascii="Times New Roman"/>
          <w:b w:val="false"/>
          <w:i w:val="false"/>
          <w:color w:val="000000"/>
          <w:sz w:val="28"/>
        </w:rPr>
        <w:t>
      2) педагог қызметкерлердің арнайы пәндерді ағылшын тілінде оқыту үшін практикалық білімін, іскерліктері мен дағдыларын, кәсіби құзыреттіліктерін қалыптастыру және дамыту;</w:t>
      </w:r>
    </w:p>
    <w:p>
      <w:pPr>
        <w:spacing w:after="0"/>
        <w:ind w:left="0"/>
        <w:jc w:val="both"/>
      </w:pPr>
      <w:r>
        <w:rPr>
          <w:rFonts w:ascii="Times New Roman"/>
          <w:b w:val="false"/>
          <w:i w:val="false"/>
          <w:color w:val="000000"/>
          <w:sz w:val="28"/>
        </w:rPr>
        <w:t>
      3) арнайы пәндерді (модульдерді) ағылшын тілінде оқыту үшін CLIL (КЛИЛ), TBLT (ТиБиЭлТи) әдістемелерін және BOPPPS (БОПС) моделін интеграциялаудың тәжірибелік іскерліктері мен дағдыларын дамыту.</w:t>
      </w:r>
    </w:p>
    <w:bookmarkStart w:name="z152" w:id="139"/>
    <w:p>
      <w:pPr>
        <w:spacing w:after="0"/>
        <w:ind w:left="0"/>
        <w:jc w:val="both"/>
      </w:pPr>
      <w:r>
        <w:rPr>
          <w:rFonts w:ascii="Times New Roman"/>
          <w:b w:val="false"/>
          <w:i w:val="false"/>
          <w:color w:val="000000"/>
          <w:sz w:val="28"/>
        </w:rPr>
        <w:t>
      4. Бағдарламаның міндеттері:</w:t>
      </w:r>
    </w:p>
    <w:bookmarkEnd w:id="139"/>
    <w:p>
      <w:pPr>
        <w:spacing w:after="0"/>
        <w:ind w:left="0"/>
        <w:jc w:val="both"/>
      </w:pPr>
      <w:r>
        <w:rPr>
          <w:rFonts w:ascii="Times New Roman"/>
          <w:b w:val="false"/>
          <w:i w:val="false"/>
          <w:color w:val="000000"/>
          <w:sz w:val="28"/>
        </w:rPr>
        <w:t>
      1) CLIL (КЛИЛ), TBLT (ТиБиЭлТи) әдістемелері және BOPPPS (БОПС) моделінің негізгі ұғымдарын зерделеу;</w:t>
      </w:r>
    </w:p>
    <w:p>
      <w:pPr>
        <w:spacing w:after="0"/>
        <w:ind w:left="0"/>
        <w:jc w:val="both"/>
      </w:pPr>
      <w:r>
        <w:rPr>
          <w:rFonts w:ascii="Times New Roman"/>
          <w:b w:val="false"/>
          <w:i w:val="false"/>
          <w:color w:val="000000"/>
          <w:sz w:val="28"/>
        </w:rPr>
        <w:t>
      2) арнайы пәндерді ағылшын тілінде жүргізу барысында CLIL, TBLT (КЛИЛ, ТиБиЭлТи) әдістемелері және BOPPPS (БОПС) моделін пайдалану ерекшеліктерін оқыту;</w:t>
      </w:r>
    </w:p>
    <w:p>
      <w:pPr>
        <w:spacing w:after="0"/>
        <w:ind w:left="0"/>
        <w:jc w:val="both"/>
      </w:pPr>
      <w:r>
        <w:rPr>
          <w:rFonts w:ascii="Times New Roman"/>
          <w:b w:val="false"/>
          <w:i w:val="false"/>
          <w:color w:val="000000"/>
          <w:sz w:val="28"/>
        </w:rPr>
        <w:t>
      3) CLIL (КЛИЛ) және TBLT (ТиБиЭлТи) әдістемелерін интеграцияландыру негізінде BOPPPS (БОПС) моделі бойынша сабақ жоспарын құра білу;</w:t>
      </w:r>
    </w:p>
    <w:p>
      <w:pPr>
        <w:spacing w:after="0"/>
        <w:ind w:left="0"/>
        <w:jc w:val="both"/>
      </w:pPr>
      <w:r>
        <w:rPr>
          <w:rFonts w:ascii="Times New Roman"/>
          <w:b w:val="false"/>
          <w:i w:val="false"/>
          <w:color w:val="000000"/>
          <w:sz w:val="28"/>
        </w:rPr>
        <w:t>
      4) арнайы пәндерді ағылшын тілінде жүргізу барысында кәсіби құзыреттіліктерді дамыту;</w:t>
      </w:r>
    </w:p>
    <w:p>
      <w:pPr>
        <w:spacing w:after="0"/>
        <w:ind w:left="0"/>
        <w:jc w:val="both"/>
      </w:pPr>
      <w:r>
        <w:rPr>
          <w:rFonts w:ascii="Times New Roman"/>
          <w:b w:val="false"/>
          <w:i w:val="false"/>
          <w:color w:val="000000"/>
          <w:sz w:val="28"/>
        </w:rPr>
        <w:t>
      5) оқытудың әр-түрлі кезеңдерінде бағалау критерийлерін әзірлей білу.</w:t>
      </w:r>
    </w:p>
    <w:bookmarkStart w:name="z153" w:id="140"/>
    <w:p>
      <w:pPr>
        <w:spacing w:after="0"/>
        <w:ind w:left="0"/>
        <w:jc w:val="left"/>
      </w:pPr>
      <w:r>
        <w:rPr>
          <w:rFonts w:ascii="Times New Roman"/>
          <w:b/>
          <w:i w:val="false"/>
          <w:color w:val="000000"/>
        </w:rPr>
        <w:t xml:space="preserve"> 3-тарау. Күтілетін нәтижелер</w:t>
      </w:r>
    </w:p>
    <w:bookmarkEnd w:id="140"/>
    <w:bookmarkStart w:name="z154" w:id="141"/>
    <w:p>
      <w:pPr>
        <w:spacing w:after="0"/>
        <w:ind w:left="0"/>
        <w:jc w:val="both"/>
      </w:pPr>
      <w:r>
        <w:rPr>
          <w:rFonts w:ascii="Times New Roman"/>
          <w:b w:val="false"/>
          <w:i w:val="false"/>
          <w:color w:val="000000"/>
          <w:sz w:val="28"/>
        </w:rPr>
        <w:t>
      5. Курс аяқталғаннан кейін тыңдаушылар:</w:t>
      </w:r>
    </w:p>
    <w:bookmarkEnd w:id="141"/>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CLIL (КЛИЛ) және TBLT (ТиБиЭлТи) әдістемелері бойынша сабақ жүргізудің ерекшеліктерін;</w:t>
      </w:r>
    </w:p>
    <w:p>
      <w:pPr>
        <w:spacing w:after="0"/>
        <w:ind w:left="0"/>
        <w:jc w:val="both"/>
      </w:pPr>
      <w:r>
        <w:rPr>
          <w:rFonts w:ascii="Times New Roman"/>
          <w:b w:val="false"/>
          <w:i w:val="false"/>
          <w:color w:val="000000"/>
          <w:sz w:val="28"/>
        </w:rPr>
        <w:t>
      BOPPPS (БОПС) моделіне сәйкес сабақты жоспарлаудың принциптерін;</w:t>
      </w:r>
    </w:p>
    <w:p>
      <w:pPr>
        <w:spacing w:after="0"/>
        <w:ind w:left="0"/>
        <w:jc w:val="both"/>
      </w:pPr>
      <w:r>
        <w:rPr>
          <w:rFonts w:ascii="Times New Roman"/>
          <w:b w:val="false"/>
          <w:i w:val="false"/>
          <w:color w:val="000000"/>
          <w:sz w:val="28"/>
        </w:rPr>
        <w:t>
      үштілділік оқыту жағдайда білім беру процессін ұйымдастыруды;</w:t>
      </w:r>
    </w:p>
    <w:p>
      <w:pPr>
        <w:spacing w:after="0"/>
        <w:ind w:left="0"/>
        <w:jc w:val="both"/>
      </w:pPr>
      <w:r>
        <w:rPr>
          <w:rFonts w:ascii="Times New Roman"/>
          <w:b w:val="false"/>
          <w:i w:val="false"/>
          <w:color w:val="000000"/>
          <w:sz w:val="28"/>
        </w:rPr>
        <w:t>
      арнайы пәндер мен ағылшын тілін интеграцияландыруда коммуникативтік құзыреттіліктің қажеттілігін біледі;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BOPPPS (БОПС) моделі бойынша коммуникативтік тапсырмалар әдісінің элементтерін (TBLT) (ТиБиЭлТи) пайдалана отырып CLIL (КЛИЛ) әдістемесі бойынша сабақ жоспарлауды;</w:t>
      </w:r>
    </w:p>
    <w:p>
      <w:pPr>
        <w:spacing w:after="0"/>
        <w:ind w:left="0"/>
        <w:jc w:val="both"/>
      </w:pPr>
      <w:r>
        <w:rPr>
          <w:rFonts w:ascii="Times New Roman"/>
          <w:b w:val="false"/>
          <w:i w:val="false"/>
          <w:color w:val="000000"/>
          <w:sz w:val="28"/>
        </w:rPr>
        <w:t>
      BOPPPS (БОПС) моделі бойынша арнайы пәндердің сабақ жоспарларын құруды;</w:t>
      </w:r>
    </w:p>
    <w:p>
      <w:pPr>
        <w:spacing w:after="0"/>
        <w:ind w:left="0"/>
        <w:jc w:val="both"/>
      </w:pPr>
      <w:r>
        <w:rPr>
          <w:rFonts w:ascii="Times New Roman"/>
          <w:b w:val="false"/>
          <w:i w:val="false"/>
          <w:color w:val="000000"/>
          <w:sz w:val="28"/>
        </w:rPr>
        <w:t>
      арнайы пәндерді ағылшын тілінде жүргізу процессінде критериалдық бағалау әдісін қолдануды біледі;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CLIL (КЛИЛ) әдістемесі және коммуникативтік тапсырмалар әдісінің элементтерін (TBLT) (ТиБиЭлТи) пайдалана отырып арнайы пәннің оқу процесін ұйымдастыруды меңгереді;</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bookmarkStart w:name="z155" w:id="142"/>
    <w:p>
      <w:pPr>
        <w:spacing w:after="0"/>
        <w:ind w:left="0"/>
        <w:jc w:val="left"/>
      </w:pPr>
      <w:r>
        <w:rPr>
          <w:rFonts w:ascii="Times New Roman"/>
          <w:b/>
          <w:i w:val="false"/>
          <w:color w:val="000000"/>
        </w:rPr>
        <w:t xml:space="preserve"> 4-тарау. Бағдарламаның мазмұны</w:t>
      </w:r>
    </w:p>
    <w:bookmarkEnd w:id="142"/>
    <w:bookmarkStart w:name="z156" w:id="143"/>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bookmarkEnd w:id="143"/>
    <w:bookmarkStart w:name="z157" w:id="144"/>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келесі 5 модульді меңгеруді және оларды меңгеру бойынша жоба (көрсету сабағы) қорғауды қарастырады.</w:t>
      </w:r>
    </w:p>
    <w:bookmarkEnd w:id="144"/>
    <w:bookmarkStart w:name="z158" w:id="145"/>
    <w:p>
      <w:pPr>
        <w:spacing w:after="0"/>
        <w:ind w:left="0"/>
        <w:jc w:val="both"/>
      </w:pPr>
      <w:r>
        <w:rPr>
          <w:rFonts w:ascii="Times New Roman"/>
          <w:b w:val="false"/>
          <w:i w:val="false"/>
          <w:color w:val="000000"/>
          <w:sz w:val="28"/>
        </w:rPr>
        <w:t>
      8. Бағдарлама модульдері:</w:t>
      </w:r>
    </w:p>
    <w:bookmarkEnd w:id="145"/>
    <w:p>
      <w:pPr>
        <w:spacing w:after="0"/>
        <w:ind w:left="0"/>
        <w:jc w:val="both"/>
      </w:pPr>
      <w:r>
        <w:rPr>
          <w:rFonts w:ascii="Times New Roman"/>
          <w:b w:val="false"/>
          <w:i w:val="false"/>
          <w:color w:val="000000"/>
          <w:sz w:val="28"/>
        </w:rPr>
        <w:t>
      1) Үштілділік жағдайында Қазақстан Республикасының ТжКБ жүйесін дамыту мемлекеттік стратегиясы;</w:t>
      </w:r>
    </w:p>
    <w:p>
      <w:pPr>
        <w:spacing w:after="0"/>
        <w:ind w:left="0"/>
        <w:jc w:val="both"/>
      </w:pPr>
      <w:r>
        <w:rPr>
          <w:rFonts w:ascii="Times New Roman"/>
          <w:b w:val="false"/>
          <w:i w:val="false"/>
          <w:color w:val="000000"/>
          <w:sz w:val="28"/>
        </w:rPr>
        <w:t>
      2) BOPPPS (БОПС) моделі бойынша сабақ жоспарын құру;</w:t>
      </w:r>
    </w:p>
    <w:p>
      <w:pPr>
        <w:spacing w:after="0"/>
        <w:ind w:left="0"/>
        <w:jc w:val="both"/>
      </w:pPr>
      <w:r>
        <w:rPr>
          <w:rFonts w:ascii="Times New Roman"/>
          <w:b w:val="false"/>
          <w:i w:val="false"/>
          <w:color w:val="000000"/>
          <w:sz w:val="28"/>
        </w:rPr>
        <w:t>
      3) CLIL (КЛИЛ) пәндік-тілдік интеграцияланған оқыту әдісінің негізгі принциптері;</w:t>
      </w:r>
    </w:p>
    <w:p>
      <w:pPr>
        <w:spacing w:after="0"/>
        <w:ind w:left="0"/>
        <w:jc w:val="both"/>
      </w:pPr>
      <w:r>
        <w:rPr>
          <w:rFonts w:ascii="Times New Roman"/>
          <w:b w:val="false"/>
          <w:i w:val="false"/>
          <w:color w:val="000000"/>
          <w:sz w:val="28"/>
        </w:rPr>
        <w:t>
      4) CLIL (КЛИЛ) және TBLT (ТиБиЭлТи) әдістерін интеграцияландыруды пайдалану;</w:t>
      </w:r>
    </w:p>
    <w:p>
      <w:pPr>
        <w:spacing w:after="0"/>
        <w:ind w:left="0"/>
        <w:jc w:val="both"/>
      </w:pPr>
      <w:r>
        <w:rPr>
          <w:rFonts w:ascii="Times New Roman"/>
          <w:b w:val="false"/>
          <w:i w:val="false"/>
          <w:color w:val="000000"/>
          <w:sz w:val="28"/>
        </w:rPr>
        <w:t>
      5) Білімді бағалау және бақылау нысандары.</w:t>
      </w:r>
    </w:p>
    <w:bookmarkStart w:name="z159" w:id="146"/>
    <w:p>
      <w:pPr>
        <w:spacing w:after="0"/>
        <w:ind w:left="0"/>
        <w:jc w:val="left"/>
      </w:pPr>
      <w:r>
        <w:rPr>
          <w:rFonts w:ascii="Times New Roman"/>
          <w:b/>
          <w:i w:val="false"/>
          <w:color w:val="000000"/>
        </w:rPr>
        <w:t xml:space="preserve"> 5-тарау. Білім беру процесін ұйымдастыру</w:t>
      </w:r>
    </w:p>
    <w:bookmarkEnd w:id="146"/>
    <w:bookmarkStart w:name="z160" w:id="147"/>
    <w:p>
      <w:pPr>
        <w:spacing w:after="0"/>
        <w:ind w:left="0"/>
        <w:jc w:val="both"/>
      </w:pPr>
      <w:r>
        <w:rPr>
          <w:rFonts w:ascii="Times New Roman"/>
          <w:b w:val="false"/>
          <w:i w:val="false"/>
          <w:color w:val="000000"/>
          <w:sz w:val="28"/>
        </w:rPr>
        <w:t>
      9. Бағдарлама бір немесе екі апталық теориялық және практикалық оқытуға есептелген. Екі апталық курстың ұзақтығы 72 сағат, апталық курстың ұзақтығы 36 сағатты құрайды. Білім беру процесі осы Бағдарламаға қосымшаға сәйкес оқу-тақырыптық жоспар бойынша ұйымдастырылады.</w:t>
      </w:r>
    </w:p>
    <w:bookmarkEnd w:id="147"/>
    <w:bookmarkStart w:name="z161" w:id="148"/>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End w:id="148"/>
    <w:bookmarkStart w:name="z162" w:id="149"/>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149"/>
    <w:bookmarkStart w:name="z163" w:id="150"/>
    <w:p>
      <w:pPr>
        <w:spacing w:after="0"/>
        <w:ind w:left="0"/>
        <w:jc w:val="both"/>
      </w:pPr>
      <w:r>
        <w:rPr>
          <w:rFonts w:ascii="Times New Roman"/>
          <w:b w:val="false"/>
          <w:i w:val="false"/>
          <w:color w:val="000000"/>
          <w:sz w:val="28"/>
        </w:rPr>
        <w:t>
      11. Бағдарлама келесі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bookmarkEnd w:id="150"/>
    <w:bookmarkStart w:name="z164" w:id="151"/>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сабақтар өткізуді, сондай-ақ тыңдаушылардың өзіндік жұмысын қарастырады.</w:t>
      </w:r>
    </w:p>
    <w:bookmarkEnd w:id="151"/>
    <w:bookmarkStart w:name="z165" w:id="152"/>
    <w:p>
      <w:pPr>
        <w:spacing w:after="0"/>
        <w:ind w:left="0"/>
        <w:jc w:val="left"/>
      </w:pPr>
      <w:r>
        <w:rPr>
          <w:rFonts w:ascii="Times New Roman"/>
          <w:b/>
          <w:i w:val="false"/>
          <w:color w:val="000000"/>
        </w:rPr>
        <w:t xml:space="preserve"> 7-тарау. Оқыту нәтижелерін бағалау өлшемшарттары</w:t>
      </w:r>
    </w:p>
    <w:bookmarkEnd w:id="152"/>
    <w:bookmarkStart w:name="z166" w:id="153"/>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153"/>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167" w:id="154"/>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bookmarkEnd w:id="154"/>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168" w:id="155"/>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155"/>
    <w:bookmarkStart w:name="z169" w:id="156"/>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156"/>
    <w:bookmarkStart w:name="z170" w:id="157"/>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"Арнайы пәндерді</w:t>
            </w:r>
            <w:r>
              <w:br/>
            </w:r>
            <w:r>
              <w:rPr>
                <w:rFonts w:ascii="Times New Roman"/>
                <w:b w:val="false"/>
                <w:i w:val="false"/>
                <w:color w:val="000000"/>
                <w:sz w:val="20"/>
              </w:rPr>
              <w:t>(модульдерді) ағылшын тілінде</w:t>
            </w:r>
            <w:r>
              <w:br/>
            </w:r>
            <w:r>
              <w:rPr>
                <w:rFonts w:ascii="Times New Roman"/>
                <w:b w:val="false"/>
                <w:i w:val="false"/>
                <w:color w:val="000000"/>
                <w:sz w:val="20"/>
              </w:rPr>
              <w:t>Content and Language Integrated</w:t>
            </w:r>
            <w:r>
              <w:br/>
            </w:r>
            <w:r>
              <w:rPr>
                <w:rFonts w:ascii="Times New Roman"/>
                <w:b w:val="false"/>
                <w:i w:val="false"/>
                <w:color w:val="000000"/>
                <w:sz w:val="20"/>
              </w:rPr>
              <w:t>Learning (Контент энд Лангуэдж</w:t>
            </w:r>
            <w:r>
              <w:br/>
            </w:r>
            <w:r>
              <w:rPr>
                <w:rFonts w:ascii="Times New Roman"/>
                <w:b w:val="false"/>
                <w:i w:val="false"/>
                <w:color w:val="000000"/>
                <w:sz w:val="20"/>
              </w:rPr>
              <w:t>Интэгрейтед Лернинг), Task-</w:t>
            </w:r>
            <w:r>
              <w:br/>
            </w:r>
            <w:r>
              <w:rPr>
                <w:rFonts w:ascii="Times New Roman"/>
                <w:b w:val="false"/>
                <w:i w:val="false"/>
                <w:color w:val="000000"/>
                <w:sz w:val="20"/>
              </w:rPr>
              <w:t>based Learning and Teaching</w:t>
            </w:r>
            <w:r>
              <w:br/>
            </w:r>
            <w:r>
              <w:rPr>
                <w:rFonts w:ascii="Times New Roman"/>
                <w:b w:val="false"/>
                <w:i w:val="false"/>
                <w:color w:val="000000"/>
                <w:sz w:val="20"/>
              </w:rPr>
              <w:t>(Таск-бэйзд Лернинг энд</w:t>
            </w:r>
            <w:r>
              <w:br/>
            </w:r>
            <w:r>
              <w:rPr>
                <w:rFonts w:ascii="Times New Roman"/>
                <w:b w:val="false"/>
                <w:i w:val="false"/>
                <w:color w:val="000000"/>
                <w:sz w:val="20"/>
              </w:rPr>
              <w:t>Тичинг) әдістемелері және</w:t>
            </w:r>
            <w:r>
              <w:br/>
            </w:r>
            <w:r>
              <w:rPr>
                <w:rFonts w:ascii="Times New Roman"/>
                <w:b w:val="false"/>
                <w:i w:val="false"/>
                <w:color w:val="000000"/>
                <w:sz w:val="20"/>
              </w:rPr>
              <w:t>Bridging-in - Outcomes - Pre-</w:t>
            </w:r>
            <w:r>
              <w:br/>
            </w:r>
            <w:r>
              <w:rPr>
                <w:rFonts w:ascii="Times New Roman"/>
                <w:b w:val="false"/>
                <w:i w:val="false"/>
                <w:color w:val="000000"/>
                <w:sz w:val="20"/>
              </w:rPr>
              <w:t>Assessment – Participatory</w:t>
            </w:r>
            <w:r>
              <w:br/>
            </w:r>
            <w:r>
              <w:rPr>
                <w:rFonts w:ascii="Times New Roman"/>
                <w:b w:val="false"/>
                <w:i w:val="false"/>
                <w:color w:val="000000"/>
                <w:sz w:val="20"/>
              </w:rPr>
              <w:t>learning - Post-assessment –</w:t>
            </w:r>
            <w:r>
              <w:br/>
            </w:r>
            <w:r>
              <w:rPr>
                <w:rFonts w:ascii="Times New Roman"/>
                <w:b w:val="false"/>
                <w:i w:val="false"/>
                <w:color w:val="000000"/>
                <w:sz w:val="20"/>
              </w:rPr>
              <w:t>Summary (Бриджинг-ин-</w:t>
            </w:r>
            <w:r>
              <w:br/>
            </w:r>
            <w:r>
              <w:rPr>
                <w:rFonts w:ascii="Times New Roman"/>
                <w:b w:val="false"/>
                <w:i w:val="false"/>
                <w:color w:val="000000"/>
                <w:sz w:val="20"/>
              </w:rPr>
              <w:t>Оуткамз-Пре-Ассесмент-</w:t>
            </w:r>
            <w:r>
              <w:br/>
            </w:r>
            <w:r>
              <w:rPr>
                <w:rFonts w:ascii="Times New Roman"/>
                <w:b w:val="false"/>
                <w:i w:val="false"/>
                <w:color w:val="000000"/>
                <w:sz w:val="20"/>
              </w:rPr>
              <w:t>Партисипэйтери Лернинг-Пост-</w:t>
            </w:r>
            <w:r>
              <w:br/>
            </w:r>
            <w:r>
              <w:rPr>
                <w:rFonts w:ascii="Times New Roman"/>
                <w:b w:val="false"/>
                <w:i w:val="false"/>
                <w:color w:val="000000"/>
                <w:sz w:val="20"/>
              </w:rPr>
              <w:t>ассэсмент-Саммари) моделінің</w:t>
            </w:r>
            <w:r>
              <w:br/>
            </w:r>
            <w:r>
              <w:rPr>
                <w:rFonts w:ascii="Times New Roman"/>
                <w:b w:val="false"/>
                <w:i w:val="false"/>
                <w:color w:val="000000"/>
                <w:sz w:val="20"/>
              </w:rPr>
              <w:t>интеграциясы негізінде оқыту"</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496"/>
        <w:gridCol w:w="374"/>
        <w:gridCol w:w="374"/>
        <w:gridCol w:w="241"/>
        <w:gridCol w:w="3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"Үштілділік жағдайында Қазақстан Республикасының техникалық және кәсіптік білім беру жүйесін дамыту мемлекеттік стратегиясы"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 білім беруді дамытудың 2015-2020 жылдарға арналған жол картасы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тілділік аясында отандық және шетелдік білім беру жүйесінің дамуының негізгі тенденциялары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"BOPPPS (БОПС) моделі бойынша сабақ жоспарын құру"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BOPPPS (БОПС) моделі бойынша сабақтың негізгі кезеңдері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әзірлеудің кезеңдік нұсқаулығы. Сабақтың мақсатын, міндетін және күтілетін нәтижелерін айқындау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BOPPPS (БОПС) моделін тәжірибелік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пәндік-тілдік интеграцияланған оқыту әдістемесінің негізгі принциптері"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әдістемесінің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бойынша құрылған көрсету сабағы. CLIL (КЛИЛ) әдістемесін тиімді қолдану бойынша практикалық ұсыныстар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бойынша сабақ материалдарын дайындау және бейімдеу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және TBLT (ТиБиЭлТи) әдістерін интеграцияландыруды пайдалану"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TBLT (ТиБиЭлТи) (Task Based Learning and Teaching) (Таск бейзд лернинг энд тичинг) - коммуникативтік тапсырмалар әдістемесі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(КЛИЛ) әдістемесі бойынша әзірленген сабақтарда TBLT-ді (ТиБиЭлТи) интеграциялау және практикалық пайдалану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 және бақылау нысандары" модулі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нәтижелілігін бағалау критерийлері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нәтижелерін бағалау құралдарын практикалық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"Арнайы пәндерді (модульдерді) ағылшын тілінде Content and Language Integrated Learning (Контент энд Лангуэдж Интэгрейтед Лернинг), Task-based Learning and Teaching (Таск-бэйзд Лернинг энд Тичинг) әдістемелері және Bridging-in - Outcomes - Pre-Assessment - Participatory learning - Post-assessment – Summary (Бриджинг-ин-Оуткамз-Пре-Ассесмент-Партисипэйтери Лернинг-Пост-ассэсмент-Саммари) моделінің интеграциясы негізінде оқыту" тақырыбындағы білім беру бағдарламасының оқытылған модульдері бойынша жобаны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38 қосымша</w:t>
            </w:r>
          </w:p>
        </w:tc>
      </w:tr>
    </w:tbl>
    <w:bookmarkStart w:name="z174" w:id="158"/>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орта білімнен кейінгі білім беру ұйымдарында интеграцияланған білім беру бағдарламаларын әзірлеу және іске асыру ерекшеліктері" тақырыбындағы білім беру бағдарламасы</w:t>
      </w:r>
    </w:p>
    <w:bookmarkEnd w:id="158"/>
    <w:bookmarkStart w:name="z175" w:id="159"/>
    <w:p>
      <w:pPr>
        <w:spacing w:after="0"/>
        <w:ind w:left="0"/>
        <w:jc w:val="left"/>
      </w:pPr>
      <w:r>
        <w:rPr>
          <w:rFonts w:ascii="Times New Roman"/>
          <w:b/>
          <w:i w:val="false"/>
          <w:color w:val="000000"/>
        </w:rPr>
        <w:t xml:space="preserve"> 1-тарау. Жалпы ережелер</w:t>
      </w:r>
    </w:p>
    <w:bookmarkEnd w:id="159"/>
    <w:bookmarkStart w:name="z176" w:id="160"/>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орта білімнен кейінгі білім беру ұйымдарында интеграцияланған білім беру бағдарламаларын әзірлеу және іске асыру ерекшеліктері" тақырыбындағы білім беру бағдарламасы (бұдан әрі – Бағдарлама) техникалық және кәсіптік, орта білімнен кейінгі білім беру (бұдан әрі – ТжКОБ)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bookmarkEnd w:id="160"/>
    <w:bookmarkStart w:name="z177" w:id="161"/>
    <w:p>
      <w:pPr>
        <w:spacing w:after="0"/>
        <w:ind w:left="0"/>
        <w:jc w:val="both"/>
      </w:pPr>
      <w:r>
        <w:rPr>
          <w:rFonts w:ascii="Times New Roman"/>
          <w:b w:val="false"/>
          <w:i w:val="false"/>
          <w:color w:val="000000"/>
          <w:sz w:val="28"/>
        </w:rPr>
        <w:t>
      2. Бағдарлама ТжКОБ қызметкерлерінің кәсіби құзіреттілікткерін арттыруға және жетілдіруге бағытталған.</w:t>
      </w:r>
    </w:p>
    <w:bookmarkEnd w:id="161"/>
    <w:bookmarkStart w:name="z178" w:id="162"/>
    <w:p>
      <w:pPr>
        <w:spacing w:after="0"/>
        <w:ind w:left="0"/>
        <w:jc w:val="left"/>
      </w:pPr>
      <w:r>
        <w:rPr>
          <w:rFonts w:ascii="Times New Roman"/>
          <w:b/>
          <w:i w:val="false"/>
          <w:color w:val="000000"/>
        </w:rPr>
        <w:t xml:space="preserve"> 2-тарау. Бағдарламаның мақсаты мен міндеттері</w:t>
      </w:r>
    </w:p>
    <w:bookmarkEnd w:id="162"/>
    <w:bookmarkStart w:name="z179" w:id="163"/>
    <w:p>
      <w:pPr>
        <w:spacing w:after="0"/>
        <w:ind w:left="0"/>
        <w:jc w:val="both"/>
      </w:pPr>
      <w:r>
        <w:rPr>
          <w:rFonts w:ascii="Times New Roman"/>
          <w:b w:val="false"/>
          <w:i w:val="false"/>
          <w:color w:val="000000"/>
          <w:sz w:val="28"/>
        </w:rPr>
        <w:t>
      3. Бағдарлама мақсаты – педагогикалық қызметкерлердің ТжКОБ ұйымдарында интеграцияланған білім беру бағдарламаларын құрастыру және іске асыру бойынша практикалық білімін, іскерліктері мен дағдыларын, кәсіби құзыреттіліктерін қалыптастыру және дамыту болып табылады.</w:t>
      </w:r>
    </w:p>
    <w:bookmarkEnd w:id="163"/>
    <w:bookmarkStart w:name="z180" w:id="164"/>
    <w:p>
      <w:pPr>
        <w:spacing w:after="0"/>
        <w:ind w:left="0"/>
        <w:jc w:val="both"/>
      </w:pPr>
      <w:r>
        <w:rPr>
          <w:rFonts w:ascii="Times New Roman"/>
          <w:b w:val="false"/>
          <w:i w:val="false"/>
          <w:color w:val="000000"/>
          <w:sz w:val="28"/>
        </w:rPr>
        <w:t>
      4. Бағдарламаның міндеттері:</w:t>
      </w:r>
    </w:p>
    <w:bookmarkEnd w:id="164"/>
    <w:p>
      <w:pPr>
        <w:spacing w:after="0"/>
        <w:ind w:left="0"/>
        <w:jc w:val="both"/>
      </w:pPr>
      <w:r>
        <w:rPr>
          <w:rFonts w:ascii="Times New Roman"/>
          <w:b w:val="false"/>
          <w:i w:val="false"/>
          <w:color w:val="000000"/>
          <w:sz w:val="28"/>
        </w:rPr>
        <w:t>
      1) эксперимент режимінде көп деңгейлі үздіксіз оқытуға ауысу және модульдік-құзыреттілік тәсіл негізіндегі интеграцияланған білім беру бағдарламаларын және оқу жоспарларын әзірлеу әдістемесіне оқыту;</w:t>
      </w:r>
    </w:p>
    <w:p>
      <w:pPr>
        <w:spacing w:after="0"/>
        <w:ind w:left="0"/>
        <w:jc w:val="both"/>
      </w:pPr>
      <w:r>
        <w:rPr>
          <w:rFonts w:ascii="Times New Roman"/>
          <w:b w:val="false"/>
          <w:i w:val="false"/>
          <w:color w:val="000000"/>
          <w:sz w:val="28"/>
        </w:rPr>
        <w:t>
      2) интеграцияланған жұмыс оқу жоспарын және жұмыс оқу бағдарламасын құрастыру бойынша практикалық дағдылар мен іскерләктерді машықтандыру;</w:t>
      </w:r>
    </w:p>
    <w:p>
      <w:pPr>
        <w:spacing w:after="0"/>
        <w:ind w:left="0"/>
        <w:jc w:val="both"/>
      </w:pPr>
      <w:r>
        <w:rPr>
          <w:rFonts w:ascii="Times New Roman"/>
          <w:b w:val="false"/>
          <w:i w:val="false"/>
          <w:color w:val="000000"/>
          <w:sz w:val="28"/>
        </w:rPr>
        <w:t>
      3) көпдеңгейлі үздіксіз оқытуға ауысу жағдайында интеграцияланған бағдарламалардың оқу-әдістемелік қамсыздандыруын қалыптастыру;</w:t>
      </w:r>
    </w:p>
    <w:p>
      <w:pPr>
        <w:spacing w:after="0"/>
        <w:ind w:left="0"/>
        <w:jc w:val="both"/>
      </w:pPr>
      <w:r>
        <w:rPr>
          <w:rFonts w:ascii="Times New Roman"/>
          <w:b w:val="false"/>
          <w:i w:val="false"/>
          <w:color w:val="000000"/>
          <w:sz w:val="28"/>
        </w:rPr>
        <w:t>
      4) European Credit Transfer and Accumulation System (Еуропеан Кредит Трансфер энд Акюмюлэйшн Систем) (бұдан әрі – ECTS) (ИСиТиЭс) және European Credit system for Vocational Education and Training (Еуропеан Кредит системз фор Вокейшнал Едюкейшн энд Трейнинг) (бұдан әрі – ECVET) (ЭКВЕТ) кредиттік технологияларын бейімдеу тәжірибесін ескере отырып, интеграцияланған білім беру бағдарламаларын құрастыру және іске асыру бойынша кәсіби құзыреттіліктерді қалыптастыру.</w:t>
      </w:r>
    </w:p>
    <w:bookmarkStart w:name="z181" w:id="165"/>
    <w:p>
      <w:pPr>
        <w:spacing w:after="0"/>
        <w:ind w:left="0"/>
        <w:jc w:val="left"/>
      </w:pPr>
      <w:r>
        <w:rPr>
          <w:rFonts w:ascii="Times New Roman"/>
          <w:b/>
          <w:i w:val="false"/>
          <w:color w:val="000000"/>
        </w:rPr>
        <w:t xml:space="preserve"> 3-тарау. Күтілетін нәтижелер</w:t>
      </w:r>
    </w:p>
    <w:bookmarkEnd w:id="165"/>
    <w:bookmarkStart w:name="z182" w:id="166"/>
    <w:p>
      <w:pPr>
        <w:spacing w:after="0"/>
        <w:ind w:left="0"/>
        <w:jc w:val="both"/>
      </w:pPr>
      <w:r>
        <w:rPr>
          <w:rFonts w:ascii="Times New Roman"/>
          <w:b w:val="false"/>
          <w:i w:val="false"/>
          <w:color w:val="000000"/>
          <w:sz w:val="28"/>
        </w:rPr>
        <w:t>
      5. Курс аяқталғаннан кейін тыңдаушылар:</w:t>
      </w:r>
    </w:p>
    <w:bookmarkEnd w:id="16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білім беру үрдісіне интеграцияланған білім беру бағдарламаларын енгізудің құқықтық негіздерін және механизмін;</w:t>
      </w:r>
    </w:p>
    <w:p>
      <w:pPr>
        <w:spacing w:after="0"/>
        <w:ind w:left="0"/>
        <w:jc w:val="both"/>
      </w:pPr>
      <w:r>
        <w:rPr>
          <w:rFonts w:ascii="Times New Roman"/>
          <w:b w:val="false"/>
          <w:i w:val="false"/>
          <w:color w:val="000000"/>
          <w:sz w:val="28"/>
        </w:rPr>
        <w:t>
      интеграцияланған білім беру бағдарламаларын іске асыруда шетелдік және қазақстандық тәжірибені жалпылаудың нәтижелерін;</w:t>
      </w:r>
    </w:p>
    <w:p>
      <w:pPr>
        <w:spacing w:after="0"/>
        <w:ind w:left="0"/>
        <w:jc w:val="both"/>
      </w:pPr>
      <w:r>
        <w:rPr>
          <w:rFonts w:ascii="Times New Roman"/>
          <w:b w:val="false"/>
          <w:i w:val="false"/>
          <w:color w:val="000000"/>
          <w:sz w:val="28"/>
        </w:rPr>
        <w:t>
      эксперимент режимінде көп деңгейлі оқытуға ауысу және модульдік-құзыреттілік тәсілге негізделген интеграцияланған білім беру бағдарламаларын әзірлеу әдістемесін;</w:t>
      </w:r>
    </w:p>
    <w:p>
      <w:pPr>
        <w:spacing w:after="0"/>
        <w:ind w:left="0"/>
        <w:jc w:val="both"/>
      </w:pPr>
      <w:r>
        <w:rPr>
          <w:rFonts w:ascii="Times New Roman"/>
          <w:b w:val="false"/>
          <w:i w:val="false"/>
          <w:color w:val="000000"/>
          <w:sz w:val="28"/>
        </w:rPr>
        <w:t>
      ECTS (ЭСиТиЭс) және ECVET (ЭКВЕТ) кредиттік технологияларын бейімдеу тәжірибесін ескере отырып, ТжКОБ жүйесінде білім беру процессін ұйымдастыруда кредиттік технология негіздерін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мамандықтар бойынша көп деңгейлі интеграцияланған оқытудың жұмыс оқу бағдарламаларын әзірлеуді;</w:t>
      </w:r>
    </w:p>
    <w:p>
      <w:pPr>
        <w:spacing w:after="0"/>
        <w:ind w:left="0"/>
        <w:jc w:val="both"/>
      </w:pPr>
      <w:r>
        <w:rPr>
          <w:rFonts w:ascii="Times New Roman"/>
          <w:b w:val="false"/>
          <w:i w:val="false"/>
          <w:color w:val="000000"/>
          <w:sz w:val="28"/>
        </w:rPr>
        <w:t>
      көп деңгейлі интеграцияланған оқытудың оқу-әдістемелік кешенін әзірлеуді;</w:t>
      </w:r>
    </w:p>
    <w:p>
      <w:pPr>
        <w:spacing w:after="0"/>
        <w:ind w:left="0"/>
        <w:jc w:val="both"/>
      </w:pPr>
      <w:r>
        <w:rPr>
          <w:rFonts w:ascii="Times New Roman"/>
          <w:b w:val="false"/>
          <w:i w:val="false"/>
          <w:color w:val="000000"/>
          <w:sz w:val="28"/>
        </w:rPr>
        <w:t>
      білім алушылардың қалыптасатын кәсіби құзіреттіліктеріне, еңбек нарығының қажеттіліктеріне, білім алушылардың және қоғамның жеке сұраныстарына сәйкестігін ескере отырып, оқыту нәтижелерін бағалау критерийлерін әзірлеуді және қолдануды біледі;</w:t>
      </w:r>
    </w:p>
    <w:p>
      <w:pPr>
        <w:spacing w:after="0"/>
        <w:ind w:left="0"/>
        <w:jc w:val="both"/>
      </w:pPr>
      <w:r>
        <w:rPr>
          <w:rFonts w:ascii="Times New Roman"/>
          <w:b w:val="false"/>
          <w:i w:val="false"/>
          <w:color w:val="000000"/>
          <w:sz w:val="28"/>
        </w:rPr>
        <w:t>
      3) ТжКОБ ұйымдарында интеграцияланған білім беру бағдарламаларын әзірлеу және іске асыруға қажетті дағдылар және кәсіби құзіреттіліктерді меңгереді;</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bookmarkStart w:name="z183" w:id="167"/>
    <w:p>
      <w:pPr>
        <w:spacing w:after="0"/>
        <w:ind w:left="0"/>
        <w:jc w:val="left"/>
      </w:pPr>
      <w:r>
        <w:rPr>
          <w:rFonts w:ascii="Times New Roman"/>
          <w:b/>
          <w:i w:val="false"/>
          <w:color w:val="000000"/>
        </w:rPr>
        <w:t xml:space="preserve"> 4-тарау. Бағдарлама мазмұны</w:t>
      </w:r>
    </w:p>
    <w:bookmarkEnd w:id="167"/>
    <w:bookmarkStart w:name="z184" w:id="168"/>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bookmarkEnd w:id="168"/>
    <w:bookmarkStart w:name="z185" w:id="169"/>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7 модульді меңгеруді және оларды меңгеру бойынша жобаны қорғауды қарастырады.</w:t>
      </w:r>
    </w:p>
    <w:bookmarkEnd w:id="169"/>
    <w:bookmarkStart w:name="z186" w:id="170"/>
    <w:p>
      <w:pPr>
        <w:spacing w:after="0"/>
        <w:ind w:left="0"/>
        <w:jc w:val="both"/>
      </w:pPr>
      <w:r>
        <w:rPr>
          <w:rFonts w:ascii="Times New Roman"/>
          <w:b w:val="false"/>
          <w:i w:val="false"/>
          <w:color w:val="000000"/>
          <w:sz w:val="28"/>
        </w:rPr>
        <w:t>
      8. Бағдарлама модулдері:</w:t>
      </w:r>
    </w:p>
    <w:bookmarkEnd w:id="170"/>
    <w:p>
      <w:pPr>
        <w:spacing w:after="0"/>
        <w:ind w:left="0"/>
        <w:jc w:val="both"/>
      </w:pPr>
      <w:r>
        <w:rPr>
          <w:rFonts w:ascii="Times New Roman"/>
          <w:b w:val="false"/>
          <w:i w:val="false"/>
          <w:color w:val="000000"/>
          <w:sz w:val="28"/>
        </w:rPr>
        <w:t>
      1) интеграцияланған білім беру бағдарламаларын іске асыру процесінің ерекшеліктері және спецификасы;</w:t>
      </w:r>
    </w:p>
    <w:p>
      <w:pPr>
        <w:spacing w:after="0"/>
        <w:ind w:left="0"/>
        <w:jc w:val="both"/>
      </w:pPr>
      <w:r>
        <w:rPr>
          <w:rFonts w:ascii="Times New Roman"/>
          <w:b w:val="false"/>
          <w:i w:val="false"/>
          <w:color w:val="000000"/>
          <w:sz w:val="28"/>
        </w:rPr>
        <w:t>
      2) ECTS (ЭСиТиЭс) және ECVET (ЭКВЕТ) кредиттік технологияларын бейімдеу тәжірибесін ескере отырып, интеграцияланған оқыту процесіндегі кредиттік технологияның ерекшеліктері;</w:t>
      </w:r>
    </w:p>
    <w:p>
      <w:pPr>
        <w:spacing w:after="0"/>
        <w:ind w:left="0"/>
        <w:jc w:val="both"/>
      </w:pPr>
      <w:r>
        <w:rPr>
          <w:rFonts w:ascii="Times New Roman"/>
          <w:b w:val="false"/>
          <w:i w:val="false"/>
          <w:color w:val="000000"/>
          <w:sz w:val="28"/>
        </w:rPr>
        <w:t>
      3) ТжКОБ бағдарламаларын жоғары білім беру бакалавриатының элементтерімен интеграциялау;</w:t>
      </w:r>
    </w:p>
    <w:p>
      <w:pPr>
        <w:spacing w:after="0"/>
        <w:ind w:left="0"/>
        <w:jc w:val="both"/>
      </w:pPr>
      <w:r>
        <w:rPr>
          <w:rFonts w:ascii="Times New Roman"/>
          <w:b w:val="false"/>
          <w:i w:val="false"/>
          <w:color w:val="000000"/>
          <w:sz w:val="28"/>
        </w:rPr>
        <w:t>
      4) Мамандықтар бойынша интеграцияланған жұмыс оқу бағдарламаларын әзірлеудің тәртібі және механизмі;</w:t>
      </w:r>
    </w:p>
    <w:p>
      <w:pPr>
        <w:spacing w:after="0"/>
        <w:ind w:left="0"/>
        <w:jc w:val="both"/>
      </w:pPr>
      <w:r>
        <w:rPr>
          <w:rFonts w:ascii="Times New Roman"/>
          <w:b w:val="false"/>
          <w:i w:val="false"/>
          <w:color w:val="000000"/>
          <w:sz w:val="28"/>
        </w:rPr>
        <w:t>
      5) Мамандықтар бойынша интеграцияланған жұмыс оқу жоспарларын әзірлеу кезеңдері;</w:t>
      </w:r>
    </w:p>
    <w:p>
      <w:pPr>
        <w:spacing w:after="0"/>
        <w:ind w:left="0"/>
        <w:jc w:val="both"/>
      </w:pPr>
      <w:r>
        <w:rPr>
          <w:rFonts w:ascii="Times New Roman"/>
          <w:b w:val="false"/>
          <w:i w:val="false"/>
          <w:color w:val="000000"/>
          <w:sz w:val="28"/>
        </w:rPr>
        <w:t>
      6) Үздіксіз оқыту шартарында интеграцияланған білім беру қызметінің оқу-әдістемелік қамсыздандыруын әзірлеу әдістемесі;</w:t>
      </w:r>
    </w:p>
    <w:p>
      <w:pPr>
        <w:spacing w:after="0"/>
        <w:ind w:left="0"/>
        <w:jc w:val="both"/>
      </w:pPr>
      <w:r>
        <w:rPr>
          <w:rFonts w:ascii="Times New Roman"/>
          <w:b w:val="false"/>
          <w:i w:val="false"/>
          <w:color w:val="000000"/>
          <w:sz w:val="28"/>
        </w:rPr>
        <w:t>
      7) Интеграцияланған оқыту нәтижелерін сипаттау және бағалау критерийлері.</w:t>
      </w:r>
    </w:p>
    <w:bookmarkStart w:name="z187" w:id="171"/>
    <w:p>
      <w:pPr>
        <w:spacing w:after="0"/>
        <w:ind w:left="0"/>
        <w:jc w:val="left"/>
      </w:pPr>
      <w:r>
        <w:rPr>
          <w:rFonts w:ascii="Times New Roman"/>
          <w:b/>
          <w:i w:val="false"/>
          <w:color w:val="000000"/>
        </w:rPr>
        <w:t xml:space="preserve"> 5-тарау. Білім беру процесін ұйымдастыру</w:t>
      </w:r>
    </w:p>
    <w:bookmarkEnd w:id="171"/>
    <w:bookmarkStart w:name="z188" w:id="172"/>
    <w:p>
      <w:pPr>
        <w:spacing w:after="0"/>
        <w:ind w:left="0"/>
        <w:jc w:val="both"/>
      </w:pPr>
      <w:r>
        <w:rPr>
          <w:rFonts w:ascii="Times New Roman"/>
          <w:b w:val="false"/>
          <w:i w:val="false"/>
          <w:color w:val="000000"/>
          <w:sz w:val="28"/>
        </w:rPr>
        <w:t>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w:t>
      </w:r>
    </w:p>
    <w:bookmarkEnd w:id="172"/>
    <w:bookmarkStart w:name="z189" w:id="173"/>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End w:id="173"/>
    <w:bookmarkStart w:name="z190" w:id="174"/>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174"/>
    <w:bookmarkStart w:name="z191" w:id="175"/>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bookmarkEnd w:id="175"/>
    <w:bookmarkStart w:name="z192" w:id="176"/>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176"/>
    <w:bookmarkStart w:name="z193" w:id="177"/>
    <w:p>
      <w:pPr>
        <w:spacing w:after="0"/>
        <w:ind w:left="0"/>
        <w:jc w:val="left"/>
      </w:pPr>
      <w:r>
        <w:rPr>
          <w:rFonts w:ascii="Times New Roman"/>
          <w:b/>
          <w:i w:val="false"/>
          <w:color w:val="000000"/>
        </w:rPr>
        <w:t xml:space="preserve"> 7-тарау. Оқыту нәтижелерін бағалау өлшемшарттары</w:t>
      </w:r>
    </w:p>
    <w:bookmarkEnd w:id="177"/>
    <w:bookmarkStart w:name="z194" w:id="178"/>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178"/>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195" w:id="179"/>
    <w:p>
      <w:pPr>
        <w:spacing w:after="0"/>
        <w:ind w:left="0"/>
        <w:jc w:val="both"/>
      </w:pPr>
      <w:r>
        <w:rPr>
          <w:rFonts w:ascii="Times New Roman"/>
          <w:b w:val="false"/>
          <w:i w:val="false"/>
          <w:color w:val="000000"/>
          <w:sz w:val="28"/>
        </w:rPr>
        <w:t>
      14.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w:t>
      </w:r>
    </w:p>
    <w:bookmarkEnd w:id="179"/>
    <w:bookmarkStart w:name="z196" w:id="180"/>
    <w:p>
      <w:pPr>
        <w:spacing w:after="0"/>
        <w:ind w:left="0"/>
        <w:jc w:val="both"/>
      </w:pPr>
      <w:r>
        <w:rPr>
          <w:rFonts w:ascii="Times New Roman"/>
          <w:b w:val="false"/>
          <w:i w:val="false"/>
          <w:color w:val="000000"/>
          <w:sz w:val="28"/>
        </w:rPr>
        <w:t>
      15. Бағдарлама мазмұны екі негізгі өлшемшарт негізінде бағалауды қарастырады:</w:t>
      </w:r>
    </w:p>
    <w:bookmarkEnd w:id="180"/>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197" w:id="181"/>
    <w:p>
      <w:pPr>
        <w:spacing w:after="0"/>
        <w:ind w:left="0"/>
        <w:jc w:val="both"/>
      </w:pPr>
      <w:r>
        <w:rPr>
          <w:rFonts w:ascii="Times New Roman"/>
          <w:b w:val="false"/>
          <w:i w:val="false"/>
          <w:color w:val="000000"/>
          <w:sz w:val="28"/>
        </w:rPr>
        <w:t>
      16. Курс барысында және соңында тыңдаушыларды формативті және суммативті бағалау жүргізіледі.</w:t>
      </w:r>
    </w:p>
    <w:bookmarkEnd w:id="181"/>
    <w:bookmarkStart w:name="z198" w:id="182"/>
    <w:p>
      <w:pPr>
        <w:spacing w:after="0"/>
        <w:ind w:left="0"/>
        <w:jc w:val="both"/>
      </w:pPr>
      <w:r>
        <w:rPr>
          <w:rFonts w:ascii="Times New Roman"/>
          <w:b w:val="false"/>
          <w:i w:val="false"/>
          <w:color w:val="000000"/>
          <w:sz w:val="28"/>
        </w:rPr>
        <w:t>
      17. Біліктілікті арттыру курсының қорытындысы бойынша тыңдаушы оқыған модульдері бойынша жобаны жеке немесе топпен қорғайды.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интеграцияланған білім беру</w:t>
            </w:r>
            <w:r>
              <w:br/>
            </w:r>
            <w:r>
              <w:rPr>
                <w:rFonts w:ascii="Times New Roman"/>
                <w:b w:val="false"/>
                <w:i w:val="false"/>
                <w:color w:val="000000"/>
                <w:sz w:val="20"/>
              </w:rPr>
              <w:t>бағдарламаларын әзірлеу және</w:t>
            </w:r>
            <w:r>
              <w:br/>
            </w:r>
            <w:r>
              <w:rPr>
                <w:rFonts w:ascii="Times New Roman"/>
                <w:b w:val="false"/>
                <w:i w:val="false"/>
                <w:color w:val="000000"/>
                <w:sz w:val="20"/>
              </w:rPr>
              <w:t>іске асыру ерекшеліктері" білім</w:t>
            </w:r>
            <w:r>
              <w:br/>
            </w:r>
            <w:r>
              <w:rPr>
                <w:rFonts w:ascii="Times New Roman"/>
                <w:b w:val="false"/>
                <w:i w:val="false"/>
                <w:color w:val="000000"/>
                <w:sz w:val="20"/>
              </w:rPr>
              <w:t>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7864"/>
        <w:gridCol w:w="1101"/>
        <w:gridCol w:w="1102"/>
        <w:gridCol w:w="509"/>
        <w:gridCol w:w="792"/>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білім беру бағдарламаларын іске асыру процесінің ерекшеліктері және спецификасы" модулі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Интеграциаланған білім беру бағдарламаларын білім беру процесіне енгізудің құқықтық негіздері және механизмі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білім беру бағдарламаларын іске асырудағы шетелдік және қазақстандық тәжірибе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еңбек нарығының және жұмыс берушілердің маманның кәсіби құзыреттіліктеріне қоятын талаптары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техникалық және кәсіптік, орта білімнен кейінгі білім беру ұйымдарында интеграцияланған, практикалық-бағдарланған білім беру бағдарламаларын іске асыру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және ECVET (ЭКВЕТ) кредиттік технологияларын бейімдеу тәжірибесін ескере отырып, интеграцияланған оқыту процесіндегі кредиттік технологияның ерекшеліктері " модулі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оқытудағы модульдік-құзыреттілік тәсіл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және ECVET (ЭКВЕТ) кредиттік технологияларын бейімдеу тәжірибесін ескере отырып, техникалық және кәсіптік, орта білімнен кейінгі білім беру жүйесіне кредиттік оқыту технологиясын еңгізу ерекшеліктері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 жоғары білім беру бакалавриатының элементтерімен интеграциялау" модулі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бағдарламаларының жоғары білім беру бакалавриатының элементтерімен сабақтастығы мен интеграциясын қамтамасыз ету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білім беру бағдарламаларын іске асыруда жоғары білім беру бакалавриатының жеке компоненттерін анықтау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интеграцияланған жұмыс оқу бағдарламаларын әзірлеудің тәртібі және механизмі" модулі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интеграцияланған жұмыс оқу бағдарламаларын әзірлеу тәртібі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интеграцияланған жұмыс оқу бағдарламаларын әзірлеу процесін және форматын жоспарлаудың әдістемелік аспектілері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интеграцияланған жұмыс оқу жоспарларын әзірлеу кезеңдері" модулі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жоспарының құрылымы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интеграцияланған бағдарламалардың жұмыс оқу жоспарын әзірлеу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оқыту шартарында интеграцияланған білім беру қызметінің оқу-әдістемелік қамсыздандыруын әзірлеу әдістемесі" модулі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қамтамасыздандырудың құрылымының және мазмұнының ерекшеліктері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кешенді әзірлеу практикасы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оқыту нәтижелерін сипаттау және бағалау критерийлері" модулі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оқытудың нәтижелерін критериалды бағалау ерекшеліктері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"Техникалық және кәсіптік, орта білімнен кейінгі білім беру ұйымдарында интеграцияланған білім беру бағдарламаларын әзірлеу және іске асыру ерекшеліктері" тақырыбындағы білім беру бағдарламасының оқытылған модульдері бойынша жобаны қорғау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17,5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48,5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39-қосымша</w:t>
            </w:r>
          </w:p>
        </w:tc>
      </w:tr>
    </w:tbl>
    <w:bookmarkStart w:name="z202" w:id="183"/>
    <w:p>
      <w:pPr>
        <w:spacing w:after="0"/>
        <w:ind w:left="0"/>
        <w:jc w:val="left"/>
      </w:pPr>
      <w:r>
        <w:rPr>
          <w:rFonts w:ascii="Times New Roman"/>
          <w:b/>
          <w:i w:val="false"/>
          <w:color w:val="000000"/>
        </w:rPr>
        <w:t xml:space="preserve"> Педагогика кадрларының біліктілігін арттыру курстарының "Қазақстан Республикасы техникалық және кәсіптік білім беру жүйесінде кәсіпкерлік қызмет және қаржылық-құқықтық сауаттылықты дамыту" тақырыбындағы білім беру бағдарламасы</w:t>
      </w:r>
    </w:p>
    <w:bookmarkEnd w:id="183"/>
    <w:bookmarkStart w:name="z203" w:id="184"/>
    <w:p>
      <w:pPr>
        <w:spacing w:after="0"/>
        <w:ind w:left="0"/>
        <w:jc w:val="left"/>
      </w:pPr>
      <w:r>
        <w:rPr>
          <w:rFonts w:ascii="Times New Roman"/>
          <w:b/>
          <w:i w:val="false"/>
          <w:color w:val="000000"/>
        </w:rPr>
        <w:t xml:space="preserve"> 1-тарау. Жалпы ережелер</w:t>
      </w:r>
    </w:p>
    <w:bookmarkEnd w:id="184"/>
    <w:bookmarkStart w:name="z204" w:id="185"/>
    <w:p>
      <w:pPr>
        <w:spacing w:after="0"/>
        <w:ind w:left="0"/>
        <w:jc w:val="both"/>
      </w:pPr>
      <w:r>
        <w:rPr>
          <w:rFonts w:ascii="Times New Roman"/>
          <w:b w:val="false"/>
          <w:i w:val="false"/>
          <w:color w:val="000000"/>
          <w:sz w:val="28"/>
        </w:rPr>
        <w:t>
      1. "Қазақстан Республикасы техникалық және кәсіптік білім беру жүйесінде кәсіпкерлік қызмет және қаржылық сауаттылықты дамыту" тақырыбындағы білім беру бағдарламасы (бұдан әрі - Бағдарлама) техникалық және кәсіптік білім беру (бұдан әрі - ТжКБ) ұйымдарының педагог қызметкерлері және оларға теңестірілген тұлғалардың (бұдан әрі – педагог қызметкерлер) біліктілігін арттыру курстарын өткізуге арналған.</w:t>
      </w:r>
    </w:p>
    <w:bookmarkEnd w:id="185"/>
    <w:bookmarkStart w:name="z205" w:id="186"/>
    <w:p>
      <w:pPr>
        <w:spacing w:after="0"/>
        <w:ind w:left="0"/>
        <w:jc w:val="both"/>
      </w:pPr>
      <w:r>
        <w:rPr>
          <w:rFonts w:ascii="Times New Roman"/>
          <w:b w:val="false"/>
          <w:i w:val="false"/>
          <w:color w:val="000000"/>
          <w:sz w:val="28"/>
        </w:rPr>
        <w:t>
      2. Бағдарлама ТжКБ ұйымдары педагогикалық қызметкерлерінің кәсіпкерлік қызмет пен қаржылық сауаттылық негіздерін оқыту кәсіби құзыреттіліктерін қалыптастыру және дамытуды қарастырады.</w:t>
      </w:r>
    </w:p>
    <w:bookmarkEnd w:id="186"/>
    <w:bookmarkStart w:name="z206" w:id="187"/>
    <w:p>
      <w:pPr>
        <w:spacing w:after="0"/>
        <w:ind w:left="0"/>
        <w:jc w:val="left"/>
      </w:pPr>
      <w:r>
        <w:rPr>
          <w:rFonts w:ascii="Times New Roman"/>
          <w:b/>
          <w:i w:val="false"/>
          <w:color w:val="000000"/>
        </w:rPr>
        <w:t xml:space="preserve"> 2-тарау. Бағдарламаның мақсаты мен міндеттері</w:t>
      </w:r>
    </w:p>
    <w:bookmarkEnd w:id="187"/>
    <w:bookmarkStart w:name="z207" w:id="188"/>
    <w:p>
      <w:pPr>
        <w:spacing w:after="0"/>
        <w:ind w:left="0"/>
        <w:jc w:val="both"/>
      </w:pPr>
      <w:r>
        <w:rPr>
          <w:rFonts w:ascii="Times New Roman"/>
          <w:b w:val="false"/>
          <w:i w:val="false"/>
          <w:color w:val="000000"/>
          <w:sz w:val="28"/>
        </w:rPr>
        <w:t>
      3. Бағдарламаның мақсаты – ТжКБ ұйымдары педагог қызметкерлердің кәсіпкерлік қызмет пен қаржылық сауаттылық негіздерін оқытуда қажетті практикалық білімін, іскерліктері мен дағдыларын, кәсіби құзыреттіліктерін қалыптастыру және дамыту.</w:t>
      </w:r>
    </w:p>
    <w:bookmarkEnd w:id="188"/>
    <w:bookmarkStart w:name="z208" w:id="189"/>
    <w:p>
      <w:pPr>
        <w:spacing w:after="0"/>
        <w:ind w:left="0"/>
        <w:jc w:val="both"/>
      </w:pPr>
      <w:r>
        <w:rPr>
          <w:rFonts w:ascii="Times New Roman"/>
          <w:b w:val="false"/>
          <w:i w:val="false"/>
          <w:color w:val="000000"/>
          <w:sz w:val="28"/>
        </w:rPr>
        <w:t xml:space="preserve">
      4. Бағдарламаның міндеттері: </w:t>
      </w:r>
    </w:p>
    <w:bookmarkEnd w:id="189"/>
    <w:p>
      <w:pPr>
        <w:spacing w:after="0"/>
        <w:ind w:left="0"/>
        <w:jc w:val="both"/>
      </w:pPr>
      <w:r>
        <w:rPr>
          <w:rFonts w:ascii="Times New Roman"/>
          <w:b w:val="false"/>
          <w:i w:val="false"/>
          <w:color w:val="000000"/>
          <w:sz w:val="28"/>
        </w:rPr>
        <w:t xml:space="preserve">
      1) Қазақстан Республикасы экономикасының кәсіпкерлік қызмет және қаржылық секторлары қызметін реттейтін Қазақстан Республикасындағы экономика және қаржы-құқықтық секторындағы нормативтік құқықтық құжаттамасын меңгеру; </w:t>
      </w:r>
    </w:p>
    <w:p>
      <w:pPr>
        <w:spacing w:after="0"/>
        <w:ind w:left="0"/>
        <w:jc w:val="both"/>
      </w:pPr>
      <w:r>
        <w:rPr>
          <w:rFonts w:ascii="Times New Roman"/>
          <w:b w:val="false"/>
          <w:i w:val="false"/>
          <w:color w:val="000000"/>
          <w:sz w:val="28"/>
        </w:rPr>
        <w:t>
      2) ТжКБ ұйымдарында кәсіпкерлік қызмет және қаржылық сауаттылық негіздері бойынша білім беру бағдарламаларына сәйкес оқу процесін ұйымдастыру мен жүргізуді реттейтін Қазақстан Республикасындағы экономика және қаржы-құқықтық секторындағы нормативтік құқықтық құжаттаманы зерттеп білу;</w:t>
      </w:r>
    </w:p>
    <w:p>
      <w:pPr>
        <w:spacing w:after="0"/>
        <w:ind w:left="0"/>
        <w:jc w:val="both"/>
      </w:pPr>
      <w:r>
        <w:rPr>
          <w:rFonts w:ascii="Times New Roman"/>
          <w:b w:val="false"/>
          <w:i w:val="false"/>
          <w:color w:val="000000"/>
          <w:sz w:val="28"/>
        </w:rPr>
        <w:t>
      3) Кәсіпкерлік қызмет және қаржылық сауаттылық негіздерін оқыту барысында инновациялық білім беру формалары мен әдістерін пайдалану іскерліктері мен дағдыларын, кәсіби құзыреттіліктерін қалыптастыру және дамыту;</w:t>
      </w:r>
    </w:p>
    <w:p>
      <w:pPr>
        <w:spacing w:after="0"/>
        <w:ind w:left="0"/>
        <w:jc w:val="both"/>
      </w:pPr>
      <w:r>
        <w:rPr>
          <w:rFonts w:ascii="Times New Roman"/>
          <w:b w:val="false"/>
          <w:i w:val="false"/>
          <w:color w:val="000000"/>
          <w:sz w:val="28"/>
        </w:rPr>
        <w:t xml:space="preserve">
      4) ТжКБ ұйымдарында кәсіпкерлік қызмет және қаржылық сауаттылық негіздері бойынша оқу-әдістемелік қамтамасыздандыруды әзірлеу бойынша практикалық дағдыларын қалыптастыру. </w:t>
      </w:r>
    </w:p>
    <w:bookmarkStart w:name="z209" w:id="190"/>
    <w:p>
      <w:pPr>
        <w:spacing w:after="0"/>
        <w:ind w:left="0"/>
        <w:jc w:val="left"/>
      </w:pPr>
      <w:r>
        <w:rPr>
          <w:rFonts w:ascii="Times New Roman"/>
          <w:b/>
          <w:i w:val="false"/>
          <w:color w:val="000000"/>
        </w:rPr>
        <w:t xml:space="preserve"> 3-тарау. Күтілетін нәтижелер</w:t>
      </w:r>
    </w:p>
    <w:bookmarkEnd w:id="190"/>
    <w:bookmarkStart w:name="z210" w:id="191"/>
    <w:p>
      <w:pPr>
        <w:spacing w:after="0"/>
        <w:ind w:left="0"/>
        <w:jc w:val="both"/>
      </w:pPr>
      <w:r>
        <w:rPr>
          <w:rFonts w:ascii="Times New Roman"/>
          <w:b w:val="false"/>
          <w:i w:val="false"/>
          <w:color w:val="000000"/>
          <w:sz w:val="28"/>
        </w:rPr>
        <w:t>
      5. Курс аяқталғаннан кейін тыңдаушылар:</w:t>
      </w:r>
    </w:p>
    <w:bookmarkEnd w:id="191"/>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Қазақстан Республикасы экономикасының кәсіпкерлік қызметінің және қаржы секторының қызметін реттейтін Қазақстан Республикасындағы экономика және қаржы-құқықтық секторындағы нормативтік құқықтық актілерді;</w:t>
      </w:r>
    </w:p>
    <w:p>
      <w:pPr>
        <w:spacing w:after="0"/>
        <w:ind w:left="0"/>
        <w:jc w:val="both"/>
      </w:pPr>
      <w:r>
        <w:rPr>
          <w:rFonts w:ascii="Times New Roman"/>
          <w:b w:val="false"/>
          <w:i w:val="false"/>
          <w:color w:val="000000"/>
          <w:sz w:val="28"/>
        </w:rPr>
        <w:t>
      ТжКБ ұйымдарында кәсіпкерлік қызмет және қаржылық-құқықтық сауаттылық негіздерін оқытудың инновациялық білім беру нысандарын және әдістерін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xml:space="preserve">
      Қазақстан Республикасы экономикасының кәсіпкерлік қызмет және қаржылық сектор қызметін реттейтін Қазақстан Республикасындағы экономика және қаржы-құқықтық секторындағы нормативтік құқықтық құжаттаманы тәжірибе жүзінде қолдануды; </w:t>
      </w:r>
    </w:p>
    <w:p>
      <w:pPr>
        <w:spacing w:after="0"/>
        <w:ind w:left="0"/>
        <w:jc w:val="both"/>
      </w:pPr>
      <w:r>
        <w:rPr>
          <w:rFonts w:ascii="Times New Roman"/>
          <w:b w:val="false"/>
          <w:i w:val="false"/>
          <w:color w:val="000000"/>
          <w:sz w:val="28"/>
        </w:rPr>
        <w:t>
      ТжКБ ұйымдарында кәсіпкерлік қызмет және қаржылық-құқықтық сауаттылық негіздерін оқыту процесін ұйымдастыруды біледі;</w:t>
      </w:r>
    </w:p>
    <w:p>
      <w:pPr>
        <w:spacing w:after="0"/>
        <w:ind w:left="0"/>
        <w:jc w:val="both"/>
      </w:pPr>
      <w:r>
        <w:rPr>
          <w:rFonts w:ascii="Times New Roman"/>
          <w:b w:val="false"/>
          <w:i w:val="false"/>
          <w:color w:val="000000"/>
          <w:sz w:val="28"/>
        </w:rPr>
        <w:t xml:space="preserve">
      3) ТжКБ ұйымдарында кәсіпкерлік қызмет және қаржылық-құқықтық сауаттылық негіздерін оқыту процессінің сапасын арттыру үшін, инновациялық білім беру тәсілдерін, нысандарын және әдістерін игереді; </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bookmarkStart w:name="z211" w:id="192"/>
    <w:p>
      <w:pPr>
        <w:spacing w:after="0"/>
        <w:ind w:left="0"/>
        <w:jc w:val="left"/>
      </w:pPr>
      <w:r>
        <w:rPr>
          <w:rFonts w:ascii="Times New Roman"/>
          <w:b/>
          <w:i w:val="false"/>
          <w:color w:val="000000"/>
        </w:rPr>
        <w:t xml:space="preserve"> 4-тарау. Бағдарламаның мазмұны</w:t>
      </w:r>
    </w:p>
    <w:bookmarkEnd w:id="192"/>
    <w:bookmarkStart w:name="z212" w:id="193"/>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bookmarkEnd w:id="193"/>
    <w:bookmarkStart w:name="z213" w:id="194"/>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келесі 4 модульді меңгеруді және оларды меңгеру бойынша жоба қорғауды қарастырады.</w:t>
      </w:r>
    </w:p>
    <w:bookmarkEnd w:id="194"/>
    <w:bookmarkStart w:name="z214" w:id="195"/>
    <w:p>
      <w:pPr>
        <w:spacing w:after="0"/>
        <w:ind w:left="0"/>
        <w:jc w:val="both"/>
      </w:pPr>
      <w:r>
        <w:rPr>
          <w:rFonts w:ascii="Times New Roman"/>
          <w:b w:val="false"/>
          <w:i w:val="false"/>
          <w:color w:val="000000"/>
          <w:sz w:val="28"/>
        </w:rPr>
        <w:t>
      8. Бағдарлама модульдері:</w:t>
      </w:r>
    </w:p>
    <w:bookmarkEnd w:id="195"/>
    <w:p>
      <w:pPr>
        <w:spacing w:after="0"/>
        <w:ind w:left="0"/>
        <w:jc w:val="both"/>
      </w:pPr>
      <w:r>
        <w:rPr>
          <w:rFonts w:ascii="Times New Roman"/>
          <w:b w:val="false"/>
          <w:i w:val="false"/>
          <w:color w:val="000000"/>
          <w:sz w:val="28"/>
        </w:rPr>
        <w:t>
      1) Қазақстан Республикасы экономикасының кәсіпкерлік қызмет және қаржылық секторлары қызметін реттейтін Қазақстан Республикасындағы экономика және қаржы-құқықтық секторындағы нормативтік құқықтық құжаттамалар;</w:t>
      </w:r>
    </w:p>
    <w:p>
      <w:pPr>
        <w:spacing w:after="0"/>
        <w:ind w:left="0"/>
        <w:jc w:val="both"/>
      </w:pPr>
      <w:r>
        <w:rPr>
          <w:rFonts w:ascii="Times New Roman"/>
          <w:b w:val="false"/>
          <w:i w:val="false"/>
          <w:color w:val="000000"/>
          <w:sz w:val="28"/>
        </w:rPr>
        <w:t xml:space="preserve">
      2) ТжКБ ұйымдарында кәсіпкерлік қызмет және қаржылық сауаттылық негіздері бойынша білім беру бағдарламаларына сәйкес оқу процесін ұйымдастыру мен жүргізуді реттейтін Қазақстан Республикасындағы экономика және қаржы-құқықтық секторындағы нормативтік құқықтық құжаттама; </w:t>
      </w:r>
    </w:p>
    <w:p>
      <w:pPr>
        <w:spacing w:after="0"/>
        <w:ind w:left="0"/>
        <w:jc w:val="both"/>
      </w:pPr>
      <w:r>
        <w:rPr>
          <w:rFonts w:ascii="Times New Roman"/>
          <w:b w:val="false"/>
          <w:i w:val="false"/>
          <w:color w:val="000000"/>
          <w:sz w:val="28"/>
        </w:rPr>
        <w:t>
      3) Кәсіпкерлік қызмет және қаржылық сауаттылық негіздері;</w:t>
      </w:r>
    </w:p>
    <w:p>
      <w:pPr>
        <w:spacing w:after="0"/>
        <w:ind w:left="0"/>
        <w:jc w:val="both"/>
      </w:pPr>
      <w:r>
        <w:rPr>
          <w:rFonts w:ascii="Times New Roman"/>
          <w:b w:val="false"/>
          <w:i w:val="false"/>
          <w:color w:val="000000"/>
          <w:sz w:val="28"/>
        </w:rPr>
        <w:t>
      4) Кәсіпкерлік қызмет және қаржылық сауаттылық негіздерін оқыту.</w:t>
      </w:r>
    </w:p>
    <w:bookmarkStart w:name="z215" w:id="196"/>
    <w:p>
      <w:pPr>
        <w:spacing w:after="0"/>
        <w:ind w:left="0"/>
        <w:jc w:val="left"/>
      </w:pPr>
      <w:r>
        <w:rPr>
          <w:rFonts w:ascii="Times New Roman"/>
          <w:b/>
          <w:i w:val="false"/>
          <w:color w:val="000000"/>
        </w:rPr>
        <w:t xml:space="preserve"> 5-тарау. Білім беру процесін ұйымдастыру</w:t>
      </w:r>
    </w:p>
    <w:bookmarkEnd w:id="196"/>
    <w:bookmarkStart w:name="z216" w:id="197"/>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 апталық курстың ұзақтығы 36 сағатты құрайды. Білім беру процесі осы Бағдарламаға қосымшаға сәйкес оқу-тақырыптық жоспар бойынша ұйымдастырылады. </w:t>
      </w:r>
    </w:p>
    <w:bookmarkEnd w:id="197"/>
    <w:bookmarkStart w:name="z217" w:id="198"/>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End w:id="198"/>
    <w:bookmarkStart w:name="z218" w:id="199"/>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199"/>
    <w:bookmarkStart w:name="z219" w:id="200"/>
    <w:p>
      <w:pPr>
        <w:spacing w:after="0"/>
        <w:ind w:left="0"/>
        <w:jc w:val="both"/>
      </w:pPr>
      <w:r>
        <w:rPr>
          <w:rFonts w:ascii="Times New Roman"/>
          <w:b w:val="false"/>
          <w:i w:val="false"/>
          <w:color w:val="000000"/>
          <w:sz w:val="28"/>
        </w:rPr>
        <w:t xml:space="preserve">
      11. Бағдарлама келесі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 </w:t>
      </w:r>
    </w:p>
    <w:bookmarkEnd w:id="200"/>
    <w:bookmarkStart w:name="z220" w:id="201"/>
    <w:p>
      <w:pPr>
        <w:spacing w:after="0"/>
        <w:ind w:left="0"/>
        <w:jc w:val="both"/>
      </w:pPr>
      <w:r>
        <w:rPr>
          <w:rFonts w:ascii="Times New Roman"/>
          <w:b w:val="false"/>
          <w:i w:val="false"/>
          <w:color w:val="000000"/>
          <w:sz w:val="28"/>
        </w:rPr>
        <w:t xml:space="preserve">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 </w:t>
      </w:r>
    </w:p>
    <w:bookmarkEnd w:id="201"/>
    <w:bookmarkStart w:name="z221" w:id="202"/>
    <w:p>
      <w:pPr>
        <w:spacing w:after="0"/>
        <w:ind w:left="0"/>
        <w:jc w:val="left"/>
      </w:pPr>
      <w:r>
        <w:rPr>
          <w:rFonts w:ascii="Times New Roman"/>
          <w:b/>
          <w:i w:val="false"/>
          <w:color w:val="000000"/>
        </w:rPr>
        <w:t xml:space="preserve"> 7-тарау. Оқыту нәтижелерін бағалау өлшемшарттары</w:t>
      </w:r>
    </w:p>
    <w:bookmarkEnd w:id="202"/>
    <w:bookmarkStart w:name="z222" w:id="203"/>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203"/>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223" w:id="204"/>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bookmarkEnd w:id="204"/>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224" w:id="205"/>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205"/>
    <w:bookmarkStart w:name="z225" w:id="206"/>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206"/>
    <w:bookmarkStart w:name="z226" w:id="207"/>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"Қазақстан</w:t>
            </w:r>
            <w:r>
              <w:br/>
            </w:r>
            <w:r>
              <w:rPr>
                <w:rFonts w:ascii="Times New Roman"/>
                <w:b w:val="false"/>
                <w:i w:val="false"/>
                <w:color w:val="000000"/>
                <w:sz w:val="20"/>
              </w:rPr>
              <w:t>Республикасы техникалық және</w:t>
            </w:r>
            <w:r>
              <w:br/>
            </w:r>
            <w:r>
              <w:rPr>
                <w:rFonts w:ascii="Times New Roman"/>
                <w:b w:val="false"/>
                <w:i w:val="false"/>
                <w:color w:val="000000"/>
                <w:sz w:val="20"/>
              </w:rPr>
              <w:t>кәсіптік білім беру жүйесінде</w:t>
            </w:r>
            <w:r>
              <w:br/>
            </w:r>
            <w:r>
              <w:rPr>
                <w:rFonts w:ascii="Times New Roman"/>
                <w:b w:val="false"/>
                <w:i w:val="false"/>
                <w:color w:val="000000"/>
                <w:sz w:val="20"/>
              </w:rPr>
              <w:t>кәсіпкерлік қызмет және</w:t>
            </w:r>
            <w:r>
              <w:br/>
            </w:r>
            <w:r>
              <w:rPr>
                <w:rFonts w:ascii="Times New Roman"/>
                <w:b w:val="false"/>
                <w:i w:val="false"/>
                <w:color w:val="000000"/>
                <w:sz w:val="20"/>
              </w:rPr>
              <w:t>қаржылық-құқықтық</w:t>
            </w:r>
            <w:r>
              <w:br/>
            </w:r>
            <w:r>
              <w:rPr>
                <w:rFonts w:ascii="Times New Roman"/>
                <w:b w:val="false"/>
                <w:i w:val="false"/>
                <w:color w:val="000000"/>
                <w:sz w:val="20"/>
              </w:rPr>
              <w:t>сауаттылықты дамыту" білім</w:t>
            </w:r>
            <w:r>
              <w:br/>
            </w:r>
            <w:r>
              <w:rPr>
                <w:rFonts w:ascii="Times New Roman"/>
                <w:b w:val="false"/>
                <w:i w:val="false"/>
                <w:color w:val="000000"/>
                <w:sz w:val="20"/>
              </w:rPr>
              <w:t>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6857"/>
        <w:gridCol w:w="1128"/>
        <w:gridCol w:w="1128"/>
        <w:gridCol w:w="727"/>
        <w:gridCol w:w="1130"/>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кәсіпкерлік қызмет және қаржылық секторлары қызметін реттейтін Қазақстан Республикасындағы экономика және қаржы-құқықтық секторындағы нормативтік құқықтық актілер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кәсіпкерлікті дамыту стратегиясы мен саясатының негізгі бағыттары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кәсіпкерлік қызмет және қаржылық сауаттылық негіздері бойынша білім беру бағдарламаларына сәйкес оқу процесін ұйымдастыру мен жүргізуді реттейтін Қазақстан Республикасындағы экономика және қаржы-құқықтық секторындағы нормативтік құқықтық актілер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білім беру үрдісінде "Кәсіпкерлік қызмет және қаржылық сауаттылық негіздері" пәнін ендіру механизмі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және қаржылық сауаттылық негіздері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қызметтің түрлері және нысандарының сыныптауышы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 – кәсіпкерлікті дамытудың негізі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объектілерін құрудың экономикалық негізі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қаржылық жоспарлау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 құрудың негізгі механизмі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объектілерінде бухгалтерлік есеп жүйесін ұйымдастыру негіздері. Шағын және орта бизнес объектілерінің қызметін ұйымдастыру және экономикасы.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және орта бизнес объектілерін басқару менеджментінің негізгі әдістері мен тәсілдері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және қаржылық сауаттылық негіздерін оқыту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және қаржылық сауаттылық негіздерін оқытудағы білім беру технологиялары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және қаржылық сауаттылық негіздерін оқыту бойынша отандық және шетелдік тәжірибе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"Қазақстан Республикасы техникалық және кәсіптік білім беру жүйесінде кәсіпкерлік қызмет және қаржылық-құқықтық сауаттылықты дамыту" тақырыбындағы білім беру бағдарламасының оқытылған модульдері бойынша жобаны қорғау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40-қосымша</w:t>
            </w:r>
          </w:p>
        </w:tc>
      </w:tr>
    </w:tbl>
    <w:bookmarkStart w:name="z230" w:id="208"/>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ұйымдарының оқыту процесіне критериалдық бағалаудың әдістерін енгізу" тақырыбындағы білім беру бағдарламасы</w:t>
      </w:r>
    </w:p>
    <w:bookmarkEnd w:id="208"/>
    <w:bookmarkStart w:name="z231" w:id="209"/>
    <w:p>
      <w:pPr>
        <w:spacing w:after="0"/>
        <w:ind w:left="0"/>
        <w:jc w:val="left"/>
      </w:pPr>
      <w:r>
        <w:rPr>
          <w:rFonts w:ascii="Times New Roman"/>
          <w:b/>
          <w:i w:val="false"/>
          <w:color w:val="000000"/>
        </w:rPr>
        <w:t xml:space="preserve"> 1-тарау. Жалпы ережелер</w:t>
      </w:r>
    </w:p>
    <w:bookmarkEnd w:id="209"/>
    <w:bookmarkStart w:name="z232" w:id="210"/>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ұйымдарының оқыту процесіне критериалдық бағалаудың әдістерін енгізу"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bookmarkEnd w:id="210"/>
    <w:bookmarkStart w:name="z233" w:id="211"/>
    <w:p>
      <w:pPr>
        <w:spacing w:after="0"/>
        <w:ind w:left="0"/>
        <w:jc w:val="both"/>
      </w:pPr>
      <w:r>
        <w:rPr>
          <w:rFonts w:ascii="Times New Roman"/>
          <w:b w:val="false"/>
          <w:i w:val="false"/>
          <w:color w:val="000000"/>
          <w:sz w:val="28"/>
        </w:rPr>
        <w:t>
      2. Бағдарлама ТжКБ жүйесін жаңғыртудың негізгі бағыттарының мақсаттары мен міндеттерін жүзеге асыруға қатысып отырған ТжКБ жүйесінің педагогикалық қызметкерлеріне бағытталған.</w:t>
      </w:r>
    </w:p>
    <w:bookmarkEnd w:id="211"/>
    <w:bookmarkStart w:name="z234" w:id="212"/>
    <w:p>
      <w:pPr>
        <w:spacing w:after="0"/>
        <w:ind w:left="0"/>
        <w:jc w:val="left"/>
      </w:pPr>
      <w:r>
        <w:rPr>
          <w:rFonts w:ascii="Times New Roman"/>
          <w:b/>
          <w:i w:val="false"/>
          <w:color w:val="000000"/>
        </w:rPr>
        <w:t xml:space="preserve"> 2-тарау. Бағдарламаның мақсаты мен міндеттері</w:t>
      </w:r>
    </w:p>
    <w:bookmarkEnd w:id="212"/>
    <w:bookmarkStart w:name="z235" w:id="213"/>
    <w:p>
      <w:pPr>
        <w:spacing w:after="0"/>
        <w:ind w:left="0"/>
        <w:jc w:val="both"/>
      </w:pPr>
      <w:r>
        <w:rPr>
          <w:rFonts w:ascii="Times New Roman"/>
          <w:b w:val="false"/>
          <w:i w:val="false"/>
          <w:color w:val="000000"/>
          <w:sz w:val="28"/>
        </w:rPr>
        <w:t xml:space="preserve">
      3. Бағдарламаның мақсаты – ТжКБ ұйымдарында студенттерді оқыту процесінде дескрипторлар және өлшемшарттар негізінде критериалдық бағалауды ұйымдастыру бойынша педагогикалық қызметкерлерде практикалық білім, іскерлік және дағдыларды, кәсіби құзыреттіліктерді қалыптастыру және дамыту болып табылады </w:t>
      </w:r>
    </w:p>
    <w:bookmarkEnd w:id="213"/>
    <w:bookmarkStart w:name="z236" w:id="214"/>
    <w:p>
      <w:pPr>
        <w:spacing w:after="0"/>
        <w:ind w:left="0"/>
        <w:jc w:val="both"/>
      </w:pPr>
      <w:r>
        <w:rPr>
          <w:rFonts w:ascii="Times New Roman"/>
          <w:b w:val="false"/>
          <w:i w:val="false"/>
          <w:color w:val="000000"/>
          <w:sz w:val="28"/>
        </w:rPr>
        <w:t xml:space="preserve">
      4. Бағдарламаның міндеттері: </w:t>
      </w:r>
    </w:p>
    <w:bookmarkEnd w:id="214"/>
    <w:p>
      <w:pPr>
        <w:spacing w:after="0"/>
        <w:ind w:left="0"/>
        <w:jc w:val="both"/>
      </w:pPr>
      <w:r>
        <w:rPr>
          <w:rFonts w:ascii="Times New Roman"/>
          <w:b w:val="false"/>
          <w:i w:val="false"/>
          <w:color w:val="000000"/>
          <w:sz w:val="28"/>
        </w:rPr>
        <w:t>
      1) ТжКБ ұйымдарының оқу процесінде критериалдық бағалауды оқытудың әртүрлі кезеңінде практикалық қолданудың үлгісін және әдістерін зерделеу;</w:t>
      </w:r>
    </w:p>
    <w:p>
      <w:pPr>
        <w:spacing w:after="0"/>
        <w:ind w:left="0"/>
        <w:jc w:val="both"/>
      </w:pPr>
      <w:r>
        <w:rPr>
          <w:rFonts w:ascii="Times New Roman"/>
          <w:b w:val="false"/>
          <w:i w:val="false"/>
          <w:color w:val="000000"/>
          <w:sz w:val="28"/>
        </w:rPr>
        <w:t>
      2) критериалдық бағалаудың заманауи нысандарын және үлгілерін әзірлеу, оқытудың нәтижелерін бақылауды және бағалауды іске асыру үшін тексеру жұмыстарын құрастыру;</w:t>
      </w:r>
    </w:p>
    <w:p>
      <w:pPr>
        <w:spacing w:after="0"/>
        <w:ind w:left="0"/>
        <w:jc w:val="both"/>
      </w:pPr>
      <w:r>
        <w:rPr>
          <w:rFonts w:ascii="Times New Roman"/>
          <w:b w:val="false"/>
          <w:i w:val="false"/>
          <w:color w:val="000000"/>
          <w:sz w:val="28"/>
        </w:rPr>
        <w:t>
      3) ТжКБ ұйымдарында оқитын студенттердің білім алу қажеттіліктерін бағалау құралдарын пайдалану бойынша педагогикалық қызметкерлердің практикалық дағдыларын және іскерліктерін дамыту және жетілдіру.</w:t>
      </w:r>
    </w:p>
    <w:bookmarkStart w:name="z237" w:id="215"/>
    <w:p>
      <w:pPr>
        <w:spacing w:after="0"/>
        <w:ind w:left="0"/>
        <w:jc w:val="left"/>
      </w:pPr>
      <w:r>
        <w:rPr>
          <w:rFonts w:ascii="Times New Roman"/>
          <w:b/>
          <w:i w:val="false"/>
          <w:color w:val="000000"/>
        </w:rPr>
        <w:t xml:space="preserve"> 3-тарау. Күтілетін нәтижелер</w:t>
      </w:r>
    </w:p>
    <w:bookmarkEnd w:id="215"/>
    <w:bookmarkStart w:name="z238" w:id="216"/>
    <w:p>
      <w:pPr>
        <w:spacing w:after="0"/>
        <w:ind w:left="0"/>
        <w:jc w:val="both"/>
      </w:pPr>
      <w:r>
        <w:rPr>
          <w:rFonts w:ascii="Times New Roman"/>
          <w:b w:val="false"/>
          <w:i w:val="false"/>
          <w:color w:val="000000"/>
          <w:sz w:val="28"/>
        </w:rPr>
        <w:t>
      5. Курс аяқталғаннан кейін тыңдаушылар:</w:t>
      </w:r>
    </w:p>
    <w:bookmarkEnd w:id="21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ТжКБ ұйымдарында дескрипторлар және өлшемшарттар негізінде критериалдық бағалауды ұйымдастыру және жүзеге асырудың ерекшеліктерін;</w:t>
      </w:r>
    </w:p>
    <w:p>
      <w:pPr>
        <w:spacing w:after="0"/>
        <w:ind w:left="0"/>
        <w:jc w:val="both"/>
      </w:pPr>
      <w:r>
        <w:rPr>
          <w:rFonts w:ascii="Times New Roman"/>
          <w:b w:val="false"/>
          <w:i w:val="false"/>
          <w:color w:val="000000"/>
          <w:sz w:val="28"/>
        </w:rPr>
        <w:t>
      ТжКБ ұйымдарының оқу процесінде критериалдық бағалаудың әдісін қолдану бойынша шетелдік және қазақстандық тәжірибенің теориясын және практикасын;</w:t>
      </w:r>
    </w:p>
    <w:p>
      <w:pPr>
        <w:spacing w:after="0"/>
        <w:ind w:left="0"/>
        <w:jc w:val="both"/>
      </w:pPr>
      <w:r>
        <w:rPr>
          <w:rFonts w:ascii="Times New Roman"/>
          <w:b w:val="false"/>
          <w:i w:val="false"/>
          <w:color w:val="000000"/>
          <w:sz w:val="28"/>
        </w:rPr>
        <w:t>
      ТжКБ ұйымдарында оқитын студенттердің оқу жетістіктерін критериалдық бағалаудың негізгі компоненттерін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xml:space="preserve">
      дескрипторлар және өлшемшарттар негізінде критериалдық бағалаудың заманауи формалары мен үлгілерін құрастыра; </w:t>
      </w:r>
    </w:p>
    <w:p>
      <w:pPr>
        <w:spacing w:after="0"/>
        <w:ind w:left="0"/>
        <w:jc w:val="both"/>
      </w:pPr>
      <w:r>
        <w:rPr>
          <w:rFonts w:ascii="Times New Roman"/>
          <w:b w:val="false"/>
          <w:i w:val="false"/>
          <w:color w:val="000000"/>
          <w:sz w:val="28"/>
        </w:rPr>
        <w:t xml:space="preserve">
      оқу нәтижелерін бақылауды және бағалауды қамтамасыз ету үшін базалық және кәсіптік модульдер бойынша тексеру жұмыстарын құрастыра; </w:t>
      </w:r>
    </w:p>
    <w:p>
      <w:pPr>
        <w:spacing w:after="0"/>
        <w:ind w:left="0"/>
        <w:jc w:val="both"/>
      </w:pPr>
      <w:r>
        <w:rPr>
          <w:rFonts w:ascii="Times New Roman"/>
          <w:b w:val="false"/>
          <w:i w:val="false"/>
          <w:color w:val="000000"/>
          <w:sz w:val="28"/>
        </w:rPr>
        <w:t xml:space="preserve">
      оқытудың әртүрлі кезеңдерінде критериалдық бағалаудың сан түрлі үлгілерін және құралдарын қолдана; </w:t>
      </w:r>
    </w:p>
    <w:p>
      <w:pPr>
        <w:spacing w:after="0"/>
        <w:ind w:left="0"/>
        <w:jc w:val="both"/>
      </w:pPr>
      <w:r>
        <w:rPr>
          <w:rFonts w:ascii="Times New Roman"/>
          <w:b w:val="false"/>
          <w:i w:val="false"/>
          <w:color w:val="000000"/>
          <w:sz w:val="28"/>
        </w:rPr>
        <w:t>
      оқу процесіне қатысушылармен тиімді кері байланысты қамтамасыз етуді біледі;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xml:space="preserve">
      оқытудың әртүрлі кезеңдерінде критериалдық бағалаудың құралдарын практикалық қолданудың модельдерін және әдістерін; </w:t>
      </w:r>
    </w:p>
    <w:p>
      <w:pPr>
        <w:spacing w:after="0"/>
        <w:ind w:left="0"/>
        <w:jc w:val="both"/>
      </w:pPr>
      <w:r>
        <w:rPr>
          <w:rFonts w:ascii="Times New Roman"/>
          <w:b w:val="false"/>
          <w:i w:val="false"/>
          <w:color w:val="000000"/>
          <w:sz w:val="28"/>
        </w:rPr>
        <w:t>
      студенттердің оқу жетістіктерін критериалдық бағалаудың заманауи нысандарын және үлгілерін әзірлеу әдістерін;</w:t>
      </w:r>
    </w:p>
    <w:p>
      <w:pPr>
        <w:spacing w:after="0"/>
        <w:ind w:left="0"/>
        <w:jc w:val="both"/>
      </w:pPr>
      <w:r>
        <w:rPr>
          <w:rFonts w:ascii="Times New Roman"/>
          <w:b w:val="false"/>
          <w:i w:val="false"/>
          <w:color w:val="000000"/>
          <w:sz w:val="28"/>
        </w:rPr>
        <w:t>
      базалық және кәсіптік модульдердің мақсаттарына сәйкес критериалдық бағалау құралдарын практикалық қолдану әдістерін меңгереді.</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bookmarkStart w:name="z239" w:id="217"/>
    <w:p>
      <w:pPr>
        <w:spacing w:after="0"/>
        <w:ind w:left="0"/>
        <w:jc w:val="left"/>
      </w:pPr>
      <w:r>
        <w:rPr>
          <w:rFonts w:ascii="Times New Roman"/>
          <w:b/>
          <w:i w:val="false"/>
          <w:color w:val="000000"/>
        </w:rPr>
        <w:t xml:space="preserve"> 4-тарау. Бағдарламаның мазмұны</w:t>
      </w:r>
    </w:p>
    <w:bookmarkEnd w:id="217"/>
    <w:bookmarkStart w:name="z240" w:id="218"/>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bookmarkEnd w:id="218"/>
    <w:bookmarkStart w:name="z241" w:id="219"/>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5 модульді меңгеруді және оларды меңгеру бойынша жобаны қорғауды қарастырады.</w:t>
      </w:r>
    </w:p>
    <w:bookmarkEnd w:id="219"/>
    <w:bookmarkStart w:name="z242" w:id="220"/>
    <w:p>
      <w:pPr>
        <w:spacing w:after="0"/>
        <w:ind w:left="0"/>
        <w:jc w:val="both"/>
      </w:pPr>
      <w:r>
        <w:rPr>
          <w:rFonts w:ascii="Times New Roman"/>
          <w:b w:val="false"/>
          <w:i w:val="false"/>
          <w:color w:val="000000"/>
          <w:sz w:val="28"/>
        </w:rPr>
        <w:t>
      8. Бағдарлама модульдері:</w:t>
      </w:r>
    </w:p>
    <w:bookmarkEnd w:id="220"/>
    <w:p>
      <w:pPr>
        <w:spacing w:after="0"/>
        <w:ind w:left="0"/>
        <w:jc w:val="both"/>
      </w:pPr>
      <w:r>
        <w:rPr>
          <w:rFonts w:ascii="Times New Roman"/>
          <w:b w:val="false"/>
          <w:i w:val="false"/>
          <w:color w:val="000000"/>
          <w:sz w:val="28"/>
        </w:rPr>
        <w:t>
      1) ТжКБ ұйымдарының оқу процесінде критериалдық бағалауды қолдану бойынша шетелдік және қазақстандық тәжірибенің әдіснамасы, теориясы және практикасы;</w:t>
      </w:r>
    </w:p>
    <w:p>
      <w:pPr>
        <w:spacing w:after="0"/>
        <w:ind w:left="0"/>
        <w:jc w:val="both"/>
      </w:pPr>
      <w:r>
        <w:rPr>
          <w:rFonts w:ascii="Times New Roman"/>
          <w:b w:val="false"/>
          <w:i w:val="false"/>
          <w:color w:val="000000"/>
          <w:sz w:val="28"/>
        </w:rPr>
        <w:t>
      2) ТжКБ ұйымдарында оқитын студенттердің оқу жетістіктерін критериалдық бағалаудың негізгі компоненттері;</w:t>
      </w:r>
    </w:p>
    <w:p>
      <w:pPr>
        <w:spacing w:after="0"/>
        <w:ind w:left="0"/>
        <w:jc w:val="both"/>
      </w:pPr>
      <w:r>
        <w:rPr>
          <w:rFonts w:ascii="Times New Roman"/>
          <w:b w:val="false"/>
          <w:i w:val="false"/>
          <w:color w:val="000000"/>
          <w:sz w:val="28"/>
        </w:rPr>
        <w:t>
      3) ТжКБ ұйымдарында оқитын студенттердің оқу жетістіктерін бағалау критерийлерін жобалау;</w:t>
      </w:r>
    </w:p>
    <w:p>
      <w:pPr>
        <w:spacing w:after="0"/>
        <w:ind w:left="0"/>
        <w:jc w:val="both"/>
      </w:pPr>
      <w:r>
        <w:rPr>
          <w:rFonts w:ascii="Times New Roman"/>
          <w:b w:val="false"/>
          <w:i w:val="false"/>
          <w:color w:val="000000"/>
          <w:sz w:val="28"/>
        </w:rPr>
        <w:t>
      4) теориялық оқытуда критериалдық бағалаудың әдістерін қолдану;</w:t>
      </w:r>
    </w:p>
    <w:p>
      <w:pPr>
        <w:spacing w:after="0"/>
        <w:ind w:left="0"/>
        <w:jc w:val="both"/>
      </w:pPr>
      <w:r>
        <w:rPr>
          <w:rFonts w:ascii="Times New Roman"/>
          <w:b w:val="false"/>
          <w:i w:val="false"/>
          <w:color w:val="000000"/>
          <w:sz w:val="28"/>
        </w:rPr>
        <w:t>
      5) практикалық оқытуда критериалдық бағалаудың әдістерін қолдану.</w:t>
      </w:r>
    </w:p>
    <w:bookmarkStart w:name="z243" w:id="221"/>
    <w:p>
      <w:pPr>
        <w:spacing w:after="0"/>
        <w:ind w:left="0"/>
        <w:jc w:val="left"/>
      </w:pPr>
      <w:r>
        <w:rPr>
          <w:rFonts w:ascii="Times New Roman"/>
          <w:b/>
          <w:i w:val="false"/>
          <w:color w:val="000000"/>
        </w:rPr>
        <w:t xml:space="preserve"> 5-тарау. Білім беру процесін ұйымдастыру</w:t>
      </w:r>
    </w:p>
    <w:bookmarkEnd w:id="221"/>
    <w:bookmarkStart w:name="z244" w:id="222"/>
    <w:p>
      <w:pPr>
        <w:spacing w:after="0"/>
        <w:ind w:left="0"/>
        <w:jc w:val="both"/>
      </w:pPr>
      <w:r>
        <w:rPr>
          <w:rFonts w:ascii="Times New Roman"/>
          <w:b w:val="false"/>
          <w:i w:val="false"/>
          <w:color w:val="000000"/>
          <w:sz w:val="28"/>
        </w:rPr>
        <w:t>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w:t>
      </w:r>
    </w:p>
    <w:bookmarkEnd w:id="222"/>
    <w:bookmarkStart w:name="z245" w:id="223"/>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End w:id="223"/>
    <w:bookmarkStart w:name="z246" w:id="224"/>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224"/>
    <w:bookmarkStart w:name="z247" w:id="225"/>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bookmarkEnd w:id="225"/>
    <w:bookmarkStart w:name="z248" w:id="226"/>
    <w:p>
      <w:pPr>
        <w:spacing w:after="0"/>
        <w:ind w:left="0"/>
        <w:jc w:val="both"/>
      </w:pPr>
      <w:r>
        <w:rPr>
          <w:rFonts w:ascii="Times New Roman"/>
          <w:b w:val="false"/>
          <w:i w:val="false"/>
          <w:color w:val="000000"/>
          <w:sz w:val="28"/>
        </w:rPr>
        <w:t xml:space="preserve">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 </w:t>
      </w:r>
    </w:p>
    <w:bookmarkEnd w:id="226"/>
    <w:bookmarkStart w:name="z249" w:id="227"/>
    <w:p>
      <w:pPr>
        <w:spacing w:after="0"/>
        <w:ind w:left="0"/>
        <w:jc w:val="left"/>
      </w:pPr>
      <w:r>
        <w:rPr>
          <w:rFonts w:ascii="Times New Roman"/>
          <w:b/>
          <w:i w:val="false"/>
          <w:color w:val="000000"/>
        </w:rPr>
        <w:t xml:space="preserve"> 7-тарау. Оқыту нәтижелерін бағалау өлшемшарттары</w:t>
      </w:r>
    </w:p>
    <w:bookmarkEnd w:id="227"/>
    <w:bookmarkStart w:name="z250" w:id="228"/>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228"/>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251" w:id="229"/>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bookmarkEnd w:id="229"/>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252" w:id="230"/>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230"/>
    <w:bookmarkStart w:name="z253" w:id="231"/>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231"/>
    <w:bookmarkStart w:name="z254" w:id="232"/>
    <w:p>
      <w:pPr>
        <w:spacing w:after="0"/>
        <w:ind w:left="0"/>
        <w:jc w:val="both"/>
      </w:pPr>
      <w:r>
        <w:rPr>
          <w:rFonts w:ascii="Times New Roman"/>
          <w:b w:val="false"/>
          <w:i w:val="false"/>
          <w:color w:val="000000"/>
          <w:sz w:val="28"/>
        </w:rPr>
        <w:t>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білім беру</w:t>
            </w:r>
            <w:r>
              <w:br/>
            </w:r>
            <w:r>
              <w:rPr>
                <w:rFonts w:ascii="Times New Roman"/>
                <w:b w:val="false"/>
                <w:i w:val="false"/>
                <w:color w:val="000000"/>
                <w:sz w:val="20"/>
              </w:rPr>
              <w:t>ұйымдарының оқыту процесіне</w:t>
            </w:r>
            <w:r>
              <w:br/>
            </w:r>
            <w:r>
              <w:rPr>
                <w:rFonts w:ascii="Times New Roman"/>
                <w:b w:val="false"/>
                <w:i w:val="false"/>
                <w:color w:val="000000"/>
                <w:sz w:val="20"/>
              </w:rPr>
              <w:t>критериалдық бағалаудың</w:t>
            </w:r>
            <w:r>
              <w:br/>
            </w:r>
            <w:r>
              <w:rPr>
                <w:rFonts w:ascii="Times New Roman"/>
                <w:b w:val="false"/>
                <w:i w:val="false"/>
                <w:color w:val="000000"/>
                <w:sz w:val="20"/>
              </w:rPr>
              <w:t>әдістерін енгізу"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6560"/>
        <w:gridCol w:w="1049"/>
        <w:gridCol w:w="1227"/>
        <w:gridCol w:w="790"/>
        <w:gridCol w:w="1228"/>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оқу процесінде критериалдық бағалауды қолдану бойынша шетелдік және қазақстандық тәжірибенің әдіснамасы, теориясы және практикасы" модулі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әртүрлі кезеңдерінде критериалдық бағалаудың құралдарын қолданудың модельдері және әдістері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критериалдық бағалаудың заманауи нысандарын және үлгілерін әзірлеу әдістері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модульдердің мақсаттарына сәйкес критериалдық бағалау құралдарын қолдану әдістері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бағалаудағы шетелдік және қазақстандық озық тәжірибе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оқитын студенттердің оқу жетістіктерін критериалдық бағалаудың негізгі компоненттері" модулі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құралдарының қоры: процесті бағалау; уақытты басқару; білім алушылармен жасалған өлшемшарттар, объектілер және дерек көздердің критериалдылығы; қызметті бағалаудағы келісімдер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өлшеуге арналған күрделілігі әртүрлі деңгейдегі тапсырмалар жинағы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қорытынды бағалау және аттестаттау, білім беру жүйесінің жағдайын және даму тенденцияларын бақылау мақсатында бағалау рәсімдерін өткізу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оқитын студенттердің оқу жетістіктерін бағалау критерийлерін жобалау" модулі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Формативтік бағалауды өткізу үшін базалық және кәсіптік модульдер бойынша білім алушылардың оқу жетістіктерін бағалаудың критерийлерін жобалау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суммативтік бағалауды өткізу үшін базалық және кәсіптік модульдер бойынша білім алушылардың оқу жетістіктерін бағалаудың критерийлерін жобалау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суммативтік бағалауды өткізу үшін базалық және кәсіптік модульдер бойынша білім алушылардың оқу жетістіктерін бағалаудың критерийлерін жобалау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оқытуда критериалдық бағалаудың әдістерін қолдану" модулі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нәтижелерін бағалауды және қадағалауды жүзеге асыру үшін дескрипторлар мен критерийлер арқылы базалық модульдер бойынша тексеру жұмыстарын құрастырудың мысалдары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нәтижелерін бағалауды және қадағалауды жүзеге асыру үшін дескрипторлар мен критерийлер арқылы кәсіптік модульдер бойынша тексеру жұмыстарын құрастырудың мысалдары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оқытуда критериалдық бағалаудың әдістерін қолдану" модулі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оқытудың нәтижелерін бағалауды және қадағалауды жүзеге асыру үшін дескрипторлар мен критерийлер арқылы базалық модульдер бойынша тексеру жұмыстарын құрастырудың мысалдары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оқытудың нәтижелерін бағалауды және қадағалауды жүзеге асыру үшін дескрипторлар мен критерийлер арқылы кәсіптік модульдер бойынша тексеру жұмыстарын құрастырудың мысалдары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"Техникалық және кәсіптік білім беру ұйымдарының оқыту процесіне критериалдық бағалаудың әдістерін енгізу" тақырыбындағы білім беру бағдарламасының оқытылған модульдері бойынша жобаны қорғау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41-қосымша</w:t>
            </w:r>
          </w:p>
        </w:tc>
      </w:tr>
    </w:tbl>
    <w:bookmarkStart w:name="z258" w:id="233"/>
    <w:p>
      <w:pPr>
        <w:spacing w:after="0"/>
        <w:ind w:left="0"/>
        <w:jc w:val="left"/>
      </w:pPr>
      <w:r>
        <w:rPr>
          <w:rFonts w:ascii="Times New Roman"/>
          <w:b/>
          <w:i w:val="false"/>
          <w:color w:val="000000"/>
        </w:rPr>
        <w:t xml:space="preserve"> Педагогика кадрларының біліктілігін арттыру курстарының "Қазақстанның техникалық және кәсіптік білім беру жүйесіндегі дуальдық оқыту" тақырыбындағы білім беру бағдарламасы</w:t>
      </w:r>
    </w:p>
    <w:bookmarkEnd w:id="233"/>
    <w:bookmarkStart w:name="z259" w:id="234"/>
    <w:p>
      <w:pPr>
        <w:spacing w:after="0"/>
        <w:ind w:left="0"/>
        <w:jc w:val="left"/>
      </w:pPr>
      <w:r>
        <w:rPr>
          <w:rFonts w:ascii="Times New Roman"/>
          <w:b/>
          <w:i w:val="false"/>
          <w:color w:val="000000"/>
        </w:rPr>
        <w:t xml:space="preserve"> 1-тарау. Жалпы ережелер</w:t>
      </w:r>
    </w:p>
    <w:bookmarkEnd w:id="234"/>
    <w:bookmarkStart w:name="z260" w:id="235"/>
    <w:p>
      <w:pPr>
        <w:spacing w:after="0"/>
        <w:ind w:left="0"/>
        <w:jc w:val="both"/>
      </w:pPr>
      <w:r>
        <w:rPr>
          <w:rFonts w:ascii="Times New Roman"/>
          <w:b w:val="false"/>
          <w:i w:val="false"/>
          <w:color w:val="000000"/>
          <w:sz w:val="28"/>
        </w:rPr>
        <w:t>
      1. Педагогика кадрларының біліктілігін арттыру курстарының "Қазақстанның техникалық және кәсіптік білім беру жүйесіндегі дуальдық оқыту"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bookmarkEnd w:id="235"/>
    <w:bookmarkStart w:name="z261" w:id="236"/>
    <w:p>
      <w:pPr>
        <w:spacing w:after="0"/>
        <w:ind w:left="0"/>
        <w:jc w:val="both"/>
      </w:pPr>
      <w:r>
        <w:rPr>
          <w:rFonts w:ascii="Times New Roman"/>
          <w:b w:val="false"/>
          <w:i w:val="false"/>
          <w:color w:val="000000"/>
          <w:sz w:val="28"/>
        </w:rPr>
        <w:t xml:space="preserve">
      2. Бағдарлама еліміздің индустриалдық-инновациялық дамуын, ТжКБ ұйымдарының педагогикалық қызметкерлерінің кәсіби құзыреттіліктерін дамуын ескеретін, инновациялық технологиялар негізінде, дуальдық оқыту жүйесі шеңберінде, ТжКБ ұйымдарында оқыту процессінің сапасын, мазмұнын және тиімділігін арттыруға бағытталған. </w:t>
      </w:r>
    </w:p>
    <w:bookmarkEnd w:id="236"/>
    <w:bookmarkStart w:name="z262" w:id="237"/>
    <w:p>
      <w:pPr>
        <w:spacing w:after="0"/>
        <w:ind w:left="0"/>
        <w:jc w:val="left"/>
      </w:pPr>
      <w:r>
        <w:rPr>
          <w:rFonts w:ascii="Times New Roman"/>
          <w:b/>
          <w:i w:val="false"/>
          <w:color w:val="000000"/>
        </w:rPr>
        <w:t xml:space="preserve"> 2-тарау. Бағдарламаның мақсаты мен міндеттері</w:t>
      </w:r>
    </w:p>
    <w:bookmarkEnd w:id="237"/>
    <w:bookmarkStart w:name="z263" w:id="238"/>
    <w:p>
      <w:pPr>
        <w:spacing w:after="0"/>
        <w:ind w:left="0"/>
        <w:jc w:val="both"/>
      </w:pPr>
      <w:r>
        <w:rPr>
          <w:rFonts w:ascii="Times New Roman"/>
          <w:b w:val="false"/>
          <w:i w:val="false"/>
          <w:color w:val="000000"/>
          <w:sz w:val="28"/>
        </w:rPr>
        <w:t>
      3. Бағдарламаның мақсаты – педагогикалық қызметкерлердің ТжКБ ұйымдарындағы дуальдық оқытудың Қазақстаның тәсіліне сай тәжірибелік білімін, іскерліктері мен дағдыларын, кәсіби құзыреттіліктерін қалыптастыру және дамыту болып табылады.</w:t>
      </w:r>
    </w:p>
    <w:bookmarkEnd w:id="238"/>
    <w:bookmarkStart w:name="z264" w:id="239"/>
    <w:p>
      <w:pPr>
        <w:spacing w:after="0"/>
        <w:ind w:left="0"/>
        <w:jc w:val="both"/>
      </w:pPr>
      <w:r>
        <w:rPr>
          <w:rFonts w:ascii="Times New Roman"/>
          <w:b w:val="false"/>
          <w:i w:val="false"/>
          <w:color w:val="000000"/>
          <w:sz w:val="28"/>
        </w:rPr>
        <w:t>
      4. Бағдарламаның міндеттері:</w:t>
      </w:r>
    </w:p>
    <w:bookmarkEnd w:id="239"/>
    <w:p>
      <w:pPr>
        <w:spacing w:after="0"/>
        <w:ind w:left="0"/>
        <w:jc w:val="both"/>
      </w:pPr>
      <w:r>
        <w:rPr>
          <w:rFonts w:ascii="Times New Roman"/>
          <w:b w:val="false"/>
          <w:i w:val="false"/>
          <w:color w:val="000000"/>
          <w:sz w:val="28"/>
        </w:rPr>
        <w:t>
      1) дуальдық оқыту жүйесі жағдайында ТжКБ ұйымдарының қызметін реттейтін білім саласындағы нормативтік құқықтық базасын, өндірістік және оқу-әдістемелік құжаттарын зерделеу;</w:t>
      </w:r>
    </w:p>
    <w:p>
      <w:pPr>
        <w:spacing w:after="0"/>
        <w:ind w:left="0"/>
        <w:jc w:val="both"/>
      </w:pPr>
      <w:r>
        <w:rPr>
          <w:rFonts w:ascii="Times New Roman"/>
          <w:b w:val="false"/>
          <w:i w:val="false"/>
          <w:color w:val="000000"/>
          <w:sz w:val="28"/>
        </w:rPr>
        <w:t>
      2) дуальдық оқыту жүйесі бойынша ТжКБ-ны жаңғырту жағдайында педагогикалық қызметкерлердің кәсіби құзыреттіліктерін жетілдіру;</w:t>
      </w:r>
    </w:p>
    <w:p>
      <w:pPr>
        <w:spacing w:after="0"/>
        <w:ind w:left="0"/>
        <w:jc w:val="both"/>
      </w:pPr>
      <w:r>
        <w:rPr>
          <w:rFonts w:ascii="Times New Roman"/>
          <w:b w:val="false"/>
          <w:i w:val="false"/>
          <w:color w:val="000000"/>
          <w:sz w:val="28"/>
        </w:rPr>
        <w:t>
      3) еңбек нарығында бәсекеге қабілетті және сұранысқа ие мамандарды даярлау сапасын арттыру.</w:t>
      </w:r>
    </w:p>
    <w:bookmarkStart w:name="z265" w:id="240"/>
    <w:p>
      <w:pPr>
        <w:spacing w:after="0"/>
        <w:ind w:left="0"/>
        <w:jc w:val="left"/>
      </w:pPr>
      <w:r>
        <w:rPr>
          <w:rFonts w:ascii="Times New Roman"/>
          <w:b/>
          <w:i w:val="false"/>
          <w:color w:val="000000"/>
        </w:rPr>
        <w:t xml:space="preserve"> 3-тарау. Күтілетін нәтижелер</w:t>
      </w:r>
    </w:p>
    <w:bookmarkEnd w:id="240"/>
    <w:bookmarkStart w:name="z266" w:id="241"/>
    <w:p>
      <w:pPr>
        <w:spacing w:after="0"/>
        <w:ind w:left="0"/>
        <w:jc w:val="both"/>
      </w:pPr>
      <w:r>
        <w:rPr>
          <w:rFonts w:ascii="Times New Roman"/>
          <w:b w:val="false"/>
          <w:i w:val="false"/>
          <w:color w:val="000000"/>
          <w:sz w:val="28"/>
        </w:rPr>
        <w:t>
      5. Курс аяқталғаннан кейін тыңдаушылар:</w:t>
      </w:r>
    </w:p>
    <w:bookmarkEnd w:id="241"/>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дуальдық оқытуды жүзеге асыру механизмін;</w:t>
      </w:r>
    </w:p>
    <w:p>
      <w:pPr>
        <w:spacing w:after="0"/>
        <w:ind w:left="0"/>
        <w:jc w:val="both"/>
      </w:pPr>
      <w:r>
        <w:rPr>
          <w:rFonts w:ascii="Times New Roman"/>
          <w:b w:val="false"/>
          <w:i w:val="false"/>
          <w:color w:val="000000"/>
          <w:sz w:val="28"/>
        </w:rPr>
        <w:t>
      дуальдық оқыту жүйесі кезінде ТжКБ мазмұнын айқындайтын білім саласындағы негізгі нормативтік құқықтық актілерді;</w:t>
      </w:r>
    </w:p>
    <w:p>
      <w:pPr>
        <w:spacing w:after="0"/>
        <w:ind w:left="0"/>
        <w:jc w:val="both"/>
      </w:pPr>
      <w:r>
        <w:rPr>
          <w:rFonts w:ascii="Times New Roman"/>
          <w:b w:val="false"/>
          <w:i w:val="false"/>
          <w:color w:val="000000"/>
          <w:sz w:val="28"/>
        </w:rPr>
        <w:t>
      дуальдық оқытуды жүзеге асырудың тәсілдері мен әдістерін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дуальдық оқыту жүйесінің шарттарын қамтамасыз ету үшін оқу-әдістемелік құжаттарды әзірлеуді;</w:t>
      </w:r>
    </w:p>
    <w:p>
      <w:pPr>
        <w:spacing w:after="0"/>
        <w:ind w:left="0"/>
        <w:jc w:val="both"/>
      </w:pPr>
      <w:r>
        <w:rPr>
          <w:rFonts w:ascii="Times New Roman"/>
          <w:b w:val="false"/>
          <w:i w:val="false"/>
          <w:color w:val="000000"/>
          <w:sz w:val="28"/>
        </w:rPr>
        <w:t>
      дуальдық оқыту нәтижесін бағалаудың заманауи тәсілдерін қолдануды;</w:t>
      </w:r>
    </w:p>
    <w:p>
      <w:pPr>
        <w:spacing w:after="0"/>
        <w:ind w:left="0"/>
        <w:jc w:val="both"/>
      </w:pPr>
      <w:r>
        <w:rPr>
          <w:rFonts w:ascii="Times New Roman"/>
          <w:b w:val="false"/>
          <w:i w:val="false"/>
          <w:color w:val="000000"/>
          <w:sz w:val="28"/>
        </w:rPr>
        <w:t>
      орнатылған біліктілік талаптарына сай тәжірибелік-бағдарланған оқытуды ұйымдастыруды;</w:t>
      </w:r>
    </w:p>
    <w:p>
      <w:pPr>
        <w:spacing w:after="0"/>
        <w:ind w:left="0"/>
        <w:jc w:val="both"/>
      </w:pPr>
      <w:r>
        <w:rPr>
          <w:rFonts w:ascii="Times New Roman"/>
          <w:b w:val="false"/>
          <w:i w:val="false"/>
          <w:color w:val="000000"/>
          <w:sz w:val="28"/>
        </w:rPr>
        <w:t>
      дуальдық оқытуды ұйымдастыру бойынша жұмыс берушілермен қарым-қатынас жасауды біледі;</w:t>
      </w:r>
    </w:p>
    <w:p>
      <w:pPr>
        <w:spacing w:after="0"/>
        <w:ind w:left="0"/>
        <w:jc w:val="both"/>
      </w:pPr>
      <w:r>
        <w:rPr>
          <w:rFonts w:ascii="Times New Roman"/>
          <w:b w:val="false"/>
          <w:i w:val="false"/>
          <w:color w:val="000000"/>
          <w:sz w:val="28"/>
        </w:rPr>
        <w:t xml:space="preserve">
      3) заманауи кезеңде, дуальдық оқыту барысында ТжКБ ұйымдары қызметі туралы тәжірибелік білімдерді және дағдыларды меңгереді. </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bookmarkStart w:name="z267" w:id="242"/>
    <w:p>
      <w:pPr>
        <w:spacing w:after="0"/>
        <w:ind w:left="0"/>
        <w:jc w:val="left"/>
      </w:pPr>
      <w:r>
        <w:rPr>
          <w:rFonts w:ascii="Times New Roman"/>
          <w:b/>
          <w:i w:val="false"/>
          <w:color w:val="000000"/>
        </w:rPr>
        <w:t xml:space="preserve"> 4-тарау. Бағдарламаның мазмұны</w:t>
      </w:r>
    </w:p>
    <w:bookmarkEnd w:id="242"/>
    <w:bookmarkStart w:name="z268" w:id="243"/>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bookmarkEnd w:id="243"/>
    <w:bookmarkStart w:name="z269" w:id="244"/>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5 модульді меңгеруді және оларды меңгеру бойынша жобаны қорғауды қарастырады.</w:t>
      </w:r>
    </w:p>
    <w:bookmarkEnd w:id="244"/>
    <w:bookmarkStart w:name="z270" w:id="245"/>
    <w:p>
      <w:pPr>
        <w:spacing w:after="0"/>
        <w:ind w:left="0"/>
        <w:jc w:val="both"/>
      </w:pPr>
      <w:r>
        <w:rPr>
          <w:rFonts w:ascii="Times New Roman"/>
          <w:b w:val="false"/>
          <w:i w:val="false"/>
          <w:color w:val="000000"/>
          <w:sz w:val="28"/>
        </w:rPr>
        <w:t>
      8. Бағдарлама модульдері:</w:t>
      </w:r>
    </w:p>
    <w:bookmarkEnd w:id="245"/>
    <w:p>
      <w:pPr>
        <w:spacing w:after="0"/>
        <w:ind w:left="0"/>
        <w:jc w:val="both"/>
      </w:pPr>
      <w:r>
        <w:rPr>
          <w:rFonts w:ascii="Times New Roman"/>
          <w:b w:val="false"/>
          <w:i w:val="false"/>
          <w:color w:val="000000"/>
          <w:sz w:val="28"/>
        </w:rPr>
        <w:t>
      1) ТжКБ ұйымдарында дуальдық оқыту жүйесін енгізудің әдістемесі;</w:t>
      </w:r>
    </w:p>
    <w:p>
      <w:pPr>
        <w:spacing w:after="0"/>
        <w:ind w:left="0"/>
        <w:jc w:val="both"/>
      </w:pPr>
      <w:r>
        <w:rPr>
          <w:rFonts w:ascii="Times New Roman"/>
          <w:b w:val="false"/>
          <w:i w:val="false"/>
          <w:color w:val="000000"/>
          <w:sz w:val="28"/>
        </w:rPr>
        <w:t>
      2) дуальдық оқыту жүйесі кезінде білім беру процессінің мазмұнын қамтамасыз ету;</w:t>
      </w:r>
    </w:p>
    <w:p>
      <w:pPr>
        <w:spacing w:after="0"/>
        <w:ind w:left="0"/>
        <w:jc w:val="both"/>
      </w:pPr>
      <w:r>
        <w:rPr>
          <w:rFonts w:ascii="Times New Roman"/>
          <w:b w:val="false"/>
          <w:i w:val="false"/>
          <w:color w:val="000000"/>
          <w:sz w:val="28"/>
        </w:rPr>
        <w:t>
      3) дуальдық оқыту жүйесі жағдайында оқу процессін ұйымдастырудың ерекшеліктері;</w:t>
      </w:r>
    </w:p>
    <w:p>
      <w:pPr>
        <w:spacing w:after="0"/>
        <w:ind w:left="0"/>
        <w:jc w:val="both"/>
      </w:pPr>
      <w:r>
        <w:rPr>
          <w:rFonts w:ascii="Times New Roman"/>
          <w:b w:val="false"/>
          <w:i w:val="false"/>
          <w:color w:val="000000"/>
          <w:sz w:val="28"/>
        </w:rPr>
        <w:t>
      4) өндірістік-технологиялық процессті ұйымдастыру;</w:t>
      </w:r>
    </w:p>
    <w:p>
      <w:pPr>
        <w:spacing w:after="0"/>
        <w:ind w:left="0"/>
        <w:jc w:val="both"/>
      </w:pPr>
      <w:r>
        <w:rPr>
          <w:rFonts w:ascii="Times New Roman"/>
          <w:b w:val="false"/>
          <w:i w:val="false"/>
          <w:color w:val="000000"/>
          <w:sz w:val="28"/>
        </w:rPr>
        <w:t>
      5) дуальдық оқыту жүйесі кезінде студенттердің жоспарлы (күтілетін) нәтижелерін және жетістіктерін бағалау әдістемесі.</w:t>
      </w:r>
    </w:p>
    <w:bookmarkStart w:name="z271" w:id="246"/>
    <w:p>
      <w:pPr>
        <w:spacing w:after="0"/>
        <w:ind w:left="0"/>
        <w:jc w:val="left"/>
      </w:pPr>
      <w:r>
        <w:rPr>
          <w:rFonts w:ascii="Times New Roman"/>
          <w:b/>
          <w:i w:val="false"/>
          <w:color w:val="000000"/>
        </w:rPr>
        <w:t xml:space="preserve"> 5-тарау. Білім беру процесін ұйымдастыру</w:t>
      </w:r>
    </w:p>
    <w:bookmarkEnd w:id="246"/>
    <w:bookmarkStart w:name="z272" w:id="247"/>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 </w:t>
      </w:r>
    </w:p>
    <w:bookmarkEnd w:id="247"/>
    <w:bookmarkStart w:name="z273" w:id="248"/>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End w:id="248"/>
    <w:bookmarkStart w:name="z274" w:id="249"/>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249"/>
    <w:bookmarkStart w:name="z275" w:id="250"/>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bookmarkEnd w:id="250"/>
    <w:bookmarkStart w:name="z276" w:id="251"/>
    <w:p>
      <w:pPr>
        <w:spacing w:after="0"/>
        <w:ind w:left="0"/>
        <w:jc w:val="both"/>
      </w:pPr>
      <w:r>
        <w:rPr>
          <w:rFonts w:ascii="Times New Roman"/>
          <w:b w:val="false"/>
          <w:i w:val="false"/>
          <w:color w:val="000000"/>
          <w:sz w:val="28"/>
        </w:rPr>
        <w:t xml:space="preserve">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 </w:t>
      </w:r>
    </w:p>
    <w:bookmarkEnd w:id="251"/>
    <w:bookmarkStart w:name="z277" w:id="252"/>
    <w:p>
      <w:pPr>
        <w:spacing w:after="0"/>
        <w:ind w:left="0"/>
        <w:jc w:val="left"/>
      </w:pPr>
      <w:r>
        <w:rPr>
          <w:rFonts w:ascii="Times New Roman"/>
          <w:b/>
          <w:i w:val="false"/>
          <w:color w:val="000000"/>
        </w:rPr>
        <w:t xml:space="preserve"> 7-тарау. Оқыту нәтижелерін бағалау өлшемшарттары</w:t>
      </w:r>
    </w:p>
    <w:bookmarkEnd w:id="252"/>
    <w:bookmarkStart w:name="z278" w:id="253"/>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253"/>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279" w:id="254"/>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bookmarkEnd w:id="254"/>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280" w:id="255"/>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255"/>
    <w:bookmarkStart w:name="z281" w:id="256"/>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256"/>
    <w:bookmarkStart w:name="z282" w:id="257"/>
    <w:p>
      <w:pPr>
        <w:spacing w:after="0"/>
        <w:ind w:left="0"/>
        <w:jc w:val="both"/>
      </w:pPr>
      <w:r>
        <w:rPr>
          <w:rFonts w:ascii="Times New Roman"/>
          <w:b w:val="false"/>
          <w:i w:val="false"/>
          <w:color w:val="000000"/>
          <w:sz w:val="28"/>
        </w:rPr>
        <w:t xml:space="preserve">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 </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"Қазақстанның</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жүйесіндегі дуальдық</w:t>
            </w:r>
            <w:r>
              <w:br/>
            </w:r>
            <w:r>
              <w:rPr>
                <w:rFonts w:ascii="Times New Roman"/>
                <w:b w:val="false"/>
                <w:i w:val="false"/>
                <w:color w:val="000000"/>
                <w:sz w:val="20"/>
              </w:rPr>
              <w:t>оқыту"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6235"/>
        <w:gridCol w:w="1109"/>
        <w:gridCol w:w="1296"/>
        <w:gridCol w:w="835"/>
        <w:gridCol w:w="1297"/>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дуальдық оқыту жүйесін енгізудің әдістемесі" модулі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жүйесінің шетелдік және қазақстандық озық тәжірибесі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дуальдық оқыту жүйесі шарттарындағы кәсіпорындары және техникалық және кәсіптік білім беру ұйымдары үшін заңнамалық база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жүйесін енгізудің негізгі кезеңдері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жүйесі кезінде білім беру процессінің мазмұнын қамтамасыз ету" модулі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Оқу-жоспарлық құжаттарды әзірлеу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кешенді әзірлеу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карталарды әзірлеу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жүйесі жағдайында оқу процессін ұйымдастырудың ерекшеліктері" модулі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шарттарындағы білім беру процессінің психологиялық-педагогикалық ерекшеліктері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шарттарында арнайы пәндерді/модульдерді оқыту ерекшеліктері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процессті ұйымдастыру" модулі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 бойынша нормативтік техникалық құжаттар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технологиялық процессті ұйымдастыру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құзыретті маманды даярлаудағы тәлімгердің рөлі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жүйесі кезінде студенттердің жоспарлы (күтілетін) нәтижелерін және жетістіктерін бағалау әдістемесі" модулі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Дуальдық оқыту шарттарында студенттердің жоспарлы (күтілетін) нәтижелерін бағалау механизмі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Студенттерде кәсіби құзыреттіліктердің жетістіктерінің нәтижесін айқындайтын бағалау критерилерін әзірлеу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"Қазақстанның техникалық және кәсіптік білім беру жүйесіндегі дуальдық оқыту" тақырыбындағы білім беру бағдарламасының оқытылған модульдері бойынша жобаны қорғау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42-қосымша</w:t>
            </w:r>
          </w:p>
        </w:tc>
      </w:tr>
    </w:tbl>
    <w:bookmarkStart w:name="z286" w:id="258"/>
    <w:p>
      <w:pPr>
        <w:spacing w:after="0"/>
        <w:ind w:left="0"/>
        <w:jc w:val="left"/>
      </w:pPr>
      <w:r>
        <w:rPr>
          <w:rFonts w:ascii="Times New Roman"/>
          <w:b/>
          <w:i w:val="false"/>
          <w:color w:val="000000"/>
        </w:rPr>
        <w:t xml:space="preserve"> Педагогика кадрларының біліктілігін арттыру курстарының "Қазақстан экономикасының негізгі секторларындағы ақпараттық-коммуникациялық технологиялардың рөлі" тақырыбындағы білім беру бағдарламасы</w:t>
      </w:r>
    </w:p>
    <w:bookmarkEnd w:id="258"/>
    <w:bookmarkStart w:name="z287" w:id="259"/>
    <w:p>
      <w:pPr>
        <w:spacing w:after="0"/>
        <w:ind w:left="0"/>
        <w:jc w:val="left"/>
      </w:pPr>
      <w:r>
        <w:rPr>
          <w:rFonts w:ascii="Times New Roman"/>
          <w:b/>
          <w:i w:val="false"/>
          <w:color w:val="000000"/>
        </w:rPr>
        <w:t xml:space="preserve"> 1-тарау. Жалпы ережелер</w:t>
      </w:r>
    </w:p>
    <w:bookmarkEnd w:id="259"/>
    <w:bookmarkStart w:name="z288" w:id="260"/>
    <w:p>
      <w:pPr>
        <w:spacing w:after="0"/>
        <w:ind w:left="0"/>
        <w:jc w:val="both"/>
      </w:pPr>
      <w:r>
        <w:rPr>
          <w:rFonts w:ascii="Times New Roman"/>
          <w:b w:val="false"/>
          <w:i w:val="false"/>
          <w:color w:val="000000"/>
          <w:sz w:val="28"/>
        </w:rPr>
        <w:t>
      1. Педагогика кадрларының біліктілігін арттыру курстарының "Қазақстан экономикасының негізгі секторларындағы ақпараттық-коммуникациялық технологиялардың рөлі" тақырыбындағы білім беру бағдарламасы (бұдан әрі – Бағдарлама) техникалық және кәсіптік білім беру (бұдан әрі – ТжКБ) ұйымдарының ақпараттық-коммуникациялық технологиялар бойынша арнайы пәндер оқытушыларының біліктілігін арттыру курстарын өткізуге арналған.</w:t>
      </w:r>
    </w:p>
    <w:bookmarkEnd w:id="260"/>
    <w:bookmarkStart w:name="z289" w:id="261"/>
    <w:p>
      <w:pPr>
        <w:spacing w:after="0"/>
        <w:ind w:left="0"/>
        <w:jc w:val="both"/>
      </w:pPr>
      <w:r>
        <w:rPr>
          <w:rFonts w:ascii="Times New Roman"/>
          <w:b w:val="false"/>
          <w:i w:val="false"/>
          <w:color w:val="000000"/>
          <w:sz w:val="28"/>
        </w:rPr>
        <w:t>
      2. Бағдарламаның мазмұны арнайы пәндер оқытушыларының (бұдан әрі – педагогикалық қызметкерлер) кәсіптік IT-құзыреттіліктерін дамыту және жетілдіруді қарастырады, осы құзыреттерді оқыту процесінде қолдануды, сондай-ақ экономиканың әртүрлі негізгі секторларында пайдалану.</w:t>
      </w:r>
    </w:p>
    <w:bookmarkEnd w:id="261"/>
    <w:bookmarkStart w:name="z290" w:id="262"/>
    <w:p>
      <w:pPr>
        <w:spacing w:after="0"/>
        <w:ind w:left="0"/>
        <w:jc w:val="left"/>
      </w:pPr>
      <w:r>
        <w:rPr>
          <w:rFonts w:ascii="Times New Roman"/>
          <w:b/>
          <w:i w:val="false"/>
          <w:color w:val="000000"/>
        </w:rPr>
        <w:t xml:space="preserve"> 2-тарау. Бағдарламаның мақсаты мен міндеттері</w:t>
      </w:r>
    </w:p>
    <w:bookmarkEnd w:id="262"/>
    <w:bookmarkStart w:name="z291" w:id="263"/>
    <w:p>
      <w:pPr>
        <w:spacing w:after="0"/>
        <w:ind w:left="0"/>
        <w:jc w:val="both"/>
      </w:pPr>
      <w:r>
        <w:rPr>
          <w:rFonts w:ascii="Times New Roman"/>
          <w:b w:val="false"/>
          <w:i w:val="false"/>
          <w:color w:val="000000"/>
          <w:sz w:val="28"/>
        </w:rPr>
        <w:t>
      3. Бағдарламаның мақсаты – білім беру поцесінде, ғылыми және практикалық жұмыста, өз-өзінің білімін жетілдіру және басқа мақсаттар үшін заманауи ақпараттық-коммуникациялық технологияларды барынша пайдалануға мүмкіндік беретін кәсіби құзыреттерді арттыру болып табылады.</w:t>
      </w:r>
    </w:p>
    <w:bookmarkEnd w:id="263"/>
    <w:bookmarkStart w:name="z292" w:id="264"/>
    <w:p>
      <w:pPr>
        <w:spacing w:after="0"/>
        <w:ind w:left="0"/>
        <w:jc w:val="both"/>
      </w:pPr>
      <w:r>
        <w:rPr>
          <w:rFonts w:ascii="Times New Roman"/>
          <w:b w:val="false"/>
          <w:i w:val="false"/>
          <w:color w:val="000000"/>
          <w:sz w:val="28"/>
        </w:rPr>
        <w:t>
      4. Бағдарламаның міндеттері:</w:t>
      </w:r>
    </w:p>
    <w:bookmarkEnd w:id="264"/>
    <w:p>
      <w:pPr>
        <w:spacing w:after="0"/>
        <w:ind w:left="0"/>
        <w:jc w:val="both"/>
      </w:pPr>
      <w:r>
        <w:rPr>
          <w:rFonts w:ascii="Times New Roman"/>
          <w:b w:val="false"/>
          <w:i w:val="false"/>
          <w:color w:val="000000"/>
          <w:sz w:val="28"/>
        </w:rPr>
        <w:t>
      1) "Цифрлық Қазақстан" Мемлекеттік бағдарламасын білу және түсіну;</w:t>
      </w:r>
    </w:p>
    <w:p>
      <w:pPr>
        <w:spacing w:after="0"/>
        <w:ind w:left="0"/>
        <w:jc w:val="both"/>
      </w:pPr>
      <w:r>
        <w:rPr>
          <w:rFonts w:ascii="Times New Roman"/>
          <w:b w:val="false"/>
          <w:i w:val="false"/>
          <w:color w:val="000000"/>
          <w:sz w:val="28"/>
        </w:rPr>
        <w:t>
      2) IT саласындағы негізгі түсініктерді зерделеу, Қазақстан экономикасының негізгі секторларындағы ақпараттық-коммуникациялық технологиялардың (бұдан әрі – АКТ) рөлін түсіну;</w:t>
      </w:r>
    </w:p>
    <w:p>
      <w:pPr>
        <w:spacing w:after="0"/>
        <w:ind w:left="0"/>
        <w:jc w:val="both"/>
      </w:pPr>
      <w:r>
        <w:rPr>
          <w:rFonts w:ascii="Times New Roman"/>
          <w:b w:val="false"/>
          <w:i w:val="false"/>
          <w:color w:val="000000"/>
          <w:sz w:val="28"/>
        </w:rPr>
        <w:t>
      3) экономиканың әр түрлі салаларында инновациялық IT-технологияларды енгізудің озық шетелдік және қазақстандық тәжірибелерімен танысу;</w:t>
      </w:r>
    </w:p>
    <w:p>
      <w:pPr>
        <w:spacing w:after="0"/>
        <w:ind w:left="0"/>
        <w:jc w:val="both"/>
      </w:pPr>
      <w:r>
        <w:rPr>
          <w:rFonts w:ascii="Times New Roman"/>
          <w:b w:val="false"/>
          <w:i w:val="false"/>
          <w:color w:val="000000"/>
          <w:sz w:val="28"/>
        </w:rPr>
        <w:t xml:space="preserve">
      4) педагогикалық қызметкерлердің біліктілік деңгейін және кәсіби құзіреттіліктерін арттыру; </w:t>
      </w:r>
    </w:p>
    <w:p>
      <w:pPr>
        <w:spacing w:after="0"/>
        <w:ind w:left="0"/>
        <w:jc w:val="both"/>
      </w:pPr>
      <w:r>
        <w:rPr>
          <w:rFonts w:ascii="Times New Roman"/>
          <w:b w:val="false"/>
          <w:i w:val="false"/>
          <w:color w:val="000000"/>
          <w:sz w:val="28"/>
        </w:rPr>
        <w:t>
      5) АКТ сауаттылық деңгейін арттыруға ықпал ететін электрондық құралдар мен ресурстарды, IT-технологиялардың озық әдістерін әзірлеу мен қолданудағы тәжірибелік практикалық іскерлік пен дағдылар.</w:t>
      </w:r>
    </w:p>
    <w:bookmarkStart w:name="z293" w:id="265"/>
    <w:p>
      <w:pPr>
        <w:spacing w:after="0"/>
        <w:ind w:left="0"/>
        <w:jc w:val="left"/>
      </w:pPr>
      <w:r>
        <w:rPr>
          <w:rFonts w:ascii="Times New Roman"/>
          <w:b/>
          <w:i w:val="false"/>
          <w:color w:val="000000"/>
        </w:rPr>
        <w:t xml:space="preserve"> 3-тарау. Күтілетін нәтижелер</w:t>
      </w:r>
    </w:p>
    <w:bookmarkEnd w:id="265"/>
    <w:bookmarkStart w:name="z294" w:id="266"/>
    <w:p>
      <w:pPr>
        <w:spacing w:after="0"/>
        <w:ind w:left="0"/>
        <w:jc w:val="both"/>
      </w:pPr>
      <w:r>
        <w:rPr>
          <w:rFonts w:ascii="Times New Roman"/>
          <w:b w:val="false"/>
          <w:i w:val="false"/>
          <w:color w:val="000000"/>
          <w:sz w:val="28"/>
        </w:rPr>
        <w:t>
      5. Курс аяқталғаннан кейін тыңдаушылар:</w:t>
      </w:r>
    </w:p>
    <w:bookmarkEnd w:id="26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IT-саласының негізгі түсініктері мен терминдерін;</w:t>
      </w:r>
    </w:p>
    <w:p>
      <w:pPr>
        <w:spacing w:after="0"/>
        <w:ind w:left="0"/>
        <w:jc w:val="both"/>
      </w:pPr>
      <w:r>
        <w:rPr>
          <w:rFonts w:ascii="Times New Roman"/>
          <w:b w:val="false"/>
          <w:i w:val="false"/>
          <w:color w:val="000000"/>
          <w:sz w:val="28"/>
        </w:rPr>
        <w:t>
      компьютерлік жүйелердің архитектурасын, соның ішінде бағдарламалық қамтамасыздандыру және операциялық жүйелердің архитектурасын;</w:t>
      </w:r>
    </w:p>
    <w:p>
      <w:pPr>
        <w:spacing w:after="0"/>
        <w:ind w:left="0"/>
        <w:jc w:val="both"/>
      </w:pPr>
      <w:r>
        <w:rPr>
          <w:rFonts w:ascii="Times New Roman"/>
          <w:b w:val="false"/>
          <w:i w:val="false"/>
          <w:color w:val="000000"/>
          <w:sz w:val="28"/>
        </w:rPr>
        <w:t>
      интернет және мобильді технологиялардың жұмыс принципін;</w:t>
      </w:r>
    </w:p>
    <w:p>
      <w:pPr>
        <w:spacing w:after="0"/>
        <w:ind w:left="0"/>
        <w:jc w:val="both"/>
      </w:pPr>
      <w:r>
        <w:rPr>
          <w:rFonts w:ascii="Times New Roman"/>
          <w:b w:val="false"/>
          <w:i w:val="false"/>
          <w:color w:val="000000"/>
          <w:sz w:val="28"/>
        </w:rPr>
        <w:t>
      деректер базасының және желілердің құрылысын;</w:t>
      </w:r>
    </w:p>
    <w:p>
      <w:pPr>
        <w:spacing w:after="0"/>
        <w:ind w:left="0"/>
        <w:jc w:val="both"/>
      </w:pPr>
      <w:r>
        <w:rPr>
          <w:rFonts w:ascii="Times New Roman"/>
          <w:b w:val="false"/>
          <w:i w:val="false"/>
          <w:color w:val="000000"/>
          <w:sz w:val="28"/>
        </w:rPr>
        <w:t>
      ақпараттық қауіпсіздік және киберқауіпсіздік жүйелерін;</w:t>
      </w:r>
    </w:p>
    <w:p>
      <w:pPr>
        <w:spacing w:after="0"/>
        <w:ind w:left="0"/>
        <w:jc w:val="both"/>
      </w:pPr>
      <w:r>
        <w:rPr>
          <w:rFonts w:ascii="Times New Roman"/>
          <w:b w:val="false"/>
          <w:i w:val="false"/>
          <w:color w:val="000000"/>
          <w:sz w:val="28"/>
        </w:rPr>
        <w:t>
      адам-компьютерлік өзара әрекеттесудің оңтайлы схемасын;</w:t>
      </w:r>
    </w:p>
    <w:p>
      <w:pPr>
        <w:spacing w:after="0"/>
        <w:ind w:left="0"/>
        <w:jc w:val="both"/>
      </w:pPr>
      <w:r>
        <w:rPr>
          <w:rFonts w:ascii="Times New Roman"/>
          <w:b w:val="false"/>
          <w:i w:val="false"/>
          <w:color w:val="000000"/>
          <w:sz w:val="28"/>
        </w:rPr>
        <w:t>
      бұлтты технологиялардың артықшылықтары мен кемшіліктерін;</w:t>
      </w:r>
    </w:p>
    <w:p>
      <w:pPr>
        <w:spacing w:after="0"/>
        <w:ind w:left="0"/>
        <w:jc w:val="both"/>
      </w:pPr>
      <w:r>
        <w:rPr>
          <w:rFonts w:ascii="Times New Roman"/>
          <w:b w:val="false"/>
          <w:i w:val="false"/>
          <w:color w:val="000000"/>
          <w:sz w:val="28"/>
        </w:rPr>
        <w:t>
      электрондық бизнестің жұмыс принциптерін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ІТ-технологияларды жүзеге асыру әдістерін тәжірибеде қолдануды;</w:t>
      </w:r>
    </w:p>
    <w:p>
      <w:pPr>
        <w:spacing w:after="0"/>
        <w:ind w:left="0"/>
        <w:jc w:val="both"/>
      </w:pPr>
      <w:r>
        <w:rPr>
          <w:rFonts w:ascii="Times New Roman"/>
          <w:b w:val="false"/>
          <w:i w:val="false"/>
          <w:color w:val="000000"/>
          <w:sz w:val="28"/>
        </w:rPr>
        <w:t>
      заманауи құралдарды пайдалана отырып интернет-сайт әзірлеуді;</w:t>
      </w:r>
    </w:p>
    <w:p>
      <w:pPr>
        <w:spacing w:after="0"/>
        <w:ind w:left="0"/>
        <w:jc w:val="both"/>
      </w:pPr>
      <w:r>
        <w:rPr>
          <w:rFonts w:ascii="Times New Roman"/>
          <w:b w:val="false"/>
          <w:i w:val="false"/>
          <w:color w:val="000000"/>
          <w:sz w:val="28"/>
        </w:rPr>
        <w:t>
      әртүрлі операциялық жүйелер үшін мобильді қосымшаларды жасау және түрлі қол жетімді құралдарды пайдалануды;</w:t>
      </w:r>
    </w:p>
    <w:p>
      <w:pPr>
        <w:spacing w:after="0"/>
        <w:ind w:left="0"/>
        <w:jc w:val="both"/>
      </w:pPr>
      <w:r>
        <w:rPr>
          <w:rFonts w:ascii="Times New Roman"/>
          <w:b w:val="false"/>
          <w:i w:val="false"/>
          <w:color w:val="000000"/>
          <w:sz w:val="28"/>
        </w:rPr>
        <w:t>
      білім беру және өндірістік процестердің тиімділігін арттыру үшін IT-технологияларды, бағдарламалық-аппараттық құралдарды, іс-жүзінде қолдануды біледі;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xml:space="preserve">
      қосымшаларды әзірлеуді қоса алғанда, IT-технология саласындағы практикалық дағдыларды; </w:t>
      </w:r>
    </w:p>
    <w:p>
      <w:pPr>
        <w:spacing w:after="0"/>
        <w:ind w:left="0"/>
        <w:jc w:val="both"/>
      </w:pPr>
      <w:r>
        <w:rPr>
          <w:rFonts w:ascii="Times New Roman"/>
          <w:b w:val="false"/>
          <w:i w:val="false"/>
          <w:color w:val="000000"/>
          <w:sz w:val="28"/>
        </w:rPr>
        <w:t>
      қызмет етудің басқа салаларында IT-технологияларын тиімді қолдану үшін қажетті кәсіби құзіреттіліктерді меңгереді.</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bookmarkStart w:name="z295" w:id="267"/>
    <w:p>
      <w:pPr>
        <w:spacing w:after="0"/>
        <w:ind w:left="0"/>
        <w:jc w:val="left"/>
      </w:pPr>
      <w:r>
        <w:rPr>
          <w:rFonts w:ascii="Times New Roman"/>
          <w:b/>
          <w:i w:val="false"/>
          <w:color w:val="000000"/>
        </w:rPr>
        <w:t xml:space="preserve"> 4-тарау. Бағдарламаның мазмұны</w:t>
      </w:r>
    </w:p>
    <w:bookmarkEnd w:id="267"/>
    <w:bookmarkStart w:name="z296" w:id="268"/>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bookmarkEnd w:id="268"/>
    <w:bookmarkStart w:name="z297" w:id="269"/>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2 модульді меңгеруді және оларды меңгеру бойынша жобаны қорғауды қарастырады.</w:t>
      </w:r>
    </w:p>
    <w:bookmarkEnd w:id="269"/>
    <w:bookmarkStart w:name="z298" w:id="270"/>
    <w:p>
      <w:pPr>
        <w:spacing w:after="0"/>
        <w:ind w:left="0"/>
        <w:jc w:val="both"/>
      </w:pPr>
      <w:r>
        <w:rPr>
          <w:rFonts w:ascii="Times New Roman"/>
          <w:b w:val="false"/>
          <w:i w:val="false"/>
          <w:color w:val="000000"/>
          <w:sz w:val="28"/>
        </w:rPr>
        <w:t>
      8. Бағдарлама модульдері:</w:t>
      </w:r>
    </w:p>
    <w:bookmarkEnd w:id="270"/>
    <w:p>
      <w:pPr>
        <w:spacing w:after="0"/>
        <w:ind w:left="0"/>
        <w:jc w:val="both"/>
      </w:pPr>
      <w:r>
        <w:rPr>
          <w:rFonts w:ascii="Times New Roman"/>
          <w:b w:val="false"/>
          <w:i w:val="false"/>
          <w:color w:val="000000"/>
          <w:sz w:val="28"/>
        </w:rPr>
        <w:t xml:space="preserve">
      1) Білім саласында АКТ-ны қолдану. </w:t>
      </w:r>
    </w:p>
    <w:p>
      <w:pPr>
        <w:spacing w:after="0"/>
        <w:ind w:left="0"/>
        <w:jc w:val="both"/>
      </w:pPr>
      <w:r>
        <w:rPr>
          <w:rFonts w:ascii="Times New Roman"/>
          <w:b w:val="false"/>
          <w:i w:val="false"/>
          <w:color w:val="000000"/>
          <w:sz w:val="28"/>
        </w:rPr>
        <w:t>
      2) АКТ-ның даму болашағы.</w:t>
      </w:r>
    </w:p>
    <w:bookmarkStart w:name="z299" w:id="271"/>
    <w:p>
      <w:pPr>
        <w:spacing w:after="0"/>
        <w:ind w:left="0"/>
        <w:jc w:val="left"/>
      </w:pPr>
      <w:r>
        <w:rPr>
          <w:rFonts w:ascii="Times New Roman"/>
          <w:b/>
          <w:i w:val="false"/>
          <w:color w:val="000000"/>
        </w:rPr>
        <w:t xml:space="preserve"> 5-тарау. Білім беру процесін ұйымдастыру</w:t>
      </w:r>
    </w:p>
    <w:bookmarkEnd w:id="271"/>
    <w:bookmarkStart w:name="z300" w:id="272"/>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 </w:t>
      </w:r>
    </w:p>
    <w:bookmarkEnd w:id="272"/>
    <w:bookmarkStart w:name="z301" w:id="273"/>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End w:id="273"/>
    <w:bookmarkStart w:name="z302" w:id="274"/>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274"/>
    <w:bookmarkStart w:name="z303" w:id="275"/>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bookmarkEnd w:id="275"/>
    <w:bookmarkStart w:name="z304" w:id="276"/>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276"/>
    <w:bookmarkStart w:name="z305" w:id="277"/>
    <w:p>
      <w:pPr>
        <w:spacing w:after="0"/>
        <w:ind w:left="0"/>
        <w:jc w:val="left"/>
      </w:pPr>
      <w:r>
        <w:rPr>
          <w:rFonts w:ascii="Times New Roman"/>
          <w:b/>
          <w:i w:val="false"/>
          <w:color w:val="000000"/>
        </w:rPr>
        <w:t xml:space="preserve"> 7-тарау. Оқыту нәтижелерін бағалау өлшемшарттары</w:t>
      </w:r>
    </w:p>
    <w:bookmarkEnd w:id="277"/>
    <w:bookmarkStart w:name="z306" w:id="278"/>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278"/>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307" w:id="279"/>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bookmarkEnd w:id="279"/>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308" w:id="280"/>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280"/>
    <w:bookmarkStart w:name="z309" w:id="281"/>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281"/>
    <w:bookmarkStart w:name="z310" w:id="282"/>
    <w:p>
      <w:pPr>
        <w:spacing w:after="0"/>
        <w:ind w:left="0"/>
        <w:jc w:val="both"/>
      </w:pPr>
      <w:r>
        <w:rPr>
          <w:rFonts w:ascii="Times New Roman"/>
          <w:b w:val="false"/>
          <w:i w:val="false"/>
          <w:color w:val="000000"/>
          <w:sz w:val="28"/>
        </w:rPr>
        <w:t xml:space="preserve">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 </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"Қазақстан</w:t>
            </w:r>
            <w:r>
              <w:br/>
            </w:r>
            <w:r>
              <w:rPr>
                <w:rFonts w:ascii="Times New Roman"/>
                <w:b w:val="false"/>
                <w:i w:val="false"/>
                <w:color w:val="000000"/>
                <w:sz w:val="20"/>
              </w:rPr>
              <w:t>экономикасының негізгі</w:t>
            </w:r>
            <w:r>
              <w:br/>
            </w:r>
            <w:r>
              <w:rPr>
                <w:rFonts w:ascii="Times New Roman"/>
                <w:b w:val="false"/>
                <w:i w:val="false"/>
                <w:color w:val="000000"/>
                <w:sz w:val="20"/>
              </w:rPr>
              <w:t>секторларындағы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технологиялардың рөлі" білім</w:t>
            </w:r>
            <w:r>
              <w:br/>
            </w:r>
            <w:r>
              <w:rPr>
                <w:rFonts w:ascii="Times New Roman"/>
                <w:b w:val="false"/>
                <w:i w:val="false"/>
                <w:color w:val="000000"/>
                <w:sz w:val="20"/>
              </w:rPr>
              <w:t>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4370"/>
        <w:gridCol w:w="1387"/>
        <w:gridCol w:w="1387"/>
        <w:gridCol w:w="1622"/>
        <w:gridCol w:w="1623"/>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 ақпараттық-коммуникациялық технологияны қолдану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 саласындағы стандарттар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жүйелер архитектурасы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әзірлеу. Операциялық жүйелер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технологиясы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жүйесі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және телекоммуникация</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тапсырма: Заманауи құралдар мен деректер базасын пайдалана отырып, интернет-сайтты әзірлеу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технологияның даму болашығы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Адам-компьютермен өзара әрекеттесуі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Бұлттық және мобильдік технологиялар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және Smart-технология</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 E-технология. Электрондық бизнес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саладағы ақпараттық технологиялар. Индустриалдық ақпараттық-коммуникациялық технология</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тапсырмалар: Қазіргі заманғы құралдарды қолдану арқылы мобильдік қосымшаны әзірлеу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43 қосымша</w:t>
            </w:r>
          </w:p>
        </w:tc>
      </w:tr>
    </w:tbl>
    <w:bookmarkStart w:name="z314" w:id="283"/>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жүйесінде өндірістік оқыту бойынша тәлімгерлердің тиімді қызметін ұйымдастыру" тақырыбындағы білім беру бағдарламасы</w:t>
      </w:r>
    </w:p>
    <w:bookmarkEnd w:id="283"/>
    <w:bookmarkStart w:name="z315" w:id="284"/>
    <w:p>
      <w:pPr>
        <w:spacing w:after="0"/>
        <w:ind w:left="0"/>
        <w:jc w:val="left"/>
      </w:pPr>
      <w:r>
        <w:rPr>
          <w:rFonts w:ascii="Times New Roman"/>
          <w:b/>
          <w:i w:val="false"/>
          <w:color w:val="000000"/>
        </w:rPr>
        <w:t xml:space="preserve"> 1-тарау. Жалпы ережелер</w:t>
      </w:r>
    </w:p>
    <w:bookmarkEnd w:id="284"/>
    <w:bookmarkStart w:name="z316" w:id="285"/>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жүйесінде өндірістік оқыту бойынша тәлімгерлердің тиімді қызметін ұйымдастыру"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тұлғалардың (бұдан әрі – педагогикалық қызметкерлер) біліктілігін арттыру курстарын өткізуге арналған.</w:t>
      </w:r>
    </w:p>
    <w:bookmarkEnd w:id="285"/>
    <w:bookmarkStart w:name="z317" w:id="286"/>
    <w:p>
      <w:pPr>
        <w:spacing w:after="0"/>
        <w:ind w:left="0"/>
        <w:jc w:val="both"/>
      </w:pPr>
      <w:r>
        <w:rPr>
          <w:rFonts w:ascii="Times New Roman"/>
          <w:b w:val="false"/>
          <w:i w:val="false"/>
          <w:color w:val="000000"/>
          <w:sz w:val="28"/>
        </w:rPr>
        <w:t>
      2. Бағдарлама ТжКБ ұйымдарындағы дуалдық жүйені іске асыруға, өндірістік оқыту бойынша тәлімгерлер қызметінің тиімділігін және сапасын көтеру процесіне қатысып отырған ТжКБ жүйесінің педагогикалық қызметкерлерін оқытуға бағытталған.</w:t>
      </w:r>
    </w:p>
    <w:bookmarkEnd w:id="286"/>
    <w:bookmarkStart w:name="z318" w:id="287"/>
    <w:p>
      <w:pPr>
        <w:spacing w:after="0"/>
        <w:ind w:left="0"/>
        <w:jc w:val="left"/>
      </w:pPr>
      <w:r>
        <w:rPr>
          <w:rFonts w:ascii="Times New Roman"/>
          <w:b/>
          <w:i w:val="false"/>
          <w:color w:val="000000"/>
        </w:rPr>
        <w:t xml:space="preserve"> 2-тарау. Бағдарламаның мақсаты мен міндеттері</w:t>
      </w:r>
    </w:p>
    <w:bookmarkEnd w:id="287"/>
    <w:bookmarkStart w:name="z319" w:id="288"/>
    <w:p>
      <w:pPr>
        <w:spacing w:after="0"/>
        <w:ind w:left="0"/>
        <w:jc w:val="both"/>
      </w:pPr>
      <w:r>
        <w:rPr>
          <w:rFonts w:ascii="Times New Roman"/>
          <w:b w:val="false"/>
          <w:i w:val="false"/>
          <w:color w:val="000000"/>
          <w:sz w:val="28"/>
        </w:rPr>
        <w:t>
      3. Бағдарламаның мақсаты – ТжКБ ұйымдарындағы өндірістік оқыту бойынша тәлімгерлер болып табылатын педагогикалық қызметкерлердің практикалық білімдерін,машықтары мен дағдыларын, кәсіптік құзіреттіліктерін қалыптастыру, дамыту және жетілдіру және тиімді қызметін арттыру болып табылады.</w:t>
      </w:r>
    </w:p>
    <w:bookmarkEnd w:id="288"/>
    <w:bookmarkStart w:name="z320" w:id="289"/>
    <w:p>
      <w:pPr>
        <w:spacing w:after="0"/>
        <w:ind w:left="0"/>
        <w:jc w:val="both"/>
      </w:pPr>
      <w:r>
        <w:rPr>
          <w:rFonts w:ascii="Times New Roman"/>
          <w:b w:val="false"/>
          <w:i w:val="false"/>
          <w:color w:val="000000"/>
          <w:sz w:val="28"/>
        </w:rPr>
        <w:t>
      4. Бағдарламаның міндеттері:</w:t>
      </w:r>
    </w:p>
    <w:bookmarkEnd w:id="289"/>
    <w:p>
      <w:pPr>
        <w:spacing w:after="0"/>
        <w:ind w:left="0"/>
        <w:jc w:val="both"/>
      </w:pPr>
      <w:r>
        <w:rPr>
          <w:rFonts w:ascii="Times New Roman"/>
          <w:b w:val="false"/>
          <w:i w:val="false"/>
          <w:color w:val="000000"/>
          <w:sz w:val="28"/>
        </w:rPr>
        <w:t>
      1) ТжКБ жүйесінің қызметін реттейтін қолданыстағы білім саласындағы нормативтік құжаттарды пйдалануды білу және дағдылану;</w:t>
      </w:r>
    </w:p>
    <w:p>
      <w:pPr>
        <w:spacing w:after="0"/>
        <w:ind w:left="0"/>
        <w:jc w:val="both"/>
      </w:pPr>
      <w:r>
        <w:rPr>
          <w:rFonts w:ascii="Times New Roman"/>
          <w:b w:val="false"/>
          <w:i w:val="false"/>
          <w:color w:val="000000"/>
          <w:sz w:val="28"/>
        </w:rPr>
        <w:t>
      2) ТжКБ ұйымдарының оқу-әдістемелік процесінде тиімді тәлімгерлікті ұйымдастырудың ерекшеліктерін зерделеу;</w:t>
      </w:r>
    </w:p>
    <w:p>
      <w:pPr>
        <w:spacing w:after="0"/>
        <w:ind w:left="0"/>
        <w:jc w:val="both"/>
      </w:pPr>
      <w:r>
        <w:rPr>
          <w:rFonts w:ascii="Times New Roman"/>
          <w:b w:val="false"/>
          <w:i w:val="false"/>
          <w:color w:val="000000"/>
          <w:sz w:val="28"/>
        </w:rPr>
        <w:t>
      3) тәлімгерлердің психологиялық-педагогикалық құзіреттіліктерін қалыптастыру және кәсіби даму процестерін жандандыру.</w:t>
      </w:r>
    </w:p>
    <w:p>
      <w:pPr>
        <w:spacing w:after="0"/>
        <w:ind w:left="0"/>
        <w:jc w:val="both"/>
      </w:pPr>
      <w:r>
        <w:rPr>
          <w:rFonts w:ascii="Times New Roman"/>
          <w:b w:val="false"/>
          <w:i w:val="false"/>
          <w:color w:val="000000"/>
          <w:sz w:val="28"/>
        </w:rPr>
        <w:t xml:space="preserve">
      4) тәлімгерлердің кәсіби құзіреттілігін қалыптастыру үшін практикаға бағытталған, ақпараттық-коммуникациялық білім беру технологияларын қолдану; </w:t>
      </w:r>
    </w:p>
    <w:p>
      <w:pPr>
        <w:spacing w:after="0"/>
        <w:ind w:left="0"/>
        <w:jc w:val="both"/>
      </w:pPr>
      <w:r>
        <w:rPr>
          <w:rFonts w:ascii="Times New Roman"/>
          <w:b w:val="false"/>
          <w:i w:val="false"/>
          <w:color w:val="000000"/>
          <w:sz w:val="28"/>
        </w:rPr>
        <w:t xml:space="preserve">
      5) аймақтық еңбек нарығының талаптары негізінде сала маманының кәсіптік құзіреттілігі моделін анықтау; </w:t>
      </w:r>
    </w:p>
    <w:bookmarkStart w:name="z321" w:id="290"/>
    <w:p>
      <w:pPr>
        <w:spacing w:after="0"/>
        <w:ind w:left="0"/>
        <w:jc w:val="left"/>
      </w:pPr>
      <w:r>
        <w:rPr>
          <w:rFonts w:ascii="Times New Roman"/>
          <w:b/>
          <w:i w:val="false"/>
          <w:color w:val="000000"/>
        </w:rPr>
        <w:t xml:space="preserve"> 3-тарау. Күтілетін нәтижелер</w:t>
      </w:r>
    </w:p>
    <w:bookmarkEnd w:id="290"/>
    <w:bookmarkStart w:name="z322" w:id="291"/>
    <w:p>
      <w:pPr>
        <w:spacing w:after="0"/>
        <w:ind w:left="0"/>
        <w:jc w:val="both"/>
      </w:pPr>
      <w:r>
        <w:rPr>
          <w:rFonts w:ascii="Times New Roman"/>
          <w:b w:val="false"/>
          <w:i w:val="false"/>
          <w:color w:val="000000"/>
          <w:sz w:val="28"/>
        </w:rPr>
        <w:t>
      5. Біліктілікті арттыру курсын аяқтағанда тыңдаушылар:</w:t>
      </w:r>
    </w:p>
    <w:bookmarkEnd w:id="291"/>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ТжКБ жүйесінің қызметін реттейтін қолданыстағы білім саласындағы нормативтік құқықтық құжаттардың қолданылу ерекшеліктерін;</w:t>
      </w:r>
    </w:p>
    <w:p>
      <w:pPr>
        <w:spacing w:after="0"/>
        <w:ind w:left="0"/>
        <w:jc w:val="both"/>
      </w:pPr>
      <w:r>
        <w:rPr>
          <w:rFonts w:ascii="Times New Roman"/>
          <w:b w:val="false"/>
          <w:i w:val="false"/>
          <w:color w:val="000000"/>
          <w:sz w:val="28"/>
        </w:rPr>
        <w:t>
      тәлімгердің педагогикалық этикасының негіздерін;</w:t>
      </w:r>
    </w:p>
    <w:p>
      <w:pPr>
        <w:spacing w:after="0"/>
        <w:ind w:left="0"/>
        <w:jc w:val="both"/>
      </w:pPr>
      <w:r>
        <w:rPr>
          <w:rFonts w:ascii="Times New Roman"/>
          <w:b w:val="false"/>
          <w:i w:val="false"/>
          <w:color w:val="000000"/>
          <w:sz w:val="28"/>
        </w:rPr>
        <w:t>
      тәлімгерліктің шетелдік және қазақстандық озық тәжірибесін;</w:t>
      </w:r>
    </w:p>
    <w:p>
      <w:pPr>
        <w:spacing w:after="0"/>
        <w:ind w:left="0"/>
        <w:jc w:val="both"/>
      </w:pPr>
      <w:r>
        <w:rPr>
          <w:rFonts w:ascii="Times New Roman"/>
          <w:b w:val="false"/>
          <w:i w:val="false"/>
          <w:color w:val="000000"/>
          <w:sz w:val="28"/>
        </w:rPr>
        <w:t>
      дуалдық оқыту жағдайында білім беру процесінде тиімді тәлімгерлікті ұйымдастырудың ерекшеліктерін;</w:t>
      </w:r>
    </w:p>
    <w:p>
      <w:pPr>
        <w:spacing w:after="0"/>
        <w:ind w:left="0"/>
        <w:jc w:val="both"/>
      </w:pPr>
      <w:r>
        <w:rPr>
          <w:rFonts w:ascii="Times New Roman"/>
          <w:b w:val="false"/>
          <w:i w:val="false"/>
          <w:color w:val="000000"/>
          <w:sz w:val="28"/>
        </w:rPr>
        <w:t>
      студенттің (тәлім алушының) кәсіптік және жастық психологиясы, педагогикасы негіздерін және физиологиялық ерекшеліктерін;</w:t>
      </w:r>
    </w:p>
    <w:p>
      <w:pPr>
        <w:spacing w:after="0"/>
        <w:ind w:left="0"/>
        <w:jc w:val="both"/>
      </w:pPr>
      <w:r>
        <w:rPr>
          <w:rFonts w:ascii="Times New Roman"/>
          <w:b w:val="false"/>
          <w:i w:val="false"/>
          <w:color w:val="000000"/>
          <w:sz w:val="28"/>
        </w:rPr>
        <w:t>
      студентті (тәлім алушыны) кәсіпорынға тарту және бекіту үшін уәждемелеу және ынталандыру құралдарын;</w:t>
      </w:r>
    </w:p>
    <w:p>
      <w:pPr>
        <w:spacing w:after="0"/>
        <w:ind w:left="0"/>
        <w:jc w:val="both"/>
      </w:pPr>
      <w:r>
        <w:rPr>
          <w:rFonts w:ascii="Times New Roman"/>
          <w:b w:val="false"/>
          <w:i w:val="false"/>
          <w:color w:val="000000"/>
          <w:sz w:val="28"/>
        </w:rPr>
        <w:t>
      жоспарланған нәтижелерді критериалдық бағалау механизмін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xml:space="preserve">
      өндірістік оқытудың жұмыс оқу бағдарламаларын жасақтау және құрастыруды; </w:t>
      </w:r>
    </w:p>
    <w:p>
      <w:pPr>
        <w:spacing w:after="0"/>
        <w:ind w:left="0"/>
        <w:jc w:val="both"/>
      </w:pPr>
      <w:r>
        <w:rPr>
          <w:rFonts w:ascii="Times New Roman"/>
          <w:b w:val="false"/>
          <w:i w:val="false"/>
          <w:color w:val="000000"/>
          <w:sz w:val="28"/>
        </w:rPr>
        <w:t>
      өндірістік оқыту бойынша тәлімгердің оқу-әдістемелік құжаттарының кешенін жасақтауды;</w:t>
      </w:r>
    </w:p>
    <w:p>
      <w:pPr>
        <w:spacing w:after="0"/>
        <w:ind w:left="0"/>
        <w:jc w:val="both"/>
      </w:pPr>
      <w:r>
        <w:rPr>
          <w:rFonts w:ascii="Times New Roman"/>
          <w:b w:val="false"/>
          <w:i w:val="false"/>
          <w:color w:val="000000"/>
          <w:sz w:val="28"/>
        </w:rPr>
        <w:t>
      есеп беру үшін құжаттарды құрастыруды;</w:t>
      </w:r>
    </w:p>
    <w:p>
      <w:pPr>
        <w:spacing w:after="0"/>
        <w:ind w:left="0"/>
        <w:jc w:val="both"/>
      </w:pPr>
      <w:r>
        <w:rPr>
          <w:rFonts w:ascii="Times New Roman"/>
          <w:b w:val="false"/>
          <w:i w:val="false"/>
          <w:color w:val="000000"/>
          <w:sz w:val="28"/>
        </w:rPr>
        <w:t>
      критериалдық бағалаудың әртүрлі моделдері мен құралдарын қолдануды істей біледі.</w:t>
      </w:r>
    </w:p>
    <w:p>
      <w:pPr>
        <w:spacing w:after="0"/>
        <w:ind w:left="0"/>
        <w:jc w:val="both"/>
      </w:pPr>
      <w:r>
        <w:rPr>
          <w:rFonts w:ascii="Times New Roman"/>
          <w:b w:val="false"/>
          <w:i w:val="false"/>
          <w:color w:val="000000"/>
          <w:sz w:val="28"/>
        </w:rPr>
        <w:t xml:space="preserve">
      3) мыналарды: </w:t>
      </w:r>
    </w:p>
    <w:p>
      <w:pPr>
        <w:spacing w:after="0"/>
        <w:ind w:left="0"/>
        <w:jc w:val="both"/>
      </w:pPr>
      <w:r>
        <w:rPr>
          <w:rFonts w:ascii="Times New Roman"/>
          <w:b w:val="false"/>
          <w:i w:val="false"/>
          <w:color w:val="000000"/>
          <w:sz w:val="28"/>
        </w:rPr>
        <w:t>
      тәлімгерлік процесін қамтамасыз ету үшін қажетті кәсіптік құзіреттіліктер мен дағдыларды;</w:t>
      </w:r>
    </w:p>
    <w:p>
      <w:pPr>
        <w:spacing w:after="0"/>
        <w:ind w:left="0"/>
        <w:jc w:val="both"/>
      </w:pPr>
      <w:r>
        <w:rPr>
          <w:rFonts w:ascii="Times New Roman"/>
          <w:b w:val="false"/>
          <w:i w:val="false"/>
          <w:color w:val="000000"/>
          <w:sz w:val="28"/>
        </w:rPr>
        <w:t>
      тәлімгерліктің әртүрлі құралдарының практикалық қолданылуы әдістемелерін меңгереді;</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bookmarkStart w:name="z323" w:id="292"/>
    <w:p>
      <w:pPr>
        <w:spacing w:after="0"/>
        <w:ind w:left="0"/>
        <w:jc w:val="left"/>
      </w:pPr>
      <w:r>
        <w:rPr>
          <w:rFonts w:ascii="Times New Roman"/>
          <w:b/>
          <w:i w:val="false"/>
          <w:color w:val="000000"/>
        </w:rPr>
        <w:t xml:space="preserve"> 4-тарау. Бағдарламаның мазмұны</w:t>
      </w:r>
    </w:p>
    <w:bookmarkEnd w:id="292"/>
    <w:bookmarkStart w:name="z324" w:id="293"/>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bookmarkEnd w:id="293"/>
    <w:bookmarkStart w:name="z325" w:id="294"/>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5 модульді меңгеруді және оларды меңгеру бойынша жобаны қорғауды қарастырады.</w:t>
      </w:r>
    </w:p>
    <w:bookmarkEnd w:id="294"/>
    <w:bookmarkStart w:name="z326" w:id="295"/>
    <w:p>
      <w:pPr>
        <w:spacing w:after="0"/>
        <w:ind w:left="0"/>
        <w:jc w:val="both"/>
      </w:pPr>
      <w:r>
        <w:rPr>
          <w:rFonts w:ascii="Times New Roman"/>
          <w:b w:val="false"/>
          <w:i w:val="false"/>
          <w:color w:val="000000"/>
          <w:sz w:val="28"/>
        </w:rPr>
        <w:t>
      8. Бағдарлама модульдері:</w:t>
      </w:r>
    </w:p>
    <w:bookmarkEnd w:id="295"/>
    <w:p>
      <w:pPr>
        <w:spacing w:after="0"/>
        <w:ind w:left="0"/>
        <w:jc w:val="both"/>
      </w:pPr>
      <w:r>
        <w:rPr>
          <w:rFonts w:ascii="Times New Roman"/>
          <w:b w:val="false"/>
          <w:i w:val="false"/>
          <w:color w:val="000000"/>
          <w:sz w:val="28"/>
        </w:rPr>
        <w:t>
      1) дуалдық оқыту жағдайында тәлімгерліктің тиімді қызметін ұйымдастырудың ерекшеліктері;</w:t>
      </w:r>
    </w:p>
    <w:p>
      <w:pPr>
        <w:spacing w:after="0"/>
        <w:ind w:left="0"/>
        <w:jc w:val="both"/>
      </w:pPr>
      <w:r>
        <w:rPr>
          <w:rFonts w:ascii="Times New Roman"/>
          <w:b w:val="false"/>
          <w:i w:val="false"/>
          <w:color w:val="000000"/>
          <w:sz w:val="28"/>
        </w:rPr>
        <w:t>
      2) дуалдық оқыту жағдайында тәлімгерлік жүйесін ұйымдастыру;</w:t>
      </w:r>
    </w:p>
    <w:p>
      <w:pPr>
        <w:spacing w:after="0"/>
        <w:ind w:left="0"/>
        <w:jc w:val="both"/>
      </w:pPr>
      <w:r>
        <w:rPr>
          <w:rFonts w:ascii="Times New Roman"/>
          <w:b w:val="false"/>
          <w:i w:val="false"/>
          <w:color w:val="000000"/>
          <w:sz w:val="28"/>
        </w:rPr>
        <w:t>
      3) тәлімгердің оқу-әдістемелік кешенін жасақтау әдістемесі;</w:t>
      </w:r>
    </w:p>
    <w:p>
      <w:pPr>
        <w:spacing w:after="0"/>
        <w:ind w:left="0"/>
        <w:jc w:val="both"/>
      </w:pPr>
      <w:r>
        <w:rPr>
          <w:rFonts w:ascii="Times New Roman"/>
          <w:b w:val="false"/>
          <w:i w:val="false"/>
          <w:color w:val="000000"/>
          <w:sz w:val="28"/>
        </w:rPr>
        <w:t>
      4) студентті (тәлім алушыны) кәсіпорынға тарту және бекіту технологиялары;</w:t>
      </w:r>
    </w:p>
    <w:p>
      <w:pPr>
        <w:spacing w:after="0"/>
        <w:ind w:left="0"/>
        <w:jc w:val="both"/>
      </w:pPr>
      <w:r>
        <w:rPr>
          <w:rFonts w:ascii="Times New Roman"/>
          <w:b w:val="false"/>
          <w:i w:val="false"/>
          <w:color w:val="000000"/>
          <w:sz w:val="28"/>
        </w:rPr>
        <w:t>
      5) жоспарланған нәтижелерді және студенттердің оқу жетістіктерін бағалау механизмдері.</w:t>
      </w:r>
    </w:p>
    <w:bookmarkStart w:name="z327" w:id="296"/>
    <w:p>
      <w:pPr>
        <w:spacing w:after="0"/>
        <w:ind w:left="0"/>
        <w:jc w:val="left"/>
      </w:pPr>
      <w:r>
        <w:rPr>
          <w:rFonts w:ascii="Times New Roman"/>
          <w:b/>
          <w:i w:val="false"/>
          <w:color w:val="000000"/>
        </w:rPr>
        <w:t xml:space="preserve"> 5-тарау. Білім беру процесін ұйымдастыру</w:t>
      </w:r>
    </w:p>
    <w:bookmarkEnd w:id="296"/>
    <w:bookmarkStart w:name="z328" w:id="297"/>
    <w:p>
      <w:pPr>
        <w:spacing w:after="0"/>
        <w:ind w:left="0"/>
        <w:jc w:val="both"/>
      </w:pPr>
      <w:r>
        <w:rPr>
          <w:rFonts w:ascii="Times New Roman"/>
          <w:b w:val="false"/>
          <w:i w:val="false"/>
          <w:color w:val="000000"/>
          <w:sz w:val="28"/>
        </w:rPr>
        <w:t>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w:t>
      </w:r>
    </w:p>
    <w:bookmarkEnd w:id="297"/>
    <w:bookmarkStart w:name="z329" w:id="298"/>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End w:id="298"/>
    <w:bookmarkStart w:name="z330" w:id="299"/>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299"/>
    <w:bookmarkStart w:name="z331" w:id="300"/>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bookmarkEnd w:id="300"/>
    <w:bookmarkStart w:name="z332" w:id="301"/>
    <w:p>
      <w:pPr>
        <w:spacing w:after="0"/>
        <w:ind w:left="0"/>
        <w:jc w:val="both"/>
      </w:pPr>
      <w:r>
        <w:rPr>
          <w:rFonts w:ascii="Times New Roman"/>
          <w:b w:val="false"/>
          <w:i w:val="false"/>
          <w:color w:val="000000"/>
          <w:sz w:val="28"/>
        </w:rPr>
        <w:t xml:space="preserve">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 </w:t>
      </w:r>
    </w:p>
    <w:bookmarkEnd w:id="301"/>
    <w:bookmarkStart w:name="z333" w:id="302"/>
    <w:p>
      <w:pPr>
        <w:spacing w:after="0"/>
        <w:ind w:left="0"/>
        <w:jc w:val="left"/>
      </w:pPr>
      <w:r>
        <w:rPr>
          <w:rFonts w:ascii="Times New Roman"/>
          <w:b/>
          <w:i w:val="false"/>
          <w:color w:val="000000"/>
        </w:rPr>
        <w:t xml:space="preserve"> 7-тарау. Оқыту нәтижелерін бағалау өлшемшарттары</w:t>
      </w:r>
    </w:p>
    <w:bookmarkEnd w:id="302"/>
    <w:bookmarkStart w:name="z334" w:id="303"/>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303"/>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335" w:id="304"/>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bookmarkEnd w:id="304"/>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336" w:id="305"/>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305"/>
    <w:bookmarkStart w:name="z337" w:id="306"/>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306"/>
    <w:bookmarkStart w:name="z338" w:id="307"/>
    <w:p>
      <w:pPr>
        <w:spacing w:after="0"/>
        <w:ind w:left="0"/>
        <w:jc w:val="both"/>
      </w:pPr>
      <w:r>
        <w:rPr>
          <w:rFonts w:ascii="Times New Roman"/>
          <w:b w:val="false"/>
          <w:i w:val="false"/>
          <w:color w:val="000000"/>
          <w:sz w:val="28"/>
        </w:rPr>
        <w:t xml:space="preserve">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 </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білім беру жүйесінде</w:t>
            </w:r>
            <w:r>
              <w:br/>
            </w:r>
            <w:r>
              <w:rPr>
                <w:rFonts w:ascii="Times New Roman"/>
                <w:b w:val="false"/>
                <w:i w:val="false"/>
                <w:color w:val="000000"/>
                <w:sz w:val="20"/>
              </w:rPr>
              <w:t>өндірістік оқыту бойынша</w:t>
            </w:r>
            <w:r>
              <w:br/>
            </w:r>
            <w:r>
              <w:rPr>
                <w:rFonts w:ascii="Times New Roman"/>
                <w:b w:val="false"/>
                <w:i w:val="false"/>
                <w:color w:val="000000"/>
                <w:sz w:val="20"/>
              </w:rPr>
              <w:t>тәлімгерлердің тиімді қызметін</w:t>
            </w:r>
            <w:r>
              <w:br/>
            </w:r>
            <w:r>
              <w:rPr>
                <w:rFonts w:ascii="Times New Roman"/>
                <w:b w:val="false"/>
                <w:i w:val="false"/>
                <w:color w:val="000000"/>
                <w:sz w:val="20"/>
              </w:rPr>
              <w:t>ұйымдастыру"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529"/>
        <w:gridCol w:w="1181"/>
        <w:gridCol w:w="1254"/>
        <w:gridCol w:w="761"/>
        <w:gridCol w:w="1183"/>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Семинар-тренинг</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"Дуалдық оқыту жағдайында тәлімгерліктің тиімді қызметін ұйымдастырудың ерекшеліктері" модулі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тәлімгер: міндеттері, құзіреттері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Тәлімгерліктің шетелдік және Қазақстандық озық тәжірибесі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өндірістік оқытуды ұйымдастыру үшін білім саласындағы нормативтік құқықтық база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"Дуалдық оқыту жағдайында тәлімгерлік жүйесін ұйымдастыру" модулі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(тәлім алушының) кәсіби және жастық психологиясы, педагогикасы және физиологиялық ерекшеліктері негіздері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педагогикалық этикасы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жағдайында өндірістік оқытуды ұйымдастыруға қойылатын талаптар.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шеберлігін жетілдіру және еңбек дағдыларын қалыптасыру механизмі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оқу-әдістемелік кешенін жасақтау әдістемесі" модулі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оқытудың жұмыс оқу бағдарламасын жасақтау механизмі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жұмыстардың тізімін, оқу-әдістемелік кешенді жасақтау әдістемесі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есепке алу журналы мен күнделікті жүргізу ережелері мен тәртібі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еңбек қызметі процесінде ақпараттық-коммуникациялық технологияларды пайдалану.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 (стажерді) кәсіпорынға тарту және бекіту технологиялары" модулі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 алушымен өзара қолайлы қарым-қатынас орнату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мен практиканың өзара әсері. Технологиялық операцияларды жұмыс орнында орындау.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 (стажерді) уәждемелеу және ынталандыру құралдары . Мансаптық өсудің дамуы.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нәтижелерді және студенттердің оқу жетістіктерін бағалау механизмдері" модулі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нәтижелерді бағалау (критериалық, формативтік және қосынды бағалау)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бойынша тәлімгердің жұмысын бағалау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"Техникалық және кәсіптік білім беру жүйесінде өндірістік оқыту бойынша тәлімгерлердің тиімді қызметін ұйымдастыру" тақырыбындағы білім беру бағдарламасының оқытылған модульдері бойынша жобаны қорғау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44-қосымша</w:t>
            </w:r>
          </w:p>
        </w:tc>
      </w:tr>
    </w:tbl>
    <w:bookmarkStart w:name="z342" w:id="308"/>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ұйымдарының білім беру процесіне IT-технологияларды енгізу" тақырыбындағы білім беру бағдарламасы</w:t>
      </w:r>
    </w:p>
    <w:bookmarkEnd w:id="308"/>
    <w:bookmarkStart w:name="z343" w:id="309"/>
    <w:p>
      <w:pPr>
        <w:spacing w:after="0"/>
        <w:ind w:left="0"/>
        <w:jc w:val="left"/>
      </w:pPr>
      <w:r>
        <w:rPr>
          <w:rFonts w:ascii="Times New Roman"/>
          <w:b/>
          <w:i w:val="false"/>
          <w:color w:val="000000"/>
        </w:rPr>
        <w:t xml:space="preserve"> 1-тарау. Жалпы ережелер</w:t>
      </w:r>
    </w:p>
    <w:bookmarkEnd w:id="309"/>
    <w:bookmarkStart w:name="z344" w:id="310"/>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ұйымдарының білім беру процесіне IT-технологияларды енгізу" тақырыбындағы білім беру бағдарламасы (бұдан әрі - Бағдарлама) техникалық және кәсіптік білім беру (бұдан әрі – ТжКБ) ұйымдарының педагогикалық қызметкерлері мен оларға теңестірілген адамдардың (бұдан әрі – педагогикалық қызметкерлер) біліктілігін арттыру курстарын өткізуге арналған.</w:t>
      </w:r>
    </w:p>
    <w:bookmarkEnd w:id="310"/>
    <w:bookmarkStart w:name="z345" w:id="311"/>
    <w:p>
      <w:pPr>
        <w:spacing w:after="0"/>
        <w:ind w:left="0"/>
        <w:jc w:val="both"/>
      </w:pPr>
      <w:r>
        <w:rPr>
          <w:rFonts w:ascii="Times New Roman"/>
          <w:b w:val="false"/>
          <w:i w:val="false"/>
          <w:color w:val="000000"/>
          <w:sz w:val="28"/>
        </w:rPr>
        <w:t>
      2. Бағдарлама педагогикалық қызметкерлерінің кәсіптік IT-құзыреттіліктерін дамыту және жетілдіруді, ТжКБ ұйымдарының білім беру процесіне инновациялық IТ-технологияларды енгізуді қарастырған.</w:t>
      </w:r>
    </w:p>
    <w:bookmarkEnd w:id="311"/>
    <w:bookmarkStart w:name="z346" w:id="312"/>
    <w:p>
      <w:pPr>
        <w:spacing w:after="0"/>
        <w:ind w:left="0"/>
        <w:jc w:val="left"/>
      </w:pPr>
      <w:r>
        <w:rPr>
          <w:rFonts w:ascii="Times New Roman"/>
          <w:b/>
          <w:i w:val="false"/>
          <w:color w:val="000000"/>
        </w:rPr>
        <w:t xml:space="preserve"> 2-тарау. Бағдарламаның мақсаты мен міндеттері</w:t>
      </w:r>
    </w:p>
    <w:bookmarkEnd w:id="312"/>
    <w:bookmarkStart w:name="z347" w:id="313"/>
    <w:p>
      <w:pPr>
        <w:spacing w:after="0"/>
        <w:ind w:left="0"/>
        <w:jc w:val="both"/>
      </w:pPr>
      <w:r>
        <w:rPr>
          <w:rFonts w:ascii="Times New Roman"/>
          <w:b w:val="false"/>
          <w:i w:val="false"/>
          <w:color w:val="000000"/>
          <w:sz w:val="28"/>
        </w:rPr>
        <w:t>
      3. Бағдарламаның мақсаты – алдыңғы қатарлы IТ-технологияларын енгізуге негізделген, ТжКБ ұйымдарында білім беру процесін ақпараттандыруға бірыңғай тәсілдерді жүзеге асыру болып табылады.</w:t>
      </w:r>
    </w:p>
    <w:bookmarkEnd w:id="313"/>
    <w:bookmarkStart w:name="z348" w:id="314"/>
    <w:p>
      <w:pPr>
        <w:spacing w:after="0"/>
        <w:ind w:left="0"/>
        <w:jc w:val="both"/>
      </w:pPr>
      <w:r>
        <w:rPr>
          <w:rFonts w:ascii="Times New Roman"/>
          <w:b w:val="false"/>
          <w:i w:val="false"/>
          <w:color w:val="000000"/>
          <w:sz w:val="28"/>
        </w:rPr>
        <w:t>
      4. Бағдарламаның мақсаттары:</w:t>
      </w:r>
    </w:p>
    <w:bookmarkEnd w:id="314"/>
    <w:p>
      <w:pPr>
        <w:spacing w:after="0"/>
        <w:ind w:left="0"/>
        <w:jc w:val="both"/>
      </w:pPr>
      <w:r>
        <w:rPr>
          <w:rFonts w:ascii="Times New Roman"/>
          <w:b w:val="false"/>
          <w:i w:val="false"/>
          <w:color w:val="000000"/>
          <w:sz w:val="28"/>
        </w:rPr>
        <w:t>
      1) IT-саласының және ақпараттандыру қызметінің сферасын реттейтін IT-саласындағы нормативтік құқықтық құжаттамаларды зерделеу;</w:t>
      </w:r>
    </w:p>
    <w:p>
      <w:pPr>
        <w:spacing w:after="0"/>
        <w:ind w:left="0"/>
        <w:jc w:val="both"/>
      </w:pPr>
      <w:r>
        <w:rPr>
          <w:rFonts w:ascii="Times New Roman"/>
          <w:b w:val="false"/>
          <w:i w:val="false"/>
          <w:color w:val="000000"/>
          <w:sz w:val="28"/>
        </w:rPr>
        <w:t>
      2) ТжКБ ұйымдарының оқу процесінде инновациялық IT-технологияларды енгізудің озық тәжірибесімен танысу;</w:t>
      </w:r>
    </w:p>
    <w:p>
      <w:pPr>
        <w:spacing w:after="0"/>
        <w:ind w:left="0"/>
        <w:jc w:val="both"/>
      </w:pPr>
      <w:r>
        <w:rPr>
          <w:rFonts w:ascii="Times New Roman"/>
          <w:b w:val="false"/>
          <w:i w:val="false"/>
          <w:color w:val="000000"/>
          <w:sz w:val="28"/>
        </w:rPr>
        <w:t>
      3) педагогикалық қызметкерлердің біліктілік және кәсіби құзыреттілігінің деңгейін арттыру;</w:t>
      </w:r>
    </w:p>
    <w:p>
      <w:pPr>
        <w:spacing w:after="0"/>
        <w:ind w:left="0"/>
        <w:jc w:val="both"/>
      </w:pPr>
      <w:r>
        <w:rPr>
          <w:rFonts w:ascii="Times New Roman"/>
          <w:b w:val="false"/>
          <w:i w:val="false"/>
          <w:color w:val="000000"/>
          <w:sz w:val="28"/>
        </w:rPr>
        <w:t xml:space="preserve">
      4) ТжКБ ұйымдарының студенттерін оқыту процесін ынталандыратын IT-технологияларының озық әдістерін, электронды құралдарды және ресурстарды әзірлеу мен қолданудағы білім, іскерлік және дағдыға практикалық оқыту. </w:t>
      </w:r>
    </w:p>
    <w:bookmarkStart w:name="z349" w:id="315"/>
    <w:p>
      <w:pPr>
        <w:spacing w:after="0"/>
        <w:ind w:left="0"/>
        <w:jc w:val="left"/>
      </w:pPr>
      <w:r>
        <w:rPr>
          <w:rFonts w:ascii="Times New Roman"/>
          <w:b/>
          <w:i w:val="false"/>
          <w:color w:val="000000"/>
        </w:rPr>
        <w:t xml:space="preserve"> 3-тарау. Күтілетін нәтижелер</w:t>
      </w:r>
    </w:p>
    <w:bookmarkEnd w:id="315"/>
    <w:bookmarkStart w:name="z350" w:id="316"/>
    <w:p>
      <w:pPr>
        <w:spacing w:after="0"/>
        <w:ind w:left="0"/>
        <w:jc w:val="both"/>
      </w:pPr>
      <w:r>
        <w:rPr>
          <w:rFonts w:ascii="Times New Roman"/>
          <w:b w:val="false"/>
          <w:i w:val="false"/>
          <w:color w:val="000000"/>
          <w:sz w:val="28"/>
        </w:rPr>
        <w:t>
      5. Курс аяқталғаннан кейін тыңдаушылар:</w:t>
      </w:r>
    </w:p>
    <w:bookmarkEnd w:id="31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IT-саласының және ақпараттандыру қызметінің сферасын реттейтін IT-саласындағы нормативтік құқықтық актілерді;</w:t>
      </w:r>
    </w:p>
    <w:p>
      <w:pPr>
        <w:spacing w:after="0"/>
        <w:ind w:left="0"/>
        <w:jc w:val="both"/>
      </w:pPr>
      <w:r>
        <w:rPr>
          <w:rFonts w:ascii="Times New Roman"/>
          <w:b w:val="false"/>
          <w:i w:val="false"/>
          <w:color w:val="000000"/>
          <w:sz w:val="28"/>
        </w:rPr>
        <w:t>
      ТжКБ ұйымдарының білім беру процесіне IТ-технологияларды енгізудің нысандарын, принциптерін және әдістерін;</w:t>
      </w:r>
    </w:p>
    <w:p>
      <w:pPr>
        <w:spacing w:after="0"/>
        <w:ind w:left="0"/>
        <w:jc w:val="both"/>
      </w:pPr>
      <w:r>
        <w:rPr>
          <w:rFonts w:ascii="Times New Roman"/>
          <w:b w:val="false"/>
          <w:i w:val="false"/>
          <w:color w:val="000000"/>
          <w:sz w:val="28"/>
        </w:rPr>
        <w:t>
      ТжКБ ұйымдарының білім беру процесіне IT-индустрия инновацияларын енгізу механизмін;</w:t>
      </w:r>
    </w:p>
    <w:p>
      <w:pPr>
        <w:spacing w:after="0"/>
        <w:ind w:left="0"/>
        <w:jc w:val="both"/>
      </w:pPr>
      <w:r>
        <w:rPr>
          <w:rFonts w:ascii="Times New Roman"/>
          <w:b w:val="false"/>
          <w:i w:val="false"/>
          <w:color w:val="000000"/>
          <w:sz w:val="28"/>
        </w:rPr>
        <w:t>
      Білім беру процесінде бағдарламалық қамтамасыз етуді пайдаланудың оң және теріс аспектілерін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ІТ-технологияларды жүзеге асыру әдістерін тәжірибеде қолдануды;</w:t>
      </w:r>
    </w:p>
    <w:p>
      <w:pPr>
        <w:spacing w:after="0"/>
        <w:ind w:left="0"/>
        <w:jc w:val="both"/>
      </w:pPr>
      <w:r>
        <w:rPr>
          <w:rFonts w:ascii="Times New Roman"/>
          <w:b w:val="false"/>
          <w:i w:val="false"/>
          <w:color w:val="000000"/>
          <w:sz w:val="28"/>
        </w:rPr>
        <w:t>
      Білім беру процесін жүзеге асыру үшін бағдарламалық құралдарды тәжірбиеде қолдануды;</w:t>
      </w:r>
    </w:p>
    <w:p>
      <w:pPr>
        <w:spacing w:after="0"/>
        <w:ind w:left="0"/>
        <w:jc w:val="both"/>
      </w:pPr>
      <w:r>
        <w:rPr>
          <w:rFonts w:ascii="Times New Roman"/>
          <w:b w:val="false"/>
          <w:i w:val="false"/>
          <w:color w:val="000000"/>
          <w:sz w:val="28"/>
        </w:rPr>
        <w:t>
      оқу-білім презентациясын әзірлеуді;</w:t>
      </w:r>
    </w:p>
    <w:p>
      <w:pPr>
        <w:spacing w:after="0"/>
        <w:ind w:left="0"/>
        <w:jc w:val="both"/>
      </w:pPr>
      <w:r>
        <w:rPr>
          <w:rFonts w:ascii="Times New Roman"/>
          <w:b w:val="false"/>
          <w:i w:val="false"/>
          <w:color w:val="000000"/>
          <w:sz w:val="28"/>
        </w:rPr>
        <w:t>
      ТжКБ ұйымдарында оқу процесінің тиімділігін арттыру үшін бағдарламалық-аппараттық құралдарды, IT-технологияларды практикада қолдануды біледі;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тиімді цифрлық контентті көрсетуде тәжірибелік дағдыларды;</w:t>
      </w:r>
    </w:p>
    <w:p>
      <w:pPr>
        <w:spacing w:after="0"/>
        <w:ind w:left="0"/>
        <w:jc w:val="both"/>
      </w:pPr>
      <w:r>
        <w:rPr>
          <w:rFonts w:ascii="Times New Roman"/>
          <w:b w:val="false"/>
          <w:i w:val="false"/>
          <w:color w:val="000000"/>
          <w:sz w:val="28"/>
        </w:rPr>
        <w:t>
      IT-технологияларды тиімді қолдану үшін қажетті кәсіби құзіреттіліктерді меңгереді;</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bookmarkStart w:name="z351" w:id="317"/>
    <w:p>
      <w:pPr>
        <w:spacing w:after="0"/>
        <w:ind w:left="0"/>
        <w:jc w:val="left"/>
      </w:pPr>
      <w:r>
        <w:rPr>
          <w:rFonts w:ascii="Times New Roman"/>
          <w:b/>
          <w:i w:val="false"/>
          <w:color w:val="000000"/>
        </w:rPr>
        <w:t xml:space="preserve"> 4-тарау. Бағдарламаның мазмұны</w:t>
      </w:r>
    </w:p>
    <w:bookmarkEnd w:id="317"/>
    <w:bookmarkStart w:name="z352" w:id="318"/>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bookmarkEnd w:id="318"/>
    <w:bookmarkStart w:name="z353" w:id="319"/>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5 модульді меңгеруді және оларды меңгеру бойынша жобаны қорғауды қарастырады.</w:t>
      </w:r>
    </w:p>
    <w:bookmarkEnd w:id="319"/>
    <w:bookmarkStart w:name="z354" w:id="320"/>
    <w:p>
      <w:pPr>
        <w:spacing w:after="0"/>
        <w:ind w:left="0"/>
        <w:jc w:val="both"/>
      </w:pPr>
      <w:r>
        <w:rPr>
          <w:rFonts w:ascii="Times New Roman"/>
          <w:b w:val="false"/>
          <w:i w:val="false"/>
          <w:color w:val="000000"/>
          <w:sz w:val="28"/>
        </w:rPr>
        <w:t>
      8. Бағдарлама модульдері:</w:t>
      </w:r>
    </w:p>
    <w:bookmarkEnd w:id="320"/>
    <w:p>
      <w:pPr>
        <w:spacing w:after="0"/>
        <w:ind w:left="0"/>
        <w:jc w:val="both"/>
      </w:pPr>
      <w:r>
        <w:rPr>
          <w:rFonts w:ascii="Times New Roman"/>
          <w:b w:val="false"/>
          <w:i w:val="false"/>
          <w:color w:val="000000"/>
          <w:sz w:val="28"/>
        </w:rPr>
        <w:t>
      1) IT-саласын және ақпараттық қызмет саласын реттейтін IT-саласындағы нормативтік құқықтық құжаттама;</w:t>
      </w:r>
    </w:p>
    <w:p>
      <w:pPr>
        <w:spacing w:after="0"/>
        <w:ind w:left="0"/>
        <w:jc w:val="both"/>
      </w:pPr>
      <w:r>
        <w:rPr>
          <w:rFonts w:ascii="Times New Roman"/>
          <w:b w:val="false"/>
          <w:i w:val="false"/>
          <w:color w:val="000000"/>
          <w:sz w:val="28"/>
        </w:rPr>
        <w:t>
      2) ТжКБ ұйымдарының білім беру процесіндегі IT-технологиялар;</w:t>
      </w:r>
    </w:p>
    <w:p>
      <w:pPr>
        <w:spacing w:after="0"/>
        <w:ind w:left="0"/>
        <w:jc w:val="both"/>
      </w:pPr>
      <w:r>
        <w:rPr>
          <w:rFonts w:ascii="Times New Roman"/>
          <w:b w:val="false"/>
          <w:i w:val="false"/>
          <w:color w:val="000000"/>
          <w:sz w:val="28"/>
        </w:rPr>
        <w:t>
      3) IT-технологиялар негізінде білім беру процесін әдістемелік қамтамасыз ету;</w:t>
      </w:r>
    </w:p>
    <w:p>
      <w:pPr>
        <w:spacing w:after="0"/>
        <w:ind w:left="0"/>
        <w:jc w:val="both"/>
      </w:pPr>
      <w:r>
        <w:rPr>
          <w:rFonts w:ascii="Times New Roman"/>
          <w:b w:val="false"/>
          <w:i w:val="false"/>
          <w:color w:val="000000"/>
          <w:sz w:val="28"/>
        </w:rPr>
        <w:t>
      4) заманауи IT-технология педагог портфолиосын әзірлеу құралы ретінде;</w:t>
      </w:r>
    </w:p>
    <w:p>
      <w:pPr>
        <w:spacing w:after="0"/>
        <w:ind w:left="0"/>
        <w:jc w:val="both"/>
      </w:pPr>
      <w:r>
        <w:rPr>
          <w:rFonts w:ascii="Times New Roman"/>
          <w:b w:val="false"/>
          <w:i w:val="false"/>
          <w:color w:val="000000"/>
          <w:sz w:val="28"/>
        </w:rPr>
        <w:t>
      5) Screen Recorder (СкринРекордер) бағдарламасының көмегімен компьютер экранынан бейне жазбаны жасау.</w:t>
      </w:r>
    </w:p>
    <w:bookmarkStart w:name="z355" w:id="321"/>
    <w:p>
      <w:pPr>
        <w:spacing w:after="0"/>
        <w:ind w:left="0"/>
        <w:jc w:val="left"/>
      </w:pPr>
      <w:r>
        <w:rPr>
          <w:rFonts w:ascii="Times New Roman"/>
          <w:b/>
          <w:i w:val="false"/>
          <w:color w:val="000000"/>
        </w:rPr>
        <w:t xml:space="preserve"> 5-тарау. Білім беру процесін ұйымдастыру</w:t>
      </w:r>
    </w:p>
    <w:bookmarkEnd w:id="321"/>
    <w:bookmarkStart w:name="z356" w:id="322"/>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Білім беру процесі осы Бағдарламаға қосымшаға сәйкес оқу-тақырыптық жоспар бойынша ұйымдастырылады. </w:t>
      </w:r>
    </w:p>
    <w:bookmarkEnd w:id="322"/>
    <w:bookmarkStart w:name="z357" w:id="323"/>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End w:id="323"/>
    <w:bookmarkStart w:name="z358" w:id="324"/>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324"/>
    <w:bookmarkStart w:name="z359" w:id="325"/>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bookmarkEnd w:id="325"/>
    <w:bookmarkStart w:name="z360" w:id="326"/>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326"/>
    <w:bookmarkStart w:name="z361" w:id="327"/>
    <w:p>
      <w:pPr>
        <w:spacing w:after="0"/>
        <w:ind w:left="0"/>
        <w:jc w:val="left"/>
      </w:pPr>
      <w:r>
        <w:rPr>
          <w:rFonts w:ascii="Times New Roman"/>
          <w:b/>
          <w:i w:val="false"/>
          <w:color w:val="000000"/>
        </w:rPr>
        <w:t xml:space="preserve"> 7-тарау. Оқыту нәтижелерін бағалау өлшемшарттары</w:t>
      </w:r>
    </w:p>
    <w:bookmarkEnd w:id="327"/>
    <w:bookmarkStart w:name="z362" w:id="328"/>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328"/>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363" w:id="329"/>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bookmarkEnd w:id="329"/>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364" w:id="330"/>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330"/>
    <w:bookmarkStart w:name="z365" w:id="331"/>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331"/>
    <w:bookmarkStart w:name="z366" w:id="332"/>
    <w:p>
      <w:pPr>
        <w:spacing w:after="0"/>
        <w:ind w:left="0"/>
        <w:jc w:val="both"/>
      </w:pPr>
      <w:r>
        <w:rPr>
          <w:rFonts w:ascii="Times New Roman"/>
          <w:b w:val="false"/>
          <w:i w:val="false"/>
          <w:color w:val="000000"/>
          <w:sz w:val="28"/>
        </w:rPr>
        <w:t xml:space="preserve">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 </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білім беру</w:t>
            </w:r>
            <w:r>
              <w:br/>
            </w:r>
            <w:r>
              <w:rPr>
                <w:rFonts w:ascii="Times New Roman"/>
                <w:b w:val="false"/>
                <w:i w:val="false"/>
                <w:color w:val="000000"/>
                <w:sz w:val="20"/>
              </w:rPr>
              <w:t>ұйымдарының білім беру</w:t>
            </w:r>
            <w:r>
              <w:br/>
            </w:r>
            <w:r>
              <w:rPr>
                <w:rFonts w:ascii="Times New Roman"/>
                <w:b w:val="false"/>
                <w:i w:val="false"/>
                <w:color w:val="000000"/>
                <w:sz w:val="20"/>
              </w:rPr>
              <w:t>процесіне IT-технологияларды</w:t>
            </w:r>
            <w:r>
              <w:br/>
            </w:r>
            <w:r>
              <w:rPr>
                <w:rFonts w:ascii="Times New Roman"/>
                <w:b w:val="false"/>
                <w:i w:val="false"/>
                <w:color w:val="000000"/>
                <w:sz w:val="20"/>
              </w:rPr>
              <w:t>енгізу"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7882"/>
        <w:gridCol w:w="807"/>
        <w:gridCol w:w="944"/>
        <w:gridCol w:w="608"/>
        <w:gridCol w:w="946"/>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"IT-саласын және ақпараттық қызмет саласын реттейтін IT-саласындағы нормативтік құқықтық құжаттама" модулі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IT-саласындағы нормативтік құқықтық актілермен бекітілген мемлекеттік саясат пен даму стратегиясының негізгі бағыттары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IТ-саласының инновацияларын енгізудің озық тәжірибесі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білім беру процесіндегі IT-технологиялар" модулі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технологияны қолданудың үш аспектісі: зерттеу тақырыбы, оқыту құралы, оқу қызметін автоматтандыру құралы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технологияландыру және цифрландыру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ұйымына IT-технологияларды енгізудің нысандары, принциптері мен әдістері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оқыту әдістерін әзірлеу және қолдану. TurboSite (ТурбоСайт) бағдарламасының мүмкіндіктері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"IT-технологиялар негізінде білім беру процесін әдістемелік қамтамасыз ету" модулі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Moodle (Мудл) ортасы мысалында оқытуда қашықтық технологияларын қолдану әдістемесі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материалдарды әзірлеу құралы. Prezi (Прези) бағдарламасымен жұмыс жасау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IT-технология педагог портфолиосын әзірлеу құралы ретінде" модулі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 PowerPoint (ЭмЭс ПоверПоинт)бағдарламасындағы VCT (ВиСиТи) шаблоны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 PowerPoint бағдарламасында VCT (ВиСиТи) шаблонының негізінде педагогтың электрондық портфолиосын әзірлеу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 Recorder (СкринРекордер) бағдарламасының көмегімен компьютер экранынан бейне жазбаны жасау" модулі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 Recorder (СкринРекордер) бағдарламасының ерекшеліктері мен мүмкіндіктері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 Recorder бағдарламасында тексеру жұмыстары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"Техникалық және кәсіптік білім беру ұйымдарының білім беру процесіне IT-технологияларды енгізу" тақырыбындағы білім беру бағдарламасының оқытылған модульдері бойынша жобаны қорғау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45-қосымша</w:t>
            </w:r>
          </w:p>
        </w:tc>
      </w:tr>
    </w:tbl>
    <w:bookmarkStart w:name="z370" w:id="333"/>
    <w:p>
      <w:pPr>
        <w:spacing w:after="0"/>
        <w:ind w:left="0"/>
        <w:jc w:val="left"/>
      </w:pPr>
      <w:r>
        <w:rPr>
          <w:rFonts w:ascii="Times New Roman"/>
          <w:b/>
          <w:i w:val="false"/>
          <w:color w:val="000000"/>
        </w:rPr>
        <w:t xml:space="preserve"> Педагогика кадрларының біліктілігін арттыру курстарының "WorldSkills (ВорлдСкилз) стандарттары бойынша аймақтық чемпионаттарды ұйымдастыру және өткізу процесінің негізгі аспектілері" тақырыбындағы білім беру бағдарламасы</w:t>
      </w:r>
    </w:p>
    <w:bookmarkEnd w:id="333"/>
    <w:bookmarkStart w:name="z371" w:id="334"/>
    <w:p>
      <w:pPr>
        <w:spacing w:after="0"/>
        <w:ind w:left="0"/>
        <w:jc w:val="left"/>
      </w:pPr>
      <w:r>
        <w:rPr>
          <w:rFonts w:ascii="Times New Roman"/>
          <w:b/>
          <w:i w:val="false"/>
          <w:color w:val="000000"/>
        </w:rPr>
        <w:t xml:space="preserve"> 1-тарау. Жалпы ережелер</w:t>
      </w:r>
    </w:p>
    <w:bookmarkEnd w:id="334"/>
    <w:bookmarkStart w:name="z372" w:id="335"/>
    <w:p>
      <w:pPr>
        <w:spacing w:after="0"/>
        <w:ind w:left="0"/>
        <w:jc w:val="both"/>
      </w:pPr>
      <w:r>
        <w:rPr>
          <w:rFonts w:ascii="Times New Roman"/>
          <w:b w:val="false"/>
          <w:i w:val="false"/>
          <w:color w:val="000000"/>
          <w:sz w:val="28"/>
        </w:rPr>
        <w:t>
      1. Педагогика кадрларының біліктілігін арттыру курстарының "WorldSkills (ВорлдСкилз) стандарттары бойынша аймақтық чемпионаттарды ұйымдастыру және өткізу процесінің негізгі аспектілері" тақырыбындағы білім беру бағдарламасы (бұдан әрі - Бағдарлама) WorldSkills (ВорлдСкилз) стандарттары бойынша аймақтық чемпионаттарды ұйымдастыру және өткізумен айналысатын техникалық және кәсіптік білім беру ұйымдарының (бұдан әрі - ТжКБ) педагогикалық қызметкерлері мен оларға теңестірілген адамдардың біліктілігін арттыру курстарын өткізуге арналған.</w:t>
      </w:r>
    </w:p>
    <w:bookmarkEnd w:id="335"/>
    <w:bookmarkStart w:name="z373" w:id="336"/>
    <w:p>
      <w:pPr>
        <w:spacing w:after="0"/>
        <w:ind w:left="0"/>
        <w:jc w:val="both"/>
      </w:pPr>
      <w:r>
        <w:rPr>
          <w:rFonts w:ascii="Times New Roman"/>
          <w:b w:val="false"/>
          <w:i w:val="false"/>
          <w:color w:val="000000"/>
          <w:sz w:val="28"/>
        </w:rPr>
        <w:t>
      2. Бағдарлама WorldSkills (ВорлдСкилз) стандарттарына сәйкес аймақтық чемпионаттардың сарапшыларын даярлауға бағытталған.</w:t>
      </w:r>
    </w:p>
    <w:bookmarkEnd w:id="336"/>
    <w:bookmarkStart w:name="z374" w:id="337"/>
    <w:p>
      <w:pPr>
        <w:spacing w:after="0"/>
        <w:ind w:left="0"/>
        <w:jc w:val="left"/>
      </w:pPr>
      <w:r>
        <w:rPr>
          <w:rFonts w:ascii="Times New Roman"/>
          <w:b/>
          <w:i w:val="false"/>
          <w:color w:val="000000"/>
        </w:rPr>
        <w:t xml:space="preserve"> 2-тарау. Бағдарламаның мақсаты мен міндеттері</w:t>
      </w:r>
    </w:p>
    <w:bookmarkEnd w:id="337"/>
    <w:bookmarkStart w:name="z375" w:id="338"/>
    <w:p>
      <w:pPr>
        <w:spacing w:after="0"/>
        <w:ind w:left="0"/>
        <w:jc w:val="both"/>
      </w:pPr>
      <w:r>
        <w:rPr>
          <w:rFonts w:ascii="Times New Roman"/>
          <w:b w:val="false"/>
          <w:i w:val="false"/>
          <w:color w:val="000000"/>
          <w:sz w:val="28"/>
        </w:rPr>
        <w:t>
      3. Бағдарламаның мақсаты – WorldSkills (ВорлдСкилз) стандарттары бойынша чемпионаттарды ұйымдастыру және өткізу үшін ұйымдастырушылар мен сарапшыларды дайындау, WorldSkills Kazakhstan (ВорлдСкилз Казахстан) сарапшылар қауымдастығының желісін кеңейту.</w:t>
      </w:r>
    </w:p>
    <w:bookmarkEnd w:id="338"/>
    <w:bookmarkStart w:name="z376" w:id="339"/>
    <w:p>
      <w:pPr>
        <w:spacing w:after="0"/>
        <w:ind w:left="0"/>
        <w:jc w:val="both"/>
      </w:pPr>
      <w:r>
        <w:rPr>
          <w:rFonts w:ascii="Times New Roman"/>
          <w:b w:val="false"/>
          <w:i w:val="false"/>
          <w:color w:val="000000"/>
          <w:sz w:val="28"/>
        </w:rPr>
        <w:t>
      4. Бағдарлама мақсаттары:</w:t>
      </w:r>
    </w:p>
    <w:bookmarkEnd w:id="339"/>
    <w:p>
      <w:pPr>
        <w:spacing w:after="0"/>
        <w:ind w:left="0"/>
        <w:jc w:val="both"/>
      </w:pPr>
      <w:r>
        <w:rPr>
          <w:rFonts w:ascii="Times New Roman"/>
          <w:b w:val="false"/>
          <w:i w:val="false"/>
          <w:color w:val="000000"/>
          <w:sz w:val="28"/>
        </w:rPr>
        <w:t>
      1) WorldSkills Kazakhstan (ВорлдСкилз Казахстан) аймақтық чемпионаттарын өткізу стандарттарына оқыту, олар WorldSkills Kazakhstan (ВорлдСкилз Казахстан) Республикалық чемпионатына қатысу үшін алдыңғы кезең болып табылады</w:t>
      </w:r>
    </w:p>
    <w:p>
      <w:pPr>
        <w:spacing w:after="0"/>
        <w:ind w:left="0"/>
        <w:jc w:val="both"/>
      </w:pPr>
      <w:r>
        <w:rPr>
          <w:rFonts w:ascii="Times New Roman"/>
          <w:b w:val="false"/>
          <w:i w:val="false"/>
          <w:color w:val="000000"/>
          <w:sz w:val="28"/>
        </w:rPr>
        <w:t>
      2) WorldSkills (ВорлдСкилз) стандарттарының талаптарына сарапшыларының кәсіби құщіреттерінің сәйкес келуіне жету;</w:t>
      </w:r>
    </w:p>
    <w:p>
      <w:pPr>
        <w:spacing w:after="0"/>
        <w:ind w:left="0"/>
        <w:jc w:val="both"/>
      </w:pPr>
      <w:r>
        <w:rPr>
          <w:rFonts w:ascii="Times New Roman"/>
          <w:b w:val="false"/>
          <w:i w:val="false"/>
          <w:color w:val="000000"/>
          <w:sz w:val="28"/>
        </w:rPr>
        <w:t>
      3) Қазақстан Республикасының ТжКБ педагогикалық құрамының сапасын арттыру.</w:t>
      </w:r>
    </w:p>
    <w:bookmarkStart w:name="z377" w:id="340"/>
    <w:p>
      <w:pPr>
        <w:spacing w:after="0"/>
        <w:ind w:left="0"/>
        <w:jc w:val="left"/>
      </w:pPr>
      <w:r>
        <w:rPr>
          <w:rFonts w:ascii="Times New Roman"/>
          <w:b/>
          <w:i w:val="false"/>
          <w:color w:val="000000"/>
        </w:rPr>
        <w:t xml:space="preserve"> 3-тарау. Күтілетін нәтижелер</w:t>
      </w:r>
    </w:p>
    <w:bookmarkEnd w:id="340"/>
    <w:bookmarkStart w:name="z378" w:id="341"/>
    <w:p>
      <w:pPr>
        <w:spacing w:after="0"/>
        <w:ind w:left="0"/>
        <w:jc w:val="both"/>
      </w:pPr>
      <w:r>
        <w:rPr>
          <w:rFonts w:ascii="Times New Roman"/>
          <w:b w:val="false"/>
          <w:i w:val="false"/>
          <w:color w:val="000000"/>
          <w:sz w:val="28"/>
        </w:rPr>
        <w:t>
      5. Курс аяқталғаннан кейін тыңдаушылар:</w:t>
      </w:r>
    </w:p>
    <w:bookmarkEnd w:id="341"/>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WorldSkills-те (ВорлдСкилз) қолданылатын негізгі ұғымдар мен терминдерді;</w:t>
      </w:r>
    </w:p>
    <w:p>
      <w:pPr>
        <w:spacing w:after="0"/>
        <w:ind w:left="0"/>
        <w:jc w:val="both"/>
      </w:pPr>
      <w:r>
        <w:rPr>
          <w:rFonts w:ascii="Times New Roman"/>
          <w:b w:val="false"/>
          <w:i w:val="false"/>
          <w:color w:val="000000"/>
          <w:sz w:val="28"/>
        </w:rPr>
        <w:t>
      ұйымдастыру комитетінің барлық мүшелерінің және аймақтық чемпионаттың жұмыс топтарының функцияларын;</w:t>
      </w:r>
    </w:p>
    <w:p>
      <w:pPr>
        <w:spacing w:after="0"/>
        <w:ind w:left="0"/>
        <w:jc w:val="both"/>
      </w:pPr>
      <w:r>
        <w:rPr>
          <w:rFonts w:ascii="Times New Roman"/>
          <w:b w:val="false"/>
          <w:i w:val="false"/>
          <w:color w:val="000000"/>
          <w:sz w:val="28"/>
        </w:rPr>
        <w:t>
      конкурстық алаңдағы сарапшылардың міндеттері мен функцияларын;</w:t>
      </w:r>
    </w:p>
    <w:p>
      <w:pPr>
        <w:spacing w:after="0"/>
        <w:ind w:left="0"/>
        <w:jc w:val="both"/>
      </w:pPr>
      <w:r>
        <w:rPr>
          <w:rFonts w:ascii="Times New Roman"/>
          <w:b w:val="false"/>
          <w:i w:val="false"/>
          <w:color w:val="000000"/>
          <w:sz w:val="28"/>
        </w:rPr>
        <w:t>
      конкурстық құжаттаманың нысандары мен мазмұнын (техникалық сипаттама, конкурстық тапсырма, инфрақұрылымдық парақтар, құрылыс жоспары, еңбек қауіпсіздігі бойынша нұсқаулық, чемпионат өткізу жоспары, CIS жүйесіне жүктеу үшін бағалау критерияларын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аймақтық чемпионаттың ұйымдастыру комитеті мен жұмыс топтарының құрамын қалыптастыруды;</w:t>
      </w:r>
    </w:p>
    <w:p>
      <w:pPr>
        <w:spacing w:after="0"/>
        <w:ind w:left="0"/>
        <w:jc w:val="both"/>
      </w:pPr>
      <w:r>
        <w:rPr>
          <w:rFonts w:ascii="Times New Roman"/>
          <w:b w:val="false"/>
          <w:i w:val="false"/>
          <w:color w:val="000000"/>
          <w:sz w:val="28"/>
        </w:rPr>
        <w:t>
      аймақтық чемпионаттың өту мерзімін анықтауды;</w:t>
      </w:r>
    </w:p>
    <w:p>
      <w:pPr>
        <w:spacing w:after="0"/>
        <w:ind w:left="0"/>
        <w:jc w:val="both"/>
      </w:pPr>
      <w:r>
        <w:rPr>
          <w:rFonts w:ascii="Times New Roman"/>
          <w:b w:val="false"/>
          <w:i w:val="false"/>
          <w:color w:val="000000"/>
          <w:sz w:val="28"/>
        </w:rPr>
        <w:t>
      чемпионаттың жарыстар алаңында сарапшылардың міндеттері мен функцияларын бөлуді;</w:t>
      </w:r>
    </w:p>
    <w:p>
      <w:pPr>
        <w:spacing w:after="0"/>
        <w:ind w:left="0"/>
        <w:jc w:val="both"/>
      </w:pPr>
      <w:r>
        <w:rPr>
          <w:rFonts w:ascii="Times New Roman"/>
          <w:b w:val="false"/>
          <w:i w:val="false"/>
          <w:color w:val="000000"/>
          <w:sz w:val="28"/>
        </w:rPr>
        <w:t>
      аймақтық чемпионаттың құзыреттілік тізімін қалыптастыруды;</w:t>
      </w:r>
    </w:p>
    <w:p>
      <w:pPr>
        <w:spacing w:after="0"/>
        <w:ind w:left="0"/>
        <w:jc w:val="both"/>
      </w:pPr>
      <w:r>
        <w:rPr>
          <w:rFonts w:ascii="Times New Roman"/>
          <w:b w:val="false"/>
          <w:i w:val="false"/>
          <w:color w:val="000000"/>
          <w:sz w:val="28"/>
        </w:rPr>
        <w:t>
      аймақтық чемпионаттың бюджетін қалыптастыруды;</w:t>
      </w:r>
    </w:p>
    <w:p>
      <w:pPr>
        <w:spacing w:after="0"/>
        <w:ind w:left="0"/>
        <w:jc w:val="both"/>
      </w:pPr>
      <w:r>
        <w:rPr>
          <w:rFonts w:ascii="Times New Roman"/>
          <w:b w:val="false"/>
          <w:i w:val="false"/>
          <w:color w:val="000000"/>
          <w:sz w:val="28"/>
        </w:rPr>
        <w:t>
      WorldSkills (ВорлдСкилз) аймақтық чемпионатын өткізу алаңдарының талап етілетін стандартарға сәйкестігін анықтауды;</w:t>
      </w:r>
    </w:p>
    <w:p>
      <w:pPr>
        <w:spacing w:after="0"/>
        <w:ind w:left="0"/>
        <w:jc w:val="both"/>
      </w:pPr>
      <w:r>
        <w:rPr>
          <w:rFonts w:ascii="Times New Roman"/>
          <w:b w:val="false"/>
          <w:i w:val="false"/>
          <w:color w:val="000000"/>
          <w:sz w:val="28"/>
        </w:rPr>
        <w:t>
      аймақтық бас сарапшылар құрамын қалыптастыруды;</w:t>
      </w:r>
    </w:p>
    <w:p>
      <w:pPr>
        <w:spacing w:after="0"/>
        <w:ind w:left="0"/>
        <w:jc w:val="both"/>
      </w:pPr>
      <w:r>
        <w:rPr>
          <w:rFonts w:ascii="Times New Roman"/>
          <w:b w:val="false"/>
          <w:i w:val="false"/>
          <w:color w:val="000000"/>
          <w:sz w:val="28"/>
        </w:rPr>
        <w:t>
      аймақтық чемпионаттың құжаттамасын әзірлеуді, келісуді және бекітуді;</w:t>
      </w:r>
    </w:p>
    <w:p>
      <w:pPr>
        <w:spacing w:after="0"/>
        <w:ind w:left="0"/>
        <w:jc w:val="both"/>
      </w:pPr>
      <w:r>
        <w:rPr>
          <w:rFonts w:ascii="Times New Roman"/>
          <w:b w:val="false"/>
          <w:i w:val="false"/>
          <w:color w:val="000000"/>
          <w:sz w:val="28"/>
        </w:rPr>
        <w:t>
      қатысушылар тізімін, сарапшылар мен топ көшбасшыларын қалыптастыруды;</w:t>
      </w:r>
    </w:p>
    <w:p>
      <w:pPr>
        <w:spacing w:after="0"/>
        <w:ind w:left="0"/>
        <w:jc w:val="both"/>
      </w:pPr>
      <w:r>
        <w:rPr>
          <w:rFonts w:ascii="Times New Roman"/>
          <w:b w:val="false"/>
          <w:i w:val="false"/>
          <w:color w:val="000000"/>
          <w:sz w:val="28"/>
        </w:rPr>
        <w:t>
      аймақтық чемпионатқа қатысушыларды тіркеуді;</w:t>
      </w:r>
    </w:p>
    <w:p>
      <w:pPr>
        <w:spacing w:after="0"/>
        <w:ind w:left="0"/>
        <w:jc w:val="both"/>
      </w:pPr>
      <w:r>
        <w:rPr>
          <w:rFonts w:ascii="Times New Roman"/>
          <w:b w:val="false"/>
          <w:i w:val="false"/>
          <w:color w:val="000000"/>
          <w:sz w:val="28"/>
        </w:rPr>
        <w:t>
      чемпионаттың алаңында қатысушылар мен сарапшыларды тіркеуді;</w:t>
      </w:r>
    </w:p>
    <w:p>
      <w:pPr>
        <w:spacing w:after="0"/>
        <w:ind w:left="0"/>
        <w:jc w:val="both"/>
      </w:pPr>
      <w:r>
        <w:rPr>
          <w:rFonts w:ascii="Times New Roman"/>
          <w:b w:val="false"/>
          <w:i w:val="false"/>
          <w:color w:val="000000"/>
          <w:sz w:val="28"/>
        </w:rPr>
        <w:t xml:space="preserve">
      CIS (жарыстардың ақпараттық жүйесі) жүйесімен жұмыс жасауды; </w:t>
      </w:r>
    </w:p>
    <w:p>
      <w:pPr>
        <w:spacing w:after="0"/>
        <w:ind w:left="0"/>
        <w:jc w:val="both"/>
      </w:pPr>
      <w:r>
        <w:rPr>
          <w:rFonts w:ascii="Times New Roman"/>
          <w:b w:val="false"/>
          <w:i w:val="false"/>
          <w:color w:val="000000"/>
          <w:sz w:val="28"/>
        </w:rPr>
        <w:t>
      WorldSkills (ВорлдСкилз) аймақтық чемпионатының бағдарламасын әзірлеуді;</w:t>
      </w:r>
    </w:p>
    <w:p>
      <w:pPr>
        <w:spacing w:after="0"/>
        <w:ind w:left="0"/>
        <w:jc w:val="both"/>
      </w:pPr>
      <w:r>
        <w:rPr>
          <w:rFonts w:ascii="Times New Roman"/>
          <w:b w:val="false"/>
          <w:i w:val="false"/>
          <w:color w:val="000000"/>
          <w:sz w:val="28"/>
        </w:rPr>
        <w:t>
      WorldSkills (ВорлдСкилз) аймақтық чемпионатының қатысушылары мен сарапшыларының медальдарының, дипломдар мен сертификаттарының дизаинін әзірлеуді және келісуді;</w:t>
      </w:r>
    </w:p>
    <w:p>
      <w:pPr>
        <w:spacing w:after="0"/>
        <w:ind w:left="0"/>
        <w:jc w:val="both"/>
      </w:pPr>
      <w:r>
        <w:rPr>
          <w:rFonts w:ascii="Times New Roman"/>
          <w:b w:val="false"/>
          <w:i w:val="false"/>
          <w:color w:val="000000"/>
          <w:sz w:val="28"/>
        </w:rPr>
        <w:t>
      аймақтық чемпионаттың медиа- сүйемелдеуін ұйымдастыруды;</w:t>
      </w:r>
    </w:p>
    <w:p>
      <w:pPr>
        <w:spacing w:after="0"/>
        <w:ind w:left="0"/>
        <w:jc w:val="both"/>
      </w:pPr>
      <w:r>
        <w:rPr>
          <w:rFonts w:ascii="Times New Roman"/>
          <w:b w:val="false"/>
          <w:i w:val="false"/>
          <w:color w:val="000000"/>
          <w:sz w:val="28"/>
        </w:rPr>
        <w:t>
      кәсіптік бағдар беру жұмыстарын ұйымдастыруды;</w:t>
      </w:r>
    </w:p>
    <w:p>
      <w:pPr>
        <w:spacing w:after="0"/>
        <w:ind w:left="0"/>
        <w:jc w:val="both"/>
      </w:pPr>
      <w:r>
        <w:rPr>
          <w:rFonts w:ascii="Times New Roman"/>
          <w:b w:val="false"/>
          <w:i w:val="false"/>
          <w:color w:val="000000"/>
          <w:sz w:val="28"/>
        </w:rPr>
        <w:t>
      еріктілер жұмысын ұйымдастыруды;</w:t>
      </w:r>
    </w:p>
    <w:p>
      <w:pPr>
        <w:spacing w:after="0"/>
        <w:ind w:left="0"/>
        <w:jc w:val="both"/>
      </w:pPr>
      <w:r>
        <w:rPr>
          <w:rFonts w:ascii="Times New Roman"/>
          <w:b w:val="false"/>
          <w:i w:val="false"/>
          <w:color w:val="000000"/>
          <w:sz w:val="28"/>
        </w:rPr>
        <w:t>
      аймақтық чемпионатты ұйымдастыру үшін жабдықтарды, шығын материалдары, құрал-саймандарды және бағдарламалық қамтамасыз етуді тарту бойынша жұмысты ұйымдастыруды;</w:t>
      </w:r>
    </w:p>
    <w:p>
      <w:pPr>
        <w:spacing w:after="0"/>
        <w:ind w:left="0"/>
        <w:jc w:val="both"/>
      </w:pPr>
      <w:r>
        <w:rPr>
          <w:rFonts w:ascii="Times New Roman"/>
          <w:b w:val="false"/>
          <w:i w:val="false"/>
          <w:color w:val="000000"/>
          <w:sz w:val="28"/>
        </w:rPr>
        <w:t>
      WorldSkills (ВорлдСкилз) аймақтық чемпионатының есеп құжаттамасын қалыптастыруды біледі.</w:t>
      </w:r>
    </w:p>
    <w:p>
      <w:pPr>
        <w:spacing w:after="0"/>
        <w:ind w:left="0"/>
        <w:jc w:val="both"/>
      </w:pPr>
      <w:r>
        <w:rPr>
          <w:rFonts w:ascii="Times New Roman"/>
          <w:b w:val="false"/>
          <w:i w:val="false"/>
          <w:color w:val="000000"/>
          <w:sz w:val="28"/>
        </w:rPr>
        <w:t xml:space="preserve">
      3) WorldSkills (ВорлдСкилз) стандарттары бойынша аймақтық чемпионатты ұйымдастыру және өткізу үшін қажетті дағдыларды және кәсіби құзіреттіліктерді меңгереді. </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"Жұмсақ дағдыларды" (soft skills) (софт скилз) – коммуникативтік дағдыларды, сыни тұрғысынан ойлауды, келелі мәселелердің шешімін табу дағдысын, шығармашылық, топта жұмыс жасай білу, өзін-өзі ұйымдастыру, тайм-менеджментті, шиеленістерді шешу дағдысын және өзінің педагогикалық тәжірибиесінде көшбасшылық дағдыларды көрсете алады.</w:t>
      </w:r>
    </w:p>
    <w:bookmarkStart w:name="z379" w:id="342"/>
    <w:p>
      <w:pPr>
        <w:spacing w:after="0"/>
        <w:ind w:left="0"/>
        <w:jc w:val="left"/>
      </w:pPr>
      <w:r>
        <w:rPr>
          <w:rFonts w:ascii="Times New Roman"/>
          <w:b/>
          <w:i w:val="false"/>
          <w:color w:val="000000"/>
        </w:rPr>
        <w:t xml:space="preserve"> 4-тарау. Бағдарламаның мазмұны</w:t>
      </w:r>
    </w:p>
    <w:bookmarkEnd w:id="342"/>
    <w:bookmarkStart w:name="z380" w:id="343"/>
    <w:p>
      <w:pPr>
        <w:spacing w:after="0"/>
        <w:ind w:left="0"/>
        <w:jc w:val="both"/>
      </w:pPr>
      <w:r>
        <w:rPr>
          <w:rFonts w:ascii="Times New Roman"/>
          <w:b w:val="false"/>
          <w:i w:val="false"/>
          <w:color w:val="000000"/>
          <w:sz w:val="28"/>
        </w:rPr>
        <w:t>
      6. Бағдарлама екі негізгі компонент бойынша оқытуға бағытталған – практикалық және теориялық.</w:t>
      </w:r>
    </w:p>
    <w:bookmarkEnd w:id="343"/>
    <w:bookmarkStart w:name="z381" w:id="344"/>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 пен дағдыны қалыптастыру үшін Бағдарлама мынадай 6 модульді меңгеруді және оларды меңгеру бойынша жобаны қорғауды қарастырады.</w:t>
      </w:r>
    </w:p>
    <w:bookmarkEnd w:id="344"/>
    <w:bookmarkStart w:name="z382" w:id="345"/>
    <w:p>
      <w:pPr>
        <w:spacing w:after="0"/>
        <w:ind w:left="0"/>
        <w:jc w:val="both"/>
      </w:pPr>
      <w:r>
        <w:rPr>
          <w:rFonts w:ascii="Times New Roman"/>
          <w:b w:val="false"/>
          <w:i w:val="false"/>
          <w:color w:val="000000"/>
          <w:sz w:val="28"/>
        </w:rPr>
        <w:t>
      8. Бағдарлама модульдері:</w:t>
      </w:r>
    </w:p>
    <w:bookmarkEnd w:id="345"/>
    <w:p>
      <w:pPr>
        <w:spacing w:after="0"/>
        <w:ind w:left="0"/>
        <w:jc w:val="both"/>
      </w:pPr>
      <w:r>
        <w:rPr>
          <w:rFonts w:ascii="Times New Roman"/>
          <w:b w:val="false"/>
          <w:i w:val="false"/>
          <w:color w:val="000000"/>
          <w:sz w:val="28"/>
        </w:rPr>
        <w:t>
      1) WorldSkills International (ВорлдСкилз Интернешнал) және WorldSkills Kazakhstan (ВорлдСкилз Казахстан) қозғалысының тарихы мен даму перспективалары;</w:t>
      </w:r>
    </w:p>
    <w:p>
      <w:pPr>
        <w:spacing w:after="0"/>
        <w:ind w:left="0"/>
        <w:jc w:val="both"/>
      </w:pPr>
      <w:r>
        <w:rPr>
          <w:rFonts w:ascii="Times New Roman"/>
          <w:b w:val="false"/>
          <w:i w:val="false"/>
          <w:color w:val="000000"/>
          <w:sz w:val="28"/>
        </w:rPr>
        <w:t>
      2) WSI (ВиЭсАй) қозғалысының негізгі терминдері;</w:t>
      </w:r>
    </w:p>
    <w:p>
      <w:pPr>
        <w:spacing w:after="0"/>
        <w:ind w:left="0"/>
        <w:jc w:val="both"/>
      </w:pPr>
      <w:r>
        <w:rPr>
          <w:rFonts w:ascii="Times New Roman"/>
          <w:b w:val="false"/>
          <w:i w:val="false"/>
          <w:color w:val="000000"/>
          <w:sz w:val="28"/>
        </w:rPr>
        <w:t>
      3) WorldSkills International (ВорлдСкилз Интернешнал) стандарттары бойынша аймақтық чемпионатты ұйымдастыру және өткізу тәжірибесі;</w:t>
      </w:r>
    </w:p>
    <w:p>
      <w:pPr>
        <w:spacing w:after="0"/>
        <w:ind w:left="0"/>
        <w:jc w:val="both"/>
      </w:pPr>
      <w:r>
        <w:rPr>
          <w:rFonts w:ascii="Times New Roman"/>
          <w:b w:val="false"/>
          <w:i w:val="false"/>
          <w:color w:val="000000"/>
          <w:sz w:val="28"/>
        </w:rPr>
        <w:t>
      4) WorldSkills чемпионатын реттейтін құжаттама;</w:t>
      </w:r>
    </w:p>
    <w:p>
      <w:pPr>
        <w:spacing w:after="0"/>
        <w:ind w:left="0"/>
        <w:jc w:val="both"/>
      </w:pPr>
      <w:r>
        <w:rPr>
          <w:rFonts w:ascii="Times New Roman"/>
          <w:b w:val="false"/>
          <w:i w:val="false"/>
          <w:color w:val="000000"/>
          <w:sz w:val="28"/>
        </w:rPr>
        <w:t>
      5) WorldSkills International (ВорлдСкилз Интернешнал) стандарттары бойынша чемпионат тапсырмаларын бағалау ережесі;</w:t>
      </w:r>
    </w:p>
    <w:p>
      <w:pPr>
        <w:spacing w:after="0"/>
        <w:ind w:left="0"/>
        <w:jc w:val="both"/>
      </w:pPr>
      <w:r>
        <w:rPr>
          <w:rFonts w:ascii="Times New Roman"/>
          <w:b w:val="false"/>
          <w:i w:val="false"/>
          <w:color w:val="000000"/>
          <w:sz w:val="28"/>
        </w:rPr>
        <w:t>
      6) CIS (СиАйЭс) жүйесіндегі жұмыс</w:t>
      </w:r>
    </w:p>
    <w:bookmarkStart w:name="z383" w:id="346"/>
    <w:p>
      <w:pPr>
        <w:spacing w:after="0"/>
        <w:ind w:left="0"/>
        <w:jc w:val="left"/>
      </w:pPr>
      <w:r>
        <w:rPr>
          <w:rFonts w:ascii="Times New Roman"/>
          <w:b/>
          <w:i w:val="false"/>
          <w:color w:val="000000"/>
        </w:rPr>
        <w:t xml:space="preserve"> 5-тарау. Білім беру процесін ұйымдастыру</w:t>
      </w:r>
    </w:p>
    <w:bookmarkEnd w:id="346"/>
    <w:bookmarkStart w:name="z384" w:id="347"/>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Апталық курстың ұзақтығы 36 сағатты құрайды. Білім беру процесі осы Бағдарламаға қосымшаға сәйкес оқу-тақырыптық жоспар бойынша ұйымдастырылады. </w:t>
      </w:r>
    </w:p>
    <w:bookmarkEnd w:id="347"/>
    <w:bookmarkStart w:name="z385" w:id="348"/>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қолдану негізінде жүзеге асырылады.</w:t>
      </w:r>
    </w:p>
    <w:bookmarkEnd w:id="348"/>
    <w:bookmarkStart w:name="z386" w:id="349"/>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349"/>
    <w:bookmarkStart w:name="z387" w:id="350"/>
    <w:p>
      <w:pPr>
        <w:spacing w:after="0"/>
        <w:ind w:left="0"/>
        <w:jc w:val="both"/>
      </w:pPr>
      <w:r>
        <w:rPr>
          <w:rFonts w:ascii="Times New Roman"/>
          <w:b w:val="false"/>
          <w:i w:val="false"/>
          <w:color w:val="000000"/>
          <w:sz w:val="28"/>
        </w:rPr>
        <w:t>
      11. Бағдарлама мынадай интерактивті оқыту әдістерін қолдануды қамтиды: кейс-стади, пікірталас, ой-талқы, рөлдік ойындар, жобалар әдісі, проблемалық әдіс, ситуациялық тапсырмалар, кері байланыс немесе рефлексия.</w:t>
      </w:r>
    </w:p>
    <w:bookmarkEnd w:id="350"/>
    <w:bookmarkStart w:name="z388" w:id="351"/>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(онлайн) сабақтарын өткізуді, сондай-ақ тыңдаушылардың өзіндік жұмысын қарастырады.</w:t>
      </w:r>
    </w:p>
    <w:bookmarkEnd w:id="351"/>
    <w:bookmarkStart w:name="z389" w:id="352"/>
    <w:p>
      <w:pPr>
        <w:spacing w:after="0"/>
        <w:ind w:left="0"/>
        <w:jc w:val="left"/>
      </w:pPr>
      <w:r>
        <w:rPr>
          <w:rFonts w:ascii="Times New Roman"/>
          <w:b/>
          <w:i w:val="false"/>
          <w:color w:val="000000"/>
        </w:rPr>
        <w:t xml:space="preserve"> 7-тарау. Оқыту нәтижелерін бағалау өлшемшарттары</w:t>
      </w:r>
    </w:p>
    <w:bookmarkEnd w:id="352"/>
    <w:bookmarkStart w:name="z390" w:id="353"/>
    <w:p>
      <w:pPr>
        <w:spacing w:after="0"/>
        <w:ind w:left="0"/>
        <w:jc w:val="both"/>
      </w:pPr>
      <w:r>
        <w:rPr>
          <w:rFonts w:ascii="Times New Roman"/>
          <w:b w:val="false"/>
          <w:i w:val="false"/>
          <w:color w:val="000000"/>
          <w:sz w:val="28"/>
        </w:rPr>
        <w:t>
      13. Бағдарлама шеңберінде білімді бағалау және бақылау нысандары оқыту мен бағалау процестерін интеграциялау жүйесі бойынша жүргізіледі.</w:t>
      </w:r>
    </w:p>
    <w:bookmarkEnd w:id="353"/>
    <w:p>
      <w:pPr>
        <w:spacing w:after="0"/>
        <w:ind w:left="0"/>
        <w:jc w:val="both"/>
      </w:pPr>
      <w:r>
        <w:rPr>
          <w:rFonts w:ascii="Times New Roman"/>
          <w:b w:val="false"/>
          <w:i w:val="false"/>
          <w:color w:val="000000"/>
          <w:sz w:val="28"/>
        </w:rPr>
        <w:t>
      Оқыту және бағалау процестерін интеграциялау жүйесі бағалаудың екі аспектісінен тұрады: оқыту үшін бағалау (формативті бағалау) және оқуды бағалау (суммативті бағалау).</w:t>
      </w:r>
    </w:p>
    <w:bookmarkStart w:name="z391" w:id="354"/>
    <w:p>
      <w:pPr>
        <w:spacing w:after="0"/>
        <w:ind w:left="0"/>
        <w:jc w:val="both"/>
      </w:pPr>
      <w:r>
        <w:rPr>
          <w:rFonts w:ascii="Times New Roman"/>
          <w:b w:val="false"/>
          <w:i w:val="false"/>
          <w:color w:val="000000"/>
          <w:sz w:val="28"/>
        </w:rPr>
        <w:t>
      14. Бағдарлама екі негізгі өлшемшарт негізінде бағалауды қарастырады:</w:t>
      </w:r>
    </w:p>
    <w:bookmarkEnd w:id="354"/>
    <w:p>
      <w:pPr>
        <w:spacing w:after="0"/>
        <w:ind w:left="0"/>
        <w:jc w:val="both"/>
      </w:pPr>
      <w:r>
        <w:rPr>
          <w:rFonts w:ascii="Times New Roman"/>
          <w:b w:val="false"/>
          <w:i w:val="false"/>
          <w:color w:val="000000"/>
          <w:sz w:val="28"/>
        </w:rPr>
        <w:t>
      1) бағдарламаның мақсаты мен міндеттерін білу және түсіну;</w:t>
      </w:r>
    </w:p>
    <w:p>
      <w:pPr>
        <w:spacing w:after="0"/>
        <w:ind w:left="0"/>
        <w:jc w:val="both"/>
      </w:pPr>
      <w:r>
        <w:rPr>
          <w:rFonts w:ascii="Times New Roman"/>
          <w:b w:val="false"/>
          <w:i w:val="false"/>
          <w:color w:val="000000"/>
          <w:sz w:val="28"/>
        </w:rPr>
        <w:t>
      2) өзінің жеке кәсіби қызметінде жаңа білімді практикалық қолдану бойынша білік және дағды.</w:t>
      </w:r>
    </w:p>
    <w:bookmarkStart w:name="z392" w:id="355"/>
    <w:p>
      <w:pPr>
        <w:spacing w:after="0"/>
        <w:ind w:left="0"/>
        <w:jc w:val="both"/>
      </w:pPr>
      <w:r>
        <w:rPr>
          <w:rFonts w:ascii="Times New Roman"/>
          <w:b w:val="false"/>
          <w:i w:val="false"/>
          <w:color w:val="000000"/>
          <w:sz w:val="28"/>
        </w:rPr>
        <w:t>
      15. Курс барысында және соңында тыңдаушыларды формативті және суммативті бағалау жүргізіледі.</w:t>
      </w:r>
    </w:p>
    <w:bookmarkEnd w:id="355"/>
    <w:bookmarkStart w:name="z393" w:id="356"/>
    <w:p>
      <w:pPr>
        <w:spacing w:after="0"/>
        <w:ind w:left="0"/>
        <w:jc w:val="both"/>
      </w:pPr>
      <w:r>
        <w:rPr>
          <w:rFonts w:ascii="Times New Roman"/>
          <w:b w:val="false"/>
          <w:i w:val="false"/>
          <w:color w:val="000000"/>
          <w:sz w:val="28"/>
        </w:rPr>
        <w:t>
      16. Біліктілікті арттыру курсының қорытындысы бойынша тыңдаушы оқыған модульдері бойынша жобаны жеке немесе топпен қорғайды.</w:t>
      </w:r>
    </w:p>
    <w:bookmarkEnd w:id="356"/>
    <w:bookmarkStart w:name="z394" w:id="357"/>
    <w:p>
      <w:pPr>
        <w:spacing w:after="0"/>
        <w:ind w:left="0"/>
        <w:jc w:val="both"/>
      </w:pPr>
      <w:r>
        <w:rPr>
          <w:rFonts w:ascii="Times New Roman"/>
          <w:b w:val="false"/>
          <w:i w:val="false"/>
          <w:color w:val="000000"/>
          <w:sz w:val="28"/>
        </w:rPr>
        <w:t xml:space="preserve">
      17. Тыңдаушының кәсіби құзыреттіліктерінің қалыптасу деңгейін анықтау үшін білім беру ұйымдарымен бағалау шкаласы және Бағдарлама мазмұнын меңгеру параметрлері әзірленеді. </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"WorldSkills</w:t>
            </w:r>
            <w:r>
              <w:br/>
            </w:r>
            <w:r>
              <w:rPr>
                <w:rFonts w:ascii="Times New Roman"/>
                <w:b w:val="false"/>
                <w:i w:val="false"/>
                <w:color w:val="000000"/>
                <w:sz w:val="20"/>
              </w:rPr>
              <w:t>(ВорлдСкилз) стандарттары</w:t>
            </w:r>
            <w:r>
              <w:br/>
            </w:r>
            <w:r>
              <w:rPr>
                <w:rFonts w:ascii="Times New Roman"/>
                <w:b w:val="false"/>
                <w:i w:val="false"/>
                <w:color w:val="000000"/>
                <w:sz w:val="20"/>
              </w:rPr>
              <w:t>бойынша аймақтық</w:t>
            </w:r>
            <w:r>
              <w:br/>
            </w:r>
            <w:r>
              <w:rPr>
                <w:rFonts w:ascii="Times New Roman"/>
                <w:b w:val="false"/>
                <w:i w:val="false"/>
                <w:color w:val="000000"/>
                <w:sz w:val="20"/>
              </w:rPr>
              <w:t>чемпионаттарды ұйымдастыру</w:t>
            </w:r>
            <w:r>
              <w:br/>
            </w:r>
            <w:r>
              <w:rPr>
                <w:rFonts w:ascii="Times New Roman"/>
                <w:b w:val="false"/>
                <w:i w:val="false"/>
                <w:color w:val="000000"/>
                <w:sz w:val="20"/>
              </w:rPr>
              <w:t>және өткізу процесінің негізгі</w:t>
            </w:r>
            <w:r>
              <w:br/>
            </w:r>
            <w:r>
              <w:rPr>
                <w:rFonts w:ascii="Times New Roman"/>
                <w:b w:val="false"/>
                <w:i w:val="false"/>
                <w:color w:val="000000"/>
                <w:sz w:val="20"/>
              </w:rPr>
              <w:t>аспектілері"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9655"/>
        <w:gridCol w:w="619"/>
        <w:gridCol w:w="449"/>
        <w:gridCol w:w="338"/>
        <w:gridCol w:w="620"/>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 Семинар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қорғау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International (ВорлдСкилз Интернешнал) және WorldSkills Kazakhstan (ВорлдСкилз Казахстан) қозғалысының тарихы мен даму перспективалары " модулі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International (ВорлдСкилз Интернешнал) халықаралық қозғалысы қалай пайда болды?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International (ВорлдСкилз Интернешнал) миссиясы, көзқарасы, мақсаттары, әсерлері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Kazakhstan (ВорлдСкилз Казахстан) тарихы: біз қайда жүріп барамыз және неге ұмтыламыз?</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"WSI (ВиЭсАй) қозғалысының негізгі терминдері" модулі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зерделеу және әзірлеу:</w:t>
            </w:r>
            <w:r>
              <w:br/>
            </w:r>
            <w:r>
              <w:rPr>
                <w:rFonts w:ascii="Times New Roman"/>
                <w:b w:val="false"/>
                <w:i w:val="false"/>
                <w:color w:val="000000"/>
                <w:sz w:val="20"/>
              </w:rPr>
              <w:t>
кодекс этикасын</w:t>
            </w:r>
            <w:r>
              <w:br/>
            </w:r>
            <w:r>
              <w:rPr>
                <w:rFonts w:ascii="Times New Roman"/>
                <w:b w:val="false"/>
                <w:i w:val="false"/>
                <w:color w:val="000000"/>
                <w:sz w:val="20"/>
              </w:rPr>
              <w:t>
чемпионат регламентін</w:t>
            </w:r>
            <w:r>
              <w:br/>
            </w:r>
            <w:r>
              <w:rPr>
                <w:rFonts w:ascii="Times New Roman"/>
                <w:b w:val="false"/>
                <w:i w:val="false"/>
                <w:color w:val="000000"/>
                <w:sz w:val="20"/>
              </w:rPr>
              <w:t>
құзыреттердің техникалық сипаттамасын</w:t>
            </w:r>
            <w:r>
              <w:br/>
            </w:r>
            <w:r>
              <w:rPr>
                <w:rFonts w:ascii="Times New Roman"/>
                <w:b w:val="false"/>
                <w:i w:val="false"/>
                <w:color w:val="000000"/>
                <w:sz w:val="20"/>
              </w:rPr>
              <w:t>
конкурстық тапсырмасын</w:t>
            </w:r>
            <w:r>
              <w:br/>
            </w:r>
            <w:r>
              <w:rPr>
                <w:rFonts w:ascii="Times New Roman"/>
                <w:b w:val="false"/>
                <w:i w:val="false"/>
                <w:color w:val="000000"/>
                <w:sz w:val="20"/>
              </w:rPr>
              <w:t>
инфрақұрылымдық парақты</w:t>
            </w:r>
            <w:r>
              <w:br/>
            </w:r>
            <w:r>
              <w:rPr>
                <w:rFonts w:ascii="Times New Roman"/>
                <w:b w:val="false"/>
                <w:i w:val="false"/>
                <w:color w:val="000000"/>
                <w:sz w:val="20"/>
              </w:rPr>
              <w:t>
"Тулбокс"</w:t>
            </w:r>
            <w:r>
              <w:br/>
            </w:r>
            <w:r>
              <w:rPr>
                <w:rFonts w:ascii="Times New Roman"/>
                <w:b w:val="false"/>
                <w:i w:val="false"/>
                <w:color w:val="000000"/>
                <w:sz w:val="20"/>
              </w:rPr>
              <w:t>
конкурстық алаңды құру жоспарын</w:t>
            </w:r>
            <w:r>
              <w:br/>
            </w:r>
            <w:r>
              <w:rPr>
                <w:rFonts w:ascii="Times New Roman"/>
                <w:b w:val="false"/>
                <w:i w:val="false"/>
                <w:color w:val="000000"/>
                <w:sz w:val="20"/>
              </w:rPr>
              <w:t>
бағалау критерийлерін</w:t>
            </w:r>
            <w:r>
              <w:br/>
            </w:r>
            <w:r>
              <w:rPr>
                <w:rFonts w:ascii="Times New Roman"/>
                <w:b w:val="false"/>
                <w:i w:val="false"/>
                <w:color w:val="000000"/>
                <w:sz w:val="20"/>
              </w:rPr>
              <w:t>
CIS (СиАйЭс)</w:t>
            </w:r>
            <w:r>
              <w:br/>
            </w:r>
            <w:r>
              <w:rPr>
                <w:rFonts w:ascii="Times New Roman"/>
                <w:b w:val="false"/>
                <w:i w:val="false"/>
                <w:color w:val="000000"/>
                <w:sz w:val="20"/>
              </w:rPr>
              <w:t>
100 балдық және 500 балдық көрсеткіш нәтижесін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зерделеу және әзірлеу:</w:t>
            </w:r>
            <w:r>
              <w:br/>
            </w:r>
            <w:r>
              <w:rPr>
                <w:rFonts w:ascii="Times New Roman"/>
                <w:b w:val="false"/>
                <w:i w:val="false"/>
                <w:color w:val="000000"/>
                <w:sz w:val="20"/>
              </w:rPr>
              <w:t>
бас сарапшының функциясын (чемпионат алаңының)</w:t>
            </w:r>
            <w:r>
              <w:br/>
            </w:r>
            <w:r>
              <w:rPr>
                <w:rFonts w:ascii="Times New Roman"/>
                <w:b w:val="false"/>
                <w:i w:val="false"/>
                <w:color w:val="000000"/>
                <w:sz w:val="20"/>
              </w:rPr>
              <w:t>
бас сарапшының орынбасарының функциясын (чемпионат алаңының)</w:t>
            </w:r>
            <w:r>
              <w:br/>
            </w:r>
            <w:r>
              <w:rPr>
                <w:rFonts w:ascii="Times New Roman"/>
                <w:b w:val="false"/>
                <w:i w:val="false"/>
                <w:color w:val="000000"/>
                <w:sz w:val="20"/>
              </w:rPr>
              <w:t>
алаңның техникалық сарапшысының функциясын</w:t>
            </w:r>
            <w:r>
              <w:br/>
            </w:r>
            <w:r>
              <w:rPr>
                <w:rFonts w:ascii="Times New Roman"/>
                <w:b w:val="false"/>
                <w:i w:val="false"/>
                <w:color w:val="000000"/>
                <w:sz w:val="20"/>
              </w:rPr>
              <w:t>
төрешілердің президентінің функциясын (төрағасы)</w:t>
            </w:r>
            <w:r>
              <w:br/>
            </w:r>
            <w:r>
              <w:rPr>
                <w:rFonts w:ascii="Times New Roman"/>
                <w:b w:val="false"/>
                <w:i w:val="false"/>
                <w:color w:val="000000"/>
                <w:sz w:val="20"/>
              </w:rPr>
              <w:t>
топ көшбасшысының функциясын (тим- көшбасшы)</w:t>
            </w:r>
            <w:r>
              <w:br/>
            </w:r>
            <w:r>
              <w:rPr>
                <w:rFonts w:ascii="Times New Roman"/>
                <w:b w:val="false"/>
                <w:i w:val="false"/>
                <w:color w:val="000000"/>
                <w:sz w:val="20"/>
              </w:rPr>
              <w:t>
чемпионат күндерін кодтау (С-1, С1, С + 1)</w:t>
            </w:r>
            <w:r>
              <w:br/>
            </w:r>
            <w:r>
              <w:rPr>
                <w:rFonts w:ascii="Times New Roman"/>
                <w:b w:val="false"/>
                <w:i w:val="false"/>
                <w:color w:val="000000"/>
                <w:sz w:val="20"/>
              </w:rPr>
              <w:t>
чемпионатты дайындау жоспарын</w:t>
            </w:r>
            <w:r>
              <w:br/>
            </w:r>
            <w:r>
              <w:rPr>
                <w:rFonts w:ascii="Times New Roman"/>
                <w:b w:val="false"/>
                <w:i w:val="false"/>
                <w:color w:val="000000"/>
                <w:sz w:val="20"/>
              </w:rPr>
              <w:t>
алаңның жұмыс жоспарын (SMP) (ЭсЭмПи)</w:t>
            </w:r>
            <w:r>
              <w:br/>
            </w:r>
            <w:r>
              <w:rPr>
                <w:rFonts w:ascii="Times New Roman"/>
                <w:b w:val="false"/>
                <w:i w:val="false"/>
                <w:color w:val="000000"/>
                <w:sz w:val="20"/>
              </w:rPr>
              <w:t>
30% өзгерістер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International (ВорлдСкилз Интернешнал) стандарттары бойынша аймақтық чемпионатты ұйымдастыру және өткізу тәжірибесі" модулі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жоспарын, чемпионатты дайындау жоспарын, конкурстық бөлікті өткізу жоспарын дайындау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құру жоспарын, инфрақұрылымдық парақты, "Тулбокс" әзірлеу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(ВорлдСкилз) чемпионатын реттейтін құжаттама" модулі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 (ВорлдСкилз) стандарттары бойынша чемпионатты реттейтін негізгі құжаттарды зерделеу және әзірлеу:</w:t>
            </w:r>
            <w:r>
              <w:br/>
            </w:r>
            <w:r>
              <w:rPr>
                <w:rFonts w:ascii="Times New Roman"/>
                <w:b w:val="false"/>
                <w:i w:val="false"/>
                <w:color w:val="000000"/>
                <w:sz w:val="20"/>
              </w:rPr>
              <w:t>
этика кодексі;</w:t>
            </w:r>
            <w:r>
              <w:br/>
            </w:r>
            <w:r>
              <w:rPr>
                <w:rFonts w:ascii="Times New Roman"/>
                <w:b w:val="false"/>
                <w:i w:val="false"/>
                <w:color w:val="000000"/>
                <w:sz w:val="20"/>
              </w:rPr>
              <w:t>
чемпионат регламенті;</w:t>
            </w:r>
            <w:r>
              <w:br/>
            </w:r>
            <w:r>
              <w:rPr>
                <w:rFonts w:ascii="Times New Roman"/>
                <w:b w:val="false"/>
                <w:i w:val="false"/>
                <w:color w:val="000000"/>
                <w:sz w:val="20"/>
              </w:rPr>
              <w:t>
құзыреттің техникалық сипаттамасы;</w:t>
            </w:r>
            <w:r>
              <w:br/>
            </w:r>
            <w:r>
              <w:rPr>
                <w:rFonts w:ascii="Times New Roman"/>
                <w:b w:val="false"/>
                <w:i w:val="false"/>
                <w:color w:val="000000"/>
                <w:sz w:val="20"/>
              </w:rPr>
              <w:t>
чемпионаттың конкурстық тапсырмасы.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International (ВорлдСкилз Интернешнал) стандарттары бойынша чемпионат тапсырмаларын бағалау ережесі" модулі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Қазылық рөлдерді зерделеу және бөлу:</w:t>
            </w:r>
            <w:r>
              <w:br/>
            </w:r>
            <w:r>
              <w:rPr>
                <w:rFonts w:ascii="Times New Roman"/>
                <w:b w:val="false"/>
                <w:i w:val="false"/>
                <w:color w:val="000000"/>
                <w:sz w:val="20"/>
              </w:rPr>
              <w:t>
бас сарапшы;</w:t>
            </w:r>
            <w:r>
              <w:br/>
            </w:r>
            <w:r>
              <w:rPr>
                <w:rFonts w:ascii="Times New Roman"/>
                <w:b w:val="false"/>
                <w:i w:val="false"/>
                <w:color w:val="000000"/>
                <w:sz w:val="20"/>
              </w:rPr>
              <w:t>
бас сарапшының орынбасары;</w:t>
            </w:r>
            <w:r>
              <w:br/>
            </w:r>
            <w:r>
              <w:rPr>
                <w:rFonts w:ascii="Times New Roman"/>
                <w:b w:val="false"/>
                <w:i w:val="false"/>
                <w:color w:val="000000"/>
                <w:sz w:val="20"/>
              </w:rPr>
              <w:t>
ерекше өкілеттіктері бар сарапшылар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 (СиАйЭс) жүйесіндегі жұмыс" модулі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 (СиАйЭс) құрылысы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 (СиАйЭс) орнату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 импорттау/экспорттау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критерияларын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аспектілерді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аспектілерді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46-қосымша</w:t>
            </w:r>
          </w:p>
        </w:tc>
      </w:tr>
    </w:tbl>
    <w:bookmarkStart w:name="z398" w:id="358"/>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ұйымдарында инклюзивті білім беруге психологиялық-педагогикалық жетекшілік ету" тақырыбындағы білім беру бағдарламасы</w:t>
      </w:r>
    </w:p>
    <w:bookmarkEnd w:id="358"/>
    <w:bookmarkStart w:name="z399" w:id="359"/>
    <w:p>
      <w:pPr>
        <w:spacing w:after="0"/>
        <w:ind w:left="0"/>
        <w:jc w:val="left"/>
      </w:pPr>
      <w:r>
        <w:rPr>
          <w:rFonts w:ascii="Times New Roman"/>
          <w:b/>
          <w:i w:val="false"/>
          <w:color w:val="000000"/>
        </w:rPr>
        <w:t xml:space="preserve"> 1-тарау. Кіріспе</w:t>
      </w:r>
    </w:p>
    <w:bookmarkEnd w:id="359"/>
    <w:bookmarkStart w:name="z400" w:id="360"/>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ұйымдарында инклюзивті білім беруге психологиялық-педагогикалық жетекшілік ету" тақырыбындағы білім беру бағдарламасы (бұдан әрі – Бағдарлама) техникалық және кәсіптік білім беру (бұдан әрі – ТжКБ) ұйымдарындағы психологтарға, тәрбиешілерге арналған.</w:t>
      </w:r>
    </w:p>
    <w:bookmarkEnd w:id="360"/>
    <w:bookmarkStart w:name="z401" w:id="361"/>
    <w:p>
      <w:pPr>
        <w:spacing w:after="0"/>
        <w:ind w:left="0"/>
        <w:jc w:val="both"/>
      </w:pPr>
      <w:r>
        <w:rPr>
          <w:rFonts w:ascii="Times New Roman"/>
          <w:b w:val="false"/>
          <w:i w:val="false"/>
          <w:color w:val="000000"/>
          <w:sz w:val="28"/>
        </w:rPr>
        <w:t>
      2. Бағдарлама инклюзивті білім беруді ұйымдастыруда психология мен педагогикадағы жаңа жетістіктерге, заманауи ұстанымдарға негізделіп, ТжКБ психологтарының кәсіби құзыреттілігін дамытуға бағытталған.</w:t>
      </w:r>
    </w:p>
    <w:bookmarkEnd w:id="361"/>
    <w:bookmarkStart w:name="z402" w:id="362"/>
    <w:p>
      <w:pPr>
        <w:spacing w:after="0"/>
        <w:ind w:left="0"/>
        <w:jc w:val="left"/>
      </w:pPr>
      <w:r>
        <w:rPr>
          <w:rFonts w:ascii="Times New Roman"/>
          <w:b/>
          <w:i w:val="false"/>
          <w:color w:val="000000"/>
        </w:rPr>
        <w:t xml:space="preserve"> 2-тарау. Бағдарламаның мақсаты мен міндеттері</w:t>
      </w:r>
    </w:p>
    <w:bookmarkEnd w:id="362"/>
    <w:bookmarkStart w:name="z403" w:id="363"/>
    <w:p>
      <w:pPr>
        <w:spacing w:after="0"/>
        <w:ind w:left="0"/>
        <w:jc w:val="both"/>
      </w:pPr>
      <w:r>
        <w:rPr>
          <w:rFonts w:ascii="Times New Roman"/>
          <w:b w:val="false"/>
          <w:i w:val="false"/>
          <w:color w:val="000000"/>
          <w:sz w:val="28"/>
        </w:rPr>
        <w:t>
      3. Бағдарламаның мақсаты инклюзивті білім беруге педагогикалық-психологиялық тұрғыдан жетекшілік етуде ТжКБ психологтердің, тәрбиешілердің кәсіби құзыреттіліктерін дамыту болып табылады.</w:t>
      </w:r>
    </w:p>
    <w:bookmarkEnd w:id="363"/>
    <w:bookmarkStart w:name="z404" w:id="364"/>
    <w:p>
      <w:pPr>
        <w:spacing w:after="0"/>
        <w:ind w:left="0"/>
        <w:jc w:val="both"/>
      </w:pPr>
      <w:r>
        <w:rPr>
          <w:rFonts w:ascii="Times New Roman"/>
          <w:b w:val="false"/>
          <w:i w:val="false"/>
          <w:color w:val="000000"/>
          <w:sz w:val="28"/>
        </w:rPr>
        <w:t>
      4. Бағдарламаның міндеттері:</w:t>
      </w:r>
    </w:p>
    <w:bookmarkEnd w:id="364"/>
    <w:p>
      <w:pPr>
        <w:spacing w:after="0"/>
        <w:ind w:left="0"/>
        <w:jc w:val="both"/>
      </w:pPr>
      <w:r>
        <w:rPr>
          <w:rFonts w:ascii="Times New Roman"/>
          <w:b w:val="false"/>
          <w:i w:val="false"/>
          <w:color w:val="000000"/>
          <w:sz w:val="28"/>
        </w:rPr>
        <w:t>
      1) Қазақстан Республикасында және шет елдерде ТжКБ ұйымдарда инклюзивтік білім беруді реттейтін білім саласындағы нормативтік құқықтық актілерді, инклюзивті білім берудің ерекшеліктерін талдау және зерделеу;</w:t>
      </w:r>
    </w:p>
    <w:p>
      <w:pPr>
        <w:spacing w:after="0"/>
        <w:ind w:left="0"/>
        <w:jc w:val="both"/>
      </w:pPr>
      <w:r>
        <w:rPr>
          <w:rFonts w:ascii="Times New Roman"/>
          <w:b w:val="false"/>
          <w:i w:val="false"/>
          <w:color w:val="000000"/>
          <w:sz w:val="28"/>
        </w:rPr>
        <w:t>
      2) дамуында әртүрлі бұзушылықтары бар студенттерді оқытудың психологиялық-педагогикалық ерекшеліктері туралы білімдерін кеңейту және жүйелеу, жеке білім беру бағыттарын іске асыру және әзірлеуде психологиялық сүйемелдеу дағдыларын қалыптастыру;</w:t>
      </w:r>
    </w:p>
    <w:p>
      <w:pPr>
        <w:spacing w:after="0"/>
        <w:ind w:left="0"/>
        <w:jc w:val="both"/>
      </w:pPr>
      <w:r>
        <w:rPr>
          <w:rFonts w:ascii="Times New Roman"/>
          <w:b w:val="false"/>
          <w:i w:val="false"/>
          <w:color w:val="000000"/>
          <w:sz w:val="28"/>
        </w:rPr>
        <w:t>
      3) инклюзивті білім беру субъектілерімен жұмыс жасауда психоконсультация, психотүзету нәтижелерін түсіндіру және психодиагностика әдістерін меңгеру;</w:t>
      </w:r>
    </w:p>
    <w:p>
      <w:pPr>
        <w:spacing w:after="0"/>
        <w:ind w:left="0"/>
        <w:jc w:val="both"/>
      </w:pPr>
      <w:r>
        <w:rPr>
          <w:rFonts w:ascii="Times New Roman"/>
          <w:b w:val="false"/>
          <w:i w:val="false"/>
          <w:color w:val="000000"/>
          <w:sz w:val="28"/>
        </w:rPr>
        <w:t>
      4) ерекше білім беруге қажеттілігі бар студенттерді оқытуда қауіпсіз білім беру ортасын жобалау және психологиялық сараптама жүргізу дағдыларын қалыптастыру.</w:t>
      </w:r>
    </w:p>
    <w:bookmarkStart w:name="z405" w:id="365"/>
    <w:p>
      <w:pPr>
        <w:spacing w:after="0"/>
        <w:ind w:left="0"/>
        <w:jc w:val="left"/>
      </w:pPr>
      <w:r>
        <w:rPr>
          <w:rFonts w:ascii="Times New Roman"/>
          <w:b/>
          <w:i w:val="false"/>
          <w:color w:val="000000"/>
        </w:rPr>
        <w:t xml:space="preserve"> 3-тарау. Күтілетін нәтиже</w:t>
      </w:r>
    </w:p>
    <w:bookmarkEnd w:id="365"/>
    <w:bookmarkStart w:name="z406" w:id="366"/>
    <w:p>
      <w:pPr>
        <w:spacing w:after="0"/>
        <w:ind w:left="0"/>
        <w:jc w:val="both"/>
      </w:pPr>
      <w:r>
        <w:rPr>
          <w:rFonts w:ascii="Times New Roman"/>
          <w:b w:val="false"/>
          <w:i w:val="false"/>
          <w:color w:val="000000"/>
          <w:sz w:val="28"/>
        </w:rPr>
        <w:t>
      5. Курс соңында тыңдаушылар:</w:t>
      </w:r>
    </w:p>
    <w:bookmarkEnd w:id="366"/>
    <w:p>
      <w:pPr>
        <w:spacing w:after="0"/>
        <w:ind w:left="0"/>
        <w:jc w:val="both"/>
      </w:pPr>
      <w:r>
        <w:rPr>
          <w:rFonts w:ascii="Times New Roman"/>
          <w:b w:val="false"/>
          <w:i w:val="false"/>
          <w:color w:val="000000"/>
          <w:sz w:val="28"/>
        </w:rPr>
        <w:t>
      1) біледі:</w:t>
      </w:r>
    </w:p>
    <w:p>
      <w:pPr>
        <w:spacing w:after="0"/>
        <w:ind w:left="0"/>
        <w:jc w:val="both"/>
      </w:pPr>
      <w:r>
        <w:rPr>
          <w:rFonts w:ascii="Times New Roman"/>
          <w:b w:val="false"/>
          <w:i w:val="false"/>
          <w:color w:val="000000"/>
          <w:sz w:val="28"/>
        </w:rPr>
        <w:t>
      ТжКБ ұйымдарында инклюзивтік білім беруді реттейтін білім саласындағы білім саласындағы нормативтік құқықтық актілерді;</w:t>
      </w:r>
    </w:p>
    <w:p>
      <w:pPr>
        <w:spacing w:after="0"/>
        <w:ind w:left="0"/>
        <w:jc w:val="both"/>
      </w:pPr>
      <w:r>
        <w:rPr>
          <w:rFonts w:ascii="Times New Roman"/>
          <w:b w:val="false"/>
          <w:i w:val="false"/>
          <w:color w:val="000000"/>
          <w:sz w:val="28"/>
        </w:rPr>
        <w:t>
      инклюзивті білім берудің теориялық және әдістемелік негізін;</w:t>
      </w:r>
    </w:p>
    <w:p>
      <w:pPr>
        <w:spacing w:after="0"/>
        <w:ind w:left="0"/>
        <w:jc w:val="both"/>
      </w:pPr>
      <w:r>
        <w:rPr>
          <w:rFonts w:ascii="Times New Roman"/>
          <w:b w:val="false"/>
          <w:i w:val="false"/>
          <w:color w:val="000000"/>
          <w:sz w:val="28"/>
        </w:rPr>
        <w:t>
      түрлі бұзушылықтары бар студенттерді оқытуда психологиялық-педагогикалық ерекшеліктерін;</w:t>
      </w:r>
    </w:p>
    <w:p>
      <w:pPr>
        <w:spacing w:after="0"/>
        <w:ind w:left="0"/>
        <w:jc w:val="both"/>
      </w:pPr>
      <w:r>
        <w:rPr>
          <w:rFonts w:ascii="Times New Roman"/>
          <w:b w:val="false"/>
          <w:i w:val="false"/>
          <w:color w:val="000000"/>
          <w:sz w:val="28"/>
        </w:rPr>
        <w:t>
      оқу-тәрбие процесіне педагогикалық-психологиялық жетекшілік етуді ұйымдастыру және оның мазмұнын;</w:t>
      </w:r>
    </w:p>
    <w:p>
      <w:pPr>
        <w:spacing w:after="0"/>
        <w:ind w:left="0"/>
        <w:jc w:val="both"/>
      </w:pPr>
      <w:r>
        <w:rPr>
          <w:rFonts w:ascii="Times New Roman"/>
          <w:b w:val="false"/>
          <w:i w:val="false"/>
          <w:color w:val="000000"/>
          <w:sz w:val="28"/>
        </w:rPr>
        <w:t>
      2) қолданады:</w:t>
      </w:r>
    </w:p>
    <w:p>
      <w:pPr>
        <w:spacing w:after="0"/>
        <w:ind w:left="0"/>
        <w:jc w:val="both"/>
      </w:pPr>
      <w:r>
        <w:rPr>
          <w:rFonts w:ascii="Times New Roman"/>
          <w:b w:val="false"/>
          <w:i w:val="false"/>
          <w:color w:val="000000"/>
          <w:sz w:val="28"/>
        </w:rPr>
        <w:t>
      ерекше білім беруге қажеттілігі бар студенттерді бейімдеу және оқыту, дамыту ерекшеліктерін зерделеуде психодиагностикалық әдістерді;</w:t>
      </w:r>
    </w:p>
    <w:p>
      <w:pPr>
        <w:spacing w:after="0"/>
        <w:ind w:left="0"/>
        <w:jc w:val="both"/>
      </w:pPr>
      <w:r>
        <w:rPr>
          <w:rFonts w:ascii="Times New Roman"/>
          <w:b w:val="false"/>
          <w:i w:val="false"/>
          <w:color w:val="000000"/>
          <w:sz w:val="28"/>
        </w:rPr>
        <w:t>
      инклюзивті білім беру жағдайында психодиагностикалық тексеру нәтижелерін ұсыну және түсіндіру әдістерін;</w:t>
      </w:r>
    </w:p>
    <w:p>
      <w:pPr>
        <w:spacing w:after="0"/>
        <w:ind w:left="0"/>
        <w:jc w:val="both"/>
      </w:pPr>
      <w:r>
        <w:rPr>
          <w:rFonts w:ascii="Times New Roman"/>
          <w:b w:val="false"/>
          <w:i w:val="false"/>
          <w:color w:val="000000"/>
          <w:sz w:val="28"/>
        </w:rPr>
        <w:t>
      ерекше білім беруге қажеттілігі бар студенттерді оқытуда қауіпсіз ортаны құруды жобалауды;</w:t>
      </w:r>
    </w:p>
    <w:p>
      <w:pPr>
        <w:spacing w:after="0"/>
        <w:ind w:left="0"/>
        <w:jc w:val="both"/>
      </w:pPr>
      <w:r>
        <w:rPr>
          <w:rFonts w:ascii="Times New Roman"/>
          <w:b w:val="false"/>
          <w:i w:val="false"/>
          <w:color w:val="000000"/>
          <w:sz w:val="28"/>
        </w:rPr>
        <w:t>
      3) дағдыларын меңгереді:</w:t>
      </w:r>
    </w:p>
    <w:p>
      <w:pPr>
        <w:spacing w:after="0"/>
        <w:ind w:left="0"/>
        <w:jc w:val="both"/>
      </w:pPr>
      <w:r>
        <w:rPr>
          <w:rFonts w:ascii="Times New Roman"/>
          <w:b w:val="false"/>
          <w:i w:val="false"/>
          <w:color w:val="000000"/>
          <w:sz w:val="28"/>
        </w:rPr>
        <w:t>
      ерекше білім беруге қажеттілігі бар студенттерге психологиялық консультация берудің;</w:t>
      </w:r>
    </w:p>
    <w:p>
      <w:pPr>
        <w:spacing w:after="0"/>
        <w:ind w:left="0"/>
        <w:jc w:val="both"/>
      </w:pPr>
      <w:r>
        <w:rPr>
          <w:rFonts w:ascii="Times New Roman"/>
          <w:b w:val="false"/>
          <w:i w:val="false"/>
          <w:color w:val="000000"/>
          <w:sz w:val="28"/>
        </w:rPr>
        <w:t>
      инклюзивті білім берудің барлық субъектілерімен жұмыс жасауда психотүзету.</w:t>
      </w:r>
    </w:p>
    <w:p>
      <w:pPr>
        <w:spacing w:after="0"/>
        <w:ind w:left="0"/>
        <w:jc w:val="both"/>
      </w:pPr>
      <w:r>
        <w:rPr>
          <w:rFonts w:ascii="Times New Roman"/>
          <w:b w:val="false"/>
          <w:i w:val="false"/>
          <w:color w:val="000000"/>
          <w:sz w:val="28"/>
        </w:rPr>
        <w:t>
      ерекше білім беруге қажеттілігі бар студенттердің жеке білім беру бағдарын іске асыру және әзірлеу процесін психологиялық сүйемелдеу;</w:t>
      </w:r>
    </w:p>
    <w:p>
      <w:pPr>
        <w:spacing w:after="0"/>
        <w:ind w:left="0"/>
        <w:jc w:val="both"/>
      </w:pPr>
      <w:r>
        <w:rPr>
          <w:rFonts w:ascii="Times New Roman"/>
          <w:b w:val="false"/>
          <w:i w:val="false"/>
          <w:color w:val="000000"/>
          <w:sz w:val="28"/>
        </w:rPr>
        <w:t>
      4) көрсетеді:</w:t>
      </w:r>
    </w:p>
    <w:p>
      <w:pPr>
        <w:spacing w:after="0"/>
        <w:ind w:left="0"/>
        <w:jc w:val="both"/>
      </w:pPr>
      <w:r>
        <w:rPr>
          <w:rFonts w:ascii="Times New Roman"/>
          <w:b w:val="false"/>
          <w:i w:val="false"/>
          <w:color w:val="000000"/>
          <w:sz w:val="28"/>
        </w:rPr>
        <w:t>
      педагог-психологтың кәсіби қызметін түзету жағдайында компьютерлік және мультимедиалық өнімдермен жұмыс жасау дағдыларын.</w:t>
      </w:r>
    </w:p>
    <w:bookmarkStart w:name="z407" w:id="367"/>
    <w:p>
      <w:pPr>
        <w:spacing w:after="0"/>
        <w:ind w:left="0"/>
        <w:jc w:val="left"/>
      </w:pPr>
      <w:r>
        <w:rPr>
          <w:rFonts w:ascii="Times New Roman"/>
          <w:b/>
          <w:i w:val="false"/>
          <w:color w:val="000000"/>
        </w:rPr>
        <w:t xml:space="preserve"> 4-тарау. Бағдарлама мазмұны</w:t>
      </w:r>
    </w:p>
    <w:bookmarkEnd w:id="367"/>
    <w:bookmarkStart w:name="z408" w:id="368"/>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bookmarkEnd w:id="368"/>
    <w:bookmarkStart w:name="z409" w:id="369"/>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5 модульді меңгеруді және оларды меңгеру бойынша жобаны қорғауды қарастырады.</w:t>
      </w:r>
    </w:p>
    <w:bookmarkEnd w:id="369"/>
    <w:bookmarkStart w:name="z410" w:id="370"/>
    <w:p>
      <w:pPr>
        <w:spacing w:after="0"/>
        <w:ind w:left="0"/>
        <w:jc w:val="both"/>
      </w:pPr>
      <w:r>
        <w:rPr>
          <w:rFonts w:ascii="Times New Roman"/>
          <w:b w:val="false"/>
          <w:i w:val="false"/>
          <w:color w:val="000000"/>
          <w:sz w:val="28"/>
        </w:rPr>
        <w:t>
      8. Бағдарлама модульдері:</w:t>
      </w:r>
    </w:p>
    <w:bookmarkEnd w:id="370"/>
    <w:p>
      <w:pPr>
        <w:spacing w:after="0"/>
        <w:ind w:left="0"/>
        <w:jc w:val="both"/>
      </w:pPr>
      <w:r>
        <w:rPr>
          <w:rFonts w:ascii="Times New Roman"/>
          <w:b w:val="false"/>
          <w:i w:val="false"/>
          <w:color w:val="000000"/>
          <w:sz w:val="28"/>
        </w:rPr>
        <w:t>
      1) білім саласындағы нормативтік құқықтық құжаттамалар;</w:t>
      </w:r>
    </w:p>
    <w:p>
      <w:pPr>
        <w:spacing w:after="0"/>
        <w:ind w:left="0"/>
        <w:jc w:val="both"/>
      </w:pPr>
      <w:r>
        <w:rPr>
          <w:rFonts w:ascii="Times New Roman"/>
          <w:b w:val="false"/>
          <w:i w:val="false"/>
          <w:color w:val="000000"/>
          <w:sz w:val="28"/>
        </w:rPr>
        <w:t>
      2) кәсіптік білім берудің психологиялық-педагогикалық негіздері;</w:t>
      </w:r>
    </w:p>
    <w:p>
      <w:pPr>
        <w:spacing w:after="0"/>
        <w:ind w:left="0"/>
        <w:jc w:val="both"/>
      </w:pPr>
      <w:r>
        <w:rPr>
          <w:rFonts w:ascii="Times New Roman"/>
          <w:b w:val="false"/>
          <w:i w:val="false"/>
          <w:color w:val="000000"/>
          <w:sz w:val="28"/>
        </w:rPr>
        <w:t>
      3) курстың мазмұны және теориялық әдістемелік негіздері;</w:t>
      </w:r>
    </w:p>
    <w:p>
      <w:pPr>
        <w:spacing w:after="0"/>
        <w:ind w:left="0"/>
        <w:jc w:val="both"/>
      </w:pPr>
      <w:r>
        <w:rPr>
          <w:rFonts w:ascii="Times New Roman"/>
          <w:b w:val="false"/>
          <w:i w:val="false"/>
          <w:color w:val="000000"/>
          <w:sz w:val="28"/>
        </w:rPr>
        <w:t>
      4) жаңа білім беру және ақпараттық коммуникациялық технологияларды қолдану;</w:t>
      </w:r>
    </w:p>
    <w:p>
      <w:pPr>
        <w:spacing w:after="0"/>
        <w:ind w:left="0"/>
        <w:jc w:val="both"/>
      </w:pPr>
      <w:r>
        <w:rPr>
          <w:rFonts w:ascii="Times New Roman"/>
          <w:b w:val="false"/>
          <w:i w:val="false"/>
          <w:color w:val="000000"/>
          <w:sz w:val="28"/>
        </w:rPr>
        <w:t>
      5) вариативтік компоненттер әдістемесін қолдану.</w:t>
      </w:r>
    </w:p>
    <w:p>
      <w:pPr>
        <w:spacing w:after="0"/>
        <w:ind w:left="0"/>
        <w:jc w:val="both"/>
      </w:pPr>
      <w:r>
        <w:rPr>
          <w:rFonts w:ascii="Times New Roman"/>
          <w:b w:val="false"/>
          <w:i w:val="false"/>
          <w:color w:val="000000"/>
          <w:sz w:val="28"/>
        </w:rPr>
        <w:t>
      Модульдер мазмұнында осы Бағдарламаға қосымшада келтірілген оқу-тақырыптық жоспарға (бұдан әрі – ОТЖ) сәйкес негізгі мәселелер қарастырылады.</w:t>
      </w:r>
    </w:p>
    <w:p>
      <w:pPr>
        <w:spacing w:after="0"/>
        <w:ind w:left="0"/>
        <w:jc w:val="both"/>
      </w:pPr>
      <w:r>
        <w:rPr>
          <w:rFonts w:ascii="Times New Roman"/>
          <w:b w:val="false"/>
          <w:i w:val="false"/>
          <w:color w:val="000000"/>
          <w:sz w:val="28"/>
        </w:rPr>
        <w:t>
      Курс тыңдаушыларының қажеттіліктеріне сәйкес вариативті модуль 2 сағаттан 8 сағатқа дейін өзгеріп отырады. Вариативті модуль тақырыбы тыңдаушылармен сауалнама жүргізу жолымен анықталады.</w:t>
      </w:r>
    </w:p>
    <w:bookmarkStart w:name="z411" w:id="371"/>
    <w:p>
      <w:pPr>
        <w:spacing w:after="0"/>
        <w:ind w:left="0"/>
        <w:jc w:val="left"/>
      </w:pPr>
      <w:r>
        <w:rPr>
          <w:rFonts w:ascii="Times New Roman"/>
          <w:b/>
          <w:i w:val="false"/>
          <w:color w:val="000000"/>
        </w:rPr>
        <w:t xml:space="preserve"> 5-тарау. Білім беру процесін ұйымдастыру</w:t>
      </w:r>
    </w:p>
    <w:bookmarkEnd w:id="371"/>
    <w:bookmarkStart w:name="z412" w:id="372"/>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w:t>
      </w:r>
    </w:p>
    <w:bookmarkEnd w:id="372"/>
    <w:bookmarkStart w:name="z413" w:id="373"/>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bookmarkEnd w:id="373"/>
    <w:bookmarkStart w:name="z414" w:id="374"/>
    <w:p>
      <w:pPr>
        <w:spacing w:after="0"/>
        <w:ind w:left="0"/>
        <w:jc w:val="both"/>
      </w:pPr>
      <w:r>
        <w:rPr>
          <w:rFonts w:ascii="Times New Roman"/>
          <w:b w:val="false"/>
          <w:i w:val="false"/>
          <w:color w:val="000000"/>
          <w:sz w:val="28"/>
        </w:rPr>
        <w:t>
      11.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bookmarkEnd w:id="374"/>
    <w:bookmarkStart w:name="z415" w:id="375"/>
    <w:p>
      <w:pPr>
        <w:spacing w:after="0"/>
        <w:ind w:left="0"/>
        <w:jc w:val="left"/>
      </w:pPr>
      <w:r>
        <w:rPr>
          <w:rFonts w:ascii="Times New Roman"/>
          <w:b/>
          <w:i w:val="false"/>
          <w:color w:val="000000"/>
        </w:rPr>
        <w:t xml:space="preserve"> 6-тарау. Білім беру процесін іске асыру нысандары мен әдістері</w:t>
      </w:r>
    </w:p>
    <w:bookmarkEnd w:id="375"/>
    <w:bookmarkStart w:name="z416" w:id="376"/>
    <w:p>
      <w:pPr>
        <w:spacing w:after="0"/>
        <w:ind w:left="0"/>
        <w:jc w:val="both"/>
      </w:pPr>
      <w:r>
        <w:rPr>
          <w:rFonts w:ascii="Times New Roman"/>
          <w:b w:val="false"/>
          <w:i w:val="false"/>
          <w:color w:val="000000"/>
          <w:sz w:val="28"/>
        </w:rPr>
        <w:t>
      12. Білім беру процесі күндізгі сабақтарды және өзіндік жұмыстарды жүргізуді, интерактивті әдістерді: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талқылауды қамтиды.</w:t>
      </w:r>
    </w:p>
    <w:bookmarkEnd w:id="376"/>
    <w:bookmarkStart w:name="z417" w:id="377"/>
    <w:p>
      <w:pPr>
        <w:spacing w:after="0"/>
        <w:ind w:left="0"/>
        <w:jc w:val="left"/>
      </w:pPr>
      <w:r>
        <w:rPr>
          <w:rFonts w:ascii="Times New Roman"/>
          <w:b/>
          <w:i w:val="false"/>
          <w:color w:val="000000"/>
        </w:rPr>
        <w:t xml:space="preserve"> 7-тарау. Оқыту нәтижелерін бағалау критерийлері</w:t>
      </w:r>
    </w:p>
    <w:bookmarkEnd w:id="377"/>
    <w:bookmarkStart w:name="z418" w:id="378"/>
    <w:p>
      <w:pPr>
        <w:spacing w:after="0"/>
        <w:ind w:left="0"/>
        <w:jc w:val="both"/>
      </w:pPr>
      <w:r>
        <w:rPr>
          <w:rFonts w:ascii="Times New Roman"/>
          <w:b w:val="false"/>
          <w:i w:val="false"/>
          <w:color w:val="000000"/>
          <w:sz w:val="28"/>
        </w:rPr>
        <w:t>
      13.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білім беру</w:t>
            </w:r>
            <w:r>
              <w:br/>
            </w:r>
            <w:r>
              <w:rPr>
                <w:rFonts w:ascii="Times New Roman"/>
                <w:b w:val="false"/>
                <w:i w:val="false"/>
                <w:color w:val="000000"/>
                <w:sz w:val="20"/>
              </w:rPr>
              <w:t>ұйымдарында инклюзивті білім</w:t>
            </w:r>
            <w:r>
              <w:br/>
            </w:r>
            <w:r>
              <w:rPr>
                <w:rFonts w:ascii="Times New Roman"/>
                <w:b w:val="false"/>
                <w:i w:val="false"/>
                <w:color w:val="000000"/>
                <w:sz w:val="20"/>
              </w:rPr>
              <w:t>беруге психологиялық-</w:t>
            </w:r>
            <w:r>
              <w:br/>
            </w:r>
            <w:r>
              <w:rPr>
                <w:rFonts w:ascii="Times New Roman"/>
                <w:b w:val="false"/>
                <w:i w:val="false"/>
                <w:color w:val="000000"/>
                <w:sz w:val="20"/>
              </w:rPr>
              <w:t>педагогикалық жетекшілік ету"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3242"/>
        <w:gridCol w:w="777"/>
        <w:gridCol w:w="585"/>
        <w:gridCol w:w="908"/>
        <w:gridCol w:w="908"/>
        <w:gridCol w:w="585"/>
        <w:gridCol w:w="585"/>
        <w:gridCol w:w="585"/>
        <w:gridCol w:w="909"/>
        <w:gridCol w:w="910"/>
        <w:gridCol w:w="910"/>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тақырыптары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модуль: "Білім беру саласындағы нормативтік құқықтық құжаттамалар"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техникалық және кәсіптік білім беру жүйесінде стратегиялық даму және мемлекеттік саясаттың негізгі бағыттары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 "Кәсіптік білім берудің психологиялық-педагогикалық негіздері"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түрлі бұзушылықтары бар студенттердің педагогикалық-психологиялық сипаттамсы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студентті оқу-тәрбие процесіне тиімді енгізуді қамтамасыз ететін ұйымдастырушылық-педагогикалық жағдай</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 үшін жеке білім беру бағдарын әзірлеу мен іске асыруды психологиялық сүйемелдеу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сабақтарының мазмұнын "Өзін-өзі тану" пәнімен кіріктіру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 "Курстың мазмұны және теориялық әдістемелік негіздері"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берудің теориялық және әдістемелік негіздері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процесіндегі ерекше білім беруге қажеттілігі бар студенттерді енгізудің критерийлерін жобалау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шетелде ерекше білім беруге қажеттілігі бар студенттерге психологиялық-педагогикалық түзетімдерді қолдаудың заманауи жағдайы және үрдісі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студенттердің бейімделмеу себептері мен диагностикалау әдістерінің ерекшеліктері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көрсетудің бағыттарын анықтау мақсатында психодиагностикалық зерттеудің нәтижелерін ұсыну және түсіндіру әдістері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Психотүзетімдік жұмыстардың заманауи теориясы мен бағыты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және топтық психотүзетімнің тәсілдері мен амалдары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Психотүзетімдік нәтижелерді бақылау және анықтаудың амалдары мен тәсілдері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оқу-тәрбие процесіндегі субъектілерге психологиялық тұрғыдан кеңес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жүзеге асыруда педагогикалық ұжымның психологиялық дайындығын қалыптастыру технологиясы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балаларды тәрбиелеуші отбасыларына психологиялық-педагогикалық көмек көрсетудің ерекшеліктері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 оқытуда қауіпсіз білім беру ортасын құруды жобалау және психологиялық сараптама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студенттерге қатысты немқұрайлылық пен кемсітушілікті жою</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 "Жаңа білім беру және ақпараттық коммуникациялық технологияларды қолдану"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студенттермен қашықтықтан оқыту технологиясы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Педагог-психологтің жұмысындағы веб-сервистер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мәліметтерді өңдеу мен сараптауға арналған кестелік процессорлар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желілік қауымдастықпен және білім беру порталдарымен жұмыстың негіздері.</w:t>
            </w:r>
            <w:r>
              <w:br/>
            </w:r>
            <w:r>
              <w:rPr>
                <w:rFonts w:ascii="Times New Roman"/>
                <w:b w:val="false"/>
                <w:i w:val="false"/>
                <w:color w:val="000000"/>
                <w:sz w:val="20"/>
              </w:rPr>
              <w:t>
Ғаламтор желісіндегі ашық білім беру ресурстары.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"Вариативтік компоненттер әдістемесін қолдану"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 - ерекше білім беруге қажеттілігі бар студенттердің негізгі құзыреттілігін дамыту бойынша инновациялық технологиялары іспеттес</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студенттердің өзін-өзі анықтау өмірлік әртүрлі жағдайларында бағдарлауға дайындығын дамыту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студенттермен жұмыс жасауда кәсіби өзін-өзі анықтауды жандандыру әдістері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студенттермен жұмыс жасауда арт-терапевтикалық техникасы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студенттердің эмоционалдық жағдайын түзету тәсілдері және диагностикасы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балаларды тәрбиелеп жатқан отбасылармен жұмыстың каузометриясы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студенттермен жұмыс істейтін педагогтың эмоционалдық торығуын болдырмау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 тәрбиелеу және оқытуда психологиялық сүйемелдеу бойынша жұмысына педагог-психологтың кәсіби және тұлғалық дайындығы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47-қосымша</w:t>
            </w:r>
          </w:p>
        </w:tc>
      </w:tr>
    </w:tbl>
    <w:bookmarkStart w:name="z422" w:id="379"/>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жағдайында инклюзивтік білім беру ортасын жобалауда жалпы білім беру пәндері оқытушысының кәсіби құзыреттілігін дамыту" тақырыбындағы білім беру бағдарламасы</w:t>
      </w:r>
    </w:p>
    <w:bookmarkEnd w:id="379"/>
    <w:bookmarkStart w:name="z423" w:id="380"/>
    <w:p>
      <w:pPr>
        <w:spacing w:after="0"/>
        <w:ind w:left="0"/>
        <w:jc w:val="left"/>
      </w:pPr>
      <w:r>
        <w:rPr>
          <w:rFonts w:ascii="Times New Roman"/>
          <w:b/>
          <w:i w:val="false"/>
          <w:color w:val="000000"/>
        </w:rPr>
        <w:t xml:space="preserve"> 1-тарау. Кіріспе</w:t>
      </w:r>
    </w:p>
    <w:bookmarkEnd w:id="380"/>
    <w:bookmarkStart w:name="z424" w:id="381"/>
    <w:p>
      <w:pPr>
        <w:spacing w:after="0"/>
        <w:ind w:left="0"/>
        <w:jc w:val="both"/>
      </w:pPr>
      <w:r>
        <w:rPr>
          <w:rFonts w:ascii="Times New Roman"/>
          <w:b w:val="false"/>
          <w:i w:val="false"/>
          <w:color w:val="000000"/>
          <w:sz w:val="28"/>
        </w:rPr>
        <w:t>
      1. Педагогикалық кадрлардың біліктілігін арттыру курсының "Техникалық және кәсіптік білім беру жағдайында инклюзивтік білім беру ортасын жобалауда жалпы білім беру пәндері оқытушысының кәсіби құзыреттілігін дамыту" тақырыбындағы білім беру бағдарламасы (бұдан әрі – Бағдарлама) техникалық және кәсіптік білім беру ұйымдарының (бұдан әрі – ТжКБ) жалпы білім беру пәндері оқытушыларына арналған.</w:t>
      </w:r>
    </w:p>
    <w:bookmarkEnd w:id="381"/>
    <w:bookmarkStart w:name="z425" w:id="382"/>
    <w:p>
      <w:pPr>
        <w:spacing w:after="0"/>
        <w:ind w:left="0"/>
        <w:jc w:val="both"/>
      </w:pPr>
      <w:r>
        <w:rPr>
          <w:rFonts w:ascii="Times New Roman"/>
          <w:b w:val="false"/>
          <w:i w:val="false"/>
          <w:color w:val="000000"/>
          <w:sz w:val="28"/>
        </w:rPr>
        <w:t>
      2. Бағдарлама ТжКБ жалпы білім беру пәндері оқытушыларымен ерекше білім беруге қажеттілігі бар студенттердің табысты әлеуметтік бейімделуіне және инклюзивтік білім беру ортасын құруына бағытталған.</w:t>
      </w:r>
    </w:p>
    <w:bookmarkEnd w:id="382"/>
    <w:bookmarkStart w:name="z426" w:id="383"/>
    <w:p>
      <w:pPr>
        <w:spacing w:after="0"/>
        <w:ind w:left="0"/>
        <w:jc w:val="left"/>
      </w:pPr>
      <w:r>
        <w:rPr>
          <w:rFonts w:ascii="Times New Roman"/>
          <w:b/>
          <w:i w:val="false"/>
          <w:color w:val="000000"/>
        </w:rPr>
        <w:t xml:space="preserve"> 2-тарау. Бағдарламаның мақсаты мен міндеттері</w:t>
      </w:r>
    </w:p>
    <w:bookmarkEnd w:id="383"/>
    <w:bookmarkStart w:name="z427" w:id="384"/>
    <w:p>
      <w:pPr>
        <w:spacing w:after="0"/>
        <w:ind w:left="0"/>
        <w:jc w:val="both"/>
      </w:pPr>
      <w:r>
        <w:rPr>
          <w:rFonts w:ascii="Times New Roman"/>
          <w:b w:val="false"/>
          <w:i w:val="false"/>
          <w:color w:val="000000"/>
          <w:sz w:val="28"/>
        </w:rPr>
        <w:t>
      3. Бағдарламаның мақсаты - ерекше білім беру қажеттіліктері мен жеке мүмкіндіктерді ескере отырып, ТжКБ барлық студенттерінің білім алуға бірдей мүмкіндігін қамтамасыз ететін инклюзивтік білім беруді жүзеге асыру мәнмәтінінде жалпы білім беру пәндері оқытушыларының кәсіби құзыреттіліктерін дамыту</w:t>
      </w:r>
    </w:p>
    <w:bookmarkEnd w:id="384"/>
    <w:bookmarkStart w:name="z428" w:id="385"/>
    <w:p>
      <w:pPr>
        <w:spacing w:after="0"/>
        <w:ind w:left="0"/>
        <w:jc w:val="both"/>
      </w:pPr>
      <w:r>
        <w:rPr>
          <w:rFonts w:ascii="Times New Roman"/>
          <w:b w:val="false"/>
          <w:i w:val="false"/>
          <w:color w:val="000000"/>
          <w:sz w:val="28"/>
        </w:rPr>
        <w:t>
      4. Бағдарлама міндеттері:</w:t>
      </w:r>
    </w:p>
    <w:bookmarkEnd w:id="385"/>
    <w:p>
      <w:pPr>
        <w:spacing w:after="0"/>
        <w:ind w:left="0"/>
        <w:jc w:val="both"/>
      </w:pPr>
      <w:r>
        <w:rPr>
          <w:rFonts w:ascii="Times New Roman"/>
          <w:b w:val="false"/>
          <w:i w:val="false"/>
          <w:color w:val="000000"/>
          <w:sz w:val="28"/>
        </w:rPr>
        <w:t>
      1) инклюзивтік білім беру жағдайында ТжКБ ұйымдарының іс-әрекетін реттейтін білім саласындағы нормативтік құқықтық актілерді оқып білу;</w:t>
      </w:r>
    </w:p>
    <w:p>
      <w:pPr>
        <w:spacing w:after="0"/>
        <w:ind w:left="0"/>
        <w:jc w:val="both"/>
      </w:pPr>
      <w:r>
        <w:rPr>
          <w:rFonts w:ascii="Times New Roman"/>
          <w:b w:val="false"/>
          <w:i w:val="false"/>
          <w:color w:val="000000"/>
          <w:sz w:val="28"/>
        </w:rPr>
        <w:t>
      2) ерекше білім беруге қажеттілігі бар (бұдан әрі - ЕБҚБ) студенттің жеке дамуы үшін инклюзивтік білім беруді дамытудың мақсаты мен негізгі міндеттерін, принциптерін, тетіктері мен жағдайларын өзектендіру;</w:t>
      </w:r>
    </w:p>
    <w:p>
      <w:pPr>
        <w:spacing w:after="0"/>
        <w:ind w:left="0"/>
        <w:jc w:val="both"/>
      </w:pPr>
      <w:r>
        <w:rPr>
          <w:rFonts w:ascii="Times New Roman"/>
          <w:b w:val="false"/>
          <w:i w:val="false"/>
          <w:color w:val="000000"/>
          <w:sz w:val="28"/>
        </w:rPr>
        <w:t>
      3) ТжКБ ұйымының жалпы білім беру пәндері оқытушысының іс-әрекетінде ЕБҚБ студенттерге инклюзивтік білім беруді дамытудың тұжырымдамалық тәсілдерін іске асыру тетіктерін қарастыру;</w:t>
      </w:r>
    </w:p>
    <w:p>
      <w:pPr>
        <w:spacing w:after="0"/>
        <w:ind w:left="0"/>
        <w:jc w:val="both"/>
      </w:pPr>
      <w:r>
        <w:rPr>
          <w:rFonts w:ascii="Times New Roman"/>
          <w:b w:val="false"/>
          <w:i w:val="false"/>
          <w:color w:val="000000"/>
          <w:sz w:val="28"/>
        </w:rPr>
        <w:t>
      4) ЕБҚБ студенттерді дамытудың оқыту мен тәрбиелеудің заманауи технологиялары, ақпараттық-коммуникациялық технологиялары негізінде инклюзивтік білім беру тетіктерін жүзеге асыруда жалпы білім беру пәндері оқытушысының дағдылары мен біліктерін дамыту;</w:t>
      </w:r>
    </w:p>
    <w:p>
      <w:pPr>
        <w:spacing w:after="0"/>
        <w:ind w:left="0"/>
        <w:jc w:val="both"/>
      </w:pPr>
      <w:r>
        <w:rPr>
          <w:rFonts w:ascii="Times New Roman"/>
          <w:b w:val="false"/>
          <w:i w:val="false"/>
          <w:color w:val="000000"/>
          <w:sz w:val="28"/>
        </w:rPr>
        <w:t>
      5) жалпы білім беру пәндерінің оқытушысын ЕБҚБ студенттерге инклюзивтік білім беру принциптерін іске асырудың педагогикалық практикасының проблемаларын шешу бөлігінде білім беру қажеттіліктерін қанағаттандыру мүмкіндіктерін қамтамасыз ету.</w:t>
      </w:r>
    </w:p>
    <w:bookmarkStart w:name="z429" w:id="386"/>
    <w:p>
      <w:pPr>
        <w:spacing w:after="0"/>
        <w:ind w:left="0"/>
        <w:jc w:val="left"/>
      </w:pPr>
      <w:r>
        <w:rPr>
          <w:rFonts w:ascii="Times New Roman"/>
          <w:b/>
          <w:i w:val="false"/>
          <w:color w:val="000000"/>
        </w:rPr>
        <w:t xml:space="preserve"> 3-тарау. Күтілетін нәтиже</w:t>
      </w:r>
    </w:p>
    <w:bookmarkEnd w:id="386"/>
    <w:bookmarkStart w:name="z430" w:id="387"/>
    <w:p>
      <w:pPr>
        <w:spacing w:after="0"/>
        <w:ind w:left="0"/>
        <w:jc w:val="both"/>
      </w:pPr>
      <w:r>
        <w:rPr>
          <w:rFonts w:ascii="Times New Roman"/>
          <w:b w:val="false"/>
          <w:i w:val="false"/>
          <w:color w:val="000000"/>
          <w:sz w:val="28"/>
        </w:rPr>
        <w:t>
      5. Курс соңында тыңдаушылар:</w:t>
      </w:r>
    </w:p>
    <w:bookmarkEnd w:id="387"/>
    <w:p>
      <w:pPr>
        <w:spacing w:after="0"/>
        <w:ind w:left="0"/>
        <w:jc w:val="both"/>
      </w:pPr>
      <w:r>
        <w:rPr>
          <w:rFonts w:ascii="Times New Roman"/>
          <w:b w:val="false"/>
          <w:i w:val="false"/>
          <w:color w:val="000000"/>
          <w:sz w:val="28"/>
        </w:rPr>
        <w:t>
      1) біледі:</w:t>
      </w:r>
    </w:p>
    <w:p>
      <w:pPr>
        <w:spacing w:after="0"/>
        <w:ind w:left="0"/>
        <w:jc w:val="both"/>
      </w:pPr>
      <w:r>
        <w:rPr>
          <w:rFonts w:ascii="Times New Roman"/>
          <w:b w:val="false"/>
          <w:i w:val="false"/>
          <w:color w:val="000000"/>
          <w:sz w:val="28"/>
        </w:rPr>
        <w:t>
      инклюзивтік білім беру жағдайында ТжКБ ұйымдарының қызметін реттейтін білім саласындағы нормативтік құқықтық актілерді;</w:t>
      </w:r>
    </w:p>
    <w:p>
      <w:pPr>
        <w:spacing w:after="0"/>
        <w:ind w:left="0"/>
        <w:jc w:val="both"/>
      </w:pPr>
      <w:r>
        <w:rPr>
          <w:rFonts w:ascii="Times New Roman"/>
          <w:b w:val="false"/>
          <w:i w:val="false"/>
          <w:color w:val="000000"/>
          <w:sz w:val="28"/>
        </w:rPr>
        <w:t>
      ЕБҚБ студенттерді жеке дамыту үшін инклюзивтік білім беруді дамытудың мақсаты мен негізгі міндеттерін, тетіктері мен жағдайларын;</w:t>
      </w:r>
    </w:p>
    <w:p>
      <w:pPr>
        <w:spacing w:after="0"/>
        <w:ind w:left="0"/>
        <w:jc w:val="both"/>
      </w:pPr>
      <w:r>
        <w:rPr>
          <w:rFonts w:ascii="Times New Roman"/>
          <w:b w:val="false"/>
          <w:i w:val="false"/>
          <w:color w:val="000000"/>
          <w:sz w:val="28"/>
        </w:rPr>
        <w:t>
      ТжКБ ұйымның жалпы білім беру пәндері оқытушысының іс-әрекетінде ЕБҚБ студенттердің инклюзивтік білімін дамытудың тұжырымдамалық тәсілдерін жүзеге асырудың тетіктерін;</w:t>
      </w:r>
    </w:p>
    <w:p>
      <w:pPr>
        <w:spacing w:after="0"/>
        <w:ind w:left="0"/>
        <w:jc w:val="both"/>
      </w:pPr>
      <w:r>
        <w:rPr>
          <w:rFonts w:ascii="Times New Roman"/>
          <w:b w:val="false"/>
          <w:i w:val="false"/>
          <w:color w:val="000000"/>
          <w:sz w:val="28"/>
        </w:rPr>
        <w:t>
      ЕБҚБ студенттерді дамытудың ақпараттық-коммуникациялық технологияларын, оқыту мен тәрбиелеудің заманауи технологияларының ерекшеліктерін;</w:t>
      </w:r>
    </w:p>
    <w:p>
      <w:pPr>
        <w:spacing w:after="0"/>
        <w:ind w:left="0"/>
        <w:jc w:val="both"/>
      </w:pPr>
      <w:r>
        <w:rPr>
          <w:rFonts w:ascii="Times New Roman"/>
          <w:b w:val="false"/>
          <w:i w:val="false"/>
          <w:color w:val="000000"/>
          <w:sz w:val="28"/>
        </w:rPr>
        <w:t>
      2) қолданады:</w:t>
      </w:r>
    </w:p>
    <w:p>
      <w:pPr>
        <w:spacing w:after="0"/>
        <w:ind w:left="0"/>
        <w:jc w:val="both"/>
      </w:pPr>
      <w:r>
        <w:rPr>
          <w:rFonts w:ascii="Times New Roman"/>
          <w:b w:val="false"/>
          <w:i w:val="false"/>
          <w:color w:val="000000"/>
          <w:sz w:val="28"/>
        </w:rPr>
        <w:t>
      инклюзивтік білім беру жағдайында ерекше білім беру қажеттіліктері бар студентті дамытудың мақсатын, негізгі міндеттері мен күтілетін нәтижені тұжырымдауды;</w:t>
      </w:r>
    </w:p>
    <w:p>
      <w:pPr>
        <w:spacing w:after="0"/>
        <w:ind w:left="0"/>
        <w:jc w:val="both"/>
      </w:pPr>
      <w:r>
        <w:rPr>
          <w:rFonts w:ascii="Times New Roman"/>
          <w:b w:val="false"/>
          <w:i w:val="false"/>
          <w:color w:val="000000"/>
          <w:sz w:val="28"/>
        </w:rPr>
        <w:t>
      ЕБҚБ студенттің жеке дамуының тетіктерін анықтауды;</w:t>
      </w:r>
    </w:p>
    <w:p>
      <w:pPr>
        <w:spacing w:after="0"/>
        <w:ind w:left="0"/>
        <w:jc w:val="both"/>
      </w:pPr>
      <w:r>
        <w:rPr>
          <w:rFonts w:ascii="Times New Roman"/>
          <w:b w:val="false"/>
          <w:i w:val="false"/>
          <w:color w:val="000000"/>
          <w:sz w:val="28"/>
        </w:rPr>
        <w:t>
      ЕБҚБ студенттің жеке дамуының жағдайларын іріктеуді;</w:t>
      </w:r>
    </w:p>
    <w:p>
      <w:pPr>
        <w:spacing w:after="0"/>
        <w:ind w:left="0"/>
        <w:jc w:val="both"/>
      </w:pPr>
      <w:r>
        <w:rPr>
          <w:rFonts w:ascii="Times New Roman"/>
          <w:b w:val="false"/>
          <w:i w:val="false"/>
          <w:color w:val="000000"/>
          <w:sz w:val="28"/>
        </w:rPr>
        <w:t>
      3) меңгереді;</w:t>
      </w:r>
    </w:p>
    <w:p>
      <w:pPr>
        <w:spacing w:after="0"/>
        <w:ind w:left="0"/>
        <w:jc w:val="both"/>
      </w:pPr>
      <w:r>
        <w:rPr>
          <w:rFonts w:ascii="Times New Roman"/>
          <w:b w:val="false"/>
          <w:i w:val="false"/>
          <w:color w:val="000000"/>
          <w:sz w:val="28"/>
        </w:rPr>
        <w:t>
      табысты әлеуметтік бейімделу және білім алудың жағдайы ретінде ЕБҚБ студент үшін инклюзивтік білім беру ортасын жобалауды;</w:t>
      </w:r>
    </w:p>
    <w:p>
      <w:pPr>
        <w:spacing w:after="0"/>
        <w:ind w:left="0"/>
        <w:jc w:val="both"/>
      </w:pPr>
      <w:r>
        <w:rPr>
          <w:rFonts w:ascii="Times New Roman"/>
          <w:b w:val="false"/>
          <w:i w:val="false"/>
          <w:color w:val="000000"/>
          <w:sz w:val="28"/>
        </w:rPr>
        <w:t>
      ЕБҚБ студенттерді дамытудың ақпараттық-коммуникациялық технологияларын, оқыту мен тәрбиелеудің заманауи технологияларының негізінде сабақты жоспарлауды;</w:t>
      </w:r>
    </w:p>
    <w:p>
      <w:pPr>
        <w:spacing w:after="0"/>
        <w:ind w:left="0"/>
        <w:jc w:val="both"/>
      </w:pPr>
      <w:r>
        <w:rPr>
          <w:rFonts w:ascii="Times New Roman"/>
          <w:b w:val="false"/>
          <w:i w:val="false"/>
          <w:color w:val="000000"/>
          <w:sz w:val="28"/>
        </w:rPr>
        <w:t>
      4) көрсетеді:</w:t>
      </w:r>
    </w:p>
    <w:p>
      <w:pPr>
        <w:spacing w:after="0"/>
        <w:ind w:left="0"/>
        <w:jc w:val="both"/>
      </w:pPr>
      <w:r>
        <w:rPr>
          <w:rFonts w:ascii="Times New Roman"/>
          <w:b w:val="false"/>
          <w:i w:val="false"/>
          <w:color w:val="000000"/>
          <w:sz w:val="28"/>
        </w:rPr>
        <w:t>
      оқытушы мен ЕБҚБ студенттің, білім беру процесінің барлық қатысушылары арасындағы педагогикалық өзара әрекеттесуді ұйымдастыру дағдыларын.</w:t>
      </w:r>
    </w:p>
    <w:bookmarkStart w:name="z431" w:id="388"/>
    <w:p>
      <w:pPr>
        <w:spacing w:after="0"/>
        <w:ind w:left="0"/>
        <w:jc w:val="left"/>
      </w:pPr>
      <w:r>
        <w:rPr>
          <w:rFonts w:ascii="Times New Roman"/>
          <w:b/>
          <w:i w:val="false"/>
          <w:color w:val="000000"/>
        </w:rPr>
        <w:t xml:space="preserve"> 4-тарау. Бағдарлама мазмұны</w:t>
      </w:r>
    </w:p>
    <w:bookmarkEnd w:id="388"/>
    <w:bookmarkStart w:name="z432" w:id="389"/>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bookmarkEnd w:id="389"/>
    <w:bookmarkStart w:name="z433" w:id="390"/>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5 модульді меңгеруді және оларды меңгеру бойынша жобаны қорғауды қарастырады.</w:t>
      </w:r>
    </w:p>
    <w:bookmarkEnd w:id="390"/>
    <w:bookmarkStart w:name="z434" w:id="391"/>
    <w:p>
      <w:pPr>
        <w:spacing w:after="0"/>
        <w:ind w:left="0"/>
        <w:jc w:val="both"/>
      </w:pPr>
      <w:r>
        <w:rPr>
          <w:rFonts w:ascii="Times New Roman"/>
          <w:b w:val="false"/>
          <w:i w:val="false"/>
          <w:color w:val="000000"/>
          <w:sz w:val="28"/>
        </w:rPr>
        <w:t>
      8. Бағдарлама модульдері:</w:t>
      </w:r>
    </w:p>
    <w:bookmarkEnd w:id="391"/>
    <w:p>
      <w:pPr>
        <w:spacing w:after="0"/>
        <w:ind w:left="0"/>
        <w:jc w:val="both"/>
      </w:pPr>
      <w:r>
        <w:rPr>
          <w:rFonts w:ascii="Times New Roman"/>
          <w:b w:val="false"/>
          <w:i w:val="false"/>
          <w:color w:val="000000"/>
          <w:sz w:val="28"/>
        </w:rPr>
        <w:t>
      1) білім саласындағы нормативтік құқықтық құжаттамалар;</w:t>
      </w:r>
    </w:p>
    <w:p>
      <w:pPr>
        <w:spacing w:after="0"/>
        <w:ind w:left="0"/>
        <w:jc w:val="both"/>
      </w:pPr>
      <w:r>
        <w:rPr>
          <w:rFonts w:ascii="Times New Roman"/>
          <w:b w:val="false"/>
          <w:i w:val="false"/>
          <w:color w:val="000000"/>
          <w:sz w:val="28"/>
        </w:rPr>
        <w:t>
      2) кәсіптік білім берудің психологиялық-педагогикалық негіздері;</w:t>
      </w:r>
    </w:p>
    <w:p>
      <w:pPr>
        <w:spacing w:after="0"/>
        <w:ind w:left="0"/>
        <w:jc w:val="both"/>
      </w:pPr>
      <w:r>
        <w:rPr>
          <w:rFonts w:ascii="Times New Roman"/>
          <w:b w:val="false"/>
          <w:i w:val="false"/>
          <w:color w:val="000000"/>
          <w:sz w:val="28"/>
        </w:rPr>
        <w:t>
      3) курстың мазмұны және теориялық әдістемелік негіздері;</w:t>
      </w:r>
    </w:p>
    <w:p>
      <w:pPr>
        <w:spacing w:after="0"/>
        <w:ind w:left="0"/>
        <w:jc w:val="both"/>
      </w:pPr>
      <w:r>
        <w:rPr>
          <w:rFonts w:ascii="Times New Roman"/>
          <w:b w:val="false"/>
          <w:i w:val="false"/>
          <w:color w:val="000000"/>
          <w:sz w:val="28"/>
        </w:rPr>
        <w:t>
      4) жаңа білім беру және ақпараттық коммуникациялық технологияларды қолдану;</w:t>
      </w:r>
    </w:p>
    <w:p>
      <w:pPr>
        <w:spacing w:after="0"/>
        <w:ind w:left="0"/>
        <w:jc w:val="both"/>
      </w:pPr>
      <w:r>
        <w:rPr>
          <w:rFonts w:ascii="Times New Roman"/>
          <w:b w:val="false"/>
          <w:i w:val="false"/>
          <w:color w:val="000000"/>
          <w:sz w:val="28"/>
        </w:rPr>
        <w:t>
      5) вариативтік компоненттер әдістемесін қолдану.</w:t>
      </w:r>
    </w:p>
    <w:p>
      <w:pPr>
        <w:spacing w:after="0"/>
        <w:ind w:left="0"/>
        <w:jc w:val="both"/>
      </w:pPr>
      <w:r>
        <w:rPr>
          <w:rFonts w:ascii="Times New Roman"/>
          <w:b w:val="false"/>
          <w:i w:val="false"/>
          <w:color w:val="000000"/>
          <w:sz w:val="28"/>
        </w:rPr>
        <w:t>
      Модульдер мазмұнында осы Бағдарламаға қосымшада келтірілген оқу-тақырыптық жоспарға (бұдан әрі – ОТЖ) сәйкес негізгі мәселелер қарастырылады.</w:t>
      </w:r>
    </w:p>
    <w:p>
      <w:pPr>
        <w:spacing w:after="0"/>
        <w:ind w:left="0"/>
        <w:jc w:val="both"/>
      </w:pPr>
      <w:r>
        <w:rPr>
          <w:rFonts w:ascii="Times New Roman"/>
          <w:b w:val="false"/>
          <w:i w:val="false"/>
          <w:color w:val="000000"/>
          <w:sz w:val="28"/>
        </w:rPr>
        <w:t>
      Курс тыңдаушыларының қажеттіліктеріне сәйкес вариативті модуль 2 сағаттан 8 сағатқа дейін өзгеріп отырады. Вариативті модуль тақырыбы тыңдаушылармен сауалнама жүргізу жолымен анықталады.</w:t>
      </w:r>
    </w:p>
    <w:bookmarkStart w:name="z435" w:id="392"/>
    <w:p>
      <w:pPr>
        <w:spacing w:after="0"/>
        <w:ind w:left="0"/>
        <w:jc w:val="left"/>
      </w:pPr>
      <w:r>
        <w:rPr>
          <w:rFonts w:ascii="Times New Roman"/>
          <w:b/>
          <w:i w:val="false"/>
          <w:color w:val="000000"/>
        </w:rPr>
        <w:t xml:space="preserve"> 5-тарау. Білім беру процесін ұйымдастыру</w:t>
      </w:r>
    </w:p>
    <w:bookmarkEnd w:id="392"/>
    <w:bookmarkStart w:name="z436" w:id="393"/>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w:t>
      </w:r>
    </w:p>
    <w:bookmarkEnd w:id="393"/>
    <w:bookmarkStart w:name="z437" w:id="394"/>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bookmarkEnd w:id="394"/>
    <w:bookmarkStart w:name="z438" w:id="395"/>
    <w:p>
      <w:pPr>
        <w:spacing w:after="0"/>
        <w:ind w:left="0"/>
        <w:jc w:val="both"/>
      </w:pPr>
      <w:r>
        <w:rPr>
          <w:rFonts w:ascii="Times New Roman"/>
          <w:b w:val="false"/>
          <w:i w:val="false"/>
          <w:color w:val="000000"/>
          <w:sz w:val="28"/>
        </w:rPr>
        <w:t>
      11.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bookmarkEnd w:id="395"/>
    <w:bookmarkStart w:name="z439" w:id="396"/>
    <w:p>
      <w:pPr>
        <w:spacing w:after="0"/>
        <w:ind w:left="0"/>
        <w:jc w:val="left"/>
      </w:pPr>
      <w:r>
        <w:rPr>
          <w:rFonts w:ascii="Times New Roman"/>
          <w:b/>
          <w:i w:val="false"/>
          <w:color w:val="000000"/>
        </w:rPr>
        <w:t xml:space="preserve"> 6-тарау. Білім беру процесін іске асыру нысандары мен әдістері</w:t>
      </w:r>
    </w:p>
    <w:bookmarkEnd w:id="396"/>
    <w:bookmarkStart w:name="z440" w:id="397"/>
    <w:p>
      <w:pPr>
        <w:spacing w:after="0"/>
        <w:ind w:left="0"/>
        <w:jc w:val="both"/>
      </w:pPr>
      <w:r>
        <w:rPr>
          <w:rFonts w:ascii="Times New Roman"/>
          <w:b w:val="false"/>
          <w:i w:val="false"/>
          <w:color w:val="000000"/>
          <w:sz w:val="28"/>
        </w:rPr>
        <w:t>
      12. Білім беру процесі күндізгі сабақтарды және өзіндік жұмыстарды жүргізуді, интерактивті әдістерді: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талқылауды қамтиды.</w:t>
      </w:r>
    </w:p>
    <w:bookmarkEnd w:id="397"/>
    <w:bookmarkStart w:name="z441" w:id="398"/>
    <w:p>
      <w:pPr>
        <w:spacing w:after="0"/>
        <w:ind w:left="0"/>
        <w:jc w:val="left"/>
      </w:pPr>
      <w:r>
        <w:rPr>
          <w:rFonts w:ascii="Times New Roman"/>
          <w:b/>
          <w:i w:val="false"/>
          <w:color w:val="000000"/>
        </w:rPr>
        <w:t xml:space="preserve"> 7-тарау. Оқыту нәтижелерін бағалау критерийлері</w:t>
      </w:r>
    </w:p>
    <w:bookmarkEnd w:id="398"/>
    <w:bookmarkStart w:name="z442" w:id="399"/>
    <w:p>
      <w:pPr>
        <w:spacing w:after="0"/>
        <w:ind w:left="0"/>
        <w:jc w:val="both"/>
      </w:pPr>
      <w:r>
        <w:rPr>
          <w:rFonts w:ascii="Times New Roman"/>
          <w:b w:val="false"/>
          <w:i w:val="false"/>
          <w:color w:val="000000"/>
          <w:sz w:val="28"/>
        </w:rPr>
        <w:t>
      13.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жағдайында инклюзивтік</w:t>
            </w:r>
            <w:r>
              <w:br/>
            </w:r>
            <w:r>
              <w:rPr>
                <w:rFonts w:ascii="Times New Roman"/>
                <w:b w:val="false"/>
                <w:i w:val="false"/>
                <w:color w:val="000000"/>
                <w:sz w:val="20"/>
              </w:rPr>
              <w:t>білім беру ортасын жобалауда</w:t>
            </w:r>
            <w:r>
              <w:br/>
            </w:r>
            <w:r>
              <w:rPr>
                <w:rFonts w:ascii="Times New Roman"/>
                <w:b w:val="false"/>
                <w:i w:val="false"/>
                <w:color w:val="000000"/>
                <w:sz w:val="20"/>
              </w:rPr>
              <w:t>жалпы білім беру пәндері</w:t>
            </w:r>
            <w:r>
              <w:br/>
            </w:r>
            <w:r>
              <w:rPr>
                <w:rFonts w:ascii="Times New Roman"/>
                <w:b w:val="false"/>
                <w:i w:val="false"/>
                <w:color w:val="000000"/>
                <w:sz w:val="20"/>
              </w:rPr>
              <w:t>оқытушысының кәсіби</w:t>
            </w:r>
            <w:r>
              <w:br/>
            </w:r>
            <w:r>
              <w:rPr>
                <w:rFonts w:ascii="Times New Roman"/>
                <w:b w:val="false"/>
                <w:i w:val="false"/>
                <w:color w:val="000000"/>
                <w:sz w:val="20"/>
              </w:rPr>
              <w:t>құзыреттілігін дамыту"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4816"/>
        <w:gridCol w:w="768"/>
        <w:gridCol w:w="579"/>
        <w:gridCol w:w="898"/>
        <w:gridCol w:w="579"/>
        <w:gridCol w:w="899"/>
        <w:gridCol w:w="579"/>
        <w:gridCol w:w="901"/>
        <w:gridCol w:w="900"/>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сабағы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қысқа мерзімді жоспарының таныстырылымы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модуль: "Білім саласындағы нормативтік құқықтық құжаттамалар"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техникалық және кәсіптік білім беру жүйесінде стратегиялық даму және мемлекеттік саясаттың негізгі бағыттары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 "Кәсіптік білім берудің психологиялық-педагогикалық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студенттердің психофизикалық дамуының ерекшеліктері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 дамытудың психологиялық-педагогикалық проблемасы ретінде білім беру процесінің қатысушыларының әлеуметтік, тұлғааралық кедергілері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алу мен табысты әлеуметтік бейімделу жағдайы ретінде техникалық және кәсіптік білім беруде ерекше білім беруге қажеттілігі бар студенттер үшін оқытушымен инклюзивтік, түзету-дамытушы білім беру ортасын құру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ерекше білім беруге қажеттілігі бар студенттерін психологиялық-педагогикалық сүйемелдеу: түзету-педагогикалық, психологиялық және әлеуметтік көмек, қолдау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студенттерге инклюзивтік білім беруді жүзеге асыруға жалпы білім беру пәндері оқытушысының дайындығы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 "Курстың мазмұны және теориялық әдістемелік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білім берудің гуманистік парадигмасы мәнмәтінінде инклюзивтік білім берудің теориялық-әдіснамалық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кәсіптік білім беру аясындағы әлемдік тәжірибенің даму жетістіктері мен үдерістері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инклюзивтік білім беруді дамытудың тұжырымдамалық ұстанымдары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берудің қағидаттары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ұйымдарындағы инклюзивтік білім берудің тиімділігін бағалау индикаторлары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 оқытудың жеке-сараланған тәсілі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 үшін инклюзивтік білім беру ортасын жобалау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 пен оқытушы, білім беру процесінің барлық қатысушылары арасында педагогикалық өзара әрекеттесуді ұйымдастыру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жоспарлаудың заманауи тәсілдері: коллаборативтік орта, саралап оқыту, формативті бағалау жүйесі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ерекше білім беру қажеттіліктері мен мүмкіндіктеріне сәйкес техникалық және кәсіптік білім беруде сабақтарды жоспарлау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студенттердің инклюзивтік білім беру жағдайында жалпы білім беру пәндері бойынша сабақтардың орта мерзімді жоспарлануы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студенттердің инклюзивтік білім беру жағдайында жалпы білім беру пәндері бойынша сабақтардың қысқа мерзімді жоспарлануы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 "Жаңа білім беру және ақпараттық коммуникациялық технологияларды қолдану"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Блум оқыту мақсаттары таксономиясы негізінде сыни тұрғысынан ойлау технологиялары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маман-дефектологпен жалпы білім беру пәндері оқытушысының өзара әрекеттесуін ұйымдастыру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студенттердің әлеуметтік бейімделу тетігі ретінде жобалау, сабақтан тыс зерттеу іс-әрекеті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беруде сандық білім беру ресурстарын қолдану ерекшеліктері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 оқытуда қашықтықтан білім беру технологиясы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білім беру контентін жобалау технологиясы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вариативтік компоненттер әдістемесін қолдану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студенттердің кәсіби өздігінен анықталу мен кәсіби бағытталу құралы ретінде бейінді білім берудің вариативтік компонентінің бағдарламасын әзірлеу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жобалау, зерттеу іс-әрекетін тьюторлық сүйемелдеу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сабақтан тыс іс-әрекетін ұйымдастырудың заманауи ұстанымдары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студенттердің оқу жетістіктерін бағалаудың критериалдық жүйесі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пәндерін оқыту процесінде оқушыларды бейінді оқыту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студентті әлеуметтеу мен тәрбиелеу процесінде отбасының рөлі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студенттермен жұмыс жасап жатқан педагогтың эмоционалдық торығуының алдын 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студенттердің өзін-өзі анықтау өмірлік әртүрлі жағдайларында бағдарлауға дайындығын дамыту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48-қосымша</w:t>
            </w:r>
          </w:p>
        </w:tc>
      </w:tr>
    </w:tbl>
    <w:bookmarkStart w:name="z446" w:id="400"/>
    <w:p>
      <w:pPr>
        <w:spacing w:after="0"/>
        <w:ind w:left="0"/>
        <w:jc w:val="left"/>
      </w:pPr>
      <w:r>
        <w:rPr>
          <w:rFonts w:ascii="Times New Roman"/>
          <w:b/>
          <w:i w:val="false"/>
          <w:color w:val="000000"/>
        </w:rPr>
        <w:t xml:space="preserve"> Педагогика кадрларының біліктілігін арттыру курстарының "Техникалық және кәсіптік білім беру жүйесіндегі әлеуметтік педагогтің кәсіби құзыреттілігін дамыту" тақырыбындағы білім беру бағдарламасы</w:t>
      </w:r>
    </w:p>
    <w:bookmarkEnd w:id="400"/>
    <w:bookmarkStart w:name="z447" w:id="401"/>
    <w:p>
      <w:pPr>
        <w:spacing w:after="0"/>
        <w:ind w:left="0"/>
        <w:jc w:val="left"/>
      </w:pPr>
      <w:r>
        <w:rPr>
          <w:rFonts w:ascii="Times New Roman"/>
          <w:b/>
          <w:i w:val="false"/>
          <w:color w:val="000000"/>
        </w:rPr>
        <w:t xml:space="preserve"> 1-тарау. Кіріспе</w:t>
      </w:r>
    </w:p>
    <w:bookmarkEnd w:id="401"/>
    <w:bookmarkStart w:name="z448" w:id="402"/>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жүйесіндегі әлеуметтік педагогтің кәсіби құзыреттілігін дамыту" тақырыбындағы білім беру бағдарламасы (бұдан әрі – Бағдарлама) техникалық және кәсіптік білім беру (бұдан әрі – ТжКБ) ұйымдарының әлеуметтік педагогтеріне арналған.</w:t>
      </w:r>
    </w:p>
    <w:bookmarkEnd w:id="402"/>
    <w:bookmarkStart w:name="z449" w:id="403"/>
    <w:p>
      <w:pPr>
        <w:spacing w:after="0"/>
        <w:ind w:left="0"/>
        <w:jc w:val="both"/>
      </w:pPr>
      <w:r>
        <w:rPr>
          <w:rFonts w:ascii="Times New Roman"/>
          <w:b w:val="false"/>
          <w:i w:val="false"/>
          <w:color w:val="000000"/>
          <w:sz w:val="28"/>
        </w:rPr>
        <w:t>
      2. Бағдарлама әлеуметтік педагогтердің кәсіби құзыреттілігін арттыруға, білім берудің инновациялық дамуының өзекті мәселелері туралы білім алуға бағытталған.</w:t>
      </w:r>
    </w:p>
    <w:bookmarkEnd w:id="403"/>
    <w:bookmarkStart w:name="z450" w:id="404"/>
    <w:p>
      <w:pPr>
        <w:spacing w:after="0"/>
        <w:ind w:left="0"/>
        <w:jc w:val="left"/>
      </w:pPr>
      <w:r>
        <w:rPr>
          <w:rFonts w:ascii="Times New Roman"/>
          <w:b/>
          <w:i w:val="false"/>
          <w:color w:val="000000"/>
        </w:rPr>
        <w:t xml:space="preserve"> 2-тарау. Бағдарламаның мақсаты мен міндеттері</w:t>
      </w:r>
    </w:p>
    <w:bookmarkEnd w:id="404"/>
    <w:bookmarkStart w:name="z451" w:id="405"/>
    <w:p>
      <w:pPr>
        <w:spacing w:after="0"/>
        <w:ind w:left="0"/>
        <w:jc w:val="both"/>
      </w:pPr>
      <w:r>
        <w:rPr>
          <w:rFonts w:ascii="Times New Roman"/>
          <w:b w:val="false"/>
          <w:i w:val="false"/>
          <w:color w:val="000000"/>
          <w:sz w:val="28"/>
        </w:rPr>
        <w:t>
      3. Бағдарламаның мақсаты ТжКБ жүйесіндегі әлеуметтік педагогтердің кәсіби құзыреттерін дамыту болып табылады.</w:t>
      </w:r>
    </w:p>
    <w:bookmarkEnd w:id="405"/>
    <w:bookmarkStart w:name="z452" w:id="406"/>
    <w:p>
      <w:pPr>
        <w:spacing w:after="0"/>
        <w:ind w:left="0"/>
        <w:jc w:val="both"/>
      </w:pPr>
      <w:r>
        <w:rPr>
          <w:rFonts w:ascii="Times New Roman"/>
          <w:b w:val="false"/>
          <w:i w:val="false"/>
          <w:color w:val="000000"/>
          <w:sz w:val="28"/>
        </w:rPr>
        <w:t>
      4. Бағдарламаның міндеттері:</w:t>
      </w:r>
    </w:p>
    <w:bookmarkEnd w:id="406"/>
    <w:p>
      <w:pPr>
        <w:spacing w:after="0"/>
        <w:ind w:left="0"/>
        <w:jc w:val="both"/>
      </w:pPr>
      <w:r>
        <w:rPr>
          <w:rFonts w:ascii="Times New Roman"/>
          <w:b w:val="false"/>
          <w:i w:val="false"/>
          <w:color w:val="000000"/>
          <w:sz w:val="28"/>
        </w:rPr>
        <w:t>
      - ТжКБ ұйымдарда инклюзивтік білім беруді реттейтін білім саласындағы нормативтік құқықтық актілермен таныстыру;</w:t>
      </w:r>
    </w:p>
    <w:p>
      <w:pPr>
        <w:spacing w:after="0"/>
        <w:ind w:left="0"/>
        <w:jc w:val="both"/>
      </w:pPr>
      <w:r>
        <w:rPr>
          <w:rFonts w:ascii="Times New Roman"/>
          <w:b w:val="false"/>
          <w:i w:val="false"/>
          <w:color w:val="000000"/>
          <w:sz w:val="28"/>
        </w:rPr>
        <w:t>
      - психологиялық-педагогикалық зерттеудің ерекшелігін және әлеуметтік-педагогикалық өзара әрекеттесудегі жанжалдарды сындарлы шешу дағдыларын меңгеру бойынша кәсіби деңгейлерін арттыру;</w:t>
      </w:r>
    </w:p>
    <w:p>
      <w:pPr>
        <w:spacing w:after="0"/>
        <w:ind w:left="0"/>
        <w:jc w:val="both"/>
      </w:pPr>
      <w:r>
        <w:rPr>
          <w:rFonts w:ascii="Times New Roman"/>
          <w:b w:val="false"/>
          <w:i w:val="false"/>
          <w:color w:val="000000"/>
          <w:sz w:val="28"/>
        </w:rPr>
        <w:t>
      - әлеуметтік педагог қызметінің негізгі бағыттарымен, ТжКБ ұйымдарында білім алушыларға әлеуметтік көмек көрсету бойынша әлеуметтік педагог жұмысының инновациялық нысандарымен таныстыру;</w:t>
      </w:r>
    </w:p>
    <w:p>
      <w:pPr>
        <w:spacing w:after="0"/>
        <w:ind w:left="0"/>
        <w:jc w:val="both"/>
      </w:pPr>
      <w:r>
        <w:rPr>
          <w:rFonts w:ascii="Times New Roman"/>
          <w:b w:val="false"/>
          <w:i w:val="false"/>
          <w:color w:val="000000"/>
          <w:sz w:val="28"/>
        </w:rPr>
        <w:t>
      - оқу - тәрбие процесінде ақпараттық-коммуникациялық технологияларды (бұдан әрі - АКТ) қолдану бойынша әлеуметтік педагогтердің құзыреттілігін дамыту;</w:t>
      </w:r>
    </w:p>
    <w:p>
      <w:pPr>
        <w:spacing w:after="0"/>
        <w:ind w:left="0"/>
        <w:jc w:val="both"/>
      </w:pPr>
      <w:r>
        <w:rPr>
          <w:rFonts w:ascii="Times New Roman"/>
          <w:b w:val="false"/>
          <w:i w:val="false"/>
          <w:color w:val="000000"/>
          <w:sz w:val="28"/>
        </w:rPr>
        <w:t>
      - инклюзивтік білім беруді шетелдік тәжірибесімен және Қазақстанда ТжКБ жаңғыртудың заманауи үрдістерімен таныстыру.</w:t>
      </w:r>
    </w:p>
    <w:bookmarkStart w:name="z453" w:id="407"/>
    <w:p>
      <w:pPr>
        <w:spacing w:after="0"/>
        <w:ind w:left="0"/>
        <w:jc w:val="left"/>
      </w:pPr>
      <w:r>
        <w:rPr>
          <w:rFonts w:ascii="Times New Roman"/>
          <w:b/>
          <w:i w:val="false"/>
          <w:color w:val="000000"/>
        </w:rPr>
        <w:t xml:space="preserve"> 3-тарау. Күтілетін нәтиже</w:t>
      </w:r>
    </w:p>
    <w:bookmarkEnd w:id="407"/>
    <w:bookmarkStart w:name="z454" w:id="408"/>
    <w:p>
      <w:pPr>
        <w:spacing w:after="0"/>
        <w:ind w:left="0"/>
        <w:jc w:val="both"/>
      </w:pPr>
      <w:r>
        <w:rPr>
          <w:rFonts w:ascii="Times New Roman"/>
          <w:b w:val="false"/>
          <w:i w:val="false"/>
          <w:color w:val="000000"/>
          <w:sz w:val="28"/>
        </w:rPr>
        <w:t>
      5. Курс соңында тыңдаушылар:</w:t>
      </w:r>
    </w:p>
    <w:bookmarkEnd w:id="408"/>
    <w:p>
      <w:pPr>
        <w:spacing w:after="0"/>
        <w:ind w:left="0"/>
        <w:jc w:val="both"/>
      </w:pPr>
      <w:r>
        <w:rPr>
          <w:rFonts w:ascii="Times New Roman"/>
          <w:b w:val="false"/>
          <w:i w:val="false"/>
          <w:color w:val="000000"/>
          <w:sz w:val="28"/>
        </w:rPr>
        <w:t>
      1) біледі:</w:t>
      </w:r>
    </w:p>
    <w:p>
      <w:pPr>
        <w:spacing w:after="0"/>
        <w:ind w:left="0"/>
        <w:jc w:val="both"/>
      </w:pPr>
      <w:r>
        <w:rPr>
          <w:rFonts w:ascii="Times New Roman"/>
          <w:b w:val="false"/>
          <w:i w:val="false"/>
          <w:color w:val="000000"/>
          <w:sz w:val="28"/>
        </w:rPr>
        <w:t>
      техникалық және кәсіби білім беру жүйесінде қолданылатын білім саласындағы нормативтік құқықтық актілерді;</w:t>
      </w:r>
    </w:p>
    <w:p>
      <w:pPr>
        <w:spacing w:after="0"/>
        <w:ind w:left="0"/>
        <w:jc w:val="both"/>
      </w:pPr>
      <w:r>
        <w:rPr>
          <w:rFonts w:ascii="Times New Roman"/>
          <w:b w:val="false"/>
          <w:i w:val="false"/>
          <w:color w:val="000000"/>
          <w:sz w:val="28"/>
        </w:rPr>
        <w:t>
      2) қолданады:</w:t>
      </w:r>
    </w:p>
    <w:p>
      <w:pPr>
        <w:spacing w:after="0"/>
        <w:ind w:left="0"/>
        <w:jc w:val="both"/>
      </w:pPr>
      <w:r>
        <w:rPr>
          <w:rFonts w:ascii="Times New Roman"/>
          <w:b w:val="false"/>
          <w:i w:val="false"/>
          <w:color w:val="000000"/>
          <w:sz w:val="28"/>
        </w:rPr>
        <w:t>
      инновациялық-кәсіптік, арнайы психологиялық-педагогикалық зерттеулер ұйымдастыруды;</w:t>
      </w:r>
    </w:p>
    <w:p>
      <w:pPr>
        <w:spacing w:after="0"/>
        <w:ind w:left="0"/>
        <w:jc w:val="both"/>
      </w:pPr>
      <w:r>
        <w:rPr>
          <w:rFonts w:ascii="Times New Roman"/>
          <w:b w:val="false"/>
          <w:i w:val="false"/>
          <w:color w:val="000000"/>
          <w:sz w:val="28"/>
        </w:rPr>
        <w:t>
      ТжКБ тәрбиелеу және білім беру аясында пайдаланылатын диагностикалық әдістемелер қолдану;</w:t>
      </w:r>
    </w:p>
    <w:p>
      <w:pPr>
        <w:spacing w:after="0"/>
        <w:ind w:left="0"/>
        <w:jc w:val="both"/>
      </w:pPr>
      <w:r>
        <w:rPr>
          <w:rFonts w:ascii="Times New Roman"/>
          <w:b w:val="false"/>
          <w:i w:val="false"/>
          <w:color w:val="000000"/>
          <w:sz w:val="28"/>
        </w:rPr>
        <w:t>
      әлеуметтік-педагогикалық өзара әрекеттесуде жанжалдарды сындарлы шешу дағдыларын;</w:t>
      </w:r>
    </w:p>
    <w:p>
      <w:pPr>
        <w:spacing w:after="0"/>
        <w:ind w:left="0"/>
        <w:jc w:val="both"/>
      </w:pPr>
      <w:r>
        <w:rPr>
          <w:rFonts w:ascii="Times New Roman"/>
          <w:b w:val="false"/>
          <w:i w:val="false"/>
          <w:color w:val="000000"/>
          <w:sz w:val="28"/>
        </w:rPr>
        <w:t>
      3) дағдыларын меңгереді:</w:t>
      </w:r>
    </w:p>
    <w:p>
      <w:pPr>
        <w:spacing w:after="0"/>
        <w:ind w:left="0"/>
        <w:jc w:val="both"/>
      </w:pPr>
      <w:r>
        <w:rPr>
          <w:rFonts w:ascii="Times New Roman"/>
          <w:b w:val="false"/>
          <w:i w:val="false"/>
          <w:color w:val="000000"/>
          <w:sz w:val="28"/>
        </w:rPr>
        <w:t>
      әлеуметтік-педагогикалық қызметінің;</w:t>
      </w:r>
    </w:p>
    <w:p>
      <w:pPr>
        <w:spacing w:after="0"/>
        <w:ind w:left="0"/>
        <w:jc w:val="both"/>
      </w:pPr>
      <w:r>
        <w:rPr>
          <w:rFonts w:ascii="Times New Roman"/>
          <w:b w:val="false"/>
          <w:i w:val="false"/>
          <w:color w:val="000000"/>
          <w:sz w:val="28"/>
        </w:rPr>
        <w:t>
      заманауи білім беру және АКТ технологияларын;</w:t>
      </w:r>
    </w:p>
    <w:p>
      <w:pPr>
        <w:spacing w:after="0"/>
        <w:ind w:left="0"/>
        <w:jc w:val="both"/>
      </w:pPr>
      <w:r>
        <w:rPr>
          <w:rFonts w:ascii="Times New Roman"/>
          <w:b w:val="false"/>
          <w:i w:val="false"/>
          <w:color w:val="000000"/>
          <w:sz w:val="28"/>
        </w:rPr>
        <w:t>
      4) көрсетеді:</w:t>
      </w:r>
    </w:p>
    <w:p>
      <w:pPr>
        <w:spacing w:after="0"/>
        <w:ind w:left="0"/>
        <w:jc w:val="both"/>
      </w:pPr>
      <w:r>
        <w:rPr>
          <w:rFonts w:ascii="Times New Roman"/>
          <w:b w:val="false"/>
          <w:i w:val="false"/>
          <w:color w:val="000000"/>
          <w:sz w:val="28"/>
        </w:rPr>
        <w:t>
      әлеуметтік жұмысты ұйымдастыру және жобалау, психологиялық-педагогикалық қолдауына бақылау және сараптама өткізу дағдыларын.</w:t>
      </w:r>
    </w:p>
    <w:bookmarkStart w:name="z455" w:id="409"/>
    <w:p>
      <w:pPr>
        <w:spacing w:after="0"/>
        <w:ind w:left="0"/>
        <w:jc w:val="left"/>
      </w:pPr>
      <w:r>
        <w:rPr>
          <w:rFonts w:ascii="Times New Roman"/>
          <w:b/>
          <w:i w:val="false"/>
          <w:color w:val="000000"/>
        </w:rPr>
        <w:t xml:space="preserve"> 4-тарау. Бағдарлама мазмұны</w:t>
      </w:r>
    </w:p>
    <w:bookmarkEnd w:id="409"/>
    <w:bookmarkStart w:name="z456" w:id="410"/>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bookmarkEnd w:id="410"/>
    <w:bookmarkStart w:name="z457" w:id="411"/>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5 модульді меңгеруді және оларды меңгеру бойынша жобаны қорғауды қарастырады.</w:t>
      </w:r>
    </w:p>
    <w:bookmarkEnd w:id="411"/>
    <w:bookmarkStart w:name="z458" w:id="412"/>
    <w:p>
      <w:pPr>
        <w:spacing w:after="0"/>
        <w:ind w:left="0"/>
        <w:jc w:val="both"/>
      </w:pPr>
      <w:r>
        <w:rPr>
          <w:rFonts w:ascii="Times New Roman"/>
          <w:b w:val="false"/>
          <w:i w:val="false"/>
          <w:color w:val="000000"/>
          <w:sz w:val="28"/>
        </w:rPr>
        <w:t>
      8. Бағдарлама модульдері:</w:t>
      </w:r>
    </w:p>
    <w:bookmarkEnd w:id="412"/>
    <w:p>
      <w:pPr>
        <w:spacing w:after="0"/>
        <w:ind w:left="0"/>
        <w:jc w:val="both"/>
      </w:pPr>
      <w:r>
        <w:rPr>
          <w:rFonts w:ascii="Times New Roman"/>
          <w:b w:val="false"/>
          <w:i w:val="false"/>
          <w:color w:val="000000"/>
          <w:sz w:val="28"/>
        </w:rPr>
        <w:t>
      1) білім саласындағы нормативтік құқықтық құжаттамалар;</w:t>
      </w:r>
    </w:p>
    <w:p>
      <w:pPr>
        <w:spacing w:after="0"/>
        <w:ind w:left="0"/>
        <w:jc w:val="both"/>
      </w:pPr>
      <w:r>
        <w:rPr>
          <w:rFonts w:ascii="Times New Roman"/>
          <w:b w:val="false"/>
          <w:i w:val="false"/>
          <w:color w:val="000000"/>
          <w:sz w:val="28"/>
        </w:rPr>
        <w:t>
      2) кәсіптік білім берудің психологиялық-педагогикалық негіздері;</w:t>
      </w:r>
    </w:p>
    <w:p>
      <w:pPr>
        <w:spacing w:after="0"/>
        <w:ind w:left="0"/>
        <w:jc w:val="both"/>
      </w:pPr>
      <w:r>
        <w:rPr>
          <w:rFonts w:ascii="Times New Roman"/>
          <w:b w:val="false"/>
          <w:i w:val="false"/>
          <w:color w:val="000000"/>
          <w:sz w:val="28"/>
        </w:rPr>
        <w:t>
      3) курстың мазмұны және теориялық әдістемелік негіздері;</w:t>
      </w:r>
    </w:p>
    <w:p>
      <w:pPr>
        <w:spacing w:after="0"/>
        <w:ind w:left="0"/>
        <w:jc w:val="both"/>
      </w:pPr>
      <w:r>
        <w:rPr>
          <w:rFonts w:ascii="Times New Roman"/>
          <w:b w:val="false"/>
          <w:i w:val="false"/>
          <w:color w:val="000000"/>
          <w:sz w:val="28"/>
        </w:rPr>
        <w:t>
      4) жаңа білім беру және ақпараттық коммуникациялық технологияларды қолдану;</w:t>
      </w:r>
    </w:p>
    <w:p>
      <w:pPr>
        <w:spacing w:after="0"/>
        <w:ind w:left="0"/>
        <w:jc w:val="both"/>
      </w:pPr>
      <w:r>
        <w:rPr>
          <w:rFonts w:ascii="Times New Roman"/>
          <w:b w:val="false"/>
          <w:i w:val="false"/>
          <w:color w:val="000000"/>
          <w:sz w:val="28"/>
        </w:rPr>
        <w:t>
      5) вариативтік компоненттер әдістемесін қолдану.</w:t>
      </w:r>
    </w:p>
    <w:p>
      <w:pPr>
        <w:spacing w:after="0"/>
        <w:ind w:left="0"/>
        <w:jc w:val="both"/>
      </w:pPr>
      <w:r>
        <w:rPr>
          <w:rFonts w:ascii="Times New Roman"/>
          <w:b w:val="false"/>
          <w:i w:val="false"/>
          <w:color w:val="000000"/>
          <w:sz w:val="28"/>
        </w:rPr>
        <w:t>
      Модульдер мазмұнында осы Бағдарламаға қосымшада келтірілген оқу-тақырыптық жоспарға (бұдан әрі – ОТЖ) сәйкес негізгі мәселелер қарастырылады.</w:t>
      </w:r>
    </w:p>
    <w:p>
      <w:pPr>
        <w:spacing w:after="0"/>
        <w:ind w:left="0"/>
        <w:jc w:val="both"/>
      </w:pPr>
      <w:r>
        <w:rPr>
          <w:rFonts w:ascii="Times New Roman"/>
          <w:b w:val="false"/>
          <w:i w:val="false"/>
          <w:color w:val="000000"/>
          <w:sz w:val="28"/>
        </w:rPr>
        <w:t>
      Курс тыңдаушыларының қажеттіліктеріне сәйкес вариативті модуль 2 сағаттан 8 сағатқа дейін өзгеріп отырады. Вариативті модуль тақырыбы тыңдаушылармен сауалнама жүргізу жолымен анықталады.</w:t>
      </w:r>
    </w:p>
    <w:bookmarkStart w:name="z459" w:id="413"/>
    <w:p>
      <w:pPr>
        <w:spacing w:after="0"/>
        <w:ind w:left="0"/>
        <w:jc w:val="left"/>
      </w:pPr>
      <w:r>
        <w:rPr>
          <w:rFonts w:ascii="Times New Roman"/>
          <w:b/>
          <w:i w:val="false"/>
          <w:color w:val="000000"/>
        </w:rPr>
        <w:t xml:space="preserve"> 5-тарау. Білім беру процесін ұйымдастыру</w:t>
      </w:r>
    </w:p>
    <w:bookmarkEnd w:id="413"/>
    <w:bookmarkStart w:name="z460" w:id="414"/>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w:t>
      </w:r>
    </w:p>
    <w:bookmarkEnd w:id="414"/>
    <w:bookmarkStart w:name="z461" w:id="415"/>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bookmarkEnd w:id="415"/>
    <w:bookmarkStart w:name="z462" w:id="416"/>
    <w:p>
      <w:pPr>
        <w:spacing w:after="0"/>
        <w:ind w:left="0"/>
        <w:jc w:val="both"/>
      </w:pPr>
      <w:r>
        <w:rPr>
          <w:rFonts w:ascii="Times New Roman"/>
          <w:b w:val="false"/>
          <w:i w:val="false"/>
          <w:color w:val="000000"/>
          <w:sz w:val="28"/>
        </w:rPr>
        <w:t>
      11.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bookmarkEnd w:id="416"/>
    <w:bookmarkStart w:name="z463" w:id="417"/>
    <w:p>
      <w:pPr>
        <w:spacing w:after="0"/>
        <w:ind w:left="0"/>
        <w:jc w:val="left"/>
      </w:pPr>
      <w:r>
        <w:rPr>
          <w:rFonts w:ascii="Times New Roman"/>
          <w:b/>
          <w:i w:val="false"/>
          <w:color w:val="000000"/>
        </w:rPr>
        <w:t xml:space="preserve"> 6-тарау. Білім беру процесін іске асыру нысандары мен әдістері</w:t>
      </w:r>
    </w:p>
    <w:bookmarkEnd w:id="417"/>
    <w:bookmarkStart w:name="z464" w:id="418"/>
    <w:p>
      <w:pPr>
        <w:spacing w:after="0"/>
        <w:ind w:left="0"/>
        <w:jc w:val="both"/>
      </w:pPr>
      <w:r>
        <w:rPr>
          <w:rFonts w:ascii="Times New Roman"/>
          <w:b w:val="false"/>
          <w:i w:val="false"/>
          <w:color w:val="000000"/>
          <w:sz w:val="28"/>
        </w:rPr>
        <w:t>
      12. Білім беру процесі күндізгі сабақтарды және өзіндік жұмыстарды жүргізуді, интерактивті әдістерді: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талқылауды қамтиды.</w:t>
      </w:r>
    </w:p>
    <w:bookmarkEnd w:id="418"/>
    <w:bookmarkStart w:name="z465" w:id="419"/>
    <w:p>
      <w:pPr>
        <w:spacing w:after="0"/>
        <w:ind w:left="0"/>
        <w:jc w:val="left"/>
      </w:pPr>
      <w:r>
        <w:rPr>
          <w:rFonts w:ascii="Times New Roman"/>
          <w:b/>
          <w:i w:val="false"/>
          <w:color w:val="000000"/>
        </w:rPr>
        <w:t xml:space="preserve"> 7-тарау. Оқыту нәтижелерін бағалау критерийлері</w:t>
      </w:r>
    </w:p>
    <w:bookmarkEnd w:id="419"/>
    <w:bookmarkStart w:name="z466" w:id="420"/>
    <w:p>
      <w:pPr>
        <w:spacing w:after="0"/>
        <w:ind w:left="0"/>
        <w:jc w:val="both"/>
      </w:pPr>
      <w:r>
        <w:rPr>
          <w:rFonts w:ascii="Times New Roman"/>
          <w:b w:val="false"/>
          <w:i w:val="false"/>
          <w:color w:val="000000"/>
          <w:sz w:val="28"/>
        </w:rPr>
        <w:t>
      13.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жүйесіндегі әлеуметтік</w:t>
            </w:r>
            <w:r>
              <w:br/>
            </w:r>
            <w:r>
              <w:rPr>
                <w:rFonts w:ascii="Times New Roman"/>
                <w:b w:val="false"/>
                <w:i w:val="false"/>
                <w:color w:val="000000"/>
                <w:sz w:val="20"/>
              </w:rPr>
              <w:t>педагогтің кәсіби құзыреттілігін</w:t>
            </w:r>
            <w:r>
              <w:br/>
            </w:r>
            <w:r>
              <w:rPr>
                <w:rFonts w:ascii="Times New Roman"/>
                <w:b w:val="false"/>
                <w:i w:val="false"/>
                <w:color w:val="000000"/>
                <w:sz w:val="20"/>
              </w:rPr>
              <w:t>дамыту" тақырыбындағы білім</w:t>
            </w:r>
            <w:r>
              <w:br/>
            </w:r>
            <w:r>
              <w:rPr>
                <w:rFonts w:ascii="Times New Roman"/>
                <w:b w:val="false"/>
                <w:i w:val="false"/>
                <w:color w:val="000000"/>
                <w:sz w:val="20"/>
              </w:rPr>
              <w:t>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4440"/>
        <w:gridCol w:w="794"/>
        <w:gridCol w:w="598"/>
        <w:gridCol w:w="928"/>
        <w:gridCol w:w="794"/>
        <w:gridCol w:w="598"/>
        <w:gridCol w:w="598"/>
        <w:gridCol w:w="598"/>
        <w:gridCol w:w="929"/>
        <w:gridCol w:w="929"/>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модуль: "Білім саласындағы нормативтік құқықтық құжаттамалар"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техникалық және кәсіптік білім беру жүйесінде стратегиялық даму және мемлекеттік саясаттың негізгі бағыттары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 "Кәсіптік білім берудің психологиялық-педагогикалық негіздері"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проблемаларды шешудің тиімді әдістері әлеуметтік педагогтің кәсіби қызметке дайындығының элементі ретінде: Позитивті психология және жалпы педагогика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командада жұмыс істеуді ұйымдастырудың психологиялық аспектілері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А.Маслоу бойынша адами уәждеме теориясындағы тапшы және дамушы тұлғаның мәселелері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 "Курстың мазмұны және теориялық әдістемелік негіздері"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кезеңде тұлғаны қалыптастыруда бірегейлестіру мәселелері, әлеуметтік агенттердің маңызы (әлеуметтендіру әлеуметтік-педагогикалық құбылыс ретінде)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Студенттермен жұмыс жасауда әлеуметтік педагогтің қызметін моделдеу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педагогты атестаттау мәселесі. Әлеуметтік педагогтің студенттермен жұмыс жасауға нормативтік кәсіби және тұлғалық дайындығы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оқушыларымен жұмыстың ерекшелігі. Студенттердің (тәрбиеленушілердің) талантын, ақыл-ой және физикалық қабілеттерін сабақтан тыс дамытуға жағдай жасау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педагогтің студенттердің әлеуметтік қалыптасуындағы және әлеуметтік-еңбекпен бейімдеудегі іс-әрекет. Студенттерді әлеуметтік қорғау мәселелері.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ерекше білім беру қажеттіліктері бар тұлғалар үшін оқыту мен тәрбиелеу тәжірибесі және жеке-саралау тәсілін қолдану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жүйесіндегі әлеуметтік педагогтың кәсіби құзыреттілігін дамытудің заманауи аспектісінің бірі ретінде сыни тұрғыдан ойлауға үйрету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әлеуметтік педагог қызметінде жоба әдісін пайдаланудың ерекшеліктері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әлеуметтік педагогтің кәсіби-тұлғалық өсу жағдайында рефлексивті әдісті қолдану тәжірибесі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 "Жаңа білім беру және ақпараттық коммуникациялық технологияларды қолдану"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әлеуметтік педагогтердің ақпараттық коммуникациялық технологияларын қолдану құзыреттерін қалыптастыру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 жұмысындағы заманауи білім беру технологиялары. Мінез-құлық тренингі: теориясы және практикасы (бейне материалдармен жұмыс мәдениетін қалыптастыру теориясы мен практикасы)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студенттер мен олардың тәлімгерлерінің арасында кәсіби-ғаламтор қоғамдастығын құруы және тәжірибесі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вариативтік компоненттер әдістемесін қолдану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Германия, Сингапурдың іс-тәжірибесі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жағдайында студенттерге қойылатын білім беру және кәсіптік талаптар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тәрбиелеуде өмірлік құндылықтары қалыптастыру мәселелері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студенттерді белсенді оқытуды ұйымдастыру тәжірибесі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қанағаттандыру үшін кадрларды дайындаудың дуальды жүйесін енгізудегі әлеуметтік педагогтің рөлі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қашықтықтан оқыту технологияларының мүмкіндіктері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 әлеуметтік педагогінің өздік білім алуы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49-қосымша</w:t>
            </w:r>
          </w:p>
        </w:tc>
      </w:tr>
    </w:tbl>
    <w:bookmarkStart w:name="z470" w:id="421"/>
    <w:p>
      <w:pPr>
        <w:spacing w:after="0"/>
        <w:ind w:left="0"/>
        <w:jc w:val="left"/>
      </w:pPr>
      <w:r>
        <w:rPr>
          <w:rFonts w:ascii="Times New Roman"/>
          <w:b/>
          <w:i w:val="false"/>
          <w:color w:val="000000"/>
        </w:rPr>
        <w:t xml:space="preserve"> Педагогикалық кадрлардың біліктілігін арттыру курстарының "Техникалық және кәсіптік білім беру жағдайында инклюзивтік білім беру ортасын жобалауда арнайы пәндер оқытушысының кәсіби құзыреттілігін дамыту" тақырыбындағы білім беру бағдарламасы</w:t>
      </w:r>
    </w:p>
    <w:bookmarkEnd w:id="421"/>
    <w:bookmarkStart w:name="z471" w:id="422"/>
    <w:p>
      <w:pPr>
        <w:spacing w:after="0"/>
        <w:ind w:left="0"/>
        <w:jc w:val="left"/>
      </w:pPr>
      <w:r>
        <w:rPr>
          <w:rFonts w:ascii="Times New Roman"/>
          <w:b/>
          <w:i w:val="false"/>
          <w:color w:val="000000"/>
        </w:rPr>
        <w:t xml:space="preserve"> 1-тарау. Кіріспе</w:t>
      </w:r>
    </w:p>
    <w:bookmarkEnd w:id="422"/>
    <w:bookmarkStart w:name="z472" w:id="423"/>
    <w:p>
      <w:pPr>
        <w:spacing w:after="0"/>
        <w:ind w:left="0"/>
        <w:jc w:val="both"/>
      </w:pPr>
      <w:r>
        <w:rPr>
          <w:rFonts w:ascii="Times New Roman"/>
          <w:b w:val="false"/>
          <w:i w:val="false"/>
          <w:color w:val="000000"/>
          <w:sz w:val="28"/>
        </w:rPr>
        <w:t>
      1. Педагогика кадрларының біліктілігін арттыру курстарының "Техникалық және кәсіптік білім беру жағдайында инклюзивтік білім беру ортасын жобалауда арнайы пәндер оқытушысының кәсіби құзыреттілігін дамыту" тақырыбындағы білім беру бағдарламасы (бұдан әрі - Бағдарлама) техникалық және кәсіптік білім беру (бұдан әрі – ТжКБ) ұйымдарының арнайы пән оқытушыларына арналған.</w:t>
      </w:r>
    </w:p>
    <w:bookmarkEnd w:id="423"/>
    <w:bookmarkStart w:name="z473" w:id="424"/>
    <w:p>
      <w:pPr>
        <w:spacing w:after="0"/>
        <w:ind w:left="0"/>
        <w:jc w:val="both"/>
      </w:pPr>
      <w:r>
        <w:rPr>
          <w:rFonts w:ascii="Times New Roman"/>
          <w:b w:val="false"/>
          <w:i w:val="false"/>
          <w:color w:val="000000"/>
          <w:sz w:val="28"/>
        </w:rPr>
        <w:t>
      2. Бағдарлама арнайы пәндер оқытушыларының инклюзивті білім беруді іске асыру үшін қазіргі заманауи білім беру технологияларын тиімді пайдалану жөніндегі жеке білім беру бағдарламасын құруға, арнайы цикл пәндерінен оңтайлы педагогикалық маршруттарды жобалауға бағытталған.</w:t>
      </w:r>
    </w:p>
    <w:bookmarkEnd w:id="424"/>
    <w:bookmarkStart w:name="z474" w:id="425"/>
    <w:p>
      <w:pPr>
        <w:spacing w:after="0"/>
        <w:ind w:left="0"/>
        <w:jc w:val="left"/>
      </w:pPr>
      <w:r>
        <w:rPr>
          <w:rFonts w:ascii="Times New Roman"/>
          <w:b/>
          <w:i w:val="false"/>
          <w:color w:val="000000"/>
        </w:rPr>
        <w:t xml:space="preserve"> 2-тарау. Бағдарламаның мақсаты мен міндеттері</w:t>
      </w:r>
    </w:p>
    <w:bookmarkEnd w:id="425"/>
    <w:bookmarkStart w:name="z475" w:id="426"/>
    <w:p>
      <w:pPr>
        <w:spacing w:after="0"/>
        <w:ind w:left="0"/>
        <w:jc w:val="both"/>
      </w:pPr>
      <w:r>
        <w:rPr>
          <w:rFonts w:ascii="Times New Roman"/>
          <w:b w:val="false"/>
          <w:i w:val="false"/>
          <w:color w:val="000000"/>
          <w:sz w:val="28"/>
        </w:rPr>
        <w:t>
      3. Бағдарламаның мақсаты – студенттердің ерекше білім беру қажеттілігі мен жеке мүмкіндіктерін ескере отырып арнайы пән мұғалімдерінің оқу-тәрбие процесін ұйымдастыруда заманауи тәсілдерді қолдану бойынша кәсіби құзіреттілігін арттыру.</w:t>
      </w:r>
    </w:p>
    <w:bookmarkEnd w:id="426"/>
    <w:bookmarkStart w:name="z476" w:id="427"/>
    <w:p>
      <w:pPr>
        <w:spacing w:after="0"/>
        <w:ind w:left="0"/>
        <w:jc w:val="both"/>
      </w:pPr>
      <w:r>
        <w:rPr>
          <w:rFonts w:ascii="Times New Roman"/>
          <w:b w:val="false"/>
          <w:i w:val="false"/>
          <w:color w:val="000000"/>
          <w:sz w:val="28"/>
        </w:rPr>
        <w:t>
      4. Бағдарламаның міндеттері:</w:t>
      </w:r>
    </w:p>
    <w:bookmarkEnd w:id="427"/>
    <w:p>
      <w:pPr>
        <w:spacing w:after="0"/>
        <w:ind w:left="0"/>
        <w:jc w:val="both"/>
      </w:pPr>
      <w:r>
        <w:rPr>
          <w:rFonts w:ascii="Times New Roman"/>
          <w:b w:val="false"/>
          <w:i w:val="false"/>
          <w:color w:val="000000"/>
          <w:sz w:val="28"/>
        </w:rPr>
        <w:t>
      1) ТжКБ-де инклюзивті процесті реттейтін білім саласындағы нормативтіқ құқықтық актілерді зерделеу;</w:t>
      </w:r>
    </w:p>
    <w:p>
      <w:pPr>
        <w:spacing w:after="0"/>
        <w:ind w:left="0"/>
        <w:jc w:val="both"/>
      </w:pPr>
      <w:r>
        <w:rPr>
          <w:rFonts w:ascii="Times New Roman"/>
          <w:b w:val="false"/>
          <w:i w:val="false"/>
          <w:color w:val="000000"/>
          <w:sz w:val="28"/>
        </w:rPr>
        <w:t>
      2) ТжКБ арнайы пәндері бойынша даралап және саралап оқытуды ескере отырып бағдарламалар мен оқу жұмыс жоспарларын дайындау әдістемесімен таныстыру;</w:t>
      </w:r>
    </w:p>
    <w:p>
      <w:pPr>
        <w:spacing w:after="0"/>
        <w:ind w:left="0"/>
        <w:jc w:val="both"/>
      </w:pPr>
      <w:r>
        <w:rPr>
          <w:rFonts w:ascii="Times New Roman"/>
          <w:b w:val="false"/>
          <w:i w:val="false"/>
          <w:color w:val="000000"/>
          <w:sz w:val="28"/>
        </w:rPr>
        <w:t>
      3) ТжКБ ұйымдарының педагогикалық қызметкерлерінің инклюзивті білім беруді жүзеге асыру бойынша кәсіби білімі мен құзіреттілігін жетілдіру;</w:t>
      </w:r>
    </w:p>
    <w:p>
      <w:pPr>
        <w:spacing w:after="0"/>
        <w:ind w:left="0"/>
        <w:jc w:val="both"/>
      </w:pPr>
      <w:r>
        <w:rPr>
          <w:rFonts w:ascii="Times New Roman"/>
          <w:b w:val="false"/>
          <w:i w:val="false"/>
          <w:color w:val="000000"/>
          <w:sz w:val="28"/>
        </w:rPr>
        <w:t>
      4) арнайы пәндер бойынша жеке білім беру бағдарламаларын құрастыру және педагогикалық-психологиялық қолдау технологиясы мен дағдысын қалыптастыру.</w:t>
      </w:r>
    </w:p>
    <w:bookmarkStart w:name="z477" w:id="428"/>
    <w:p>
      <w:pPr>
        <w:spacing w:after="0"/>
        <w:ind w:left="0"/>
        <w:jc w:val="left"/>
      </w:pPr>
      <w:r>
        <w:rPr>
          <w:rFonts w:ascii="Times New Roman"/>
          <w:b/>
          <w:i w:val="false"/>
          <w:color w:val="000000"/>
        </w:rPr>
        <w:t xml:space="preserve"> 3-тарау. Күтілетін нәтиже</w:t>
      </w:r>
    </w:p>
    <w:bookmarkEnd w:id="428"/>
    <w:bookmarkStart w:name="z478" w:id="429"/>
    <w:p>
      <w:pPr>
        <w:spacing w:after="0"/>
        <w:ind w:left="0"/>
        <w:jc w:val="both"/>
      </w:pPr>
      <w:r>
        <w:rPr>
          <w:rFonts w:ascii="Times New Roman"/>
          <w:b w:val="false"/>
          <w:i w:val="false"/>
          <w:color w:val="000000"/>
          <w:sz w:val="28"/>
        </w:rPr>
        <w:t>
      5. Курс соңында тыңдаушылар:</w:t>
      </w:r>
    </w:p>
    <w:bookmarkEnd w:id="429"/>
    <w:p>
      <w:pPr>
        <w:spacing w:after="0"/>
        <w:ind w:left="0"/>
        <w:jc w:val="both"/>
      </w:pPr>
      <w:r>
        <w:rPr>
          <w:rFonts w:ascii="Times New Roman"/>
          <w:b w:val="false"/>
          <w:i w:val="false"/>
          <w:color w:val="000000"/>
          <w:sz w:val="28"/>
        </w:rPr>
        <w:t>
      1) біледі:</w:t>
      </w:r>
    </w:p>
    <w:p>
      <w:pPr>
        <w:spacing w:after="0"/>
        <w:ind w:left="0"/>
        <w:jc w:val="both"/>
      </w:pPr>
      <w:r>
        <w:rPr>
          <w:rFonts w:ascii="Times New Roman"/>
          <w:b w:val="false"/>
          <w:i w:val="false"/>
          <w:color w:val="000000"/>
          <w:sz w:val="28"/>
        </w:rPr>
        <w:t>
      инклюзивті білім беру саласындағы мемлекеттік саясаттың негізгі бағыттарын, ТжКБ инклюзивті білім беруді реттейтін білім саласындағы нормативтік құқықтық құжаттарын;</w:t>
      </w:r>
    </w:p>
    <w:p>
      <w:pPr>
        <w:spacing w:after="0"/>
        <w:ind w:left="0"/>
        <w:jc w:val="both"/>
      </w:pPr>
      <w:r>
        <w:rPr>
          <w:rFonts w:ascii="Times New Roman"/>
          <w:b w:val="false"/>
          <w:i w:val="false"/>
          <w:color w:val="000000"/>
          <w:sz w:val="28"/>
        </w:rPr>
        <w:t>
      ТжКБ инклюзивті білім беру принциптерін;</w:t>
      </w:r>
    </w:p>
    <w:p>
      <w:pPr>
        <w:spacing w:after="0"/>
        <w:ind w:left="0"/>
        <w:jc w:val="both"/>
      </w:pPr>
      <w:r>
        <w:rPr>
          <w:rFonts w:ascii="Times New Roman"/>
          <w:b w:val="false"/>
          <w:i w:val="false"/>
          <w:color w:val="000000"/>
          <w:sz w:val="28"/>
        </w:rPr>
        <w:t>
      инклюзивті білім беруде алдыңғы қатарлы қазақстандық және шетелдік тәжірибелерді;</w:t>
      </w:r>
    </w:p>
    <w:p>
      <w:pPr>
        <w:spacing w:after="0"/>
        <w:ind w:left="0"/>
        <w:jc w:val="both"/>
      </w:pPr>
      <w:r>
        <w:rPr>
          <w:rFonts w:ascii="Times New Roman"/>
          <w:b w:val="false"/>
          <w:i w:val="false"/>
          <w:color w:val="000000"/>
          <w:sz w:val="28"/>
        </w:rPr>
        <w:t>
      ерекше білім беру қажеттілігі мен жеке мүмкіндіктерді ескере отырып арнайы пәндер бойынша оқу жұмыс жоспарларын дайындау және білім беру бағдарламаларын жүзеге асыру бойынша педагогикалық түзету жұмыстарының мазмұны мен жоспарлау ерекшелігін;</w:t>
      </w:r>
    </w:p>
    <w:p>
      <w:pPr>
        <w:spacing w:after="0"/>
        <w:ind w:left="0"/>
        <w:jc w:val="both"/>
      </w:pPr>
      <w:r>
        <w:rPr>
          <w:rFonts w:ascii="Times New Roman"/>
          <w:b w:val="false"/>
          <w:i w:val="false"/>
          <w:color w:val="000000"/>
          <w:sz w:val="28"/>
        </w:rPr>
        <w:t>
      2) қолданады:</w:t>
      </w:r>
    </w:p>
    <w:p>
      <w:pPr>
        <w:spacing w:after="0"/>
        <w:ind w:left="0"/>
        <w:jc w:val="both"/>
      </w:pPr>
      <w:r>
        <w:rPr>
          <w:rFonts w:ascii="Times New Roman"/>
          <w:b w:val="false"/>
          <w:i w:val="false"/>
          <w:color w:val="000000"/>
          <w:sz w:val="28"/>
        </w:rPr>
        <w:t>
      ерекше білім беру қажеттілігі мен жеке мүмкіндіктерді ескере отырып арнайы пәндер бойынша педагогикалық-психологиялық сүйемелдеу, түзете дамыта оқытуды қолдану, қашықтықтан оқыту технологиясын;</w:t>
      </w:r>
    </w:p>
    <w:p>
      <w:pPr>
        <w:spacing w:after="0"/>
        <w:ind w:left="0"/>
        <w:jc w:val="both"/>
      </w:pPr>
      <w:r>
        <w:rPr>
          <w:rFonts w:ascii="Times New Roman"/>
          <w:b w:val="false"/>
          <w:i w:val="false"/>
          <w:color w:val="000000"/>
          <w:sz w:val="28"/>
        </w:rPr>
        <w:t>
      ерекше білім беру қажеттілігі мен жеке мүмкіндіктерді ескере отырып арнайы пәндер бойынша оқу жұмыс жоспарлары мен жеке бағдарламаларды дайындауда әртүрлі технологиялар мен тәсілдерді;</w:t>
      </w:r>
    </w:p>
    <w:p>
      <w:pPr>
        <w:spacing w:after="0"/>
        <w:ind w:left="0"/>
        <w:jc w:val="both"/>
      </w:pPr>
      <w:r>
        <w:rPr>
          <w:rFonts w:ascii="Times New Roman"/>
          <w:b w:val="false"/>
          <w:i w:val="false"/>
          <w:color w:val="000000"/>
          <w:sz w:val="28"/>
        </w:rPr>
        <w:t>
      арнайы пәндер бойынша ерекше білім беру қажеттілігін ескере отырып жеке білім беру бағдарламасын құрастыруды;</w:t>
      </w:r>
    </w:p>
    <w:p>
      <w:pPr>
        <w:spacing w:after="0"/>
        <w:ind w:left="0"/>
        <w:jc w:val="both"/>
      </w:pPr>
      <w:r>
        <w:rPr>
          <w:rFonts w:ascii="Times New Roman"/>
          <w:b w:val="false"/>
          <w:i w:val="false"/>
          <w:color w:val="000000"/>
          <w:sz w:val="28"/>
        </w:rPr>
        <w:t>
      ерекше білім беруге қажеттілігі бар (бұдан әрі - ЕБҚБ) студенттер үшін арнайы пәндер бойынша оңтайлы педагогикалық бағытты жобалауды;</w:t>
      </w:r>
    </w:p>
    <w:p>
      <w:pPr>
        <w:spacing w:after="0"/>
        <w:ind w:left="0"/>
        <w:jc w:val="both"/>
      </w:pPr>
      <w:r>
        <w:rPr>
          <w:rFonts w:ascii="Times New Roman"/>
          <w:b w:val="false"/>
          <w:i w:val="false"/>
          <w:color w:val="000000"/>
          <w:sz w:val="28"/>
        </w:rPr>
        <w:t>
      арнайы пәндер бойынша білім алушылардың жеке ерекшеліктерін ескере отырып оқу әдістемелік кешенін әзірлеуді;</w:t>
      </w:r>
    </w:p>
    <w:p>
      <w:pPr>
        <w:spacing w:after="0"/>
        <w:ind w:left="0"/>
        <w:jc w:val="both"/>
      </w:pPr>
      <w:r>
        <w:rPr>
          <w:rFonts w:ascii="Times New Roman"/>
          <w:b w:val="false"/>
          <w:i w:val="false"/>
          <w:color w:val="000000"/>
          <w:sz w:val="28"/>
        </w:rPr>
        <w:t>
      оқушылардың оқу жетістіктерін критериалды бағалау моделін;</w:t>
      </w:r>
    </w:p>
    <w:p>
      <w:pPr>
        <w:spacing w:after="0"/>
        <w:ind w:left="0"/>
        <w:jc w:val="both"/>
      </w:pPr>
      <w:r>
        <w:rPr>
          <w:rFonts w:ascii="Times New Roman"/>
          <w:b w:val="false"/>
          <w:i w:val="false"/>
          <w:color w:val="000000"/>
          <w:sz w:val="28"/>
        </w:rPr>
        <w:t>
      3) дағдыларын меңгереді:</w:t>
      </w:r>
    </w:p>
    <w:p>
      <w:pPr>
        <w:spacing w:after="0"/>
        <w:ind w:left="0"/>
        <w:jc w:val="both"/>
      </w:pPr>
      <w:r>
        <w:rPr>
          <w:rFonts w:ascii="Times New Roman"/>
          <w:b w:val="false"/>
          <w:i w:val="false"/>
          <w:color w:val="000000"/>
          <w:sz w:val="28"/>
        </w:rPr>
        <w:t>
      арнайы пәндер бойынша білімгердің жеке дамуының мониторингін жүргізу, оқу жұмыс жоспарлары мен жеке білім беру бағдарламасын құрастыру;</w:t>
      </w:r>
    </w:p>
    <w:p>
      <w:pPr>
        <w:spacing w:after="0"/>
        <w:ind w:left="0"/>
        <w:jc w:val="both"/>
      </w:pPr>
      <w:r>
        <w:rPr>
          <w:rFonts w:ascii="Times New Roman"/>
          <w:b w:val="false"/>
          <w:i w:val="false"/>
          <w:color w:val="000000"/>
          <w:sz w:val="28"/>
        </w:rPr>
        <w:t>
      4) көрсетеді:</w:t>
      </w:r>
    </w:p>
    <w:p>
      <w:pPr>
        <w:spacing w:after="0"/>
        <w:ind w:left="0"/>
        <w:jc w:val="both"/>
      </w:pPr>
      <w:r>
        <w:rPr>
          <w:rFonts w:ascii="Times New Roman"/>
          <w:b w:val="false"/>
          <w:i w:val="false"/>
          <w:color w:val="000000"/>
          <w:sz w:val="28"/>
        </w:rPr>
        <w:t>
      арнайы пәндерді жүргізуде педагогикалық қызметтің қарқынды болуы жағдайында оқу үдерісінде компьютерлік және мультимедиялық өнімдермен жұмыс істеу дағдыларын.</w:t>
      </w:r>
    </w:p>
    <w:bookmarkStart w:name="z479" w:id="430"/>
    <w:p>
      <w:pPr>
        <w:spacing w:after="0"/>
        <w:ind w:left="0"/>
        <w:jc w:val="left"/>
      </w:pPr>
      <w:r>
        <w:rPr>
          <w:rFonts w:ascii="Times New Roman"/>
          <w:b/>
          <w:i w:val="false"/>
          <w:color w:val="000000"/>
        </w:rPr>
        <w:t xml:space="preserve"> 4-тарау. Бағдарлама мазмұны</w:t>
      </w:r>
    </w:p>
    <w:bookmarkEnd w:id="430"/>
    <w:bookmarkStart w:name="z480" w:id="431"/>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bookmarkEnd w:id="431"/>
    <w:bookmarkStart w:name="z481" w:id="432"/>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5 модульді меңгеруді және оларды меңгеру бойынша жобаны қорғауды қарастырады.</w:t>
      </w:r>
    </w:p>
    <w:bookmarkEnd w:id="432"/>
    <w:bookmarkStart w:name="z482" w:id="433"/>
    <w:p>
      <w:pPr>
        <w:spacing w:after="0"/>
        <w:ind w:left="0"/>
        <w:jc w:val="both"/>
      </w:pPr>
      <w:r>
        <w:rPr>
          <w:rFonts w:ascii="Times New Roman"/>
          <w:b w:val="false"/>
          <w:i w:val="false"/>
          <w:color w:val="000000"/>
          <w:sz w:val="28"/>
        </w:rPr>
        <w:t>
      8. Бағдарлама модульдері:</w:t>
      </w:r>
    </w:p>
    <w:bookmarkEnd w:id="433"/>
    <w:p>
      <w:pPr>
        <w:spacing w:after="0"/>
        <w:ind w:left="0"/>
        <w:jc w:val="both"/>
      </w:pPr>
      <w:r>
        <w:rPr>
          <w:rFonts w:ascii="Times New Roman"/>
          <w:b w:val="false"/>
          <w:i w:val="false"/>
          <w:color w:val="000000"/>
          <w:sz w:val="28"/>
        </w:rPr>
        <w:t>
      1) білім саласындағы нормативтік құқықтық құжаттамалар;</w:t>
      </w:r>
    </w:p>
    <w:p>
      <w:pPr>
        <w:spacing w:after="0"/>
        <w:ind w:left="0"/>
        <w:jc w:val="both"/>
      </w:pPr>
      <w:r>
        <w:rPr>
          <w:rFonts w:ascii="Times New Roman"/>
          <w:b w:val="false"/>
          <w:i w:val="false"/>
          <w:color w:val="000000"/>
          <w:sz w:val="28"/>
        </w:rPr>
        <w:t>
      2) кәсіптік білім берудің психологиялық-педагогикалық негіздері;</w:t>
      </w:r>
    </w:p>
    <w:p>
      <w:pPr>
        <w:spacing w:after="0"/>
        <w:ind w:left="0"/>
        <w:jc w:val="both"/>
      </w:pPr>
      <w:r>
        <w:rPr>
          <w:rFonts w:ascii="Times New Roman"/>
          <w:b w:val="false"/>
          <w:i w:val="false"/>
          <w:color w:val="000000"/>
          <w:sz w:val="28"/>
        </w:rPr>
        <w:t>
      3) курстың мазмұны және теориялық әдістемелік негіздері;</w:t>
      </w:r>
    </w:p>
    <w:p>
      <w:pPr>
        <w:spacing w:after="0"/>
        <w:ind w:left="0"/>
        <w:jc w:val="both"/>
      </w:pPr>
      <w:r>
        <w:rPr>
          <w:rFonts w:ascii="Times New Roman"/>
          <w:b w:val="false"/>
          <w:i w:val="false"/>
          <w:color w:val="000000"/>
          <w:sz w:val="28"/>
        </w:rPr>
        <w:t>
      4) жаңа білім беру және ақпараттық коммуникациялық технологияларды қолдану;</w:t>
      </w:r>
    </w:p>
    <w:p>
      <w:pPr>
        <w:spacing w:after="0"/>
        <w:ind w:left="0"/>
        <w:jc w:val="both"/>
      </w:pPr>
      <w:r>
        <w:rPr>
          <w:rFonts w:ascii="Times New Roman"/>
          <w:b w:val="false"/>
          <w:i w:val="false"/>
          <w:color w:val="000000"/>
          <w:sz w:val="28"/>
        </w:rPr>
        <w:t>
      5) вариативтік компоненттер әдістемесін қолдану.</w:t>
      </w:r>
    </w:p>
    <w:p>
      <w:pPr>
        <w:spacing w:after="0"/>
        <w:ind w:left="0"/>
        <w:jc w:val="both"/>
      </w:pPr>
      <w:r>
        <w:rPr>
          <w:rFonts w:ascii="Times New Roman"/>
          <w:b w:val="false"/>
          <w:i w:val="false"/>
          <w:color w:val="000000"/>
          <w:sz w:val="28"/>
        </w:rPr>
        <w:t>
      Модульдер мазмұнында осы Бағдарламаға қосымшада келтірілген оқу-тақырыптық жоспарға (бұдан әрі – ОТЖ) сәйкес негізгі мәселелер қарастырылады.</w:t>
      </w:r>
    </w:p>
    <w:p>
      <w:pPr>
        <w:spacing w:after="0"/>
        <w:ind w:left="0"/>
        <w:jc w:val="both"/>
      </w:pPr>
      <w:r>
        <w:rPr>
          <w:rFonts w:ascii="Times New Roman"/>
          <w:b w:val="false"/>
          <w:i w:val="false"/>
          <w:color w:val="000000"/>
          <w:sz w:val="28"/>
        </w:rPr>
        <w:t>
      Курс тыңдаушыларының қажеттіліктеріне сәйкес вариативті модуль 2 сағаттан 8 сағатқа дейін өзгеріп отырады. Вариативті модуль тақырыбы тыңдаушылармен сауалнама жүргізу жолымен анықталады.</w:t>
      </w:r>
    </w:p>
    <w:bookmarkStart w:name="z483" w:id="434"/>
    <w:p>
      <w:pPr>
        <w:spacing w:after="0"/>
        <w:ind w:left="0"/>
        <w:jc w:val="left"/>
      </w:pPr>
      <w:r>
        <w:rPr>
          <w:rFonts w:ascii="Times New Roman"/>
          <w:b/>
          <w:i w:val="false"/>
          <w:color w:val="000000"/>
        </w:rPr>
        <w:t xml:space="preserve"> 5-тарау. Білім беру процесін ұйымдастыру</w:t>
      </w:r>
    </w:p>
    <w:bookmarkEnd w:id="434"/>
    <w:bookmarkStart w:name="z484" w:id="435"/>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w:t>
      </w:r>
    </w:p>
    <w:bookmarkEnd w:id="435"/>
    <w:bookmarkStart w:name="z485" w:id="436"/>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bookmarkEnd w:id="436"/>
    <w:bookmarkStart w:name="z486" w:id="437"/>
    <w:p>
      <w:pPr>
        <w:spacing w:after="0"/>
        <w:ind w:left="0"/>
        <w:jc w:val="both"/>
      </w:pPr>
      <w:r>
        <w:rPr>
          <w:rFonts w:ascii="Times New Roman"/>
          <w:b w:val="false"/>
          <w:i w:val="false"/>
          <w:color w:val="000000"/>
          <w:sz w:val="28"/>
        </w:rPr>
        <w:t>
      11.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bookmarkEnd w:id="437"/>
    <w:bookmarkStart w:name="z487" w:id="438"/>
    <w:p>
      <w:pPr>
        <w:spacing w:after="0"/>
        <w:ind w:left="0"/>
        <w:jc w:val="left"/>
      </w:pPr>
      <w:r>
        <w:rPr>
          <w:rFonts w:ascii="Times New Roman"/>
          <w:b/>
          <w:i w:val="false"/>
          <w:color w:val="000000"/>
        </w:rPr>
        <w:t xml:space="preserve"> 6-тарау. Білім беру процесін іске асыру нысандары мен әдістері</w:t>
      </w:r>
    </w:p>
    <w:bookmarkEnd w:id="438"/>
    <w:bookmarkStart w:name="z488" w:id="439"/>
    <w:p>
      <w:pPr>
        <w:spacing w:after="0"/>
        <w:ind w:left="0"/>
        <w:jc w:val="both"/>
      </w:pPr>
      <w:r>
        <w:rPr>
          <w:rFonts w:ascii="Times New Roman"/>
          <w:b w:val="false"/>
          <w:i w:val="false"/>
          <w:color w:val="000000"/>
          <w:sz w:val="28"/>
        </w:rPr>
        <w:t>
      12. Білім беру процесі күндізгі сабақтарды және өзіндік жұмыстарды жүргізуді, интерактивті әдістерді: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талқылауды қамтиды.</w:t>
      </w:r>
    </w:p>
    <w:bookmarkEnd w:id="439"/>
    <w:bookmarkStart w:name="z489" w:id="440"/>
    <w:p>
      <w:pPr>
        <w:spacing w:after="0"/>
        <w:ind w:left="0"/>
        <w:jc w:val="left"/>
      </w:pPr>
      <w:r>
        <w:rPr>
          <w:rFonts w:ascii="Times New Roman"/>
          <w:b/>
          <w:i w:val="false"/>
          <w:color w:val="000000"/>
        </w:rPr>
        <w:t xml:space="preserve"> 7-тарау. Оқыту нәтижелерін бағалау критерийлері</w:t>
      </w:r>
    </w:p>
    <w:bookmarkEnd w:id="440"/>
    <w:bookmarkStart w:name="z490" w:id="441"/>
    <w:p>
      <w:pPr>
        <w:spacing w:after="0"/>
        <w:ind w:left="0"/>
        <w:jc w:val="both"/>
      </w:pPr>
      <w:r>
        <w:rPr>
          <w:rFonts w:ascii="Times New Roman"/>
          <w:b w:val="false"/>
          <w:i w:val="false"/>
          <w:color w:val="000000"/>
          <w:sz w:val="28"/>
        </w:rPr>
        <w:t>
      13.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"Техникалық және</w:t>
            </w:r>
            <w:r>
              <w:br/>
            </w:r>
            <w:r>
              <w:rPr>
                <w:rFonts w:ascii="Times New Roman"/>
                <w:b w:val="false"/>
                <w:i w:val="false"/>
                <w:color w:val="000000"/>
                <w:sz w:val="20"/>
              </w:rPr>
              <w:t>кәсіптік білім беру жағдайында</w:t>
            </w:r>
            <w:r>
              <w:br/>
            </w:r>
            <w:r>
              <w:rPr>
                <w:rFonts w:ascii="Times New Roman"/>
                <w:b w:val="false"/>
                <w:i w:val="false"/>
                <w:color w:val="000000"/>
                <w:sz w:val="20"/>
              </w:rPr>
              <w:t>инклюзивтік білім беру ортасын</w:t>
            </w:r>
            <w:r>
              <w:br/>
            </w:r>
            <w:r>
              <w:rPr>
                <w:rFonts w:ascii="Times New Roman"/>
                <w:b w:val="false"/>
                <w:i w:val="false"/>
                <w:color w:val="000000"/>
                <w:sz w:val="20"/>
              </w:rPr>
              <w:t>жобалауда арнайы пәндер</w:t>
            </w:r>
            <w:r>
              <w:br/>
            </w:r>
            <w:r>
              <w:rPr>
                <w:rFonts w:ascii="Times New Roman"/>
                <w:b w:val="false"/>
                <w:i w:val="false"/>
                <w:color w:val="000000"/>
                <w:sz w:val="20"/>
              </w:rPr>
              <w:t>оқытушысының кәсіби</w:t>
            </w:r>
            <w:r>
              <w:br/>
            </w:r>
            <w:r>
              <w:rPr>
                <w:rFonts w:ascii="Times New Roman"/>
                <w:b w:val="false"/>
                <w:i w:val="false"/>
                <w:color w:val="000000"/>
                <w:sz w:val="20"/>
              </w:rPr>
              <w:t>құзыреттілігін дамыту"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8352"/>
        <w:gridCol w:w="396"/>
        <w:gridCol w:w="255"/>
        <w:gridCol w:w="396"/>
        <w:gridCol w:w="338"/>
        <w:gridCol w:w="255"/>
        <w:gridCol w:w="255"/>
        <w:gridCol w:w="255"/>
        <w:gridCol w:w="396"/>
        <w:gridCol w:w="397"/>
        <w:gridCol w:w="397"/>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Қортынды тестілеу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модуль: "Білім саласындағы нормативтік құқықтық құжаттамалар"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техникалық және кәсіптік білім беру жүйесінде стратегиялық даму және мемлекеттік саясаттың негізгі бағыттары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 "Кәсіптік білім берудің психологиялық-педагогикалық негіздері"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студентерге психологиялық-педагогикалық қолдау көрсетуді ұйымдастыру мен шарттары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студентердің психологиялық-педагогикалық ерекшеліктері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беруде кәсіби қызметі мен арнайы пәндері оқытушысының тұлғасы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 сабақтарында оқу ортасындағы психологиялық қауіпсіздік</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 "Курстың мазмұны және теориялық әдістемелік негіздері"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берудің халықаралық тәжірибесі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берудің негізгі ұғымдары мен принциптері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ортасы мен компоненттері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студенттерді оқытуда жеке-саралау тәсілін қолдану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Студенттердң жеке мүмкіндіктерін ескере отырып арнайы пәндер бойынша оқу жоспарын құрудың ерекшеліктері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студенттерді арнайы пәндерді оқытудың тиімді тәсілдері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ерекше білім беру қажеттілігі бар студентерді оқыту және өндірістік практиканы ұйымдастыру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ортаны құру ерекше білім беру қажеттілігі бар студенттердің білім беру кеңістігіне қосылу шарты ретінде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түрлері: ұзақ мерзімді, орта мерзімді, қысқа мерзімді.</w:t>
            </w:r>
            <w:r>
              <w:br/>
            </w:r>
            <w:r>
              <w:rPr>
                <w:rFonts w:ascii="Times New Roman"/>
                <w:b w:val="false"/>
                <w:i w:val="false"/>
                <w:color w:val="000000"/>
                <w:sz w:val="20"/>
              </w:rPr>
              <w:t>
Сабақты мақсатты тұжырымдау.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бағдарламасына сәйкес сабақтарды жоспарлау. Сабақ жоспарларын талдау және көрсету.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 "Жаңа білім беру және ақпараттық коммуникациялық технологияларды қолдану"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 модернизациялау жағдайында арнайы пәндер бойынша педагогтердің ақпараттық коммуникациялық технологияларды қолдану құзіреттілігі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бойынша Ерекше білім беру қажеттілігі бар студенттерді қашықтықтан оқыту технологиясы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арнайы пән сабақтарында оңтайлы және smart – оқыту (Self Monitoring Analysis and reporting technology – Селф Анализис энд Рипотинг Текнолоджи)</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"Вариативтік компоненттер әдістемесін қолдану"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студентермен жұмыс істейтін оқытушылардың эмоционалдық торығуын болдырмау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қалыптастыруда Блум таксономиясы табысты оқытуды бағалау әдістемесі ретінде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беруде арнайы пәндерді оқуда студенттердің жобалық іс-әрекетін ұйымдастыру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еңбек нарығының жағдайына кәсіптік бағдарлау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студенттермен жұмыс</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оқыту жағдайында білім беру ортасын қалыптастырудың және интерактивті технологияларды ("кейс- әдісі", "портфолио") қолданудың ерекшеліктері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ұйымындағы студенттердің оқу жетістіктерін критериялық бағалау жүйесі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ғаламтор-қоғамдастықта өзара әрекеті кәсіби құзіреттілікті арттырудың шарты ретінде</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50-қосымша</w:t>
            </w:r>
          </w:p>
        </w:tc>
      </w:tr>
    </w:tbl>
    <w:bookmarkStart w:name="z494" w:id="442"/>
    <w:p>
      <w:pPr>
        <w:spacing w:after="0"/>
        <w:ind w:left="0"/>
        <w:jc w:val="left"/>
      </w:pPr>
      <w:r>
        <w:rPr>
          <w:rFonts w:ascii="Times New Roman"/>
          <w:b/>
          <w:i w:val="false"/>
          <w:color w:val="000000"/>
        </w:rPr>
        <w:t xml:space="preserve"> Педагогика кадрларының біліктілігін арттыру курстарының "Ерекше білім беруге қажеттілігі бар студенттер үшін техникалық және кәсіптік білім берудің қолжетімділігін қамтамасыз ету" тақырыбындағы білім беру бағдарламасы</w:t>
      </w:r>
    </w:p>
    <w:bookmarkEnd w:id="442"/>
    <w:bookmarkStart w:name="z495" w:id="443"/>
    <w:p>
      <w:pPr>
        <w:spacing w:after="0"/>
        <w:ind w:left="0"/>
        <w:jc w:val="left"/>
      </w:pPr>
      <w:r>
        <w:rPr>
          <w:rFonts w:ascii="Times New Roman"/>
          <w:b/>
          <w:i w:val="false"/>
          <w:color w:val="000000"/>
        </w:rPr>
        <w:t xml:space="preserve"> 1-тарау. Кіріспе</w:t>
      </w:r>
    </w:p>
    <w:bookmarkEnd w:id="443"/>
    <w:bookmarkStart w:name="z496" w:id="444"/>
    <w:p>
      <w:pPr>
        <w:spacing w:after="0"/>
        <w:ind w:left="0"/>
        <w:jc w:val="both"/>
      </w:pPr>
      <w:r>
        <w:rPr>
          <w:rFonts w:ascii="Times New Roman"/>
          <w:b w:val="false"/>
          <w:i w:val="false"/>
          <w:color w:val="000000"/>
          <w:sz w:val="28"/>
        </w:rPr>
        <w:t>
      1. Педагогика кадрларының біліктілігін арттыру курстарының "Ерекше білім беруге қажеттілігі бар студенттер үшін техникалық және кәсіптік білім берудің қолжетімділігін қамтамасыз ету" тақырыбындағы білім беру бағдарламасы (бұдан әрі - Бағдарлама) техникалық және кәсіптік білім (бұдан әрі – ТжКБ) беру ұйымдарының басшыларына арналған.</w:t>
      </w:r>
    </w:p>
    <w:bookmarkEnd w:id="444"/>
    <w:bookmarkStart w:name="z497" w:id="445"/>
    <w:p>
      <w:pPr>
        <w:spacing w:after="0"/>
        <w:ind w:left="0"/>
        <w:jc w:val="both"/>
      </w:pPr>
      <w:r>
        <w:rPr>
          <w:rFonts w:ascii="Times New Roman"/>
          <w:b w:val="false"/>
          <w:i w:val="false"/>
          <w:color w:val="000000"/>
          <w:sz w:val="28"/>
        </w:rPr>
        <w:t>
      2. Бағдарлама инклюзивті білім берудің педагогикалық- ұйымдастырушылық негіздерін, психологиялық-педагогикалық қолдауды, түзете отыра дамыту мен оқыту технологияларын пайдалануды, ерекше білім беруге қажеттілігі бар (бұдан әрі – ЕБҚБ) студенттерге арналған оңтайлы білім берудің педагогикалық бағыттарын жобалау бойынша техникалық және кәсіптік білім беру ұйымдары басшыларының кәсіби-басқарушылық құзыреттілігін дамытуға бағытталған.</w:t>
      </w:r>
    </w:p>
    <w:bookmarkEnd w:id="445"/>
    <w:bookmarkStart w:name="z498" w:id="446"/>
    <w:p>
      <w:pPr>
        <w:spacing w:after="0"/>
        <w:ind w:left="0"/>
        <w:jc w:val="left"/>
      </w:pPr>
      <w:r>
        <w:rPr>
          <w:rFonts w:ascii="Times New Roman"/>
          <w:b/>
          <w:i w:val="false"/>
          <w:color w:val="000000"/>
        </w:rPr>
        <w:t xml:space="preserve"> 2-тарау. Бағдарламаның мақсаты мен міндеттері</w:t>
      </w:r>
    </w:p>
    <w:bookmarkEnd w:id="446"/>
    <w:bookmarkStart w:name="z499" w:id="447"/>
    <w:p>
      <w:pPr>
        <w:spacing w:after="0"/>
        <w:ind w:left="0"/>
        <w:jc w:val="both"/>
      </w:pPr>
      <w:r>
        <w:rPr>
          <w:rFonts w:ascii="Times New Roman"/>
          <w:b w:val="false"/>
          <w:i w:val="false"/>
          <w:color w:val="000000"/>
          <w:sz w:val="28"/>
        </w:rPr>
        <w:t>
      3. Бағдарламаның мақсаты ЕБҚБ студенттердің білім беруге тең қол жеткізуін қамтамасыз ететін арнайы жағдайды құру мен ұйымдастыру бойынша ТжКБ ұйымдары басшыларының кәсіби құзырлылығын дамыту болып табылады.</w:t>
      </w:r>
    </w:p>
    <w:bookmarkEnd w:id="447"/>
    <w:bookmarkStart w:name="z500" w:id="448"/>
    <w:p>
      <w:pPr>
        <w:spacing w:after="0"/>
        <w:ind w:left="0"/>
        <w:jc w:val="both"/>
      </w:pPr>
      <w:r>
        <w:rPr>
          <w:rFonts w:ascii="Times New Roman"/>
          <w:b w:val="false"/>
          <w:i w:val="false"/>
          <w:color w:val="000000"/>
          <w:sz w:val="28"/>
        </w:rPr>
        <w:t>
      4. Бағдарламаның міндеттері:</w:t>
      </w:r>
    </w:p>
    <w:bookmarkEnd w:id="448"/>
    <w:p>
      <w:pPr>
        <w:spacing w:after="0"/>
        <w:ind w:left="0"/>
        <w:jc w:val="both"/>
      </w:pPr>
      <w:r>
        <w:rPr>
          <w:rFonts w:ascii="Times New Roman"/>
          <w:b w:val="false"/>
          <w:i w:val="false"/>
          <w:color w:val="000000"/>
          <w:sz w:val="28"/>
        </w:rPr>
        <w:t>
      1) инклюзивті білім берудің теориялық негіздерімен, ТжКБ ұйымдарында инклюзивті білім берудің білім саласындағы нормативтік құқықтық актілерімен таныстыру;</w:t>
      </w:r>
    </w:p>
    <w:p>
      <w:pPr>
        <w:spacing w:after="0"/>
        <w:ind w:left="0"/>
        <w:jc w:val="both"/>
      </w:pPr>
      <w:r>
        <w:rPr>
          <w:rFonts w:ascii="Times New Roman"/>
          <w:b w:val="false"/>
          <w:i w:val="false"/>
          <w:color w:val="000000"/>
          <w:sz w:val="28"/>
        </w:rPr>
        <w:t>
      2) инклюзивті білім беру жағдайында оқу-тәрбие процесін ұйымдастыру бойынша кәсіби білім беру деңгейін көтеру;</w:t>
      </w:r>
    </w:p>
    <w:p>
      <w:pPr>
        <w:spacing w:after="0"/>
        <w:ind w:left="0"/>
        <w:jc w:val="both"/>
      </w:pPr>
      <w:r>
        <w:rPr>
          <w:rFonts w:ascii="Times New Roman"/>
          <w:b w:val="false"/>
          <w:i w:val="false"/>
          <w:color w:val="000000"/>
          <w:sz w:val="28"/>
        </w:rPr>
        <w:t>
      3) ТжКБ ұйымдарындағы ЕБҚБ студенттердің жұмысын ұйымдастыру әдісімен, олардың қажеттіліктерін ескере отырып бейімдеу ортасын құру ерекшелігімен таныстыру;</w:t>
      </w:r>
    </w:p>
    <w:p>
      <w:pPr>
        <w:spacing w:after="0"/>
        <w:ind w:left="0"/>
        <w:jc w:val="both"/>
      </w:pPr>
      <w:r>
        <w:rPr>
          <w:rFonts w:ascii="Times New Roman"/>
          <w:b w:val="false"/>
          <w:i w:val="false"/>
          <w:color w:val="000000"/>
          <w:sz w:val="28"/>
        </w:rPr>
        <w:t>
      4) оқу-тәрбие процесін модификациялау мен бейімдеу, ЕБҚБ студенттердің дамуын қадағалау мен бағалау әдістері мен түрлерін қолдану жұмыстары бойынша дағдыны дамыту;</w:t>
      </w:r>
    </w:p>
    <w:p>
      <w:pPr>
        <w:spacing w:after="0"/>
        <w:ind w:left="0"/>
        <w:jc w:val="both"/>
      </w:pPr>
      <w:r>
        <w:rPr>
          <w:rFonts w:ascii="Times New Roman"/>
          <w:b w:val="false"/>
          <w:i w:val="false"/>
          <w:color w:val="000000"/>
          <w:sz w:val="28"/>
        </w:rPr>
        <w:t>
      5) ТжКБ ұйымдарының білім беру кеңістігінде инклюзивті білім беруде әлеуметтік-психологиялық-педагогикалық технологияларды қолдану шеберлігін қалыптастыру;</w:t>
      </w:r>
    </w:p>
    <w:p>
      <w:pPr>
        <w:spacing w:after="0"/>
        <w:ind w:left="0"/>
        <w:jc w:val="both"/>
      </w:pPr>
      <w:r>
        <w:rPr>
          <w:rFonts w:ascii="Times New Roman"/>
          <w:b w:val="false"/>
          <w:i w:val="false"/>
          <w:color w:val="000000"/>
          <w:sz w:val="28"/>
        </w:rPr>
        <w:t>
      6) ЕБҚБ студенттердің оқу жетістігін бағалауда критериалды бағалаудың инновациялық тәсілдерін қолдану бойынша білігін қалыптастыру.</w:t>
      </w:r>
    </w:p>
    <w:bookmarkStart w:name="z501" w:id="449"/>
    <w:p>
      <w:pPr>
        <w:spacing w:after="0"/>
        <w:ind w:left="0"/>
        <w:jc w:val="left"/>
      </w:pPr>
      <w:r>
        <w:rPr>
          <w:rFonts w:ascii="Times New Roman"/>
          <w:b/>
          <w:i w:val="false"/>
          <w:color w:val="000000"/>
        </w:rPr>
        <w:t xml:space="preserve"> 3-тарау. Күтілетін нәтиже</w:t>
      </w:r>
    </w:p>
    <w:bookmarkEnd w:id="449"/>
    <w:bookmarkStart w:name="z502" w:id="450"/>
    <w:p>
      <w:pPr>
        <w:spacing w:after="0"/>
        <w:ind w:left="0"/>
        <w:jc w:val="both"/>
      </w:pPr>
      <w:r>
        <w:rPr>
          <w:rFonts w:ascii="Times New Roman"/>
          <w:b w:val="false"/>
          <w:i w:val="false"/>
          <w:color w:val="000000"/>
          <w:sz w:val="28"/>
        </w:rPr>
        <w:t>
      5. Курс соңында тыңдаушылар:</w:t>
      </w:r>
    </w:p>
    <w:bookmarkEnd w:id="450"/>
    <w:p>
      <w:pPr>
        <w:spacing w:after="0"/>
        <w:ind w:left="0"/>
        <w:jc w:val="both"/>
      </w:pPr>
      <w:r>
        <w:rPr>
          <w:rFonts w:ascii="Times New Roman"/>
          <w:b w:val="false"/>
          <w:i w:val="false"/>
          <w:color w:val="000000"/>
          <w:sz w:val="28"/>
        </w:rPr>
        <w:t>
      1) біледі:</w:t>
      </w:r>
    </w:p>
    <w:p>
      <w:pPr>
        <w:spacing w:after="0"/>
        <w:ind w:left="0"/>
        <w:jc w:val="both"/>
      </w:pPr>
      <w:r>
        <w:rPr>
          <w:rFonts w:ascii="Times New Roman"/>
          <w:b w:val="false"/>
          <w:i w:val="false"/>
          <w:color w:val="000000"/>
          <w:sz w:val="28"/>
        </w:rPr>
        <w:t>
      инклюзивті білім берудің заңнамалық базасын, теориялық негіздерін ЕБҚБ студенттерді оқытумен айналысатын ТжКБ ұйымдарындағы нормативтік құқықтық актілерді;</w:t>
      </w:r>
    </w:p>
    <w:p>
      <w:pPr>
        <w:spacing w:after="0"/>
        <w:ind w:left="0"/>
        <w:jc w:val="both"/>
      </w:pPr>
      <w:r>
        <w:rPr>
          <w:rFonts w:ascii="Times New Roman"/>
          <w:b w:val="false"/>
          <w:i w:val="false"/>
          <w:color w:val="000000"/>
          <w:sz w:val="28"/>
        </w:rPr>
        <w:t>
      студенттердің жеке мүмкіндіктері мен ерекше білім алу қажеттіліктерін ескере отырып арнайы жағдайларын жасау бойынша педагогикалық түзету жұмыстарының мазмұны мен жоспарлау ерекшелігін және студенттердің оқу жетістіктерін критериалды бағалауға қойылатын талаптарды;</w:t>
      </w:r>
    </w:p>
    <w:p>
      <w:pPr>
        <w:spacing w:after="0"/>
        <w:ind w:left="0"/>
        <w:jc w:val="both"/>
      </w:pPr>
      <w:r>
        <w:rPr>
          <w:rFonts w:ascii="Times New Roman"/>
          <w:b w:val="false"/>
          <w:i w:val="false"/>
          <w:color w:val="000000"/>
          <w:sz w:val="28"/>
        </w:rPr>
        <w:t>
      2) қолданады:</w:t>
      </w:r>
    </w:p>
    <w:p>
      <w:pPr>
        <w:spacing w:after="0"/>
        <w:ind w:left="0"/>
        <w:jc w:val="both"/>
      </w:pPr>
      <w:r>
        <w:rPr>
          <w:rFonts w:ascii="Times New Roman"/>
          <w:b w:val="false"/>
          <w:i w:val="false"/>
          <w:color w:val="000000"/>
          <w:sz w:val="28"/>
        </w:rPr>
        <w:t>
      психологиялық-педагогикалық, әлеуметтік-сауықтыруды сүйемелдеу, түзете-дамыта оқыту технологиясын, жеке білім беру бағдарламасын құрастыруды, білім алуда қиындығы бар балаларға оңтайлы педагогикалық маршрутты жобалауды;</w:t>
      </w:r>
    </w:p>
    <w:p>
      <w:pPr>
        <w:spacing w:after="0"/>
        <w:ind w:left="0"/>
        <w:jc w:val="both"/>
      </w:pPr>
      <w:r>
        <w:rPr>
          <w:rFonts w:ascii="Times New Roman"/>
          <w:b w:val="false"/>
          <w:i w:val="false"/>
          <w:color w:val="000000"/>
          <w:sz w:val="28"/>
        </w:rPr>
        <w:t>
      3) меңгереді:</w:t>
      </w:r>
    </w:p>
    <w:p>
      <w:pPr>
        <w:spacing w:after="0"/>
        <w:ind w:left="0"/>
        <w:jc w:val="both"/>
      </w:pPr>
      <w:r>
        <w:rPr>
          <w:rFonts w:ascii="Times New Roman"/>
          <w:b w:val="false"/>
          <w:i w:val="false"/>
          <w:color w:val="000000"/>
          <w:sz w:val="28"/>
        </w:rPr>
        <w:t>
      ТжКБ жүйесінде жүйесінде студенттерді даярлау тәжірибесі арқылы кәсіптік білім беру сапасын көтеру дағдылары мен нысандарын.</w:t>
      </w:r>
    </w:p>
    <w:p>
      <w:pPr>
        <w:spacing w:after="0"/>
        <w:ind w:left="0"/>
        <w:jc w:val="both"/>
      </w:pPr>
      <w:r>
        <w:rPr>
          <w:rFonts w:ascii="Times New Roman"/>
          <w:b w:val="false"/>
          <w:i w:val="false"/>
          <w:color w:val="000000"/>
          <w:sz w:val="28"/>
        </w:rPr>
        <w:t>
      4) көрсетеді:</w:t>
      </w:r>
    </w:p>
    <w:p>
      <w:pPr>
        <w:spacing w:after="0"/>
        <w:ind w:left="0"/>
        <w:jc w:val="both"/>
      </w:pPr>
      <w:r>
        <w:rPr>
          <w:rFonts w:ascii="Times New Roman"/>
          <w:b w:val="false"/>
          <w:i w:val="false"/>
          <w:color w:val="000000"/>
          <w:sz w:val="28"/>
        </w:rPr>
        <w:t>
      кәсіби қызметінде компьютерлік және мультимедиалық өнімдермен жұмыс жасау дағдыларын.</w:t>
      </w:r>
    </w:p>
    <w:bookmarkStart w:name="z503" w:id="451"/>
    <w:p>
      <w:pPr>
        <w:spacing w:after="0"/>
        <w:ind w:left="0"/>
        <w:jc w:val="left"/>
      </w:pPr>
      <w:r>
        <w:rPr>
          <w:rFonts w:ascii="Times New Roman"/>
          <w:b/>
          <w:i w:val="false"/>
          <w:color w:val="000000"/>
        </w:rPr>
        <w:t xml:space="preserve"> 4-тарау. Бағдарламаның мазмұны</w:t>
      </w:r>
    </w:p>
    <w:bookmarkEnd w:id="451"/>
    <w:bookmarkStart w:name="z504" w:id="452"/>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bookmarkEnd w:id="452"/>
    <w:bookmarkStart w:name="z505" w:id="453"/>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6 модульді меңгеруді және оларды меңгеру бойынша жобаны қорғауды қарастырады.</w:t>
      </w:r>
    </w:p>
    <w:bookmarkEnd w:id="453"/>
    <w:bookmarkStart w:name="z506" w:id="454"/>
    <w:p>
      <w:pPr>
        <w:spacing w:after="0"/>
        <w:ind w:left="0"/>
        <w:jc w:val="both"/>
      </w:pPr>
      <w:r>
        <w:rPr>
          <w:rFonts w:ascii="Times New Roman"/>
          <w:b w:val="false"/>
          <w:i w:val="false"/>
          <w:color w:val="000000"/>
          <w:sz w:val="28"/>
        </w:rPr>
        <w:t>
      8. Бағдарлама модульдері:</w:t>
      </w:r>
    </w:p>
    <w:bookmarkEnd w:id="454"/>
    <w:p>
      <w:pPr>
        <w:spacing w:after="0"/>
        <w:ind w:left="0"/>
        <w:jc w:val="both"/>
      </w:pPr>
      <w:r>
        <w:rPr>
          <w:rFonts w:ascii="Times New Roman"/>
          <w:b w:val="false"/>
          <w:i w:val="false"/>
          <w:color w:val="000000"/>
          <w:sz w:val="28"/>
        </w:rPr>
        <w:t>
      1) білім саласындағы нормативтік құқықтық құжаттамаларға және оқылатын пәнге сәйкес;</w:t>
      </w:r>
    </w:p>
    <w:p>
      <w:pPr>
        <w:spacing w:after="0"/>
        <w:ind w:left="0"/>
        <w:jc w:val="both"/>
      </w:pPr>
      <w:r>
        <w:rPr>
          <w:rFonts w:ascii="Times New Roman"/>
          <w:b w:val="false"/>
          <w:i w:val="false"/>
          <w:color w:val="000000"/>
          <w:sz w:val="28"/>
        </w:rPr>
        <w:t>
      2) басшылардың басқару және кәсіби құзыреттерін жетілдіру;</w:t>
      </w:r>
    </w:p>
    <w:p>
      <w:pPr>
        <w:spacing w:after="0"/>
        <w:ind w:left="0"/>
        <w:jc w:val="both"/>
      </w:pPr>
      <w:r>
        <w:rPr>
          <w:rFonts w:ascii="Times New Roman"/>
          <w:b w:val="false"/>
          <w:i w:val="false"/>
          <w:color w:val="000000"/>
          <w:sz w:val="28"/>
        </w:rPr>
        <w:t>
      3) кәсіптік білім берудің психологиялық-педагогикалық негіздері;</w:t>
      </w:r>
    </w:p>
    <w:p>
      <w:pPr>
        <w:spacing w:after="0"/>
        <w:ind w:left="0"/>
        <w:jc w:val="both"/>
      </w:pPr>
      <w:r>
        <w:rPr>
          <w:rFonts w:ascii="Times New Roman"/>
          <w:b w:val="false"/>
          <w:i w:val="false"/>
          <w:color w:val="000000"/>
          <w:sz w:val="28"/>
        </w:rPr>
        <w:t>
      4) оқылатын пәннің мазмұны және теориялық әдістемелік негіздері;</w:t>
      </w:r>
    </w:p>
    <w:p>
      <w:pPr>
        <w:spacing w:after="0"/>
        <w:ind w:left="0"/>
        <w:jc w:val="both"/>
      </w:pPr>
      <w:r>
        <w:rPr>
          <w:rFonts w:ascii="Times New Roman"/>
          <w:b w:val="false"/>
          <w:i w:val="false"/>
          <w:color w:val="000000"/>
          <w:sz w:val="28"/>
        </w:rPr>
        <w:t>
      5) жаңа білім беру және ақпараттық коммуникациялық технологияларды қолдану;</w:t>
      </w:r>
    </w:p>
    <w:p>
      <w:pPr>
        <w:spacing w:after="0"/>
        <w:ind w:left="0"/>
        <w:jc w:val="both"/>
      </w:pPr>
      <w:r>
        <w:rPr>
          <w:rFonts w:ascii="Times New Roman"/>
          <w:b w:val="false"/>
          <w:i w:val="false"/>
          <w:color w:val="000000"/>
          <w:sz w:val="28"/>
        </w:rPr>
        <w:t>
      6) вариативтік компоненттер әдістемесін қолдану.</w:t>
      </w:r>
    </w:p>
    <w:p>
      <w:pPr>
        <w:spacing w:after="0"/>
        <w:ind w:left="0"/>
        <w:jc w:val="both"/>
      </w:pPr>
      <w:r>
        <w:rPr>
          <w:rFonts w:ascii="Times New Roman"/>
          <w:b w:val="false"/>
          <w:i w:val="false"/>
          <w:color w:val="000000"/>
          <w:sz w:val="28"/>
        </w:rPr>
        <w:t>
      Модульдер мазмұнында осы Бағдарламаға қосымшада келтірілген оқу-тақырыптық жоспарға (бұдан әрі – ОТЖ) сәйкес негізгі мәселелер қарастырылады.</w:t>
      </w:r>
    </w:p>
    <w:p>
      <w:pPr>
        <w:spacing w:after="0"/>
        <w:ind w:left="0"/>
        <w:jc w:val="both"/>
      </w:pPr>
      <w:r>
        <w:rPr>
          <w:rFonts w:ascii="Times New Roman"/>
          <w:b w:val="false"/>
          <w:i w:val="false"/>
          <w:color w:val="000000"/>
          <w:sz w:val="28"/>
        </w:rPr>
        <w:t>
      Курс тыңдаушыларының қажеттіліктеріне сәйкес вариативті модуль 2 сағаттан 8 сағатқа дейін өзгеріп отырады. Вариативті модуль тақырыбы тыңдаушылармен сауалнама жүргізу жолымен анықталады.</w:t>
      </w:r>
    </w:p>
    <w:bookmarkStart w:name="z507" w:id="455"/>
    <w:p>
      <w:pPr>
        <w:spacing w:after="0"/>
        <w:ind w:left="0"/>
        <w:jc w:val="left"/>
      </w:pPr>
      <w:r>
        <w:rPr>
          <w:rFonts w:ascii="Times New Roman"/>
          <w:b/>
          <w:i w:val="false"/>
          <w:color w:val="000000"/>
        </w:rPr>
        <w:t xml:space="preserve"> 5-тарау. Білім беру процесін ұйымдастыру</w:t>
      </w:r>
    </w:p>
    <w:bookmarkEnd w:id="455"/>
    <w:bookmarkStart w:name="z508" w:id="456"/>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w:t>
      </w:r>
    </w:p>
    <w:bookmarkEnd w:id="456"/>
    <w:bookmarkStart w:name="z509" w:id="457"/>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bookmarkEnd w:id="457"/>
    <w:bookmarkStart w:name="z510" w:id="458"/>
    <w:p>
      <w:pPr>
        <w:spacing w:after="0"/>
        <w:ind w:left="0"/>
        <w:jc w:val="both"/>
      </w:pPr>
      <w:r>
        <w:rPr>
          <w:rFonts w:ascii="Times New Roman"/>
          <w:b w:val="false"/>
          <w:i w:val="false"/>
          <w:color w:val="000000"/>
          <w:sz w:val="28"/>
        </w:rPr>
        <w:t>
      11.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bookmarkEnd w:id="458"/>
    <w:bookmarkStart w:name="z511" w:id="459"/>
    <w:p>
      <w:pPr>
        <w:spacing w:after="0"/>
        <w:ind w:left="0"/>
        <w:jc w:val="left"/>
      </w:pPr>
      <w:r>
        <w:rPr>
          <w:rFonts w:ascii="Times New Roman"/>
          <w:b/>
          <w:i w:val="false"/>
          <w:color w:val="000000"/>
        </w:rPr>
        <w:t xml:space="preserve"> 6-тарау. Білім беру процесін іске асыру нысандары мен әдістері</w:t>
      </w:r>
    </w:p>
    <w:bookmarkEnd w:id="459"/>
    <w:bookmarkStart w:name="z512" w:id="460"/>
    <w:p>
      <w:pPr>
        <w:spacing w:after="0"/>
        <w:ind w:left="0"/>
        <w:jc w:val="both"/>
      </w:pPr>
      <w:r>
        <w:rPr>
          <w:rFonts w:ascii="Times New Roman"/>
          <w:b w:val="false"/>
          <w:i w:val="false"/>
          <w:color w:val="000000"/>
          <w:sz w:val="28"/>
        </w:rPr>
        <w:t>
      12. Білім беру процесі күндізгі сабақтарды және өзіндік жұмыстарды жүргізуді, интерактивті әдістерді: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талқылауды қамтиды.</w:t>
      </w:r>
    </w:p>
    <w:bookmarkEnd w:id="460"/>
    <w:bookmarkStart w:name="z513" w:id="461"/>
    <w:p>
      <w:pPr>
        <w:spacing w:after="0"/>
        <w:ind w:left="0"/>
        <w:jc w:val="left"/>
      </w:pPr>
      <w:r>
        <w:rPr>
          <w:rFonts w:ascii="Times New Roman"/>
          <w:b/>
          <w:i w:val="false"/>
          <w:color w:val="000000"/>
        </w:rPr>
        <w:t xml:space="preserve"> 7-тарау. Оқыту нәтижелерін бағалау критерийлері</w:t>
      </w:r>
    </w:p>
    <w:bookmarkEnd w:id="461"/>
    <w:bookmarkStart w:name="z514" w:id="462"/>
    <w:p>
      <w:pPr>
        <w:spacing w:after="0"/>
        <w:ind w:left="0"/>
        <w:jc w:val="both"/>
      </w:pPr>
      <w:r>
        <w:rPr>
          <w:rFonts w:ascii="Times New Roman"/>
          <w:b w:val="false"/>
          <w:i w:val="false"/>
          <w:color w:val="000000"/>
          <w:sz w:val="28"/>
        </w:rPr>
        <w:t>
      13.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"Ерекше білім</w:t>
            </w:r>
            <w:r>
              <w:br/>
            </w:r>
            <w:r>
              <w:rPr>
                <w:rFonts w:ascii="Times New Roman"/>
                <w:b w:val="false"/>
                <w:i w:val="false"/>
                <w:color w:val="000000"/>
                <w:sz w:val="20"/>
              </w:rPr>
              <w:t>беруге қажеттілігі бар</w:t>
            </w:r>
            <w:r>
              <w:br/>
            </w:r>
            <w:r>
              <w:rPr>
                <w:rFonts w:ascii="Times New Roman"/>
                <w:b w:val="false"/>
                <w:i w:val="false"/>
                <w:color w:val="000000"/>
                <w:sz w:val="20"/>
              </w:rPr>
              <w:t>студенттер үшін техникалық</w:t>
            </w:r>
            <w:r>
              <w:br/>
            </w:r>
            <w:r>
              <w:rPr>
                <w:rFonts w:ascii="Times New Roman"/>
                <w:b w:val="false"/>
                <w:i w:val="false"/>
                <w:color w:val="000000"/>
                <w:sz w:val="20"/>
              </w:rPr>
              <w:t>және кәсіптік білім берудің</w:t>
            </w:r>
            <w:r>
              <w:br/>
            </w:r>
            <w:r>
              <w:rPr>
                <w:rFonts w:ascii="Times New Roman"/>
                <w:b w:val="false"/>
                <w:i w:val="false"/>
                <w:color w:val="000000"/>
                <w:sz w:val="20"/>
              </w:rPr>
              <w:t>қолжетімділігін қамтамасыз ету"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5620"/>
        <w:gridCol w:w="769"/>
        <w:gridCol w:w="496"/>
        <w:gridCol w:w="658"/>
        <w:gridCol w:w="658"/>
        <w:gridCol w:w="658"/>
        <w:gridCol w:w="496"/>
        <w:gridCol w:w="496"/>
        <w:gridCol w:w="771"/>
        <w:gridCol w:w="771"/>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модуль: "Білім саласындағы нормативтік құқықтық құжаттамалар"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техникалық және кәсіптік білім беру жүйесінде стратегиялық даму және мемлекеттік саясаттың негізгі бағыттары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 "Басшылардың басқару және кәсіби құзыреттерін жетілдіру"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жүйесін жүзеге асыруда педагогикалық ұжымды басқару: жоспарлау, бақылау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студенттерге техникалық және кәсіптік білім алуға қол жеткізу үшін қойылатын талаптар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 үшін арнайы білім беру жағдайларын анықтау және ұйымдастыру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студенттерге арналған оқу жоспарының түзету компонетін іске асыру ерекшелігі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педагогтың кәсібилігінің жаңа типі: әдістемелік және педагогикалық қызметін басқару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студенттерді қолдауда және білім беру ортасына бейімдеуда және білім беру ұйымы басшысының рөлі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беруде техникалық және кәсіптік білім беру ұйымдарында еңбек ресурстарын дайындау ерекшеліктері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 үшін дуальды жүйені енгізу тұрғысынан техникалық және кәсіптік білім беру ұйымдары басшыларының қызметі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 "Кәсіптік білім берудің психологиялық-педагогикалық негіздері"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кемістігі, бар, көру, есту, сөйлеу қабілеті, тірек-қимыл аппараты бұзылған, психикалық дамуы тежелген, ерте аутизмі бар студентердің психологиялық-педагогикалық ерекшеліктері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жағдайында инклюзивті білім беруді ұйымдастырудың психологиялық-педагогикалық ерекшеліктері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 ерекше білім беру қажеттілігі бар студенттердің оқу-тәрбие процесін психологиялық-педагогикалық қолдау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студенттерге педагогтардың әлеуметтік-психологиялық-педагогикалық өзара әрекеттесу түрі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 "Курстың мазмұны және теориялық әдістемелік негіздері"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орындарында ерекше білім беру қажеттілігі бар студенттерді кәсіби оқыту (оқу жоспары, бағдарламалар) тиімділігінің критерийі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жүзеге асырушы техникалық және кәсіптік білім беру ұйымдарында оқу-тәрбие процесіне бейімделу және модификациялау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ұйымдастырудағы инновациялық тәсілдер, критериалды бағалау негізінде кәсіби оқыту мен оқытудың белсенді формалары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 үшін жеке білім беру бағыттын әзірлеу мен жүзеге асыру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Техникалық және кәсіптік білім беру ұйымдарында заманауи өндірістік технологияларды қолдану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студенттерді оқыту бойынша техникалық және кәсіптік білім беру ұйымдарының басқару және педагогикалық құрамын кәсіби даярлау мен қайта даярлау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 "Жаңа білім беру және ақпараттық коммуникациялық технологияларды қолдану"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 үшін оқу жоспарының түзету компонентін іске асыру технологиясы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студенттерді қашықтықтан оқытуды ұйымдастырудың мүмкіндіктері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жаңа педагогикалық және ақпараттық технологияларды қолдану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студенттерді әлеуметтік-сауықтыруды сүйемелдеу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жағдайында мобильді, қашықтықтан және смарт оқыту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"Вариативтік компоненттер әдістемесін қолдану"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кәсіби даярлау пәндерін оқыту ерекшеліктері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студенттермен түзетімдік-педагогикалық жұмыс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студенттерді оқытуды ұйымдастырудағы инновациялық тәсілдер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еңбек нарығын талдаудағы техникалық және кәсіптік білім беру қажеттілігі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еңбек нарығының қажеттіліктерін қанағаттандыру үшін кадрларды даярлаудың дуальды жүйесін енгізу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компоненттерін іске асыру үшін техникалық және кәсіптік білім беру мұғалімдері арасында заманауи технологияларды енгізуді ұйымдастыру және басқару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компоненттерін іске асыру үшін оқыту мақсаттары таксономиясының түрлі моделі (Б.Блум, И.Я.Лернер), "Толық меңгеру теориясы" Б. Блум. "Білімді меңгеру деңгейлері" И.Я.Лернер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кластерлік тәсіл әлеуметтік әріптестік ұстаным ретінде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51-қосымша</w:t>
            </w:r>
          </w:p>
        </w:tc>
      </w:tr>
    </w:tbl>
    <w:bookmarkStart w:name="z518" w:id="463"/>
    <w:p>
      <w:pPr>
        <w:spacing w:after="0"/>
        <w:ind w:left="0"/>
        <w:jc w:val="left"/>
      </w:pPr>
      <w:r>
        <w:rPr>
          <w:rFonts w:ascii="Times New Roman"/>
          <w:b/>
          <w:i w:val="false"/>
          <w:color w:val="000000"/>
        </w:rPr>
        <w:t xml:space="preserve"> Педагогикалық кадрлардың біліктілігін арттыру курстарының "Білім мазмұнын жаңарту шеңберінде жалпы білім беру пәндері бойынша оқыту процесін жобалау" тақырыбындағы білім беру бағдарламасы</w:t>
      </w:r>
    </w:p>
    <w:bookmarkEnd w:id="463"/>
    <w:bookmarkStart w:name="z519" w:id="464"/>
    <w:p>
      <w:pPr>
        <w:spacing w:after="0"/>
        <w:ind w:left="0"/>
        <w:jc w:val="left"/>
      </w:pPr>
      <w:r>
        <w:rPr>
          <w:rFonts w:ascii="Times New Roman"/>
          <w:b/>
          <w:i w:val="false"/>
          <w:color w:val="000000"/>
        </w:rPr>
        <w:t xml:space="preserve"> 1-тарау. Кіріспе</w:t>
      </w:r>
    </w:p>
    <w:bookmarkEnd w:id="464"/>
    <w:bookmarkStart w:name="z520" w:id="465"/>
    <w:p>
      <w:pPr>
        <w:spacing w:after="0"/>
        <w:ind w:left="0"/>
        <w:jc w:val="both"/>
      </w:pPr>
      <w:r>
        <w:rPr>
          <w:rFonts w:ascii="Times New Roman"/>
          <w:b w:val="false"/>
          <w:i w:val="false"/>
          <w:color w:val="000000"/>
          <w:sz w:val="28"/>
        </w:rPr>
        <w:t>
      1. Педагогикалық кадрлардың біліктілігін арттыру курсының "Білім мазмұнын жаңарту шеңберінде жалпы білім беру пәндері бойынша оқыту процесін жобалау" тақырыбындағы білім беру бағдарламасы (бұдан әрі – Бағдарлама) техникалық және кәсіптік білім беру ұйымдарының (бұдан әрі – ТжКБ) жалпы білім беру пәндері оқытушыларына арналған.</w:t>
      </w:r>
    </w:p>
    <w:bookmarkEnd w:id="465"/>
    <w:bookmarkStart w:name="z521" w:id="466"/>
    <w:p>
      <w:pPr>
        <w:spacing w:after="0"/>
        <w:ind w:left="0"/>
        <w:jc w:val="both"/>
      </w:pPr>
      <w:r>
        <w:rPr>
          <w:rFonts w:ascii="Times New Roman"/>
          <w:b w:val="false"/>
          <w:i w:val="false"/>
          <w:color w:val="000000"/>
          <w:sz w:val="28"/>
        </w:rPr>
        <w:t>
      2. Бағдарлама білім беру мазмұнын жаңарту аясында оқу процесіндегі жобалаудың өзгерістерін таныстыруға, білім сапасын жақсарту мақсатында сабақты жоспарлау және ұйымдастыруда оқытушылардың құзыреттілігін арттыруға бағытталған.</w:t>
      </w:r>
    </w:p>
    <w:bookmarkEnd w:id="466"/>
    <w:bookmarkStart w:name="z522" w:id="467"/>
    <w:p>
      <w:pPr>
        <w:spacing w:after="0"/>
        <w:ind w:left="0"/>
        <w:jc w:val="left"/>
      </w:pPr>
      <w:r>
        <w:rPr>
          <w:rFonts w:ascii="Times New Roman"/>
          <w:b/>
          <w:i w:val="false"/>
          <w:color w:val="000000"/>
        </w:rPr>
        <w:t xml:space="preserve"> 2-тарау. Бағдарламаның мақсаты мен міндеттері</w:t>
      </w:r>
    </w:p>
    <w:bookmarkEnd w:id="467"/>
    <w:bookmarkStart w:name="z523" w:id="468"/>
    <w:p>
      <w:pPr>
        <w:spacing w:after="0"/>
        <w:ind w:left="0"/>
        <w:jc w:val="both"/>
      </w:pPr>
      <w:r>
        <w:rPr>
          <w:rFonts w:ascii="Times New Roman"/>
          <w:b w:val="false"/>
          <w:i w:val="false"/>
          <w:color w:val="000000"/>
          <w:sz w:val="28"/>
        </w:rPr>
        <w:t>
      3. Бағдарламаның мақсаты - білім беру мазмұнын жаңарту контекстінде оқу процесін ұйымдастыру бойынша жалпы білім беретін пәндердің оқытушыларының құзыреттігін қалыптастыру болып табылады.</w:t>
      </w:r>
    </w:p>
    <w:bookmarkEnd w:id="468"/>
    <w:bookmarkStart w:name="z524" w:id="469"/>
    <w:p>
      <w:pPr>
        <w:spacing w:after="0"/>
        <w:ind w:left="0"/>
        <w:jc w:val="both"/>
      </w:pPr>
      <w:r>
        <w:rPr>
          <w:rFonts w:ascii="Times New Roman"/>
          <w:b w:val="false"/>
          <w:i w:val="false"/>
          <w:color w:val="000000"/>
          <w:sz w:val="28"/>
        </w:rPr>
        <w:t>
      4. Бағдарламаның міндеттері:</w:t>
      </w:r>
    </w:p>
    <w:bookmarkEnd w:id="469"/>
    <w:p>
      <w:pPr>
        <w:spacing w:after="0"/>
        <w:ind w:left="0"/>
        <w:jc w:val="both"/>
      </w:pPr>
      <w:r>
        <w:rPr>
          <w:rFonts w:ascii="Times New Roman"/>
          <w:b w:val="false"/>
          <w:i w:val="false"/>
          <w:color w:val="000000"/>
          <w:sz w:val="28"/>
        </w:rPr>
        <w:t>
      1) білім беру мазмұнын жаңарту бойынша білім саласындағы нормативтік құқықтық актілермен таныстыру;</w:t>
      </w:r>
    </w:p>
    <w:p>
      <w:pPr>
        <w:spacing w:after="0"/>
        <w:ind w:left="0"/>
        <w:jc w:val="both"/>
      </w:pPr>
      <w:r>
        <w:rPr>
          <w:rFonts w:ascii="Times New Roman"/>
          <w:b w:val="false"/>
          <w:i w:val="false"/>
          <w:color w:val="000000"/>
          <w:sz w:val="28"/>
        </w:rPr>
        <w:t>
      2) жобалау үшін жаңартылған білім беру бағдарламасына сәйкес оқу материалдары мен жаңа тәсілдерді үйрету;</w:t>
      </w:r>
    </w:p>
    <w:p>
      <w:pPr>
        <w:spacing w:after="0"/>
        <w:ind w:left="0"/>
        <w:jc w:val="both"/>
      </w:pPr>
      <w:r>
        <w:rPr>
          <w:rFonts w:ascii="Times New Roman"/>
          <w:b w:val="false"/>
          <w:i w:val="false"/>
          <w:color w:val="000000"/>
          <w:sz w:val="28"/>
        </w:rPr>
        <w:t>
      3) жеке іс-әрекеттегі оқыту негізінде оқу процесін құрылымдауда оқытушылардың әдістемелік құзыреттілігін кеңейту;</w:t>
      </w:r>
    </w:p>
    <w:p>
      <w:pPr>
        <w:spacing w:after="0"/>
        <w:ind w:left="0"/>
        <w:jc w:val="both"/>
      </w:pPr>
      <w:r>
        <w:rPr>
          <w:rFonts w:ascii="Times New Roman"/>
          <w:b w:val="false"/>
          <w:i w:val="false"/>
          <w:color w:val="000000"/>
          <w:sz w:val="28"/>
        </w:rPr>
        <w:t>
      4) білім беру мазмұнын жаңарту жағдайында критериалды бағалау жүйесін жетілдіру;</w:t>
      </w:r>
    </w:p>
    <w:p>
      <w:pPr>
        <w:spacing w:after="0"/>
        <w:ind w:left="0"/>
        <w:jc w:val="both"/>
      </w:pPr>
      <w:r>
        <w:rPr>
          <w:rFonts w:ascii="Times New Roman"/>
          <w:b w:val="false"/>
          <w:i w:val="false"/>
          <w:color w:val="000000"/>
          <w:sz w:val="28"/>
        </w:rPr>
        <w:t>
      5) тыңдаушылардың АКТ құзыреттіліктерін қалыптастыру.</w:t>
      </w:r>
    </w:p>
    <w:bookmarkStart w:name="z525" w:id="470"/>
    <w:p>
      <w:pPr>
        <w:spacing w:after="0"/>
        <w:ind w:left="0"/>
        <w:jc w:val="left"/>
      </w:pPr>
      <w:r>
        <w:rPr>
          <w:rFonts w:ascii="Times New Roman"/>
          <w:b/>
          <w:i w:val="false"/>
          <w:color w:val="000000"/>
        </w:rPr>
        <w:t xml:space="preserve"> 3-тарау. Күтілетін нәтиже</w:t>
      </w:r>
    </w:p>
    <w:bookmarkEnd w:id="470"/>
    <w:bookmarkStart w:name="z526" w:id="471"/>
    <w:p>
      <w:pPr>
        <w:spacing w:after="0"/>
        <w:ind w:left="0"/>
        <w:jc w:val="both"/>
      </w:pPr>
      <w:r>
        <w:rPr>
          <w:rFonts w:ascii="Times New Roman"/>
          <w:b w:val="false"/>
          <w:i w:val="false"/>
          <w:color w:val="000000"/>
          <w:sz w:val="28"/>
        </w:rPr>
        <w:t>
      5. Тыңдаушылар курс соңында:</w:t>
      </w:r>
    </w:p>
    <w:bookmarkEnd w:id="471"/>
    <w:p>
      <w:pPr>
        <w:spacing w:after="0"/>
        <w:ind w:left="0"/>
        <w:jc w:val="both"/>
      </w:pPr>
      <w:r>
        <w:rPr>
          <w:rFonts w:ascii="Times New Roman"/>
          <w:b w:val="false"/>
          <w:i w:val="false"/>
          <w:color w:val="000000"/>
          <w:sz w:val="28"/>
        </w:rPr>
        <w:t>
      1) біледі:</w:t>
      </w:r>
    </w:p>
    <w:p>
      <w:pPr>
        <w:spacing w:after="0"/>
        <w:ind w:left="0"/>
        <w:jc w:val="both"/>
      </w:pPr>
      <w:r>
        <w:rPr>
          <w:rFonts w:ascii="Times New Roman"/>
          <w:b w:val="false"/>
          <w:i w:val="false"/>
          <w:color w:val="000000"/>
          <w:sz w:val="28"/>
        </w:rPr>
        <w:t>
      жаңартылған білім беру мазмұны бойынша білім саласындағы нормативтік құқықтық актілерді;</w:t>
      </w:r>
    </w:p>
    <w:p>
      <w:pPr>
        <w:spacing w:after="0"/>
        <w:ind w:left="0"/>
        <w:jc w:val="both"/>
      </w:pPr>
      <w:r>
        <w:rPr>
          <w:rFonts w:ascii="Times New Roman"/>
          <w:b w:val="false"/>
          <w:i w:val="false"/>
          <w:color w:val="000000"/>
          <w:sz w:val="28"/>
        </w:rPr>
        <w:t>
      оқу үдерісінің тұжырымдамалық және әдістемелік жобалау ерекшеліктерін;</w:t>
      </w:r>
    </w:p>
    <w:p>
      <w:pPr>
        <w:spacing w:after="0"/>
        <w:ind w:left="0"/>
        <w:jc w:val="both"/>
      </w:pPr>
      <w:r>
        <w:rPr>
          <w:rFonts w:ascii="Times New Roman"/>
          <w:b w:val="false"/>
          <w:i w:val="false"/>
          <w:color w:val="000000"/>
          <w:sz w:val="28"/>
        </w:rPr>
        <w:t>
      2) істей алады:</w:t>
      </w:r>
    </w:p>
    <w:p>
      <w:pPr>
        <w:spacing w:after="0"/>
        <w:ind w:left="0"/>
        <w:jc w:val="both"/>
      </w:pPr>
      <w:r>
        <w:rPr>
          <w:rFonts w:ascii="Times New Roman"/>
          <w:b w:val="false"/>
          <w:i w:val="false"/>
          <w:color w:val="000000"/>
          <w:sz w:val="28"/>
        </w:rPr>
        <w:t>
      инновациялық білім беру технологиясын қолдануды, жаңартылған білім беру мазмұны жағдайында білім беру үдерісін жобалауды;</w:t>
      </w:r>
    </w:p>
    <w:p>
      <w:pPr>
        <w:spacing w:after="0"/>
        <w:ind w:left="0"/>
        <w:jc w:val="both"/>
      </w:pPr>
      <w:r>
        <w:rPr>
          <w:rFonts w:ascii="Times New Roman"/>
          <w:b w:val="false"/>
          <w:i w:val="false"/>
          <w:color w:val="000000"/>
          <w:sz w:val="28"/>
        </w:rPr>
        <w:t>
      жоспарлаудың жаңа түрлерінің және мақсаттарының жүйесі негізінде оқу үдерісін құрылымдауды және ұйымдастыруды;</w:t>
      </w:r>
    </w:p>
    <w:p>
      <w:pPr>
        <w:spacing w:after="0"/>
        <w:ind w:left="0"/>
        <w:jc w:val="both"/>
      </w:pPr>
      <w:r>
        <w:rPr>
          <w:rFonts w:ascii="Times New Roman"/>
          <w:b w:val="false"/>
          <w:i w:val="false"/>
          <w:color w:val="000000"/>
          <w:sz w:val="28"/>
        </w:rPr>
        <w:t>
      3) дағдыларын меңгереді:</w:t>
      </w:r>
    </w:p>
    <w:p>
      <w:pPr>
        <w:spacing w:after="0"/>
        <w:ind w:left="0"/>
        <w:jc w:val="both"/>
      </w:pPr>
      <w:r>
        <w:rPr>
          <w:rFonts w:ascii="Times New Roman"/>
          <w:b w:val="false"/>
          <w:i w:val="false"/>
          <w:color w:val="000000"/>
          <w:sz w:val="28"/>
        </w:rPr>
        <w:t>
      жаңартылған білім беру мазмұны жағдайында критериалды бағалауды қолдану;</w:t>
      </w:r>
    </w:p>
    <w:p>
      <w:pPr>
        <w:spacing w:after="0"/>
        <w:ind w:left="0"/>
        <w:jc w:val="both"/>
      </w:pPr>
      <w:r>
        <w:rPr>
          <w:rFonts w:ascii="Times New Roman"/>
          <w:b w:val="false"/>
          <w:i w:val="false"/>
          <w:color w:val="000000"/>
          <w:sz w:val="28"/>
        </w:rPr>
        <w:t>
      4) көрсетеді:</w:t>
      </w:r>
    </w:p>
    <w:p>
      <w:pPr>
        <w:spacing w:after="0"/>
        <w:ind w:left="0"/>
        <w:jc w:val="both"/>
      </w:pPr>
      <w:r>
        <w:rPr>
          <w:rFonts w:ascii="Times New Roman"/>
          <w:b w:val="false"/>
          <w:i w:val="false"/>
          <w:color w:val="000000"/>
          <w:sz w:val="28"/>
        </w:rPr>
        <w:t>
      оқу-тәрбие үдерісінде компьютерлік және мультимедиялық өнімдермен жұмыстану дағдысын.</w:t>
      </w:r>
    </w:p>
    <w:bookmarkStart w:name="z527" w:id="472"/>
    <w:p>
      <w:pPr>
        <w:spacing w:after="0"/>
        <w:ind w:left="0"/>
        <w:jc w:val="left"/>
      </w:pPr>
      <w:r>
        <w:rPr>
          <w:rFonts w:ascii="Times New Roman"/>
          <w:b/>
          <w:i w:val="false"/>
          <w:color w:val="000000"/>
        </w:rPr>
        <w:t xml:space="preserve"> 4-тарау. Бағдарлама мазмұны</w:t>
      </w:r>
    </w:p>
    <w:bookmarkEnd w:id="472"/>
    <w:bookmarkStart w:name="z528" w:id="473"/>
    <w:p>
      <w:pPr>
        <w:spacing w:after="0"/>
        <w:ind w:left="0"/>
        <w:jc w:val="both"/>
      </w:pPr>
      <w:r>
        <w:rPr>
          <w:rFonts w:ascii="Times New Roman"/>
          <w:b w:val="false"/>
          <w:i w:val="false"/>
          <w:color w:val="000000"/>
          <w:sz w:val="28"/>
        </w:rPr>
        <w:t>
      6. Бағдарлама негізгі екі компонент бойынша оқытуға бағытталған – практикалық және теориялық.</w:t>
      </w:r>
    </w:p>
    <w:bookmarkEnd w:id="473"/>
    <w:bookmarkStart w:name="z529" w:id="474"/>
    <w:p>
      <w:pPr>
        <w:spacing w:after="0"/>
        <w:ind w:left="0"/>
        <w:jc w:val="both"/>
      </w:pPr>
      <w:r>
        <w:rPr>
          <w:rFonts w:ascii="Times New Roman"/>
          <w:b w:val="false"/>
          <w:i w:val="false"/>
          <w:color w:val="000000"/>
          <w:sz w:val="28"/>
        </w:rPr>
        <w:t>
      7. Белгіленген мақсаттарға және міндеттерге сәйкес білімді, білік пен дағдыны қалыптастыру үшін осы Бағдарлама 5 модульді меңгеруді және оларды меңгеру бойынша жобаны қорғауды қарастырады.</w:t>
      </w:r>
    </w:p>
    <w:bookmarkEnd w:id="474"/>
    <w:bookmarkStart w:name="z530" w:id="475"/>
    <w:p>
      <w:pPr>
        <w:spacing w:after="0"/>
        <w:ind w:left="0"/>
        <w:jc w:val="both"/>
      </w:pPr>
      <w:r>
        <w:rPr>
          <w:rFonts w:ascii="Times New Roman"/>
          <w:b w:val="false"/>
          <w:i w:val="false"/>
          <w:color w:val="000000"/>
          <w:sz w:val="28"/>
        </w:rPr>
        <w:t>
      8. Бағдарлама модульдері:</w:t>
      </w:r>
    </w:p>
    <w:bookmarkEnd w:id="475"/>
    <w:p>
      <w:pPr>
        <w:spacing w:after="0"/>
        <w:ind w:left="0"/>
        <w:jc w:val="both"/>
      </w:pPr>
      <w:r>
        <w:rPr>
          <w:rFonts w:ascii="Times New Roman"/>
          <w:b w:val="false"/>
          <w:i w:val="false"/>
          <w:color w:val="000000"/>
          <w:sz w:val="28"/>
        </w:rPr>
        <w:t>
      1) білім саласындағы нормативтік құқықтық құжаттамалар;</w:t>
      </w:r>
    </w:p>
    <w:p>
      <w:pPr>
        <w:spacing w:after="0"/>
        <w:ind w:left="0"/>
        <w:jc w:val="both"/>
      </w:pPr>
      <w:r>
        <w:rPr>
          <w:rFonts w:ascii="Times New Roman"/>
          <w:b w:val="false"/>
          <w:i w:val="false"/>
          <w:color w:val="000000"/>
          <w:sz w:val="28"/>
        </w:rPr>
        <w:t>
      2) кәсіптік білім берудің психологиялық-педагогикалық негіздері;</w:t>
      </w:r>
    </w:p>
    <w:p>
      <w:pPr>
        <w:spacing w:after="0"/>
        <w:ind w:left="0"/>
        <w:jc w:val="both"/>
      </w:pPr>
      <w:r>
        <w:rPr>
          <w:rFonts w:ascii="Times New Roman"/>
          <w:b w:val="false"/>
          <w:i w:val="false"/>
          <w:color w:val="000000"/>
          <w:sz w:val="28"/>
        </w:rPr>
        <w:t>
      3) курстың мазмұны және теориялық әдістемелік негіздері;</w:t>
      </w:r>
    </w:p>
    <w:p>
      <w:pPr>
        <w:spacing w:after="0"/>
        <w:ind w:left="0"/>
        <w:jc w:val="both"/>
      </w:pPr>
      <w:r>
        <w:rPr>
          <w:rFonts w:ascii="Times New Roman"/>
          <w:b w:val="false"/>
          <w:i w:val="false"/>
          <w:color w:val="000000"/>
          <w:sz w:val="28"/>
        </w:rPr>
        <w:t>
      4) жаңа білім беру және ақпараттық коммуникациялық технологияларды қолдану;</w:t>
      </w:r>
    </w:p>
    <w:p>
      <w:pPr>
        <w:spacing w:after="0"/>
        <w:ind w:left="0"/>
        <w:jc w:val="both"/>
      </w:pPr>
      <w:r>
        <w:rPr>
          <w:rFonts w:ascii="Times New Roman"/>
          <w:b w:val="false"/>
          <w:i w:val="false"/>
          <w:color w:val="000000"/>
          <w:sz w:val="28"/>
        </w:rPr>
        <w:t>
      5) вариативтік компоненттер әдістемесін қолдану.</w:t>
      </w:r>
    </w:p>
    <w:p>
      <w:pPr>
        <w:spacing w:after="0"/>
        <w:ind w:left="0"/>
        <w:jc w:val="both"/>
      </w:pPr>
      <w:r>
        <w:rPr>
          <w:rFonts w:ascii="Times New Roman"/>
          <w:b w:val="false"/>
          <w:i w:val="false"/>
          <w:color w:val="000000"/>
          <w:sz w:val="28"/>
        </w:rPr>
        <w:t>
      Модульдер мазмұнында осы Бағдарламаға қосымшада келтірілген оқу-тақырыптық жоспарға (бұдан әрі – ОТЖ) сәйкес негізгі мәселелер қарастырылады.</w:t>
      </w:r>
    </w:p>
    <w:p>
      <w:pPr>
        <w:spacing w:after="0"/>
        <w:ind w:left="0"/>
        <w:jc w:val="both"/>
      </w:pPr>
      <w:r>
        <w:rPr>
          <w:rFonts w:ascii="Times New Roman"/>
          <w:b w:val="false"/>
          <w:i w:val="false"/>
          <w:color w:val="000000"/>
          <w:sz w:val="28"/>
        </w:rPr>
        <w:t>
      Курс тыңдаушыларының қажеттіліктеріне сәйкес вариативті модуль 2 сағаттан 8 сағатқа дейін өзгеріп отырады. Вариативті модуль тақырыбы тыңдаушылармен сауалнама жүргізу жолымен анықталады.</w:t>
      </w:r>
    </w:p>
    <w:bookmarkStart w:name="z531" w:id="476"/>
    <w:p>
      <w:pPr>
        <w:spacing w:after="0"/>
        <w:ind w:left="0"/>
        <w:jc w:val="left"/>
      </w:pPr>
      <w:r>
        <w:rPr>
          <w:rFonts w:ascii="Times New Roman"/>
          <w:b/>
          <w:i w:val="false"/>
          <w:color w:val="000000"/>
        </w:rPr>
        <w:t xml:space="preserve"> 5-тарау. Білім беру процесін ұйымдастыру</w:t>
      </w:r>
    </w:p>
    <w:bookmarkEnd w:id="476"/>
    <w:bookmarkStart w:name="z532" w:id="477"/>
    <w:p>
      <w:pPr>
        <w:spacing w:after="0"/>
        <w:ind w:left="0"/>
        <w:jc w:val="both"/>
      </w:pPr>
      <w:r>
        <w:rPr>
          <w:rFonts w:ascii="Times New Roman"/>
          <w:b w:val="false"/>
          <w:i w:val="false"/>
          <w:color w:val="000000"/>
          <w:sz w:val="28"/>
        </w:rPr>
        <w:t>
      9. Екі апталық курстардың мерзімі 80 сағатты, бір апталық курс 40 сағатты қамтиды. Білім беру процесі ОТЖ сәйкес ұйымдастырылады.</w:t>
      </w:r>
    </w:p>
    <w:bookmarkEnd w:id="477"/>
    <w:bookmarkStart w:name="z533" w:id="478"/>
    <w:p>
      <w:pPr>
        <w:spacing w:after="0"/>
        <w:ind w:left="0"/>
        <w:jc w:val="both"/>
      </w:pPr>
      <w:r>
        <w:rPr>
          <w:rFonts w:ascii="Times New Roman"/>
          <w:b w:val="false"/>
          <w:i w:val="false"/>
          <w:color w:val="000000"/>
          <w:sz w:val="28"/>
        </w:rPr>
        <w:t>
      10. Білім беру процесін ұйымдастыру кезінде тыңдаушылардың білімін бақылау және бағалау мақсатында: өзіндік жұмыс, жобалау жұмысы және қорытынды тестілеу өткізіледі.</w:t>
      </w:r>
    </w:p>
    <w:bookmarkEnd w:id="478"/>
    <w:bookmarkStart w:name="z534" w:id="479"/>
    <w:p>
      <w:pPr>
        <w:spacing w:after="0"/>
        <w:ind w:left="0"/>
        <w:jc w:val="both"/>
      </w:pPr>
      <w:r>
        <w:rPr>
          <w:rFonts w:ascii="Times New Roman"/>
          <w:b w:val="false"/>
          <w:i w:val="false"/>
          <w:color w:val="000000"/>
          <w:sz w:val="28"/>
        </w:rPr>
        <w:t>
      11. Тыңдаушылардың өзіндік жұмыс тапсырмалары, тест тапсырмалары, жобалау жұмыстарының тақырыптары курстың оқу-әдістемелік кешенінде (бұдан әрі - ОӘК) беріледі.</w:t>
      </w:r>
    </w:p>
    <w:bookmarkEnd w:id="479"/>
    <w:bookmarkStart w:name="z535" w:id="480"/>
    <w:p>
      <w:pPr>
        <w:spacing w:after="0"/>
        <w:ind w:left="0"/>
        <w:jc w:val="left"/>
      </w:pPr>
      <w:r>
        <w:rPr>
          <w:rFonts w:ascii="Times New Roman"/>
          <w:b/>
          <w:i w:val="false"/>
          <w:color w:val="000000"/>
        </w:rPr>
        <w:t xml:space="preserve"> 6-тарау. Білім беру процесін іске асыру нысандары мен әдістері</w:t>
      </w:r>
    </w:p>
    <w:bookmarkEnd w:id="480"/>
    <w:bookmarkStart w:name="z536" w:id="481"/>
    <w:p>
      <w:pPr>
        <w:spacing w:after="0"/>
        <w:ind w:left="0"/>
        <w:jc w:val="both"/>
      </w:pPr>
      <w:r>
        <w:rPr>
          <w:rFonts w:ascii="Times New Roman"/>
          <w:b w:val="false"/>
          <w:i w:val="false"/>
          <w:color w:val="000000"/>
          <w:sz w:val="28"/>
        </w:rPr>
        <w:t>
      12. Білім беру процесі күндізгі сабақтарды және өзіндік жұмыстарды жүргізуді, интерактивті әдістерді: практикалық жұмыс, тренинг, шеберлік сыныбы, конференция, дөңгелек үстел, шағын сабақты таныстыру, рөлдік ойындар, кейс әдісі, бейнефильмдерді талқылау немесе мәселені бірлесіп талқылауды қамтиды.</w:t>
      </w:r>
    </w:p>
    <w:bookmarkEnd w:id="481"/>
    <w:bookmarkStart w:name="z537" w:id="482"/>
    <w:p>
      <w:pPr>
        <w:spacing w:after="0"/>
        <w:ind w:left="0"/>
        <w:jc w:val="left"/>
      </w:pPr>
      <w:r>
        <w:rPr>
          <w:rFonts w:ascii="Times New Roman"/>
          <w:b/>
          <w:i w:val="false"/>
          <w:color w:val="000000"/>
        </w:rPr>
        <w:t xml:space="preserve"> 7-тарау. Оқыту нәтижелерін бағалау критерийлері</w:t>
      </w:r>
    </w:p>
    <w:bookmarkEnd w:id="482"/>
    <w:bookmarkStart w:name="z538" w:id="483"/>
    <w:p>
      <w:pPr>
        <w:spacing w:after="0"/>
        <w:ind w:left="0"/>
        <w:jc w:val="both"/>
      </w:pPr>
      <w:r>
        <w:rPr>
          <w:rFonts w:ascii="Times New Roman"/>
          <w:b w:val="false"/>
          <w:i w:val="false"/>
          <w:color w:val="000000"/>
          <w:sz w:val="28"/>
        </w:rPr>
        <w:t>
      13. Тыңдаушылардың кәсіби құзыреттілігінің қалыптасу деңгейін анықтау үшін профессор-оқытушылар құрамымен қорытынды бақылауға сәйкес бағдарлама мазмұнын меңгеру параметрлері мен бағалау критерийлері әзірленеді және курстың ОӘК енгізіледі.</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Педагогикалық кадрлардың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мазмұнын жаңарту</w:t>
            </w:r>
            <w:r>
              <w:br/>
            </w:r>
            <w:r>
              <w:rPr>
                <w:rFonts w:ascii="Times New Roman"/>
                <w:b w:val="false"/>
                <w:i w:val="false"/>
                <w:color w:val="000000"/>
                <w:sz w:val="20"/>
              </w:rPr>
              <w:t>шеңберінде жалпы білім беру</w:t>
            </w:r>
            <w:r>
              <w:br/>
            </w:r>
            <w:r>
              <w:rPr>
                <w:rFonts w:ascii="Times New Roman"/>
                <w:b w:val="false"/>
                <w:i w:val="false"/>
                <w:color w:val="000000"/>
                <w:sz w:val="20"/>
              </w:rPr>
              <w:t>пәндері бойынша оқыту</w:t>
            </w:r>
            <w:r>
              <w:br/>
            </w:r>
            <w:r>
              <w:rPr>
                <w:rFonts w:ascii="Times New Roman"/>
                <w:b w:val="false"/>
                <w:i w:val="false"/>
                <w:color w:val="000000"/>
                <w:sz w:val="20"/>
              </w:rPr>
              <w:t>процесін жобалау"</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689"/>
        <w:gridCol w:w="763"/>
        <w:gridCol w:w="491"/>
        <w:gridCol w:w="763"/>
        <w:gridCol w:w="653"/>
        <w:gridCol w:w="492"/>
        <w:gridCol w:w="492"/>
        <w:gridCol w:w="492"/>
        <w:gridCol w:w="764"/>
        <w:gridCol w:w="764"/>
        <w:gridCol w:w="764"/>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практикалық сабақ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модуль: "Білім саласындағы нормативтік құқықтық құжаттамалар"</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техникалық және кәсіптік білім беру жүйесінде стратегиялық даму және мемлекеттік саясаттың негізгі бағыттары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 "Кәсіптік білім берудің психологиялық-педагогикалық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беруді жаңғырту жағдайында педагогтардың кәсіби дамуын психологиялық-педагогикалық сүйемелдеу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беруде оқытушысының әлеуметтік-психологиялық тәсілдемелері.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білімберетін пәнді оқыту жағдайында оқу процесін ұйымдастырудың психологиялық-педагогикалық ерекшеліктері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оқытушының кәсіби-тұлғалық характеристикалары мен құзыреттіліктері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 "Курстың мазмұны және теориялық әдістемелік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салалары мен жоспар түрлерінің тұжырымдамалық және әдістемелік жаңаруының ерекшеліктері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жетілдіру аясында сабақты жобалаудың кезеңдері мен критерийлері, қысқа мерзімді жоспарлау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жобалау мен ұйымдастырудың жаңа тәсілдері: белсенді оқыту формалар, зерттеу әдістері мен құралдары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жүйелі түрде жаңарту аясында оқыту нәтижелерін бағалауда критериалды тәсілдерді жоспарлау, кері байланыс</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Саралап оқытудың теориялық негіздері мен әдістемелік аспектілері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аясында инновациялық процестердің тиімділігіне қол жеткізу үшін қолданатын рефлексия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мамандарды даярлаудағы сыни ойлау стратегияларының ерекшеліктері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жалпы білім беру пәндерінің пәнаралық байланысы бәсекеге қабілетті мамандарды даярлау сапасын жетілдіру құралы ретінде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білім алушылары мен оқытушыларының эмоционалды ой-өрісінің даму технологиясы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қою әдістемесі. SMART (СМАРТ) технологиясы бойынша қойылған мақсат пен қарапайым мақсаттың айырмашылығын табу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педагогикалық технологиялардың теориялық негіздері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 тьюторлық қолдауды ұйымдастыру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құзыреттілігін анықтау (кіріс және шығыс тестілеу)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 "Жаңа білім беру және ақпараттық коммуникациялық технологияларды қолдану"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(СТЕМ)-технологияларды, ғылыми сауаттылықты, ойлап тапқыштық дағдыларын және жаңашылдықты дамыту арқылы сабақтарды құрастыру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 сабақ мазмұнын меңгертудің тиімді тәсілі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технологияларды, мультимедиялық технологияларды пайдалану арқылы оқу сабақтарын құрылымдау ерекшеліктері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(гугл) - сервистерінің мүмкіндіктерін жалпы білім беретін сабақтарында қолдану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 оқушылардың жоба жұмысын орындау дағдыларын қалыптастыру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"Вариативтік компоненттер әдістемесін қолдану"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жүйесіндегі смарт технологиялардың рөлі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жүйесінде тұлғаға-бағыттап оқыту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Проблемаға бағытталған оқыту. Case-study (кейс-стади) әдісінің пайда болуы мен даму тарихы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19 сәуірдегі</w:t>
            </w:r>
            <w:r>
              <w:br/>
            </w:r>
            <w:r>
              <w:rPr>
                <w:rFonts w:ascii="Times New Roman"/>
                <w:b w:val="false"/>
                <w:i w:val="false"/>
                <w:color w:val="000000"/>
                <w:sz w:val="20"/>
              </w:rPr>
              <w:t>№ 165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10 наурыздағы</w:t>
            </w:r>
            <w:r>
              <w:br/>
            </w:r>
            <w:r>
              <w:rPr>
                <w:rFonts w:ascii="Times New Roman"/>
                <w:b w:val="false"/>
                <w:i w:val="false"/>
                <w:color w:val="000000"/>
                <w:sz w:val="20"/>
              </w:rPr>
              <w:t>№ 193 бұйрығына</w:t>
            </w:r>
            <w:r>
              <w:br/>
            </w:r>
            <w:r>
              <w:rPr>
                <w:rFonts w:ascii="Times New Roman"/>
                <w:b w:val="false"/>
                <w:i w:val="false"/>
                <w:color w:val="000000"/>
                <w:sz w:val="20"/>
              </w:rPr>
              <w:t>52-қосымша</w:t>
            </w:r>
          </w:p>
        </w:tc>
      </w:tr>
    </w:tbl>
    <w:bookmarkStart w:name="z542" w:id="484"/>
    <w:p>
      <w:pPr>
        <w:spacing w:after="0"/>
        <w:ind w:left="0"/>
        <w:jc w:val="left"/>
      </w:pPr>
      <w:r>
        <w:rPr>
          <w:rFonts w:ascii="Times New Roman"/>
          <w:b/>
          <w:i w:val="false"/>
          <w:color w:val="000000"/>
        </w:rPr>
        <w:t xml:space="preserve"> Педагогика кадрларының біліктілігін арттыру курстарының "Спорттық ойындар кәсіби-қолданбалы дене дайындығы құралы" тақырыбындағы білім беру бағдарламасы</w:t>
      </w:r>
    </w:p>
    <w:bookmarkEnd w:id="484"/>
    <w:bookmarkStart w:name="z543" w:id="485"/>
    <w:p>
      <w:pPr>
        <w:spacing w:after="0"/>
        <w:ind w:left="0"/>
        <w:jc w:val="left"/>
      </w:pPr>
      <w:r>
        <w:rPr>
          <w:rFonts w:ascii="Times New Roman"/>
          <w:b/>
          <w:i w:val="false"/>
          <w:color w:val="000000"/>
        </w:rPr>
        <w:t xml:space="preserve"> 1-тарау. Кіріспе</w:t>
      </w:r>
    </w:p>
    <w:bookmarkEnd w:id="485"/>
    <w:bookmarkStart w:name="z544" w:id="486"/>
    <w:p>
      <w:pPr>
        <w:spacing w:after="0"/>
        <w:ind w:left="0"/>
        <w:jc w:val="both"/>
      </w:pPr>
      <w:r>
        <w:rPr>
          <w:rFonts w:ascii="Times New Roman"/>
          <w:b w:val="false"/>
          <w:i w:val="false"/>
          <w:color w:val="000000"/>
          <w:sz w:val="28"/>
        </w:rPr>
        <w:t>
      1. Педагогика кадрларының біліктілігін арттыру курстарының "Спорттық ойындар кәсіби-қолданбалы дене дайындығы құралы" тақырыбындағы білім беру бағдарламасы (бұдан әрі – Бағдарлама) техникалық және кәсіптік білім беру (бұдан әрі – ТжКБ) ұйымдарының дене тәрбиесі оқытушыларына (бұдан әрі – оқытушылар) арналған.</w:t>
      </w:r>
    </w:p>
    <w:bookmarkEnd w:id="486"/>
    <w:bookmarkStart w:name="z545" w:id="487"/>
    <w:p>
      <w:pPr>
        <w:spacing w:after="0"/>
        <w:ind w:left="0"/>
        <w:jc w:val="both"/>
      </w:pPr>
      <w:r>
        <w:rPr>
          <w:rFonts w:ascii="Times New Roman"/>
          <w:b w:val="false"/>
          <w:i w:val="false"/>
          <w:color w:val="000000"/>
          <w:sz w:val="28"/>
        </w:rPr>
        <w:t>
      2. Бағдарлама ТжКБ жүйесінің дене шынықтыру және спорт саласындағы педагогикалық қызметкерлерінің кәсіби құзреттіліктерінің сапасын арттыруға және жетілдіруге бағытталған.</w:t>
      </w:r>
    </w:p>
    <w:bookmarkEnd w:id="487"/>
    <w:bookmarkStart w:name="z546" w:id="488"/>
    <w:p>
      <w:pPr>
        <w:spacing w:after="0"/>
        <w:ind w:left="0"/>
        <w:jc w:val="left"/>
      </w:pPr>
      <w:r>
        <w:rPr>
          <w:rFonts w:ascii="Times New Roman"/>
          <w:b/>
          <w:i w:val="false"/>
          <w:color w:val="000000"/>
        </w:rPr>
        <w:t xml:space="preserve"> 2-тарау. Бағдарламаның мақсаты мен міндеттері</w:t>
      </w:r>
    </w:p>
    <w:bookmarkEnd w:id="488"/>
    <w:bookmarkStart w:name="z547" w:id="489"/>
    <w:p>
      <w:pPr>
        <w:spacing w:after="0"/>
        <w:ind w:left="0"/>
        <w:jc w:val="both"/>
      </w:pPr>
      <w:r>
        <w:rPr>
          <w:rFonts w:ascii="Times New Roman"/>
          <w:b w:val="false"/>
          <w:i w:val="false"/>
          <w:color w:val="000000"/>
          <w:sz w:val="28"/>
        </w:rPr>
        <w:t>
      3. Бағдарламаның мақсаты оқытушылардың ТжКБ ұйымдарында дене шынықтыру оқу процесін, сауықтыру мен спорттық жұмыстарды осы саладағы заманауи әдістер мен тәсілдер негізінде іске асыру бойынша теориялық және практикалық білімін дамыту болып табылады.</w:t>
      </w:r>
    </w:p>
    <w:bookmarkEnd w:id="489"/>
    <w:bookmarkStart w:name="z548" w:id="490"/>
    <w:p>
      <w:pPr>
        <w:spacing w:after="0"/>
        <w:ind w:left="0"/>
        <w:jc w:val="both"/>
      </w:pPr>
      <w:r>
        <w:rPr>
          <w:rFonts w:ascii="Times New Roman"/>
          <w:b w:val="false"/>
          <w:i w:val="false"/>
          <w:color w:val="000000"/>
          <w:sz w:val="28"/>
        </w:rPr>
        <w:t>
      4. Бағдарламаның негізгі міндеттері:</w:t>
      </w:r>
    </w:p>
    <w:bookmarkEnd w:id="490"/>
    <w:p>
      <w:pPr>
        <w:spacing w:after="0"/>
        <w:ind w:left="0"/>
        <w:jc w:val="both"/>
      </w:pPr>
      <w:r>
        <w:rPr>
          <w:rFonts w:ascii="Times New Roman"/>
          <w:b w:val="false"/>
          <w:i w:val="false"/>
          <w:color w:val="000000"/>
          <w:sz w:val="28"/>
        </w:rPr>
        <w:t>
      1) білім беру саласындағы мемлекеттік саясаттың стратегиялық бағыттарын іске асыру тетіктері туралы білімді жүйелеу;</w:t>
      </w:r>
    </w:p>
    <w:p>
      <w:pPr>
        <w:spacing w:after="0"/>
        <w:ind w:left="0"/>
        <w:jc w:val="both"/>
      </w:pPr>
      <w:r>
        <w:rPr>
          <w:rFonts w:ascii="Times New Roman"/>
          <w:b w:val="false"/>
          <w:i w:val="false"/>
          <w:color w:val="000000"/>
          <w:sz w:val="28"/>
        </w:rPr>
        <w:t>
      2) оқытушыларды дәстүрлі түрде өткізілетін дене шынықтыру сабағындағы проблемалармен таныстыру;</w:t>
      </w:r>
    </w:p>
    <w:p>
      <w:pPr>
        <w:spacing w:after="0"/>
        <w:ind w:left="0"/>
        <w:jc w:val="both"/>
      </w:pPr>
      <w:r>
        <w:rPr>
          <w:rFonts w:ascii="Times New Roman"/>
          <w:b w:val="false"/>
          <w:i w:val="false"/>
          <w:color w:val="000000"/>
          <w:sz w:val="28"/>
        </w:rPr>
        <w:t>
      3) оқу-тәрбие үдерісіне кәсіби-қолданбалы сипаттағы жаңа тиімді дене шынықтыру әдістері мен спорттық жаттығуларды енгізуге қолдау көрсету;</w:t>
      </w:r>
    </w:p>
    <w:p>
      <w:pPr>
        <w:spacing w:after="0"/>
        <w:ind w:left="0"/>
        <w:jc w:val="both"/>
      </w:pPr>
      <w:r>
        <w:rPr>
          <w:rFonts w:ascii="Times New Roman"/>
          <w:b w:val="false"/>
          <w:i w:val="false"/>
          <w:color w:val="000000"/>
          <w:sz w:val="28"/>
        </w:rPr>
        <w:t>
      4) дене шынықтыру сабағын жаңа технологияларды пайдалана отырып жоспарлауға және өткізуге арналған оқытушылардың білімін, дағдыларын қалыптастыру;</w:t>
      </w:r>
    </w:p>
    <w:p>
      <w:pPr>
        <w:spacing w:after="0"/>
        <w:ind w:left="0"/>
        <w:jc w:val="both"/>
      </w:pPr>
      <w:r>
        <w:rPr>
          <w:rFonts w:ascii="Times New Roman"/>
          <w:b w:val="false"/>
          <w:i w:val="false"/>
          <w:color w:val="000000"/>
          <w:sz w:val="28"/>
        </w:rPr>
        <w:t>
      5) дене шынықтыру сабақтарында және спорт секцияларында медициналық-биологиялық бақылау әдістерін меңгеру;</w:t>
      </w:r>
    </w:p>
    <w:p>
      <w:pPr>
        <w:spacing w:after="0"/>
        <w:ind w:left="0"/>
        <w:jc w:val="both"/>
      </w:pPr>
      <w:r>
        <w:rPr>
          <w:rFonts w:ascii="Times New Roman"/>
          <w:b w:val="false"/>
          <w:i w:val="false"/>
          <w:color w:val="000000"/>
          <w:sz w:val="28"/>
        </w:rPr>
        <w:t>
      6) оқытушылардың дене шынықтыруда және спортта оқу-тәрбиесі үдерісінде ақпараттық және коммуникациялық құзыреттілігін пайдалануын қалыптастыру.</w:t>
      </w:r>
    </w:p>
    <w:bookmarkStart w:name="z549" w:id="491"/>
    <w:p>
      <w:pPr>
        <w:spacing w:after="0"/>
        <w:ind w:left="0"/>
        <w:jc w:val="left"/>
      </w:pPr>
      <w:r>
        <w:rPr>
          <w:rFonts w:ascii="Times New Roman"/>
          <w:b/>
          <w:i w:val="false"/>
          <w:color w:val="000000"/>
        </w:rPr>
        <w:t xml:space="preserve"> 3-тарау. Күтілетін нәтижелер</w:t>
      </w:r>
    </w:p>
    <w:bookmarkEnd w:id="491"/>
    <w:bookmarkStart w:name="z550" w:id="492"/>
    <w:p>
      <w:pPr>
        <w:spacing w:after="0"/>
        <w:ind w:left="0"/>
        <w:jc w:val="both"/>
      </w:pPr>
      <w:r>
        <w:rPr>
          <w:rFonts w:ascii="Times New Roman"/>
          <w:b w:val="false"/>
          <w:i w:val="false"/>
          <w:color w:val="000000"/>
          <w:sz w:val="28"/>
        </w:rPr>
        <w:t>
      5. Курсты аяқтағанда тыңдаушылар:</w:t>
      </w:r>
    </w:p>
    <w:bookmarkEnd w:id="492"/>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оқытушының білім беру қызметін реттейтін білім саласындағы нормативтік құқықтық құжаттарды;</w:t>
      </w:r>
    </w:p>
    <w:p>
      <w:pPr>
        <w:spacing w:after="0"/>
        <w:ind w:left="0"/>
        <w:jc w:val="both"/>
      </w:pPr>
      <w:r>
        <w:rPr>
          <w:rFonts w:ascii="Times New Roman"/>
          <w:b w:val="false"/>
          <w:i w:val="false"/>
          <w:color w:val="000000"/>
          <w:sz w:val="28"/>
        </w:rPr>
        <w:t>
      білім алушылардың дәрігерлік биологиялық ерекшеліктерін;</w:t>
      </w:r>
    </w:p>
    <w:p>
      <w:pPr>
        <w:spacing w:after="0"/>
        <w:ind w:left="0"/>
        <w:jc w:val="both"/>
      </w:pPr>
      <w:r>
        <w:rPr>
          <w:rFonts w:ascii="Times New Roman"/>
          <w:b w:val="false"/>
          <w:i w:val="false"/>
          <w:color w:val="000000"/>
          <w:sz w:val="28"/>
        </w:rPr>
        <w:t>
      білім алушылардың оқыту үдерісінде жаңа білім беру технологияларын қолдану механизмін біледі;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оқу-әдістемелік материалдарды талдау және қазіргі заманғы білім беру жағдайында пәннің ресурстық қамтамасыз етуін;</w:t>
      </w:r>
    </w:p>
    <w:p>
      <w:pPr>
        <w:spacing w:after="0"/>
        <w:ind w:left="0"/>
        <w:jc w:val="both"/>
      </w:pPr>
      <w:r>
        <w:rPr>
          <w:rFonts w:ascii="Times New Roman"/>
          <w:b w:val="false"/>
          <w:i w:val="false"/>
          <w:color w:val="000000"/>
          <w:sz w:val="28"/>
        </w:rPr>
        <w:t>
      ұзақ мерзімді жоспарды құрастыруды, орта мерзімді және қысқа мерзімді жоспарды ұзақ мерзімді жоспардың мақсатына сәйкес пайдалануды;</w:t>
      </w:r>
    </w:p>
    <w:p>
      <w:pPr>
        <w:spacing w:after="0"/>
        <w:ind w:left="0"/>
        <w:jc w:val="both"/>
      </w:pPr>
      <w:r>
        <w:rPr>
          <w:rFonts w:ascii="Times New Roman"/>
          <w:b w:val="false"/>
          <w:i w:val="false"/>
          <w:color w:val="000000"/>
          <w:sz w:val="28"/>
        </w:rPr>
        <w:t>
      білім алушылардың денсаулық жағдайын, функционалдық мүмкіндіктері мен физикалық көрсеткіштерін тексеру сынақтарын өткізуді;</w:t>
      </w:r>
    </w:p>
    <w:p>
      <w:pPr>
        <w:spacing w:after="0"/>
        <w:ind w:left="0"/>
        <w:jc w:val="both"/>
      </w:pPr>
      <w:r>
        <w:rPr>
          <w:rFonts w:ascii="Times New Roman"/>
          <w:b w:val="false"/>
          <w:i w:val="false"/>
          <w:color w:val="000000"/>
          <w:sz w:val="28"/>
        </w:rPr>
        <w:t>
      кәсіби қызметте ақпрататтық-коммуникациалық технологияны пайдалану дағдысын біледі;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студенттердің оқу жетістіктерін бағалау өлшемдерін пайдалану дағдыларын;</w:t>
      </w:r>
    </w:p>
    <w:p>
      <w:pPr>
        <w:spacing w:after="0"/>
        <w:ind w:left="0"/>
        <w:jc w:val="both"/>
      </w:pPr>
      <w:r>
        <w:rPr>
          <w:rFonts w:ascii="Times New Roman"/>
          <w:b w:val="false"/>
          <w:i w:val="false"/>
          <w:color w:val="000000"/>
          <w:sz w:val="28"/>
        </w:rPr>
        <w:t>
      оқу-әдістмелік кешенін құрастыру дағдыларын;</w:t>
      </w:r>
    </w:p>
    <w:p>
      <w:pPr>
        <w:spacing w:after="0"/>
        <w:ind w:left="0"/>
        <w:jc w:val="both"/>
      </w:pPr>
      <w:r>
        <w:rPr>
          <w:rFonts w:ascii="Times New Roman"/>
          <w:b w:val="false"/>
          <w:i w:val="false"/>
          <w:color w:val="000000"/>
          <w:sz w:val="28"/>
        </w:rPr>
        <w:t>
      білім алушылардың кәсіптік дайындығына арналған инновациалық әдістер дағдыларын меңгереді;</w:t>
      </w:r>
    </w:p>
    <w:p>
      <w:pPr>
        <w:spacing w:after="0"/>
        <w:ind w:left="0"/>
        <w:jc w:val="both"/>
      </w:pPr>
      <w:r>
        <w:rPr>
          <w:rFonts w:ascii="Times New Roman"/>
          <w:b w:val="false"/>
          <w:i w:val="false"/>
          <w:color w:val="000000"/>
          <w:sz w:val="28"/>
        </w:rPr>
        <w:t>
      4) педагогикалық тәжірбиесінде (soft skills) "жұмсақ дағды" қолдануға дайын - коммуникативтік дағды, сыни ойлау, проблема шешу дағдысы, креативтік, командада жұмыс істеу іскерлігі, өзін ұйымдастыру, тайм-менеджмент, жан-жалды шешу, қол басшылық қасиеттерін көрсету.</w:t>
      </w:r>
    </w:p>
    <w:bookmarkStart w:name="z551" w:id="493"/>
    <w:p>
      <w:pPr>
        <w:spacing w:after="0"/>
        <w:ind w:left="0"/>
        <w:jc w:val="left"/>
      </w:pPr>
      <w:r>
        <w:rPr>
          <w:rFonts w:ascii="Times New Roman"/>
          <w:b/>
          <w:i w:val="false"/>
          <w:color w:val="000000"/>
        </w:rPr>
        <w:t xml:space="preserve"> 4-тарау. Бағдарламаның мазмұны</w:t>
      </w:r>
    </w:p>
    <w:bookmarkEnd w:id="493"/>
    <w:bookmarkStart w:name="z552" w:id="494"/>
    <w:p>
      <w:pPr>
        <w:spacing w:after="0"/>
        <w:ind w:left="0"/>
        <w:jc w:val="both"/>
      </w:pPr>
      <w:r>
        <w:rPr>
          <w:rFonts w:ascii="Times New Roman"/>
          <w:b w:val="false"/>
          <w:i w:val="false"/>
          <w:color w:val="000000"/>
          <w:sz w:val="28"/>
        </w:rPr>
        <w:t>
      6. Бағдарлама екі негізгі компонент бойынша оқытуға бағытталған –практикалық және теориялық.</w:t>
      </w:r>
    </w:p>
    <w:bookmarkEnd w:id="494"/>
    <w:bookmarkStart w:name="z553" w:id="495"/>
    <w:p>
      <w:pPr>
        <w:spacing w:after="0"/>
        <w:ind w:left="0"/>
        <w:jc w:val="both"/>
      </w:pPr>
      <w:r>
        <w:rPr>
          <w:rFonts w:ascii="Times New Roman"/>
          <w:b w:val="false"/>
          <w:i w:val="false"/>
          <w:color w:val="000000"/>
          <w:sz w:val="28"/>
        </w:rPr>
        <w:t>
      7. Белгіленген мақсаттарға және міндеттерге сәйкес тыңдаушыда кәсіби білімді, біліктілік пен дағдыны қалыптастыру үшін Бағдарлама 7 модульден тұрады.</w:t>
      </w:r>
    </w:p>
    <w:bookmarkEnd w:id="495"/>
    <w:bookmarkStart w:name="z554" w:id="496"/>
    <w:p>
      <w:pPr>
        <w:spacing w:after="0"/>
        <w:ind w:left="0"/>
        <w:jc w:val="both"/>
      </w:pPr>
      <w:r>
        <w:rPr>
          <w:rFonts w:ascii="Times New Roman"/>
          <w:b w:val="false"/>
          <w:i w:val="false"/>
          <w:color w:val="000000"/>
          <w:sz w:val="28"/>
        </w:rPr>
        <w:t>
      8. Бағдрлама модульдері:</w:t>
      </w:r>
    </w:p>
    <w:bookmarkEnd w:id="496"/>
    <w:p>
      <w:pPr>
        <w:spacing w:after="0"/>
        <w:ind w:left="0"/>
        <w:jc w:val="both"/>
      </w:pPr>
      <w:r>
        <w:rPr>
          <w:rFonts w:ascii="Times New Roman"/>
          <w:b w:val="false"/>
          <w:i w:val="false"/>
          <w:color w:val="000000"/>
          <w:sz w:val="28"/>
        </w:rPr>
        <w:t>
      1) дене шынықтыру оқытушысының қызметін реттейтін білім саласындағы нормативтік құқықтық құжаттар;</w:t>
      </w:r>
    </w:p>
    <w:p>
      <w:pPr>
        <w:spacing w:after="0"/>
        <w:ind w:left="0"/>
        <w:jc w:val="both"/>
      </w:pPr>
      <w:r>
        <w:rPr>
          <w:rFonts w:ascii="Times New Roman"/>
          <w:b w:val="false"/>
          <w:i w:val="false"/>
          <w:color w:val="000000"/>
          <w:sz w:val="28"/>
        </w:rPr>
        <w:t>
      2) кәсіптік білімнің психологиялық-педагогикалық негіздері;</w:t>
      </w:r>
    </w:p>
    <w:p>
      <w:pPr>
        <w:spacing w:after="0"/>
        <w:ind w:left="0"/>
        <w:jc w:val="both"/>
      </w:pPr>
      <w:r>
        <w:rPr>
          <w:rFonts w:ascii="Times New Roman"/>
          <w:b w:val="false"/>
          <w:i w:val="false"/>
          <w:color w:val="000000"/>
          <w:sz w:val="28"/>
        </w:rPr>
        <w:t>
      3) жаңа технологияларды қолдана отырып, дене шынықтыру пәндерін ұйымдастыру және өткізу әдістемесі;</w:t>
      </w:r>
    </w:p>
    <w:p>
      <w:pPr>
        <w:spacing w:after="0"/>
        <w:ind w:left="0"/>
        <w:jc w:val="both"/>
      </w:pPr>
      <w:r>
        <w:rPr>
          <w:rFonts w:ascii="Times New Roman"/>
          <w:b w:val="false"/>
          <w:i w:val="false"/>
          <w:color w:val="000000"/>
          <w:sz w:val="28"/>
        </w:rPr>
        <w:t>
      4) кәсіби –қолданбалы дене дайындығын (КҚДД) құрастыру әдістері;</w:t>
      </w:r>
    </w:p>
    <w:p>
      <w:pPr>
        <w:spacing w:after="0"/>
        <w:ind w:left="0"/>
        <w:jc w:val="both"/>
      </w:pPr>
      <w:r>
        <w:rPr>
          <w:rFonts w:ascii="Times New Roman"/>
          <w:b w:val="false"/>
          <w:i w:val="false"/>
          <w:color w:val="000000"/>
          <w:sz w:val="28"/>
        </w:rPr>
        <w:t>
      5) дәрігерлік-биологиялық ақпаратын өңдеу әдістері;</w:t>
      </w:r>
    </w:p>
    <w:p>
      <w:pPr>
        <w:spacing w:after="0"/>
        <w:ind w:left="0"/>
        <w:jc w:val="both"/>
      </w:pPr>
      <w:r>
        <w:rPr>
          <w:rFonts w:ascii="Times New Roman"/>
          <w:b w:val="false"/>
          <w:i w:val="false"/>
          <w:color w:val="000000"/>
          <w:sz w:val="28"/>
        </w:rPr>
        <w:t>
      6) ақпараттық-коммуникативтік технологиясын қолдану үлгілері мен әдістері;</w:t>
      </w:r>
    </w:p>
    <w:p>
      <w:pPr>
        <w:spacing w:after="0"/>
        <w:ind w:left="0"/>
        <w:jc w:val="both"/>
      </w:pPr>
      <w:r>
        <w:rPr>
          <w:rFonts w:ascii="Times New Roman"/>
          <w:b w:val="false"/>
          <w:i w:val="false"/>
          <w:color w:val="000000"/>
          <w:sz w:val="28"/>
        </w:rPr>
        <w:t>
      7) вариативтік компоненттер әдістерін қолдану.</w:t>
      </w:r>
    </w:p>
    <w:bookmarkStart w:name="z555" w:id="497"/>
    <w:p>
      <w:pPr>
        <w:spacing w:after="0"/>
        <w:ind w:left="0"/>
        <w:jc w:val="left"/>
      </w:pPr>
      <w:r>
        <w:rPr>
          <w:rFonts w:ascii="Times New Roman"/>
          <w:b/>
          <w:i w:val="false"/>
          <w:color w:val="000000"/>
        </w:rPr>
        <w:t xml:space="preserve"> 5-тарау. Білім беру процесін ұйымдастыру</w:t>
      </w:r>
    </w:p>
    <w:bookmarkEnd w:id="497"/>
    <w:bookmarkStart w:name="z556" w:id="498"/>
    <w:p>
      <w:pPr>
        <w:spacing w:after="0"/>
        <w:ind w:left="0"/>
        <w:jc w:val="both"/>
      </w:pPr>
      <w:r>
        <w:rPr>
          <w:rFonts w:ascii="Times New Roman"/>
          <w:b w:val="false"/>
          <w:i w:val="false"/>
          <w:color w:val="000000"/>
          <w:sz w:val="28"/>
        </w:rPr>
        <w:t xml:space="preserve">
      9. Бағдарлама бір немесе екі апталық теориялық және практикалық оқытуға есептелген. Екі апталық курстың ұзақтығы 72 сағатты, апталық курстың ұзақтығы 36 сағатты құрайды. Біліктілікті арттыру курстары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күндізгі оқу режиміндегі курстың оқу-тақырыптық жоспары бойынша 72 академиалық сағат бойынша ұйымдастырылады.</w:t>
      </w:r>
    </w:p>
    <w:bookmarkEnd w:id="498"/>
    <w:bookmarkStart w:name="z557" w:id="499"/>
    <w:p>
      <w:pPr>
        <w:spacing w:after="0"/>
        <w:ind w:left="0"/>
        <w:jc w:val="both"/>
      </w:pPr>
      <w:r>
        <w:rPr>
          <w:rFonts w:ascii="Times New Roman"/>
          <w:b w:val="false"/>
          <w:i w:val="false"/>
          <w:color w:val="000000"/>
          <w:sz w:val="28"/>
        </w:rPr>
        <w:t>
      10. Білім беру процесінің тиімділігін арттыру үшін Бағдарламаны іске асыру әртүрлі технологиялар, нысандар, тәсілдемелер, оқыту әдістері және бақылау, оның ішінде қашықтықтан оқытуды оқытуды қолдану негізінде жүзеге асырылады.</w:t>
      </w:r>
    </w:p>
    <w:bookmarkEnd w:id="499"/>
    <w:bookmarkStart w:name="z558" w:id="500"/>
    <w:p>
      <w:pPr>
        <w:spacing w:after="0"/>
        <w:ind w:left="0"/>
        <w:jc w:val="left"/>
      </w:pPr>
      <w:r>
        <w:rPr>
          <w:rFonts w:ascii="Times New Roman"/>
          <w:b/>
          <w:i w:val="false"/>
          <w:color w:val="000000"/>
        </w:rPr>
        <w:t xml:space="preserve"> 6-тарау. Білім беру процесін іске асырудың нысандары мен әдістері</w:t>
      </w:r>
    </w:p>
    <w:bookmarkEnd w:id="500"/>
    <w:bookmarkStart w:name="z559" w:id="501"/>
    <w:p>
      <w:pPr>
        <w:spacing w:after="0"/>
        <w:ind w:left="0"/>
        <w:jc w:val="both"/>
      </w:pPr>
      <w:r>
        <w:rPr>
          <w:rFonts w:ascii="Times New Roman"/>
          <w:b w:val="false"/>
          <w:i w:val="false"/>
          <w:color w:val="000000"/>
          <w:sz w:val="28"/>
        </w:rPr>
        <w:t>
      11. Білім беру процесі оқытудың келесі интерактивті түрлері мен әдістерін қамтиды: дәрістер, практикалық жұмыс, шеберлік сыныптар, шағын сабақтың таныстырылымы, бейнефильмдерді талқылау, сұрақтарды бірлесіп шешу.</w:t>
      </w:r>
    </w:p>
    <w:bookmarkEnd w:id="501"/>
    <w:bookmarkStart w:name="z560" w:id="502"/>
    <w:p>
      <w:pPr>
        <w:spacing w:after="0"/>
        <w:ind w:left="0"/>
        <w:jc w:val="both"/>
      </w:pPr>
      <w:r>
        <w:rPr>
          <w:rFonts w:ascii="Times New Roman"/>
          <w:b w:val="false"/>
          <w:i w:val="false"/>
          <w:color w:val="000000"/>
          <w:sz w:val="28"/>
        </w:rPr>
        <w:t>
      12. Бағдарлама бойынша білім беру процесін ұйымдастыру күндізгі (теориялық және практикалық) және (немесе) қашықтықтан оқыту сабақтарын өткізуді, сондай-ақ тыңдаушылардың өзіндік жұмысын қарастырады. Тыңдаушылардың кәсіби құзыреттіліктерінің қалыптасу деңгейін анықтау үшін профессор-оқытушылар, спорттық жаттықтырушылар құрамы Бағдарлама мазмұнын меңгеруді бағалаудың критерийлері мен параметрлерін әзірлеп, курстың ОӘК–не енгізеді</w:t>
      </w:r>
    </w:p>
    <w:bookmarkEnd w:id="502"/>
    <w:bookmarkStart w:name="z561" w:id="503"/>
    <w:p>
      <w:pPr>
        <w:spacing w:after="0"/>
        <w:ind w:left="0"/>
        <w:jc w:val="left"/>
      </w:pPr>
      <w:r>
        <w:rPr>
          <w:rFonts w:ascii="Times New Roman"/>
          <w:b/>
          <w:i w:val="false"/>
          <w:color w:val="000000"/>
        </w:rPr>
        <w:t xml:space="preserve"> 7-тарау. Оқыту нәтижелерін бағалау өлшемшарттары</w:t>
      </w:r>
    </w:p>
    <w:bookmarkEnd w:id="503"/>
    <w:bookmarkStart w:name="z562" w:id="504"/>
    <w:p>
      <w:pPr>
        <w:spacing w:after="0"/>
        <w:ind w:left="0"/>
        <w:jc w:val="both"/>
      </w:pPr>
      <w:r>
        <w:rPr>
          <w:rFonts w:ascii="Times New Roman"/>
          <w:b w:val="false"/>
          <w:i w:val="false"/>
          <w:color w:val="000000"/>
          <w:sz w:val="28"/>
        </w:rPr>
        <w:t>
      13. Тыңдаушылардың білімін бақылау мен бағалау мақсатында өзіндік жұмыс, жобалау жұмысы, шағын сабақ таныстырылымы, қорытынды тестілеу өткізіледі.</w:t>
      </w:r>
    </w:p>
    <w:bookmarkEnd w:id="504"/>
    <w:bookmarkStart w:name="z563" w:id="505"/>
    <w:p>
      <w:pPr>
        <w:spacing w:after="0"/>
        <w:ind w:left="0"/>
        <w:jc w:val="both"/>
      </w:pPr>
      <w:r>
        <w:rPr>
          <w:rFonts w:ascii="Times New Roman"/>
          <w:b w:val="false"/>
          <w:i w:val="false"/>
          <w:color w:val="000000"/>
          <w:sz w:val="28"/>
        </w:rPr>
        <w:t>
      14. Тыңдаушылардың өзіндік жұмыстарына арналған тапсырмалар, тест тапсырмалары, жоба жұмыстарының және шағын сабақтардың тақырыптары курстың оқу-әдістемелік кешеніне (бұдан әрі – ОӘК) енгізіледі.</w:t>
      </w:r>
    </w:p>
    <w:bookmarkEnd w:id="505"/>
    <w:bookmarkStart w:name="z564" w:id="506"/>
    <w:p>
      <w:pPr>
        <w:spacing w:after="0"/>
        <w:ind w:left="0"/>
        <w:jc w:val="both"/>
      </w:pPr>
      <w:r>
        <w:rPr>
          <w:rFonts w:ascii="Times New Roman"/>
          <w:b w:val="false"/>
          <w:i w:val="false"/>
          <w:color w:val="000000"/>
          <w:sz w:val="28"/>
        </w:rPr>
        <w:t>
      15. Тыңдаушылардың кәсіби құзыреттіліктерінің қалыптасу деңгейін анықтау үшін профессор-оқытушылар, спорттық жаттықтырушылар құрамы Бағдарлама мазмұнын меңгеруді бағалаудың критерийлері мен параметрлерін әзірлеп, курстың ОӘК–не енгізеді.</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курстарының "Спорттық</w:t>
            </w:r>
            <w:r>
              <w:br/>
            </w:r>
            <w:r>
              <w:rPr>
                <w:rFonts w:ascii="Times New Roman"/>
                <w:b w:val="false"/>
                <w:i w:val="false"/>
                <w:color w:val="000000"/>
                <w:sz w:val="20"/>
              </w:rPr>
              <w:t>ойындар кәсіби-қолданбалы</w:t>
            </w:r>
            <w:r>
              <w:br/>
            </w:r>
            <w:r>
              <w:rPr>
                <w:rFonts w:ascii="Times New Roman"/>
                <w:b w:val="false"/>
                <w:i w:val="false"/>
                <w:color w:val="000000"/>
                <w:sz w:val="20"/>
              </w:rPr>
              <w:t>дене дайындығы құралы" білім</w:t>
            </w:r>
            <w:r>
              <w:br/>
            </w:r>
            <w:r>
              <w:rPr>
                <w:rFonts w:ascii="Times New Roman"/>
                <w:b w:val="false"/>
                <w:i w:val="false"/>
                <w:color w:val="000000"/>
                <w:sz w:val="20"/>
              </w:rPr>
              <w:t>беру бағдарламасына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Оқу-тақырыптық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8500"/>
        <w:gridCol w:w="544"/>
        <w:gridCol w:w="637"/>
        <w:gridCol w:w="410"/>
        <w:gridCol w:w="410"/>
        <w:gridCol w:w="411"/>
        <w:gridCol w:w="638"/>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таныстырылымы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қабылдау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"Дене шынықтыру оқытушысының қызметін реттейтін білім саласындағы нормативтік құқықтық құжаттар"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ТжБК жүйесіндегі мемлекеттік саясаттың және даму стратегиясының негізгі бағыттары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"Кәсіптік білімнің психологиялық-педагогикалық негіздері"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парадигмасы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 өзін-өзі реттеу және психологиялық көмек көрсету тренингтері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"Жаңа технологияларды қолдана отырып, дене шынықтыру пәндерін ұйымдастыру және өткізу әдістемесі"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дене тәрбиесі үдерісін ұйымдастырудың инновациялық педагогикалық тәсілдері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және дене шынықтыру мен денсаулық сақтауды ұйымдастырудың заманауи талаптары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 ұйымдастырудың жаңа жүйелері мен төрешілік әдістері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"Кәсіби –қолданбалы дене дайындығын (КҚДД) құрастыру әдістері"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Кәсіби-қолданбалы дене тәрбиесі мақсаты мен міндеттері.</w:t>
            </w:r>
            <w:r>
              <w:br/>
            </w:r>
            <w:r>
              <w:rPr>
                <w:rFonts w:ascii="Times New Roman"/>
                <w:b w:val="false"/>
                <w:i w:val="false"/>
                <w:color w:val="000000"/>
                <w:sz w:val="20"/>
              </w:rPr>
              <w:t>
Жалпы және кәсіби-қолданбалы дене дайындығының қатынасы.</w:t>
            </w:r>
            <w:r>
              <w:br/>
            </w:r>
            <w:r>
              <w:rPr>
                <w:rFonts w:ascii="Times New Roman"/>
                <w:b w:val="false"/>
                <w:i w:val="false"/>
                <w:color w:val="000000"/>
                <w:sz w:val="20"/>
              </w:rPr>
              <w:t>
Кәсіби-қолданбалы дене дайындығы құралдары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ойыны бойынша қазіргі талаптағы оқу-жаттығу процесі.</w:t>
            </w:r>
            <w:r>
              <w:br/>
            </w:r>
            <w:r>
              <w:rPr>
                <w:rFonts w:ascii="Times New Roman"/>
                <w:b w:val="false"/>
                <w:i w:val="false"/>
                <w:color w:val="000000"/>
                <w:sz w:val="20"/>
              </w:rPr>
              <w:t>
Оқыту негіздері. Жалпы және арнайы педагогикалық оқыту принциптері. Дене дайындығы: мақсат, міндеттер, құралдар мен әдістер. Техникалық дайындық: мақсат, міндеттер, құралдар мен әдістер. Тактикалық дайындық: мақсат, міндеттер, құралдар мен әдістер. Психологиялық дайындық: мақсат, міндеттер, құралдар мен әдістер. Аралас дайындық: мақсат, міндеттер, құралдар мен әдістер. Баскетбол ойынының техника-тактикасын меңгеру дайындығын бағалау мөлшерлері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ойыны бойынша қазіргі талаптағы оқу-жаттығу процесі.</w:t>
            </w:r>
            <w:r>
              <w:br/>
            </w:r>
            <w:r>
              <w:rPr>
                <w:rFonts w:ascii="Times New Roman"/>
                <w:b w:val="false"/>
                <w:i w:val="false"/>
                <w:color w:val="000000"/>
                <w:sz w:val="20"/>
              </w:rPr>
              <w:t>
Оқыту негіздері. Жалпы және арнайы педагогикалық оқыту принциптері. Дене дайындығы: мақсат, міндеттер, құралдар мен әдістер. Техникалық дайындық: мақсат, міндеттер, құралдар мен әдістер. Тактикалық дайындық: мақсат, міндеттер, құралдар мен әдістер. Психологиялық дайындық: мақсат, міндеттер, құралдар мен әдістер. Аралас дайындық: мақсат, міндеттер, құралдар мен әдістер. Волейбол ойынының техника-тактикасын меңгеру дайындығын бағалау мөлшерлері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ойыны бойынша қазіргі талаптағы оқу-жаттығу процесі.</w:t>
            </w:r>
            <w:r>
              <w:br/>
            </w:r>
            <w:r>
              <w:rPr>
                <w:rFonts w:ascii="Times New Roman"/>
                <w:b w:val="false"/>
                <w:i w:val="false"/>
                <w:color w:val="000000"/>
                <w:sz w:val="20"/>
              </w:rPr>
              <w:t>
Оқыту негіздері. Жалпы және арнайы педагогикалық оқыту принциптері. Дене дайындығы: мақсат, міндеттер, құралдар мен әдістер. Техникалық дайындық: мақсат, міндеттер, құралдар мен әдістер. Тактикалық дайындық: мақсат, міндеттер, құралдар мен әдістер. Психологиялық дайындық: мақсат, міндеттер, құралдар мен әдістер. Аралас дайындық: мақсат, міндеттер, құралдар мен әдістер. Футбол ойынының техника-тактикасын меңгеру дайындығын бағалау мөлшерлері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"Дәрігерлік-биологиялық ақпаратын өңдеу әдістері"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сабақтарында студенттердің денсаулығының жай-күйін, функционалдық мүмкіндіктерін және физикалық көрсеткіштерін тексеру әдістері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секциялардағы студенттерді дәрігерлік және биологиялық бақылау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салмақты студенттердің дене жүктемесі мен тамақтануы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демалыс іс-шараларын колледж студенттерінің денсаулығын жақсарту құралы ретінде пайдалану (физикалық жұмыс қабілетін жоғарлату және резервтік мүмкіндіктері бар жүктемелердің ғылыми-әдістемелік негіздемесі)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"Ақпараттық-коммуникативтік технологиясын қолдану үлгілері мен әдістері"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процестегі заманауи ақпараттық технологиялар: plickers, cahoot қызмет көрсету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 материалдарды өңдеу әдістемесі және оларды презентацияда пайдалану технологиясы (ISPRING PRO)</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"Вариативтік компоненттер әдістерін қолдану"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жорықтыр ұйымдасытру әдістері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бағдарламаларды студенттердің дене шынықтыру практикасында қолдану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 әдістері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кезінде жарақаттану мен жазатайым оқиғаларға дейінгі жарақаттанудың алдын – алу және алғашқы көмек көрсету. Еңбек жұмыстарын орындау кезінде өндірістік жарақаттанудың алдын-алу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білім жетістіктерін қорытындылау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