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8296" w14:textId="fef8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 міндетін атқарушысының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3 мамырдағы № 192 бұйрығы. Қазақстан Республикасының Әділет министрлігінде 2018 жылғы 12 мамырда № 16887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"Егемен Қазақстан" газетінің 2013 жылғы 28 қарашадағы № 263 (28202)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тізбесі" </w:t>
      </w:r>
      <w:r>
        <w:rPr>
          <w:rFonts w:ascii="Times New Roman"/>
          <w:b w:val="false"/>
          <w:i w:val="false"/>
          <w:color w:val="000000"/>
          <w:sz w:val="28"/>
        </w:rPr>
        <w:t>1-қосымшада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"Қазақ тілінде оқыту" бөлімінде:</w:t>
      </w:r>
    </w:p>
    <w:bookmarkEnd w:id="3"/>
    <w:bookmarkStart w:name="z5" w:id="4"/>
    <w:p>
      <w:pPr>
        <w:spacing w:after="0"/>
        <w:ind w:left="0"/>
        <w:jc w:val="both"/>
      </w:pPr>
      <w:r>
        <w:rPr>
          <w:rFonts w:ascii="Times New Roman"/>
          <w:b w:val="false"/>
          <w:i w:val="false"/>
          <w:color w:val="000000"/>
          <w:sz w:val="28"/>
        </w:rPr>
        <w:t>
      "3-сынып" кіші бөлімі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5474"/>
        <w:gridCol w:w="2638"/>
        <w:gridCol w:w="1669"/>
        <w:gridCol w:w="1371"/>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w:t>
            </w:r>
            <w:r>
              <w:br/>
            </w:r>
            <w:r>
              <w:rPr>
                <w:rFonts w:ascii="Times New Roman"/>
                <w:b w:val="false"/>
                <w:i w:val="false"/>
                <w:color w:val="000000"/>
                <w:sz w:val="20"/>
              </w:rPr>
              <w:t xml:space="preserve">
1, 2 бөлім </w:t>
            </w:r>
            <w:r>
              <w:br/>
            </w:r>
            <w:r>
              <w:rPr>
                <w:rFonts w:ascii="Times New Roman"/>
                <w:b w:val="false"/>
                <w:i w:val="false"/>
                <w:color w:val="000000"/>
                <w:sz w:val="20"/>
              </w:rPr>
              <w:t>
+ CD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xml:space="preserve">
Г. Уайсова, </w:t>
            </w:r>
            <w:r>
              <w:br/>
            </w:r>
            <w:r>
              <w:rPr>
                <w:rFonts w:ascii="Times New Roman"/>
                <w:b w:val="false"/>
                <w:i w:val="false"/>
                <w:color w:val="000000"/>
                <w:sz w:val="20"/>
              </w:rPr>
              <w:t xml:space="preserve">
Г. Сәдуақас </w:t>
            </w:r>
            <w:r>
              <w:br/>
            </w:r>
            <w:r>
              <w:rPr>
                <w:rFonts w:ascii="Times New Roman"/>
                <w:b w:val="false"/>
                <w:i w:val="false"/>
                <w:color w:val="000000"/>
                <w:sz w:val="20"/>
              </w:rPr>
              <w:t>
(CD - Б. Сабденова)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М. Оспанбекова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Диктанттар жинағы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r>
              <w:br/>
            </w:r>
            <w:r>
              <w:rPr>
                <w:rFonts w:ascii="Times New Roman"/>
                <w:b w:val="false"/>
                <w:i w:val="false"/>
                <w:color w:val="000000"/>
                <w:sz w:val="20"/>
              </w:rPr>
              <w:t xml:space="preserve">
А. Бесірова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 1, 2, 3, 4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r>
              <w:br/>
            </w:r>
            <w:r>
              <w:rPr>
                <w:rFonts w:ascii="Times New Roman"/>
                <w:b w:val="false"/>
                <w:i w:val="false"/>
                <w:color w:val="000000"/>
                <w:sz w:val="20"/>
              </w:rPr>
              <w:t>
А. Амирова,</w:t>
            </w:r>
            <w:r>
              <w:br/>
            </w:r>
            <w:r>
              <w:rPr>
                <w:rFonts w:ascii="Times New Roman"/>
                <w:b w:val="false"/>
                <w:i w:val="false"/>
                <w:color w:val="000000"/>
                <w:sz w:val="20"/>
              </w:rPr>
              <w:t xml:space="preserve">
М. Оспанбекова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Оқулық. 1, 2-бөлім + CD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У. Зейнетоллина,</w:t>
            </w:r>
            <w:r>
              <w:br/>
            </w:r>
            <w:r>
              <w:rPr>
                <w:rFonts w:ascii="Times New Roman"/>
                <w:b w:val="false"/>
                <w:i w:val="false"/>
                <w:color w:val="000000"/>
                <w:sz w:val="20"/>
              </w:rPr>
              <w:t>
В. Қалиева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Оқыту әдістемесі. </w:t>
            </w:r>
            <w:r>
              <w:br/>
            </w:r>
            <w:r>
              <w:rPr>
                <w:rFonts w:ascii="Times New Roman"/>
                <w:b w:val="false"/>
                <w:i w:val="false"/>
                <w:color w:val="000000"/>
                <w:sz w:val="20"/>
              </w:rPr>
              <w:t>
1, 2-бөлім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r>
              <w:br/>
            </w:r>
            <w:r>
              <w:rPr>
                <w:rFonts w:ascii="Times New Roman"/>
                <w:b w:val="false"/>
                <w:i w:val="false"/>
                <w:color w:val="000000"/>
                <w:sz w:val="20"/>
              </w:rPr>
              <w:t xml:space="preserve">
В. Қалиева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Қалиева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Учебник</w:t>
            </w:r>
            <w:r>
              <w:br/>
            </w:r>
            <w:r>
              <w:rPr>
                <w:rFonts w:ascii="Times New Roman"/>
                <w:b w:val="false"/>
                <w:i w:val="false"/>
                <w:color w:val="000000"/>
                <w:sz w:val="20"/>
              </w:rPr>
              <w:t>
1, 2 часть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r>
              <w:br/>
            </w:r>
            <w:r>
              <w:rPr>
                <w:rFonts w:ascii="Times New Roman"/>
                <w:b w:val="false"/>
                <w:i w:val="false"/>
                <w:color w:val="000000"/>
                <w:sz w:val="20"/>
              </w:rPr>
              <w:t xml:space="preserve">
Султанова А., </w:t>
            </w:r>
            <w:r>
              <w:br/>
            </w:r>
            <w:r>
              <w:rPr>
                <w:rFonts w:ascii="Times New Roman"/>
                <w:b w:val="false"/>
                <w:i w:val="false"/>
                <w:color w:val="000000"/>
                <w:sz w:val="20"/>
              </w:rPr>
              <w:t>
Беспалова Р. ,</w:t>
            </w:r>
            <w:r>
              <w:br/>
            </w:r>
            <w:r>
              <w:rPr>
                <w:rFonts w:ascii="Times New Roman"/>
                <w:b w:val="false"/>
                <w:i w:val="false"/>
                <w:color w:val="000000"/>
                <w:sz w:val="20"/>
              </w:rPr>
              <w:t>
Карпыкова 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r>
              <w:br/>
            </w:r>
            <w:r>
              <w:rPr>
                <w:rFonts w:ascii="Times New Roman"/>
                <w:b w:val="false"/>
                <w:i w:val="false"/>
                <w:color w:val="000000"/>
                <w:sz w:val="20"/>
              </w:rPr>
              <w:t>
Электронный вариант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r>
              <w:br/>
            </w:r>
            <w:r>
              <w:rPr>
                <w:rFonts w:ascii="Times New Roman"/>
                <w:b w:val="false"/>
                <w:i w:val="false"/>
                <w:color w:val="000000"/>
                <w:sz w:val="20"/>
              </w:rPr>
              <w:t>
Гунько 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Рабочая тетрадь № 1,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Оқулық + CD. </w:t>
            </w:r>
            <w:r>
              <w:br/>
            </w:r>
            <w:r>
              <w:rPr>
                <w:rFonts w:ascii="Times New Roman"/>
                <w:b w:val="false"/>
                <w:i w:val="false"/>
                <w:color w:val="000000"/>
                <w:sz w:val="20"/>
              </w:rPr>
              <w:t>
1, 2, 3, 4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xml:space="preserve">
М. Мыңжасарова, </w:t>
            </w:r>
            <w:r>
              <w:br/>
            </w:r>
            <w:r>
              <w:rPr>
                <w:rFonts w:ascii="Times New Roman"/>
                <w:b w:val="false"/>
                <w:i w:val="false"/>
                <w:color w:val="000000"/>
                <w:sz w:val="20"/>
              </w:rPr>
              <w:t>
Т. Лихобабенко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Әдістемелік нұсқау + CD. </w:t>
            </w:r>
            <w:r>
              <w:br/>
            </w:r>
            <w:r>
              <w:rPr>
                <w:rFonts w:ascii="Times New Roman"/>
                <w:b w:val="false"/>
                <w:i w:val="false"/>
                <w:color w:val="000000"/>
                <w:sz w:val="20"/>
              </w:rPr>
              <w:t>
Электронды нұсқа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Мыңжасарова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 коммуникациялық технологиялар. </w:t>
            </w:r>
            <w:r>
              <w:br/>
            </w:r>
            <w:r>
              <w:rPr>
                <w:rFonts w:ascii="Times New Roman"/>
                <w:b w:val="false"/>
                <w:i w:val="false"/>
                <w:color w:val="000000"/>
                <w:sz w:val="20"/>
              </w:rPr>
              <w:t>
Оқулық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Ү. Ділманова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xml:space="preserve">
Мұғалім кітабы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w:t>
            </w:r>
            <w:r>
              <w:br/>
            </w:r>
            <w:r>
              <w:rPr>
                <w:rFonts w:ascii="Times New Roman"/>
                <w:b w:val="false"/>
                <w:i w:val="false"/>
                <w:color w:val="000000"/>
                <w:sz w:val="20"/>
              </w:rPr>
              <w:t>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xml:space="preserve">
А. Полежаева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Мұғалімге арналған нұсқаулық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 Полежаева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Жұмыс дәптері. 1, 2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r>
              <w:br/>
            </w:r>
            <w:r>
              <w:rPr>
                <w:rFonts w:ascii="Times New Roman"/>
                <w:b w:val="false"/>
                <w:i w:val="false"/>
                <w:color w:val="000000"/>
                <w:sz w:val="20"/>
              </w:rPr>
              <w:t xml:space="preserve">
В. Беркало, </w:t>
            </w:r>
            <w:r>
              <w:br/>
            </w:r>
            <w:r>
              <w:rPr>
                <w:rFonts w:ascii="Times New Roman"/>
                <w:b w:val="false"/>
                <w:i w:val="false"/>
                <w:color w:val="000000"/>
                <w:sz w:val="20"/>
              </w:rPr>
              <w:t xml:space="preserve">
Н. Жакупова, </w:t>
            </w:r>
            <w:r>
              <w:br/>
            </w:r>
            <w:r>
              <w:rPr>
                <w:rFonts w:ascii="Times New Roman"/>
                <w:b w:val="false"/>
                <w:i w:val="false"/>
                <w:color w:val="000000"/>
                <w:sz w:val="20"/>
              </w:rPr>
              <w:t>
С. Кузнецова,</w:t>
            </w:r>
            <w:r>
              <w:br/>
            </w:r>
            <w:r>
              <w:rPr>
                <w:rFonts w:ascii="Times New Roman"/>
                <w:b w:val="false"/>
                <w:i w:val="false"/>
                <w:color w:val="000000"/>
                <w:sz w:val="20"/>
              </w:rPr>
              <w:t>
А.Полежаева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В. Пугач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Оқыту әдістемесі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Оқушы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В. Пугач</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Т. Тоқжанов,</w:t>
            </w:r>
            <w:r>
              <w:br/>
            </w:r>
            <w:r>
              <w:rPr>
                <w:rFonts w:ascii="Times New Roman"/>
                <w:b w:val="false"/>
                <w:i w:val="false"/>
                <w:color w:val="000000"/>
                <w:sz w:val="20"/>
              </w:rPr>
              <w:t xml:space="preserve">
Ж. Махамбетова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Оқыту әдістемесі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 Н. Мирманов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Ш. Құлманова,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xml:space="preserve">
Ә. Бүшікова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Ә. Төлебиев, </w:t>
            </w:r>
            <w:r>
              <w:br/>
            </w:r>
            <w:r>
              <w:rPr>
                <w:rFonts w:ascii="Times New Roman"/>
                <w:b w:val="false"/>
                <w:i w:val="false"/>
                <w:color w:val="000000"/>
                <w:sz w:val="20"/>
              </w:rPr>
              <w:t xml:space="preserve">
Е. Дашкевич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Оқыту әдістемесі + CD</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 1, 2 жұмыс дәптері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Оқушы дәптері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w:t>
            </w:r>
            <w:r>
              <w:br/>
            </w:r>
            <w:r>
              <w:rPr>
                <w:rFonts w:ascii="Times New Roman"/>
                <w:b w:val="false"/>
                <w:i w:val="false"/>
                <w:color w:val="000000"/>
                <w:sz w:val="20"/>
              </w:rPr>
              <w:t>
Р. Мұратханова,</w:t>
            </w:r>
            <w:r>
              <w:br/>
            </w:r>
            <w:r>
              <w:rPr>
                <w:rFonts w:ascii="Times New Roman"/>
                <w:b w:val="false"/>
                <w:i w:val="false"/>
                <w:color w:val="000000"/>
                <w:sz w:val="20"/>
              </w:rPr>
              <w:t>
Ә. Оралбекова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"3-сынып оқыту қазақ және орыс тілдеріндегі мектептер үшін" бөлімі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466"/>
        <w:gridCol w:w="5546"/>
        <w:gridCol w:w="641"/>
        <w:gridCol w:w="1339"/>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Оқулық</w:t>
            </w:r>
            <w:r>
              <w:br/>
            </w:r>
            <w:r>
              <w:rPr>
                <w:rFonts w:ascii="Times New Roman"/>
                <w:b w:val="false"/>
                <w:i w:val="false"/>
                <w:color w:val="000000"/>
                <w:sz w:val="20"/>
              </w:rPr>
              <w:t>
(Smiles for Kazakhstan (Grade 3) Pupil's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Виржиния Эванс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Жұмыс дәптері</w:t>
            </w:r>
            <w:r>
              <w:br/>
            </w:r>
            <w:r>
              <w:rPr>
                <w:rFonts w:ascii="Times New Roman"/>
                <w:b w:val="false"/>
                <w:i w:val="false"/>
                <w:color w:val="000000"/>
                <w:sz w:val="20"/>
              </w:rPr>
              <w:t>
(Smiles 3 for Kazakhstan (Grade 3) Activity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Мұғалім кітабы </w:t>
            </w:r>
            <w:r>
              <w:br/>
            </w:r>
            <w:r>
              <w:rPr>
                <w:rFonts w:ascii="Times New Roman"/>
                <w:b w:val="false"/>
                <w:i w:val="false"/>
                <w:color w:val="000000"/>
                <w:sz w:val="20"/>
              </w:rPr>
              <w:t>
(Smiles for Kazakhstan (Grade 3) Teacher's 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Грамматика және сөздікпен қосымша жаттығулар </w:t>
            </w:r>
            <w:r>
              <w:br/>
            </w:r>
            <w:r>
              <w:rPr>
                <w:rFonts w:ascii="Times New Roman"/>
                <w:b w:val="false"/>
                <w:i w:val="false"/>
                <w:color w:val="000000"/>
                <w:sz w:val="20"/>
              </w:rPr>
              <w:t>
(Smiles for Kazakhstan (Grade 3) Vocabulary and Grammar Practice)</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Мұғалімге арналған қосымша әдістемелік материалдар</w:t>
            </w:r>
            <w:r>
              <w:br/>
            </w:r>
            <w:r>
              <w:rPr>
                <w:rFonts w:ascii="Times New Roman"/>
                <w:b w:val="false"/>
                <w:i w:val="false"/>
                <w:color w:val="000000"/>
                <w:sz w:val="20"/>
              </w:rPr>
              <w:t xml:space="preserve">
(Smiles for Kazakhstan </w:t>
            </w:r>
            <w:r>
              <w:br/>
            </w:r>
            <w:r>
              <w:rPr>
                <w:rFonts w:ascii="Times New Roman"/>
                <w:b w:val="false"/>
                <w:i w:val="false"/>
                <w:color w:val="000000"/>
                <w:sz w:val="20"/>
              </w:rPr>
              <w:t xml:space="preserve">
(Grade 3) Teacher's Multimedia Resource Pack </w:t>
            </w:r>
            <w:r>
              <w:br/>
            </w:r>
            <w:r>
              <w:rPr>
                <w:rFonts w:ascii="Times New Roman"/>
                <w:b w:val="false"/>
                <w:i w:val="false"/>
                <w:color w:val="000000"/>
                <w:sz w:val="20"/>
              </w:rPr>
              <w:t>
(Class CDs/DVD/Resource Pack CD-ROM))</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Интерактивті тақтаға арналған диск </w:t>
            </w:r>
            <w:r>
              <w:br/>
            </w:r>
            <w:r>
              <w:rPr>
                <w:rFonts w:ascii="Times New Roman"/>
                <w:b w:val="false"/>
                <w:i w:val="false"/>
                <w:color w:val="000000"/>
                <w:sz w:val="20"/>
              </w:rPr>
              <w:t>
(Smiles for Kazakhstan (Grade 3)  Interactive Whiteboard Software)</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Оқушыға арналған электронды оқулық.</w:t>
            </w:r>
            <w:r>
              <w:br/>
            </w:r>
            <w:r>
              <w:rPr>
                <w:rFonts w:ascii="Times New Roman"/>
                <w:b w:val="false"/>
                <w:i w:val="false"/>
                <w:color w:val="000000"/>
                <w:sz w:val="20"/>
              </w:rPr>
              <w:t>
(Smiles for Kazakhstan (Grade 3) e-Book)</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Вирджиния Эванс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(3 сынып). Суреттер</w:t>
            </w:r>
            <w:r>
              <w:br/>
            </w:r>
            <w:r>
              <w:rPr>
                <w:rFonts w:ascii="Times New Roman"/>
                <w:b w:val="false"/>
                <w:i w:val="false"/>
                <w:color w:val="000000"/>
                <w:sz w:val="20"/>
              </w:rPr>
              <w:t>
(Smiles for Kazakhstan (Grade 3) Picture Flashcards)</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арналған "Күлімдеу" (3 сынып). Постерлер </w:t>
            </w:r>
            <w:r>
              <w:br/>
            </w:r>
            <w:r>
              <w:rPr>
                <w:rFonts w:ascii="Times New Roman"/>
                <w:b w:val="false"/>
                <w:i w:val="false"/>
                <w:color w:val="000000"/>
                <w:sz w:val="20"/>
              </w:rPr>
              <w:t>
(Smiles for Kazakhstan (Grade 3) Posters)</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w:t>
            </w:r>
            <w:r>
              <w:br/>
            </w:r>
            <w:r>
              <w:rPr>
                <w:rFonts w:ascii="Times New Roman"/>
                <w:b w:val="false"/>
                <w:i w:val="false"/>
                <w:color w:val="000000"/>
                <w:sz w:val="20"/>
              </w:rPr>
              <w:t xml:space="preserve">
Сериялық кеңесшісі: </w:t>
            </w:r>
            <w:r>
              <w:br/>
            </w:r>
            <w:r>
              <w:rPr>
                <w:rFonts w:ascii="Times New Roman"/>
                <w:b w:val="false"/>
                <w:i w:val="false"/>
                <w:color w:val="000000"/>
                <w:sz w:val="20"/>
              </w:rPr>
              <w:t xml:space="preserve">
Боб Оби. </w:t>
            </w:r>
            <w:r>
              <w:br/>
            </w:r>
            <w:r>
              <w:rPr>
                <w:rFonts w:ascii="Times New Roman"/>
                <w:b w:val="false"/>
                <w:i w:val="false"/>
                <w:color w:val="000000"/>
                <w:sz w:val="20"/>
              </w:rPr>
              <w:t>
Аудармасы:</w:t>
            </w:r>
            <w:r>
              <w:br/>
            </w:r>
            <w:r>
              <w:rPr>
                <w:rFonts w:ascii="Times New Roman"/>
                <w:b w:val="false"/>
                <w:i w:val="false"/>
                <w:color w:val="000000"/>
                <w:sz w:val="20"/>
              </w:rPr>
              <w:t>
Мухамеджанова Н.В.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"Орыс тілінде оқыту" бөлімінде:</w:t>
      </w:r>
    </w:p>
    <w:bookmarkEnd w:id="6"/>
    <w:bookmarkStart w:name="z8" w:id="7"/>
    <w:p>
      <w:pPr>
        <w:spacing w:after="0"/>
        <w:ind w:left="0"/>
        <w:jc w:val="both"/>
      </w:pPr>
      <w:r>
        <w:rPr>
          <w:rFonts w:ascii="Times New Roman"/>
          <w:b w:val="false"/>
          <w:i w:val="false"/>
          <w:color w:val="000000"/>
          <w:sz w:val="28"/>
        </w:rPr>
        <w:t>
      "3-сынып" кіші бөлімі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6027"/>
        <w:gridCol w:w="2227"/>
        <w:gridCol w:w="1837"/>
        <w:gridCol w:w="562"/>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xml:space="preserve">
Учебник. 1, 2, 3,4 </w:t>
            </w:r>
            <w:r>
              <w:br/>
            </w:r>
            <w:r>
              <w:rPr>
                <w:rFonts w:ascii="Times New Roman"/>
                <w:b w:val="false"/>
                <w:i w:val="false"/>
                <w:color w:val="000000"/>
                <w:sz w:val="20"/>
              </w:rPr>
              <w:t>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xml:space="preserve">
Рабочая тетрадь </w:t>
            </w:r>
            <w:r>
              <w:br/>
            </w:r>
            <w:r>
              <w:rPr>
                <w:rFonts w:ascii="Times New Roman"/>
                <w:b w:val="false"/>
                <w:i w:val="false"/>
                <w:color w:val="000000"/>
                <w:sz w:val="20"/>
              </w:rPr>
              <w:t>
№ 1, 2 части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Штукина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r>
              <w:br/>
            </w:r>
            <w:r>
              <w:rPr>
                <w:rFonts w:ascii="Times New Roman"/>
                <w:b w:val="false"/>
                <w:i w:val="false"/>
                <w:color w:val="000000"/>
                <w:sz w:val="20"/>
              </w:rPr>
              <w:t xml:space="preserve">
1, 2 часть. </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xml:space="preserve">
Богатырева Е., </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r>
              <w:br/>
            </w:r>
            <w:r>
              <w:rPr>
                <w:rFonts w:ascii="Times New Roman"/>
                <w:b w:val="false"/>
                <w:i w:val="false"/>
                <w:color w:val="000000"/>
                <w:sz w:val="20"/>
              </w:rPr>
              <w:t xml:space="preserve">
Рабочая тетрадь № 1,2,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Регель Н., </w:t>
            </w:r>
            <w:r>
              <w:br/>
            </w:r>
            <w:r>
              <w:rPr>
                <w:rFonts w:ascii="Times New Roman"/>
                <w:b w:val="false"/>
                <w:i w:val="false"/>
                <w:color w:val="000000"/>
                <w:sz w:val="20"/>
              </w:rPr>
              <w:t xml:space="preserve">
Труханова О., </w:t>
            </w:r>
            <w:r>
              <w:br/>
            </w:r>
            <w:r>
              <w:rPr>
                <w:rFonts w:ascii="Times New Roman"/>
                <w:b w:val="false"/>
                <w:i w:val="false"/>
                <w:color w:val="000000"/>
                <w:sz w:val="20"/>
              </w:rPr>
              <w:t>
Богатырева Е.,</w:t>
            </w:r>
            <w:r>
              <w:br/>
            </w:r>
            <w:r>
              <w:rPr>
                <w:rFonts w:ascii="Times New Roman"/>
                <w:b w:val="false"/>
                <w:i w:val="false"/>
                <w:color w:val="000000"/>
                <w:sz w:val="20"/>
              </w:rPr>
              <w:t>
Бучина 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Балапан. </w:t>
            </w:r>
            <w:r>
              <w:br/>
            </w:r>
            <w:r>
              <w:rPr>
                <w:rFonts w:ascii="Times New Roman"/>
                <w:b w:val="false"/>
                <w:i w:val="false"/>
                <w:color w:val="000000"/>
                <w:sz w:val="20"/>
              </w:rPr>
              <w:t>
Оқулық. 1, 2 бөлім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Мұғалім кітабы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Дидактикалық материалдар.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Қ. Жайлаубаева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Лексикалық минимум.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 1, № 2 жазу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Жиынтық бағалау дәптері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Л. Нұрмұханова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Учебник + СD. </w:t>
            </w:r>
            <w:r>
              <w:br/>
            </w:r>
            <w:r>
              <w:rPr>
                <w:rFonts w:ascii="Times New Roman"/>
                <w:b w:val="false"/>
                <w:i w:val="false"/>
                <w:color w:val="000000"/>
                <w:sz w:val="20"/>
              </w:rPr>
              <w:t>
1, 2, 3, 4 часть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xml:space="preserve">
Лебедева Л., </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руководство + СD.</w:t>
            </w:r>
            <w:r>
              <w:br/>
            </w:r>
            <w:r>
              <w:rPr>
                <w:rFonts w:ascii="Times New Roman"/>
                <w:b w:val="false"/>
                <w:i w:val="false"/>
                <w:color w:val="000000"/>
                <w:sz w:val="20"/>
              </w:rPr>
              <w:t>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r>
              <w:br/>
            </w:r>
            <w:r>
              <w:rPr>
                <w:rFonts w:ascii="Times New Roman"/>
                <w:b w:val="false"/>
                <w:i w:val="false"/>
                <w:color w:val="000000"/>
                <w:sz w:val="20"/>
              </w:rPr>
              <w:t>
Мынжасарова М.,</w:t>
            </w:r>
            <w:r>
              <w:br/>
            </w:r>
            <w:r>
              <w:rPr>
                <w:rFonts w:ascii="Times New Roman"/>
                <w:b w:val="false"/>
                <w:i w:val="false"/>
                <w:color w:val="000000"/>
                <w:sz w:val="20"/>
              </w:rPr>
              <w:t>
Лихобабенко Т.</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r>
              <w:br/>
            </w:r>
            <w:r>
              <w:rPr>
                <w:rFonts w:ascii="Times New Roman"/>
                <w:b w:val="false"/>
                <w:i w:val="false"/>
                <w:color w:val="000000"/>
                <w:sz w:val="20"/>
              </w:rPr>
              <w:t>
Учебник +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Методическое руководство. Электронный вариант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r>
              <w:br/>
            </w:r>
            <w:r>
              <w:rPr>
                <w:rFonts w:ascii="Times New Roman"/>
                <w:b w:val="false"/>
                <w:i w:val="false"/>
                <w:color w:val="000000"/>
                <w:sz w:val="20"/>
              </w:rPr>
              <w:t>
Рабочая тетрадь</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Кадыркулов Р., </w:t>
            </w:r>
            <w:r>
              <w:br/>
            </w:r>
            <w:r>
              <w:rPr>
                <w:rFonts w:ascii="Times New Roman"/>
                <w:b w:val="false"/>
                <w:i w:val="false"/>
                <w:color w:val="000000"/>
                <w:sz w:val="20"/>
              </w:rPr>
              <w:t>
Рыскулбекова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Тетрадь ученика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r>
              <w:br/>
            </w:r>
            <w:r>
              <w:rPr>
                <w:rFonts w:ascii="Times New Roman"/>
                <w:b w:val="false"/>
                <w:i w:val="false"/>
                <w:color w:val="000000"/>
                <w:sz w:val="20"/>
              </w:rPr>
              <w:t>
Темникова 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r>
              <w:br/>
            </w:r>
            <w:r>
              <w:rPr>
                <w:rFonts w:ascii="Times New Roman"/>
                <w:b w:val="false"/>
                <w:i w:val="false"/>
                <w:color w:val="000000"/>
                <w:sz w:val="20"/>
              </w:rPr>
              <w:t xml:space="preserve">
Салиш С., </w:t>
            </w:r>
            <w:r>
              <w:br/>
            </w:r>
            <w:r>
              <w:rPr>
                <w:rFonts w:ascii="Times New Roman"/>
                <w:b w:val="false"/>
                <w:i w:val="false"/>
                <w:color w:val="000000"/>
                <w:sz w:val="20"/>
              </w:rPr>
              <w:t>
Пугач В.</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xml:space="preserve">
Маханова А., </w:t>
            </w:r>
            <w:r>
              <w:br/>
            </w:r>
            <w:r>
              <w:rPr>
                <w:rFonts w:ascii="Times New Roman"/>
                <w:b w:val="false"/>
                <w:i w:val="false"/>
                <w:color w:val="000000"/>
                <w:sz w:val="20"/>
              </w:rPr>
              <w:t>
Белан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xml:space="preserve">
 Фонохрестоматия </w:t>
            </w:r>
            <w:r>
              <w:br/>
            </w:r>
            <w:r>
              <w:rPr>
                <w:rFonts w:ascii="Times New Roman"/>
                <w:b w:val="false"/>
                <w:i w:val="false"/>
                <w:color w:val="000000"/>
                <w:sz w:val="20"/>
              </w:rPr>
              <w:t xml:space="preserve">
(Диск 1,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 , Джумабеков Ж.</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Рабочая тетрадь № 1, 2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r>
              <w:br/>
            </w:r>
            <w:r>
              <w:rPr>
                <w:rFonts w:ascii="Times New Roman"/>
                <w:b w:val="false"/>
                <w:i w:val="false"/>
                <w:color w:val="000000"/>
                <w:sz w:val="20"/>
              </w:rPr>
              <w:t>
Маханова 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r>
              <w:br/>
            </w:r>
            <w:r>
              <w:rPr>
                <w:rFonts w:ascii="Times New Roman"/>
                <w:b w:val="false"/>
                <w:i w:val="false"/>
                <w:color w:val="000000"/>
                <w:sz w:val="20"/>
              </w:rPr>
              <w:t>
Тулебиев А., Дашкевич 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Методическое руководство + СD</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Тетрадь ученика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w:t>
            </w:r>
            <w:r>
              <w:br/>
            </w:r>
            <w:r>
              <w:rPr>
                <w:rFonts w:ascii="Times New Roman"/>
                <w:b w:val="false"/>
                <w:i w:val="false"/>
                <w:color w:val="000000"/>
                <w:sz w:val="20"/>
              </w:rPr>
              <w:t>
Ковригина О.,</w:t>
            </w:r>
            <w:r>
              <w:br/>
            </w:r>
            <w:r>
              <w:rPr>
                <w:rFonts w:ascii="Times New Roman"/>
                <w:b w:val="false"/>
                <w:i w:val="false"/>
                <w:color w:val="000000"/>
                <w:sz w:val="20"/>
              </w:rPr>
              <w:t>
Токовенко О.</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"Орыс тілінде оқыту" бөлімінде:</w:t>
      </w:r>
    </w:p>
    <w:bookmarkEnd w:id="8"/>
    <w:bookmarkStart w:name="z10" w:id="9"/>
    <w:p>
      <w:pPr>
        <w:spacing w:after="0"/>
        <w:ind w:left="0"/>
        <w:jc w:val="both"/>
      </w:pPr>
      <w:r>
        <w:rPr>
          <w:rFonts w:ascii="Times New Roman"/>
          <w:b w:val="false"/>
          <w:i w:val="false"/>
          <w:color w:val="000000"/>
          <w:sz w:val="28"/>
        </w:rPr>
        <w:t>
      "5-сынып" кіші бөлімі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30"/>
        <w:gridCol w:w="2596"/>
        <w:gridCol w:w="1972"/>
        <w:gridCol w:w="2246"/>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А. Юсуп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видео диск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Дюсенова Д.,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w:t>
            </w:r>
            <w:r>
              <w:br/>
            </w:r>
            <w:r>
              <w:rPr>
                <w:rFonts w:ascii="Times New Roman"/>
                <w:b w:val="false"/>
                <w:i w:val="false"/>
                <w:color w:val="000000"/>
                <w:sz w:val="20"/>
              </w:rPr>
              <w:t>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Белозерова О.,</w:t>
            </w:r>
            <w:r>
              <w:br/>
            </w:r>
            <w:r>
              <w:rPr>
                <w:rFonts w:ascii="Times New Roman"/>
                <w:b w:val="false"/>
                <w:i w:val="false"/>
                <w:color w:val="000000"/>
                <w:sz w:val="20"/>
              </w:rPr>
              <w:t>
Ибраева Т.,</w:t>
            </w:r>
            <w:r>
              <w:br/>
            </w:r>
            <w:r>
              <w:rPr>
                <w:rFonts w:ascii="Times New Roman"/>
                <w:b w:val="false"/>
                <w:i w:val="false"/>
                <w:color w:val="000000"/>
                <w:sz w:val="20"/>
              </w:rPr>
              <w:t xml:space="preserve">
Сулейменова Г., </w:t>
            </w:r>
            <w:r>
              <w:br/>
            </w:r>
            <w:r>
              <w:rPr>
                <w:rFonts w:ascii="Times New Roman"/>
                <w:b w:val="false"/>
                <w:i w:val="false"/>
                <w:color w:val="000000"/>
                <w:sz w:val="20"/>
              </w:rPr>
              <w:t>
Муханбеткалиев А., Касымова А.,</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Руководство для учителя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Клокова Е., </w:t>
            </w:r>
            <w:r>
              <w:br/>
            </w:r>
            <w:r>
              <w:rPr>
                <w:rFonts w:ascii="Times New Roman"/>
                <w:b w:val="false"/>
                <w:i w:val="false"/>
                <w:color w:val="000000"/>
                <w:sz w:val="20"/>
              </w:rPr>
              <w:t xml:space="preserve">
Белозерова О., </w:t>
            </w:r>
            <w:r>
              <w:br/>
            </w:r>
            <w:r>
              <w:rPr>
                <w:rFonts w:ascii="Times New Roman"/>
                <w:b w:val="false"/>
                <w:i w:val="false"/>
                <w:color w:val="000000"/>
                <w:sz w:val="20"/>
              </w:rPr>
              <w:t xml:space="preserve">
Ибраева Т., </w:t>
            </w:r>
            <w:r>
              <w:br/>
            </w:r>
            <w:r>
              <w:rPr>
                <w:rFonts w:ascii="Times New Roman"/>
                <w:b w:val="false"/>
                <w:i w:val="false"/>
                <w:color w:val="000000"/>
                <w:sz w:val="20"/>
              </w:rPr>
              <w:t xml:space="preserve">
Сулейменова Г., </w:t>
            </w:r>
            <w:r>
              <w:br/>
            </w:r>
            <w:r>
              <w:rPr>
                <w:rFonts w:ascii="Times New Roman"/>
                <w:b w:val="false"/>
                <w:i w:val="false"/>
                <w:color w:val="000000"/>
                <w:sz w:val="20"/>
              </w:rPr>
              <w:t xml:space="preserve">
Муханбеткалиев А., Касымова А., </w:t>
            </w:r>
            <w:r>
              <w:br/>
            </w:r>
            <w:r>
              <w:rPr>
                <w:rFonts w:ascii="Times New Roman"/>
                <w:b w:val="false"/>
                <w:i w:val="false"/>
                <w:color w:val="000000"/>
                <w:sz w:val="20"/>
              </w:rPr>
              <w:t>
Опря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Чаплышкина Т., </w:t>
            </w:r>
            <w:r>
              <w:br/>
            </w:r>
            <w:r>
              <w:rPr>
                <w:rFonts w:ascii="Times New Roman"/>
                <w:b w:val="false"/>
                <w:i w:val="false"/>
                <w:color w:val="000000"/>
                <w:sz w:val="20"/>
              </w:rPr>
              <w:t xml:space="preserve">
Свидова Н., </w:t>
            </w:r>
            <w:r>
              <w:br/>
            </w:r>
            <w:r>
              <w:rPr>
                <w:rFonts w:ascii="Times New Roman"/>
                <w:b w:val="false"/>
                <w:i w:val="false"/>
                <w:color w:val="000000"/>
                <w:sz w:val="20"/>
              </w:rPr>
              <w:t>
Белоус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Фрэнк А.,</w:t>
            </w:r>
            <w:r>
              <w:br/>
            </w:r>
            <w:r>
              <w:rPr>
                <w:rFonts w:ascii="Times New Roman"/>
                <w:b w:val="false"/>
                <w:i w:val="false"/>
                <w:color w:val="000000"/>
                <w:sz w:val="20"/>
              </w:rPr>
              <w:t>
Кравченко О.,</w:t>
            </w:r>
            <w:r>
              <w:br/>
            </w:r>
            <w:r>
              <w:rPr>
                <w:rFonts w:ascii="Times New Roman"/>
                <w:b w:val="false"/>
                <w:i w:val="false"/>
                <w:color w:val="000000"/>
                <w:sz w:val="20"/>
              </w:rPr>
              <w:t>
Винникова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1, 2 часть</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Логические задачи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Кучер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Жумагулова З., </w:t>
            </w:r>
            <w:r>
              <w:br/>
            </w:r>
            <w:r>
              <w:rPr>
                <w:rFonts w:ascii="Times New Roman"/>
                <w:b w:val="false"/>
                <w:i w:val="false"/>
                <w:color w:val="000000"/>
                <w:sz w:val="20"/>
              </w:rPr>
              <w:t>
Дюсов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Тен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r>
              <w:br/>
            </w:r>
            <w:r>
              <w:rPr>
                <w:rFonts w:ascii="Times New Roman"/>
                <w:b w:val="false"/>
                <w:i w:val="false"/>
                <w:color w:val="000000"/>
                <w:sz w:val="20"/>
              </w:rPr>
              <w:t xml:space="preserve">
Рахметова Г., </w:t>
            </w:r>
            <w:r>
              <w:br/>
            </w:r>
            <w:r>
              <w:rPr>
                <w:rFonts w:ascii="Times New Roman"/>
                <w:b w:val="false"/>
                <w:i w:val="false"/>
                <w:color w:val="000000"/>
                <w:sz w:val="20"/>
              </w:rPr>
              <w:t>
Одинцова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Обучающая алгоритмическая система "Верблюжонок"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r>
              <w:br/>
            </w:r>
            <w:r>
              <w:rPr>
                <w:rFonts w:ascii="Times New Roman"/>
                <w:b w:val="false"/>
                <w:i w:val="false"/>
                <w:color w:val="000000"/>
                <w:sz w:val="20"/>
              </w:rPr>
              <w:t>
Сербин В.</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Книга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Копеева Г., </w:t>
            </w:r>
            <w:r>
              <w:br/>
            </w:r>
            <w:r>
              <w:rPr>
                <w:rFonts w:ascii="Times New Roman"/>
                <w:b w:val="false"/>
                <w:i w:val="false"/>
                <w:color w:val="000000"/>
                <w:sz w:val="20"/>
              </w:rPr>
              <w:t>
Дилманова 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пособие </w:t>
            </w:r>
            <w:r>
              <w:br/>
            </w:r>
            <w:r>
              <w:rPr>
                <w:rFonts w:ascii="Times New Roman"/>
                <w:b w:val="false"/>
                <w:i w:val="false"/>
                <w:color w:val="000000"/>
                <w:sz w:val="20"/>
              </w:rPr>
              <w:t>
Часть 1,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r>
              <w:br/>
            </w:r>
            <w:r>
              <w:rPr>
                <w:rFonts w:ascii="Times New Roman"/>
                <w:b w:val="false"/>
                <w:i w:val="false"/>
                <w:color w:val="000000"/>
                <w:sz w:val="20"/>
              </w:rPr>
              <w:t>
Костюченко О.,</w:t>
            </w:r>
            <w:r>
              <w:br/>
            </w:r>
            <w:r>
              <w:rPr>
                <w:rFonts w:ascii="Times New Roman"/>
                <w:b w:val="false"/>
                <w:i w:val="false"/>
                <w:color w:val="000000"/>
                <w:sz w:val="20"/>
              </w:rPr>
              <w:t>
Ушакова 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Аксенова И., </w:t>
            </w:r>
            <w:r>
              <w:br/>
            </w:r>
            <w:r>
              <w:rPr>
                <w:rFonts w:ascii="Times New Roman"/>
                <w:b w:val="false"/>
                <w:i w:val="false"/>
                <w:color w:val="000000"/>
                <w:sz w:val="20"/>
              </w:rPr>
              <w:t xml:space="preserve">
Ибраева О., </w:t>
            </w:r>
            <w:r>
              <w:br/>
            </w:r>
            <w:r>
              <w:rPr>
                <w:rFonts w:ascii="Times New Roman"/>
                <w:b w:val="false"/>
                <w:i w:val="false"/>
                <w:color w:val="000000"/>
                <w:sz w:val="20"/>
              </w:rPr>
              <w:t xml:space="preserve">
Карсултанова А., </w:t>
            </w:r>
            <w:r>
              <w:br/>
            </w:r>
            <w:r>
              <w:rPr>
                <w:rFonts w:ascii="Times New Roman"/>
                <w:b w:val="false"/>
                <w:i w:val="false"/>
                <w:color w:val="000000"/>
                <w:sz w:val="20"/>
              </w:rPr>
              <w:t>
Ключанцева О.</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r>
              <w:br/>
            </w:r>
            <w:r>
              <w:rPr>
                <w:rFonts w:ascii="Times New Roman"/>
                <w:b w:val="false"/>
                <w:i w:val="false"/>
                <w:color w:val="000000"/>
                <w:sz w:val="20"/>
              </w:rPr>
              <w:t>
Бошакова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Сборник практических заданий по естествознанию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Абулгазиев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Атлас с комплектом контурных карт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Искакова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Кумеков Б., </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Дидактические материалы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r>
              <w:br/>
            </w:r>
            <w:r>
              <w:rPr>
                <w:rFonts w:ascii="Times New Roman"/>
                <w:b w:val="false"/>
                <w:i w:val="false"/>
                <w:color w:val="000000"/>
                <w:sz w:val="20"/>
              </w:rPr>
              <w:t>
Жумаганбетов Т., Игликова 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С., </w:t>
            </w:r>
            <w:r>
              <w:br/>
            </w:r>
            <w:r>
              <w:rPr>
                <w:rFonts w:ascii="Times New Roman"/>
                <w:b w:val="false"/>
                <w:i w:val="false"/>
                <w:color w:val="000000"/>
                <w:sz w:val="20"/>
              </w:rPr>
              <w:t xml:space="preserve">
Ибраева А., </w:t>
            </w:r>
            <w:r>
              <w:br/>
            </w:r>
            <w:r>
              <w:rPr>
                <w:rFonts w:ascii="Times New Roman"/>
                <w:b w:val="false"/>
                <w:i w:val="false"/>
                <w:color w:val="000000"/>
                <w:sz w:val="20"/>
              </w:rPr>
              <w:t xml:space="preserve">
Кулымбетова А., </w:t>
            </w:r>
            <w:r>
              <w:br/>
            </w:r>
            <w:r>
              <w:rPr>
                <w:rFonts w:ascii="Times New Roman"/>
                <w:b w:val="false"/>
                <w:i w:val="false"/>
                <w:color w:val="000000"/>
                <w:sz w:val="20"/>
              </w:rPr>
              <w:t xml:space="preserve">
Магзумова А., </w:t>
            </w:r>
            <w:r>
              <w:br/>
            </w:r>
            <w:r>
              <w:rPr>
                <w:rFonts w:ascii="Times New Roman"/>
                <w:b w:val="false"/>
                <w:i w:val="false"/>
                <w:color w:val="000000"/>
                <w:sz w:val="20"/>
              </w:rPr>
              <w:t>
Маркабаева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Букаева Б., </w:t>
            </w:r>
            <w:r>
              <w:br/>
            </w:r>
            <w:r>
              <w:rPr>
                <w:rFonts w:ascii="Times New Roman"/>
                <w:b w:val="false"/>
                <w:i w:val="false"/>
                <w:color w:val="000000"/>
                <w:sz w:val="20"/>
              </w:rPr>
              <w:t xml:space="preserve">
Зикирина Г., </w:t>
            </w:r>
            <w:r>
              <w:br/>
            </w:r>
            <w:r>
              <w:rPr>
                <w:rFonts w:ascii="Times New Roman"/>
                <w:b w:val="false"/>
                <w:i w:val="false"/>
                <w:color w:val="000000"/>
                <w:sz w:val="20"/>
              </w:rPr>
              <w:t>
Макашева Ж.,</w:t>
            </w:r>
            <w:r>
              <w:br/>
            </w:r>
            <w:r>
              <w:rPr>
                <w:rFonts w:ascii="Times New Roman"/>
                <w:b w:val="false"/>
                <w:i w:val="false"/>
                <w:color w:val="000000"/>
                <w:sz w:val="20"/>
              </w:rPr>
              <w:t>
Мукатаева Д.,</w:t>
            </w:r>
            <w:r>
              <w:br/>
            </w:r>
            <w:r>
              <w:rPr>
                <w:rFonts w:ascii="Times New Roman"/>
                <w:b w:val="false"/>
                <w:i w:val="false"/>
                <w:color w:val="000000"/>
                <w:sz w:val="20"/>
              </w:rPr>
              <w:t>
Тен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r>
              <w:br/>
            </w:r>
            <w:r>
              <w:rPr>
                <w:rFonts w:ascii="Times New Roman"/>
                <w:b w:val="false"/>
                <w:i w:val="false"/>
                <w:color w:val="000000"/>
                <w:sz w:val="20"/>
              </w:rPr>
              <w:t>
Момынтаева Л.,</w:t>
            </w:r>
            <w:r>
              <w:br/>
            </w:r>
            <w:r>
              <w:rPr>
                <w:rFonts w:ascii="Times New Roman"/>
                <w:b w:val="false"/>
                <w:i w:val="false"/>
                <w:color w:val="000000"/>
                <w:sz w:val="20"/>
              </w:rPr>
              <w:t>
Толбаева Л.</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r>
              <w:br/>
            </w:r>
            <w:r>
              <w:rPr>
                <w:rFonts w:ascii="Times New Roman"/>
                <w:b w:val="false"/>
                <w:i w:val="false"/>
                <w:color w:val="000000"/>
                <w:sz w:val="20"/>
              </w:rPr>
              <w:t>
Момынтаева Л.,</w:t>
            </w:r>
            <w:r>
              <w:br/>
            </w:r>
            <w:r>
              <w:rPr>
                <w:rFonts w:ascii="Times New Roman"/>
                <w:b w:val="false"/>
                <w:i w:val="false"/>
                <w:color w:val="000000"/>
                <w:sz w:val="20"/>
              </w:rPr>
              <w:t>
Махаева 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Калиева Г., </w:t>
            </w:r>
            <w:r>
              <w:br/>
            </w:r>
            <w:r>
              <w:rPr>
                <w:rFonts w:ascii="Times New Roman"/>
                <w:b w:val="false"/>
                <w:i w:val="false"/>
                <w:color w:val="000000"/>
                <w:sz w:val="20"/>
              </w:rPr>
              <w:t xml:space="preserve">
Карабутова А., </w:t>
            </w:r>
            <w:r>
              <w:br/>
            </w:r>
            <w:r>
              <w:rPr>
                <w:rFonts w:ascii="Times New Roman"/>
                <w:b w:val="false"/>
                <w:i w:val="false"/>
                <w:color w:val="000000"/>
                <w:sz w:val="20"/>
              </w:rPr>
              <w:t xml:space="preserve">
Лосева Е., </w:t>
            </w:r>
            <w:r>
              <w:br/>
            </w:r>
            <w:r>
              <w:rPr>
                <w:rFonts w:ascii="Times New Roman"/>
                <w:b w:val="false"/>
                <w:i w:val="false"/>
                <w:color w:val="000000"/>
                <w:sz w:val="20"/>
              </w:rPr>
              <w:t>
Рудькова 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Учебник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Токжанов Т.,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Сивакова 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xml:space="preserve">
Мирманов Н., Токжанов Т.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Фонохрестоматия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xml:space="preserve">
Кульманова Ш., Сулейменова Б., </w:t>
            </w:r>
            <w:r>
              <w:br/>
            </w:r>
            <w:r>
              <w:rPr>
                <w:rFonts w:ascii="Times New Roman"/>
                <w:b w:val="false"/>
                <w:i w:val="false"/>
                <w:color w:val="000000"/>
                <w:sz w:val="20"/>
              </w:rPr>
              <w:t>
Мирманов 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Развенкова И., </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 CD</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"Қазақ тілінде оқыту" бөлімінде:</w:t>
      </w:r>
    </w:p>
    <w:bookmarkEnd w:id="10"/>
    <w:bookmarkStart w:name="z12" w:id="11"/>
    <w:p>
      <w:pPr>
        <w:spacing w:after="0"/>
        <w:ind w:left="0"/>
        <w:jc w:val="both"/>
      </w:pPr>
      <w:r>
        <w:rPr>
          <w:rFonts w:ascii="Times New Roman"/>
          <w:b w:val="false"/>
          <w:i w:val="false"/>
          <w:color w:val="000000"/>
          <w:sz w:val="28"/>
        </w:rPr>
        <w:t>
      "6-сынып" кіші бөлімі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061"/>
        <w:gridCol w:w="1197"/>
        <w:gridCol w:w="2491"/>
        <w:gridCol w:w="2838"/>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r>
              <w:br/>
            </w:r>
            <w:r>
              <w:rPr>
                <w:rFonts w:ascii="Times New Roman"/>
                <w:b w:val="false"/>
                <w:i w:val="false"/>
                <w:color w:val="000000"/>
                <w:sz w:val="20"/>
              </w:rPr>
              <w:t xml:space="preserve">
Л. Жұмекенова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Г. Раева, </w:t>
            </w:r>
            <w:r>
              <w:br/>
            </w:r>
            <w:r>
              <w:rPr>
                <w:rFonts w:ascii="Times New Roman"/>
                <w:b w:val="false"/>
                <w:i w:val="false"/>
                <w:color w:val="000000"/>
                <w:sz w:val="20"/>
              </w:rPr>
              <w:t>
Г. Кәрімова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Жолшаева, </w:t>
            </w:r>
            <w:r>
              <w:br/>
            </w:r>
            <w:r>
              <w:rPr>
                <w:rFonts w:ascii="Times New Roman"/>
                <w:b w:val="false"/>
                <w:i w:val="false"/>
                <w:color w:val="000000"/>
                <w:sz w:val="20"/>
              </w:rPr>
              <w:t xml:space="preserve">
Ғ. Отарбаева, </w:t>
            </w:r>
            <w:r>
              <w:br/>
            </w:r>
            <w:r>
              <w:rPr>
                <w:rFonts w:ascii="Times New Roman"/>
                <w:b w:val="false"/>
                <w:i w:val="false"/>
                <w:color w:val="000000"/>
                <w:sz w:val="20"/>
              </w:rPr>
              <w:t>
Г. Нұрманова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xml:space="preserve">
Г. Тоқтыбаева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Ж. Отарбекова, </w:t>
            </w:r>
            <w:r>
              <w:br/>
            </w:r>
            <w:r>
              <w:rPr>
                <w:rFonts w:ascii="Times New Roman"/>
                <w:b w:val="false"/>
                <w:i w:val="false"/>
                <w:color w:val="000000"/>
                <w:sz w:val="20"/>
              </w:rPr>
              <w:t>
Г. Тоқтыбаева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r>
              <w:br/>
            </w:r>
            <w:r>
              <w:rPr>
                <w:rFonts w:ascii="Times New Roman"/>
                <w:b w:val="false"/>
                <w:i w:val="false"/>
                <w:color w:val="000000"/>
                <w:sz w:val="20"/>
              </w:rPr>
              <w:t>
Л. Жұмекенова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r>
              <w:br/>
            </w:r>
            <w:r>
              <w:rPr>
                <w:rFonts w:ascii="Times New Roman"/>
                <w:b w:val="false"/>
                <w:i w:val="false"/>
                <w:color w:val="000000"/>
                <w:sz w:val="20"/>
              </w:rPr>
              <w:t>
Ж. Мұқанова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А. Тиынтай</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r>
              <w:br/>
            </w:r>
            <w:r>
              <w:rPr>
                <w:rFonts w:ascii="Times New Roman"/>
                <w:b w:val="false"/>
                <w:i w:val="false"/>
                <w:color w:val="000000"/>
                <w:sz w:val="20"/>
              </w:rPr>
              <w:t>
Р. Зайкенова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Есетова А.,</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Ерболатова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Книга для учителя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Исмагулова Б., </w:t>
            </w:r>
            <w:r>
              <w:br/>
            </w:r>
            <w:r>
              <w:rPr>
                <w:rFonts w:ascii="Times New Roman"/>
                <w:b w:val="false"/>
                <w:i w:val="false"/>
                <w:color w:val="000000"/>
                <w:sz w:val="20"/>
              </w:rPr>
              <w:t>
Саметова Ф.</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xml:space="preserve">
Аульбекова Г., </w:t>
            </w:r>
            <w:r>
              <w:br/>
            </w:r>
            <w:r>
              <w:rPr>
                <w:rFonts w:ascii="Times New Roman"/>
                <w:b w:val="false"/>
                <w:i w:val="false"/>
                <w:color w:val="000000"/>
                <w:sz w:val="20"/>
              </w:rPr>
              <w:t>
Сырымбетова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Книга для учителя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Рабочая тетрадь № 1,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r>
              <w:br/>
            </w:r>
            <w:r>
              <w:rPr>
                <w:rFonts w:ascii="Times New Roman"/>
                <w:b w:val="false"/>
                <w:i w:val="false"/>
                <w:color w:val="000000"/>
                <w:sz w:val="20"/>
              </w:rPr>
              <w:t>
Сулейменова Э.,</w:t>
            </w:r>
            <w:r>
              <w:br/>
            </w:r>
            <w:r>
              <w:rPr>
                <w:rFonts w:ascii="Times New Roman"/>
                <w:b w:val="false"/>
                <w:i w:val="false"/>
                <w:color w:val="000000"/>
                <w:sz w:val="20"/>
              </w:rPr>
              <w:t>
Уразаева 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Қ. Байшоланова, </w:t>
            </w:r>
            <w:r>
              <w:br/>
            </w:r>
            <w:r>
              <w:rPr>
                <w:rFonts w:ascii="Times New Roman"/>
                <w:b w:val="false"/>
                <w:i w:val="false"/>
                <w:color w:val="000000"/>
                <w:sz w:val="20"/>
              </w:rPr>
              <w:t xml:space="preserve">
Е. Байшоланов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r>
              <w:br/>
            </w:r>
            <w:r>
              <w:rPr>
                <w:rFonts w:ascii="Times New Roman"/>
                <w:b w:val="false"/>
                <w:i w:val="false"/>
                <w:color w:val="000000"/>
                <w:sz w:val="20"/>
              </w:rPr>
              <w:t xml:space="preserve">
А. Бейсенбаева, </w:t>
            </w:r>
            <w:r>
              <w:br/>
            </w:r>
            <w:r>
              <w:rPr>
                <w:rFonts w:ascii="Times New Roman"/>
                <w:b w:val="false"/>
                <w:i w:val="false"/>
                <w:color w:val="000000"/>
                <w:sz w:val="20"/>
              </w:rPr>
              <w:t xml:space="preserve">
Қ. Байшоланова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Олимпиадаға дайындық есептер жинағы (5-6-сыныптар)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Алдамуратова, </w:t>
            </w:r>
            <w:r>
              <w:br/>
            </w:r>
            <w:r>
              <w:rPr>
                <w:rFonts w:ascii="Times New Roman"/>
                <w:b w:val="false"/>
                <w:i w:val="false"/>
                <w:color w:val="000000"/>
                <w:sz w:val="20"/>
              </w:rPr>
              <w:t xml:space="preserve">
Т. Байшоланов </w:t>
            </w:r>
            <w:r>
              <w:br/>
            </w:r>
            <w:r>
              <w:rPr>
                <w:rFonts w:ascii="Times New Roman"/>
                <w:b w:val="false"/>
                <w:i w:val="false"/>
                <w:color w:val="000000"/>
                <w:sz w:val="20"/>
              </w:rPr>
              <w:t>
Е. Байшоланов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Оқулық.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Әдiстемелiк нұсқау + CD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Есептер жинағы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r>
              <w:br/>
            </w:r>
            <w:r>
              <w:rPr>
                <w:rFonts w:ascii="Times New Roman"/>
                <w:b w:val="false"/>
                <w:i w:val="false"/>
                <w:color w:val="000000"/>
                <w:sz w:val="20"/>
              </w:rPr>
              <w:t xml:space="preserve">
З. Жұмағұлова, </w:t>
            </w:r>
            <w:r>
              <w:br/>
            </w:r>
            <w:r>
              <w:rPr>
                <w:rFonts w:ascii="Times New Roman"/>
                <w:b w:val="false"/>
                <w:i w:val="false"/>
                <w:color w:val="000000"/>
                <w:sz w:val="20"/>
              </w:rPr>
              <w:t>
Я. Белошистова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Ө. Қыдырбек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Г. Рахметова,</w:t>
            </w:r>
            <w:r>
              <w:br/>
            </w:r>
            <w:r>
              <w:rPr>
                <w:rFonts w:ascii="Times New Roman"/>
                <w:b w:val="false"/>
                <w:i w:val="false"/>
                <w:color w:val="000000"/>
                <w:sz w:val="20"/>
              </w:rPr>
              <w:t xml:space="preserve">
Л. Одинцова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xml:space="preserve">
Г. Илиясова, </w:t>
            </w:r>
            <w:r>
              <w:br/>
            </w:r>
            <w:r>
              <w:rPr>
                <w:rFonts w:ascii="Times New Roman"/>
                <w:b w:val="false"/>
                <w:i w:val="false"/>
                <w:color w:val="000000"/>
                <w:sz w:val="20"/>
              </w:rPr>
              <w:t>
А. Маханова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К. Сүлейменова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xml:space="preserve">
О. Соскин, </w:t>
            </w:r>
            <w:r>
              <w:br/>
            </w:r>
            <w:r>
              <w:rPr>
                <w:rFonts w:ascii="Times New Roman"/>
                <w:b w:val="false"/>
                <w:i w:val="false"/>
                <w:color w:val="000000"/>
                <w:sz w:val="20"/>
              </w:rPr>
              <w:t>
Н. Гвоздева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xml:space="preserve">
Н. Жанақова, </w:t>
            </w:r>
            <w:r>
              <w:br/>
            </w:r>
            <w:r>
              <w:rPr>
                <w:rFonts w:ascii="Times New Roman"/>
                <w:b w:val="false"/>
                <w:i w:val="false"/>
                <w:color w:val="000000"/>
                <w:sz w:val="20"/>
              </w:rPr>
              <w:t>
С. Митинева,</w:t>
            </w:r>
            <w:r>
              <w:br/>
            </w:r>
            <w:r>
              <w:rPr>
                <w:rFonts w:ascii="Times New Roman"/>
                <w:b w:val="false"/>
                <w:i w:val="false"/>
                <w:color w:val="000000"/>
                <w:sz w:val="20"/>
              </w:rPr>
              <w:t xml:space="preserve">
Н. Лукина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Айтбай, </w:t>
            </w:r>
            <w:r>
              <w:br/>
            </w:r>
            <w:r>
              <w:rPr>
                <w:rFonts w:ascii="Times New Roman"/>
                <w:b w:val="false"/>
                <w:i w:val="false"/>
                <w:color w:val="000000"/>
                <w:sz w:val="20"/>
              </w:rPr>
              <w:t>
Ә. Қасымова,</w:t>
            </w:r>
            <w:r>
              <w:br/>
            </w:r>
            <w:r>
              <w:rPr>
                <w:rFonts w:ascii="Times New Roman"/>
                <w:b w:val="false"/>
                <w:i w:val="false"/>
                <w:color w:val="000000"/>
                <w:sz w:val="20"/>
              </w:rPr>
              <w:t>
А. Ешмұқамбетов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Қасымова, </w:t>
            </w:r>
            <w:r>
              <w:br/>
            </w:r>
            <w:r>
              <w:rPr>
                <w:rFonts w:ascii="Times New Roman"/>
                <w:b w:val="false"/>
                <w:i w:val="false"/>
                <w:color w:val="000000"/>
                <w:sz w:val="20"/>
              </w:rPr>
              <w:t xml:space="preserve">
А. Ешмұқамбетов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Мәшімбаев, </w:t>
            </w:r>
            <w:r>
              <w:br/>
            </w:r>
            <w:r>
              <w:rPr>
                <w:rFonts w:ascii="Times New Roman"/>
                <w:b w:val="false"/>
                <w:i w:val="false"/>
                <w:color w:val="000000"/>
                <w:sz w:val="20"/>
              </w:rPr>
              <w:t>
М. Мәженова,</w:t>
            </w:r>
            <w:r>
              <w:br/>
            </w:r>
            <w:r>
              <w:rPr>
                <w:rFonts w:ascii="Times New Roman"/>
                <w:b w:val="false"/>
                <w:i w:val="false"/>
                <w:color w:val="000000"/>
                <w:sz w:val="20"/>
              </w:rPr>
              <w:t>
С. Тортаев</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Көпекбай, </w:t>
            </w:r>
            <w:r>
              <w:br/>
            </w:r>
            <w:r>
              <w:rPr>
                <w:rFonts w:ascii="Times New Roman"/>
                <w:b w:val="false"/>
                <w:i w:val="false"/>
                <w:color w:val="000000"/>
                <w:sz w:val="20"/>
              </w:rPr>
              <w:t xml:space="preserve">
Ж. Жұматаева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Хрестоматия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r>
              <w:br/>
            </w:r>
            <w:r>
              <w:rPr>
                <w:rFonts w:ascii="Times New Roman"/>
                <w:b w:val="false"/>
                <w:i w:val="false"/>
                <w:color w:val="000000"/>
                <w:sz w:val="20"/>
              </w:rPr>
              <w:t xml:space="preserve">
Р. Мырзабекова, </w:t>
            </w:r>
            <w:r>
              <w:br/>
            </w:r>
            <w:r>
              <w:rPr>
                <w:rFonts w:ascii="Times New Roman"/>
                <w:b w:val="false"/>
                <w:i w:val="false"/>
                <w:color w:val="000000"/>
                <w:sz w:val="20"/>
              </w:rPr>
              <w:t xml:space="preserve">
Е. Қартабаева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Әбдіманапов </w:t>
            </w:r>
            <w:r>
              <w:br/>
            </w:r>
            <w:r>
              <w:rPr>
                <w:rFonts w:ascii="Times New Roman"/>
                <w:b w:val="false"/>
                <w:i w:val="false"/>
                <w:color w:val="000000"/>
                <w:sz w:val="20"/>
              </w:rPr>
              <w:t xml:space="preserve">
С. Нүркенова, </w:t>
            </w:r>
            <w:r>
              <w:br/>
            </w:r>
            <w:r>
              <w:rPr>
                <w:rFonts w:ascii="Times New Roman"/>
                <w:b w:val="false"/>
                <w:i w:val="false"/>
                <w:color w:val="000000"/>
                <w:sz w:val="20"/>
              </w:rPr>
              <w:t>
А. Әбілғазиев,</w:t>
            </w:r>
            <w:r>
              <w:br/>
            </w:r>
            <w:r>
              <w:rPr>
                <w:rFonts w:ascii="Times New Roman"/>
                <w:b w:val="false"/>
                <w:i w:val="false"/>
                <w:color w:val="000000"/>
                <w:sz w:val="20"/>
              </w:rPr>
              <w:t xml:space="preserve">
Г. Әуезова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Сүлейменова, </w:t>
            </w:r>
            <w:r>
              <w:br/>
            </w:r>
            <w:r>
              <w:rPr>
                <w:rFonts w:ascii="Times New Roman"/>
                <w:b w:val="false"/>
                <w:i w:val="false"/>
                <w:color w:val="000000"/>
                <w:sz w:val="20"/>
              </w:rPr>
              <w:t xml:space="preserve">
С. Касимова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Әдiстемелiк нұсқау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
Т. Белоусова, </w:t>
            </w:r>
            <w:r>
              <w:br/>
            </w:r>
            <w:r>
              <w:rPr>
                <w:rFonts w:ascii="Times New Roman"/>
                <w:b w:val="false"/>
                <w:i w:val="false"/>
                <w:color w:val="000000"/>
                <w:sz w:val="20"/>
              </w:rPr>
              <w:t xml:space="preserve">
Н. Паимцева, </w:t>
            </w:r>
            <w:r>
              <w:br/>
            </w:r>
            <w:r>
              <w:rPr>
                <w:rFonts w:ascii="Times New Roman"/>
                <w:b w:val="false"/>
                <w:i w:val="false"/>
                <w:color w:val="000000"/>
                <w:sz w:val="20"/>
              </w:rPr>
              <w:t>
В. Ударцева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xml:space="preserve">
Оқулық. </w:t>
            </w:r>
            <w:r>
              <w:br/>
            </w:r>
            <w:r>
              <w:rPr>
                <w:rFonts w:ascii="Times New Roman"/>
                <w:b w:val="false"/>
                <w:i w:val="false"/>
                <w:color w:val="000000"/>
                <w:sz w:val="20"/>
              </w:rPr>
              <w:t>
1, 2 бөлім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xml:space="preserve">
В. Прахнау, </w:t>
            </w:r>
            <w:r>
              <w:br/>
            </w:r>
            <w:r>
              <w:rPr>
                <w:rFonts w:ascii="Times New Roman"/>
                <w:b w:val="false"/>
                <w:i w:val="false"/>
                <w:color w:val="000000"/>
                <w:sz w:val="20"/>
              </w:rPr>
              <w:t xml:space="preserve">
Г. Бойко, </w:t>
            </w:r>
            <w:r>
              <w:br/>
            </w:r>
            <w:r>
              <w:rPr>
                <w:rFonts w:ascii="Times New Roman"/>
                <w:b w:val="false"/>
                <w:i w:val="false"/>
                <w:color w:val="000000"/>
                <w:sz w:val="20"/>
              </w:rPr>
              <w:t xml:space="preserve">
С. Матвеева, </w:t>
            </w:r>
            <w:r>
              <w:br/>
            </w:r>
            <w:r>
              <w:rPr>
                <w:rFonts w:ascii="Times New Roman"/>
                <w:b w:val="false"/>
                <w:i w:val="false"/>
                <w:color w:val="000000"/>
                <w:sz w:val="20"/>
              </w:rPr>
              <w:t>
М. Мұсабаева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r>
              <w:br/>
            </w:r>
            <w:r>
              <w:rPr>
                <w:rFonts w:ascii="Times New Roman"/>
                <w:b w:val="false"/>
                <w:i w:val="false"/>
                <w:color w:val="000000"/>
                <w:sz w:val="20"/>
              </w:rPr>
              <w:t>
Л. Верховцева,</w:t>
            </w:r>
            <w:r>
              <w:br/>
            </w:r>
            <w:r>
              <w:rPr>
                <w:rFonts w:ascii="Times New Roman"/>
                <w:b w:val="false"/>
                <w:i w:val="false"/>
                <w:color w:val="000000"/>
                <w:sz w:val="20"/>
              </w:rPr>
              <w:t xml:space="preserve">
О. Костюченко, </w:t>
            </w:r>
            <w:r>
              <w:br/>
            </w:r>
            <w:r>
              <w:rPr>
                <w:rFonts w:ascii="Times New Roman"/>
                <w:b w:val="false"/>
                <w:i w:val="false"/>
                <w:color w:val="000000"/>
                <w:sz w:val="20"/>
              </w:rPr>
              <w:t>
С. Матвеева</w:t>
            </w:r>
            <w:r>
              <w:br/>
            </w:r>
            <w:r>
              <w:rPr>
                <w:rFonts w:ascii="Times New Roman"/>
                <w:b w:val="false"/>
                <w:i w:val="false"/>
                <w:color w:val="000000"/>
                <w:sz w:val="20"/>
              </w:rPr>
              <w:t>
В. Прахнау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Оқулық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xml:space="preserve">
Е. Бақаш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Мұғалімге арналған әдістемелік құрал.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Нұркеева, </w:t>
            </w:r>
            <w:r>
              <w:br/>
            </w:r>
            <w:r>
              <w:rPr>
                <w:rFonts w:ascii="Times New Roman"/>
                <w:b w:val="false"/>
                <w:i w:val="false"/>
                <w:color w:val="000000"/>
                <w:sz w:val="20"/>
              </w:rPr>
              <w:t>
Б. Әлиев,</w:t>
            </w:r>
            <w:r>
              <w:br/>
            </w:r>
            <w:r>
              <w:rPr>
                <w:rFonts w:ascii="Times New Roman"/>
                <w:b w:val="false"/>
                <w:i w:val="false"/>
                <w:color w:val="000000"/>
                <w:sz w:val="20"/>
              </w:rPr>
              <w:t>
Е. Бақаш</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Оқулық + СD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(қыз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(қыз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Оқулық + СD</w:t>
            </w:r>
            <w:r>
              <w:br/>
            </w:r>
            <w:r>
              <w:rPr>
                <w:rFonts w:ascii="Times New Roman"/>
                <w:b w:val="false"/>
                <w:i w:val="false"/>
                <w:color w:val="000000"/>
                <w:sz w:val="20"/>
              </w:rPr>
              <w:t xml:space="preserve">
(ұл балаларға арналған нұсқа)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Әдістемелік нұсқау</w:t>
            </w:r>
            <w:r>
              <w:br/>
            </w:r>
            <w:r>
              <w:rPr>
                <w:rFonts w:ascii="Times New Roman"/>
                <w:b w:val="false"/>
                <w:i w:val="false"/>
                <w:color w:val="000000"/>
                <w:sz w:val="20"/>
              </w:rPr>
              <w:t>
(ұл балаларға арналған нұсқа)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"6-сынып оқыту қазақ және орыс тілдеріндегі мектептер үшін" бөлімі":</w:t>
      </w:r>
    </w:p>
    <w:bookmarkEnd w:id="12"/>
    <w:bookmarkStart w:name="z14" w:id="13"/>
    <w:p>
      <w:pPr>
        <w:spacing w:after="0"/>
        <w:ind w:left="0"/>
        <w:jc w:val="both"/>
      </w:pPr>
      <w:r>
        <w:rPr>
          <w:rFonts w:ascii="Times New Roman"/>
          <w:b w:val="false"/>
          <w:i w:val="false"/>
          <w:color w:val="000000"/>
          <w:sz w:val="28"/>
        </w:rPr>
        <w:t>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072"/>
        <w:gridCol w:w="3303"/>
        <w:gridCol w:w="641"/>
        <w:gridCol w:w="1976"/>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Оқулық</w:t>
            </w:r>
            <w:r>
              <w:br/>
            </w:r>
            <w:r>
              <w:rPr>
                <w:rFonts w:ascii="Times New Roman"/>
                <w:b w:val="false"/>
                <w:i w:val="false"/>
                <w:color w:val="000000"/>
                <w:sz w:val="20"/>
              </w:rPr>
              <w:t>
(Eyes Open 2 for Kazakhstan (Grade 6)</w:t>
            </w:r>
            <w:r>
              <w:br/>
            </w:r>
            <w:r>
              <w:rPr>
                <w:rFonts w:ascii="Times New Roman"/>
                <w:b w:val="false"/>
                <w:i w:val="false"/>
                <w:color w:val="000000"/>
                <w:sz w:val="20"/>
              </w:rPr>
              <w:t>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Жұмыс дәптері</w:t>
            </w:r>
            <w:r>
              <w:br/>
            </w:r>
            <w:r>
              <w:rPr>
                <w:rFonts w:ascii="Times New Roman"/>
                <w:b w:val="false"/>
                <w:i w:val="false"/>
                <w:color w:val="000000"/>
                <w:sz w:val="20"/>
              </w:rPr>
              <w:t>
(Eyes Open 2 for Kazakhstan (Grade 6)Workbook)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Оуэн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Мұғалім кітабі</w:t>
            </w:r>
            <w:r>
              <w:br/>
            </w:r>
            <w:r>
              <w:rPr>
                <w:rFonts w:ascii="Times New Roman"/>
                <w:b w:val="false"/>
                <w:i w:val="false"/>
                <w:color w:val="000000"/>
                <w:sz w:val="20"/>
              </w:rPr>
              <w:t>
(Eyes Open 2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Аудио компакт-диск (1,2,3)</w:t>
            </w:r>
            <w:r>
              <w:br/>
            </w:r>
            <w:r>
              <w:rPr>
                <w:rFonts w:ascii="Times New Roman"/>
                <w:b w:val="false"/>
                <w:i w:val="false"/>
                <w:color w:val="000000"/>
                <w:sz w:val="20"/>
              </w:rPr>
              <w:t xml:space="preserve">
(Eyes Open 2 for Kazakhstan (Grade 6) Class Audio CD (1,2,3))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Эмма Хейдерман,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Emma Heyderman, Meredith Levy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2" Қазақстанға арналған (6 сынып) Бейнекомпакт-дискі</w:t>
            </w:r>
            <w:r>
              <w:br/>
            </w:r>
            <w:r>
              <w:rPr>
                <w:rFonts w:ascii="Times New Roman"/>
                <w:b w:val="false"/>
                <w:i w:val="false"/>
                <w:color w:val="000000"/>
                <w:sz w:val="20"/>
              </w:rPr>
              <w:t>
(Eyes Open 2 for Kazakhstan (Grade 6) Video DVD)</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2" Қазақстанға арналған (6 сынып) Мұғалімге арналған қосымша материалдар </w:t>
            </w:r>
            <w:r>
              <w:br/>
            </w:r>
            <w:r>
              <w:rPr>
                <w:rFonts w:ascii="Times New Roman"/>
                <w:b w:val="false"/>
                <w:i w:val="false"/>
                <w:color w:val="000000"/>
                <w:sz w:val="20"/>
              </w:rPr>
              <w:t>
(Eyes Open 2 for Kazakhstan (Grade 6) Supplementary Materials for teachers)</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Джоунс, </w:t>
            </w:r>
            <w:r>
              <w:br/>
            </w:r>
            <w:r>
              <w:rPr>
                <w:rFonts w:ascii="Times New Roman"/>
                <w:b w:val="false"/>
                <w:i w:val="false"/>
                <w:color w:val="000000"/>
                <w:sz w:val="20"/>
              </w:rPr>
              <w:t xml:space="preserve">
Дэвид МакКиган, Мередит Леви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David McKeegan, Meredith Levy)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Оқулық</w:t>
            </w:r>
            <w:r>
              <w:br/>
            </w:r>
            <w:r>
              <w:rPr>
                <w:rFonts w:ascii="Times New Roman"/>
                <w:b w:val="false"/>
                <w:i w:val="false"/>
                <w:color w:val="000000"/>
                <w:sz w:val="20"/>
              </w:rPr>
              <w:t>
(Excel  for Kazakhstan</w:t>
            </w:r>
            <w:r>
              <w:br/>
            </w:r>
            <w:r>
              <w:rPr>
                <w:rFonts w:ascii="Times New Roman"/>
                <w:b w:val="false"/>
                <w:i w:val="false"/>
                <w:color w:val="000000"/>
                <w:sz w:val="20"/>
              </w:rPr>
              <w:t>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Жұмыс дәптері</w:t>
            </w:r>
            <w:r>
              <w:br/>
            </w:r>
            <w:r>
              <w:rPr>
                <w:rFonts w:ascii="Times New Roman"/>
                <w:b w:val="false"/>
                <w:i w:val="false"/>
                <w:color w:val="000000"/>
                <w:sz w:val="20"/>
              </w:rPr>
              <w:t>
(Excel  for Kazakhstan (Grade 6) Workbook &amp; Grammar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Мұғалім кітабы</w:t>
            </w:r>
            <w:r>
              <w:br/>
            </w:r>
            <w:r>
              <w:rPr>
                <w:rFonts w:ascii="Times New Roman"/>
                <w:b w:val="false"/>
                <w:i w:val="false"/>
                <w:color w:val="000000"/>
                <w:sz w:val="20"/>
              </w:rPr>
              <w:t>
(Excel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Аудио диск 1,2,3</w:t>
            </w:r>
            <w:r>
              <w:br/>
            </w:r>
            <w:r>
              <w:rPr>
                <w:rFonts w:ascii="Times New Roman"/>
                <w:b w:val="false"/>
                <w:i w:val="false"/>
                <w:color w:val="000000"/>
                <w:sz w:val="20"/>
              </w:rPr>
              <w:t>
(Excel  for Kazakhstan (Grade 6) Class CD (1, 2, 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арналған.(6 сынып)</w:t>
            </w:r>
            <w:r>
              <w:br/>
            </w:r>
            <w:r>
              <w:rPr>
                <w:rFonts w:ascii="Times New Roman"/>
                <w:b w:val="false"/>
                <w:i w:val="false"/>
                <w:color w:val="000000"/>
                <w:sz w:val="20"/>
              </w:rPr>
              <w:t>
Электронды оқулық</w:t>
            </w:r>
            <w:r>
              <w:br/>
            </w:r>
            <w:r>
              <w:rPr>
                <w:rFonts w:ascii="Times New Roman"/>
                <w:b w:val="false"/>
                <w:i w:val="false"/>
                <w:color w:val="000000"/>
                <w:sz w:val="20"/>
              </w:rPr>
              <w:t>
(Excel  for Kazakhstan (Grade 6) e-Book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Мұғалімге арналған қосымша әдістемелік материалдар CD-ROM</w:t>
            </w:r>
            <w:r>
              <w:br/>
            </w:r>
            <w:r>
              <w:rPr>
                <w:rFonts w:ascii="Times New Roman"/>
                <w:b w:val="false"/>
                <w:i w:val="false"/>
                <w:color w:val="000000"/>
                <w:sz w:val="20"/>
              </w:rPr>
              <w:t>
(Excel  for Kazakhstan (Grade 6) Teacher`s Resource Pack &amp; Tests (CD-ROM))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 Интерактивті тақтаға арналған диск</w:t>
            </w:r>
            <w:r>
              <w:br/>
            </w:r>
            <w:r>
              <w:rPr>
                <w:rFonts w:ascii="Times New Roman"/>
                <w:b w:val="false"/>
                <w:i w:val="false"/>
                <w:color w:val="000000"/>
                <w:sz w:val="20"/>
              </w:rPr>
              <w:t>
(Excel  for Kazakhstan (Grade 6) Interactive Whiteboard Software)</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Express DVD Video (PAL)</w:t>
            </w:r>
            <w:r>
              <w:br/>
            </w:r>
            <w:r>
              <w:rPr>
                <w:rFonts w:ascii="Times New Roman"/>
                <w:b w:val="false"/>
                <w:i w:val="false"/>
                <w:color w:val="000000"/>
                <w:sz w:val="20"/>
              </w:rPr>
              <w:t>
(Excel  for Kazakhstan (Grade 6) Express DVD Video (PAL))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(6 сынып)</w:t>
            </w:r>
            <w:r>
              <w:br/>
            </w:r>
            <w:r>
              <w:rPr>
                <w:rFonts w:ascii="Times New Roman"/>
                <w:b w:val="false"/>
                <w:i w:val="false"/>
                <w:color w:val="000000"/>
                <w:sz w:val="20"/>
              </w:rPr>
              <w:t>
DVD Жұмыс дәптері</w:t>
            </w:r>
            <w:r>
              <w:br/>
            </w:r>
            <w:r>
              <w:rPr>
                <w:rFonts w:ascii="Times New Roman"/>
                <w:b w:val="false"/>
                <w:i w:val="false"/>
                <w:color w:val="000000"/>
                <w:sz w:val="20"/>
              </w:rPr>
              <w:t>
(DVD.Жаттығулар жинағы) (Excel  for Kazakhstan (Grade 6) DVD Activity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арналған.(6 сынып) DVD Жұмыс дәптер жауаптары (DVD.Жаттығулар жинағының жауаптары).</w:t>
            </w:r>
            <w:r>
              <w:br/>
            </w:r>
            <w:r>
              <w:rPr>
                <w:rFonts w:ascii="Times New Roman"/>
                <w:b w:val="false"/>
                <w:i w:val="false"/>
                <w:color w:val="000000"/>
                <w:sz w:val="20"/>
              </w:rPr>
              <w:t>
(Excel  for Kazakhstan (Grade 6) DVD Activity Book Key)</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Вирджиния Эванс, </w:t>
            </w:r>
            <w:r>
              <w:br/>
            </w:r>
            <w:r>
              <w:rPr>
                <w:rFonts w:ascii="Times New Roman"/>
                <w:b w:val="false"/>
                <w:i w:val="false"/>
                <w:color w:val="000000"/>
                <w:sz w:val="20"/>
              </w:rPr>
              <w:t>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Оқушы кітабы</w:t>
            </w:r>
            <w:r>
              <w:br/>
            </w:r>
            <w:r>
              <w:rPr>
                <w:rFonts w:ascii="Times New Roman"/>
                <w:b w:val="false"/>
                <w:i w:val="false"/>
                <w:color w:val="000000"/>
                <w:sz w:val="20"/>
              </w:rPr>
              <w:t>
(English Plus for Kazakhstan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Уэтц, </w:t>
            </w:r>
            <w:r>
              <w:br/>
            </w:r>
            <w:r>
              <w:rPr>
                <w:rFonts w:ascii="Times New Roman"/>
                <w:b w:val="false"/>
                <w:i w:val="false"/>
                <w:color w:val="000000"/>
                <w:sz w:val="20"/>
              </w:rPr>
              <w:t xml:space="preserve">
Дайана Пай </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Жұмыс дәптері</w:t>
            </w:r>
            <w:r>
              <w:br/>
            </w:r>
            <w:r>
              <w:rPr>
                <w:rFonts w:ascii="Times New Roman"/>
                <w:b w:val="false"/>
                <w:i w:val="false"/>
                <w:color w:val="000000"/>
                <w:sz w:val="20"/>
              </w:rPr>
              <w:t>
(English Plus for Kazakhstan (Grade 6) 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Джанет Харди - Гоулд </w:t>
            </w:r>
            <w:r>
              <w:br/>
            </w:r>
            <w:r>
              <w:rPr>
                <w:rFonts w:ascii="Times New Roman"/>
                <w:b w:val="false"/>
                <w:i w:val="false"/>
                <w:color w:val="000000"/>
                <w:sz w:val="20"/>
              </w:rPr>
              <w:t>
(Janet Hardy-Gould)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Мұғалім кітабы</w:t>
            </w:r>
            <w:r>
              <w:br/>
            </w:r>
            <w:r>
              <w:rPr>
                <w:rFonts w:ascii="Times New Roman"/>
                <w:b w:val="false"/>
                <w:i w:val="false"/>
                <w:color w:val="000000"/>
                <w:sz w:val="20"/>
              </w:rPr>
              <w:t>
(English Plus for Kazakhstan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Шэйла Дигнэн, Эмма Уаткинс,</w:t>
            </w:r>
            <w:r>
              <w:br/>
            </w:r>
            <w:r>
              <w:rPr>
                <w:rFonts w:ascii="Times New Roman"/>
                <w:b w:val="false"/>
                <w:i w:val="false"/>
                <w:color w:val="000000"/>
                <w:sz w:val="20"/>
              </w:rPr>
              <w:t>
Бэсс Брэдфиэлд,</w:t>
            </w:r>
            <w:r>
              <w:br/>
            </w:r>
            <w:r>
              <w:rPr>
                <w:rFonts w:ascii="Times New Roman"/>
                <w:b w:val="false"/>
                <w:i w:val="false"/>
                <w:color w:val="000000"/>
                <w:sz w:val="20"/>
              </w:rPr>
              <w:t>
(Sheila Dignen, Emma Watkins, Bess Bradfield)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Аудио Дискілер (1, 2)</w:t>
            </w:r>
            <w:r>
              <w:br/>
            </w:r>
            <w:r>
              <w:rPr>
                <w:rFonts w:ascii="Times New Roman"/>
                <w:b w:val="false"/>
                <w:i w:val="false"/>
                <w:color w:val="000000"/>
                <w:sz w:val="20"/>
              </w:rPr>
              <w:t>
(English Plus for Kazakhstan (Grade 6) Class Audio CDs (1,2))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(6 сынып) Тест Жинағы дискісі</w:t>
            </w:r>
            <w:r>
              <w:br/>
            </w:r>
            <w:r>
              <w:rPr>
                <w:rFonts w:ascii="Times New Roman"/>
                <w:b w:val="false"/>
                <w:i w:val="false"/>
                <w:color w:val="000000"/>
                <w:sz w:val="20"/>
              </w:rPr>
              <w:t>
(English Plus for Kazakhstan (Grade 6) Test CDs)</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Бэсс Брэдфиэлд,</w:t>
            </w:r>
            <w:r>
              <w:br/>
            </w:r>
            <w:r>
              <w:rPr>
                <w:rFonts w:ascii="Times New Roman"/>
                <w:b w:val="false"/>
                <w:i w:val="false"/>
                <w:color w:val="000000"/>
                <w:sz w:val="20"/>
              </w:rPr>
              <w:t>
Шэйла Дигнэн</w:t>
            </w:r>
            <w:r>
              <w:br/>
            </w:r>
            <w:r>
              <w:rPr>
                <w:rFonts w:ascii="Times New Roman"/>
                <w:b w:val="false"/>
                <w:i w:val="false"/>
                <w:color w:val="000000"/>
                <w:sz w:val="20"/>
              </w:rPr>
              <w:t>
(Bess Bradfield,</w:t>
            </w:r>
            <w:r>
              <w:br/>
            </w:r>
            <w:r>
              <w:rPr>
                <w:rFonts w:ascii="Times New Roman"/>
                <w:b w:val="false"/>
                <w:i w:val="false"/>
                <w:color w:val="000000"/>
                <w:sz w:val="20"/>
              </w:rPr>
              <w:t xml:space="preserve">
Sheila Dignen)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Оқулық</w:t>
            </w:r>
            <w:r>
              <w:br/>
            </w:r>
            <w:r>
              <w:rPr>
                <w:rFonts w:ascii="Times New Roman"/>
                <w:b w:val="false"/>
                <w:i w:val="false"/>
                <w:color w:val="000000"/>
                <w:sz w:val="20"/>
              </w:rPr>
              <w:t>
(Laser A1+ for Kazakhstan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Жұмыс дәптері</w:t>
            </w:r>
            <w:r>
              <w:br/>
            </w:r>
            <w:r>
              <w:rPr>
                <w:rFonts w:ascii="Times New Roman"/>
                <w:b w:val="false"/>
                <w:i w:val="false"/>
                <w:color w:val="000000"/>
                <w:sz w:val="20"/>
              </w:rPr>
              <w:t>
(Laser A1+ for Kazakhstan (Grade 6) Workbook)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Оқытушыға арналған оқулық (цифрлық нұсқа, оқытушыға арналған DVD-ROM)</w:t>
            </w:r>
            <w:r>
              <w:br/>
            </w:r>
            <w:r>
              <w:rPr>
                <w:rFonts w:ascii="Times New Roman"/>
                <w:b w:val="false"/>
                <w:i w:val="false"/>
                <w:color w:val="000000"/>
                <w:sz w:val="20"/>
              </w:rPr>
              <w:t>
(Laser A1+ for Kazakhstan (Grade 6) Teacher`s Book (Digibook, Teacher`s DVD-ROM))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A1+" Қазақстанға арналған (6 сынып) Аудио CD</w:t>
            </w:r>
            <w:r>
              <w:br/>
            </w:r>
            <w:r>
              <w:rPr>
                <w:rFonts w:ascii="Times New Roman"/>
                <w:b w:val="false"/>
                <w:i w:val="false"/>
                <w:color w:val="000000"/>
                <w:sz w:val="20"/>
              </w:rPr>
              <w:t>
(Laser A1+ for Kazakhstan (Grade 6) Class Audio CD)</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w:t>
            </w:r>
            <w:r>
              <w:br/>
            </w:r>
            <w:r>
              <w:rPr>
                <w:rFonts w:ascii="Times New Roman"/>
                <w:b w:val="false"/>
                <w:i w:val="false"/>
                <w:color w:val="000000"/>
                <w:sz w:val="20"/>
              </w:rPr>
              <w:t>
(Full Blast for Kazakhstan</w:t>
            </w:r>
            <w:r>
              <w:br/>
            </w:r>
            <w:r>
              <w:rPr>
                <w:rFonts w:ascii="Times New Roman"/>
                <w:b w:val="false"/>
                <w:i w:val="false"/>
                <w:color w:val="000000"/>
                <w:sz w:val="20"/>
              </w:rPr>
              <w:t>
Grade 6 Student’s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Жұмыс дәптері</w:t>
            </w:r>
            <w:r>
              <w:br/>
            </w:r>
            <w:r>
              <w:rPr>
                <w:rFonts w:ascii="Times New Roman"/>
                <w:b w:val="false"/>
                <w:i w:val="false"/>
                <w:color w:val="000000"/>
                <w:sz w:val="20"/>
              </w:rPr>
              <w:t>
 (Full Blast for Kazakhstan</w:t>
            </w:r>
            <w:r>
              <w:br/>
            </w:r>
            <w:r>
              <w:rPr>
                <w:rFonts w:ascii="Times New Roman"/>
                <w:b w:val="false"/>
                <w:i w:val="false"/>
                <w:color w:val="000000"/>
                <w:sz w:val="20"/>
              </w:rPr>
              <w:t>
Grade 6 Workbook &amp; Grammar Section+ Student’s CD/CD-ROM)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Оқытушыға арналған оқулық</w:t>
            </w:r>
            <w:r>
              <w:br/>
            </w:r>
            <w:r>
              <w:rPr>
                <w:rFonts w:ascii="Times New Roman"/>
                <w:b w:val="false"/>
                <w:i w:val="false"/>
                <w:color w:val="000000"/>
                <w:sz w:val="20"/>
              </w:rPr>
              <w:t>
 (Full Blast for Kazakhstan</w:t>
            </w:r>
            <w:r>
              <w:br/>
            </w:r>
            <w:r>
              <w:rPr>
                <w:rFonts w:ascii="Times New Roman"/>
                <w:b w:val="false"/>
                <w:i w:val="false"/>
                <w:color w:val="000000"/>
                <w:sz w:val="20"/>
              </w:rPr>
              <w:t>
Grade 6 Teacher’s Book)</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Түрлі мазмұнды материалдар енгізілген оқытушыға арналған компакт дискі</w:t>
            </w:r>
            <w:r>
              <w:br/>
            </w:r>
            <w:r>
              <w:rPr>
                <w:rFonts w:ascii="Times New Roman"/>
                <w:b w:val="false"/>
                <w:i w:val="false"/>
                <w:color w:val="000000"/>
                <w:sz w:val="20"/>
              </w:rPr>
              <w:t>
 (Full Blast for Kazakhstan</w:t>
            </w:r>
            <w:r>
              <w:br/>
            </w:r>
            <w:r>
              <w:rPr>
                <w:rFonts w:ascii="Times New Roman"/>
                <w:b w:val="false"/>
                <w:i w:val="false"/>
                <w:color w:val="000000"/>
                <w:sz w:val="20"/>
              </w:rPr>
              <w:t>
Grade 6 Teacher’s Resource CD/CD-ROM)</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Компакт дискілер (1,2,3)</w:t>
            </w:r>
            <w:r>
              <w:br/>
            </w:r>
            <w:r>
              <w:rPr>
                <w:rFonts w:ascii="Times New Roman"/>
                <w:b w:val="false"/>
                <w:i w:val="false"/>
                <w:color w:val="000000"/>
                <w:sz w:val="20"/>
              </w:rPr>
              <w:t>
(Full Blast for Kazakhstan</w:t>
            </w:r>
            <w:r>
              <w:br/>
            </w:r>
            <w:r>
              <w:rPr>
                <w:rFonts w:ascii="Times New Roman"/>
                <w:b w:val="false"/>
                <w:i w:val="false"/>
                <w:color w:val="000000"/>
                <w:sz w:val="20"/>
              </w:rPr>
              <w:t>
Grade 6 Class CDs (1, 2, 3, 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интерактивті тақтаға арналған материалдар</w:t>
            </w:r>
            <w:r>
              <w:br/>
            </w:r>
            <w:r>
              <w:rPr>
                <w:rFonts w:ascii="Times New Roman"/>
                <w:b w:val="false"/>
                <w:i w:val="false"/>
                <w:color w:val="000000"/>
                <w:sz w:val="20"/>
              </w:rPr>
              <w:t>
(Full Blast for Kazakhstan</w:t>
            </w:r>
            <w:r>
              <w:br/>
            </w:r>
            <w:r>
              <w:rPr>
                <w:rFonts w:ascii="Times New Roman"/>
                <w:b w:val="false"/>
                <w:i w:val="false"/>
                <w:color w:val="000000"/>
                <w:sz w:val="20"/>
              </w:rPr>
              <w:t>
Grade 6 Interactive Whiteboard Material)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(6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6 Online Material)</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"Орыс тілінде оқыту" бөлімінде:</w:t>
      </w:r>
    </w:p>
    <w:bookmarkEnd w:id="14"/>
    <w:bookmarkStart w:name="z16" w:id="15"/>
    <w:p>
      <w:pPr>
        <w:spacing w:after="0"/>
        <w:ind w:left="0"/>
        <w:jc w:val="both"/>
      </w:pPr>
      <w:r>
        <w:rPr>
          <w:rFonts w:ascii="Times New Roman"/>
          <w:b w:val="false"/>
          <w:i w:val="false"/>
          <w:color w:val="000000"/>
          <w:sz w:val="28"/>
        </w:rPr>
        <w:t>
      "6-сынып" кіші бөлімі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4603"/>
        <w:gridCol w:w="1688"/>
        <w:gridCol w:w="2125"/>
        <w:gridCol w:w="2422"/>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r>
              <w:br/>
            </w:r>
            <w:r>
              <w:rPr>
                <w:rFonts w:ascii="Times New Roman"/>
                <w:b w:val="false"/>
                <w:i w:val="false"/>
                <w:color w:val="000000"/>
                <w:sz w:val="20"/>
              </w:rPr>
              <w:t xml:space="preserve">
К. Рахымжанов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К. Берденова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Оқулық. 1, 2-бөлім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Мұғалім кітабы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А. Юсуп</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Дидактикалық материал</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Р. Рахметова,</w:t>
            </w:r>
            <w:r>
              <w:br/>
            </w:r>
            <w:r>
              <w:rPr>
                <w:rFonts w:ascii="Times New Roman"/>
                <w:b w:val="false"/>
                <w:i w:val="false"/>
                <w:color w:val="000000"/>
                <w:sz w:val="20"/>
              </w:rPr>
              <w:t>
Қ. Жайлаубаева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Бәйшешек. </w:t>
            </w:r>
            <w:r>
              <w:br/>
            </w:r>
            <w:r>
              <w:rPr>
                <w:rFonts w:ascii="Times New Roman"/>
                <w:b w:val="false"/>
                <w:i w:val="false"/>
                <w:color w:val="000000"/>
                <w:sz w:val="20"/>
              </w:rPr>
              <w:t xml:space="preserve">
Лексикалық минимум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А. Рауандина,</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Учебник.1, 2 часть + CD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Бейсембаев А.,</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r>
              <w:br/>
            </w:r>
            <w:r>
              <w:rPr>
                <w:rFonts w:ascii="Times New Roman"/>
                <w:b w:val="false"/>
                <w:i w:val="false"/>
                <w:color w:val="000000"/>
                <w:sz w:val="20"/>
              </w:rPr>
              <w:t>
Еримбетова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r>
              <w:br/>
            </w:r>
            <w:r>
              <w:rPr>
                <w:rFonts w:ascii="Times New Roman"/>
                <w:b w:val="false"/>
                <w:i w:val="false"/>
                <w:color w:val="000000"/>
                <w:sz w:val="20"/>
              </w:rPr>
              <w:t>
Берденова Д.</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r>
              <w:br/>
            </w:r>
            <w:r>
              <w:rPr>
                <w:rFonts w:ascii="Times New Roman"/>
                <w:b w:val="false"/>
                <w:i w:val="false"/>
                <w:color w:val="000000"/>
                <w:sz w:val="20"/>
              </w:rPr>
              <w:t>
Забинякова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Учебник. 1, 2 часть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r>
              <w:br/>
            </w:r>
            <w:r>
              <w:rPr>
                <w:rFonts w:ascii="Times New Roman"/>
                <w:b w:val="false"/>
                <w:i w:val="false"/>
                <w:color w:val="000000"/>
                <w:sz w:val="20"/>
              </w:rPr>
              <w:t>
Кусаинова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r>
              <w:br/>
            </w:r>
            <w:r>
              <w:rPr>
                <w:rFonts w:ascii="Times New Roman"/>
                <w:b w:val="false"/>
                <w:i w:val="false"/>
                <w:color w:val="000000"/>
                <w:sz w:val="20"/>
              </w:rPr>
              <w:t xml:space="preserve">
Франк А., </w:t>
            </w:r>
            <w:r>
              <w:br/>
            </w:r>
            <w:r>
              <w:rPr>
                <w:rFonts w:ascii="Times New Roman"/>
                <w:b w:val="false"/>
                <w:i w:val="false"/>
                <w:color w:val="000000"/>
                <w:sz w:val="20"/>
              </w:rPr>
              <w:t xml:space="preserve">
Кравченко О., </w:t>
            </w:r>
            <w:r>
              <w:br/>
            </w:r>
            <w:r>
              <w:rPr>
                <w:rFonts w:ascii="Times New Roman"/>
                <w:b w:val="false"/>
                <w:i w:val="false"/>
                <w:color w:val="000000"/>
                <w:sz w:val="20"/>
              </w:rPr>
              <w:t>
Винникова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r>
              <w:br/>
            </w:r>
            <w:r>
              <w:rPr>
                <w:rFonts w:ascii="Times New Roman"/>
                <w:b w:val="false"/>
                <w:i w:val="false"/>
                <w:color w:val="000000"/>
                <w:sz w:val="20"/>
              </w:rPr>
              <w:t xml:space="preserve">
Байшоланова К.,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Бейсенбаева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Сборник задач для подготовки к олимпиадам (5-6 классы)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Алдамуратова Т., </w:t>
            </w:r>
            <w:r>
              <w:br/>
            </w:r>
            <w:r>
              <w:rPr>
                <w:rFonts w:ascii="Times New Roman"/>
                <w:b w:val="false"/>
                <w:i w:val="false"/>
                <w:color w:val="000000"/>
                <w:sz w:val="20"/>
              </w:rPr>
              <w:t xml:space="preserve">
Байшоланов Т., </w:t>
            </w:r>
            <w:r>
              <w:br/>
            </w:r>
            <w:r>
              <w:rPr>
                <w:rFonts w:ascii="Times New Roman"/>
                <w:b w:val="false"/>
                <w:i w:val="false"/>
                <w:color w:val="000000"/>
                <w:sz w:val="20"/>
              </w:rPr>
              <w:t>
Байшоланов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Учебник1,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Сборник задач</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xml:space="preserve">
Жумагулова З., </w:t>
            </w:r>
            <w:r>
              <w:br/>
            </w:r>
            <w:r>
              <w:rPr>
                <w:rFonts w:ascii="Times New Roman"/>
                <w:b w:val="false"/>
                <w:i w:val="false"/>
                <w:color w:val="000000"/>
                <w:sz w:val="20"/>
              </w:rPr>
              <w:t>
Белошистова 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r>
              <w:br/>
            </w:r>
            <w:r>
              <w:rPr>
                <w:rFonts w:ascii="Times New Roman"/>
                <w:b w:val="false"/>
                <w:i w:val="false"/>
                <w:color w:val="000000"/>
                <w:sz w:val="20"/>
              </w:rPr>
              <w:t xml:space="preserve">
Тен А., </w:t>
            </w:r>
            <w:r>
              <w:br/>
            </w:r>
            <w:r>
              <w:rPr>
                <w:rFonts w:ascii="Times New Roman"/>
                <w:b w:val="false"/>
                <w:i w:val="false"/>
                <w:color w:val="000000"/>
                <w:sz w:val="20"/>
              </w:rPr>
              <w:t>
Кыдырбек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Рахметова Г.</w:t>
            </w:r>
            <w:r>
              <w:br/>
            </w:r>
            <w:r>
              <w:rPr>
                <w:rFonts w:ascii="Times New Roman"/>
                <w:b w:val="false"/>
                <w:i w:val="false"/>
                <w:color w:val="000000"/>
                <w:sz w:val="20"/>
              </w:rPr>
              <w:t>
Одинцова Л.</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СD</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Илиясова Г.,</w:t>
            </w:r>
            <w:r>
              <w:br/>
            </w:r>
            <w:r>
              <w:rPr>
                <w:rFonts w:ascii="Times New Roman"/>
                <w:b w:val="false"/>
                <w:i w:val="false"/>
                <w:color w:val="000000"/>
                <w:sz w:val="20"/>
              </w:rPr>
              <w:t>
Маханова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Жанакова Н., Сулейменова 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Пастухова Н.,</w:t>
            </w:r>
            <w:r>
              <w:br/>
            </w:r>
            <w:r>
              <w:rPr>
                <w:rFonts w:ascii="Times New Roman"/>
                <w:b w:val="false"/>
                <w:i w:val="false"/>
                <w:color w:val="000000"/>
                <w:sz w:val="20"/>
              </w:rPr>
              <w:t xml:space="preserve">
Соскин О., </w:t>
            </w:r>
            <w:r>
              <w:br/>
            </w:r>
            <w:r>
              <w:rPr>
                <w:rFonts w:ascii="Times New Roman"/>
                <w:b w:val="false"/>
                <w:i w:val="false"/>
                <w:color w:val="000000"/>
                <w:sz w:val="20"/>
              </w:rPr>
              <w:t>
Гвоздева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Митинева С.,</w:t>
            </w:r>
            <w:r>
              <w:br/>
            </w:r>
            <w:r>
              <w:rPr>
                <w:rFonts w:ascii="Times New Roman"/>
                <w:b w:val="false"/>
                <w:i w:val="false"/>
                <w:color w:val="000000"/>
                <w:sz w:val="20"/>
              </w:rPr>
              <w:t>
Лукина 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Картабаева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Копекбай А., </w:t>
            </w:r>
            <w:r>
              <w:br/>
            </w:r>
            <w:r>
              <w:rPr>
                <w:rFonts w:ascii="Times New Roman"/>
                <w:b w:val="false"/>
                <w:i w:val="false"/>
                <w:color w:val="000000"/>
                <w:sz w:val="20"/>
              </w:rPr>
              <w:t>
Джуматаева 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r>
              <w:br/>
            </w:r>
            <w:r>
              <w:rPr>
                <w:rFonts w:ascii="Times New Roman"/>
                <w:b w:val="false"/>
                <w:i w:val="false"/>
                <w:color w:val="000000"/>
                <w:sz w:val="20"/>
              </w:rPr>
              <w:t xml:space="preserve">
Мырзабекова Р., </w:t>
            </w:r>
            <w:r>
              <w:br/>
            </w:r>
            <w:r>
              <w:rPr>
                <w:rFonts w:ascii="Times New Roman"/>
                <w:b w:val="false"/>
                <w:i w:val="false"/>
                <w:color w:val="000000"/>
                <w:sz w:val="20"/>
              </w:rPr>
              <w:t xml:space="preserve">
Картабаева Е.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r>
              <w:br/>
            </w:r>
            <w:r>
              <w:rPr>
                <w:rFonts w:ascii="Times New Roman"/>
                <w:b w:val="false"/>
                <w:i w:val="false"/>
                <w:color w:val="000000"/>
                <w:sz w:val="20"/>
              </w:rPr>
              <w:t xml:space="preserve">
Нуркенова С., </w:t>
            </w:r>
            <w:r>
              <w:br/>
            </w:r>
            <w:r>
              <w:rPr>
                <w:rFonts w:ascii="Times New Roman"/>
                <w:b w:val="false"/>
                <w:i w:val="false"/>
                <w:color w:val="000000"/>
                <w:sz w:val="20"/>
              </w:rPr>
              <w:t>
Абулгазиев А.,</w:t>
            </w:r>
            <w:r>
              <w:br/>
            </w:r>
            <w:r>
              <w:rPr>
                <w:rFonts w:ascii="Times New Roman"/>
                <w:b w:val="false"/>
                <w:i w:val="false"/>
                <w:color w:val="000000"/>
                <w:sz w:val="20"/>
              </w:rPr>
              <w:t>
Ауезова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Г., </w:t>
            </w:r>
            <w:r>
              <w:br/>
            </w:r>
            <w:r>
              <w:rPr>
                <w:rFonts w:ascii="Times New Roman"/>
                <w:b w:val="false"/>
                <w:i w:val="false"/>
                <w:color w:val="000000"/>
                <w:sz w:val="20"/>
              </w:rPr>
              <w:t>
Касимова С.</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Учебник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xml:space="preserve">
Методическое руководство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r>
              <w:br/>
            </w:r>
            <w:r>
              <w:rPr>
                <w:rFonts w:ascii="Times New Roman"/>
                <w:b w:val="false"/>
                <w:i w:val="false"/>
                <w:color w:val="000000"/>
                <w:sz w:val="20"/>
              </w:rPr>
              <w:t>
Белоусова Т.,</w:t>
            </w:r>
            <w:r>
              <w:br/>
            </w:r>
            <w:r>
              <w:rPr>
                <w:rFonts w:ascii="Times New Roman"/>
                <w:b w:val="false"/>
                <w:i w:val="false"/>
                <w:color w:val="000000"/>
                <w:sz w:val="20"/>
              </w:rPr>
              <w:t xml:space="preserve">
Паимцева Н., </w:t>
            </w:r>
            <w:r>
              <w:br/>
            </w:r>
            <w:r>
              <w:rPr>
                <w:rFonts w:ascii="Times New Roman"/>
                <w:b w:val="false"/>
                <w:i w:val="false"/>
                <w:color w:val="000000"/>
                <w:sz w:val="20"/>
              </w:rPr>
              <w:t>
Ударцева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Учебник. 1, 2 часть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xml:space="preserve">
Прахнау В., </w:t>
            </w:r>
            <w:r>
              <w:br/>
            </w:r>
            <w:r>
              <w:rPr>
                <w:rFonts w:ascii="Times New Roman"/>
                <w:b w:val="false"/>
                <w:i w:val="false"/>
                <w:color w:val="000000"/>
                <w:sz w:val="20"/>
              </w:rPr>
              <w:t xml:space="preserve">
Бойко Г., </w:t>
            </w:r>
            <w:r>
              <w:br/>
            </w:r>
            <w:r>
              <w:rPr>
                <w:rFonts w:ascii="Times New Roman"/>
                <w:b w:val="false"/>
                <w:i w:val="false"/>
                <w:color w:val="000000"/>
                <w:sz w:val="20"/>
              </w:rPr>
              <w:t>
Матвеева С., Мусабаева 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пособие.</w:t>
            </w:r>
            <w:r>
              <w:br/>
            </w:r>
            <w:r>
              <w:rPr>
                <w:rFonts w:ascii="Times New Roman"/>
                <w:b w:val="false"/>
                <w:i w:val="false"/>
                <w:color w:val="000000"/>
                <w:sz w:val="20"/>
              </w:rPr>
              <w:t>
Электронный вариант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r>
              <w:br/>
            </w:r>
            <w:r>
              <w:rPr>
                <w:rFonts w:ascii="Times New Roman"/>
                <w:b w:val="false"/>
                <w:i w:val="false"/>
                <w:color w:val="000000"/>
                <w:sz w:val="20"/>
              </w:rPr>
              <w:t xml:space="preserve">
Верховцева Л., </w:t>
            </w:r>
            <w:r>
              <w:br/>
            </w:r>
            <w:r>
              <w:rPr>
                <w:rFonts w:ascii="Times New Roman"/>
                <w:b w:val="false"/>
                <w:i w:val="false"/>
                <w:color w:val="000000"/>
                <w:sz w:val="20"/>
              </w:rPr>
              <w:t xml:space="preserve">
Костюченко О., </w:t>
            </w:r>
            <w:r>
              <w:br/>
            </w:r>
            <w:r>
              <w:rPr>
                <w:rFonts w:ascii="Times New Roman"/>
                <w:b w:val="false"/>
                <w:i w:val="false"/>
                <w:color w:val="000000"/>
                <w:sz w:val="20"/>
              </w:rPr>
              <w:t>
Матвеева С.,</w:t>
            </w:r>
            <w:r>
              <w:br/>
            </w:r>
            <w:r>
              <w:rPr>
                <w:rFonts w:ascii="Times New Roman"/>
                <w:b w:val="false"/>
                <w:i w:val="false"/>
                <w:color w:val="000000"/>
                <w:sz w:val="20"/>
              </w:rPr>
              <w:t>
Прахнау 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Методическое пособие для учителя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w:t>
            </w:r>
            <w:r>
              <w:br/>
            </w:r>
            <w:r>
              <w:rPr>
                <w:rFonts w:ascii="Times New Roman"/>
                <w:b w:val="false"/>
                <w:i w:val="false"/>
                <w:color w:val="000000"/>
                <w:sz w:val="20"/>
              </w:rPr>
              <w:t xml:space="preserve">
Керимбаева С., </w:t>
            </w:r>
            <w:r>
              <w:br/>
            </w:r>
            <w:r>
              <w:rPr>
                <w:rFonts w:ascii="Times New Roman"/>
                <w:b w:val="false"/>
                <w:i w:val="false"/>
                <w:color w:val="000000"/>
                <w:sz w:val="20"/>
              </w:rPr>
              <w:t>
Калиева Г.</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Развенкова И., </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для учителей </w:t>
            </w:r>
            <w:r>
              <w:br/>
            </w:r>
            <w:r>
              <w:rPr>
                <w:rFonts w:ascii="Times New Roman"/>
                <w:b w:val="false"/>
                <w:i w:val="false"/>
                <w:color w:val="000000"/>
                <w:sz w:val="20"/>
              </w:rPr>
              <w:t>
(вариант для мальчиков)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xml:space="preserve">
Танбаев Х., </w:t>
            </w:r>
            <w:r>
              <w:br/>
            </w:r>
            <w:r>
              <w:rPr>
                <w:rFonts w:ascii="Times New Roman"/>
                <w:b w:val="false"/>
                <w:i w:val="false"/>
                <w:color w:val="000000"/>
                <w:sz w:val="20"/>
              </w:rPr>
              <w:t xml:space="preserve">
Велькер Е., </w:t>
            </w:r>
            <w:r>
              <w:br/>
            </w:r>
            <w:r>
              <w:rPr>
                <w:rFonts w:ascii="Times New Roman"/>
                <w:b w:val="false"/>
                <w:i w:val="false"/>
                <w:color w:val="000000"/>
                <w:sz w:val="20"/>
              </w:rPr>
              <w:t>
Лосенко 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"Орыс тілінде оқыту" бөлімінде:</w:t>
      </w:r>
    </w:p>
    <w:bookmarkEnd w:id="16"/>
    <w:bookmarkStart w:name="z18" w:id="17"/>
    <w:p>
      <w:pPr>
        <w:spacing w:after="0"/>
        <w:ind w:left="0"/>
        <w:jc w:val="both"/>
      </w:pPr>
      <w:r>
        <w:rPr>
          <w:rFonts w:ascii="Times New Roman"/>
          <w:b w:val="false"/>
          <w:i w:val="false"/>
          <w:color w:val="000000"/>
          <w:sz w:val="28"/>
        </w:rPr>
        <w:t>
      "7-сынып" кіші бөлімі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265"/>
        <w:gridCol w:w="2553"/>
        <w:gridCol w:w="1939"/>
        <w:gridCol w:w="2209"/>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Оқулық + CD.</w:t>
            </w:r>
            <w:r>
              <w:br/>
            </w:r>
            <w:r>
              <w:rPr>
                <w:rFonts w:ascii="Times New Roman"/>
                <w:b w:val="false"/>
                <w:i w:val="false"/>
                <w:color w:val="000000"/>
                <w:sz w:val="20"/>
              </w:rPr>
              <w:t>
1, 2 бөлім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Мұғалім кітабы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Р. Рахметова,</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Дидактикалық материал</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А. Рауандина,</w:t>
            </w:r>
            <w:r>
              <w:br/>
            </w:r>
            <w:r>
              <w:rPr>
                <w:rFonts w:ascii="Times New Roman"/>
                <w:b w:val="false"/>
                <w:i w:val="false"/>
                <w:color w:val="000000"/>
                <w:sz w:val="20"/>
              </w:rPr>
              <w:t>
Ж. Сәметова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r>
              <w:br/>
            </w:r>
            <w:r>
              <w:rPr>
                <w:rFonts w:ascii="Times New Roman"/>
                <w:b w:val="false"/>
                <w:i w:val="false"/>
                <w:color w:val="000000"/>
                <w:sz w:val="20"/>
              </w:rPr>
              <w:t xml:space="preserve">
 Лексикалық минимум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видео диск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r>
              <w:br/>
            </w:r>
            <w:r>
              <w:rPr>
                <w:rFonts w:ascii="Times New Roman"/>
                <w:b w:val="false"/>
                <w:i w:val="false"/>
                <w:color w:val="000000"/>
                <w:sz w:val="20"/>
              </w:rPr>
              <w:t xml:space="preserve">
Дюсенова Д., Скляренко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Методическое руководство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Скляренко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 Ярмухамедова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Савельева В., </w:t>
            </w:r>
            <w:r>
              <w:br/>
            </w:r>
            <w:r>
              <w:rPr>
                <w:rFonts w:ascii="Times New Roman"/>
                <w:b w:val="false"/>
                <w:i w:val="false"/>
                <w:color w:val="000000"/>
                <w:sz w:val="20"/>
              </w:rPr>
              <w:t>
Лукпанова 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Жумалиева 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r>
              <w:br/>
            </w:r>
            <w:r>
              <w:rPr>
                <w:rFonts w:ascii="Times New Roman"/>
                <w:b w:val="false"/>
                <w:i w:val="false"/>
                <w:color w:val="000000"/>
                <w:sz w:val="20"/>
              </w:rPr>
              <w:t>
Туяков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xml:space="preserve">
Исабаева Д., </w:t>
            </w:r>
            <w:r>
              <w:br/>
            </w:r>
            <w:r>
              <w:rPr>
                <w:rFonts w:ascii="Times New Roman"/>
                <w:b w:val="false"/>
                <w:i w:val="false"/>
                <w:color w:val="000000"/>
                <w:sz w:val="20"/>
              </w:rPr>
              <w:t>
Сербин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Ахмадуллаева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xml:space="preserve">
Рыскулбекова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Кадырқулов Р.,</w:t>
            </w:r>
            <w:r>
              <w:br/>
            </w:r>
            <w:r>
              <w:rPr>
                <w:rFonts w:ascii="Times New Roman"/>
                <w:b w:val="false"/>
                <w:i w:val="false"/>
                <w:color w:val="000000"/>
                <w:sz w:val="20"/>
              </w:rPr>
              <w:t>
Рыскулбекова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r>
              <w:br/>
            </w:r>
            <w:r>
              <w:rPr>
                <w:rFonts w:ascii="Times New Roman"/>
                <w:b w:val="false"/>
                <w:i w:val="false"/>
                <w:color w:val="000000"/>
                <w:sz w:val="20"/>
              </w:rPr>
              <w:t xml:space="preserve">
Нуркенова С., </w:t>
            </w:r>
            <w:r>
              <w:br/>
            </w:r>
            <w:r>
              <w:rPr>
                <w:rFonts w:ascii="Times New Roman"/>
                <w:b w:val="false"/>
                <w:i w:val="false"/>
                <w:color w:val="000000"/>
                <w:sz w:val="20"/>
              </w:rPr>
              <w:t>
Шимина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Нуркенова С., </w:t>
            </w:r>
            <w:r>
              <w:br/>
            </w:r>
            <w:r>
              <w:rPr>
                <w:rFonts w:ascii="Times New Roman"/>
                <w:b w:val="false"/>
                <w:i w:val="false"/>
                <w:color w:val="000000"/>
                <w:sz w:val="20"/>
              </w:rPr>
              <w:t xml:space="preserve">
Егорина 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Атлас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Головина Г., </w:t>
            </w:r>
            <w:r>
              <w:br/>
            </w:r>
            <w:r>
              <w:rPr>
                <w:rFonts w:ascii="Times New Roman"/>
                <w:b w:val="false"/>
                <w:i w:val="false"/>
                <w:color w:val="000000"/>
                <w:sz w:val="20"/>
              </w:rPr>
              <w:t>
Козина С.,</w:t>
            </w:r>
            <w:r>
              <w:br/>
            </w:r>
            <w:r>
              <w:rPr>
                <w:rFonts w:ascii="Times New Roman"/>
                <w:b w:val="false"/>
                <w:i w:val="false"/>
                <w:color w:val="000000"/>
                <w:sz w:val="20"/>
              </w:rPr>
              <w:t>
Толыбекова Ш.</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Головина Г., </w:t>
            </w:r>
            <w:r>
              <w:br/>
            </w:r>
            <w:r>
              <w:rPr>
                <w:rFonts w:ascii="Times New Roman"/>
                <w:b w:val="false"/>
                <w:i w:val="false"/>
                <w:color w:val="000000"/>
                <w:sz w:val="20"/>
              </w:rPr>
              <w:t>
Козина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Учебник. </w:t>
            </w:r>
            <w:r>
              <w:br/>
            </w:r>
            <w:r>
              <w:rPr>
                <w:rFonts w:ascii="Times New Roman"/>
                <w:b w:val="false"/>
                <w:i w:val="false"/>
                <w:color w:val="000000"/>
                <w:sz w:val="20"/>
              </w:rPr>
              <w:t>
Часть 1, Часть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Методическое пособие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r>
              <w:br/>
            </w:r>
            <w:r>
              <w:rPr>
                <w:rFonts w:ascii="Times New Roman"/>
                <w:b w:val="false"/>
                <w:i w:val="false"/>
                <w:color w:val="000000"/>
                <w:sz w:val="20"/>
              </w:rPr>
              <w:t>
Байметова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r>
              <w:br/>
            </w:r>
            <w:r>
              <w:rPr>
                <w:rFonts w:ascii="Times New Roman"/>
                <w:b w:val="false"/>
                <w:i w:val="false"/>
                <w:color w:val="000000"/>
                <w:sz w:val="20"/>
              </w:rPr>
              <w:t>
Алина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Токбергенова У.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Токбергенова У., </w:t>
            </w:r>
            <w:r>
              <w:br/>
            </w:r>
            <w:r>
              <w:rPr>
                <w:rFonts w:ascii="Times New Roman"/>
                <w:b w:val="false"/>
                <w:i w:val="false"/>
                <w:color w:val="000000"/>
                <w:sz w:val="20"/>
              </w:rPr>
              <w:t>
Турсынбаева Д.,</w:t>
            </w:r>
            <w:r>
              <w:br/>
            </w:r>
            <w:r>
              <w:rPr>
                <w:rFonts w:ascii="Times New Roman"/>
                <w:b w:val="false"/>
                <w:i w:val="false"/>
                <w:color w:val="000000"/>
                <w:sz w:val="20"/>
              </w:rPr>
              <w:t>
Ерженбек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Башарұлы Р., </w:t>
            </w:r>
            <w:r>
              <w:br/>
            </w:r>
            <w:r>
              <w:rPr>
                <w:rFonts w:ascii="Times New Roman"/>
                <w:b w:val="false"/>
                <w:i w:val="false"/>
                <w:color w:val="000000"/>
                <w:sz w:val="20"/>
              </w:rPr>
              <w:t>
Шуиншина Ш.,</w:t>
            </w:r>
            <w:r>
              <w:br/>
            </w:r>
            <w:r>
              <w:rPr>
                <w:rFonts w:ascii="Times New Roman"/>
                <w:b w:val="false"/>
                <w:i w:val="false"/>
                <w:color w:val="000000"/>
                <w:sz w:val="20"/>
              </w:rPr>
              <w:t xml:space="preserve">
Сейфоллина К.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Сборник задач</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Кем В.</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Книга для учителя+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Белоусова Т.,</w:t>
            </w:r>
            <w:r>
              <w:br/>
            </w:r>
            <w:r>
              <w:rPr>
                <w:rFonts w:ascii="Times New Roman"/>
                <w:b w:val="false"/>
                <w:i w:val="false"/>
                <w:color w:val="000000"/>
                <w:sz w:val="20"/>
              </w:rPr>
              <w:t>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r>
              <w:br/>
            </w:r>
            <w:r>
              <w:rPr>
                <w:rFonts w:ascii="Times New Roman"/>
                <w:b w:val="false"/>
                <w:i w:val="false"/>
                <w:color w:val="000000"/>
                <w:sz w:val="20"/>
              </w:rPr>
              <w:t>
Жанакова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Соскин О., </w:t>
            </w:r>
            <w:r>
              <w:br/>
            </w:r>
            <w:r>
              <w:rPr>
                <w:rFonts w:ascii="Times New Roman"/>
                <w:b w:val="false"/>
                <w:i w:val="false"/>
                <w:color w:val="000000"/>
                <w:sz w:val="20"/>
              </w:rPr>
              <w:t xml:space="preserve">
Гвоздева Н., </w:t>
            </w:r>
            <w:r>
              <w:br/>
            </w:r>
            <w:r>
              <w:rPr>
                <w:rFonts w:ascii="Times New Roman"/>
                <w:b w:val="false"/>
                <w:i w:val="false"/>
                <w:color w:val="000000"/>
                <w:sz w:val="20"/>
              </w:rPr>
              <w:t>
Митинева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Дидактические материалы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Бакина Н., </w:t>
            </w:r>
            <w:r>
              <w:br/>
            </w:r>
            <w:r>
              <w:rPr>
                <w:rFonts w:ascii="Times New Roman"/>
                <w:b w:val="false"/>
                <w:i w:val="false"/>
                <w:color w:val="000000"/>
                <w:sz w:val="20"/>
              </w:rPr>
              <w:t xml:space="preserve">
Митинева С., </w:t>
            </w:r>
            <w:r>
              <w:br/>
            </w:r>
            <w:r>
              <w:rPr>
                <w:rFonts w:ascii="Times New Roman"/>
                <w:b w:val="false"/>
                <w:i w:val="false"/>
                <w:color w:val="000000"/>
                <w:sz w:val="20"/>
              </w:rPr>
              <w:t>
Лукина 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r>
              <w:br/>
            </w:r>
            <w:r>
              <w:rPr>
                <w:rFonts w:ascii="Times New Roman"/>
                <w:b w:val="false"/>
                <w:i w:val="false"/>
                <w:color w:val="000000"/>
                <w:sz w:val="20"/>
              </w:rPr>
              <w:t>
Электронный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Айтбай Р., </w:t>
            </w:r>
            <w:r>
              <w:br/>
            </w:r>
            <w:r>
              <w:rPr>
                <w:rFonts w:ascii="Times New Roman"/>
                <w:b w:val="false"/>
                <w:i w:val="false"/>
                <w:color w:val="000000"/>
                <w:sz w:val="20"/>
              </w:rPr>
              <w:t>
Касымова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r>
              <w:br/>
            </w:r>
            <w:r>
              <w:rPr>
                <w:rFonts w:ascii="Times New Roman"/>
                <w:b w:val="false"/>
                <w:i w:val="false"/>
                <w:color w:val="000000"/>
                <w:sz w:val="20"/>
              </w:rPr>
              <w:t>
Ешмукамбетов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r>
              <w:br/>
            </w:r>
            <w:r>
              <w:rPr>
                <w:rFonts w:ascii="Times New Roman"/>
                <w:b w:val="false"/>
                <w:i w:val="false"/>
                <w:color w:val="000000"/>
                <w:sz w:val="20"/>
              </w:rPr>
              <w:t>
Хрестоматия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Машимбаев С., </w:t>
            </w:r>
            <w:r>
              <w:br/>
            </w:r>
            <w:r>
              <w:rPr>
                <w:rFonts w:ascii="Times New Roman"/>
                <w:b w:val="false"/>
                <w:i w:val="false"/>
                <w:color w:val="000000"/>
                <w:sz w:val="20"/>
              </w:rPr>
              <w:t xml:space="preserve">
Маженова М., </w:t>
            </w:r>
            <w:r>
              <w:br/>
            </w:r>
            <w:r>
              <w:rPr>
                <w:rFonts w:ascii="Times New Roman"/>
                <w:b w:val="false"/>
                <w:i w:val="false"/>
                <w:color w:val="000000"/>
                <w:sz w:val="20"/>
              </w:rPr>
              <w:t>
Тортаев 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Калачева И., </w:t>
            </w:r>
            <w:r>
              <w:br/>
            </w:r>
            <w:r>
              <w:rPr>
                <w:rFonts w:ascii="Times New Roman"/>
                <w:b w:val="false"/>
                <w:i w:val="false"/>
                <w:color w:val="000000"/>
                <w:sz w:val="20"/>
              </w:rPr>
              <w:t xml:space="preserve">
Керимбаева С., </w:t>
            </w:r>
            <w:r>
              <w:br/>
            </w:r>
            <w:r>
              <w:rPr>
                <w:rFonts w:ascii="Times New Roman"/>
                <w:b w:val="false"/>
                <w:i w:val="false"/>
                <w:color w:val="000000"/>
                <w:sz w:val="20"/>
              </w:rPr>
              <w:t xml:space="preserve">
Сакенова Е., </w:t>
            </w:r>
            <w:r>
              <w:br/>
            </w:r>
            <w:r>
              <w:rPr>
                <w:rFonts w:ascii="Times New Roman"/>
                <w:b w:val="false"/>
                <w:i w:val="false"/>
                <w:color w:val="000000"/>
                <w:sz w:val="20"/>
              </w:rPr>
              <w:t>
Юраш 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Чукалин В., </w:t>
            </w:r>
            <w:r>
              <w:br/>
            </w:r>
            <w:r>
              <w:rPr>
                <w:rFonts w:ascii="Times New Roman"/>
                <w:b w:val="false"/>
                <w:i w:val="false"/>
                <w:color w:val="000000"/>
                <w:sz w:val="20"/>
              </w:rPr>
              <w:t>
Танбаев Х.,</w:t>
            </w:r>
            <w:r>
              <w:br/>
            </w:r>
            <w:r>
              <w:rPr>
                <w:rFonts w:ascii="Times New Roman"/>
                <w:b w:val="false"/>
                <w:i w:val="false"/>
                <w:color w:val="000000"/>
                <w:sz w:val="20"/>
              </w:rPr>
              <w:t xml:space="preserve">
Развенкова И.,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xml:space="preserve">
Лосенко О., </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Развенкова И.,</w:t>
            </w:r>
            <w:r>
              <w:br/>
            </w:r>
            <w:r>
              <w:rPr>
                <w:rFonts w:ascii="Times New Roman"/>
                <w:b w:val="false"/>
                <w:i w:val="false"/>
                <w:color w:val="000000"/>
                <w:sz w:val="20"/>
              </w:rPr>
              <w:t>
Лосенко О.,</w:t>
            </w:r>
            <w:r>
              <w:br/>
            </w:r>
            <w:r>
              <w:rPr>
                <w:rFonts w:ascii="Times New Roman"/>
                <w:b w:val="false"/>
                <w:i w:val="false"/>
                <w:color w:val="000000"/>
                <w:sz w:val="20"/>
              </w:rPr>
              <w:t>
Велькер 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мальчиков.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Жақманов М., </w:t>
            </w:r>
            <w:r>
              <w:br/>
            </w:r>
            <w:r>
              <w:rPr>
                <w:rFonts w:ascii="Times New Roman"/>
                <w:b w:val="false"/>
                <w:i w:val="false"/>
                <w:color w:val="000000"/>
                <w:sz w:val="20"/>
              </w:rPr>
              <w:t xml:space="preserve">
Кульбекова Ж., </w:t>
            </w:r>
            <w:r>
              <w:br/>
            </w:r>
            <w:r>
              <w:rPr>
                <w:rFonts w:ascii="Times New Roman"/>
                <w:b w:val="false"/>
                <w:i w:val="false"/>
                <w:color w:val="000000"/>
                <w:sz w:val="20"/>
              </w:rPr>
              <w:t xml:space="preserve">
Пак О., </w:t>
            </w:r>
            <w:r>
              <w:br/>
            </w:r>
            <w:r>
              <w:rPr>
                <w:rFonts w:ascii="Times New Roman"/>
                <w:b w:val="false"/>
                <w:i w:val="false"/>
                <w:color w:val="000000"/>
                <w:sz w:val="20"/>
              </w:rPr>
              <w:t>
Хасенов З.</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Учебник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для девочек. </w:t>
            </w:r>
            <w:r>
              <w:br/>
            </w:r>
            <w:r>
              <w:rPr>
                <w:rFonts w:ascii="Times New Roman"/>
                <w:b w:val="false"/>
                <w:i w:val="false"/>
                <w:color w:val="000000"/>
                <w:sz w:val="20"/>
              </w:rPr>
              <w:t>
Руководство для учителя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w:t>
            </w:r>
            <w:r>
              <w:br/>
            </w:r>
            <w:r>
              <w:rPr>
                <w:rFonts w:ascii="Times New Roman"/>
                <w:b w:val="false"/>
                <w:i w:val="false"/>
                <w:color w:val="000000"/>
                <w:sz w:val="20"/>
              </w:rPr>
              <w:t>
Курабаева Ф.</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"Қазақ тілінде оқыту" деген бөлімінде:</w:t>
      </w:r>
    </w:p>
    <w:bookmarkEnd w:id="18"/>
    <w:bookmarkStart w:name="z20" w:id="19"/>
    <w:p>
      <w:pPr>
        <w:spacing w:after="0"/>
        <w:ind w:left="0"/>
        <w:jc w:val="both"/>
      </w:pPr>
      <w:r>
        <w:rPr>
          <w:rFonts w:ascii="Times New Roman"/>
          <w:b w:val="false"/>
          <w:i w:val="false"/>
          <w:color w:val="000000"/>
          <w:sz w:val="28"/>
        </w:rPr>
        <w:t>
      "8-сынып" кіші бөлімі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32"/>
        <w:gridCol w:w="1923"/>
        <w:gridCol w:w="2421"/>
        <w:gridCol w:w="2759"/>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Оқулық + CD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xml:space="preserve">
А. Байшағырова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Әрінова, </w:t>
            </w:r>
            <w:r>
              <w:br/>
            </w:r>
            <w:r>
              <w:rPr>
                <w:rFonts w:ascii="Times New Roman"/>
                <w:b w:val="false"/>
                <w:i w:val="false"/>
                <w:color w:val="000000"/>
                <w:sz w:val="20"/>
              </w:rPr>
              <w:t xml:space="preserve">
Қ. Молдасан, </w:t>
            </w:r>
            <w:r>
              <w:br/>
            </w:r>
            <w:r>
              <w:rPr>
                <w:rFonts w:ascii="Times New Roman"/>
                <w:b w:val="false"/>
                <w:i w:val="false"/>
                <w:color w:val="000000"/>
                <w:sz w:val="20"/>
              </w:rPr>
              <w:t>
А. Байшағырова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Оқулық + CD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А. Омарова,</w:t>
            </w:r>
            <w:r>
              <w:br/>
            </w:r>
            <w:r>
              <w:rPr>
                <w:rFonts w:ascii="Times New Roman"/>
                <w:b w:val="false"/>
                <w:i w:val="false"/>
                <w:color w:val="000000"/>
                <w:sz w:val="20"/>
              </w:rPr>
              <w:t xml:space="preserve">
Г. Закиряева, </w:t>
            </w:r>
            <w:r>
              <w:br/>
            </w:r>
            <w:r>
              <w:rPr>
                <w:rFonts w:ascii="Times New Roman"/>
                <w:b w:val="false"/>
                <w:i w:val="false"/>
                <w:color w:val="000000"/>
                <w:sz w:val="20"/>
              </w:rPr>
              <w:t xml:space="preserve">
Г. Абнасырова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r>
              <w:br/>
            </w:r>
            <w:r>
              <w:rPr>
                <w:rFonts w:ascii="Times New Roman"/>
                <w:b w:val="false"/>
                <w:i w:val="false"/>
                <w:color w:val="000000"/>
                <w:sz w:val="20"/>
              </w:rPr>
              <w:t xml:space="preserve">
Әдiстемелiк нұсқау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r>
              <w:br/>
            </w:r>
            <w:r>
              <w:rPr>
                <w:rFonts w:ascii="Times New Roman"/>
                <w:b w:val="false"/>
                <w:i w:val="false"/>
                <w:color w:val="000000"/>
                <w:sz w:val="20"/>
              </w:rPr>
              <w:t>
Г. Абнасырова,</w:t>
            </w:r>
            <w:r>
              <w:br/>
            </w:r>
            <w:r>
              <w:rPr>
                <w:rFonts w:ascii="Times New Roman"/>
                <w:b w:val="false"/>
                <w:i w:val="false"/>
                <w:color w:val="000000"/>
                <w:sz w:val="20"/>
              </w:rPr>
              <w:t>
С. Арзымбетова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К. Бертілеуова, </w:t>
            </w:r>
            <w:r>
              <w:br/>
            </w:r>
            <w:r>
              <w:rPr>
                <w:rFonts w:ascii="Times New Roman"/>
                <w:b w:val="false"/>
                <w:i w:val="false"/>
                <w:color w:val="000000"/>
                <w:sz w:val="20"/>
              </w:rPr>
              <w:t>
Р. Мұнасаева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xml:space="preserve">
Ш. Ерхожина, </w:t>
            </w:r>
            <w:r>
              <w:br/>
            </w:r>
            <w:r>
              <w:rPr>
                <w:rFonts w:ascii="Times New Roman"/>
                <w:b w:val="false"/>
                <w:i w:val="false"/>
                <w:color w:val="000000"/>
                <w:sz w:val="20"/>
              </w:rPr>
              <w:t>
А. Тоқбаева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r>
              <w:br/>
            </w:r>
            <w:r>
              <w:rPr>
                <w:rFonts w:ascii="Times New Roman"/>
                <w:b w:val="false"/>
                <w:i w:val="false"/>
                <w:color w:val="000000"/>
                <w:sz w:val="20"/>
              </w:rPr>
              <w:t xml:space="preserve">
Ш. Ерхожина, </w:t>
            </w:r>
            <w:r>
              <w:br/>
            </w:r>
            <w:r>
              <w:rPr>
                <w:rFonts w:ascii="Times New Roman"/>
                <w:b w:val="false"/>
                <w:i w:val="false"/>
                <w:color w:val="000000"/>
                <w:sz w:val="20"/>
              </w:rPr>
              <w:t>
А. Тымболова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xml:space="preserve">
А. Жүндібаева, </w:t>
            </w:r>
            <w:r>
              <w:br/>
            </w:r>
            <w:r>
              <w:rPr>
                <w:rFonts w:ascii="Times New Roman"/>
                <w:b w:val="false"/>
                <w:i w:val="false"/>
                <w:color w:val="000000"/>
                <w:sz w:val="20"/>
              </w:rPr>
              <w:t>
Л. Жұмекенова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r>
              <w:br/>
            </w:r>
            <w:r>
              <w:rPr>
                <w:rFonts w:ascii="Times New Roman"/>
                <w:b w:val="false"/>
                <w:i w:val="false"/>
                <w:color w:val="000000"/>
                <w:sz w:val="20"/>
              </w:rPr>
              <w:t>
А. Жүндібаева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Оқулық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xml:space="preserve">
Әдiстемелiк нұсқау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r>
              <w:br/>
            </w:r>
            <w:r>
              <w:rPr>
                <w:rFonts w:ascii="Times New Roman"/>
                <w:b w:val="false"/>
                <w:i w:val="false"/>
                <w:color w:val="000000"/>
                <w:sz w:val="20"/>
              </w:rPr>
              <w:t xml:space="preserve">
Хрестоматия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Дәрібаев, </w:t>
            </w:r>
            <w:r>
              <w:br/>
            </w:r>
            <w:r>
              <w:rPr>
                <w:rFonts w:ascii="Times New Roman"/>
                <w:b w:val="false"/>
                <w:i w:val="false"/>
                <w:color w:val="000000"/>
                <w:sz w:val="20"/>
              </w:rPr>
              <w:t xml:space="preserve">
Г. Орда, </w:t>
            </w:r>
            <w:r>
              <w:br/>
            </w:r>
            <w:r>
              <w:rPr>
                <w:rFonts w:ascii="Times New Roman"/>
                <w:b w:val="false"/>
                <w:i w:val="false"/>
                <w:color w:val="000000"/>
                <w:sz w:val="20"/>
              </w:rPr>
              <w:t xml:space="preserve">
А. Сатылова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Оқулық + CD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Қ. Қайырбай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Мұғалім кітабы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xml:space="preserve">
Қ. Қайырбай, </w:t>
            </w:r>
            <w:r>
              <w:br/>
            </w:r>
            <w:r>
              <w:rPr>
                <w:rFonts w:ascii="Times New Roman"/>
                <w:b w:val="false"/>
                <w:i w:val="false"/>
                <w:color w:val="000000"/>
                <w:sz w:val="20"/>
              </w:rPr>
              <w:t>
Д. Оспан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Хрестоматия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r>
              <w:br/>
            </w:r>
            <w:r>
              <w:rPr>
                <w:rFonts w:ascii="Times New Roman"/>
                <w:b w:val="false"/>
                <w:i w:val="false"/>
                <w:color w:val="000000"/>
                <w:sz w:val="20"/>
              </w:rPr>
              <w:t>
Р. Әлмұханова,</w:t>
            </w:r>
            <w:r>
              <w:br/>
            </w:r>
            <w:r>
              <w:rPr>
                <w:rFonts w:ascii="Times New Roman"/>
                <w:b w:val="false"/>
                <w:i w:val="false"/>
                <w:color w:val="000000"/>
                <w:sz w:val="20"/>
              </w:rPr>
              <w:t>
Е. Раушанов,</w:t>
            </w:r>
            <w:r>
              <w:br/>
            </w:r>
            <w:r>
              <w:rPr>
                <w:rFonts w:ascii="Times New Roman"/>
                <w:b w:val="false"/>
                <w:i w:val="false"/>
                <w:color w:val="000000"/>
                <w:sz w:val="20"/>
              </w:rPr>
              <w:t>
Д. Оспан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w:t>
            </w:r>
            <w:r>
              <w:br/>
            </w:r>
            <w:r>
              <w:rPr>
                <w:rFonts w:ascii="Times New Roman"/>
                <w:b w:val="false"/>
                <w:i w:val="false"/>
                <w:color w:val="000000"/>
                <w:sz w:val="20"/>
              </w:rPr>
              <w:t>
Мұғалім кітабы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Рыскелдиева, </w:t>
            </w:r>
            <w:r>
              <w:br/>
            </w:r>
            <w:r>
              <w:rPr>
                <w:rFonts w:ascii="Times New Roman"/>
                <w:b w:val="false"/>
                <w:i w:val="false"/>
                <w:color w:val="000000"/>
                <w:sz w:val="20"/>
              </w:rPr>
              <w:t xml:space="preserve">
М. Иманбаева, </w:t>
            </w:r>
            <w:r>
              <w:br/>
            </w:r>
            <w:r>
              <w:rPr>
                <w:rFonts w:ascii="Times New Roman"/>
                <w:b w:val="false"/>
                <w:i w:val="false"/>
                <w:color w:val="000000"/>
                <w:sz w:val="20"/>
              </w:rPr>
              <w:t>
С. Қайыпжанқызы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әдебиетi. Хрестоматия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r>
              <w:br/>
            </w:r>
            <w:r>
              <w:rPr>
                <w:rFonts w:ascii="Times New Roman"/>
                <w:b w:val="false"/>
                <w:i w:val="false"/>
                <w:color w:val="000000"/>
                <w:sz w:val="20"/>
              </w:rPr>
              <w:t>
С. Тұрсынғалиева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Учебник 1, 2 часть</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Озекбаева Н.,</w:t>
            </w:r>
            <w:r>
              <w:br/>
            </w:r>
            <w:r>
              <w:rPr>
                <w:rFonts w:ascii="Times New Roman"/>
                <w:b w:val="false"/>
                <w:i w:val="false"/>
                <w:color w:val="000000"/>
                <w:sz w:val="20"/>
              </w:rPr>
              <w:t xml:space="preserve">
Даркембаева Р., </w:t>
            </w:r>
            <w:r>
              <w:br/>
            </w:r>
            <w:r>
              <w:rPr>
                <w:rFonts w:ascii="Times New Roman"/>
                <w:b w:val="false"/>
                <w:i w:val="false"/>
                <w:color w:val="000000"/>
                <w:sz w:val="20"/>
              </w:rPr>
              <w:t>
Атембаева 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r>
              <w:br/>
            </w:r>
            <w:r>
              <w:rPr>
                <w:rFonts w:ascii="Times New Roman"/>
                <w:b w:val="false"/>
                <w:i w:val="false"/>
                <w:color w:val="000000"/>
                <w:sz w:val="20"/>
              </w:rPr>
              <w:t>
Методическое руководство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r>
              <w:br/>
            </w:r>
            <w:r>
              <w:rPr>
                <w:rFonts w:ascii="Times New Roman"/>
                <w:b w:val="false"/>
                <w:i w:val="false"/>
                <w:color w:val="000000"/>
                <w:sz w:val="20"/>
              </w:rPr>
              <w:t xml:space="preserve">
Озекбаева Н., </w:t>
            </w:r>
            <w:r>
              <w:br/>
            </w:r>
            <w:r>
              <w:rPr>
                <w:rFonts w:ascii="Times New Roman"/>
                <w:b w:val="false"/>
                <w:i w:val="false"/>
                <w:color w:val="000000"/>
                <w:sz w:val="20"/>
              </w:rPr>
              <w:t>
Атембаева 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Хрестоматия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r>
              <w:br/>
            </w:r>
            <w:r>
              <w:rPr>
                <w:rFonts w:ascii="Times New Roman"/>
                <w:b w:val="false"/>
                <w:i w:val="false"/>
                <w:color w:val="000000"/>
                <w:sz w:val="20"/>
              </w:rPr>
              <w:t>
Саметова 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r>
              <w:br/>
            </w:r>
            <w:r>
              <w:rPr>
                <w:rFonts w:ascii="Times New Roman"/>
                <w:b w:val="false"/>
                <w:i w:val="false"/>
                <w:color w:val="000000"/>
                <w:sz w:val="20"/>
              </w:rPr>
              <w:t>
Учебник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w:t>
            </w:r>
            <w:r>
              <w:br/>
            </w:r>
            <w:r>
              <w:rPr>
                <w:rFonts w:ascii="Times New Roman"/>
                <w:b w:val="false"/>
                <w:i w:val="false"/>
                <w:color w:val="000000"/>
                <w:sz w:val="20"/>
              </w:rPr>
              <w:t>
Сырымбетова 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Кабдулова К., </w:t>
            </w:r>
            <w:r>
              <w:br/>
            </w:r>
            <w:r>
              <w:rPr>
                <w:rFonts w:ascii="Times New Roman"/>
                <w:b w:val="false"/>
                <w:i w:val="false"/>
                <w:color w:val="000000"/>
                <w:sz w:val="20"/>
              </w:rPr>
              <w:t>
Аульбекова Г., Сырымбетова 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xml:space="preserve">
Д. Шыныбеков, </w:t>
            </w:r>
            <w:r>
              <w:br/>
            </w:r>
            <w:r>
              <w:rPr>
                <w:rFonts w:ascii="Times New Roman"/>
                <w:b w:val="false"/>
                <w:i w:val="false"/>
                <w:color w:val="000000"/>
                <w:sz w:val="20"/>
              </w:rPr>
              <w:t>
Р. Жұмабаев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Әдiстемелiк нұсқау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Дидактикалық материалдар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Жұмағұлова, </w:t>
            </w:r>
            <w:r>
              <w:br/>
            </w:r>
            <w:r>
              <w:rPr>
                <w:rFonts w:ascii="Times New Roman"/>
                <w:b w:val="false"/>
                <w:i w:val="false"/>
                <w:color w:val="000000"/>
                <w:sz w:val="20"/>
              </w:rPr>
              <w:t>
В. Корчевский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Корчевский, </w:t>
            </w:r>
            <w:r>
              <w:br/>
            </w:r>
            <w:r>
              <w:rPr>
                <w:rFonts w:ascii="Times New Roman"/>
                <w:b w:val="false"/>
                <w:i w:val="false"/>
                <w:color w:val="000000"/>
                <w:sz w:val="20"/>
              </w:rPr>
              <w:t>
З. Жұмағұлова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Әдістемелік нұсқау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Жұмабаев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нұсқау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Дидактикалық материалдар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Есептер жинағы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r>
              <w:br/>
            </w:r>
            <w:r>
              <w:rPr>
                <w:rFonts w:ascii="Times New Roman"/>
                <w:b w:val="false"/>
                <w:i w:val="false"/>
                <w:color w:val="000000"/>
                <w:sz w:val="20"/>
              </w:rPr>
              <w:t>
Е. Тұяқов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Әдiстемелiк нұсқау + жаттықтырғыш</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xml:space="preserve">
А. Солтан, </w:t>
            </w:r>
            <w:r>
              <w:br/>
            </w:r>
            <w:r>
              <w:rPr>
                <w:rFonts w:ascii="Times New Roman"/>
                <w:b w:val="false"/>
                <w:i w:val="false"/>
                <w:color w:val="000000"/>
                <w:sz w:val="20"/>
              </w:rPr>
              <w:t>
А. Жумадилова</w:t>
            </w:r>
            <w:r>
              <w:br/>
            </w:r>
            <w:r>
              <w:rPr>
                <w:rFonts w:ascii="Times New Roman"/>
                <w:b w:val="false"/>
                <w:i w:val="false"/>
                <w:color w:val="000000"/>
                <w:sz w:val="20"/>
              </w:rPr>
              <w:t xml:space="preserve">
жаттықтырғыш: </w:t>
            </w:r>
            <w:r>
              <w:br/>
            </w:r>
            <w:r>
              <w:rPr>
                <w:rFonts w:ascii="Times New Roman"/>
                <w:b w:val="false"/>
                <w:i w:val="false"/>
                <w:color w:val="000000"/>
                <w:sz w:val="20"/>
              </w:rPr>
              <w:t>
О. Колубекова,</w:t>
            </w:r>
            <w:r>
              <w:br/>
            </w:r>
            <w:r>
              <w:rPr>
                <w:rFonts w:ascii="Times New Roman"/>
                <w:b w:val="false"/>
                <w:i w:val="false"/>
                <w:color w:val="000000"/>
                <w:sz w:val="20"/>
              </w:rPr>
              <w:t xml:space="preserve">
С. Алибеков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r>
              <w:br/>
            </w:r>
            <w:r>
              <w:rPr>
                <w:rFonts w:ascii="Times New Roman"/>
                <w:b w:val="false"/>
                <w:i w:val="false"/>
                <w:color w:val="000000"/>
                <w:sz w:val="20"/>
              </w:rPr>
              <w:t>
А. Солтан,</w:t>
            </w:r>
            <w:r>
              <w:br/>
            </w:r>
            <w:r>
              <w:rPr>
                <w:rFonts w:ascii="Times New Roman"/>
                <w:b w:val="false"/>
                <w:i w:val="false"/>
                <w:color w:val="000000"/>
                <w:sz w:val="20"/>
              </w:rPr>
              <w:t>
А. Жумадилова,</w:t>
            </w:r>
            <w:r>
              <w:br/>
            </w:r>
            <w:r>
              <w:rPr>
                <w:rFonts w:ascii="Times New Roman"/>
                <w:b w:val="false"/>
                <w:i w:val="false"/>
                <w:color w:val="000000"/>
                <w:sz w:val="20"/>
              </w:rPr>
              <w:t>
С. Алибеков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Н. Маликова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xml:space="preserve">
А. Тен, </w:t>
            </w:r>
            <w:r>
              <w:br/>
            </w:r>
            <w:r>
              <w:rPr>
                <w:rFonts w:ascii="Times New Roman"/>
                <w:b w:val="false"/>
                <w:i w:val="false"/>
                <w:color w:val="000000"/>
                <w:sz w:val="20"/>
              </w:rPr>
              <w:t xml:space="preserve">
И. Комова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А. Бекежанова,</w:t>
            </w:r>
            <w:r>
              <w:br/>
            </w:r>
            <w:r>
              <w:rPr>
                <w:rFonts w:ascii="Times New Roman"/>
                <w:b w:val="false"/>
                <w:i w:val="false"/>
                <w:color w:val="000000"/>
                <w:sz w:val="20"/>
              </w:rPr>
              <w:t>
Ж. Базаева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r>
              <w:br/>
            </w:r>
            <w:r>
              <w:rPr>
                <w:rFonts w:ascii="Times New Roman"/>
                <w:b w:val="false"/>
                <w:i w:val="false"/>
                <w:color w:val="000000"/>
                <w:sz w:val="20"/>
              </w:rPr>
              <w:t xml:space="preserve">
А. Бекежанова, </w:t>
            </w:r>
            <w:r>
              <w:br/>
            </w:r>
            <w:r>
              <w:rPr>
                <w:rFonts w:ascii="Times New Roman"/>
                <w:b w:val="false"/>
                <w:i w:val="false"/>
                <w:color w:val="000000"/>
                <w:sz w:val="20"/>
              </w:rPr>
              <w:t>
Ж. Базаева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r>
              <w:br/>
            </w:r>
            <w:r>
              <w:rPr>
                <w:rFonts w:ascii="Times New Roman"/>
                <w:b w:val="false"/>
                <w:i w:val="false"/>
                <w:color w:val="000000"/>
                <w:sz w:val="20"/>
              </w:rPr>
              <w:t xml:space="preserve">
Г. Нұрмұханбетова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Әдістемелік құрал. Электронды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r>
              <w:br/>
            </w:r>
            <w:r>
              <w:rPr>
                <w:rFonts w:ascii="Times New Roman"/>
                <w:b w:val="false"/>
                <w:i w:val="false"/>
                <w:color w:val="000000"/>
                <w:sz w:val="20"/>
              </w:rPr>
              <w:t xml:space="preserve">
Г. Нұрмұханбетова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Әдiстемелiк нұсқау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Әбілмәжінова, </w:t>
            </w:r>
            <w:r>
              <w:br/>
            </w:r>
            <w:r>
              <w:rPr>
                <w:rFonts w:ascii="Times New Roman"/>
                <w:b w:val="false"/>
                <w:i w:val="false"/>
                <w:color w:val="000000"/>
                <w:sz w:val="20"/>
              </w:rPr>
              <w:t xml:space="preserve">
А. Бейкитова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Оқулық. 1, 2 бөлім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Ж. Байметова,</w:t>
            </w:r>
            <w:r>
              <w:br/>
            </w:r>
            <w:r>
              <w:rPr>
                <w:rFonts w:ascii="Times New Roman"/>
                <w:b w:val="false"/>
                <w:i w:val="false"/>
                <w:color w:val="000000"/>
                <w:sz w:val="20"/>
              </w:rPr>
              <w:t>
К. Джаналеева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Әдістемелік құрал.</w:t>
            </w:r>
            <w:r>
              <w:br/>
            </w:r>
            <w:r>
              <w:rPr>
                <w:rFonts w:ascii="Times New Roman"/>
                <w:b w:val="false"/>
                <w:i w:val="false"/>
                <w:color w:val="000000"/>
                <w:sz w:val="20"/>
              </w:rPr>
              <w:t>
Электронды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r>
              <w:br/>
            </w:r>
            <w:r>
              <w:rPr>
                <w:rFonts w:ascii="Times New Roman"/>
                <w:b w:val="false"/>
                <w:i w:val="false"/>
                <w:color w:val="000000"/>
                <w:sz w:val="20"/>
              </w:rPr>
              <w:t>
Г. Қуанышева,</w:t>
            </w:r>
            <w:r>
              <w:br/>
            </w:r>
            <w:r>
              <w:rPr>
                <w:rFonts w:ascii="Times New Roman"/>
                <w:b w:val="false"/>
                <w:i w:val="false"/>
                <w:color w:val="000000"/>
                <w:sz w:val="20"/>
              </w:rPr>
              <w:t xml:space="preserve">
Ж. Байметова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Соловьева, </w:t>
            </w:r>
            <w:r>
              <w:br/>
            </w:r>
            <w:r>
              <w:rPr>
                <w:rFonts w:ascii="Times New Roman"/>
                <w:b w:val="false"/>
                <w:i w:val="false"/>
                <w:color w:val="000000"/>
                <w:sz w:val="20"/>
              </w:rPr>
              <w:t xml:space="preserve">
Б. Ибраимова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r>
              <w:br/>
            </w:r>
            <w:r>
              <w:rPr>
                <w:rFonts w:ascii="Times New Roman"/>
                <w:b w:val="false"/>
                <w:i w:val="false"/>
                <w:color w:val="000000"/>
                <w:sz w:val="20"/>
              </w:rPr>
              <w:t xml:space="preserve">
Ш. Шүйіншина, </w:t>
            </w:r>
            <w:r>
              <w:br/>
            </w:r>
            <w:r>
              <w:rPr>
                <w:rFonts w:ascii="Times New Roman"/>
                <w:b w:val="false"/>
                <w:i w:val="false"/>
                <w:color w:val="000000"/>
                <w:sz w:val="20"/>
              </w:rPr>
              <w:t>
К. Сейфоллина,</w:t>
            </w:r>
            <w:r>
              <w:br/>
            </w:r>
            <w:r>
              <w:rPr>
                <w:rFonts w:ascii="Times New Roman"/>
                <w:b w:val="false"/>
                <w:i w:val="false"/>
                <w:color w:val="000000"/>
                <w:sz w:val="20"/>
              </w:rPr>
              <w:t xml:space="preserve">
Н. Нурадинов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r>
              <w:br/>
            </w:r>
            <w:r>
              <w:rPr>
                <w:rFonts w:ascii="Times New Roman"/>
                <w:b w:val="false"/>
                <w:i w:val="false"/>
                <w:color w:val="000000"/>
                <w:sz w:val="20"/>
              </w:rPr>
              <w:t>
Ш. Насохова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 СD</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xml:space="preserve">
Б. Сахариева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xml:space="preserve">
Есептер және жаттығулар жинағы </w:t>
            </w:r>
            <w:r>
              <w:br/>
            </w:r>
            <w:r>
              <w:rPr>
                <w:rFonts w:ascii="Times New Roman"/>
                <w:b w:val="false"/>
                <w:i w:val="false"/>
                <w:color w:val="000000"/>
                <w:sz w:val="20"/>
              </w:rPr>
              <w:t>
 (7-8-сыныптар)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r>
              <w:br/>
            </w:r>
            <w:r>
              <w:rPr>
                <w:rFonts w:ascii="Times New Roman"/>
                <w:b w:val="false"/>
                <w:i w:val="false"/>
                <w:color w:val="000000"/>
                <w:sz w:val="20"/>
              </w:rPr>
              <w:t>
Қ. Сақариянова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Әдістемелік нұсқау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Аухадиева, </w:t>
            </w:r>
            <w:r>
              <w:br/>
            </w:r>
            <w:r>
              <w:rPr>
                <w:rFonts w:ascii="Times New Roman"/>
                <w:b w:val="false"/>
                <w:i w:val="false"/>
                <w:color w:val="000000"/>
                <w:sz w:val="20"/>
              </w:rPr>
              <w:t xml:space="preserve">
Т. Белоусова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Дидактикалық материалдар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r>
              <w:br/>
            </w:r>
            <w:r>
              <w:rPr>
                <w:rFonts w:ascii="Times New Roman"/>
                <w:b w:val="false"/>
                <w:i w:val="false"/>
                <w:color w:val="000000"/>
                <w:sz w:val="20"/>
              </w:rPr>
              <w:t>
Ж. Калиев,</w:t>
            </w:r>
            <w:r>
              <w:br/>
            </w:r>
            <w:r>
              <w:rPr>
                <w:rFonts w:ascii="Times New Roman"/>
                <w:b w:val="false"/>
                <w:i w:val="false"/>
                <w:color w:val="000000"/>
                <w:sz w:val="20"/>
              </w:rPr>
              <w:t xml:space="preserve">
А. Бейсембаева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r>
              <w:br/>
            </w:r>
            <w:r>
              <w:rPr>
                <w:rFonts w:ascii="Times New Roman"/>
                <w:b w:val="false"/>
                <w:i w:val="false"/>
                <w:color w:val="000000"/>
                <w:sz w:val="20"/>
              </w:rPr>
              <w:t>
Оқыту әдістемесі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Момынтаева, </w:t>
            </w:r>
            <w:r>
              <w:br/>
            </w:r>
            <w:r>
              <w:rPr>
                <w:rFonts w:ascii="Times New Roman"/>
                <w:b w:val="false"/>
                <w:i w:val="false"/>
                <w:color w:val="000000"/>
                <w:sz w:val="20"/>
              </w:rPr>
              <w:t xml:space="preserve">
М. Мамытова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Оқулық.</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w:t>
            </w:r>
            <w:r>
              <w:br/>
            </w:r>
            <w:r>
              <w:rPr>
                <w:rFonts w:ascii="Times New Roman"/>
                <w:b w:val="false"/>
                <w:i w:val="false"/>
                <w:color w:val="000000"/>
                <w:sz w:val="20"/>
              </w:rPr>
              <w:t xml:space="preserve">
Оқулық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К. Мақашева, </w:t>
            </w:r>
            <w:r>
              <w:br/>
            </w:r>
            <w:r>
              <w:rPr>
                <w:rFonts w:ascii="Times New Roman"/>
                <w:b w:val="false"/>
                <w:i w:val="false"/>
                <w:color w:val="000000"/>
                <w:sz w:val="20"/>
              </w:rPr>
              <w:t xml:space="preserve">
Қ. Байзақова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Дүниежүзi тарихы. </w:t>
            </w:r>
            <w:r>
              <w:br/>
            </w:r>
            <w:r>
              <w:rPr>
                <w:rFonts w:ascii="Times New Roman"/>
                <w:b w:val="false"/>
                <w:i w:val="false"/>
                <w:color w:val="000000"/>
                <w:sz w:val="20"/>
              </w:rPr>
              <w:t>
Әдiстемелiк нұсқау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Б. Аманқұлова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r>
              <w:br/>
            </w:r>
            <w:r>
              <w:rPr>
                <w:rFonts w:ascii="Times New Roman"/>
                <w:b w:val="false"/>
                <w:i w:val="false"/>
                <w:color w:val="000000"/>
                <w:sz w:val="20"/>
              </w:rPr>
              <w:t xml:space="preserve">
Хрестоматия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
Қ. Байзақова, </w:t>
            </w:r>
            <w:r>
              <w:br/>
            </w:r>
            <w:r>
              <w:rPr>
                <w:rFonts w:ascii="Times New Roman"/>
                <w:b w:val="false"/>
                <w:i w:val="false"/>
                <w:color w:val="000000"/>
                <w:sz w:val="20"/>
              </w:rPr>
              <w:t xml:space="preserve">
К. Мақашева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xml:space="preserve">
Оқулық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тану. </w:t>
            </w:r>
            <w:r>
              <w:br/>
            </w:r>
            <w:r>
              <w:rPr>
                <w:rFonts w:ascii="Times New Roman"/>
                <w:b w:val="false"/>
                <w:i w:val="false"/>
                <w:color w:val="000000"/>
                <w:sz w:val="20"/>
              </w:rPr>
              <w:t>
Мұғалімге арналған әдістемелік құрал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Мұратханова, </w:t>
            </w:r>
            <w:r>
              <w:br/>
            </w:r>
            <w:r>
              <w:rPr>
                <w:rFonts w:ascii="Times New Roman"/>
                <w:b w:val="false"/>
                <w:i w:val="false"/>
                <w:color w:val="000000"/>
                <w:sz w:val="20"/>
              </w:rPr>
              <w:t xml:space="preserve">
Р. Ізғұттынова, </w:t>
            </w:r>
            <w:r>
              <w:br/>
            </w:r>
            <w:r>
              <w:rPr>
                <w:rFonts w:ascii="Times New Roman"/>
                <w:b w:val="false"/>
                <w:i w:val="false"/>
                <w:color w:val="000000"/>
                <w:sz w:val="20"/>
              </w:rPr>
              <w:t>
Б. Алиев</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(қыз балаларға арналған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r>
              <w:br/>
            </w:r>
            <w:r>
              <w:rPr>
                <w:rFonts w:ascii="Times New Roman"/>
                <w:b w:val="false"/>
                <w:i w:val="false"/>
                <w:color w:val="000000"/>
                <w:sz w:val="20"/>
              </w:rPr>
              <w:t xml:space="preserve">
Көрнекі құралдар топтамасы </w:t>
            </w:r>
            <w:r>
              <w:br/>
            </w:r>
            <w:r>
              <w:rPr>
                <w:rFonts w:ascii="Times New Roman"/>
                <w:b w:val="false"/>
                <w:i w:val="false"/>
                <w:color w:val="000000"/>
                <w:sz w:val="20"/>
              </w:rPr>
              <w:t>
(қыз балаларға арналған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w:t>
            </w:r>
            <w:r>
              <w:br/>
            </w:r>
            <w:r>
              <w:rPr>
                <w:rFonts w:ascii="Times New Roman"/>
                <w:b w:val="false"/>
                <w:i w:val="false"/>
                <w:color w:val="000000"/>
                <w:sz w:val="20"/>
              </w:rPr>
              <w:t>
(қыз балаларға арналған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r>
              <w:br/>
            </w:r>
            <w:r>
              <w:rPr>
                <w:rFonts w:ascii="Times New Roman"/>
                <w:b w:val="false"/>
                <w:i w:val="false"/>
                <w:color w:val="000000"/>
                <w:sz w:val="20"/>
              </w:rPr>
              <w:t>
И. Развенкова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 CD</w:t>
            </w:r>
            <w:r>
              <w:br/>
            </w:r>
            <w:r>
              <w:rPr>
                <w:rFonts w:ascii="Times New Roman"/>
                <w:b w:val="false"/>
                <w:i w:val="false"/>
                <w:color w:val="000000"/>
                <w:sz w:val="20"/>
              </w:rPr>
              <w:t>
(ұл балаларға арналған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w:t>
            </w:r>
            <w:r>
              <w:br/>
            </w:r>
            <w:r>
              <w:rPr>
                <w:rFonts w:ascii="Times New Roman"/>
                <w:b w:val="false"/>
                <w:i w:val="false"/>
                <w:color w:val="000000"/>
                <w:sz w:val="20"/>
              </w:rPr>
              <w:t>
(ұл балаларға арналған нұсқа)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Р. Яковлев, </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"8-сынып оқыту қазақ және орыс тілдеріндегі мектептер үшін" бөлімі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289"/>
        <w:gridCol w:w="5545"/>
        <w:gridCol w:w="641"/>
        <w:gridCol w:w="1517"/>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Оқулық </w:t>
            </w:r>
            <w:r>
              <w:br/>
            </w:r>
            <w:r>
              <w:rPr>
                <w:rFonts w:ascii="Times New Roman"/>
                <w:b w:val="false"/>
                <w:i w:val="false"/>
                <w:color w:val="000000"/>
                <w:sz w:val="20"/>
              </w:rPr>
              <w:t>
(Eyes Open 4 for Kazakhstan (Grade 8)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w:t>
            </w:r>
            <w:r>
              <w:br/>
            </w:r>
            <w:r>
              <w:rPr>
                <w:rFonts w:ascii="Times New Roman"/>
                <w:b w:val="false"/>
                <w:i w:val="false"/>
                <w:color w:val="000000"/>
                <w:sz w:val="20"/>
              </w:rPr>
              <w:t>
(8 сынып) Аудио компакт-диск (1, 2, 3)</w:t>
            </w:r>
            <w:r>
              <w:br/>
            </w:r>
            <w:r>
              <w:rPr>
                <w:rFonts w:ascii="Times New Roman"/>
                <w:b w:val="false"/>
                <w:i w:val="false"/>
                <w:color w:val="000000"/>
                <w:sz w:val="20"/>
              </w:rPr>
              <w:t>
(Eyes Open 4 for Kazakhstan (Grade 8)Class Audio CD (1, 2,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Лаура Маккензи,</w:t>
            </w:r>
            <w:r>
              <w:br/>
            </w:r>
            <w:r>
              <w:rPr>
                <w:rFonts w:ascii="Times New Roman"/>
                <w:b w:val="false"/>
                <w:i w:val="false"/>
                <w:color w:val="000000"/>
                <w:sz w:val="20"/>
              </w:rPr>
              <w:t xml:space="preserve">
Лиз Килби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Vicki Anderson,</w:t>
            </w:r>
            <w:r>
              <w:br/>
            </w:r>
            <w:r>
              <w:rPr>
                <w:rFonts w:ascii="Times New Roman"/>
                <w:b w:val="false"/>
                <w:i w:val="false"/>
                <w:color w:val="000000"/>
                <w:sz w:val="20"/>
              </w:rPr>
              <w:t>
Laura McKenzie,</w:t>
            </w:r>
            <w:r>
              <w:br/>
            </w:r>
            <w:r>
              <w:rPr>
                <w:rFonts w:ascii="Times New Roman"/>
                <w:b w:val="false"/>
                <w:i w:val="false"/>
                <w:color w:val="000000"/>
                <w:sz w:val="20"/>
              </w:rPr>
              <w:t>
Liz Kilbey)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(8 сынып) </w:t>
            </w:r>
            <w:r>
              <w:br/>
            </w:r>
            <w:r>
              <w:rPr>
                <w:rFonts w:ascii="Times New Roman"/>
                <w:b w:val="false"/>
                <w:i w:val="false"/>
                <w:color w:val="000000"/>
                <w:sz w:val="20"/>
              </w:rPr>
              <w:t xml:space="preserve">
Жұмыс дәптері </w:t>
            </w:r>
            <w:r>
              <w:br/>
            </w:r>
            <w:r>
              <w:rPr>
                <w:rFonts w:ascii="Times New Roman"/>
                <w:b w:val="false"/>
                <w:i w:val="false"/>
                <w:color w:val="000000"/>
                <w:sz w:val="20"/>
              </w:rPr>
              <w:t>
(Eyes Open 4 for Kazakhstan (Grade 8) Workbook)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Викки Андерсон, </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4" Қазақстанға арналған</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(Eyes Open 4 for Kazakhstan (Grade 8)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Холкомбе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Ашық 4" Қазақстанға арналған</w:t>
            </w:r>
            <w:r>
              <w:br/>
            </w:r>
            <w:r>
              <w:rPr>
                <w:rFonts w:ascii="Times New Roman"/>
                <w:b w:val="false"/>
                <w:i w:val="false"/>
                <w:color w:val="000000"/>
                <w:sz w:val="20"/>
              </w:rPr>
              <w:t xml:space="preserve">
(8 сынып) </w:t>
            </w:r>
            <w:r>
              <w:br/>
            </w:r>
            <w:r>
              <w:rPr>
                <w:rFonts w:ascii="Times New Roman"/>
                <w:b w:val="false"/>
                <w:i w:val="false"/>
                <w:color w:val="000000"/>
                <w:sz w:val="20"/>
              </w:rPr>
              <w:t xml:space="preserve">
Бейнекомпакт-диск </w:t>
            </w:r>
            <w:r>
              <w:br/>
            </w:r>
            <w:r>
              <w:rPr>
                <w:rFonts w:ascii="Times New Roman"/>
                <w:b w:val="false"/>
                <w:i w:val="false"/>
                <w:color w:val="000000"/>
                <w:sz w:val="20"/>
              </w:rPr>
              <w:t>
(Eyes Open 4 for Kazakhstan (Grade 8) Video DVD)</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 Холкомб </w:t>
            </w:r>
            <w:r>
              <w:br/>
            </w:r>
            <w:r>
              <w:rPr>
                <w:rFonts w:ascii="Times New Roman"/>
                <w:b w:val="false"/>
                <w:i w:val="false"/>
                <w:color w:val="000000"/>
                <w:sz w:val="20"/>
              </w:rPr>
              <w:t>
(Garan Holcombe)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 Ашық 4" Қазақстанға арналған (8 сынып) </w:t>
            </w:r>
            <w:r>
              <w:br/>
            </w:r>
            <w:r>
              <w:rPr>
                <w:rFonts w:ascii="Times New Roman"/>
                <w:b w:val="false"/>
                <w:i w:val="false"/>
                <w:color w:val="000000"/>
                <w:sz w:val="20"/>
              </w:rPr>
              <w:t xml:space="preserve">
Мұғалімге арналған қосымша материалдар </w:t>
            </w:r>
            <w:r>
              <w:br/>
            </w:r>
            <w:r>
              <w:rPr>
                <w:rFonts w:ascii="Times New Roman"/>
                <w:b w:val="false"/>
                <w:i w:val="false"/>
                <w:color w:val="000000"/>
                <w:sz w:val="20"/>
              </w:rPr>
              <w:t>
(Eyes Open 4 for Kazakhstan (Grade 8) Supplementary Materials for teachers)</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Бэн Голдстайн, </w:t>
            </w:r>
            <w:r>
              <w:br/>
            </w:r>
            <w:r>
              <w:rPr>
                <w:rFonts w:ascii="Times New Roman"/>
                <w:b w:val="false"/>
                <w:i w:val="false"/>
                <w:color w:val="000000"/>
                <w:sz w:val="20"/>
              </w:rPr>
              <w:t xml:space="preserve">
Сери Джонс, </w:t>
            </w:r>
            <w:r>
              <w:br/>
            </w:r>
            <w:r>
              <w:rPr>
                <w:rFonts w:ascii="Times New Roman"/>
                <w:b w:val="false"/>
                <w:i w:val="false"/>
                <w:color w:val="000000"/>
                <w:sz w:val="20"/>
              </w:rPr>
              <w:t>
Викки Андерсон,</w:t>
            </w:r>
            <w:r>
              <w:br/>
            </w:r>
            <w:r>
              <w:rPr>
                <w:rFonts w:ascii="Times New Roman"/>
                <w:b w:val="false"/>
                <w:i w:val="false"/>
                <w:color w:val="000000"/>
                <w:sz w:val="20"/>
              </w:rPr>
              <w:t xml:space="preserve">
Еоин Хиггинс </w:t>
            </w:r>
            <w:r>
              <w:br/>
            </w:r>
            <w:r>
              <w:rPr>
                <w:rFonts w:ascii="Times New Roman"/>
                <w:b w:val="false"/>
                <w:i w:val="false"/>
                <w:color w:val="000000"/>
                <w:sz w:val="20"/>
              </w:rPr>
              <w:t xml:space="preserve">
 (Ben Goldstein, </w:t>
            </w:r>
            <w:r>
              <w:br/>
            </w:r>
            <w:r>
              <w:rPr>
                <w:rFonts w:ascii="Times New Roman"/>
                <w:b w:val="false"/>
                <w:i w:val="false"/>
                <w:color w:val="000000"/>
                <w:sz w:val="20"/>
              </w:rPr>
              <w:t xml:space="preserve">
Ceri Jones, </w:t>
            </w:r>
            <w:r>
              <w:br/>
            </w:r>
            <w:r>
              <w:rPr>
                <w:rFonts w:ascii="Times New Roman"/>
                <w:b w:val="false"/>
                <w:i w:val="false"/>
                <w:color w:val="000000"/>
                <w:sz w:val="20"/>
              </w:rPr>
              <w:t xml:space="preserve">
Vicki Anderson, </w:t>
            </w:r>
            <w:r>
              <w:br/>
            </w:r>
            <w:r>
              <w:rPr>
                <w:rFonts w:ascii="Times New Roman"/>
                <w:b w:val="false"/>
                <w:i w:val="false"/>
                <w:color w:val="000000"/>
                <w:sz w:val="20"/>
              </w:rPr>
              <w:t>
Eoin Higgins)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 Оқулық</w:t>
            </w:r>
            <w:r>
              <w:br/>
            </w:r>
            <w:r>
              <w:rPr>
                <w:rFonts w:ascii="Times New Roman"/>
                <w:b w:val="false"/>
                <w:i w:val="false"/>
                <w:color w:val="000000"/>
                <w:sz w:val="20"/>
              </w:rPr>
              <w:t>
(Excel  for Kazakhstan</w:t>
            </w:r>
            <w:r>
              <w:br/>
            </w:r>
            <w:r>
              <w:rPr>
                <w:rFonts w:ascii="Times New Roman"/>
                <w:b w:val="false"/>
                <w:i w:val="false"/>
                <w:color w:val="000000"/>
                <w:sz w:val="20"/>
              </w:rPr>
              <w:t>
(Grade 8)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Жұмыс дәптері</w:t>
            </w:r>
            <w:r>
              <w:br/>
            </w:r>
            <w:r>
              <w:rPr>
                <w:rFonts w:ascii="Times New Roman"/>
                <w:b w:val="false"/>
                <w:i w:val="false"/>
                <w:color w:val="000000"/>
                <w:sz w:val="20"/>
              </w:rPr>
              <w:t>
(Excel  for Kazakhstan (Grade 8) Workbook &amp; Grammar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Мұғалім кітабы</w:t>
            </w:r>
            <w:r>
              <w:br/>
            </w:r>
            <w:r>
              <w:rPr>
                <w:rFonts w:ascii="Times New Roman"/>
                <w:b w:val="false"/>
                <w:i w:val="false"/>
                <w:color w:val="000000"/>
                <w:sz w:val="20"/>
              </w:rPr>
              <w:t>
(Excel  for Kazakhstan (Grade 8)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(Сынып СD 1, 2, 3)</w:t>
            </w:r>
            <w:r>
              <w:br/>
            </w:r>
            <w:r>
              <w:rPr>
                <w:rFonts w:ascii="Times New Roman"/>
                <w:b w:val="false"/>
                <w:i w:val="false"/>
                <w:color w:val="000000"/>
                <w:sz w:val="20"/>
              </w:rPr>
              <w:t>
(Excel  for Kazakhstan (Grade 8) Class CD (1, 2, 3))</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арналған.(8 сынып)</w:t>
            </w:r>
            <w:r>
              <w:br/>
            </w:r>
            <w:r>
              <w:rPr>
                <w:rFonts w:ascii="Times New Roman"/>
                <w:b w:val="false"/>
                <w:i w:val="false"/>
                <w:color w:val="000000"/>
                <w:sz w:val="20"/>
              </w:rPr>
              <w:t>
Электроннды оқулық</w:t>
            </w:r>
            <w:r>
              <w:br/>
            </w:r>
            <w:r>
              <w:rPr>
                <w:rFonts w:ascii="Times New Roman"/>
                <w:b w:val="false"/>
                <w:i w:val="false"/>
                <w:color w:val="000000"/>
                <w:sz w:val="20"/>
              </w:rPr>
              <w:t>
(Excel  for Kazakhstan (Grade 8) e-Book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(Мұғалімге арналған қосымша әдістемелік материалдар) (CD-ROM)</w:t>
            </w:r>
            <w:r>
              <w:br/>
            </w:r>
            <w:r>
              <w:rPr>
                <w:rFonts w:ascii="Times New Roman"/>
                <w:b w:val="false"/>
                <w:i w:val="false"/>
                <w:color w:val="000000"/>
                <w:sz w:val="20"/>
              </w:rPr>
              <w:t>
(Excel  for Kazakhstan (Grade 8) Teacher`s Resource Pack &amp; Tests (CD-ROM))</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 Интерактивті тақтаға арналған диск</w:t>
            </w:r>
            <w:r>
              <w:br/>
            </w:r>
            <w:r>
              <w:rPr>
                <w:rFonts w:ascii="Times New Roman"/>
                <w:b w:val="false"/>
                <w:i w:val="false"/>
                <w:color w:val="000000"/>
                <w:sz w:val="20"/>
              </w:rPr>
              <w:t>
(Excel  for Kazakhstan (Grade 8) Interactive Whiteboard Software)</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Express DVD Video (PAL)</w:t>
            </w:r>
            <w:r>
              <w:br/>
            </w:r>
            <w:r>
              <w:rPr>
                <w:rFonts w:ascii="Times New Roman"/>
                <w:b w:val="false"/>
                <w:i w:val="false"/>
                <w:color w:val="000000"/>
                <w:sz w:val="20"/>
              </w:rPr>
              <w:t>
(Excel  for Kazakhstan (Grade 8) Express DVD Video (PAL))</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 аудармасы:</w:t>
            </w:r>
            <w:r>
              <w:br/>
            </w:r>
            <w:r>
              <w:rPr>
                <w:rFonts w:ascii="Times New Roman"/>
                <w:b w:val="false"/>
                <w:i w:val="false"/>
                <w:color w:val="000000"/>
                <w:sz w:val="20"/>
              </w:rPr>
              <w:t>
Мухамеджанова Наталья</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r>
              <w:br/>
            </w:r>
            <w:r>
              <w:rPr>
                <w:rFonts w:ascii="Times New Roman"/>
                <w:b w:val="false"/>
                <w:i w:val="false"/>
                <w:color w:val="000000"/>
                <w:sz w:val="20"/>
              </w:rPr>
              <w:t>
Translations by: Natalya 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 (8 сынып)</w:t>
            </w:r>
            <w:r>
              <w:br/>
            </w:r>
            <w:r>
              <w:rPr>
                <w:rFonts w:ascii="Times New Roman"/>
                <w:b w:val="false"/>
                <w:i w:val="false"/>
                <w:color w:val="000000"/>
                <w:sz w:val="20"/>
              </w:rPr>
              <w:t>
DVD Жұмыс дәптері</w:t>
            </w:r>
            <w:r>
              <w:br/>
            </w:r>
            <w:r>
              <w:rPr>
                <w:rFonts w:ascii="Times New Roman"/>
                <w:b w:val="false"/>
                <w:i w:val="false"/>
                <w:color w:val="000000"/>
                <w:sz w:val="20"/>
              </w:rPr>
              <w:t>
(DVD.Жаттығулар жинағы) (Excel  for Kazakhstan (Grade 8) DVD Activity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"Эксэль" Қазақстанға арналған.(8 сынып) DVD Жұмыс дәптер жауаптары (DVD.Жаттығулар жинағының жауаптары).</w:t>
            </w:r>
            <w:r>
              <w:br/>
            </w:r>
            <w:r>
              <w:rPr>
                <w:rFonts w:ascii="Times New Roman"/>
                <w:b w:val="false"/>
                <w:i w:val="false"/>
                <w:color w:val="000000"/>
                <w:sz w:val="20"/>
              </w:rPr>
              <w:t>
(Excel  for Kazakhstan (Grade 8) DVD Activity Book Key)</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Эванс, Дженни Дули, Боб Оби</w:t>
            </w:r>
            <w:r>
              <w:br/>
            </w:r>
            <w:r>
              <w:rPr>
                <w:rFonts w:ascii="Times New Roman"/>
                <w:b w:val="false"/>
                <w:i w:val="false"/>
                <w:color w:val="000000"/>
                <w:sz w:val="20"/>
              </w:rPr>
              <w:t>
(Virginia Evans,</w:t>
            </w:r>
            <w:r>
              <w:br/>
            </w:r>
            <w:r>
              <w:rPr>
                <w:rFonts w:ascii="Times New Roman"/>
                <w:b w:val="false"/>
                <w:i w:val="false"/>
                <w:color w:val="000000"/>
                <w:sz w:val="20"/>
              </w:rPr>
              <w:t>
Jenny Dooley,</w:t>
            </w:r>
            <w:r>
              <w:br/>
            </w:r>
            <w:r>
              <w:rPr>
                <w:rFonts w:ascii="Times New Roman"/>
                <w:b w:val="false"/>
                <w:i w:val="false"/>
                <w:color w:val="000000"/>
                <w:sz w:val="20"/>
              </w:rPr>
              <w:t>
Bob Obee)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w:t>
            </w:r>
            <w:r>
              <w:br/>
            </w:r>
            <w:r>
              <w:rPr>
                <w:rFonts w:ascii="Times New Roman"/>
                <w:b w:val="false"/>
                <w:i w:val="false"/>
                <w:color w:val="000000"/>
                <w:sz w:val="20"/>
              </w:rPr>
              <w:t xml:space="preserve">
 (8 сынып) </w:t>
            </w:r>
            <w:r>
              <w:br/>
            </w:r>
            <w:r>
              <w:rPr>
                <w:rFonts w:ascii="Times New Roman"/>
                <w:b w:val="false"/>
                <w:i w:val="false"/>
                <w:color w:val="000000"/>
                <w:sz w:val="20"/>
              </w:rPr>
              <w:t>
Оқушы кітабы</w:t>
            </w:r>
            <w:r>
              <w:br/>
            </w:r>
            <w:r>
              <w:rPr>
                <w:rFonts w:ascii="Times New Roman"/>
                <w:b w:val="false"/>
                <w:i w:val="false"/>
                <w:color w:val="000000"/>
                <w:sz w:val="20"/>
              </w:rPr>
              <w:t>
(English Plus for Kazakhstan (Grade 8)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 Уэтц, Дайана Пай (Ben Wetz,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w:t>
            </w:r>
            <w:r>
              <w:br/>
            </w:r>
            <w:r>
              <w:rPr>
                <w:rFonts w:ascii="Times New Roman"/>
                <w:b w:val="false"/>
                <w:i w:val="false"/>
                <w:color w:val="000000"/>
                <w:sz w:val="20"/>
              </w:rPr>
              <w:t xml:space="preserve">
 (8 сынып) </w:t>
            </w:r>
            <w:r>
              <w:br/>
            </w:r>
            <w:r>
              <w:rPr>
                <w:rFonts w:ascii="Times New Roman"/>
                <w:b w:val="false"/>
                <w:i w:val="false"/>
                <w:color w:val="000000"/>
                <w:sz w:val="20"/>
              </w:rPr>
              <w:t>
Жұмыс дәптері</w:t>
            </w:r>
            <w:r>
              <w:br/>
            </w:r>
            <w:r>
              <w:rPr>
                <w:rFonts w:ascii="Times New Roman"/>
                <w:b w:val="false"/>
                <w:i w:val="false"/>
                <w:color w:val="000000"/>
                <w:sz w:val="20"/>
              </w:rPr>
              <w:t>
(English Plus for Kazakhstan (Grade 8) Workbook)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Харид-Гоулд,</w:t>
            </w:r>
            <w:r>
              <w:br/>
            </w:r>
            <w:r>
              <w:rPr>
                <w:rFonts w:ascii="Times New Roman"/>
                <w:b w:val="false"/>
                <w:i w:val="false"/>
                <w:color w:val="000000"/>
                <w:sz w:val="20"/>
              </w:rPr>
              <w:t>
Джеймс Стайринг</w:t>
            </w:r>
            <w:r>
              <w:br/>
            </w:r>
            <w:r>
              <w:rPr>
                <w:rFonts w:ascii="Times New Roman"/>
                <w:b w:val="false"/>
                <w:i w:val="false"/>
                <w:color w:val="000000"/>
                <w:sz w:val="20"/>
              </w:rPr>
              <w:t>
(Janet Hardy-Gould, James Styring)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Мұғалім кітабы</w:t>
            </w:r>
            <w:r>
              <w:br/>
            </w:r>
            <w:r>
              <w:rPr>
                <w:rFonts w:ascii="Times New Roman"/>
                <w:b w:val="false"/>
                <w:i w:val="false"/>
                <w:color w:val="000000"/>
                <w:sz w:val="20"/>
              </w:rPr>
              <w:t>
(English Plus for Kazakhstan (Grade 8)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Шейла Динен,</w:t>
            </w:r>
            <w:r>
              <w:br/>
            </w:r>
            <w:r>
              <w:rPr>
                <w:rFonts w:ascii="Times New Roman"/>
                <w:b w:val="false"/>
                <w:i w:val="false"/>
                <w:color w:val="000000"/>
                <w:sz w:val="20"/>
              </w:rPr>
              <w:t>
Эмма Уоткинс,</w:t>
            </w:r>
            <w:r>
              <w:br/>
            </w:r>
            <w:r>
              <w:rPr>
                <w:rFonts w:ascii="Times New Roman"/>
                <w:b w:val="false"/>
                <w:i w:val="false"/>
                <w:color w:val="000000"/>
                <w:sz w:val="20"/>
              </w:rPr>
              <w:t>
Питер Редпат</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Emma Watkins, </w:t>
            </w:r>
            <w:r>
              <w:br/>
            </w:r>
            <w:r>
              <w:rPr>
                <w:rFonts w:ascii="Times New Roman"/>
                <w:b w:val="false"/>
                <w:i w:val="false"/>
                <w:color w:val="000000"/>
                <w:sz w:val="20"/>
              </w:rPr>
              <w:t>
Peter Redpath)</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Аудио Дискілер (1, 2)</w:t>
            </w:r>
            <w:r>
              <w:br/>
            </w:r>
            <w:r>
              <w:rPr>
                <w:rFonts w:ascii="Times New Roman"/>
                <w:b w:val="false"/>
                <w:i w:val="false"/>
                <w:color w:val="000000"/>
                <w:sz w:val="20"/>
              </w:rPr>
              <w:t>
(English Plus for Kazakhstan (Grade 8) Class Audio CDs (1,2))</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Бэн Уэтц</w:t>
            </w:r>
            <w:r>
              <w:br/>
            </w:r>
            <w:r>
              <w:rPr>
                <w:rFonts w:ascii="Times New Roman"/>
                <w:b w:val="false"/>
                <w:i w:val="false"/>
                <w:color w:val="000000"/>
                <w:sz w:val="20"/>
              </w:rPr>
              <w:t>
Диана Пай</w:t>
            </w:r>
            <w:r>
              <w:br/>
            </w:r>
            <w:r>
              <w:rPr>
                <w:rFonts w:ascii="Times New Roman"/>
                <w:b w:val="false"/>
                <w:i w:val="false"/>
                <w:color w:val="000000"/>
                <w:sz w:val="20"/>
              </w:rPr>
              <w:t xml:space="preserve">
 (Ben Wetz, </w:t>
            </w:r>
            <w:r>
              <w:br/>
            </w:r>
            <w:r>
              <w:rPr>
                <w:rFonts w:ascii="Times New Roman"/>
                <w:b w:val="false"/>
                <w:i w:val="false"/>
                <w:color w:val="000000"/>
                <w:sz w:val="20"/>
              </w:rPr>
              <w:t>
Diana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Қосу" Қазақстан үшін (8 сынып) Тест Жинағы дискісі</w:t>
            </w:r>
            <w:r>
              <w:br/>
            </w:r>
            <w:r>
              <w:rPr>
                <w:rFonts w:ascii="Times New Roman"/>
                <w:b w:val="false"/>
                <w:i w:val="false"/>
                <w:color w:val="000000"/>
                <w:sz w:val="20"/>
              </w:rPr>
              <w:t>
(English Plus for Kazakhstan (Grade 8) Test CDs)</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Шэйла Дигнэн, </w:t>
            </w:r>
            <w:r>
              <w:br/>
            </w:r>
            <w:r>
              <w:rPr>
                <w:rFonts w:ascii="Times New Roman"/>
                <w:b w:val="false"/>
                <w:i w:val="false"/>
                <w:color w:val="000000"/>
                <w:sz w:val="20"/>
              </w:rPr>
              <w:t xml:space="preserve">
Питер Редпат, </w:t>
            </w:r>
            <w:r>
              <w:br/>
            </w:r>
            <w:r>
              <w:rPr>
                <w:rFonts w:ascii="Times New Roman"/>
                <w:b w:val="false"/>
                <w:i w:val="false"/>
                <w:color w:val="000000"/>
                <w:sz w:val="20"/>
              </w:rPr>
              <w:t xml:space="preserve">
Эмма Уоткинс </w:t>
            </w:r>
            <w:r>
              <w:br/>
            </w:r>
            <w:r>
              <w:rPr>
                <w:rFonts w:ascii="Times New Roman"/>
                <w:b w:val="false"/>
                <w:i w:val="false"/>
                <w:color w:val="000000"/>
                <w:sz w:val="20"/>
              </w:rPr>
              <w:t xml:space="preserve">
(Sheila Dignen, </w:t>
            </w:r>
            <w:r>
              <w:br/>
            </w:r>
            <w:r>
              <w:rPr>
                <w:rFonts w:ascii="Times New Roman"/>
                <w:b w:val="false"/>
                <w:i w:val="false"/>
                <w:color w:val="000000"/>
                <w:sz w:val="20"/>
              </w:rPr>
              <w:t xml:space="preserve">
Peter Redpath, </w:t>
            </w:r>
            <w:r>
              <w:br/>
            </w:r>
            <w:r>
              <w:rPr>
                <w:rFonts w:ascii="Times New Roman"/>
                <w:b w:val="false"/>
                <w:i w:val="false"/>
                <w:color w:val="000000"/>
                <w:sz w:val="20"/>
              </w:rPr>
              <w:t>
Emma Watkins)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Оқулық</w:t>
            </w:r>
            <w:r>
              <w:br/>
            </w:r>
            <w:r>
              <w:rPr>
                <w:rFonts w:ascii="Times New Roman"/>
                <w:b w:val="false"/>
                <w:i w:val="false"/>
                <w:color w:val="000000"/>
                <w:sz w:val="20"/>
              </w:rPr>
              <w:t>
(Laser B1 for Kazakhstan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Жұмыс дәптері</w:t>
            </w:r>
            <w:r>
              <w:br/>
            </w:r>
            <w:r>
              <w:rPr>
                <w:rFonts w:ascii="Times New Roman"/>
                <w:b w:val="false"/>
                <w:i w:val="false"/>
                <w:color w:val="000000"/>
                <w:sz w:val="20"/>
              </w:rPr>
              <w:t>
(Laser B1 for Kazakhstan Workbook)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Оқытушыға арналған оқулық (цифрлық нұсқа, оқытушыға арналған DVD-ROM</w:t>
            </w:r>
            <w:r>
              <w:br/>
            </w:r>
            <w:r>
              <w:rPr>
                <w:rFonts w:ascii="Times New Roman"/>
                <w:b w:val="false"/>
                <w:i w:val="false"/>
                <w:color w:val="000000"/>
                <w:sz w:val="20"/>
              </w:rPr>
              <w:t>
(Laser B1 for Kazakhstan Teacher`s Book (Digibook, Teacher`s DVD-ROM))</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В1" Қазақстанға арналған (8 сынып) Аудио CD</w:t>
            </w:r>
            <w:r>
              <w:br/>
            </w:r>
            <w:r>
              <w:rPr>
                <w:rFonts w:ascii="Times New Roman"/>
                <w:b w:val="false"/>
                <w:i w:val="false"/>
                <w:color w:val="000000"/>
                <w:sz w:val="20"/>
              </w:rPr>
              <w:t>
(Laser B1 for Kazakhstan</w:t>
            </w:r>
            <w:r>
              <w:br/>
            </w:r>
            <w:r>
              <w:rPr>
                <w:rFonts w:ascii="Times New Roman"/>
                <w:b w:val="false"/>
                <w:i w:val="false"/>
                <w:color w:val="000000"/>
                <w:sz w:val="20"/>
              </w:rPr>
              <w:t>
Class Audio CD)</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Малколм Манн, Стив Тейлор-Ноулс </w:t>
            </w:r>
            <w:r>
              <w:br/>
            </w:r>
            <w:r>
              <w:rPr>
                <w:rFonts w:ascii="Times New Roman"/>
                <w:b w:val="false"/>
                <w:i w:val="false"/>
                <w:color w:val="000000"/>
                <w:sz w:val="20"/>
              </w:rPr>
              <w:t>
(Maclolm Mann, Steve 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Оқулық</w:t>
            </w:r>
            <w:r>
              <w:br/>
            </w:r>
            <w:r>
              <w:rPr>
                <w:rFonts w:ascii="Times New Roman"/>
                <w:b w:val="false"/>
                <w:i w:val="false"/>
                <w:color w:val="000000"/>
                <w:sz w:val="20"/>
              </w:rPr>
              <w:t>
(Full Blast for Kazakhstan</w:t>
            </w:r>
            <w:r>
              <w:br/>
            </w:r>
            <w:r>
              <w:rPr>
                <w:rFonts w:ascii="Times New Roman"/>
                <w:b w:val="false"/>
                <w:i w:val="false"/>
                <w:color w:val="000000"/>
                <w:sz w:val="20"/>
              </w:rPr>
              <w:t>
Grade 8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Жұмыс дәптері</w:t>
            </w:r>
            <w:r>
              <w:br/>
            </w:r>
            <w:r>
              <w:rPr>
                <w:rFonts w:ascii="Times New Roman"/>
                <w:b w:val="false"/>
                <w:i w:val="false"/>
                <w:color w:val="000000"/>
                <w:sz w:val="20"/>
              </w:rPr>
              <w:t>
 (Full Blast for Kazakhstan</w:t>
            </w:r>
            <w:r>
              <w:br/>
            </w:r>
            <w:r>
              <w:rPr>
                <w:rFonts w:ascii="Times New Roman"/>
                <w:b w:val="false"/>
                <w:i w:val="false"/>
                <w:color w:val="000000"/>
                <w:sz w:val="20"/>
              </w:rPr>
              <w:t>
Grade 8 Workbook &amp; Grammar Section+ Student’s CD/CD-ROM)</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Оқытушыға арналған оқулық</w:t>
            </w:r>
            <w:r>
              <w:br/>
            </w:r>
            <w:r>
              <w:rPr>
                <w:rFonts w:ascii="Times New Roman"/>
                <w:b w:val="false"/>
                <w:i w:val="false"/>
                <w:color w:val="000000"/>
                <w:sz w:val="20"/>
              </w:rPr>
              <w:t>
 (Full Blast for Kazakhstan</w:t>
            </w:r>
            <w:r>
              <w:br/>
            </w:r>
            <w:r>
              <w:rPr>
                <w:rFonts w:ascii="Times New Roman"/>
                <w:b w:val="false"/>
                <w:i w:val="false"/>
                <w:color w:val="000000"/>
                <w:sz w:val="20"/>
              </w:rPr>
              <w:t>
Grade 8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Түрлі мазмұнды материалдар енгізілген оқытушыға арналған компакт дискі</w:t>
            </w:r>
            <w:r>
              <w:br/>
            </w:r>
            <w:r>
              <w:rPr>
                <w:rFonts w:ascii="Times New Roman"/>
                <w:b w:val="false"/>
                <w:i w:val="false"/>
                <w:color w:val="000000"/>
                <w:sz w:val="20"/>
              </w:rPr>
              <w:t>
(Full Blast for Kazakhstan</w:t>
            </w:r>
            <w:r>
              <w:br/>
            </w:r>
            <w:r>
              <w:rPr>
                <w:rFonts w:ascii="Times New Roman"/>
                <w:b w:val="false"/>
                <w:i w:val="false"/>
                <w:color w:val="000000"/>
                <w:sz w:val="20"/>
              </w:rPr>
              <w:t>
Grade 8 Teacher’s Resource CD/CD-ROM)</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Компакт дискілер (1,2,3)</w:t>
            </w:r>
            <w:r>
              <w:br/>
            </w:r>
            <w:r>
              <w:rPr>
                <w:rFonts w:ascii="Times New Roman"/>
                <w:b w:val="false"/>
                <w:i w:val="false"/>
                <w:color w:val="000000"/>
                <w:sz w:val="20"/>
              </w:rPr>
              <w:t>
(Full Blast for Kazakhstan</w:t>
            </w:r>
            <w:r>
              <w:br/>
            </w:r>
            <w:r>
              <w:rPr>
                <w:rFonts w:ascii="Times New Roman"/>
                <w:b w:val="false"/>
                <w:i w:val="false"/>
                <w:color w:val="000000"/>
                <w:sz w:val="20"/>
              </w:rPr>
              <w:t>
Grade 8 Class CDs (1, 2, 3,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интерактивті тақтаға арналған материалдар</w:t>
            </w:r>
            <w:r>
              <w:br/>
            </w:r>
            <w:r>
              <w:rPr>
                <w:rFonts w:ascii="Times New Roman"/>
                <w:b w:val="false"/>
                <w:i w:val="false"/>
                <w:color w:val="000000"/>
                <w:sz w:val="20"/>
              </w:rPr>
              <w:t>
(Full Blast for Kazakhstan</w:t>
            </w:r>
            <w:r>
              <w:br/>
            </w:r>
            <w:r>
              <w:rPr>
                <w:rFonts w:ascii="Times New Roman"/>
                <w:b w:val="false"/>
                <w:i w:val="false"/>
                <w:color w:val="000000"/>
                <w:sz w:val="20"/>
              </w:rPr>
              <w:t>
Grade 8 Interactive Whiteboard Material)</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қуатпен" Қазақстан үшін (8 сынып) Оқулықтың интернеттегі материалдары</w:t>
            </w:r>
            <w:r>
              <w:br/>
            </w:r>
            <w:r>
              <w:rPr>
                <w:rFonts w:ascii="Times New Roman"/>
                <w:b w:val="false"/>
                <w:i w:val="false"/>
                <w:color w:val="000000"/>
                <w:sz w:val="20"/>
              </w:rPr>
              <w:t>
(Full Blast for Kazakhstan</w:t>
            </w:r>
            <w:r>
              <w:br/>
            </w:r>
            <w:r>
              <w:rPr>
                <w:rFonts w:ascii="Times New Roman"/>
                <w:b w:val="false"/>
                <w:i w:val="false"/>
                <w:color w:val="000000"/>
                <w:sz w:val="20"/>
              </w:rPr>
              <w:t>
Grade 8 Online Material)</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Х.К. Митчелл – Марилени Малкогианни </w:t>
            </w:r>
            <w:r>
              <w:br/>
            </w:r>
            <w:r>
              <w:rPr>
                <w:rFonts w:ascii="Times New Roman"/>
                <w:b w:val="false"/>
                <w:i w:val="false"/>
                <w:color w:val="000000"/>
                <w:sz w:val="20"/>
              </w:rPr>
              <w:t>
(H. Q. Mitchell – Marileni Malkogianni)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Пабликейшенс </w:t>
            </w:r>
            <w:r>
              <w:br/>
            </w:r>
            <w:r>
              <w:rPr>
                <w:rFonts w:ascii="Times New Roman"/>
                <w:b w:val="false"/>
                <w:i w:val="false"/>
                <w:color w:val="000000"/>
                <w:sz w:val="20"/>
              </w:rPr>
              <w:t>
(MM Publications)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Физика.8 сынып. Оқулық</w:t>
            </w:r>
            <w:r>
              <w:br/>
            </w:r>
            <w:r>
              <w:rPr>
                <w:rFonts w:ascii="Times New Roman"/>
                <w:b w:val="false"/>
                <w:i w:val="false"/>
                <w:color w:val="000000"/>
                <w:sz w:val="20"/>
              </w:rPr>
              <w:t>
(Physics Grade 8</w:t>
            </w:r>
            <w:r>
              <w:br/>
            </w:r>
            <w:r>
              <w:rPr>
                <w:rFonts w:ascii="Times New Roman"/>
                <w:b w:val="false"/>
                <w:i w:val="false"/>
                <w:color w:val="000000"/>
                <w:sz w:val="20"/>
              </w:rPr>
              <w:t>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сынып. Мұғалім кітабы</w:t>
            </w:r>
            <w:r>
              <w:br/>
            </w:r>
            <w:r>
              <w:rPr>
                <w:rFonts w:ascii="Times New Roman"/>
                <w:b w:val="false"/>
                <w:i w:val="false"/>
                <w:color w:val="000000"/>
                <w:sz w:val="20"/>
              </w:rPr>
              <w:t>
(Physics Grade 8</w:t>
            </w:r>
            <w:r>
              <w:br/>
            </w:r>
            <w:r>
              <w:rPr>
                <w:rFonts w:ascii="Times New Roman"/>
                <w:b w:val="false"/>
                <w:i w:val="false"/>
                <w:color w:val="000000"/>
                <w:sz w:val="20"/>
              </w:rPr>
              <w:t>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сынып. Жұмыс дәптері</w:t>
            </w:r>
            <w:r>
              <w:br/>
            </w:r>
            <w:r>
              <w:rPr>
                <w:rFonts w:ascii="Times New Roman"/>
                <w:b w:val="false"/>
                <w:i w:val="false"/>
                <w:color w:val="000000"/>
                <w:sz w:val="20"/>
              </w:rPr>
              <w:t>
(Physics Grade 8</w:t>
            </w:r>
            <w:r>
              <w:br/>
            </w:r>
            <w:r>
              <w:rPr>
                <w:rFonts w:ascii="Times New Roman"/>
                <w:b w:val="false"/>
                <w:i w:val="false"/>
                <w:color w:val="000000"/>
                <w:sz w:val="20"/>
              </w:rPr>
              <w:t>
Student’s Portfolio)</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О' Калаган, Пэт Дайол, Орла Моламфи, Гер Рили, Захидам Джулай, Айзат Аймаханова </w:t>
            </w:r>
            <w:r>
              <w:br/>
            </w:r>
            <w:r>
              <w:rPr>
                <w:rFonts w:ascii="Times New Roman"/>
                <w:b w:val="false"/>
                <w:i w:val="false"/>
                <w:color w:val="000000"/>
                <w:sz w:val="20"/>
              </w:rPr>
              <w:t>
(Michael O`Callaghan, Pat Doyle, Orla Molamphy, Ger Reilly, Zakhidam Dzhulai, Aizat Aimakhanova)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Оқулық</w:t>
            </w:r>
            <w:r>
              <w:br/>
            </w:r>
            <w:r>
              <w:rPr>
                <w:rFonts w:ascii="Times New Roman"/>
                <w:b w:val="false"/>
                <w:i w:val="false"/>
                <w:color w:val="000000"/>
                <w:sz w:val="20"/>
              </w:rPr>
              <w:t>
(Chemistry Grade 8 </w:t>
            </w:r>
            <w:r>
              <w:br/>
            </w:r>
            <w:r>
              <w:rPr>
                <w:rFonts w:ascii="Times New Roman"/>
                <w:b w:val="false"/>
                <w:i w:val="false"/>
                <w:color w:val="000000"/>
                <w:sz w:val="20"/>
              </w:rPr>
              <w:t>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Мұғалім кітабы</w:t>
            </w:r>
            <w:r>
              <w:br/>
            </w:r>
            <w:r>
              <w:rPr>
                <w:rFonts w:ascii="Times New Roman"/>
                <w:b w:val="false"/>
                <w:i w:val="false"/>
                <w:color w:val="000000"/>
                <w:sz w:val="20"/>
              </w:rPr>
              <w:t>
(Chemistry Grade 8 </w:t>
            </w:r>
            <w:r>
              <w:br/>
            </w:r>
            <w:r>
              <w:rPr>
                <w:rFonts w:ascii="Times New Roman"/>
                <w:b w:val="false"/>
                <w:i w:val="false"/>
                <w:color w:val="000000"/>
                <w:sz w:val="20"/>
              </w:rPr>
              <w:t>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сынып. Жұмыс дәптері</w:t>
            </w:r>
            <w:r>
              <w:br/>
            </w:r>
            <w:r>
              <w:rPr>
                <w:rFonts w:ascii="Times New Roman"/>
                <w:b w:val="false"/>
                <w:i w:val="false"/>
                <w:color w:val="000000"/>
                <w:sz w:val="20"/>
              </w:rPr>
              <w:t>
(Chemistry Grade 8 </w:t>
            </w:r>
            <w:r>
              <w:br/>
            </w:r>
            <w:r>
              <w:rPr>
                <w:rFonts w:ascii="Times New Roman"/>
                <w:b w:val="false"/>
                <w:i w:val="false"/>
                <w:color w:val="000000"/>
                <w:sz w:val="20"/>
              </w:rPr>
              <w:t>
Student`s Portfolio)</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Ольга Полуева</w:t>
            </w:r>
            <w:r>
              <w:br/>
            </w:r>
            <w:r>
              <w:rPr>
                <w:rFonts w:ascii="Times New Roman"/>
                <w:b w:val="false"/>
                <w:i w:val="false"/>
                <w:color w:val="000000"/>
                <w:sz w:val="20"/>
              </w:rPr>
              <w:t>
(Michael O’Callaghan,</w:t>
            </w:r>
            <w:r>
              <w:br/>
            </w:r>
            <w:r>
              <w:rPr>
                <w:rFonts w:ascii="Times New Roman"/>
                <w:b w:val="false"/>
                <w:i w:val="false"/>
                <w:color w:val="000000"/>
                <w:sz w:val="20"/>
              </w:rPr>
              <w:t>
Pat Doyle, Orla Molamphy, Ger Reily, Olga Poluyeva)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8 сынып. Оқулық </w:t>
            </w:r>
            <w:r>
              <w:br/>
            </w:r>
            <w:r>
              <w:rPr>
                <w:rFonts w:ascii="Times New Roman"/>
                <w:b w:val="false"/>
                <w:i w:val="false"/>
                <w:color w:val="000000"/>
                <w:sz w:val="20"/>
              </w:rPr>
              <w:t>
(Biology Grade 8</w:t>
            </w:r>
            <w:r>
              <w:br/>
            </w:r>
            <w:r>
              <w:rPr>
                <w:rFonts w:ascii="Times New Roman"/>
                <w:b w:val="false"/>
                <w:i w:val="false"/>
                <w:color w:val="000000"/>
                <w:sz w:val="20"/>
              </w:rPr>
              <w:t>
Student`s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сынып.</w:t>
            </w:r>
            <w:r>
              <w:br/>
            </w:r>
            <w:r>
              <w:rPr>
                <w:rFonts w:ascii="Times New Roman"/>
                <w:b w:val="false"/>
                <w:i w:val="false"/>
                <w:color w:val="000000"/>
                <w:sz w:val="20"/>
              </w:rPr>
              <w:t xml:space="preserve">
Мұғалім кітабы </w:t>
            </w:r>
            <w:r>
              <w:br/>
            </w:r>
            <w:r>
              <w:rPr>
                <w:rFonts w:ascii="Times New Roman"/>
                <w:b w:val="false"/>
                <w:i w:val="false"/>
                <w:color w:val="000000"/>
                <w:sz w:val="20"/>
              </w:rPr>
              <w:t>
(Biology Grade 8</w:t>
            </w:r>
            <w:r>
              <w:br/>
            </w:r>
            <w:r>
              <w:rPr>
                <w:rFonts w:ascii="Times New Roman"/>
                <w:b w:val="false"/>
                <w:i w:val="false"/>
                <w:color w:val="000000"/>
                <w:sz w:val="20"/>
              </w:rPr>
              <w:t>
Teacher`s book)</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8 сынып. Жұмыс дәптері</w:t>
            </w:r>
            <w:r>
              <w:br/>
            </w:r>
            <w:r>
              <w:rPr>
                <w:rFonts w:ascii="Times New Roman"/>
                <w:b w:val="false"/>
                <w:i w:val="false"/>
                <w:color w:val="000000"/>
                <w:sz w:val="20"/>
              </w:rPr>
              <w:t>
(Biology Grade 8</w:t>
            </w:r>
            <w:r>
              <w:br/>
            </w:r>
            <w:r>
              <w:rPr>
                <w:rFonts w:ascii="Times New Roman"/>
                <w:b w:val="false"/>
                <w:i w:val="false"/>
                <w:color w:val="000000"/>
                <w:sz w:val="20"/>
              </w:rPr>
              <w:t>
Student`s Portfolio)</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 Калаган, Пэт Дайол, Орла Моламфи, Гер Рили, Дякина Елена, Ынтык Шаяхметова</w:t>
            </w:r>
            <w:r>
              <w:br/>
            </w:r>
            <w:r>
              <w:rPr>
                <w:rFonts w:ascii="Times New Roman"/>
                <w:b w:val="false"/>
                <w:i w:val="false"/>
                <w:color w:val="000000"/>
                <w:sz w:val="20"/>
              </w:rPr>
              <w:t>
(Michael O`Callaghan, </w:t>
            </w:r>
            <w:r>
              <w:br/>
            </w:r>
            <w:r>
              <w:rPr>
                <w:rFonts w:ascii="Times New Roman"/>
                <w:b w:val="false"/>
                <w:i w:val="false"/>
                <w:color w:val="000000"/>
                <w:sz w:val="20"/>
              </w:rPr>
              <w:t xml:space="preserve">
Pat Doyle, </w:t>
            </w:r>
            <w:r>
              <w:br/>
            </w:r>
            <w:r>
              <w:rPr>
                <w:rFonts w:ascii="Times New Roman"/>
                <w:b w:val="false"/>
                <w:i w:val="false"/>
                <w:color w:val="000000"/>
                <w:sz w:val="20"/>
              </w:rPr>
              <w:t>
Orla Molamphy,</w:t>
            </w:r>
            <w:r>
              <w:br/>
            </w:r>
            <w:r>
              <w:rPr>
                <w:rFonts w:ascii="Times New Roman"/>
                <w:b w:val="false"/>
                <w:i w:val="false"/>
                <w:color w:val="000000"/>
                <w:sz w:val="20"/>
              </w:rPr>
              <w:t xml:space="preserve">
Ger Reilly, </w:t>
            </w:r>
            <w:r>
              <w:br/>
            </w:r>
            <w:r>
              <w:rPr>
                <w:rFonts w:ascii="Times New Roman"/>
                <w:b w:val="false"/>
                <w:i w:val="false"/>
                <w:color w:val="000000"/>
                <w:sz w:val="20"/>
              </w:rPr>
              <w:t xml:space="preserve">
Dyakina Elena, </w:t>
            </w:r>
            <w:r>
              <w:br/>
            </w:r>
            <w:r>
              <w:rPr>
                <w:rFonts w:ascii="Times New Roman"/>
                <w:b w:val="false"/>
                <w:i w:val="false"/>
                <w:color w:val="000000"/>
                <w:sz w:val="20"/>
              </w:rPr>
              <w:t>
Yntyk Shayakhmetova)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"Орыс тілінде оқыту" бөлімінде:</w:t>
      </w:r>
    </w:p>
    <w:bookmarkEnd w:id="21"/>
    <w:bookmarkStart w:name="z23" w:id="22"/>
    <w:p>
      <w:pPr>
        <w:spacing w:after="0"/>
        <w:ind w:left="0"/>
        <w:jc w:val="both"/>
      </w:pPr>
      <w:r>
        <w:rPr>
          <w:rFonts w:ascii="Times New Roman"/>
          <w:b w:val="false"/>
          <w:i w:val="false"/>
          <w:color w:val="000000"/>
          <w:sz w:val="28"/>
        </w:rPr>
        <w:t>
      "8-сынып" кіші бөлімі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370"/>
        <w:gridCol w:w="2550"/>
        <w:gridCol w:w="1903"/>
        <w:gridCol w:w="2168"/>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r>
              <w:br/>
            </w:r>
            <w:r>
              <w:rPr>
                <w:rFonts w:ascii="Times New Roman"/>
                <w:b w:val="false"/>
                <w:i w:val="false"/>
                <w:color w:val="000000"/>
                <w:sz w:val="20"/>
              </w:rPr>
              <w:t>
Оқулық + CD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r>
              <w:br/>
            </w:r>
            <w:r>
              <w:rPr>
                <w:rFonts w:ascii="Times New Roman"/>
                <w:b w:val="false"/>
                <w:i w:val="false"/>
                <w:color w:val="000000"/>
                <w:sz w:val="20"/>
              </w:rPr>
              <w:t>
А. Сатбекова,</w:t>
            </w:r>
            <w:r>
              <w:br/>
            </w:r>
            <w:r>
              <w:rPr>
                <w:rFonts w:ascii="Times New Roman"/>
                <w:b w:val="false"/>
                <w:i w:val="false"/>
                <w:color w:val="000000"/>
                <w:sz w:val="20"/>
              </w:rPr>
              <w:t xml:space="preserve">
Е. Арын, </w:t>
            </w:r>
            <w:r>
              <w:br/>
            </w:r>
            <w:r>
              <w:rPr>
                <w:rFonts w:ascii="Times New Roman"/>
                <w:b w:val="false"/>
                <w:i w:val="false"/>
                <w:color w:val="000000"/>
                <w:sz w:val="20"/>
              </w:rPr>
              <w:t xml:space="preserve">
К. Рахымжанов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Оқулық. 1, 2 бөлім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xml:space="preserve">
Мұғалім кітабы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Р. Рахметова,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А. Юсуп</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Дидактикалық материал</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Қ. Жайлаубаева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Бәйтерек. </w:t>
            </w:r>
            <w:r>
              <w:br/>
            </w:r>
            <w:r>
              <w:rPr>
                <w:rFonts w:ascii="Times New Roman"/>
                <w:b w:val="false"/>
                <w:i w:val="false"/>
                <w:color w:val="000000"/>
                <w:sz w:val="20"/>
              </w:rPr>
              <w:t>
Лексикалық минимум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r>
              <w:br/>
            </w:r>
            <w:r>
              <w:rPr>
                <w:rFonts w:ascii="Times New Roman"/>
                <w:b w:val="false"/>
                <w:i w:val="false"/>
                <w:color w:val="000000"/>
                <w:sz w:val="20"/>
              </w:rPr>
              <w:t xml:space="preserve">
Ж. Дәулетбекова, </w:t>
            </w:r>
            <w:r>
              <w:br/>
            </w:r>
            <w:r>
              <w:rPr>
                <w:rFonts w:ascii="Times New Roman"/>
                <w:b w:val="false"/>
                <w:i w:val="false"/>
                <w:color w:val="000000"/>
                <w:sz w:val="20"/>
              </w:rPr>
              <w:t xml:space="preserve">
А. Рауандина, </w:t>
            </w:r>
            <w:r>
              <w:br/>
            </w:r>
            <w:r>
              <w:rPr>
                <w:rFonts w:ascii="Times New Roman"/>
                <w:b w:val="false"/>
                <w:i w:val="false"/>
                <w:color w:val="000000"/>
                <w:sz w:val="20"/>
              </w:rPr>
              <w:t xml:space="preserve">
Р. Рахметова, </w:t>
            </w:r>
            <w:r>
              <w:br/>
            </w:r>
            <w:r>
              <w:rPr>
                <w:rFonts w:ascii="Times New Roman"/>
                <w:b w:val="false"/>
                <w:i w:val="false"/>
                <w:color w:val="000000"/>
                <w:sz w:val="20"/>
              </w:rPr>
              <w:t>
Б. Мукеева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CD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r>
              <w:br/>
            </w:r>
            <w:r>
              <w:rPr>
                <w:rFonts w:ascii="Times New Roman"/>
                <w:b w:val="false"/>
                <w:i w:val="false"/>
                <w:color w:val="000000"/>
                <w:sz w:val="20"/>
              </w:rPr>
              <w:t xml:space="preserve">
Дюсенова Д., </w:t>
            </w:r>
            <w:r>
              <w:br/>
            </w:r>
            <w:r>
              <w:rPr>
                <w:rFonts w:ascii="Times New Roman"/>
                <w:b w:val="false"/>
                <w:i w:val="false"/>
                <w:color w:val="000000"/>
                <w:sz w:val="20"/>
              </w:rPr>
              <w:t xml:space="preserve">
Дюсетаева Р., </w:t>
            </w:r>
            <w:r>
              <w:br/>
            </w:r>
            <w:r>
              <w:rPr>
                <w:rFonts w:ascii="Times New Roman"/>
                <w:b w:val="false"/>
                <w:i w:val="false"/>
                <w:color w:val="000000"/>
                <w:sz w:val="20"/>
              </w:rPr>
              <w:t xml:space="preserve">
Скляренко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r>
              <w:br/>
            </w:r>
            <w:r>
              <w:rPr>
                <w:rFonts w:ascii="Times New Roman"/>
                <w:b w:val="false"/>
                <w:i w:val="false"/>
                <w:color w:val="000000"/>
                <w:sz w:val="20"/>
              </w:rPr>
              <w:t>
Валова М.,</w:t>
            </w:r>
            <w:r>
              <w:br/>
            </w:r>
            <w:r>
              <w:rPr>
                <w:rFonts w:ascii="Times New Roman"/>
                <w:b w:val="false"/>
                <w:i w:val="false"/>
                <w:color w:val="000000"/>
                <w:sz w:val="20"/>
              </w:rPr>
              <w:t>
Мирошникова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Учебник. Часть 1,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xml:space="preserve">
Методическое руководство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xml:space="preserve">
Анищенко О., </w:t>
            </w:r>
            <w:r>
              <w:br/>
            </w:r>
            <w:r>
              <w:rPr>
                <w:rFonts w:ascii="Times New Roman"/>
                <w:b w:val="false"/>
                <w:i w:val="false"/>
                <w:color w:val="000000"/>
                <w:sz w:val="20"/>
              </w:rPr>
              <w:t xml:space="preserve">
Кожахметов К., </w:t>
            </w:r>
            <w:r>
              <w:br/>
            </w:r>
            <w:r>
              <w:rPr>
                <w:rFonts w:ascii="Times New Roman"/>
                <w:b w:val="false"/>
                <w:i w:val="false"/>
                <w:color w:val="000000"/>
                <w:sz w:val="20"/>
              </w:rPr>
              <w:t>
Шмельцер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r>
              <w:br/>
            </w:r>
            <w:r>
              <w:rPr>
                <w:rFonts w:ascii="Times New Roman"/>
                <w:b w:val="false"/>
                <w:i w:val="false"/>
                <w:color w:val="000000"/>
                <w:sz w:val="20"/>
              </w:rPr>
              <w:t>
Анищенко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r>
              <w:br/>
            </w:r>
            <w:r>
              <w:rPr>
                <w:rFonts w:ascii="Times New Roman"/>
                <w:b w:val="false"/>
                <w:i w:val="false"/>
                <w:color w:val="000000"/>
                <w:sz w:val="20"/>
              </w:rPr>
              <w:t>
Филимонова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Методическое </w:t>
            </w:r>
            <w:r>
              <w:br/>
            </w:r>
            <w:r>
              <w:rPr>
                <w:rFonts w:ascii="Times New Roman"/>
                <w:b w:val="false"/>
                <w:i w:val="false"/>
                <w:color w:val="000000"/>
                <w:sz w:val="20"/>
              </w:rPr>
              <w:t>
Руководство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Жумагулова З., </w:t>
            </w:r>
            <w:r>
              <w:br/>
            </w:r>
            <w:r>
              <w:rPr>
                <w:rFonts w:ascii="Times New Roman"/>
                <w:b w:val="false"/>
                <w:i w:val="false"/>
                <w:color w:val="000000"/>
                <w:sz w:val="20"/>
              </w:rPr>
              <w:t xml:space="preserve">
Корчевский В.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Корчевский В., </w:t>
            </w:r>
            <w:r>
              <w:br/>
            </w:r>
            <w:r>
              <w:rPr>
                <w:rFonts w:ascii="Times New Roman"/>
                <w:b w:val="false"/>
                <w:i w:val="false"/>
                <w:color w:val="000000"/>
                <w:sz w:val="20"/>
              </w:rPr>
              <w:t>
Жумагулова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r>
              <w:br/>
            </w:r>
            <w:r>
              <w:rPr>
                <w:rFonts w:ascii="Times New Roman"/>
                <w:b w:val="false"/>
                <w:i w:val="false"/>
                <w:color w:val="000000"/>
                <w:sz w:val="20"/>
              </w:rPr>
              <w:t>
Жумабаев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Жумадилова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 + тренажер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Тренажер/ авт.: Колубекова О.,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 и тестовых заданий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r>
              <w:br/>
            </w:r>
            <w:r>
              <w:rPr>
                <w:rFonts w:ascii="Times New Roman"/>
                <w:b w:val="false"/>
                <w:i w:val="false"/>
                <w:color w:val="000000"/>
                <w:sz w:val="20"/>
              </w:rPr>
              <w:t>
Солтан А.,</w:t>
            </w:r>
            <w:r>
              <w:br/>
            </w:r>
            <w:r>
              <w:rPr>
                <w:rFonts w:ascii="Times New Roman"/>
                <w:b w:val="false"/>
                <w:i w:val="false"/>
                <w:color w:val="000000"/>
                <w:sz w:val="20"/>
              </w:rPr>
              <w:t xml:space="preserve">
Жумадилова А., </w:t>
            </w:r>
            <w:r>
              <w:br/>
            </w:r>
            <w:r>
              <w:rPr>
                <w:rFonts w:ascii="Times New Roman"/>
                <w:b w:val="false"/>
                <w:i w:val="false"/>
                <w:color w:val="000000"/>
                <w:sz w:val="20"/>
              </w:rPr>
              <w:t>
Алибеков 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Тен А.,</w:t>
            </w:r>
            <w:r>
              <w:br/>
            </w:r>
            <w:r>
              <w:rPr>
                <w:rFonts w:ascii="Times New Roman"/>
                <w:b w:val="false"/>
                <w:i w:val="false"/>
                <w:color w:val="000000"/>
                <w:sz w:val="20"/>
              </w:rPr>
              <w:t>
Маликова 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r>
              <w:br/>
            </w:r>
            <w:r>
              <w:rPr>
                <w:rFonts w:ascii="Times New Roman"/>
                <w:b w:val="false"/>
                <w:i w:val="false"/>
                <w:color w:val="000000"/>
                <w:sz w:val="20"/>
              </w:rPr>
              <w:t xml:space="preserve">
Тен А., </w:t>
            </w:r>
            <w:r>
              <w:br/>
            </w:r>
            <w:r>
              <w:rPr>
                <w:rFonts w:ascii="Times New Roman"/>
                <w:b w:val="false"/>
                <w:i w:val="false"/>
                <w:color w:val="000000"/>
                <w:sz w:val="20"/>
              </w:rPr>
              <w:t>
Комова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Методическое пособие. Электронный вариант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Кадыркулов Р.,</w:t>
            </w:r>
            <w:r>
              <w:br/>
            </w:r>
            <w:r>
              <w:rPr>
                <w:rFonts w:ascii="Times New Roman"/>
                <w:b w:val="false"/>
                <w:i w:val="false"/>
                <w:color w:val="000000"/>
                <w:sz w:val="20"/>
              </w:rPr>
              <w:t>
Нурмуханбетова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r>
              <w:br/>
            </w:r>
            <w:r>
              <w:rPr>
                <w:rFonts w:ascii="Times New Roman"/>
                <w:b w:val="false"/>
                <w:i w:val="false"/>
                <w:color w:val="000000"/>
                <w:sz w:val="20"/>
              </w:rPr>
              <w:t>
Бекежанова А.,</w:t>
            </w:r>
            <w:r>
              <w:br/>
            </w:r>
            <w:r>
              <w:rPr>
                <w:rFonts w:ascii="Times New Roman"/>
                <w:b w:val="false"/>
                <w:i w:val="false"/>
                <w:color w:val="000000"/>
                <w:sz w:val="20"/>
              </w:rPr>
              <w:t>
Базаева 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r>
              <w:br/>
            </w:r>
            <w:r>
              <w:rPr>
                <w:rFonts w:ascii="Times New Roman"/>
                <w:b w:val="false"/>
                <w:i w:val="false"/>
                <w:color w:val="000000"/>
                <w:sz w:val="20"/>
              </w:rPr>
              <w:t xml:space="preserve">
Каймулдинова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Абилмажинова С., </w:t>
            </w:r>
            <w:r>
              <w:br/>
            </w:r>
            <w:r>
              <w:rPr>
                <w:rFonts w:ascii="Times New Roman"/>
                <w:b w:val="false"/>
                <w:i w:val="false"/>
                <w:color w:val="000000"/>
                <w:sz w:val="20"/>
              </w:rPr>
              <w:t>
Бейкитова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Учебник. 1, 2 часть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w:t>
            </w:r>
            <w:r>
              <w:br/>
            </w:r>
            <w:r>
              <w:rPr>
                <w:rFonts w:ascii="Times New Roman"/>
                <w:b w:val="false"/>
                <w:i w:val="false"/>
                <w:color w:val="000000"/>
                <w:sz w:val="20"/>
              </w:rPr>
              <w:t>
Байметова Ж.,</w:t>
            </w:r>
            <w:r>
              <w:br/>
            </w:r>
            <w:r>
              <w:rPr>
                <w:rFonts w:ascii="Times New Roman"/>
                <w:b w:val="false"/>
                <w:i w:val="false"/>
                <w:color w:val="000000"/>
                <w:sz w:val="20"/>
              </w:rPr>
              <w:t>
Джаналеева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Методическое пособие. Электронный вариант.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r>
              <w:br/>
            </w:r>
            <w:r>
              <w:rPr>
                <w:rFonts w:ascii="Times New Roman"/>
                <w:b w:val="false"/>
                <w:i w:val="false"/>
                <w:color w:val="000000"/>
                <w:sz w:val="20"/>
              </w:rPr>
              <w:t>
Каратабанов Р., Куанышева Г.</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r>
              <w:br/>
            </w:r>
            <w:r>
              <w:rPr>
                <w:rFonts w:ascii="Times New Roman"/>
                <w:b w:val="false"/>
                <w:i w:val="false"/>
                <w:color w:val="000000"/>
                <w:sz w:val="20"/>
              </w:rPr>
              <w:t>
Ибраимова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r>
              <w:br/>
            </w:r>
            <w:r>
              <w:rPr>
                <w:rFonts w:ascii="Times New Roman"/>
                <w:b w:val="false"/>
                <w:i w:val="false"/>
                <w:color w:val="000000"/>
                <w:sz w:val="20"/>
              </w:rPr>
              <w:t>
Насохова Ш.</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 СD</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r>
              <w:br/>
            </w:r>
            <w:r>
              <w:rPr>
                <w:rFonts w:ascii="Times New Roman"/>
                <w:b w:val="false"/>
                <w:i w:val="false"/>
                <w:color w:val="000000"/>
                <w:sz w:val="20"/>
              </w:rPr>
              <w:t>
Аширов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r>
              <w:br/>
            </w:r>
            <w:r>
              <w:rPr>
                <w:rFonts w:ascii="Times New Roman"/>
                <w:b w:val="false"/>
                <w:i w:val="false"/>
                <w:color w:val="000000"/>
                <w:sz w:val="20"/>
              </w:rPr>
              <w:t>
Сахариева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Сборник задач и упражнений (7-8 классы)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r>
              <w:br/>
            </w:r>
            <w:r>
              <w:rPr>
                <w:rFonts w:ascii="Times New Roman"/>
                <w:b w:val="false"/>
                <w:i w:val="false"/>
                <w:color w:val="000000"/>
                <w:sz w:val="20"/>
              </w:rPr>
              <w:t>
Сакарьянова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r>
              <w:br/>
            </w:r>
            <w:r>
              <w:rPr>
                <w:rFonts w:ascii="Times New Roman"/>
                <w:b w:val="false"/>
                <w:i w:val="false"/>
                <w:color w:val="000000"/>
                <w:sz w:val="20"/>
              </w:rPr>
              <w:t xml:space="preserve">
Аухадиева К., </w:t>
            </w:r>
            <w:r>
              <w:br/>
            </w:r>
            <w:r>
              <w:rPr>
                <w:rFonts w:ascii="Times New Roman"/>
                <w:b w:val="false"/>
                <w:i w:val="false"/>
                <w:color w:val="000000"/>
                <w:sz w:val="20"/>
              </w:rPr>
              <w:t xml:space="preserve">
Белоусова Т.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r>
              <w:br/>
            </w:r>
            <w:r>
              <w:rPr>
                <w:rFonts w:ascii="Times New Roman"/>
                <w:b w:val="false"/>
                <w:i w:val="false"/>
                <w:color w:val="000000"/>
                <w:sz w:val="20"/>
              </w:rPr>
              <w:t xml:space="preserve">
Аухадиева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r>
              <w:br/>
            </w:r>
            <w:r>
              <w:rPr>
                <w:rFonts w:ascii="Times New Roman"/>
                <w:b w:val="false"/>
                <w:i w:val="false"/>
                <w:color w:val="000000"/>
                <w:sz w:val="20"/>
              </w:rPr>
              <w:t>
Дидактические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r>
              <w:br/>
            </w:r>
            <w:r>
              <w:rPr>
                <w:rFonts w:ascii="Times New Roman"/>
                <w:b w:val="false"/>
                <w:i w:val="false"/>
                <w:color w:val="000000"/>
                <w:sz w:val="20"/>
              </w:rPr>
              <w:t>
Калиев Ж.,</w:t>
            </w:r>
            <w:r>
              <w:br/>
            </w:r>
            <w:r>
              <w:rPr>
                <w:rFonts w:ascii="Times New Roman"/>
                <w:b w:val="false"/>
                <w:i w:val="false"/>
                <w:color w:val="000000"/>
                <w:sz w:val="20"/>
              </w:rPr>
              <w:t>
Бейсембаева 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Момунтаева Л., </w:t>
            </w:r>
            <w:r>
              <w:br/>
            </w:r>
            <w:r>
              <w:rPr>
                <w:rFonts w:ascii="Times New Roman"/>
                <w:b w:val="false"/>
                <w:i w:val="false"/>
                <w:color w:val="000000"/>
                <w:sz w:val="20"/>
              </w:rPr>
              <w:t>
Мамытова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r>
              <w:br/>
            </w:r>
            <w:r>
              <w:rPr>
                <w:rFonts w:ascii="Times New Roman"/>
                <w:b w:val="false"/>
                <w:i w:val="false"/>
                <w:color w:val="000000"/>
                <w:sz w:val="20"/>
              </w:rPr>
              <w:t xml:space="preserve">
Хабижанова Г., </w:t>
            </w:r>
            <w:r>
              <w:br/>
            </w:r>
            <w:r>
              <w:rPr>
                <w:rFonts w:ascii="Times New Roman"/>
                <w:b w:val="false"/>
                <w:i w:val="false"/>
                <w:color w:val="000000"/>
                <w:sz w:val="20"/>
              </w:rPr>
              <w:t xml:space="preserve">
Картаева Т., </w:t>
            </w:r>
            <w:r>
              <w:br/>
            </w:r>
            <w:r>
              <w:rPr>
                <w:rFonts w:ascii="Times New Roman"/>
                <w:b w:val="false"/>
                <w:i w:val="false"/>
                <w:color w:val="000000"/>
                <w:sz w:val="20"/>
              </w:rPr>
              <w:t>
Ногайбаева 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Макашева К., </w:t>
            </w:r>
            <w:r>
              <w:br/>
            </w:r>
            <w:r>
              <w:rPr>
                <w:rFonts w:ascii="Times New Roman"/>
                <w:b w:val="false"/>
                <w:i w:val="false"/>
                <w:color w:val="000000"/>
                <w:sz w:val="20"/>
              </w:rPr>
              <w:t xml:space="preserve">
Байзакова К.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Методическое руководство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Аманкулова Б.</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w:t>
            </w:r>
            <w:r>
              <w:br/>
            </w:r>
            <w:r>
              <w:rPr>
                <w:rFonts w:ascii="Times New Roman"/>
                <w:b w:val="false"/>
                <w:i w:val="false"/>
                <w:color w:val="000000"/>
                <w:sz w:val="20"/>
              </w:rPr>
              <w:t>
Хрестоматия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r>
              <w:br/>
            </w:r>
            <w:r>
              <w:rPr>
                <w:rFonts w:ascii="Times New Roman"/>
                <w:b w:val="false"/>
                <w:i w:val="false"/>
                <w:color w:val="000000"/>
                <w:sz w:val="20"/>
              </w:rPr>
              <w:t xml:space="preserve">
Байзакова К., </w:t>
            </w:r>
            <w:r>
              <w:br/>
            </w:r>
            <w:r>
              <w:rPr>
                <w:rFonts w:ascii="Times New Roman"/>
                <w:b w:val="false"/>
                <w:i w:val="false"/>
                <w:color w:val="000000"/>
                <w:sz w:val="20"/>
              </w:rPr>
              <w:t>
Макашева 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r>
              <w:br/>
            </w:r>
            <w:r>
              <w:rPr>
                <w:rFonts w:ascii="Times New Roman"/>
                <w:b w:val="false"/>
                <w:i w:val="false"/>
                <w:color w:val="000000"/>
                <w:sz w:val="20"/>
              </w:rPr>
              <w:t xml:space="preserve">
Учебник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Сакенова Е., </w:t>
            </w:r>
            <w:r>
              <w:br/>
            </w:r>
            <w:r>
              <w:rPr>
                <w:rFonts w:ascii="Times New Roman"/>
                <w:b w:val="false"/>
                <w:i w:val="false"/>
                <w:color w:val="000000"/>
                <w:sz w:val="20"/>
              </w:rPr>
              <w:t>
Рысбаева А.,</w:t>
            </w:r>
            <w:r>
              <w:br/>
            </w:r>
            <w:r>
              <w:rPr>
                <w:rFonts w:ascii="Times New Roman"/>
                <w:b w:val="false"/>
                <w:i w:val="false"/>
                <w:color w:val="000000"/>
                <w:sz w:val="20"/>
              </w:rPr>
              <w:t>
Лосева Е.,</w:t>
            </w:r>
            <w:r>
              <w:br/>
            </w:r>
            <w:r>
              <w:rPr>
                <w:rFonts w:ascii="Times New Roman"/>
                <w:b w:val="false"/>
                <w:i w:val="false"/>
                <w:color w:val="000000"/>
                <w:sz w:val="20"/>
              </w:rPr>
              <w:t>
Песина 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w:t>
            </w:r>
            <w:r>
              <w:br/>
            </w:r>
            <w:r>
              <w:rPr>
                <w:rFonts w:ascii="Times New Roman"/>
                <w:b w:val="false"/>
                <w:i w:val="false"/>
                <w:color w:val="000000"/>
                <w:sz w:val="20"/>
              </w:rPr>
              <w:t xml:space="preserve">
Велькер Е., </w:t>
            </w:r>
            <w:r>
              <w:br/>
            </w:r>
            <w:r>
              <w:rPr>
                <w:rFonts w:ascii="Times New Roman"/>
                <w:b w:val="false"/>
                <w:i w:val="false"/>
                <w:color w:val="000000"/>
                <w:sz w:val="20"/>
              </w:rPr>
              <w:t xml:space="preserve">
Лосенко О., </w:t>
            </w:r>
            <w:r>
              <w:br/>
            </w:r>
            <w:r>
              <w:rPr>
                <w:rFonts w:ascii="Times New Roman"/>
                <w:b w:val="false"/>
                <w:i w:val="false"/>
                <w:color w:val="000000"/>
                <w:sz w:val="20"/>
              </w:rPr>
              <w:t>
Развенкова 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Комплект наглядных пособий </w:t>
            </w:r>
            <w:r>
              <w:br/>
            </w:r>
            <w:r>
              <w:rPr>
                <w:rFonts w:ascii="Times New Roman"/>
                <w:b w:val="false"/>
                <w:i w:val="false"/>
                <w:color w:val="000000"/>
                <w:sz w:val="20"/>
              </w:rPr>
              <w:t>
(вариант для девочек)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r>
              <w:br/>
            </w:r>
            <w:r>
              <w:rPr>
                <w:rFonts w:ascii="Times New Roman"/>
                <w:b w:val="false"/>
                <w:i w:val="false"/>
                <w:color w:val="000000"/>
                <w:sz w:val="20"/>
              </w:rPr>
              <w:t xml:space="preserve">
Методическое руководство </w:t>
            </w:r>
            <w:r>
              <w:br/>
            </w:r>
            <w:r>
              <w:rPr>
                <w:rFonts w:ascii="Times New Roman"/>
                <w:b w:val="false"/>
                <w:i w:val="false"/>
                <w:color w:val="000000"/>
                <w:sz w:val="20"/>
              </w:rPr>
              <w:t>
(вариант для мальчиков)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r>
              <w:br/>
            </w:r>
            <w:r>
              <w:rPr>
                <w:rFonts w:ascii="Times New Roman"/>
                <w:b w:val="false"/>
                <w:i w:val="false"/>
                <w:color w:val="000000"/>
                <w:sz w:val="20"/>
              </w:rPr>
              <w:t xml:space="preserve">
Яковлев Р., </w:t>
            </w:r>
            <w:r>
              <w:br/>
            </w:r>
            <w:r>
              <w:rPr>
                <w:rFonts w:ascii="Times New Roman"/>
                <w:b w:val="false"/>
                <w:i w:val="false"/>
                <w:color w:val="000000"/>
                <w:sz w:val="20"/>
              </w:rPr>
              <w:t xml:space="preserve">
Танбаев Х., </w:t>
            </w:r>
            <w:r>
              <w:br/>
            </w:r>
            <w:r>
              <w:rPr>
                <w:rFonts w:ascii="Times New Roman"/>
                <w:b w:val="false"/>
                <w:i w:val="false"/>
                <w:color w:val="000000"/>
                <w:sz w:val="20"/>
              </w:rPr>
              <w:t>
Ермилова Е.,</w:t>
            </w:r>
            <w:r>
              <w:br/>
            </w:r>
            <w:r>
              <w:rPr>
                <w:rFonts w:ascii="Times New Roman"/>
                <w:b w:val="false"/>
                <w:i w:val="false"/>
                <w:color w:val="000000"/>
                <w:sz w:val="20"/>
              </w:rPr>
              <w:t>
Велькер Е.,</w:t>
            </w:r>
            <w:r>
              <w:br/>
            </w:r>
            <w:r>
              <w:rPr>
                <w:rFonts w:ascii="Times New Roman"/>
                <w:b w:val="false"/>
                <w:i w:val="false"/>
                <w:color w:val="000000"/>
                <w:sz w:val="20"/>
              </w:rPr>
              <w:t>
Лосенко 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Шаниев, </w:t>
            </w:r>
            <w:r>
              <w:br/>
            </w:r>
            <w:r>
              <w:rPr>
                <w:rFonts w:ascii="Times New Roman"/>
                <w:b w:val="false"/>
                <w:i w:val="false"/>
                <w:color w:val="000000"/>
                <w:sz w:val="20"/>
              </w:rPr>
              <w:t>
И. Гесен, </w:t>
            </w:r>
            <w:r>
              <w:br/>
            </w:r>
            <w:r>
              <w:rPr>
                <w:rFonts w:ascii="Times New Roman"/>
                <w:b w:val="false"/>
                <w:i w:val="false"/>
                <w:color w:val="000000"/>
                <w:sz w:val="20"/>
              </w:rPr>
              <w:t>
Н. Айдарбаев, </w:t>
            </w:r>
            <w:r>
              <w:br/>
            </w:r>
            <w:r>
              <w:rPr>
                <w:rFonts w:ascii="Times New Roman"/>
                <w:b w:val="false"/>
                <w:i w:val="false"/>
                <w:color w:val="000000"/>
                <w:sz w:val="20"/>
              </w:rPr>
              <w:t>
Н. Ахметов, </w:t>
            </w:r>
            <w:r>
              <w:br/>
            </w:r>
            <w:r>
              <w:rPr>
                <w:rFonts w:ascii="Times New Roman"/>
                <w:b w:val="false"/>
                <w:i w:val="false"/>
                <w:color w:val="000000"/>
                <w:sz w:val="20"/>
              </w:rPr>
              <w:t>
Э. Ержанов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w:t>
            </w:r>
            <w:r>
              <w:br/>
            </w:r>
            <w:r>
              <w:rPr>
                <w:rFonts w:ascii="Times New Roman"/>
                <w:b w:val="false"/>
                <w:i w:val="false"/>
                <w:color w:val="000000"/>
                <w:sz w:val="20"/>
              </w:rPr>
              <w:t>
А. Байешов, </w:t>
            </w:r>
            <w:r>
              <w:br/>
            </w:r>
            <w:r>
              <w:rPr>
                <w:rFonts w:ascii="Times New Roman"/>
                <w:b w:val="false"/>
                <w:i w:val="false"/>
                <w:color w:val="000000"/>
                <w:sz w:val="20"/>
              </w:rPr>
              <w:t>
Е. Дуйсеев, </w:t>
            </w:r>
            <w:r>
              <w:br/>
            </w:r>
            <w:r>
              <w:rPr>
                <w:rFonts w:ascii="Times New Roman"/>
                <w:b w:val="false"/>
                <w:i w:val="false"/>
                <w:color w:val="000000"/>
                <w:sz w:val="20"/>
              </w:rPr>
              <w:t>
Н. Шокобалинов, </w:t>
            </w:r>
            <w:r>
              <w:br/>
            </w:r>
            <w:r>
              <w:rPr>
                <w:rFonts w:ascii="Times New Roman"/>
                <w:b w:val="false"/>
                <w:i w:val="false"/>
                <w:color w:val="000000"/>
                <w:sz w:val="20"/>
              </w:rPr>
              <w:t>
Н. Ташев</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w:t>
            </w:r>
            <w:r>
              <w:br/>
            </w:r>
            <w:r>
              <w:rPr>
                <w:rFonts w:ascii="Times New Roman"/>
                <w:b w:val="false"/>
                <w:i w:val="false"/>
                <w:color w:val="000000"/>
                <w:sz w:val="20"/>
              </w:rPr>
              <w:t>
А. Сагинтаев, </w:t>
            </w:r>
            <w:r>
              <w:br/>
            </w:r>
            <w:r>
              <w:rPr>
                <w:rFonts w:ascii="Times New Roman"/>
                <w:b w:val="false"/>
                <w:i w:val="false"/>
                <w:color w:val="000000"/>
                <w:sz w:val="20"/>
              </w:rPr>
              <w:t>
К. Байрам, </w:t>
            </w:r>
            <w:r>
              <w:br/>
            </w:r>
            <w:r>
              <w:rPr>
                <w:rFonts w:ascii="Times New Roman"/>
                <w:b w:val="false"/>
                <w:i w:val="false"/>
                <w:color w:val="000000"/>
                <w:sz w:val="20"/>
              </w:rPr>
              <w:t>
А. Ахметова, </w:t>
            </w:r>
            <w:r>
              <w:br/>
            </w:r>
            <w:r>
              <w:rPr>
                <w:rFonts w:ascii="Times New Roman"/>
                <w:b w:val="false"/>
                <w:i w:val="false"/>
                <w:color w:val="000000"/>
                <w:sz w:val="20"/>
              </w:rPr>
              <w:t>
Л. Нуралиева, </w:t>
            </w:r>
            <w:r>
              <w:br/>
            </w:r>
            <w:r>
              <w:rPr>
                <w:rFonts w:ascii="Times New Roman"/>
                <w:b w:val="false"/>
                <w:i w:val="false"/>
                <w:color w:val="000000"/>
                <w:sz w:val="20"/>
              </w:rPr>
              <w:t>
А. Джилкайдарова, </w:t>
            </w:r>
            <w:r>
              <w:br/>
            </w:r>
            <w:r>
              <w:rPr>
                <w:rFonts w:ascii="Times New Roman"/>
                <w:b w:val="false"/>
                <w:i w:val="false"/>
                <w:color w:val="000000"/>
                <w:sz w:val="20"/>
              </w:rPr>
              <w:t>
Н. Кәрімова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w:t>
            </w:r>
            <w:r>
              <w:br/>
            </w:r>
            <w:r>
              <w:rPr>
                <w:rFonts w:ascii="Times New Roman"/>
                <w:b w:val="false"/>
                <w:i w:val="false"/>
                <w:color w:val="000000"/>
                <w:sz w:val="20"/>
              </w:rPr>
              <w:t>
А. Ордабаев, </w:t>
            </w:r>
            <w:r>
              <w:br/>
            </w:r>
            <w:r>
              <w:rPr>
                <w:rFonts w:ascii="Times New Roman"/>
                <w:b w:val="false"/>
                <w:i w:val="false"/>
                <w:color w:val="000000"/>
                <w:sz w:val="20"/>
              </w:rPr>
              <w:t>
Н. Жұмағұлов, </w:t>
            </w:r>
            <w:r>
              <w:br/>
            </w:r>
            <w:r>
              <w:rPr>
                <w:rFonts w:ascii="Times New Roman"/>
                <w:b w:val="false"/>
                <w:i w:val="false"/>
                <w:color w:val="000000"/>
                <w:sz w:val="20"/>
              </w:rPr>
              <w:t>
А. Саматов, </w:t>
            </w:r>
            <w:r>
              <w:br/>
            </w:r>
            <w:r>
              <w:rPr>
                <w:rFonts w:ascii="Times New Roman"/>
                <w:b w:val="false"/>
                <w:i w:val="false"/>
                <w:color w:val="000000"/>
                <w:sz w:val="20"/>
              </w:rPr>
              <w:t>
А. Тор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"Ұйғыр тілінде оқыту" бөлімінде:</w:t>
      </w:r>
    </w:p>
    <w:bookmarkEnd w:id="23"/>
    <w:bookmarkStart w:name="z25" w:id="24"/>
    <w:p>
      <w:pPr>
        <w:spacing w:after="0"/>
        <w:ind w:left="0"/>
        <w:jc w:val="both"/>
      </w:pPr>
      <w:r>
        <w:rPr>
          <w:rFonts w:ascii="Times New Roman"/>
          <w:b w:val="false"/>
          <w:i w:val="false"/>
          <w:color w:val="000000"/>
          <w:sz w:val="28"/>
        </w:rPr>
        <w:t>
      "3-сынып" кіші бөлімі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795"/>
        <w:gridCol w:w="2441"/>
        <w:gridCol w:w="3074"/>
        <w:gridCol w:w="514"/>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Оқулық</w:t>
            </w:r>
            <w:r>
              <w:br/>
            </w: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Илиева, </w:t>
            </w:r>
            <w:r>
              <w:br/>
            </w:r>
            <w:r>
              <w:rPr>
                <w:rFonts w:ascii="Times New Roman"/>
                <w:b w:val="false"/>
                <w:i w:val="false"/>
                <w:color w:val="000000"/>
                <w:sz w:val="20"/>
              </w:rPr>
              <w:t xml:space="preserve">
Г. Азнибақиева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xml:space="preserve">
Оқыту әдістемесі (Уйғур тили. </w:t>
            </w:r>
            <w:r>
              <w:br/>
            </w:r>
            <w:r>
              <w:rPr>
                <w:rFonts w:ascii="Times New Roman"/>
                <w:b w:val="false"/>
                <w:i w:val="false"/>
                <w:color w:val="000000"/>
                <w:sz w:val="20"/>
              </w:rPr>
              <w:t>
Оқутуш методикиси)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Г. Азнибақиева, </w:t>
            </w:r>
            <w:r>
              <w:br/>
            </w:r>
            <w:r>
              <w:rPr>
                <w:rFonts w:ascii="Times New Roman"/>
                <w:b w:val="false"/>
                <w:i w:val="false"/>
                <w:color w:val="000000"/>
                <w:sz w:val="20"/>
              </w:rPr>
              <w:t xml:space="preserve">
Р. Илиева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Диктанттар жинағы (Уйғур тили.</w:t>
            </w:r>
            <w:r>
              <w:br/>
            </w:r>
            <w:r>
              <w:rPr>
                <w:rFonts w:ascii="Times New Roman"/>
                <w:b w:val="false"/>
                <w:i w:val="false"/>
                <w:color w:val="000000"/>
                <w:sz w:val="20"/>
              </w:rPr>
              <w:t>
Диктантлар топлими)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Садирова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 1, 2 жұмыс дәптері (Уйғур тили.</w:t>
            </w:r>
            <w:r>
              <w:br/>
            </w:r>
            <w:r>
              <w:rPr>
                <w:rFonts w:ascii="Times New Roman"/>
                <w:b w:val="false"/>
                <w:i w:val="false"/>
                <w:color w:val="000000"/>
                <w:sz w:val="20"/>
              </w:rPr>
              <w:t>
№ 1, 2 иш дәптири)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Р. Илиева,</w:t>
            </w:r>
            <w:r>
              <w:br/>
            </w:r>
            <w:r>
              <w:rPr>
                <w:rFonts w:ascii="Times New Roman"/>
                <w:b w:val="false"/>
                <w:i w:val="false"/>
                <w:color w:val="000000"/>
                <w:sz w:val="20"/>
              </w:rPr>
              <w:t>
Г. Азнибақиева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(Әдәбий оқуш. </w:t>
            </w:r>
            <w:r>
              <w:br/>
            </w:r>
            <w:r>
              <w:rPr>
                <w:rFonts w:ascii="Times New Roman"/>
                <w:b w:val="false"/>
                <w:i w:val="false"/>
                <w:color w:val="000000"/>
                <w:sz w:val="20"/>
              </w:rPr>
              <w:t>
Дәрислик)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Хрестоматия (Әдәбий оқуш. Хрестоматия)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Оқыту әдістемесі (Әдәбий оқуш.</w:t>
            </w:r>
            <w:r>
              <w:br/>
            </w:r>
            <w:r>
              <w:rPr>
                <w:rFonts w:ascii="Times New Roman"/>
                <w:b w:val="false"/>
                <w:i w:val="false"/>
                <w:color w:val="000000"/>
                <w:sz w:val="20"/>
              </w:rPr>
              <w:t>
Оқутуш методикиси)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Оқулық (Бәдиий әмгәк. </w:t>
            </w:r>
            <w:r>
              <w:br/>
            </w:r>
            <w:r>
              <w:rPr>
                <w:rFonts w:ascii="Times New Roman"/>
                <w:b w:val="false"/>
                <w:i w:val="false"/>
                <w:color w:val="000000"/>
                <w:sz w:val="20"/>
              </w:rPr>
              <w:t>
Дәрислик)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xml:space="preserve">
А.Төлебиев, </w:t>
            </w:r>
            <w:r>
              <w:br/>
            </w:r>
            <w:r>
              <w:rPr>
                <w:rFonts w:ascii="Times New Roman"/>
                <w:b w:val="false"/>
                <w:i w:val="false"/>
                <w:color w:val="000000"/>
                <w:sz w:val="20"/>
              </w:rPr>
              <w:t xml:space="preserve">
Е. Дашкевич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 1, 2 жұмыс дәптері (Бәдиий әмгәк. </w:t>
            </w:r>
            <w:r>
              <w:br/>
            </w:r>
            <w:r>
              <w:rPr>
                <w:rFonts w:ascii="Times New Roman"/>
                <w:b w:val="false"/>
                <w:i w:val="false"/>
                <w:color w:val="000000"/>
                <w:sz w:val="20"/>
              </w:rPr>
              <w:t>
№ 1, 2 иш дәптири)</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"Ұйғыр тілінде оқыту" бөлімінде:</w:t>
      </w:r>
    </w:p>
    <w:bookmarkEnd w:id="25"/>
    <w:bookmarkStart w:name="z27" w:id="26"/>
    <w:p>
      <w:pPr>
        <w:spacing w:after="0"/>
        <w:ind w:left="0"/>
        <w:jc w:val="both"/>
      </w:pPr>
      <w:r>
        <w:rPr>
          <w:rFonts w:ascii="Times New Roman"/>
          <w:b w:val="false"/>
          <w:i w:val="false"/>
          <w:color w:val="000000"/>
          <w:sz w:val="28"/>
        </w:rPr>
        <w:t>
      "6-сынып" кіші бөлімі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2725"/>
        <w:gridCol w:w="2446"/>
        <w:gridCol w:w="2722"/>
        <w:gridCol w:w="3100"/>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тілі. </w:t>
            </w:r>
            <w:r>
              <w:br/>
            </w:r>
            <w:r>
              <w:rPr>
                <w:rFonts w:ascii="Times New Roman"/>
                <w:b w:val="false"/>
                <w:i w:val="false"/>
                <w:color w:val="000000"/>
                <w:sz w:val="20"/>
              </w:rPr>
              <w:t xml:space="preserve">
Оқулық (Уйғур тили. </w:t>
            </w:r>
            <w:r>
              <w:br/>
            </w:r>
            <w:r>
              <w:rPr>
                <w:rFonts w:ascii="Times New Roman"/>
                <w:b w:val="false"/>
                <w:i w:val="false"/>
                <w:color w:val="000000"/>
                <w:sz w:val="20"/>
              </w:rPr>
              <w:t>
Дәрислик)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r>
              <w:br/>
            </w:r>
            <w:r>
              <w:rPr>
                <w:rFonts w:ascii="Times New Roman"/>
                <w:b w:val="false"/>
                <w:i w:val="false"/>
                <w:color w:val="000000"/>
                <w:sz w:val="20"/>
              </w:rPr>
              <w:t>
М. Мәһәмдинов,</w:t>
            </w:r>
            <w:r>
              <w:br/>
            </w:r>
            <w:r>
              <w:rPr>
                <w:rFonts w:ascii="Times New Roman"/>
                <w:b w:val="false"/>
                <w:i w:val="false"/>
                <w:color w:val="000000"/>
                <w:sz w:val="20"/>
              </w:rPr>
              <w:t>
Х. Ниязова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әдебиеті. </w:t>
            </w:r>
            <w:r>
              <w:br/>
            </w:r>
            <w:r>
              <w:rPr>
                <w:rFonts w:ascii="Times New Roman"/>
                <w:b w:val="false"/>
                <w:i w:val="false"/>
                <w:color w:val="000000"/>
                <w:sz w:val="20"/>
              </w:rPr>
              <w:t>
Оқулық (Уйғур әдәбияти. Дәрислик)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r>
              <w:br/>
            </w:r>
            <w:r>
              <w:rPr>
                <w:rFonts w:ascii="Times New Roman"/>
                <w:b w:val="false"/>
                <w:i w:val="false"/>
                <w:color w:val="000000"/>
                <w:sz w:val="20"/>
              </w:rPr>
              <w:t xml:space="preserve">
Р. Идилова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Оқулық (Тәбиәтшунаслиқ. </w:t>
            </w:r>
            <w:r>
              <w:br/>
            </w:r>
            <w:r>
              <w:rPr>
                <w:rFonts w:ascii="Times New Roman"/>
                <w:b w:val="false"/>
                <w:i w:val="false"/>
                <w:color w:val="000000"/>
                <w:sz w:val="20"/>
              </w:rPr>
              <w:t>
Дәрислик)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w:t>
            </w:r>
            <w:r>
              <w:br/>
            </w:r>
            <w:r>
              <w:rPr>
                <w:rFonts w:ascii="Times New Roman"/>
                <w:b w:val="false"/>
                <w:i w:val="false"/>
                <w:color w:val="000000"/>
                <w:sz w:val="20"/>
              </w:rPr>
              <w:t>
А. Әбилғазиев,</w:t>
            </w:r>
            <w:r>
              <w:br/>
            </w:r>
            <w:r>
              <w:rPr>
                <w:rFonts w:ascii="Times New Roman"/>
                <w:b w:val="false"/>
                <w:i w:val="false"/>
                <w:color w:val="000000"/>
                <w:sz w:val="20"/>
              </w:rPr>
              <w:t xml:space="preserve">
Г. Ауезова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Оқулық (Информатика. </w:t>
            </w:r>
            <w:r>
              <w:br/>
            </w:r>
            <w:r>
              <w:rPr>
                <w:rFonts w:ascii="Times New Roman"/>
                <w:b w:val="false"/>
                <w:i w:val="false"/>
                <w:color w:val="000000"/>
                <w:sz w:val="20"/>
              </w:rPr>
              <w:t>
Дәрислик)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Мухамбетжанова, </w:t>
            </w:r>
            <w:r>
              <w:br/>
            </w:r>
            <w:r>
              <w:rPr>
                <w:rFonts w:ascii="Times New Roman"/>
                <w:b w:val="false"/>
                <w:i w:val="false"/>
                <w:color w:val="000000"/>
                <w:sz w:val="20"/>
              </w:rPr>
              <w:t>
А. Тен,</w:t>
            </w:r>
            <w:r>
              <w:br/>
            </w:r>
            <w:r>
              <w:rPr>
                <w:rFonts w:ascii="Times New Roman"/>
                <w:b w:val="false"/>
                <w:i w:val="false"/>
                <w:color w:val="000000"/>
                <w:sz w:val="20"/>
              </w:rPr>
              <w:t>
Ө. Қыдырбек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 (қизлар үчүн нусха))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(Бәдиий әмгәк.</w:t>
            </w:r>
            <w:r>
              <w:br/>
            </w:r>
            <w:r>
              <w:rPr>
                <w:rFonts w:ascii="Times New Roman"/>
                <w:b w:val="false"/>
                <w:i w:val="false"/>
                <w:color w:val="000000"/>
                <w:sz w:val="20"/>
              </w:rPr>
              <w:t>
Методикилиқ қолланма (қизлар үчүн нусха))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xml:space="preserve">
Х. Танбаев, </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"8-сынып" кіші бөлімі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652"/>
        <w:gridCol w:w="2464"/>
        <w:gridCol w:w="2743"/>
        <w:gridCol w:w="3124"/>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Оқулық (Алгебра. </w:t>
            </w:r>
            <w:r>
              <w:br/>
            </w:r>
            <w:r>
              <w:rPr>
                <w:rFonts w:ascii="Times New Roman"/>
                <w:b w:val="false"/>
                <w:i w:val="false"/>
                <w:color w:val="000000"/>
                <w:sz w:val="20"/>
              </w:rPr>
              <w:t>
Дәрислик)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 (Геометрия.</w:t>
            </w:r>
            <w:r>
              <w:br/>
            </w:r>
            <w:r>
              <w:rPr>
                <w:rFonts w:ascii="Times New Roman"/>
                <w:b w:val="false"/>
                <w:i w:val="false"/>
                <w:color w:val="000000"/>
                <w:sz w:val="20"/>
              </w:rPr>
              <w:t>
Дәрислик)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r>
              <w:br/>
            </w:r>
            <w:r>
              <w:rPr>
                <w:rFonts w:ascii="Times New Roman"/>
                <w:b w:val="false"/>
                <w:i w:val="false"/>
                <w:color w:val="000000"/>
                <w:sz w:val="20"/>
              </w:rPr>
              <w:t xml:space="preserve">
Р. Жумабаев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(Қазақстан тарихи. </w:t>
            </w:r>
            <w:r>
              <w:br/>
            </w:r>
            <w:r>
              <w:rPr>
                <w:rFonts w:ascii="Times New Roman"/>
                <w:b w:val="false"/>
                <w:i w:val="false"/>
                <w:color w:val="000000"/>
                <w:sz w:val="20"/>
              </w:rPr>
              <w:t>
Дәрислик)</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w:t>
            </w:r>
            <w:r>
              <w:br/>
            </w:r>
            <w:r>
              <w:rPr>
                <w:rFonts w:ascii="Times New Roman"/>
                <w:b w:val="false"/>
                <w:i w:val="false"/>
                <w:color w:val="000000"/>
                <w:sz w:val="20"/>
              </w:rPr>
              <w:t>
Ж. Қалиев,</w:t>
            </w:r>
            <w:r>
              <w:br/>
            </w:r>
            <w:r>
              <w:rPr>
                <w:rFonts w:ascii="Times New Roman"/>
                <w:b w:val="false"/>
                <w:i w:val="false"/>
                <w:color w:val="000000"/>
                <w:sz w:val="20"/>
              </w:rPr>
              <w:t>
А. Бейсембаева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(қизлар үчүн нусха))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(қизлар үчүн нусха))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xml:space="preserve">
(Бәдиий әмгәк. </w:t>
            </w:r>
            <w:r>
              <w:br/>
            </w:r>
            <w:r>
              <w:rPr>
                <w:rFonts w:ascii="Times New Roman"/>
                <w:b w:val="false"/>
                <w:i w:val="false"/>
                <w:color w:val="000000"/>
                <w:sz w:val="20"/>
              </w:rPr>
              <w:t>
Дәрислик</w:t>
            </w:r>
            <w:r>
              <w:br/>
            </w:r>
            <w:r>
              <w:rPr>
                <w:rFonts w:ascii="Times New Roman"/>
                <w:b w:val="false"/>
                <w:i w:val="false"/>
                <w:color w:val="000000"/>
                <w:sz w:val="20"/>
              </w:rPr>
              <w:t>
(оғуллар үчүн нусха))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xml:space="preserve">
(Бәдиий әмгәк. </w:t>
            </w:r>
            <w:r>
              <w:br/>
            </w:r>
            <w:r>
              <w:rPr>
                <w:rFonts w:ascii="Times New Roman"/>
                <w:b w:val="false"/>
                <w:i w:val="false"/>
                <w:color w:val="000000"/>
                <w:sz w:val="20"/>
              </w:rPr>
              <w:t>
Методикилиқ қолланма</w:t>
            </w:r>
            <w:r>
              <w:br/>
            </w:r>
            <w:r>
              <w:rPr>
                <w:rFonts w:ascii="Times New Roman"/>
                <w:b w:val="false"/>
                <w:i w:val="false"/>
                <w:color w:val="000000"/>
                <w:sz w:val="20"/>
              </w:rPr>
              <w:t>
(оғуллар үчүн нусха))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"Өзбек тілінде оқыту" бөлімінде:</w:t>
      </w:r>
    </w:p>
    <w:bookmarkEnd w:id="28"/>
    <w:bookmarkStart w:name="z30" w:id="29"/>
    <w:p>
      <w:pPr>
        <w:spacing w:after="0"/>
        <w:ind w:left="0"/>
        <w:jc w:val="both"/>
      </w:pPr>
      <w:r>
        <w:rPr>
          <w:rFonts w:ascii="Times New Roman"/>
          <w:b w:val="false"/>
          <w:i w:val="false"/>
          <w:color w:val="000000"/>
          <w:sz w:val="28"/>
        </w:rPr>
        <w:t>
      "1-сынып" кіші бөлімі:</w:t>
      </w:r>
    </w:p>
    <w:bookmarkEnd w:id="29"/>
    <w:bookmarkStart w:name="z31" w:id="30"/>
    <w:p>
      <w:pPr>
        <w:spacing w:after="0"/>
        <w:ind w:left="0"/>
        <w:jc w:val="both"/>
      </w:pPr>
      <w:r>
        <w:rPr>
          <w:rFonts w:ascii="Times New Roman"/>
          <w:b w:val="false"/>
          <w:i w:val="false"/>
          <w:color w:val="000000"/>
          <w:sz w:val="28"/>
        </w:rPr>
        <w:t>
      реттік нөмірлері 11,12-жолдар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209"/>
        <w:gridCol w:w="1318"/>
        <w:gridCol w:w="2744"/>
        <w:gridCol w:w="4141"/>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(Дунëтаниш. </w:t>
            </w:r>
            <w:r>
              <w:br/>
            </w:r>
            <w:r>
              <w:rPr>
                <w:rFonts w:ascii="Times New Roman"/>
                <w:b w:val="false"/>
                <w:i w:val="false"/>
                <w:color w:val="000000"/>
                <w:sz w:val="20"/>
              </w:rPr>
              <w:t>
Дарслик)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xml:space="preserve">
Жұмыс дәптері (Дунëтаниш. </w:t>
            </w:r>
            <w:r>
              <w:br/>
            </w:r>
            <w:r>
              <w:rPr>
                <w:rFonts w:ascii="Times New Roman"/>
                <w:b w:val="false"/>
                <w:i w:val="false"/>
                <w:color w:val="000000"/>
                <w:sz w:val="20"/>
              </w:rPr>
              <w:t>
 Иш дафтари)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r>
              <w:br/>
            </w:r>
            <w:r>
              <w:rPr>
                <w:rFonts w:ascii="Times New Roman"/>
                <w:b w:val="false"/>
                <w:i w:val="false"/>
                <w:color w:val="000000"/>
                <w:sz w:val="20"/>
              </w:rPr>
              <w:t>
А. Жакеева,</w:t>
            </w:r>
            <w:r>
              <w:br/>
            </w:r>
            <w:r>
              <w:rPr>
                <w:rFonts w:ascii="Times New Roman"/>
                <w:b w:val="false"/>
                <w:i w:val="false"/>
                <w:color w:val="000000"/>
                <w:sz w:val="20"/>
              </w:rPr>
              <w:t xml:space="preserve">
Е. Попова, </w:t>
            </w:r>
            <w:r>
              <w:br/>
            </w:r>
            <w:r>
              <w:rPr>
                <w:rFonts w:ascii="Times New Roman"/>
                <w:b w:val="false"/>
                <w:i w:val="false"/>
                <w:color w:val="000000"/>
                <w:sz w:val="20"/>
              </w:rPr>
              <w:t xml:space="preserve">
Ш. Саукатова, </w:t>
            </w:r>
            <w:r>
              <w:br/>
            </w:r>
            <w:r>
              <w:rPr>
                <w:rFonts w:ascii="Times New Roman"/>
                <w:b w:val="false"/>
                <w:i w:val="false"/>
                <w:color w:val="000000"/>
                <w:sz w:val="20"/>
              </w:rPr>
              <w:t xml:space="preserve">
 Ж. Сейтахметова, </w:t>
            </w:r>
            <w:r>
              <w:br/>
            </w:r>
            <w:r>
              <w:rPr>
                <w:rFonts w:ascii="Times New Roman"/>
                <w:b w:val="false"/>
                <w:i w:val="false"/>
                <w:color w:val="000000"/>
                <w:sz w:val="20"/>
              </w:rPr>
              <w:t>
Л. Уфимцева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"3-сынып" кіші бөліміні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043"/>
        <w:gridCol w:w="1931"/>
        <w:gridCol w:w="3233"/>
        <w:gridCol w:w="540"/>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қисм: </w:t>
            </w:r>
            <w:r>
              <w:br/>
            </w: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r>
              <w:br/>
            </w:r>
            <w:r>
              <w:rPr>
                <w:rFonts w:ascii="Times New Roman"/>
                <w:b w:val="false"/>
                <w:i w:val="false"/>
                <w:color w:val="000000"/>
                <w:sz w:val="20"/>
              </w:rPr>
              <w:t xml:space="preserve">
2 қисм: </w:t>
            </w:r>
            <w:r>
              <w:br/>
            </w:r>
            <w:r>
              <w:rPr>
                <w:rFonts w:ascii="Times New Roman"/>
                <w:b w:val="false"/>
                <w:i w:val="false"/>
                <w:color w:val="000000"/>
                <w:sz w:val="20"/>
              </w:rPr>
              <w:t xml:space="preserve">
З. Аташикова, </w:t>
            </w:r>
            <w:r>
              <w:br/>
            </w:r>
            <w:r>
              <w:rPr>
                <w:rFonts w:ascii="Times New Roman"/>
                <w:b w:val="false"/>
                <w:i w:val="false"/>
                <w:color w:val="000000"/>
                <w:sz w:val="20"/>
              </w:rPr>
              <w:t xml:space="preserve">
Н. Шамадиева, </w:t>
            </w:r>
            <w:r>
              <w:br/>
            </w:r>
            <w:r>
              <w:rPr>
                <w:rFonts w:ascii="Times New Roman"/>
                <w:b w:val="false"/>
                <w:i w:val="false"/>
                <w:color w:val="000000"/>
                <w:sz w:val="20"/>
              </w:rPr>
              <w:t>
М. Мусаева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 1, 2 жұмыс дәптері (Узбек тили. </w:t>
            </w:r>
            <w:r>
              <w:br/>
            </w:r>
            <w:r>
              <w:rPr>
                <w:rFonts w:ascii="Times New Roman"/>
                <w:b w:val="false"/>
                <w:i w:val="false"/>
                <w:color w:val="000000"/>
                <w:sz w:val="20"/>
              </w:rPr>
              <w:t>
Иш дафтари № 1,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Шамадиева,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М. Мусаева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(Адабий уқиш. </w:t>
            </w:r>
            <w:r>
              <w:br/>
            </w:r>
            <w:r>
              <w:rPr>
                <w:rFonts w:ascii="Times New Roman"/>
                <w:b w:val="false"/>
                <w:i w:val="false"/>
                <w:color w:val="000000"/>
                <w:sz w:val="20"/>
              </w:rPr>
              <w:t>
Дарслик)</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Жұмыс дәптері </w:t>
            </w:r>
            <w:r>
              <w:br/>
            </w:r>
            <w:r>
              <w:rPr>
                <w:rFonts w:ascii="Times New Roman"/>
                <w:b w:val="false"/>
                <w:i w:val="false"/>
                <w:color w:val="000000"/>
                <w:sz w:val="20"/>
              </w:rPr>
              <w:t xml:space="preserve">
(Адабий уқиш. </w:t>
            </w:r>
            <w:r>
              <w:br/>
            </w:r>
            <w:r>
              <w:rPr>
                <w:rFonts w:ascii="Times New Roman"/>
                <w:b w:val="false"/>
                <w:i w:val="false"/>
                <w:color w:val="000000"/>
                <w:sz w:val="20"/>
              </w:rPr>
              <w:t>
Иш дафтари)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Мусаева, </w:t>
            </w:r>
            <w:r>
              <w:br/>
            </w:r>
            <w:r>
              <w:rPr>
                <w:rFonts w:ascii="Times New Roman"/>
                <w:b w:val="false"/>
                <w:i w:val="false"/>
                <w:color w:val="000000"/>
                <w:sz w:val="20"/>
              </w:rPr>
              <w:t xml:space="preserve">
З. Аташикова, </w:t>
            </w:r>
            <w:r>
              <w:br/>
            </w:r>
            <w:r>
              <w:rPr>
                <w:rFonts w:ascii="Times New Roman"/>
                <w:b w:val="false"/>
                <w:i w:val="false"/>
                <w:color w:val="000000"/>
                <w:sz w:val="20"/>
              </w:rPr>
              <w:t>
Н. Шамадиева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"6-сынып" кіші бөлімі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3861"/>
        <w:gridCol w:w="1490"/>
        <w:gridCol w:w="2653"/>
        <w:gridCol w:w="3022"/>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Ф. Абдалиев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Оқулық 1, 2 бөлім (Узбек адабиҰти.</w:t>
            </w:r>
            <w:r>
              <w:br/>
            </w:r>
            <w:r>
              <w:rPr>
                <w:rFonts w:ascii="Times New Roman"/>
                <w:b w:val="false"/>
                <w:i w:val="false"/>
                <w:color w:val="000000"/>
                <w:sz w:val="20"/>
              </w:rPr>
              <w:t>
Дарслик. 1, 2 қисм)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Корганбаева,</w:t>
            </w:r>
            <w:r>
              <w:br/>
            </w:r>
            <w:r>
              <w:rPr>
                <w:rFonts w:ascii="Times New Roman"/>
                <w:b w:val="false"/>
                <w:i w:val="false"/>
                <w:color w:val="000000"/>
                <w:sz w:val="20"/>
              </w:rPr>
              <w:t>
 Ш. Алиакбарова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Хрестоматия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xml:space="preserve">
(Тузувчилар:) </w:t>
            </w:r>
            <w:r>
              <w:br/>
            </w:r>
            <w:r>
              <w:rPr>
                <w:rFonts w:ascii="Times New Roman"/>
                <w:b w:val="false"/>
                <w:i w:val="false"/>
                <w:color w:val="000000"/>
                <w:sz w:val="20"/>
              </w:rPr>
              <w:t>
Б. Турдикулов,</w:t>
            </w:r>
            <w:r>
              <w:br/>
            </w:r>
            <w:r>
              <w:rPr>
                <w:rFonts w:ascii="Times New Roman"/>
                <w:b w:val="false"/>
                <w:i w:val="false"/>
                <w:color w:val="000000"/>
                <w:sz w:val="20"/>
              </w:rPr>
              <w:t>
З. Ташева,</w:t>
            </w:r>
            <w:r>
              <w:br/>
            </w:r>
            <w:r>
              <w:rPr>
                <w:rFonts w:ascii="Times New Roman"/>
                <w:b w:val="false"/>
                <w:i w:val="false"/>
                <w:color w:val="000000"/>
                <w:sz w:val="20"/>
              </w:rPr>
              <w:t>
А. Урмонова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(Бадиий мехнат.</w:t>
            </w:r>
            <w:r>
              <w:br/>
            </w:r>
            <w:r>
              <w:rPr>
                <w:rFonts w:ascii="Times New Roman"/>
                <w:b w:val="false"/>
                <w:i w:val="false"/>
                <w:color w:val="000000"/>
                <w:sz w:val="20"/>
              </w:rPr>
              <w:t>
Дарслик (уғил болалар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(уғил болалар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Е. Велькер, </w:t>
            </w:r>
            <w:r>
              <w:br/>
            </w:r>
            <w:r>
              <w:rPr>
                <w:rFonts w:ascii="Times New Roman"/>
                <w:b w:val="false"/>
                <w:i w:val="false"/>
                <w:color w:val="000000"/>
                <w:sz w:val="20"/>
              </w:rPr>
              <w:t>
О. Лосенко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(қыз балаларға арналған нұсқа)</w:t>
            </w:r>
            <w:r>
              <w:br/>
            </w: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Әдістемелік нұсқау (қыз балаларға арналған нұсқа)</w:t>
            </w:r>
            <w:r>
              <w:br/>
            </w: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"8-сынып" кіші бөлімі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858"/>
        <w:gridCol w:w="1490"/>
        <w:gridCol w:w="2654"/>
        <w:gridCol w:w="3023"/>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тілі. </w:t>
            </w:r>
            <w:r>
              <w:br/>
            </w:r>
            <w:r>
              <w:rPr>
                <w:rFonts w:ascii="Times New Roman"/>
                <w:b w:val="false"/>
                <w:i w:val="false"/>
                <w:color w:val="000000"/>
                <w:sz w:val="20"/>
              </w:rPr>
              <w:t>
Оқулық 1, 2 бөлім</w:t>
            </w:r>
            <w:r>
              <w:br/>
            </w:r>
            <w:r>
              <w:rPr>
                <w:rFonts w:ascii="Times New Roman"/>
                <w:b w:val="false"/>
                <w:i w:val="false"/>
                <w:color w:val="000000"/>
                <w:sz w:val="20"/>
              </w:rPr>
              <w:t xml:space="preserve">
(Узбек тили. </w:t>
            </w:r>
            <w:r>
              <w:br/>
            </w:r>
            <w:r>
              <w:rPr>
                <w:rFonts w:ascii="Times New Roman"/>
                <w:b w:val="false"/>
                <w:i w:val="false"/>
                <w:color w:val="000000"/>
                <w:sz w:val="20"/>
              </w:rPr>
              <w:t>
Дарслик. 1, 2 қисм)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Н. Досметова,</w:t>
            </w:r>
            <w:r>
              <w:br/>
            </w:r>
            <w:r>
              <w:rPr>
                <w:rFonts w:ascii="Times New Roman"/>
                <w:b w:val="false"/>
                <w:i w:val="false"/>
                <w:color w:val="000000"/>
                <w:sz w:val="20"/>
              </w:rPr>
              <w:t>
Ш. Алиакбарова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Дарслик. 1, 2 қисм)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Корганбаева, </w:t>
            </w:r>
            <w:r>
              <w:br/>
            </w:r>
            <w:r>
              <w:rPr>
                <w:rFonts w:ascii="Times New Roman"/>
                <w:b w:val="false"/>
                <w:i w:val="false"/>
                <w:color w:val="000000"/>
                <w:sz w:val="20"/>
              </w:rPr>
              <w:t>
Ш. Алиакбарова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w:t>
            </w:r>
            <w:r>
              <w:br/>
            </w:r>
            <w:r>
              <w:rPr>
                <w:rFonts w:ascii="Times New Roman"/>
                <w:b w:val="false"/>
                <w:i w:val="false"/>
                <w:color w:val="000000"/>
                <w:sz w:val="20"/>
              </w:rPr>
              <w:t xml:space="preserve">
Хрестоматия </w:t>
            </w:r>
            <w:r>
              <w:br/>
            </w:r>
            <w:r>
              <w:rPr>
                <w:rFonts w:ascii="Times New Roman"/>
                <w:b w:val="false"/>
                <w:i w:val="false"/>
                <w:color w:val="000000"/>
                <w:sz w:val="20"/>
              </w:rPr>
              <w:t xml:space="preserve">
(Узбек адабиети. </w:t>
            </w:r>
            <w:r>
              <w:br/>
            </w:r>
            <w:r>
              <w:rPr>
                <w:rFonts w:ascii="Times New Roman"/>
                <w:b w:val="false"/>
                <w:i w:val="false"/>
                <w:color w:val="000000"/>
                <w:sz w:val="20"/>
              </w:rPr>
              <w:t>
Мажмуа)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Құрастырушылар:</w:t>
            </w:r>
            <w:r>
              <w:br/>
            </w:r>
            <w:r>
              <w:rPr>
                <w:rFonts w:ascii="Times New Roman"/>
                <w:b w:val="false"/>
                <w:i w:val="false"/>
                <w:color w:val="000000"/>
                <w:sz w:val="20"/>
              </w:rPr>
              <w:t>
(Тузувчилар:)</w:t>
            </w:r>
            <w:r>
              <w:br/>
            </w:r>
            <w:r>
              <w:rPr>
                <w:rFonts w:ascii="Times New Roman"/>
                <w:b w:val="false"/>
                <w:i w:val="false"/>
                <w:color w:val="000000"/>
                <w:sz w:val="20"/>
              </w:rPr>
              <w:t xml:space="preserve">
Б. Турдиқулов, </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Оқулық (ұл балаларға арналған нұсқа)</w:t>
            </w:r>
            <w:r>
              <w:br/>
            </w:r>
            <w:r>
              <w:rPr>
                <w:rFonts w:ascii="Times New Roman"/>
                <w:b w:val="false"/>
                <w:i w:val="false"/>
                <w:color w:val="000000"/>
                <w:sz w:val="20"/>
              </w:rPr>
              <w:t>
(Бадиий мехнат. Дарслик (уғил болалар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xml:space="preserve">
Х. Танбаев, </w:t>
            </w:r>
            <w:r>
              <w:br/>
            </w:r>
            <w:r>
              <w:rPr>
                <w:rFonts w:ascii="Times New Roman"/>
                <w:b w:val="false"/>
                <w:i w:val="false"/>
                <w:color w:val="000000"/>
                <w:sz w:val="20"/>
              </w:rPr>
              <w:t>
Е. Ермилова,</w:t>
            </w:r>
            <w:r>
              <w:br/>
            </w:r>
            <w:r>
              <w:rPr>
                <w:rFonts w:ascii="Times New Roman"/>
                <w:b w:val="false"/>
                <w:i w:val="false"/>
                <w:color w:val="000000"/>
                <w:sz w:val="20"/>
              </w:rPr>
              <w:t>
Е. Велькер,</w:t>
            </w:r>
            <w:r>
              <w:br/>
            </w:r>
            <w:r>
              <w:rPr>
                <w:rFonts w:ascii="Times New Roman"/>
                <w:b w:val="false"/>
                <w:i w:val="false"/>
                <w:color w:val="000000"/>
                <w:sz w:val="20"/>
              </w:rPr>
              <w:t>
О. Лосенко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(ұл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Р. Яковлев,</w:t>
            </w:r>
            <w:r>
              <w:br/>
            </w:r>
            <w:r>
              <w:rPr>
                <w:rFonts w:ascii="Times New Roman"/>
                <w:b w:val="false"/>
                <w:i w:val="false"/>
                <w:color w:val="000000"/>
                <w:sz w:val="20"/>
              </w:rPr>
              <w:t>
Х. Танбаев,</w:t>
            </w:r>
            <w:r>
              <w:br/>
            </w:r>
            <w:r>
              <w:rPr>
                <w:rFonts w:ascii="Times New Roman"/>
                <w:b w:val="false"/>
                <w:i w:val="false"/>
                <w:color w:val="000000"/>
                <w:sz w:val="20"/>
              </w:rPr>
              <w:t>
Е. Ермилова,</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Оқулық (қыз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Е. Велькер,</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r>
              <w:br/>
            </w:r>
            <w:r>
              <w:rPr>
                <w:rFonts w:ascii="Times New Roman"/>
                <w:b w:val="false"/>
                <w:i w:val="false"/>
                <w:color w:val="000000"/>
                <w:sz w:val="20"/>
              </w:rPr>
              <w:t xml:space="preserve">
Әдістемелік нұсқау (қыз балаларға арналған нұсқа) </w:t>
            </w:r>
            <w:r>
              <w:br/>
            </w:r>
            <w:r>
              <w:rPr>
                <w:rFonts w:ascii="Times New Roman"/>
                <w:b w:val="false"/>
                <w:i w:val="false"/>
                <w:color w:val="000000"/>
                <w:sz w:val="20"/>
              </w:rPr>
              <w:t>
(Бадиий мехнат.</w:t>
            </w:r>
            <w:r>
              <w:br/>
            </w:r>
            <w:r>
              <w:rPr>
                <w:rFonts w:ascii="Times New Roman"/>
                <w:b w:val="false"/>
                <w:i w:val="false"/>
                <w:color w:val="000000"/>
                <w:sz w:val="20"/>
              </w:rPr>
              <w:t xml:space="preserve">
Методик қулланма </w:t>
            </w:r>
            <w:r>
              <w:br/>
            </w:r>
            <w:r>
              <w:rPr>
                <w:rFonts w:ascii="Times New Roman"/>
                <w:b w:val="false"/>
                <w:i w:val="false"/>
                <w:color w:val="000000"/>
                <w:sz w:val="20"/>
              </w:rPr>
              <w:t xml:space="preserve">
(қизлар учун нусха))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Е. Велькер, </w:t>
            </w:r>
            <w:r>
              <w:br/>
            </w:r>
            <w:r>
              <w:rPr>
                <w:rFonts w:ascii="Times New Roman"/>
                <w:b w:val="false"/>
                <w:i w:val="false"/>
                <w:color w:val="000000"/>
                <w:sz w:val="20"/>
              </w:rPr>
              <w:t xml:space="preserve">
О. Лосенко, </w:t>
            </w:r>
            <w:r>
              <w:br/>
            </w:r>
            <w:r>
              <w:rPr>
                <w:rFonts w:ascii="Times New Roman"/>
                <w:b w:val="false"/>
                <w:i w:val="false"/>
                <w:color w:val="000000"/>
                <w:sz w:val="20"/>
              </w:rPr>
              <w:t>
И. Развенкова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"Тәжік тілінде оқыту" бөлімінде:</w:t>
      </w:r>
    </w:p>
    <w:bookmarkEnd w:id="34"/>
    <w:bookmarkStart w:name="z36" w:id="35"/>
    <w:p>
      <w:pPr>
        <w:spacing w:after="0"/>
        <w:ind w:left="0"/>
        <w:jc w:val="both"/>
      </w:pPr>
      <w:r>
        <w:rPr>
          <w:rFonts w:ascii="Times New Roman"/>
          <w:b w:val="false"/>
          <w:i w:val="false"/>
          <w:color w:val="000000"/>
          <w:sz w:val="28"/>
        </w:rPr>
        <w:t>
      "2-сынып" кіші бөлімі:</w:t>
      </w:r>
    </w:p>
    <w:bookmarkEnd w:id="35"/>
    <w:p>
      <w:pPr>
        <w:spacing w:after="0"/>
        <w:ind w:left="0"/>
        <w:jc w:val="both"/>
      </w:pPr>
      <w:r>
        <w:rPr>
          <w:rFonts w:ascii="Times New Roman"/>
          <w:b w:val="false"/>
          <w:i w:val="false"/>
          <w:color w:val="000000"/>
          <w:sz w:val="28"/>
        </w:rPr>
        <w:t>
      реттік нөмірлері 5-7 жолдармен мынадай мазмұнда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593"/>
        <w:gridCol w:w="1633"/>
        <w:gridCol w:w="3401"/>
        <w:gridCol w:w="1040"/>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 тілі. </w:t>
            </w:r>
            <w:r>
              <w:br/>
            </w:r>
            <w:r>
              <w:rPr>
                <w:rFonts w:ascii="Times New Roman"/>
                <w:b w:val="false"/>
                <w:i w:val="false"/>
                <w:color w:val="000000"/>
                <w:sz w:val="20"/>
              </w:rPr>
              <w:t xml:space="preserve">
Оқулық. 1, 2 бөлім </w:t>
            </w:r>
            <w:r>
              <w:br/>
            </w:r>
            <w:r>
              <w:rPr>
                <w:rFonts w:ascii="Times New Roman"/>
                <w:b w:val="false"/>
                <w:i w:val="false"/>
                <w:color w:val="000000"/>
                <w:sz w:val="20"/>
              </w:rPr>
              <w:t xml:space="preserve">
(Забони точикй. </w:t>
            </w:r>
            <w:r>
              <w:br/>
            </w:r>
            <w:r>
              <w:rPr>
                <w:rFonts w:ascii="Times New Roman"/>
                <w:b w:val="false"/>
                <w:i w:val="false"/>
                <w:color w:val="000000"/>
                <w:sz w:val="20"/>
              </w:rPr>
              <w:t>
Китоби дарсй. 1, 2 қисми)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r>
              <w:br/>
            </w:r>
            <w:r>
              <w:rPr>
                <w:rFonts w:ascii="Times New Roman"/>
                <w:b w:val="false"/>
                <w:i w:val="false"/>
                <w:color w:val="000000"/>
                <w:sz w:val="20"/>
              </w:rPr>
              <w:t xml:space="preserve">
Г. Акрамова, </w:t>
            </w:r>
            <w:r>
              <w:br/>
            </w:r>
            <w:r>
              <w:rPr>
                <w:rFonts w:ascii="Times New Roman"/>
                <w:b w:val="false"/>
                <w:i w:val="false"/>
                <w:color w:val="000000"/>
                <w:sz w:val="20"/>
              </w:rPr>
              <w:t xml:space="preserve">
Г. Мирюсупова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r>
              <w:br/>
            </w:r>
            <w:r>
              <w:rPr>
                <w:rFonts w:ascii="Times New Roman"/>
                <w:b w:val="false"/>
                <w:i w:val="false"/>
                <w:color w:val="000000"/>
                <w:sz w:val="20"/>
              </w:rPr>
              <w:t xml:space="preserve">
Оқулық </w:t>
            </w:r>
            <w:r>
              <w:br/>
            </w:r>
            <w:r>
              <w:rPr>
                <w:rFonts w:ascii="Times New Roman"/>
                <w:b w:val="false"/>
                <w:i w:val="false"/>
                <w:color w:val="000000"/>
                <w:sz w:val="20"/>
              </w:rPr>
              <w:t xml:space="preserve">
(Китоби хониш. </w:t>
            </w:r>
            <w:r>
              <w:br/>
            </w:r>
            <w:r>
              <w:rPr>
                <w:rFonts w:ascii="Times New Roman"/>
                <w:b w:val="false"/>
                <w:i w:val="false"/>
                <w:color w:val="000000"/>
                <w:sz w:val="20"/>
              </w:rPr>
              <w:t>
Китоби дарсй)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Мирзаюсупова, </w:t>
            </w:r>
            <w:r>
              <w:br/>
            </w:r>
            <w:r>
              <w:rPr>
                <w:rFonts w:ascii="Times New Roman"/>
                <w:b w:val="false"/>
                <w:i w:val="false"/>
                <w:color w:val="000000"/>
                <w:sz w:val="20"/>
              </w:rPr>
              <w:t xml:space="preserve">
Г. Абдураимова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Оқулық</w:t>
            </w:r>
            <w:r>
              <w:br/>
            </w:r>
            <w:r>
              <w:rPr>
                <w:rFonts w:ascii="Times New Roman"/>
                <w:b w:val="false"/>
                <w:i w:val="false"/>
                <w:color w:val="000000"/>
                <w:sz w:val="20"/>
              </w:rPr>
              <w:t xml:space="preserve">
(Табиатшиносй. </w:t>
            </w:r>
            <w:r>
              <w:br/>
            </w:r>
            <w:r>
              <w:rPr>
                <w:rFonts w:ascii="Times New Roman"/>
                <w:b w:val="false"/>
                <w:i w:val="false"/>
                <w:color w:val="000000"/>
                <w:sz w:val="20"/>
              </w:rPr>
              <w:t>
Китоби дарсй)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Зворигина,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Т. Помогайко,</w:t>
            </w:r>
            <w:r>
              <w:br/>
            </w:r>
            <w:r>
              <w:rPr>
                <w:rFonts w:ascii="Times New Roman"/>
                <w:b w:val="false"/>
                <w:i w:val="false"/>
                <w:color w:val="000000"/>
                <w:sz w:val="20"/>
              </w:rPr>
              <w:t>
Т. Яндулова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көрсетілген бұйрықпен бекітілген "Құралдар тізбесі" </w:t>
      </w:r>
      <w:r>
        <w:rPr>
          <w:rFonts w:ascii="Times New Roman"/>
          <w:b w:val="false"/>
          <w:i w:val="false"/>
          <w:color w:val="000000"/>
          <w:sz w:val="28"/>
        </w:rPr>
        <w:t>2-қосымшада</w:t>
      </w:r>
      <w:r>
        <w:rPr>
          <w:rFonts w:ascii="Times New Roman"/>
          <w:b w:val="false"/>
          <w:i w:val="false"/>
          <w:color w:val="000000"/>
          <w:sz w:val="28"/>
        </w:rPr>
        <w:t>:</w:t>
      </w:r>
    </w:p>
    <w:bookmarkEnd w:id="36"/>
    <w:p>
      <w:pPr>
        <w:spacing w:after="0"/>
        <w:ind w:left="0"/>
        <w:jc w:val="both"/>
      </w:pPr>
      <w:r>
        <w:rPr>
          <w:rFonts w:ascii="Times New Roman"/>
          <w:b w:val="false"/>
          <w:i w:val="false"/>
          <w:color w:val="000000"/>
          <w:sz w:val="28"/>
        </w:rPr>
        <w:t>
      "Қазақ тілінде оқыту" бөлімінде:</w:t>
      </w:r>
    </w:p>
    <w:p>
      <w:pPr>
        <w:spacing w:after="0"/>
        <w:ind w:left="0"/>
        <w:jc w:val="both"/>
      </w:pPr>
      <w:r>
        <w:rPr>
          <w:rFonts w:ascii="Times New Roman"/>
          <w:b w:val="false"/>
          <w:i w:val="false"/>
          <w:color w:val="000000"/>
          <w:sz w:val="28"/>
        </w:rPr>
        <w:t>
      "1-4-сыныптар" кіші бөлімінен:</w:t>
      </w:r>
    </w:p>
    <w:p>
      <w:pPr>
        <w:spacing w:after="0"/>
        <w:ind w:left="0"/>
        <w:jc w:val="both"/>
      </w:pPr>
      <w:r>
        <w:rPr>
          <w:rFonts w:ascii="Times New Roman"/>
          <w:b w:val="false"/>
          <w:i w:val="false"/>
          <w:color w:val="000000"/>
          <w:sz w:val="28"/>
        </w:rPr>
        <w:t>
      реттік нөмірлері 5-10, 19, 25, 31, 35, 41, 43, 47-жолдар алынып тасталсын;</w:t>
      </w:r>
    </w:p>
    <w:p>
      <w:pPr>
        <w:spacing w:after="0"/>
        <w:ind w:left="0"/>
        <w:jc w:val="both"/>
      </w:pPr>
      <w:r>
        <w:rPr>
          <w:rFonts w:ascii="Times New Roman"/>
          <w:b w:val="false"/>
          <w:i w:val="false"/>
          <w:color w:val="000000"/>
          <w:sz w:val="28"/>
        </w:rPr>
        <w:t>
      "5-11-сыныптар" кіші бөлімі:</w:t>
      </w:r>
    </w:p>
    <w:p>
      <w:pPr>
        <w:spacing w:after="0"/>
        <w:ind w:left="0"/>
        <w:jc w:val="both"/>
      </w:pPr>
      <w:r>
        <w:rPr>
          <w:rFonts w:ascii="Times New Roman"/>
          <w:b w:val="false"/>
          <w:i w:val="false"/>
          <w:color w:val="000000"/>
          <w:sz w:val="28"/>
        </w:rPr>
        <w:t>
      мынадай мазмұндағы реттік нөмірлері 131-139-жолдармен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6262"/>
        <w:gridCol w:w="1015"/>
        <w:gridCol w:w="2112"/>
        <w:gridCol w:w="1016"/>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Оқу құралы </w:t>
            </w:r>
            <w:r>
              <w:br/>
            </w:r>
            <w:r>
              <w:rPr>
                <w:rFonts w:ascii="Times New Roman"/>
                <w:b w:val="false"/>
                <w:i w:val="false"/>
                <w:color w:val="000000"/>
                <w:sz w:val="20"/>
              </w:rPr>
              <w:t>
5-11 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Ертегі терапия – ертегімен емдеу. Әдістемелік құрал 1-9 сыныптар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Қараева,</w:t>
            </w:r>
            <w:r>
              <w:br/>
            </w:r>
            <w:r>
              <w:rPr>
                <w:rFonts w:ascii="Times New Roman"/>
                <w:b w:val="false"/>
                <w:i w:val="false"/>
                <w:color w:val="000000"/>
                <w:sz w:val="20"/>
              </w:rPr>
              <w:t>
А. Байсейітова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курсының бағдарламасы. Программа факультативного или краеведческого курса по выбору "Алматыведение"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Ж.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курсына арналған әдістемелік құрал. Методическое пособие по курсу "Алматыведение"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"Алматытану" факультативтік немесе "Туған жер" өлкетану таңдау курсына арналған жұмыс дәптері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Оқу құралы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Есназарова, </w:t>
            </w:r>
            <w:r>
              <w:br/>
            </w:r>
            <w:r>
              <w:rPr>
                <w:rFonts w:ascii="Times New Roman"/>
                <w:b w:val="false"/>
                <w:i w:val="false"/>
                <w:color w:val="000000"/>
                <w:sz w:val="20"/>
              </w:rPr>
              <w:t xml:space="preserve">
А.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тілдес елдер географиясы факультативтік немесе "Елтану" таңдау курсына арналған жұмыс дәптері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Есназарова,</w:t>
            </w:r>
            <w:r>
              <w:br/>
            </w:r>
            <w:r>
              <w:rPr>
                <w:rFonts w:ascii="Times New Roman"/>
                <w:b w:val="false"/>
                <w:i w:val="false"/>
                <w:color w:val="000000"/>
                <w:sz w:val="20"/>
              </w:rPr>
              <w:t xml:space="preserve">
А. Темірбеков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түрік тарихы (Ежелгі заманнан XV ғ. дейін) 8 сынып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Қыдырәлі,</w:t>
            </w:r>
            <w:r>
              <w:br/>
            </w:r>
            <w:r>
              <w:rPr>
                <w:rFonts w:ascii="Times New Roman"/>
                <w:b w:val="false"/>
                <w:i w:val="false"/>
                <w:color w:val="000000"/>
                <w:sz w:val="20"/>
              </w:rPr>
              <w:t>
Ғ. Бабаяров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реттік нөмірлері 19-50-жолдар алынып тасталсын;</w:t>
      </w:r>
    </w:p>
    <w:bookmarkEnd w:id="37"/>
    <w:p>
      <w:pPr>
        <w:spacing w:after="0"/>
        <w:ind w:left="0"/>
        <w:jc w:val="both"/>
      </w:pPr>
      <w:r>
        <w:rPr>
          <w:rFonts w:ascii="Times New Roman"/>
          <w:b w:val="false"/>
          <w:i w:val="false"/>
          <w:color w:val="000000"/>
          <w:sz w:val="28"/>
        </w:rPr>
        <w:t>
      "Орыс тілінде оқыту" бөлімінде:</w:t>
      </w:r>
    </w:p>
    <w:p>
      <w:pPr>
        <w:spacing w:after="0"/>
        <w:ind w:left="0"/>
        <w:jc w:val="both"/>
      </w:pPr>
      <w:r>
        <w:rPr>
          <w:rFonts w:ascii="Times New Roman"/>
          <w:b w:val="false"/>
          <w:i w:val="false"/>
          <w:color w:val="000000"/>
          <w:sz w:val="28"/>
        </w:rPr>
        <w:t>
      "1-4-сыныптар" кіші бөлімнен:</w:t>
      </w:r>
    </w:p>
    <w:p>
      <w:pPr>
        <w:spacing w:after="0"/>
        <w:ind w:left="0"/>
        <w:jc w:val="both"/>
      </w:pPr>
      <w:r>
        <w:rPr>
          <w:rFonts w:ascii="Times New Roman"/>
          <w:b w:val="false"/>
          <w:i w:val="false"/>
          <w:color w:val="000000"/>
          <w:sz w:val="28"/>
        </w:rPr>
        <w:t>
      реттік нөмірлері 11, 14-жолдар алынып тасталсын;</w:t>
      </w:r>
    </w:p>
    <w:p>
      <w:pPr>
        <w:spacing w:after="0"/>
        <w:ind w:left="0"/>
        <w:jc w:val="both"/>
      </w:pPr>
      <w:r>
        <w:rPr>
          <w:rFonts w:ascii="Times New Roman"/>
          <w:b w:val="false"/>
          <w:i w:val="false"/>
          <w:color w:val="000000"/>
          <w:sz w:val="28"/>
        </w:rPr>
        <w:t>
      "5-11-сыныптар" кіші бөлімі:</w:t>
      </w:r>
    </w:p>
    <w:p>
      <w:pPr>
        <w:spacing w:after="0"/>
        <w:ind w:left="0"/>
        <w:jc w:val="both"/>
      </w:pPr>
      <w:r>
        <w:rPr>
          <w:rFonts w:ascii="Times New Roman"/>
          <w:b w:val="false"/>
          <w:i w:val="false"/>
          <w:color w:val="000000"/>
          <w:sz w:val="28"/>
        </w:rPr>
        <w:t>
      мынадай мазмұндағы реттік нөмірлері 159-162-жолдармен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3467"/>
        <w:gridCol w:w="2211"/>
        <w:gridCol w:w="2785"/>
        <w:gridCol w:w="1339"/>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Учебное пособие 5-11 классы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 </w:t>
            </w:r>
            <w:r>
              <w:br/>
            </w:r>
            <w:r>
              <w:rPr>
                <w:rFonts w:ascii="Times New Roman"/>
                <w:b w:val="false"/>
                <w:i w:val="false"/>
                <w:color w:val="000000"/>
                <w:sz w:val="20"/>
              </w:rPr>
              <w:t>
Румянцева 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 Темирбеков Ж.</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Алматыведение.</w:t>
            </w:r>
            <w:r>
              <w:br/>
            </w:r>
            <w:r>
              <w:rPr>
                <w:rFonts w:ascii="Times New Roman"/>
                <w:b w:val="false"/>
                <w:i w:val="false"/>
                <w:color w:val="000000"/>
                <w:sz w:val="20"/>
              </w:rPr>
              <w:t>
Рабочая тетрадь для факультативного или краеведческого курса по выбору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тюркоязычных стран.</w:t>
            </w:r>
            <w:r>
              <w:br/>
            </w:r>
            <w:r>
              <w:rPr>
                <w:rFonts w:ascii="Times New Roman"/>
                <w:b w:val="false"/>
                <w:i w:val="false"/>
                <w:color w:val="000000"/>
                <w:sz w:val="20"/>
              </w:rPr>
              <w:t>
Учебное пособие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Есназарова У.,</w:t>
            </w:r>
            <w:r>
              <w:br/>
            </w:r>
            <w:r>
              <w:rPr>
                <w:rFonts w:ascii="Times New Roman"/>
                <w:b w:val="false"/>
                <w:i w:val="false"/>
                <w:color w:val="000000"/>
                <w:sz w:val="20"/>
              </w:rPr>
              <w:t xml:space="preserve">
Темирбеков А.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Республикалық атаулы мектеп</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реттік нөмірлері 10-63-жолдар алынып тасталсын;</w:t>
      </w:r>
    </w:p>
    <w:bookmarkEnd w:id="38"/>
    <w:p>
      <w:pPr>
        <w:spacing w:after="0"/>
        <w:ind w:left="0"/>
        <w:jc w:val="both"/>
      </w:pPr>
      <w:r>
        <w:rPr>
          <w:rFonts w:ascii="Times New Roman"/>
          <w:b w:val="false"/>
          <w:i w:val="false"/>
          <w:color w:val="000000"/>
          <w:sz w:val="28"/>
        </w:rPr>
        <w:t>
      көрсетілген бұйрықпен бекітілген "Білім беретін электрондық басылымдар тізбесі" 3-қосымшада:</w:t>
      </w:r>
    </w:p>
    <w:p>
      <w:pPr>
        <w:spacing w:after="0"/>
        <w:ind w:left="0"/>
        <w:jc w:val="both"/>
      </w:pPr>
      <w:r>
        <w:rPr>
          <w:rFonts w:ascii="Times New Roman"/>
          <w:b w:val="false"/>
          <w:i w:val="false"/>
          <w:color w:val="000000"/>
          <w:sz w:val="28"/>
        </w:rPr>
        <w:t>
      "Қазақ тілінде оқыту" бөлімінде:</w:t>
      </w:r>
    </w:p>
    <w:p>
      <w:pPr>
        <w:spacing w:after="0"/>
        <w:ind w:left="0"/>
        <w:jc w:val="both"/>
      </w:pPr>
      <w:r>
        <w:rPr>
          <w:rFonts w:ascii="Times New Roman"/>
          <w:b w:val="false"/>
          <w:i w:val="false"/>
          <w:color w:val="000000"/>
          <w:sz w:val="28"/>
        </w:rPr>
        <w:t>
      "Мектепалды және бастауыш сыныптар үшін" кіші бөлімі:</w:t>
      </w:r>
    </w:p>
    <w:p>
      <w:pPr>
        <w:spacing w:after="0"/>
        <w:ind w:left="0"/>
        <w:jc w:val="both"/>
      </w:pPr>
      <w:r>
        <w:rPr>
          <w:rFonts w:ascii="Times New Roman"/>
          <w:b w:val="false"/>
          <w:i w:val="false"/>
          <w:color w:val="000000"/>
          <w:sz w:val="28"/>
        </w:rPr>
        <w:t>
      мынадай мазмұндағы реттік нөмірлері 187-8 - 187-13-жолдармен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2211"/>
        <w:gridCol w:w="1338"/>
        <w:gridCol w:w="2785"/>
        <w:gridCol w:w="1922"/>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1-сынып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А. Нуржанова,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Ш. Абдуманапов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2-сынып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Нурманалиева,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3-сынып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Мультимедиалық оқыту бағдарламасы. </w:t>
            </w:r>
            <w:r>
              <w:br/>
            </w:r>
            <w:r>
              <w:rPr>
                <w:rFonts w:ascii="Times New Roman"/>
                <w:b w:val="false"/>
                <w:i w:val="false"/>
                <w:color w:val="000000"/>
                <w:sz w:val="20"/>
              </w:rPr>
              <w:t>
4-сынып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xml:space="preserve">
М. Нуржанова, </w:t>
            </w:r>
            <w:r>
              <w:br/>
            </w:r>
            <w:r>
              <w:rPr>
                <w:rFonts w:ascii="Times New Roman"/>
                <w:b w:val="false"/>
                <w:i w:val="false"/>
                <w:color w:val="000000"/>
                <w:sz w:val="20"/>
              </w:rPr>
              <w:t xml:space="preserve">
М. Амиржанова, </w:t>
            </w:r>
            <w:r>
              <w:br/>
            </w:r>
            <w:r>
              <w:rPr>
                <w:rFonts w:ascii="Times New Roman"/>
                <w:b w:val="false"/>
                <w:i w:val="false"/>
                <w:color w:val="000000"/>
                <w:sz w:val="20"/>
              </w:rPr>
              <w:t xml:space="preserve">
А. Исаханова, </w:t>
            </w:r>
            <w:r>
              <w:br/>
            </w:r>
            <w:r>
              <w:rPr>
                <w:rFonts w:ascii="Times New Roman"/>
                <w:b w:val="false"/>
                <w:i w:val="false"/>
                <w:color w:val="000000"/>
                <w:sz w:val="20"/>
              </w:rPr>
              <w:t xml:space="preserve">
Ш. Абдуманапов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r>
              <w:br/>
            </w:r>
            <w:r>
              <w:rPr>
                <w:rFonts w:ascii="Times New Roman"/>
                <w:b w:val="false"/>
                <w:i w:val="false"/>
                <w:color w:val="000000"/>
                <w:sz w:val="20"/>
              </w:rPr>
              <w:t>
Мультимедиалық оқыту бағдарламасы.</w:t>
            </w:r>
            <w:r>
              <w:br/>
            </w:r>
            <w:r>
              <w:rPr>
                <w:rFonts w:ascii="Times New Roman"/>
                <w:b w:val="false"/>
                <w:i w:val="false"/>
                <w:color w:val="000000"/>
                <w:sz w:val="20"/>
              </w:rPr>
              <w:t>
3-сынып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Бактыбаев, </w:t>
            </w:r>
            <w:r>
              <w:br/>
            </w:r>
            <w:r>
              <w:rPr>
                <w:rFonts w:ascii="Times New Roman"/>
                <w:b w:val="false"/>
                <w:i w:val="false"/>
                <w:color w:val="000000"/>
                <w:sz w:val="20"/>
              </w:rPr>
              <w:t xml:space="preserve">
Е. Чимирис, </w:t>
            </w:r>
            <w:r>
              <w:br/>
            </w:r>
            <w:r>
              <w:rPr>
                <w:rFonts w:ascii="Times New Roman"/>
                <w:b w:val="false"/>
                <w:i w:val="false"/>
                <w:color w:val="000000"/>
                <w:sz w:val="20"/>
              </w:rPr>
              <w:t xml:space="preserve">
А. Көккозова,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А. Тажигулова,</w:t>
            </w:r>
            <w:r>
              <w:br/>
            </w:r>
            <w:r>
              <w:rPr>
                <w:rFonts w:ascii="Times New Roman"/>
                <w:b w:val="false"/>
                <w:i w:val="false"/>
                <w:color w:val="000000"/>
                <w:sz w:val="20"/>
              </w:rPr>
              <w:t xml:space="preserve">
Л. Пентина, </w:t>
            </w:r>
            <w:r>
              <w:br/>
            </w:r>
            <w:r>
              <w:rPr>
                <w:rFonts w:ascii="Times New Roman"/>
                <w:b w:val="false"/>
                <w:i w:val="false"/>
                <w:color w:val="000000"/>
                <w:sz w:val="20"/>
              </w:rPr>
              <w:t xml:space="preserve">
Д. Оралбекова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Мультимедиалық оқыту бағдарламасы. </w:t>
            </w:r>
            <w:r>
              <w:br/>
            </w:r>
            <w:r>
              <w:rPr>
                <w:rFonts w:ascii="Times New Roman"/>
                <w:b w:val="false"/>
                <w:i w:val="false"/>
                <w:color w:val="000000"/>
                <w:sz w:val="20"/>
              </w:rPr>
              <w:t>
1-сынып</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Сысоева, </w:t>
            </w:r>
            <w:r>
              <w:br/>
            </w:r>
            <w:r>
              <w:rPr>
                <w:rFonts w:ascii="Times New Roman"/>
                <w:b w:val="false"/>
                <w:i w:val="false"/>
                <w:color w:val="000000"/>
                <w:sz w:val="20"/>
              </w:rPr>
              <w:t xml:space="preserve">
С. Жубакова, </w:t>
            </w:r>
            <w:r>
              <w:br/>
            </w:r>
            <w:r>
              <w:rPr>
                <w:rFonts w:ascii="Times New Roman"/>
                <w:b w:val="false"/>
                <w:i w:val="false"/>
                <w:color w:val="000000"/>
                <w:sz w:val="20"/>
              </w:rPr>
              <w:t xml:space="preserve">
Ж. Молдагалиева, </w:t>
            </w:r>
            <w:r>
              <w:br/>
            </w:r>
            <w:r>
              <w:rPr>
                <w:rFonts w:ascii="Times New Roman"/>
                <w:b w:val="false"/>
                <w:i w:val="false"/>
                <w:color w:val="000000"/>
                <w:sz w:val="20"/>
              </w:rPr>
              <w:t xml:space="preserve">
М. Бурыкина,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Г. Рамазанова, </w:t>
            </w:r>
            <w:r>
              <w:br/>
            </w:r>
            <w:r>
              <w:rPr>
                <w:rFonts w:ascii="Times New Roman"/>
                <w:b w:val="false"/>
                <w:i w:val="false"/>
                <w:color w:val="000000"/>
                <w:sz w:val="20"/>
              </w:rPr>
              <w:t xml:space="preserve">
Н. Бахар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ақпараттандырудың педагогикалық технологиялар орталығы</w:t>
            </w: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"Математика. Алгебра" кіші бөлімі:</w:t>
      </w:r>
    </w:p>
    <w:bookmarkEnd w:id="39"/>
    <w:p>
      <w:pPr>
        <w:spacing w:after="0"/>
        <w:ind w:left="0"/>
        <w:jc w:val="both"/>
      </w:pPr>
      <w:r>
        <w:rPr>
          <w:rFonts w:ascii="Times New Roman"/>
          <w:b w:val="false"/>
          <w:i w:val="false"/>
          <w:color w:val="000000"/>
          <w:sz w:val="28"/>
        </w:rPr>
        <w:t>
      мынадай мазмұндағы реттік нөмірі 268-1-жолмен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067"/>
        <w:gridCol w:w="1440"/>
        <w:gridCol w:w="2998"/>
        <w:gridCol w:w="2068"/>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Мультимедиалық оқыту бағдарламасы. </w:t>
            </w:r>
            <w:r>
              <w:br/>
            </w:r>
            <w:r>
              <w:rPr>
                <w:rFonts w:ascii="Times New Roman"/>
                <w:b w:val="false"/>
                <w:i w:val="false"/>
                <w:color w:val="000000"/>
                <w:sz w:val="20"/>
              </w:rPr>
              <w:t>
6-сынып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xml:space="preserve">
С. Абдильданова, </w:t>
            </w:r>
            <w:r>
              <w:br/>
            </w:r>
            <w:r>
              <w:rPr>
                <w:rFonts w:ascii="Times New Roman"/>
                <w:b w:val="false"/>
                <w:i w:val="false"/>
                <w:color w:val="000000"/>
                <w:sz w:val="20"/>
              </w:rPr>
              <w:t xml:space="preserve">
А. Рамазанова,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А.Иванова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мынадай мазмұндағы реттік нөмірі 280-1-жолмен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067"/>
        <w:gridCol w:w="1440"/>
        <w:gridCol w:w="2998"/>
        <w:gridCol w:w="2068"/>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Мультимедиалық оқыту бағдарламасы. </w:t>
            </w:r>
            <w:r>
              <w:br/>
            </w:r>
            <w:r>
              <w:rPr>
                <w:rFonts w:ascii="Times New Roman"/>
                <w:b w:val="false"/>
                <w:i w:val="false"/>
                <w:color w:val="000000"/>
                <w:sz w:val="20"/>
              </w:rPr>
              <w:t>
8-сынып</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Баймуханов, </w:t>
            </w:r>
            <w:r>
              <w:br/>
            </w:r>
            <w:r>
              <w:rPr>
                <w:rFonts w:ascii="Times New Roman"/>
                <w:b w:val="false"/>
                <w:i w:val="false"/>
                <w:color w:val="000000"/>
                <w:sz w:val="20"/>
              </w:rPr>
              <w:t xml:space="preserve">
С. Берикканова, </w:t>
            </w:r>
            <w:r>
              <w:br/>
            </w:r>
            <w:r>
              <w:rPr>
                <w:rFonts w:ascii="Times New Roman"/>
                <w:b w:val="false"/>
                <w:i w:val="false"/>
                <w:color w:val="000000"/>
                <w:sz w:val="20"/>
              </w:rPr>
              <w:t>
М.Демегенова,</w:t>
            </w:r>
            <w:r>
              <w:br/>
            </w:r>
            <w:r>
              <w:rPr>
                <w:rFonts w:ascii="Times New Roman"/>
                <w:b w:val="false"/>
                <w:i w:val="false"/>
                <w:color w:val="000000"/>
                <w:sz w:val="20"/>
              </w:rPr>
              <w:t>
О.Рахметова,</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Н. Абдил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"Физика" деген кіші бөлімде:</w:t>
      </w:r>
    </w:p>
    <w:bookmarkEnd w:id="41"/>
    <w:p>
      <w:pPr>
        <w:spacing w:after="0"/>
        <w:ind w:left="0"/>
        <w:jc w:val="both"/>
      </w:pPr>
      <w:r>
        <w:rPr>
          <w:rFonts w:ascii="Times New Roman"/>
          <w:b w:val="false"/>
          <w:i w:val="false"/>
          <w:color w:val="000000"/>
          <w:sz w:val="28"/>
        </w:rPr>
        <w:t>
      мынадай мазмұндағы реттік нөмірлері 390-1 - 390-5-жолдармен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848"/>
        <w:gridCol w:w="53"/>
        <w:gridCol w:w="641"/>
        <w:gridCol w:w="96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Физика негіздері. (45 цифрлық білім беру ресурстары)</w:t>
            </w:r>
            <w:r>
              <w:br/>
            </w:r>
            <w:r>
              <w:rPr>
                <w:rFonts w:ascii="Times New Roman"/>
                <w:b w:val="false"/>
                <w:i w:val="false"/>
                <w:color w:val="000000"/>
                <w:sz w:val="20"/>
              </w:rPr>
              <w:t>
Кіріспе (1): Физика - табиғат туралы ғылым. Физика және техника. Зат (5): Атомдар мен молекулалар. Заттардың құрылысы; Заттың күйлері; Газ; Сұйықтық; Қатты дене. Қозғалыс (7): Механикалық қозғалыс. Санақ жүйесі. Қозғалыстың салыстырмалылығы; Материалдық нүкте. Қозғалыс траекториясы; Жол және орын ауыстыру; Бірқалыпты қозғалыс; Бірқалыпты айнымалы қозғалыс; Инерция; Жылдамдық. Масса және күш (10): Денелердің өзара әрекеттесуі; Дененің массасы. Зат тығыздығы; Күш; Күшті өлшеу. Динамометр; Денеге әсер ететін күштерді қосу; Тартылыс құбылысы. Ауырлық күші; Салмақ; Үйкеліс күші; Ауа кедергісі; Реакция күші. Қысым (5): Қатынас ыдыстар; Атмосфералық қысым; Қысымды өлшеу. Торричели тәжірибесі; Архимед күші; Денелердің жүзу шарттары. Энергия (7): Жұмыс; Энергия. Потенциалдық энергия; Энергияның түрленуі; Күш моменті; Тепе-теңдік күйі. Ауырлық центрі; Иінтіректер мен блоктар; Қуат. Электродинамика негізі (10): Денелердің зарядталуы; Конденсаторлар; Электр тогы; Өткізгіштер; Магнит өрісі; Қуат көзі; Диод; Транзистор; Электр энергиясының тасымалы; Электромагниттер.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Механика (28 цифрлық білім беру ресурстары)</w:t>
            </w:r>
            <w:r>
              <w:br/>
            </w:r>
            <w:r>
              <w:rPr>
                <w:rFonts w:ascii="Times New Roman"/>
                <w:b w:val="false"/>
                <w:i w:val="false"/>
                <w:color w:val="000000"/>
                <w:sz w:val="20"/>
              </w:rPr>
              <w:t>
Динамика (24):</w:t>
            </w:r>
            <w:r>
              <w:br/>
            </w:r>
            <w:r>
              <w:rPr>
                <w:rFonts w:ascii="Times New Roman"/>
                <w:b w:val="false"/>
                <w:i w:val="false"/>
                <w:color w:val="000000"/>
                <w:sz w:val="20"/>
              </w:rPr>
              <w:t>
Денелердің өзара әрекеттесуі; Дененің массасы; Зат тығыздығы; Күш; Үйкеліс күші; Ауа кедергісі; Денеге әсер ететін күштерді қосу; Тепе-теңдік күйі. Ауырлық центрі; Ньютонның бірінші заңы; Бүкіләлемдік тартылыс. Тартылыс күші; Ғарыштағы қозғалыс; Құрылыстағы күш моменті; Импульс моменті; Энергия. Жұмыс; Ішкі энергия; Кинетикалық және потенциалдық энергия; Соқтығыс кезінде импульс пен энергияның сақталу заңы; Жай механизмдер; Қуат; Айналмалы қозғалыс үшін Ньютонның екінші заңы; Импульс. Ньютонның екінші заңы; Айналмалы қозғалыстың энергиясы; Центрге тартқыш және центрден тепкіш күш; Гравитациялық өрістегі дененің потенциалдық энергиясы</w:t>
            </w:r>
            <w:r>
              <w:br/>
            </w:r>
            <w:r>
              <w:rPr>
                <w:rFonts w:ascii="Times New Roman"/>
                <w:b w:val="false"/>
                <w:i w:val="false"/>
                <w:color w:val="000000"/>
                <w:sz w:val="20"/>
              </w:rPr>
              <w:t xml:space="preserve">
Салыстырмалылық теориясы (1): Уақыт және арақашықтық. Тербелістер (2): Тербелмелі қозғалыс. Механикалық тербелістер; Математикалық маятник. Толқындар (1): Дыбыс. </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Молекулалық физика (21 цифрлық білім беру ресурстары) </w:t>
            </w:r>
            <w:r>
              <w:br/>
            </w:r>
            <w:r>
              <w:rPr>
                <w:rFonts w:ascii="Times New Roman"/>
                <w:b w:val="false"/>
                <w:i w:val="false"/>
                <w:color w:val="000000"/>
                <w:sz w:val="20"/>
              </w:rPr>
              <w:t>
Молекулалық-кинетикалық теория негіздері (МКТ) (2): Идеал газ; Молекулалық-кинетикалық теорияның негізгі теңдігі. Термодинамика (9): Ішкі энергия; Термодинамиканың бірінші заңы; Жылусыйымдылық; Жылу көздері; Жылу алмасу; Изопроцестер; Адиабаталық процесс; Термодинамиканың екінші заңы; Жылу қозғалтқыштары. Карно циклі. Газ, сұйықтық және қатты дененің қасиеттері (10): Булану және конденсация; Балқу және қатаю; Фазалық ауысулар; Cұйықтықтың беттік керілуі; Жұғу. Капиллярлық құбылыстар; Будың қасиеттері. Заттың кризистік күйі; Ауа ылғалдылығы; Тұтқырлық. Ішкі үйкеліс; Бернулли заңы; Кристалдар және аморфты денелер.</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Электродинамика (56 цифрлық білім беру ресурстары) </w:t>
            </w:r>
            <w:r>
              <w:br/>
            </w:r>
            <w:r>
              <w:rPr>
                <w:rFonts w:ascii="Times New Roman"/>
                <w:b w:val="false"/>
                <w:i w:val="false"/>
                <w:color w:val="000000"/>
                <w:sz w:val="20"/>
              </w:rPr>
              <w:t xml:space="preserve">
Электростатика (8): Электр заряды. Кулон заңы; Электр өрісі; Электр өрісінің потенциалы; Электр өрісіндегі күш жұмысы; Электростатикалық өрістегі өткізгіштер; Электрсыйымдылық; Конденсаторлар; Электр тогының қолданылуы; </w:t>
            </w:r>
            <w:r>
              <w:br/>
            </w:r>
            <w:r>
              <w:rPr>
                <w:rFonts w:ascii="Times New Roman"/>
                <w:b w:val="false"/>
                <w:i w:val="false"/>
                <w:color w:val="000000"/>
                <w:sz w:val="20"/>
              </w:rPr>
              <w:t>
Тұрақты электр тогы (11)</w:t>
            </w:r>
            <w:r>
              <w:br/>
            </w:r>
            <w:r>
              <w:rPr>
                <w:rFonts w:ascii="Times New Roman"/>
                <w:b w:val="false"/>
                <w:i w:val="false"/>
                <w:color w:val="000000"/>
                <w:sz w:val="20"/>
              </w:rPr>
              <w:t>
Электр тогы; Ток көздері; Өткізгіш кедергісі. Тізбек бөлігіне арналған Ом заңы; Электр тізбегіндегі өткізгіштер; Электр қозғаушы күш. Толық тізбек үшін Ом заңы; Токтың жұмысы мен қуаты; Электр энергиясының тасымалы; Электр энергиясы және оны үнемдеудің жолдары; Электр энергиясының тасымалы 2; Токтың жұмысы мен қуаты 2; Тізбек үшін Кирхгоф ережесі. Магнит өрісі (6): Магнит өрісі; Өткізгіштер тудыратын магнит өрісі; Ампер күші. Оң қол ережесі; Магнит ағыны; Сол қол ережесі. Зарядталған бөлшектердің магнит өрісіндегі қозғалысы; Электромагниттік күштердің қолданысы. Электромагниттік индукция (3): Электромагниттік индукция құбылысы; Өздік индукция; Индукция. Айнымалы ток (6): Айнымалы ток. Генератор; Айнымалы токтың толық тізбегіне арналған Ом заңы; Электр тізбегіндегі кернеу және ток; Айнымалы ток тізбегіндегі қуат; Tрансформатор; Электр тогының қолданысы. Әртүрлі ортадағы электр тогы (4): Жарық және ток; Электролиттердегі электр тогы; Газдағы электр тогы; Жартылай өткізгіштер. Электромагниттік толқындар (6): Электромагниттік толқындар; Дифракция және интерференция; Поляризация; Электромагниттік толқындарының шкаласы; Жоғарыжиілікті толқындардың биологиялық әсері және олардан қорғану; Электромагниттік толқындардың қолданылуы. Электромагниттік тербелістер (4): Тербелмелі контурдағы электромагниттік тербелістер; Еркін электромагниттік тербелістер; Механикалық және электромагниттік тербелістер арасындағы ұқсастық; Еріксіз тербелістер. Автотербелістер.</w:t>
            </w:r>
            <w:r>
              <w:br/>
            </w:r>
            <w:r>
              <w:rPr>
                <w:rFonts w:ascii="Times New Roman"/>
                <w:b w:val="false"/>
                <w:i w:val="false"/>
                <w:color w:val="000000"/>
                <w:sz w:val="20"/>
              </w:rPr>
              <w:t>
Оптика (8): Жарықтың таралуы. Ферм принципі; Жарықтың шағылуы; Жарықтың сынуы; Айналар; Линзалар; Оптикалық құралдар; Оптикалық құрал – көз; Жарық дисперсиясы</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Кванттық физика (15 цифрлық білім беру ресурстары) </w:t>
            </w:r>
            <w:r>
              <w:br/>
            </w:r>
            <w:r>
              <w:rPr>
                <w:rFonts w:ascii="Times New Roman"/>
                <w:b w:val="false"/>
                <w:i w:val="false"/>
                <w:color w:val="000000"/>
                <w:sz w:val="20"/>
              </w:rPr>
              <w:t>
Жарық кванты (4): Жылулық сәулелену. Стефан-Больцман заңы; Люминесценция; Фотоэффект. Фотон. Фотон энергиясы; Рентгендік сәулелену. Атомдық физика (4): Томсонның және Резерфордтың атом моделі; Бор постулаттары; Лазерлер және оның қолданылуы; Де-Бройль толқындары. Атом ядросының физикасы (7):Атом ядросы. Ядроның нуклондық моделі; Ядроның байланыс энергиясы. Ядро массасының ақауы; Радиоактивтілік; Радиоакттивті ыдырау заңы; Ядролық реакциялар. Тізбекті реакциялар; Термоядролық реакциялар. Ауыр ядролардың бөлінуі; Радиоактивті сәулелердің биологиялық әсері. Радиациядан қорғану.</w:t>
            </w:r>
            <w:r>
              <w:br/>
            </w:r>
            <w:r>
              <w:rPr>
                <w:rFonts w:ascii="Times New Roman"/>
                <w:b w:val="false"/>
                <w:i w:val="false"/>
                <w:color w:val="000000"/>
                <w:sz w:val="20"/>
              </w:rPr>
              <w:t>
7-11-сыныптар</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"Химия" кіші бөлімі:</w:t>
      </w:r>
    </w:p>
    <w:bookmarkEnd w:id="42"/>
    <w:p>
      <w:pPr>
        <w:spacing w:after="0"/>
        <w:ind w:left="0"/>
        <w:jc w:val="both"/>
      </w:pPr>
      <w:r>
        <w:rPr>
          <w:rFonts w:ascii="Times New Roman"/>
          <w:b w:val="false"/>
          <w:i w:val="false"/>
          <w:color w:val="000000"/>
          <w:sz w:val="28"/>
        </w:rPr>
        <w:t>
      мынадай мазмұндағы реттік нөмірі 451-1 -жолмен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178"/>
        <w:gridCol w:w="1517"/>
        <w:gridCol w:w="3159"/>
        <w:gridCol w:w="1519"/>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Мультимедиалық оқыту бағдарламасы. </w:t>
            </w:r>
            <w:r>
              <w:br/>
            </w:r>
            <w:r>
              <w:rPr>
                <w:rFonts w:ascii="Times New Roman"/>
                <w:b w:val="false"/>
                <w:i w:val="false"/>
                <w:color w:val="000000"/>
                <w:sz w:val="20"/>
              </w:rPr>
              <w:t>
8-сынып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Дәулетияр, </w:t>
            </w:r>
            <w:r>
              <w:br/>
            </w:r>
            <w:r>
              <w:rPr>
                <w:rFonts w:ascii="Times New Roman"/>
                <w:b w:val="false"/>
                <w:i w:val="false"/>
                <w:color w:val="000000"/>
                <w:sz w:val="20"/>
              </w:rPr>
              <w:t xml:space="preserve">
С. Каумбаев,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Арыстанова,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А. Баекенов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"Тарих" кіші бөлімі:</w:t>
      </w:r>
    </w:p>
    <w:bookmarkEnd w:id="43"/>
    <w:p>
      <w:pPr>
        <w:spacing w:after="0"/>
        <w:ind w:left="0"/>
        <w:jc w:val="both"/>
      </w:pPr>
      <w:r>
        <w:rPr>
          <w:rFonts w:ascii="Times New Roman"/>
          <w:b w:val="false"/>
          <w:i w:val="false"/>
          <w:color w:val="000000"/>
          <w:sz w:val="28"/>
        </w:rPr>
        <w:t>
      мынадай мазмұндағы реттік нөмірлері 469-2, 469-3-жолдармен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508"/>
        <w:gridCol w:w="1518"/>
        <w:gridCol w:w="3159"/>
        <w:gridCol w:w="1188"/>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6-сынып</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Козганбаева,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Мультимедиалық оқыту бағдарламасы. </w:t>
            </w:r>
            <w:r>
              <w:br/>
            </w:r>
            <w:r>
              <w:rPr>
                <w:rFonts w:ascii="Times New Roman"/>
                <w:b w:val="false"/>
                <w:i w:val="false"/>
                <w:color w:val="000000"/>
                <w:sz w:val="20"/>
              </w:rPr>
              <w:t>
8-сынып</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Мажитов, </w:t>
            </w:r>
            <w:r>
              <w:br/>
            </w:r>
            <w:r>
              <w:rPr>
                <w:rFonts w:ascii="Times New Roman"/>
                <w:b w:val="false"/>
                <w:i w:val="false"/>
                <w:color w:val="000000"/>
                <w:sz w:val="20"/>
              </w:rPr>
              <w:t xml:space="preserve">
Г. Асанбекова, </w:t>
            </w:r>
            <w:r>
              <w:br/>
            </w:r>
            <w:r>
              <w:rPr>
                <w:rFonts w:ascii="Times New Roman"/>
                <w:b w:val="false"/>
                <w:i w:val="false"/>
                <w:color w:val="000000"/>
                <w:sz w:val="20"/>
              </w:rPr>
              <w:t xml:space="preserve">
Г. Нургалиева, </w:t>
            </w:r>
            <w:r>
              <w:br/>
            </w:r>
            <w:r>
              <w:rPr>
                <w:rFonts w:ascii="Times New Roman"/>
                <w:b w:val="false"/>
                <w:i w:val="false"/>
                <w:color w:val="000000"/>
                <w:sz w:val="20"/>
              </w:rPr>
              <w:t xml:space="preserve">
А. Тажигулова, </w:t>
            </w:r>
            <w:r>
              <w:br/>
            </w:r>
            <w:r>
              <w:rPr>
                <w:rFonts w:ascii="Times New Roman"/>
                <w:b w:val="false"/>
                <w:i w:val="false"/>
                <w:color w:val="000000"/>
                <w:sz w:val="20"/>
              </w:rPr>
              <w:t xml:space="preserve">
Р. Далбаева, </w:t>
            </w:r>
            <w:r>
              <w:br/>
            </w:r>
            <w:r>
              <w:rPr>
                <w:rFonts w:ascii="Times New Roman"/>
                <w:b w:val="false"/>
                <w:i w:val="false"/>
                <w:color w:val="000000"/>
                <w:sz w:val="20"/>
              </w:rPr>
              <w:t xml:space="preserve">
Д. Нукеров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"Технология. Черчение" кіші бөлімінен:</w:t>
      </w:r>
    </w:p>
    <w:bookmarkEnd w:id="44"/>
    <w:p>
      <w:pPr>
        <w:spacing w:after="0"/>
        <w:ind w:left="0"/>
        <w:jc w:val="both"/>
      </w:pPr>
      <w:r>
        <w:rPr>
          <w:rFonts w:ascii="Times New Roman"/>
          <w:b w:val="false"/>
          <w:i w:val="false"/>
          <w:color w:val="000000"/>
          <w:sz w:val="28"/>
        </w:rPr>
        <w:t>
      реттік нөмірі 484-жол алынып тасталсын;</w:t>
      </w:r>
    </w:p>
    <w:p>
      <w:pPr>
        <w:spacing w:after="0"/>
        <w:ind w:left="0"/>
        <w:jc w:val="both"/>
      </w:pPr>
      <w:r>
        <w:rPr>
          <w:rFonts w:ascii="Times New Roman"/>
          <w:b w:val="false"/>
          <w:i w:val="false"/>
          <w:color w:val="000000"/>
          <w:sz w:val="28"/>
        </w:rPr>
        <w:t>
      "Орыс тілде оқыту" бөлімінде:</w:t>
      </w:r>
    </w:p>
    <w:p>
      <w:pPr>
        <w:spacing w:after="0"/>
        <w:ind w:left="0"/>
        <w:jc w:val="both"/>
      </w:pPr>
      <w:r>
        <w:rPr>
          <w:rFonts w:ascii="Times New Roman"/>
          <w:b w:val="false"/>
          <w:i w:val="false"/>
          <w:color w:val="000000"/>
          <w:sz w:val="28"/>
        </w:rPr>
        <w:t>
      "Мектепке дейінгі тәрбие және оқыту, бастауыш білім" кіші бөлімі:</w:t>
      </w:r>
    </w:p>
    <w:p>
      <w:pPr>
        <w:spacing w:after="0"/>
        <w:ind w:left="0"/>
        <w:jc w:val="both"/>
      </w:pPr>
      <w:r>
        <w:rPr>
          <w:rFonts w:ascii="Times New Roman"/>
          <w:b w:val="false"/>
          <w:i w:val="false"/>
          <w:color w:val="000000"/>
          <w:sz w:val="28"/>
        </w:rPr>
        <w:t>
      мынадай мазмұндағы реттік нөмірлері 78-7 - 78-15-жолдармен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160"/>
        <w:gridCol w:w="2445"/>
        <w:gridCol w:w="2721"/>
        <w:gridCol w:w="1592"/>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Мультимедийная обучающая программа. </w:t>
            </w:r>
            <w:r>
              <w:br/>
            </w:r>
            <w:r>
              <w:rPr>
                <w:rFonts w:ascii="Times New Roman"/>
                <w:b w:val="false"/>
                <w:i w:val="false"/>
                <w:color w:val="000000"/>
                <w:sz w:val="20"/>
              </w:rPr>
              <w:t>
1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Кутольвас Т.,</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Шарабко Л., </w:t>
            </w:r>
            <w:r>
              <w:br/>
            </w:r>
            <w:r>
              <w:rPr>
                <w:rFonts w:ascii="Times New Roman"/>
                <w:b w:val="false"/>
                <w:i w:val="false"/>
                <w:color w:val="000000"/>
                <w:sz w:val="20"/>
              </w:rPr>
              <w:t>
Тажигулова А.,</w:t>
            </w:r>
            <w:r>
              <w:br/>
            </w:r>
            <w:r>
              <w:rPr>
                <w:rFonts w:ascii="Times New Roman"/>
                <w:b w:val="false"/>
                <w:i w:val="false"/>
                <w:color w:val="000000"/>
                <w:sz w:val="20"/>
              </w:rPr>
              <w:t>
Давидзон 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Новые образовательные технологии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1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Нуржанова А., </w:t>
            </w:r>
            <w:r>
              <w:br/>
            </w:r>
            <w:r>
              <w:rPr>
                <w:rFonts w:ascii="Times New Roman"/>
                <w:b w:val="false"/>
                <w:i w:val="false"/>
                <w:color w:val="000000"/>
                <w:sz w:val="20"/>
              </w:rPr>
              <w:t>
Исаханова А.,</w:t>
            </w:r>
            <w:r>
              <w:br/>
            </w:r>
            <w:r>
              <w:rPr>
                <w:rFonts w:ascii="Times New Roman"/>
                <w:b w:val="false"/>
                <w:i w:val="false"/>
                <w:color w:val="000000"/>
                <w:sz w:val="20"/>
              </w:rPr>
              <w:t>
Сяйлев 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2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Нуржанова А.,</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3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xml:space="preserve">
Нуржанова М., </w:t>
            </w:r>
            <w:r>
              <w:br/>
            </w:r>
            <w:r>
              <w:rPr>
                <w:rFonts w:ascii="Times New Roman"/>
                <w:b w:val="false"/>
                <w:i w:val="false"/>
                <w:color w:val="000000"/>
                <w:sz w:val="20"/>
              </w:rPr>
              <w:t>
Амиржанова М.,</w:t>
            </w:r>
            <w:r>
              <w:br/>
            </w:r>
            <w:r>
              <w:rPr>
                <w:rFonts w:ascii="Times New Roman"/>
                <w:b w:val="false"/>
                <w:i w:val="false"/>
                <w:color w:val="000000"/>
                <w:sz w:val="20"/>
              </w:rPr>
              <w:t xml:space="preserve">
Исаханова А., </w:t>
            </w:r>
            <w:r>
              <w:br/>
            </w:r>
            <w:r>
              <w:rPr>
                <w:rFonts w:ascii="Times New Roman"/>
                <w:b w:val="false"/>
                <w:i w:val="false"/>
                <w:color w:val="000000"/>
                <w:sz w:val="20"/>
              </w:rPr>
              <w:t>
Сяйлев 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Мультимедийная обучающая программа. </w:t>
            </w:r>
            <w:r>
              <w:br/>
            </w:r>
            <w:r>
              <w:rPr>
                <w:rFonts w:ascii="Times New Roman"/>
                <w:b w:val="false"/>
                <w:i w:val="false"/>
                <w:color w:val="000000"/>
                <w:sz w:val="20"/>
              </w:rPr>
              <w:t>
4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Нургалиева Г., </w:t>
            </w:r>
            <w:r>
              <w:br/>
            </w:r>
            <w:r>
              <w:rPr>
                <w:rFonts w:ascii="Times New Roman"/>
                <w:b w:val="false"/>
                <w:i w:val="false"/>
                <w:color w:val="000000"/>
                <w:sz w:val="20"/>
              </w:rPr>
              <w:t>
Нуржанова М.,</w:t>
            </w:r>
            <w:r>
              <w:br/>
            </w:r>
            <w:r>
              <w:rPr>
                <w:rFonts w:ascii="Times New Roman"/>
                <w:b w:val="false"/>
                <w:i w:val="false"/>
                <w:color w:val="000000"/>
                <w:sz w:val="20"/>
              </w:rPr>
              <w:t xml:space="preserve">
Амиржанова М., </w:t>
            </w:r>
            <w:r>
              <w:br/>
            </w:r>
            <w:r>
              <w:rPr>
                <w:rFonts w:ascii="Times New Roman"/>
                <w:b w:val="false"/>
                <w:i w:val="false"/>
                <w:color w:val="000000"/>
                <w:sz w:val="20"/>
              </w:rPr>
              <w:t xml:space="preserve">
Саутов Ф., </w:t>
            </w:r>
            <w:r>
              <w:br/>
            </w:r>
            <w:r>
              <w:rPr>
                <w:rFonts w:ascii="Times New Roman"/>
                <w:b w:val="false"/>
                <w:i w:val="false"/>
                <w:color w:val="000000"/>
                <w:sz w:val="20"/>
              </w:rPr>
              <w:t>
Сяйлев 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1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r>
              <w:br/>
            </w:r>
            <w:r>
              <w:rPr>
                <w:rFonts w:ascii="Times New Roman"/>
                <w:b w:val="false"/>
                <w:i w:val="false"/>
                <w:color w:val="000000"/>
                <w:sz w:val="20"/>
              </w:rPr>
              <w:t xml:space="preserve">
Кутольвас Т.,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Сысоева О., </w:t>
            </w:r>
            <w:r>
              <w:br/>
            </w:r>
            <w:r>
              <w:rPr>
                <w:rFonts w:ascii="Times New Roman"/>
                <w:b w:val="false"/>
                <w:i w:val="false"/>
                <w:color w:val="000000"/>
                <w:sz w:val="20"/>
              </w:rPr>
              <w:t xml:space="preserve">
Нургалиева Г., </w:t>
            </w:r>
            <w:r>
              <w:br/>
            </w:r>
            <w:r>
              <w:rPr>
                <w:rFonts w:ascii="Times New Roman"/>
                <w:b w:val="false"/>
                <w:i w:val="false"/>
                <w:color w:val="000000"/>
                <w:sz w:val="20"/>
              </w:rPr>
              <w:t>
Иванова 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Мультимедийная обучающая программа. </w:t>
            </w:r>
            <w:r>
              <w:br/>
            </w:r>
            <w:r>
              <w:rPr>
                <w:rFonts w:ascii="Times New Roman"/>
                <w:b w:val="false"/>
                <w:i w:val="false"/>
                <w:color w:val="000000"/>
                <w:sz w:val="20"/>
              </w:rPr>
              <w:t>
3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Курманалина Ш., </w:t>
            </w:r>
            <w:r>
              <w:br/>
            </w:r>
            <w:r>
              <w:rPr>
                <w:rFonts w:ascii="Times New Roman"/>
                <w:b w:val="false"/>
                <w:i w:val="false"/>
                <w:color w:val="000000"/>
                <w:sz w:val="20"/>
              </w:rPr>
              <w:t xml:space="preserve">
Кожибаева А., Берикканова С.,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Худайбергенов 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Мультимедийная обучающая программа. </w:t>
            </w:r>
            <w:r>
              <w:br/>
            </w:r>
            <w:r>
              <w:rPr>
                <w:rFonts w:ascii="Times New Roman"/>
                <w:b w:val="false"/>
                <w:i w:val="false"/>
                <w:color w:val="000000"/>
                <w:sz w:val="20"/>
              </w:rPr>
              <w:t>
3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Бактыбаев Ж., </w:t>
            </w:r>
            <w:r>
              <w:br/>
            </w:r>
            <w:r>
              <w:rPr>
                <w:rFonts w:ascii="Times New Roman"/>
                <w:b w:val="false"/>
                <w:i w:val="false"/>
                <w:color w:val="000000"/>
                <w:sz w:val="20"/>
              </w:rPr>
              <w:t xml:space="preserve">
Абросимова И., </w:t>
            </w:r>
            <w:r>
              <w:br/>
            </w:r>
            <w:r>
              <w:rPr>
                <w:rFonts w:ascii="Times New Roman"/>
                <w:b w:val="false"/>
                <w:i w:val="false"/>
                <w:color w:val="000000"/>
                <w:sz w:val="20"/>
              </w:rPr>
              <w:t>
Дубикина И.,</w:t>
            </w:r>
            <w:r>
              <w:br/>
            </w:r>
            <w:r>
              <w:rPr>
                <w:rFonts w:ascii="Times New Roman"/>
                <w:b w:val="false"/>
                <w:i w:val="false"/>
                <w:color w:val="000000"/>
                <w:sz w:val="20"/>
              </w:rPr>
              <w:t xml:space="preserve">
Криворучко И., </w:t>
            </w:r>
            <w:r>
              <w:br/>
            </w:r>
            <w:r>
              <w:rPr>
                <w:rFonts w:ascii="Times New Roman"/>
                <w:b w:val="false"/>
                <w:i w:val="false"/>
                <w:color w:val="000000"/>
                <w:sz w:val="20"/>
              </w:rPr>
              <w:t xml:space="preserve">
Левченко Т.,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Пентина Л., </w:t>
            </w:r>
            <w:r>
              <w:br/>
            </w:r>
            <w:r>
              <w:rPr>
                <w:rFonts w:ascii="Times New Roman"/>
                <w:b w:val="false"/>
                <w:i w:val="false"/>
                <w:color w:val="000000"/>
                <w:sz w:val="20"/>
              </w:rPr>
              <w:t>
Оралбекова Д.</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центр информатизации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Мультимедийная обучающая программа. </w:t>
            </w:r>
            <w:r>
              <w:br/>
            </w:r>
            <w:r>
              <w:rPr>
                <w:rFonts w:ascii="Times New Roman"/>
                <w:b w:val="false"/>
                <w:i w:val="false"/>
                <w:color w:val="000000"/>
                <w:sz w:val="20"/>
              </w:rPr>
              <w:t>
1 класс</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Сысоева О., </w:t>
            </w:r>
            <w:r>
              <w:br/>
            </w:r>
            <w:r>
              <w:rPr>
                <w:rFonts w:ascii="Times New Roman"/>
                <w:b w:val="false"/>
                <w:i w:val="false"/>
                <w:color w:val="000000"/>
                <w:sz w:val="20"/>
              </w:rPr>
              <w:t xml:space="preserve">
Кальченко Т., </w:t>
            </w:r>
            <w:r>
              <w:br/>
            </w:r>
            <w:r>
              <w:rPr>
                <w:rFonts w:ascii="Times New Roman"/>
                <w:b w:val="false"/>
                <w:i w:val="false"/>
                <w:color w:val="000000"/>
                <w:sz w:val="20"/>
              </w:rPr>
              <w:t xml:space="preserve">
Ершова Т., </w:t>
            </w:r>
            <w:r>
              <w:br/>
            </w:r>
            <w:r>
              <w:rPr>
                <w:rFonts w:ascii="Times New Roman"/>
                <w:b w:val="false"/>
                <w:i w:val="false"/>
                <w:color w:val="000000"/>
                <w:sz w:val="20"/>
              </w:rPr>
              <w:t xml:space="preserve">
Кудашова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Рамазанова Г., </w:t>
            </w:r>
            <w:r>
              <w:br/>
            </w:r>
            <w:r>
              <w:rPr>
                <w:rFonts w:ascii="Times New Roman"/>
                <w:b w:val="false"/>
                <w:i w:val="false"/>
                <w:color w:val="000000"/>
                <w:sz w:val="20"/>
              </w:rPr>
              <w:t>
Сауркен Н.А.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"Русская литература" кіші бөлімі:</w:t>
      </w:r>
    </w:p>
    <w:bookmarkEnd w:id="45"/>
    <w:p>
      <w:pPr>
        <w:spacing w:after="0"/>
        <w:ind w:left="0"/>
        <w:jc w:val="both"/>
      </w:pPr>
      <w:r>
        <w:rPr>
          <w:rFonts w:ascii="Times New Roman"/>
          <w:b w:val="false"/>
          <w:i w:val="false"/>
          <w:color w:val="000000"/>
          <w:sz w:val="28"/>
        </w:rPr>
        <w:t>
      мынадай мазмұндағы реттік нөмірлері 97-2, 97-3-жолдармен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2379"/>
        <w:gridCol w:w="2693"/>
        <w:gridCol w:w="2997"/>
        <w:gridCol w:w="1127"/>
      </w:tblGrid>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6 класс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Сонурова М., </w:t>
            </w:r>
            <w:r>
              <w:br/>
            </w:r>
            <w:r>
              <w:rPr>
                <w:rFonts w:ascii="Times New Roman"/>
                <w:b w:val="false"/>
                <w:i w:val="false"/>
                <w:color w:val="000000"/>
                <w:sz w:val="20"/>
              </w:rPr>
              <w:t>
Малаева Г.,</w:t>
            </w:r>
            <w:r>
              <w:br/>
            </w:r>
            <w:r>
              <w:rPr>
                <w:rFonts w:ascii="Times New Roman"/>
                <w:b w:val="false"/>
                <w:i w:val="false"/>
                <w:color w:val="000000"/>
                <w:sz w:val="20"/>
              </w:rPr>
              <w:t xml:space="preserve">
Мащенских Е., </w:t>
            </w:r>
            <w:r>
              <w:br/>
            </w:r>
            <w:r>
              <w:rPr>
                <w:rFonts w:ascii="Times New Roman"/>
                <w:b w:val="false"/>
                <w:i w:val="false"/>
                <w:color w:val="000000"/>
                <w:sz w:val="20"/>
              </w:rPr>
              <w:t xml:space="preserve">
Тажигулова А., </w:t>
            </w:r>
            <w:r>
              <w:br/>
            </w:r>
            <w:r>
              <w:rPr>
                <w:rFonts w:ascii="Times New Roman"/>
                <w:b w:val="false"/>
                <w:i w:val="false"/>
                <w:color w:val="000000"/>
                <w:sz w:val="20"/>
              </w:rPr>
              <w:t>
Пентина Л., Тажигулова А.,</w:t>
            </w:r>
            <w:r>
              <w:br/>
            </w:r>
            <w:r>
              <w:rPr>
                <w:rFonts w:ascii="Times New Roman"/>
                <w:b w:val="false"/>
                <w:i w:val="false"/>
                <w:color w:val="000000"/>
                <w:sz w:val="20"/>
              </w:rPr>
              <w:t>
Иванова А.</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Мультимедийная обучающая программа. </w:t>
            </w:r>
            <w:r>
              <w:br/>
            </w:r>
            <w:r>
              <w:rPr>
                <w:rFonts w:ascii="Times New Roman"/>
                <w:b w:val="false"/>
                <w:i w:val="false"/>
                <w:color w:val="000000"/>
                <w:sz w:val="20"/>
              </w:rPr>
              <w:t>
8 класс.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Кулешова Т., </w:t>
            </w:r>
            <w:r>
              <w:br/>
            </w:r>
            <w:r>
              <w:rPr>
                <w:rFonts w:ascii="Times New Roman"/>
                <w:b w:val="false"/>
                <w:i w:val="false"/>
                <w:color w:val="000000"/>
                <w:sz w:val="20"/>
              </w:rPr>
              <w:t>
Мащенских Е.,</w:t>
            </w:r>
            <w:r>
              <w:br/>
            </w:r>
            <w:r>
              <w:rPr>
                <w:rFonts w:ascii="Times New Roman"/>
                <w:b w:val="false"/>
                <w:i w:val="false"/>
                <w:color w:val="000000"/>
                <w:sz w:val="20"/>
              </w:rPr>
              <w:t xml:space="preserve">
Тажигулова А., </w:t>
            </w:r>
            <w:r>
              <w:br/>
            </w:r>
            <w:r>
              <w:rPr>
                <w:rFonts w:ascii="Times New Roman"/>
                <w:b w:val="false"/>
                <w:i w:val="false"/>
                <w:color w:val="000000"/>
                <w:sz w:val="20"/>
              </w:rPr>
              <w:t>
Арыстанова А.,</w:t>
            </w:r>
            <w:r>
              <w:br/>
            </w:r>
            <w:r>
              <w:rPr>
                <w:rFonts w:ascii="Times New Roman"/>
                <w:b w:val="false"/>
                <w:i w:val="false"/>
                <w:color w:val="000000"/>
                <w:sz w:val="20"/>
              </w:rPr>
              <w:t xml:space="preserve">
Тажигулова А., </w:t>
            </w:r>
            <w:r>
              <w:br/>
            </w:r>
            <w:r>
              <w:rPr>
                <w:rFonts w:ascii="Times New Roman"/>
                <w:b w:val="false"/>
                <w:i w:val="false"/>
                <w:color w:val="000000"/>
                <w:sz w:val="20"/>
              </w:rPr>
              <w:t>
Оралбекова Д.</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"Алгебра" кіші бөлімі:</w:t>
      </w:r>
    </w:p>
    <w:bookmarkEnd w:id="46"/>
    <w:p>
      <w:pPr>
        <w:spacing w:after="0"/>
        <w:ind w:left="0"/>
        <w:jc w:val="both"/>
      </w:pPr>
      <w:r>
        <w:rPr>
          <w:rFonts w:ascii="Times New Roman"/>
          <w:b w:val="false"/>
          <w:i w:val="false"/>
          <w:color w:val="000000"/>
          <w:sz w:val="28"/>
        </w:rPr>
        <w:t>
      мынадай мазмұндағы реттік нөмірі 135-1-жолмен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1559"/>
        <w:gridCol w:w="1560"/>
        <w:gridCol w:w="3246"/>
        <w:gridCol w:w="1900"/>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Мультимедийная обучающая программа. </w:t>
            </w:r>
            <w:r>
              <w:br/>
            </w:r>
            <w:r>
              <w:rPr>
                <w:rFonts w:ascii="Times New Roman"/>
                <w:b w:val="false"/>
                <w:i w:val="false"/>
                <w:color w:val="000000"/>
                <w:sz w:val="20"/>
              </w:rPr>
              <w:t>
8 класс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Баймуханов Б., </w:t>
            </w:r>
            <w:r>
              <w:br/>
            </w:r>
            <w:r>
              <w:rPr>
                <w:rFonts w:ascii="Times New Roman"/>
                <w:b w:val="false"/>
                <w:i w:val="false"/>
                <w:color w:val="000000"/>
                <w:sz w:val="20"/>
              </w:rPr>
              <w:t xml:space="preserve">
Берикканова С., </w:t>
            </w:r>
            <w:r>
              <w:br/>
            </w:r>
            <w:r>
              <w:rPr>
                <w:rFonts w:ascii="Times New Roman"/>
                <w:b w:val="false"/>
                <w:i w:val="false"/>
                <w:color w:val="000000"/>
                <w:sz w:val="20"/>
              </w:rPr>
              <w:t xml:space="preserve">
Соколова С., </w:t>
            </w:r>
            <w:r>
              <w:br/>
            </w:r>
            <w:r>
              <w:rPr>
                <w:rFonts w:ascii="Times New Roman"/>
                <w:b w:val="false"/>
                <w:i w:val="false"/>
                <w:color w:val="000000"/>
                <w:sz w:val="20"/>
              </w:rPr>
              <w:t xml:space="preserve">
Айтпаева С., </w:t>
            </w:r>
            <w:r>
              <w:br/>
            </w:r>
            <w:r>
              <w:rPr>
                <w:rFonts w:ascii="Times New Roman"/>
                <w:b w:val="false"/>
                <w:i w:val="false"/>
                <w:color w:val="000000"/>
                <w:sz w:val="20"/>
              </w:rPr>
              <w:t xml:space="preserve">
Нургалиева Г., </w:t>
            </w:r>
            <w:r>
              <w:br/>
            </w:r>
            <w:r>
              <w:rPr>
                <w:rFonts w:ascii="Times New Roman"/>
                <w:b w:val="false"/>
                <w:i w:val="false"/>
                <w:color w:val="000000"/>
                <w:sz w:val="20"/>
              </w:rPr>
              <w:t>
Ниязбек 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"Биология" кіші бөлімі:</w:t>
      </w:r>
    </w:p>
    <w:bookmarkEnd w:id="47"/>
    <w:p>
      <w:pPr>
        <w:spacing w:after="0"/>
        <w:ind w:left="0"/>
        <w:jc w:val="both"/>
      </w:pPr>
      <w:r>
        <w:rPr>
          <w:rFonts w:ascii="Times New Roman"/>
          <w:b w:val="false"/>
          <w:i w:val="false"/>
          <w:color w:val="000000"/>
          <w:sz w:val="28"/>
        </w:rPr>
        <w:t>
      мынадай мазмұндағы реттік нөмірі 162-2-жолмен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3689"/>
        <w:gridCol w:w="1431"/>
        <w:gridCol w:w="2979"/>
        <w:gridCol w:w="498"/>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Животные" Интерактивное наглядное учебное пособие. </w:t>
            </w:r>
            <w:r>
              <w:br/>
            </w:r>
            <w:r>
              <w:rPr>
                <w:rFonts w:ascii="Times New Roman"/>
                <w:b w:val="false"/>
                <w:i w:val="false"/>
                <w:color w:val="000000"/>
                <w:sz w:val="20"/>
              </w:rPr>
              <w:t>
7 класс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Тимоханов В., </w:t>
            </w:r>
            <w:r>
              <w:br/>
            </w:r>
            <w:r>
              <w:rPr>
                <w:rFonts w:ascii="Times New Roman"/>
                <w:b w:val="false"/>
                <w:i w:val="false"/>
                <w:color w:val="000000"/>
                <w:sz w:val="20"/>
              </w:rPr>
              <w:t>
Очкур 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w:t>
            </w: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"Физика" кіші бөлімі:</w:t>
      </w:r>
    </w:p>
    <w:bookmarkEnd w:id="48"/>
    <w:p>
      <w:pPr>
        <w:spacing w:after="0"/>
        <w:ind w:left="0"/>
        <w:jc w:val="both"/>
      </w:pPr>
      <w:r>
        <w:rPr>
          <w:rFonts w:ascii="Times New Roman"/>
          <w:b w:val="false"/>
          <w:i w:val="false"/>
          <w:color w:val="000000"/>
          <w:sz w:val="28"/>
        </w:rPr>
        <w:t>
      мынадай мазмұндағы реттік нөмірлері 169-1–169-5-жолдармен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016"/>
        <w:gridCol w:w="53"/>
        <w:gridCol w:w="641"/>
        <w:gridCol w:w="79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Основы физики (28 цифровых образовательных ресурсов)</w:t>
            </w:r>
            <w:r>
              <w:br/>
            </w:r>
            <w:r>
              <w:rPr>
                <w:rFonts w:ascii="Times New Roman"/>
                <w:b w:val="false"/>
                <w:i w:val="false"/>
                <w:color w:val="000000"/>
                <w:sz w:val="20"/>
              </w:rPr>
              <w:t xml:space="preserve">
Введение (2): Физика - наука о природе. Физика и техника; Физические величины. Единицы их измерения. Вещества (6): Атомы и молекулы. Строение веществ; Движение молекул. Диффузия; Состояния вещества; Газ; Жидкость; Твердое тело. Движение (5): Механическое движение. Система отсчета. Относительность движения; Равномерное движение; Равномерно переменное движение; Инерция; Скорость. Масса и сила (10): Взаимодействие тел; Масса тела. Плотность вещества; Сила; Измерение силы. Динамометр; Сложение сил, действующих на тело; Явление тяготения. Сила тяжести; Вес тела; Сила трения; Сопротивление воздуха; Сила реакции. Давление (2): Измерение давления. Опыт Торричели; Плавание тел. Энергия (2): Энергия. Потенциальная энергия; Момент силы. Основы электродинамики (1): Передача электрической энергии. </w:t>
            </w:r>
            <w:r>
              <w:br/>
            </w:r>
            <w:r>
              <w:rPr>
                <w:rFonts w:ascii="Times New Roman"/>
                <w:b w:val="false"/>
                <w:i w:val="false"/>
                <w:color w:val="000000"/>
                <w:sz w:val="20"/>
              </w:rPr>
              <w:t>
7-11 классы</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Механика (50 цифровых образовательных ресурсов)</w:t>
            </w:r>
            <w:r>
              <w:br/>
            </w:r>
            <w:r>
              <w:rPr>
                <w:rFonts w:ascii="Times New Roman"/>
                <w:b w:val="false"/>
                <w:i w:val="false"/>
                <w:color w:val="000000"/>
                <w:sz w:val="20"/>
              </w:rPr>
              <w:t>
Кинематика (8): Описание движения с помощью векторов; Равномерное движение; Ускоренное движение; Криволинейное движение; Ускорение свободного падения; Движение тела, брошенного горизонтально; Движение тела, брошенного под углом к горизонту; Угловая скорость и угловое ускорение. Динамика (24): Взаимодействие тел; Масса тела; Плотность вещества; Сила; Сила трения; Сопротивление воздуха; Сложение сил, действующих на тело; Равновесие. Центр тяжести; Первый закон Ньютона; Всемирное тяготение. Гравитационная сила; Движение в космосе; Момент силы в строительстве; Импульс тела. Закон сохранения импульса; Энергия. Работа; Внутренняя энергия; Кинетическая и потенциальная энергии; Закон сохранения импульса и энергии при столкновении; Простые механизмы; Мощность; Второй закон Ньютона для вращательного движения; Динамика вращательного движения; Энергия вращательного движения; Центростремительная и центробежная сила; Потенциальная энергия тела в гравитационном поле. Теория относительности (4): Скорость света; Время и расстояние; Масса и энергия; Общая теория относительности. Механические колебания (4): Колебательное движение. Механические колебания; Пружинный и математический маятники; Энергия механических колебаний;Свободные, затухающие и вынужденные колебания. Резонанс; Упругие волны (10): Волновое движение; Звук; Интерференция звуковых волн; Звуковые колебания; Отражение волн; Свойства электромагнитных волн. Преломление волн; Ультразвук и инфразвук; Дифракция и интерференция волн; Эффект Доплера; Интенсивность волны.</w:t>
            </w:r>
            <w:r>
              <w:br/>
            </w:r>
            <w:r>
              <w:rPr>
                <w:rFonts w:ascii="Times New Roman"/>
                <w:b w:val="false"/>
                <w:i w:val="false"/>
                <w:color w:val="000000"/>
                <w:sz w:val="20"/>
              </w:rPr>
              <w:t>
7-11 классы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Молекулярная физика (21 цифровых образовательных ресурсов)</w:t>
            </w:r>
            <w:r>
              <w:br/>
            </w:r>
            <w:r>
              <w:rPr>
                <w:rFonts w:ascii="Times New Roman"/>
                <w:b w:val="false"/>
                <w:i w:val="false"/>
                <w:color w:val="000000"/>
                <w:sz w:val="20"/>
              </w:rPr>
              <w:t>
Основы молекулярно-кинетической теории (МКТ) (2): Идеальный газ; Основное уравнение молекулярно-кинетической теории. Термодинамика (9): Внутренняя энергия; Первый закон термодинамики; Теплоемкость; Источники тепла; Теплообмен; Изопроцессы; Адиабатный процесс; Второй закон термодинамики; Тепловые двигатели. Цикл Карно. Свойства газов, жидкостей и твердых тел (10): Парообразование и конденсация; Плавление и кристаллизация; Фазовые переходы; Поверхностное натяжение жидкости; Смачивание. Капиллярные явления; Свойство паров. Критические состояние вещества; Влажность воздуха. Психрометры; Вязкость. Внутреннее трение; Уравнение Бернулли; Кристаллические и аморфные тела.</w:t>
            </w:r>
            <w:r>
              <w:br/>
            </w:r>
            <w:r>
              <w:rPr>
                <w:rFonts w:ascii="Times New Roman"/>
                <w:b w:val="false"/>
                <w:i w:val="false"/>
                <w:color w:val="000000"/>
                <w:sz w:val="20"/>
              </w:rPr>
              <w:t>
7-11 классы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Электродинамика (50 цифровых образовательных ресурсов)</w:t>
            </w:r>
            <w:r>
              <w:br/>
            </w:r>
            <w:r>
              <w:rPr>
                <w:rFonts w:ascii="Times New Roman"/>
                <w:b w:val="false"/>
                <w:i w:val="false"/>
                <w:color w:val="000000"/>
                <w:sz w:val="20"/>
              </w:rPr>
              <w:t>
Электростатика (8): Электрический заряд. Закон Кулона; Электрическое поле; Потенциал электрического поля; Работа сил электрического поля; Проводники в электростатическом поле; Электроемкость; Конденсаторы; Применение электричества и его угрозы. Постоянный электрический ток (11): Электрический ток. Сила тока; Источники тока; Сопротивление проводника. Закон Ома для участка цепи; Проводники в электрической цепи; Электродвижущая сила. Закон Ома для полной цепи; Работа и мощность тока; Передача электрической энергии; Электрическая энергия и методы энергосбережения; Передача электрической энергии 2; Работа и мощность тока 2; Правила Кирхгофа для контура с током. Магнитное поле (6): Магнитное поле; Магнитное поле вокруг проводов; Сила Ампера. Правило правой руки; Магнитный поток; Правило левой руки. Движение заряженных частиц в магнитном поле; Применение электромагнитных сил. Электромагнитная индукция (1):Явление электромагнитной индукции. Переменный электрический ток (2): Переменный ток и его источники. Генератор; Применение электрического тока. Электрический ток в различных средах (5): Электрический ток в металлах; Свет и ток; Электрический ток в электролитах; Электрический ток в газах; Полупроводники. Электромагнитные волны (6): Электромагнитные волны; Дифракция и интерференция; Поляризация; Шкала электромагнитных волн; Биологическое действие высокочастотных волн и защита от них; Применение электромагнитных волн. Электромагнитные колебания (3): Электромагнитные колебания в колебательном контуре; Свободные электромагнитные колебания; Вынужденные колебания. Автоколебания.</w:t>
            </w:r>
            <w:r>
              <w:br/>
            </w:r>
            <w:r>
              <w:rPr>
                <w:rFonts w:ascii="Times New Roman"/>
                <w:b w:val="false"/>
                <w:i w:val="false"/>
                <w:color w:val="000000"/>
                <w:sz w:val="20"/>
              </w:rPr>
              <w:t>
Оптика (8): Распространение света. Принцип Ферма; Отражение света; Преломление света; Природа света. Зеркала плоские и сферические; Линзы; Оптические приборы; Глаза как оптический прибор; Дисперсия света</w:t>
            </w:r>
            <w:r>
              <w:br/>
            </w:r>
            <w:r>
              <w:rPr>
                <w:rFonts w:ascii="Times New Roman"/>
                <w:b w:val="false"/>
                <w:i w:val="false"/>
                <w:color w:val="000000"/>
                <w:sz w:val="20"/>
              </w:rPr>
              <w:t>
7-11 классы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xml:space="preserve">
Квантовая физика (15 цифровых образовательных ресурсов) </w:t>
            </w:r>
            <w:r>
              <w:br/>
            </w:r>
            <w:r>
              <w:rPr>
                <w:rFonts w:ascii="Times New Roman"/>
                <w:b w:val="false"/>
                <w:i w:val="false"/>
                <w:color w:val="000000"/>
                <w:sz w:val="20"/>
              </w:rPr>
              <w:t>
Световые кванты (4): Тепловое излучение. Закон Стефана – Больцмана; Люминесценция; Фотоэффект. Фотон. Энергия фотона; Рентгеновское излучение. Атомная физика (4): Модели атома Томсона и Резерфорда; Постулаты Бора; Лазеры, их применение; Волны де-Бройля. Физика атомного ядра (7): Атомное ядро. Нуклонная модель ядра; Энергия связи ядра. Дефект массы ядра; Явление радиоактивности; Закон радиоактивного распада; Ядерные реакции. Цепная реакция; Термоядерные реакции. Деление тяжелых ядер; Биологическое действие радиоактивных излучений. Защита от радиации</w:t>
            </w:r>
            <w:r>
              <w:br/>
            </w:r>
            <w:r>
              <w:rPr>
                <w:rFonts w:ascii="Times New Roman"/>
                <w:b w:val="false"/>
                <w:i w:val="false"/>
                <w:color w:val="000000"/>
                <w:sz w:val="20"/>
              </w:rPr>
              <w:t>
7-11 классы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"Химия" кіші бөлімі:</w:t>
      </w:r>
    </w:p>
    <w:bookmarkEnd w:id="49"/>
    <w:p>
      <w:pPr>
        <w:spacing w:after="0"/>
        <w:ind w:left="0"/>
        <w:jc w:val="both"/>
      </w:pPr>
      <w:r>
        <w:rPr>
          <w:rFonts w:ascii="Times New Roman"/>
          <w:b w:val="false"/>
          <w:i w:val="false"/>
          <w:color w:val="000000"/>
          <w:sz w:val="28"/>
        </w:rPr>
        <w:t>
      мынадай мазмұндағы реттік нөмірі 195-1-жолмен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238"/>
        <w:gridCol w:w="1559"/>
        <w:gridCol w:w="3247"/>
        <w:gridCol w:w="1221"/>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Мультимедийная обучающая программа. </w:t>
            </w:r>
            <w:r>
              <w:br/>
            </w:r>
            <w:r>
              <w:rPr>
                <w:rFonts w:ascii="Times New Roman"/>
                <w:b w:val="false"/>
                <w:i w:val="false"/>
                <w:color w:val="000000"/>
                <w:sz w:val="20"/>
              </w:rPr>
              <w:t>
8 класс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r>
              <w:br/>
            </w:r>
            <w:r>
              <w:rPr>
                <w:rFonts w:ascii="Times New Roman"/>
                <w:b w:val="false"/>
                <w:i w:val="false"/>
                <w:color w:val="000000"/>
                <w:sz w:val="20"/>
              </w:rPr>
              <w:t>
Казачок О.,</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Арыстанова А., </w:t>
            </w:r>
            <w:r>
              <w:br/>
            </w:r>
            <w:r>
              <w:rPr>
                <w:rFonts w:ascii="Times New Roman"/>
                <w:b w:val="false"/>
                <w:i w:val="false"/>
                <w:color w:val="000000"/>
                <w:sz w:val="20"/>
              </w:rPr>
              <w:t xml:space="preserve">
Тажигулова А., </w:t>
            </w:r>
            <w:r>
              <w:br/>
            </w:r>
            <w:r>
              <w:rPr>
                <w:rFonts w:ascii="Times New Roman"/>
                <w:b w:val="false"/>
                <w:i w:val="false"/>
                <w:color w:val="000000"/>
                <w:sz w:val="20"/>
              </w:rPr>
              <w:t>
Баекенов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"Тарих" кіші бөлімі:</w:t>
      </w:r>
    </w:p>
    <w:bookmarkEnd w:id="50"/>
    <w:p>
      <w:pPr>
        <w:spacing w:after="0"/>
        <w:ind w:left="0"/>
        <w:jc w:val="both"/>
      </w:pPr>
      <w:r>
        <w:rPr>
          <w:rFonts w:ascii="Times New Roman"/>
          <w:b w:val="false"/>
          <w:i w:val="false"/>
          <w:color w:val="000000"/>
          <w:sz w:val="28"/>
        </w:rPr>
        <w:t>
      мынадай мазмұндағы реттік нөмірлері 208-2, 208-3-жолдармен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508"/>
        <w:gridCol w:w="1518"/>
        <w:gridCol w:w="3159"/>
        <w:gridCol w:w="1188"/>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6 класс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Тажигулова А.,</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Мультимедийная обучающая программа. </w:t>
            </w:r>
            <w:r>
              <w:br/>
            </w:r>
            <w:r>
              <w:rPr>
                <w:rFonts w:ascii="Times New Roman"/>
                <w:b w:val="false"/>
                <w:i w:val="false"/>
                <w:color w:val="000000"/>
                <w:sz w:val="20"/>
              </w:rPr>
              <w:t>
8 класс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Мажитов С., </w:t>
            </w:r>
            <w:r>
              <w:br/>
            </w:r>
            <w:r>
              <w:rPr>
                <w:rFonts w:ascii="Times New Roman"/>
                <w:b w:val="false"/>
                <w:i w:val="false"/>
                <w:color w:val="000000"/>
                <w:sz w:val="20"/>
              </w:rPr>
              <w:t xml:space="preserve">
Милованова Н., </w:t>
            </w:r>
            <w:r>
              <w:br/>
            </w:r>
            <w:r>
              <w:rPr>
                <w:rFonts w:ascii="Times New Roman"/>
                <w:b w:val="false"/>
                <w:i w:val="false"/>
                <w:color w:val="000000"/>
                <w:sz w:val="20"/>
              </w:rPr>
              <w:t xml:space="preserve">
Нургалиева Г., </w:t>
            </w:r>
            <w:r>
              <w:br/>
            </w:r>
            <w:r>
              <w:rPr>
                <w:rFonts w:ascii="Times New Roman"/>
                <w:b w:val="false"/>
                <w:i w:val="false"/>
                <w:color w:val="000000"/>
                <w:sz w:val="20"/>
              </w:rPr>
              <w:t xml:space="preserve">
Тажигулова А., </w:t>
            </w:r>
            <w:r>
              <w:br/>
            </w:r>
            <w:r>
              <w:rPr>
                <w:rFonts w:ascii="Times New Roman"/>
                <w:b w:val="false"/>
                <w:i w:val="false"/>
                <w:color w:val="000000"/>
                <w:sz w:val="20"/>
              </w:rPr>
              <w:t xml:space="preserve">
Далбаева Р., </w:t>
            </w:r>
            <w:r>
              <w:br/>
            </w:r>
            <w:r>
              <w:rPr>
                <w:rFonts w:ascii="Times New Roman"/>
                <w:b w:val="false"/>
                <w:i w:val="false"/>
                <w:color w:val="000000"/>
                <w:sz w:val="20"/>
              </w:rPr>
              <w:t>
Нукеров Д.</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мынадай мазмұндағы "Ағылшын тілінде оқыту" бөлімімен толықтырылсын: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241"/>
        <w:gridCol w:w="53"/>
        <w:gridCol w:w="641"/>
        <w:gridCol w:w="7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Fundamentals of physics (51 digital educational resources)</w:t>
            </w:r>
            <w:r>
              <w:br/>
            </w:r>
            <w:r>
              <w:rPr>
                <w:rFonts w:ascii="Times New Roman"/>
                <w:b w:val="false"/>
                <w:i w:val="false"/>
                <w:color w:val="000000"/>
                <w:sz w:val="20"/>
              </w:rPr>
              <w:t>
Introduction (2): Physics - science of nature. Physics and technology; Physical quantities. Units of measurement; Matter (6): Atoms and molecules. Structure of matter; The movement of molecules. Diffusion; States of matter; Gas; Liquid; Solid; Motion (7): Mechanical movement. Frame of reference. Relativity of motion; Material point. Trajectory; A path of motion and displacement;Uniform motion;Uniformly variable motion; Inertia; Velocity Mass and Force (11): Interactions of bodies; The mass of an object. The density of matter; Force; Hooke's Law. Young's Modulus; Measurement of the force. Dynamometr; Addition of forces acting on the body; Gravity. Force of gravity; Weight; Friction; Air resistance; The force of reaction; Pressure (7): Pressure; Pressure liquids. Pascal's Law; Combined vessels; Atmospheric pressure; The measurement of pressure. Torricelli's experiment; Buoyant force; Floating bodies;Energy (8): Work; Potential energy; Kinetic energy; Energy conversions; Moment of force; Equilibrium. Centre of gravity;Levers and pulleys; Power; Fundamentals of electrodynamics (10): Charging objects; Capacitors; Electric current; Resistors; Magnetic field; Power supply units and rectifiers; Diode; Transistor; Transfer of electrical energy; Electromagnets.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Mechanics (50 digital educational resources) Kinematics (8): Description of motion using vectors; Uniform motion; Accelerating motion; Curvilinear motion; Gravitational acceleration; Horizontal projectile motion; Projectile motion at an angle; Angular velocity. Angular acceleration; Dynamics (24): Interactions; The mass of an object; Density of matter; Force; Force of friction; Air drag; Addition of forces acting on the body; Equilibrium. Centre of gravity; Newton's first law; World gravitation. Gravitational force; The movement in space; Moments of forces in constructions; Momentum; Energy. Work; Internal energy; Potential energy and kinetic energy; The law of conservation of momentum and energy in collision; Simple machines; Power; Newton's second law for rotational motion; Newton's second law in the form of a momentum for rotational motion; Energy of rotational motion; Centripetal and centrifugal force; Potential energy of a body in a gravitational field; Potential energy of a body in a gravitational field; Theory of relativity (4): Time and distance; Time and distance; Mass and energy; General theory of relativity; Oscillations (4): Oscillating motion. Mechanical oscillations; Energy of oscillations; Free, damped and forced oscillations. Resonance; Mechanical oscillations (10): Wave motion; Sound; Interference of sound waves; Sounds in music; Reflection of waves; Refraction of waves; Infrasound and ultrasound; Diffraction and interference of waves; Doppler's effect; Intensity of the waves; Intensity of the waves</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Molecular physics (21 digital educational resources) Molecular-kinetic theory fundamentals (2): Ideal gas; The basic equation of the molecular-kinetic theory; Thermodynamics (9): Internal energy; The first law of thermodynamics; Heat сapacity; Heat sources; Heat transfer; Isoprocesses; Adiabatic process; The second law of thermodynamics; Heat engines. Carnot Cycle; The properties of gases, liquids and solids (10): Evaporation and condensation; Melting and freezing; Phase changes; The surface tension of liquids; Wetting. Capillarity; Properties of vapors. The critical state of matter; Air humidity; Viscosity. Internal friction; Bernoulli's principle; Crystals and amorphous bodies</w:t>
            </w:r>
            <w:r>
              <w:br/>
            </w:r>
            <w:r>
              <w:rPr>
                <w:rFonts w:ascii="Times New Roman"/>
                <w:b w:val="false"/>
                <w:i w:val="false"/>
                <w:color w:val="000000"/>
                <w:sz w:val="20"/>
              </w:rPr>
              <w:t>
7-11 classes.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Electrodynamics (42 digital educational resources) Electrostatics (8): Electric charge. Coulomb`s law; The electric field; The electric field potential; The work done by the electric field; Conductors in electric field; Capacitance; Capacitors;The application of an electric current; Electric current (11): Electric current; Current sources; Conductor resistance. Ohm's law for subcircuit; Resistors; The electromotive force. Ohm's Law for a whole circuit; Work and power of current; Transfer of electrical energy; Electric energy and methods of energy saving; Transmission of electrical energy 2; Work and power of current 2; Kirchhoff's law for circuit; Magnetic field (6): Magnetic field; The magnetic field around current-carrying wires; Ampere force. Right-hand rule; The magnetic flux; Left hand rule. Motion of charged particles in a magnetic field; The application of electromagnetic forces; Alternating current (2): Transformer; The application of an electric current; Electric current in different spaces (1): Light and current; Electromagnetic waves (3): Diffraction and interference; Range of electromagnetic waves; Biological effects of high-frequency waves and protection from them; Electromagnetic osсillations (3): Free electromagnetic oscillations; The analogy between mechanical and electromagnetic waves; Forced oscillations. Self-oscillations; Optics (8): Spread of light. Fermat's principle; Reflection of light; Refraction of light; Mirrors; Lens; Optical instruments; Eye as optical instrument; Dispersion of light</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r>
              <w:br/>
            </w:r>
            <w:r>
              <w:rPr>
                <w:rFonts w:ascii="Times New Roman"/>
                <w:b w:val="false"/>
                <w:i w:val="false"/>
                <w:color w:val="000000"/>
                <w:sz w:val="20"/>
              </w:rPr>
              <w:t>
Quantum physics (15 digital educational resources) Light quanta (4): Thermal radiation. Stefan – Boltzmann Law; Luminescence; The photoelectric effect. Photon. The photon energy; X-ray emission; Atomic physics (4): Thomson's and Rutherford's atomic model; Bohr's postulates; Lasers and their application; De Broglie waves; Physics of atomic nuclei (7): The atomic nucleus. Nucleon models; Nuclear binding energy. Nuclear mass excess; Phenomenon of radioactivity;The law of radioactive decay; Nuclear reactions. Chain reaction; Thermonuclear reactions. Fission of heavy nucleus; Biological effects of radioactive radiation. Radiation protection</w:t>
            </w:r>
            <w:r>
              <w:br/>
            </w:r>
            <w:r>
              <w:rPr>
                <w:rFonts w:ascii="Times New Roman"/>
                <w:b w:val="false"/>
                <w:i w:val="false"/>
                <w:color w:val="000000"/>
                <w:sz w:val="20"/>
              </w:rPr>
              <w:t>
7-11 classes</w:t>
            </w:r>
            <w:r>
              <w:br/>
            </w:r>
            <w:r>
              <w:rPr>
                <w:rFonts w:ascii="Times New Roman"/>
                <w:b w:val="false"/>
                <w:i w:val="false"/>
                <w:color w:val="000000"/>
                <w:sz w:val="20"/>
              </w:rPr>
              <w:t>
www.bilimland.kz</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жаңа редакцияда жазылсын: </w:t>
      </w:r>
    </w:p>
    <w:bookmarkEnd w:id="52"/>
    <w:p>
      <w:pPr>
        <w:spacing w:after="0"/>
        <w:ind w:left="0"/>
        <w:jc w:val="both"/>
      </w:pPr>
      <w:r>
        <w:rPr>
          <w:rFonts w:ascii="Times New Roman"/>
          <w:b w:val="false"/>
          <w:i w:val="false"/>
          <w:color w:val="000000"/>
          <w:sz w:val="28"/>
        </w:rPr>
        <w:t xml:space="preserve">
      көрсетілген бұйрықпен бекітілген "Арнайы (түзету) мектептерге арналған оқу әдебиеттерінің тізбесі"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 тілінде оқыту" бөлімінде:</w:t>
      </w:r>
    </w:p>
    <w:p>
      <w:pPr>
        <w:spacing w:after="0"/>
        <w:ind w:left="0"/>
        <w:jc w:val="both"/>
      </w:pPr>
      <w:r>
        <w:rPr>
          <w:rFonts w:ascii="Times New Roman"/>
          <w:b w:val="false"/>
          <w:i w:val="false"/>
          <w:color w:val="000000"/>
          <w:sz w:val="28"/>
        </w:rPr>
        <w:t>
      "Мектепке дейінгі оқыту және тәрбиелеу" кіші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6208"/>
        <w:gridCol w:w="2328"/>
        <w:gridCol w:w="1921"/>
        <w:gridCol w:w="321"/>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жұмыс дәптері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Дауыссыз К, Х, дыбыстарын дұрыс айтуға үйрету. Оқу-әдістемелік құрал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сөйлеп үйренеміз. Есту қабілетінде бұзылыстары бар мектеп жасына дейінгі балалар мен төменгі сынып оқушыларына арналған оқу құралы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r>
              <w:br/>
            </w:r>
            <w:r>
              <w:rPr>
                <w:rFonts w:ascii="Times New Roman"/>
                <w:b w:val="false"/>
                <w:i w:val="false"/>
                <w:color w:val="000000"/>
                <w:sz w:val="20"/>
              </w:rPr>
              <w:t>
Г. Өміржанова,</w:t>
            </w:r>
            <w:r>
              <w:br/>
            </w:r>
            <w:r>
              <w:rPr>
                <w:rFonts w:ascii="Times New Roman"/>
                <w:b w:val="false"/>
                <w:i w:val="false"/>
                <w:color w:val="000000"/>
                <w:sz w:val="20"/>
              </w:rPr>
              <w:t>
А. Ибраимова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жастағы балалардың даму ерекшеліктері. Мұғалімдерге, тәрбиешілерге, психологтарға арналған әдістемелік құрал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Г. Есенжолова, А. Биисова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Әдістемелік құрал.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Г. Есенжолова, </w:t>
            </w:r>
            <w:r>
              <w:br/>
            </w:r>
            <w:r>
              <w:rPr>
                <w:rFonts w:ascii="Times New Roman"/>
                <w:b w:val="false"/>
                <w:i w:val="false"/>
                <w:color w:val="000000"/>
                <w:sz w:val="20"/>
              </w:rPr>
              <w:t>
А .Биисова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Г. Есенжолова, А. Биисова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r>
              <w:br/>
            </w:r>
            <w:r>
              <w:rPr>
                <w:rFonts w:ascii="Times New Roman"/>
                <w:b w:val="false"/>
                <w:i w:val="false"/>
                <w:color w:val="000000"/>
                <w:sz w:val="20"/>
              </w:rPr>
              <w:t>
Ш. Кәріпжанова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Жұмыс дәптері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xml:space="preserve">
Әдістемелік құрал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w:t>
            </w:r>
            <w:r>
              <w:br/>
            </w:r>
            <w:r>
              <w:rPr>
                <w:rFonts w:ascii="Times New Roman"/>
                <w:b w:val="false"/>
                <w:i w:val="false"/>
                <w:color w:val="000000"/>
                <w:sz w:val="20"/>
              </w:rPr>
              <w:t>
Жұмыс дәптері № 1,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xml:space="preserve">
Н. Юлдабаева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Н. Юлдабаева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r>
              <w:br/>
            </w:r>
            <w:r>
              <w:rPr>
                <w:rFonts w:ascii="Times New Roman"/>
                <w:b w:val="false"/>
                <w:i w:val="false"/>
                <w:color w:val="000000"/>
                <w:sz w:val="20"/>
              </w:rPr>
              <w:t xml:space="preserve">
Н. Юлдабаева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 1, 2. Естімейтін балаларға арналған арнайы мектептің 0-сыныбына арналған оқулық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Әдістемелік құрал.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мынадай мазмұндағы "0-сынып. Көзі көрмейтін білім алушыларға арналған Брайль жүйесі бойынша оқулықтар" кіші бөліммен толықтырылсын: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003"/>
        <w:gridCol w:w="1727"/>
        <w:gridCol w:w="4595"/>
        <w:gridCol w:w="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 Көзі көрмейтін білім алушыларға арналған Брайль жүйесі бойынша оқулықтар</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"1-сынып" кіші бөлімі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6923"/>
        <w:gridCol w:w="1754"/>
        <w:gridCol w:w="1953"/>
        <w:gridCol w:w="32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1 сыныбындағы жеңіл ақыл-ой кемістігі бар білім алушыларға арналған оқулық. 1, 2 бөлім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Өмірбекова, </w:t>
            </w:r>
            <w:r>
              <w:br/>
            </w:r>
            <w:r>
              <w:rPr>
                <w:rFonts w:ascii="Times New Roman"/>
                <w:b w:val="false"/>
                <w:i w:val="false"/>
                <w:color w:val="000000"/>
                <w:sz w:val="20"/>
              </w:rPr>
              <w:t>
Ж. Нұрсеитова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r>
              <w:br/>
            </w:r>
            <w:r>
              <w:rPr>
                <w:rFonts w:ascii="Times New Roman"/>
                <w:b w:val="false"/>
                <w:i w:val="false"/>
                <w:color w:val="000000"/>
                <w:sz w:val="20"/>
              </w:rPr>
              <w:t>
Д. Хамитова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Сулейменова, </w:t>
            </w:r>
            <w:r>
              <w:br/>
            </w:r>
            <w:r>
              <w:rPr>
                <w:rFonts w:ascii="Times New Roman"/>
                <w:b w:val="false"/>
                <w:i w:val="false"/>
                <w:color w:val="000000"/>
                <w:sz w:val="20"/>
              </w:rPr>
              <w:t xml:space="preserve">
И. Елисеева, </w:t>
            </w:r>
            <w:r>
              <w:br/>
            </w:r>
            <w:r>
              <w:rPr>
                <w:rFonts w:ascii="Times New Roman"/>
                <w:b w:val="false"/>
                <w:i w:val="false"/>
                <w:color w:val="000000"/>
                <w:sz w:val="20"/>
              </w:rPr>
              <w:t>
Ш. Кәріпжанова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xml:space="preserve">
А. Рсалдинова, </w:t>
            </w:r>
            <w:r>
              <w:br/>
            </w:r>
            <w:r>
              <w:rPr>
                <w:rFonts w:ascii="Times New Roman"/>
                <w:b w:val="false"/>
                <w:i w:val="false"/>
                <w:color w:val="000000"/>
                <w:sz w:val="20"/>
              </w:rPr>
              <w:t>
Н.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Бейнелеуөнері.</w:t>
            </w:r>
            <w:r>
              <w:br/>
            </w:r>
            <w:r>
              <w:rPr>
                <w:rFonts w:ascii="Times New Roman"/>
                <w:b w:val="false"/>
                <w:i w:val="false"/>
                <w:color w:val="000000"/>
                <w:sz w:val="20"/>
              </w:rPr>
              <w:t>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r>
              <w:br/>
            </w:r>
            <w:r>
              <w:rPr>
                <w:rFonts w:ascii="Times New Roman"/>
                <w:b w:val="false"/>
                <w:i w:val="false"/>
                <w:color w:val="000000"/>
                <w:sz w:val="20"/>
              </w:rPr>
              <w:t>
Жұмыс дәптері № 1, 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Халықова, </w:t>
            </w:r>
            <w:r>
              <w:br/>
            </w:r>
            <w:r>
              <w:rPr>
                <w:rFonts w:ascii="Times New Roman"/>
                <w:b w:val="false"/>
                <w:i w:val="false"/>
                <w:color w:val="000000"/>
                <w:sz w:val="20"/>
              </w:rPr>
              <w:t>
А. Юлдабаева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мынадай мазмұндағы "1-сынып. Көзі көрмейтін білім алушыларға арналған Брайль жүйесі бойынша оқулықтар" кіші бөліммен толықтырылсын;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5114"/>
        <w:gridCol w:w="1141"/>
        <w:gridCol w:w="2376"/>
        <w:gridCol w:w="2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Көзі көрмейтін білім алушыларға арналған Брайль жүйесі бойынша оқулықтар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r>
              <w:br/>
            </w:r>
            <w:r>
              <w:rPr>
                <w:rFonts w:ascii="Times New Roman"/>
                <w:b w:val="false"/>
                <w:i w:val="false"/>
                <w:color w:val="000000"/>
                <w:sz w:val="20"/>
              </w:rPr>
              <w:t xml:space="preserve">
Рельефті-нүктелі әліппе. Көру қабілеті зақымдалған 1 сынып оқушыларына арналған оқулық. </w:t>
            </w:r>
            <w:r>
              <w:br/>
            </w:r>
            <w:r>
              <w:rPr>
                <w:rFonts w:ascii="Times New Roman"/>
                <w:b w:val="false"/>
                <w:i w:val="false"/>
                <w:color w:val="000000"/>
                <w:sz w:val="20"/>
              </w:rPr>
              <w:t>
1, 2, 3, 4, 5 бөлім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w:t>
            </w:r>
            <w:r>
              <w:br/>
            </w:r>
            <w:r>
              <w:rPr>
                <w:rFonts w:ascii="Times New Roman"/>
                <w:b w:val="false"/>
                <w:i w:val="false"/>
                <w:color w:val="000000"/>
                <w:sz w:val="20"/>
              </w:rPr>
              <w:t>
Рельефті-нүктелі әліппе. Әдістемелік нұсқау. Көру қабілеті зақымдалған бастауыш сынып мұғалімдеріне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Абаева, </w:t>
            </w:r>
            <w:r>
              <w:br/>
            </w:r>
            <w:r>
              <w:rPr>
                <w:rFonts w:ascii="Times New Roman"/>
                <w:b w:val="false"/>
                <w:i w:val="false"/>
                <w:color w:val="000000"/>
                <w:sz w:val="20"/>
              </w:rPr>
              <w:t>
Р. Шаканова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 (R2)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xml:space="preserve">
Н. Иманбаева, </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r>
              <w:br/>
            </w:r>
            <w:r>
              <w:rPr>
                <w:rFonts w:ascii="Times New Roman"/>
                <w:b w:val="false"/>
                <w:i w:val="false"/>
                <w:color w:val="000000"/>
                <w:sz w:val="20"/>
              </w:rPr>
              <w:t>
З. Дауленова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r>
              <w:br/>
            </w:r>
            <w:r>
              <w:rPr>
                <w:rFonts w:ascii="Times New Roman"/>
                <w:b w:val="false"/>
                <w:i w:val="false"/>
                <w:color w:val="000000"/>
                <w:sz w:val="20"/>
              </w:rPr>
              <w:t>
Д. Сапақов,</w:t>
            </w:r>
            <w:r>
              <w:br/>
            </w:r>
            <w:r>
              <w:rPr>
                <w:rFonts w:ascii="Times New Roman"/>
                <w:b w:val="false"/>
                <w:i w:val="false"/>
                <w:color w:val="000000"/>
                <w:sz w:val="20"/>
              </w:rPr>
              <w:t>
И. Васева,</w:t>
            </w:r>
            <w:r>
              <w:br/>
            </w:r>
            <w:r>
              <w:rPr>
                <w:rFonts w:ascii="Times New Roman"/>
                <w:b w:val="false"/>
                <w:i w:val="false"/>
                <w:color w:val="000000"/>
                <w:sz w:val="20"/>
              </w:rPr>
              <w:t>
А. Жамиева,</w:t>
            </w:r>
            <w:r>
              <w:br/>
            </w:r>
            <w:r>
              <w:rPr>
                <w:rFonts w:ascii="Times New Roman"/>
                <w:b w:val="false"/>
                <w:i w:val="false"/>
                <w:color w:val="000000"/>
                <w:sz w:val="20"/>
              </w:rPr>
              <w:t>
М. Кусаинова,</w:t>
            </w:r>
            <w:r>
              <w:br/>
            </w:r>
            <w:r>
              <w:rPr>
                <w:rFonts w:ascii="Times New Roman"/>
                <w:b w:val="false"/>
                <w:i w:val="false"/>
                <w:color w:val="000000"/>
                <w:sz w:val="20"/>
              </w:rPr>
              <w:t>
М. Тасбулатова</w:t>
            </w:r>
            <w:r>
              <w:br/>
            </w:r>
            <w:r>
              <w:rPr>
                <w:rFonts w:ascii="Times New Roman"/>
                <w:b w:val="false"/>
                <w:i w:val="false"/>
                <w:color w:val="000000"/>
                <w:sz w:val="20"/>
              </w:rPr>
              <w:t>
Бейімдеген:</w:t>
            </w:r>
            <w:r>
              <w:br/>
            </w:r>
            <w:r>
              <w:rPr>
                <w:rFonts w:ascii="Times New Roman"/>
                <w:b w:val="false"/>
                <w:i w:val="false"/>
                <w:color w:val="000000"/>
                <w:sz w:val="20"/>
              </w:rPr>
              <w:t xml:space="preserve">
Т. Белинская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r>
              <w:br/>
            </w:r>
            <w:r>
              <w:rPr>
                <w:rFonts w:ascii="Times New Roman"/>
                <w:b w:val="false"/>
                <w:i w:val="false"/>
                <w:color w:val="000000"/>
                <w:sz w:val="20"/>
              </w:rPr>
              <w:t xml:space="preserve">
А. Жакеева, </w:t>
            </w:r>
            <w:r>
              <w:br/>
            </w:r>
            <w:r>
              <w:rPr>
                <w:rFonts w:ascii="Times New Roman"/>
                <w:b w:val="false"/>
                <w:i w:val="false"/>
                <w:color w:val="000000"/>
                <w:sz w:val="20"/>
              </w:rPr>
              <w:t>
Е. Попова,</w:t>
            </w:r>
            <w:r>
              <w:br/>
            </w:r>
            <w:r>
              <w:rPr>
                <w:rFonts w:ascii="Times New Roman"/>
                <w:b w:val="false"/>
                <w:i w:val="false"/>
                <w:color w:val="000000"/>
                <w:sz w:val="20"/>
              </w:rPr>
              <w:t>
Ш. Саукатова,</w:t>
            </w:r>
            <w:r>
              <w:br/>
            </w:r>
            <w:r>
              <w:rPr>
                <w:rFonts w:ascii="Times New Roman"/>
                <w:b w:val="false"/>
                <w:i w:val="false"/>
                <w:color w:val="000000"/>
                <w:sz w:val="20"/>
              </w:rPr>
              <w:t>
Ж. Сейдахметова,</w:t>
            </w:r>
            <w:r>
              <w:br/>
            </w:r>
            <w:r>
              <w:rPr>
                <w:rFonts w:ascii="Times New Roman"/>
                <w:b w:val="false"/>
                <w:i w:val="false"/>
                <w:color w:val="000000"/>
                <w:sz w:val="20"/>
              </w:rPr>
              <w:t xml:space="preserve">
Л. Уфимцева </w:t>
            </w:r>
            <w:r>
              <w:br/>
            </w:r>
            <w:r>
              <w:rPr>
                <w:rFonts w:ascii="Times New Roman"/>
                <w:b w:val="false"/>
                <w:i w:val="false"/>
                <w:color w:val="000000"/>
                <w:sz w:val="20"/>
              </w:rPr>
              <w:t>
Бейімдеген:</w:t>
            </w:r>
            <w:r>
              <w:br/>
            </w:r>
            <w:r>
              <w:rPr>
                <w:rFonts w:ascii="Times New Roman"/>
                <w:b w:val="false"/>
                <w:i w:val="false"/>
                <w:color w:val="000000"/>
                <w:sz w:val="20"/>
              </w:rPr>
              <w:t>
Т. Белинская,</w:t>
            </w:r>
            <w:r>
              <w:br/>
            </w:r>
            <w:r>
              <w:rPr>
                <w:rFonts w:ascii="Times New Roman"/>
                <w:b w:val="false"/>
                <w:i w:val="false"/>
                <w:color w:val="000000"/>
                <w:sz w:val="20"/>
              </w:rPr>
              <w:t xml:space="preserve">
К. Есенжолова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Вишневская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мынадай мазмұндағы "1-сынып. Көзі нашар көретін білім алушыларға арналған үлкейтілген шрифтпен басылатын оқулықтар" кіші бөліммен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773"/>
        <w:gridCol w:w="1036"/>
        <w:gridCol w:w="2158"/>
        <w:gridCol w:w="22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Көзі нашар көретін білім алушыларға арналған үлкейтілген шрифтпен басылатын оқулықтар</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r>
              <w:br/>
            </w:r>
            <w:r>
              <w:rPr>
                <w:rFonts w:ascii="Times New Roman"/>
                <w:b w:val="false"/>
                <w:i w:val="false"/>
                <w:color w:val="000000"/>
                <w:sz w:val="20"/>
              </w:rPr>
              <w:t>
Г. Уайсова,</w:t>
            </w:r>
            <w:r>
              <w:br/>
            </w:r>
            <w:r>
              <w:rPr>
                <w:rFonts w:ascii="Times New Roman"/>
                <w:b w:val="false"/>
                <w:i w:val="false"/>
                <w:color w:val="000000"/>
                <w:sz w:val="20"/>
              </w:rPr>
              <w:t>
Г. Сәдуақас,</w:t>
            </w:r>
            <w:r>
              <w:br/>
            </w:r>
            <w:r>
              <w:rPr>
                <w:rFonts w:ascii="Times New Roman"/>
                <w:b w:val="false"/>
                <w:i w:val="false"/>
                <w:color w:val="000000"/>
                <w:sz w:val="20"/>
              </w:rPr>
              <w:t>
М. Оспанбекова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Жазу дәптері № 1, 2, 3, 4, 5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r>
              <w:br/>
            </w:r>
            <w:r>
              <w:rPr>
                <w:rFonts w:ascii="Times New Roman"/>
                <w:b w:val="false"/>
                <w:i w:val="false"/>
                <w:color w:val="000000"/>
                <w:sz w:val="20"/>
              </w:rPr>
              <w:t>
А. Жакеева</w:t>
            </w:r>
            <w:r>
              <w:br/>
            </w:r>
            <w:r>
              <w:rPr>
                <w:rFonts w:ascii="Times New Roman"/>
                <w:b w:val="false"/>
                <w:i w:val="false"/>
                <w:color w:val="000000"/>
                <w:sz w:val="20"/>
              </w:rPr>
              <w:t>
Бейімдеген:</w:t>
            </w:r>
            <w:r>
              <w:br/>
            </w:r>
            <w:r>
              <w:rPr>
                <w:rFonts w:ascii="Times New Roman"/>
                <w:b w:val="false"/>
                <w:i w:val="false"/>
                <w:color w:val="000000"/>
                <w:sz w:val="20"/>
              </w:rPr>
              <w:t xml:space="preserve">
К. Есенжолова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Рабочая тетрадь № 1, 2, 3 для школ с казахским языком обучения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r>
              <w:br/>
            </w:r>
            <w:r>
              <w:rPr>
                <w:rFonts w:ascii="Times New Roman"/>
                <w:b w:val="false"/>
                <w:i w:val="false"/>
                <w:color w:val="000000"/>
                <w:sz w:val="20"/>
              </w:rPr>
              <w:t>
Беспалова Р.</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r>
              <w:br/>
            </w:r>
            <w:r>
              <w:rPr>
                <w:rFonts w:ascii="Times New Roman"/>
                <w:b w:val="false"/>
                <w:i w:val="false"/>
                <w:color w:val="000000"/>
                <w:sz w:val="20"/>
              </w:rPr>
              <w:t>
1-4 бөлім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Уакбаева,</w:t>
            </w:r>
            <w:r>
              <w:br/>
            </w:r>
            <w:r>
              <w:rPr>
                <w:rFonts w:ascii="Times New Roman"/>
                <w:b w:val="false"/>
                <w:i w:val="false"/>
                <w:color w:val="000000"/>
                <w:sz w:val="20"/>
              </w:rPr>
              <w:t>
Ә. Мадхалыкова,</w:t>
            </w:r>
            <w:r>
              <w:br/>
            </w:r>
            <w:r>
              <w:rPr>
                <w:rFonts w:ascii="Times New Roman"/>
                <w:b w:val="false"/>
                <w:i w:val="false"/>
                <w:color w:val="000000"/>
                <w:sz w:val="20"/>
              </w:rPr>
              <w:t>
Н. Иманбаева,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r>
              <w:br/>
            </w:r>
            <w:r>
              <w:rPr>
                <w:rFonts w:ascii="Times New Roman"/>
                <w:b w:val="false"/>
                <w:i w:val="false"/>
                <w:color w:val="000000"/>
                <w:sz w:val="20"/>
              </w:rPr>
              <w:t>
Н. Орехова,</w:t>
            </w:r>
            <w:r>
              <w:br/>
            </w:r>
            <w:r>
              <w:rPr>
                <w:rFonts w:ascii="Times New Roman"/>
                <w:b w:val="false"/>
                <w:i w:val="false"/>
                <w:color w:val="000000"/>
                <w:sz w:val="20"/>
              </w:rPr>
              <w:t>
Н. Лебедева,</w:t>
            </w:r>
            <w:r>
              <w:br/>
            </w:r>
            <w:r>
              <w:rPr>
                <w:rFonts w:ascii="Times New Roman"/>
                <w:b w:val="false"/>
                <w:i w:val="false"/>
                <w:color w:val="000000"/>
                <w:sz w:val="20"/>
              </w:rPr>
              <w:t>
С. Уақбаева,</w:t>
            </w:r>
            <w:r>
              <w:br/>
            </w:r>
            <w:r>
              <w:rPr>
                <w:rFonts w:ascii="Times New Roman"/>
                <w:b w:val="false"/>
                <w:i w:val="false"/>
                <w:color w:val="000000"/>
                <w:sz w:val="20"/>
              </w:rPr>
              <w:t>
А. Мукашева</w:t>
            </w:r>
            <w:r>
              <w:br/>
            </w:r>
            <w:r>
              <w:rPr>
                <w:rFonts w:ascii="Times New Roman"/>
                <w:b w:val="false"/>
                <w:i w:val="false"/>
                <w:color w:val="000000"/>
                <w:sz w:val="20"/>
              </w:rPr>
              <w:t>
Бейімдеген:</w:t>
            </w:r>
            <w:r>
              <w:br/>
            </w:r>
            <w:r>
              <w:rPr>
                <w:rFonts w:ascii="Times New Roman"/>
                <w:b w:val="false"/>
                <w:i w:val="false"/>
                <w:color w:val="000000"/>
                <w:sz w:val="20"/>
              </w:rPr>
              <w:t>
Э. Жұмабекова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"Оқыту орыс тілінде" бөлімі:</w:t>
      </w:r>
    </w:p>
    <w:bookmarkEnd w:id="57"/>
    <w:p>
      <w:pPr>
        <w:spacing w:after="0"/>
        <w:ind w:left="0"/>
        <w:jc w:val="both"/>
      </w:pPr>
      <w:r>
        <w:rPr>
          <w:rFonts w:ascii="Times New Roman"/>
          <w:b w:val="false"/>
          <w:i w:val="false"/>
          <w:color w:val="000000"/>
          <w:sz w:val="28"/>
        </w:rPr>
        <w:t>
      мынадай мазмұндағы "0-сынып" кіші бөліммен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072"/>
        <w:gridCol w:w="2856"/>
        <w:gridCol w:w="2357"/>
        <w:gridCol w:w="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 1, 2 для специальной школы для детей с нарушением интеллекта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Методическое пособие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Учебник для специальной школы для детей с нарушением интеллекта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Рабочая тетрадь № 1,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r>
              <w:br/>
            </w:r>
            <w:r>
              <w:rPr>
                <w:rFonts w:ascii="Times New Roman"/>
                <w:b w:val="false"/>
                <w:i w:val="false"/>
                <w:color w:val="000000"/>
                <w:sz w:val="20"/>
              </w:rPr>
              <w:t>
Хамитова 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r>
              <w:br/>
            </w:r>
            <w:r>
              <w:rPr>
                <w:rFonts w:ascii="Times New Roman"/>
                <w:b w:val="false"/>
                <w:i w:val="false"/>
                <w:color w:val="000000"/>
                <w:sz w:val="20"/>
              </w:rPr>
              <w:t>
Рабочая тетрадь № 1,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искусство. </w:t>
            </w:r>
            <w:r>
              <w:br/>
            </w:r>
            <w:r>
              <w:rPr>
                <w:rFonts w:ascii="Times New Roman"/>
                <w:b w:val="false"/>
                <w:i w:val="false"/>
                <w:color w:val="000000"/>
                <w:sz w:val="20"/>
              </w:rPr>
              <w:t>
Рабочая тетрадь № 1,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"1-сынып" кіші бөлімі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925"/>
        <w:gridCol w:w="2914"/>
        <w:gridCol w:w="2405"/>
        <w:gridCol w:w="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Учебник для специальной школы для детей с нарушением интеллекта 1 класс</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r>
              <w:br/>
            </w:r>
            <w:r>
              <w:rPr>
                <w:rFonts w:ascii="Times New Roman"/>
                <w:b w:val="false"/>
                <w:i w:val="false"/>
                <w:color w:val="000000"/>
                <w:sz w:val="20"/>
              </w:rPr>
              <w:t>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Учебник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r>
              <w:br/>
            </w:r>
            <w:r>
              <w:rPr>
                <w:rFonts w:ascii="Times New Roman"/>
                <w:b w:val="false"/>
                <w:i w:val="false"/>
                <w:color w:val="000000"/>
                <w:sz w:val="20"/>
              </w:rPr>
              <w:t>
Методическое пособие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r>
              <w:br/>
            </w:r>
            <w:r>
              <w:rPr>
                <w:rFonts w:ascii="Times New Roman"/>
                <w:b w:val="false"/>
                <w:i w:val="false"/>
                <w:color w:val="000000"/>
                <w:sz w:val="20"/>
              </w:rPr>
              <w:t>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r>
              <w:br/>
            </w:r>
            <w:r>
              <w:rPr>
                <w:rFonts w:ascii="Times New Roman"/>
                <w:b w:val="false"/>
                <w:i w:val="false"/>
                <w:color w:val="000000"/>
                <w:sz w:val="20"/>
              </w:rPr>
              <w:t>
Рсалдинова А.,</w:t>
            </w:r>
            <w:r>
              <w:br/>
            </w:r>
            <w:r>
              <w:rPr>
                <w:rFonts w:ascii="Times New Roman"/>
                <w:b w:val="false"/>
                <w:i w:val="false"/>
                <w:color w:val="000000"/>
                <w:sz w:val="20"/>
              </w:rPr>
              <w:t>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мынадай мазмұндағы "0-сынып. Көзі көрмейтін білім алушыларға арналған Брайль жүйесі бойынша оқулықтар" кіші бөліммен толықтырылсын;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3003"/>
        <w:gridCol w:w="1727"/>
        <w:gridCol w:w="4595"/>
        <w:gridCol w:w="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 Көзі көрмейтін білім алушыларға арналған Брайль жүйесі бойынша оқулықтар</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мынадай мазмұндағы "1-сынып. Көзі көрмейтін білім алушыларға арналған Брайль жүйесі бойынша оқулықтар" кіші бөліммен толықтырылсын: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5335"/>
        <w:gridCol w:w="1937"/>
        <w:gridCol w:w="2439"/>
        <w:gridCol w:w="14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Көзі көрмейтін білім алушыларға арналған Брайль жүйесі бойынша оқулықтар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Учебник для 1 класса специальных общеобразовательных школ для детей с нарушением зрения. </w:t>
            </w:r>
            <w:r>
              <w:br/>
            </w:r>
            <w:r>
              <w:rPr>
                <w:rFonts w:ascii="Times New Roman"/>
                <w:b w:val="false"/>
                <w:i w:val="false"/>
                <w:color w:val="000000"/>
                <w:sz w:val="20"/>
              </w:rPr>
              <w:t>
1, 2, 3, 4 книга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w:t>
            </w:r>
            <w:r>
              <w:br/>
            </w:r>
            <w:r>
              <w:rPr>
                <w:rFonts w:ascii="Times New Roman"/>
                <w:b w:val="false"/>
                <w:i w:val="false"/>
                <w:color w:val="000000"/>
                <w:sz w:val="20"/>
              </w:rPr>
              <w:t>
Рельефно-точечная грамота. Методические рекомендации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(R2) для школ с русским языком обучения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xml:space="preserve">
И. Жунусканова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А. Мукашева</w:t>
            </w:r>
            <w:r>
              <w:br/>
            </w:r>
            <w:r>
              <w:rPr>
                <w:rFonts w:ascii="Times New Roman"/>
                <w:b w:val="false"/>
                <w:i w:val="false"/>
                <w:color w:val="000000"/>
                <w:sz w:val="20"/>
              </w:rPr>
              <w:t>
Адаптировала:</w:t>
            </w:r>
            <w:r>
              <w:br/>
            </w:r>
            <w:r>
              <w:rPr>
                <w:rFonts w:ascii="Times New Roman"/>
                <w:b w:val="false"/>
                <w:i w:val="false"/>
                <w:color w:val="000000"/>
                <w:sz w:val="20"/>
              </w:rPr>
              <w:t>
Жумабекова Э.</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r>
              <w:br/>
            </w:r>
            <w:r>
              <w:rPr>
                <w:rFonts w:ascii="Times New Roman"/>
                <w:b w:val="false"/>
                <w:i w:val="false"/>
                <w:color w:val="000000"/>
                <w:sz w:val="20"/>
              </w:rPr>
              <w:t>
Сапаков Д.,</w:t>
            </w:r>
            <w:r>
              <w:br/>
            </w:r>
            <w:r>
              <w:rPr>
                <w:rFonts w:ascii="Times New Roman"/>
                <w:b w:val="false"/>
                <w:i w:val="false"/>
                <w:color w:val="000000"/>
                <w:sz w:val="20"/>
              </w:rPr>
              <w:t>
Васева И.,</w:t>
            </w:r>
            <w:r>
              <w:br/>
            </w:r>
            <w:r>
              <w:rPr>
                <w:rFonts w:ascii="Times New Roman"/>
                <w:b w:val="false"/>
                <w:i w:val="false"/>
                <w:color w:val="000000"/>
                <w:sz w:val="20"/>
              </w:rPr>
              <w:t>
Жамиева А.,</w:t>
            </w:r>
            <w:r>
              <w:br/>
            </w:r>
            <w:r>
              <w:rPr>
                <w:rFonts w:ascii="Times New Roman"/>
                <w:b w:val="false"/>
                <w:i w:val="false"/>
                <w:color w:val="000000"/>
                <w:sz w:val="20"/>
              </w:rPr>
              <w:t>
Кусаинова М.,</w:t>
            </w:r>
            <w:r>
              <w:br/>
            </w:r>
            <w:r>
              <w:rPr>
                <w:rFonts w:ascii="Times New Roman"/>
                <w:b w:val="false"/>
                <w:i w:val="false"/>
                <w:color w:val="000000"/>
                <w:sz w:val="20"/>
              </w:rPr>
              <w:t>
Тасбулатова М.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r>
              <w:br/>
            </w:r>
            <w:r>
              <w:rPr>
                <w:rFonts w:ascii="Times New Roman"/>
                <w:b w:val="false"/>
                <w:i w:val="false"/>
                <w:color w:val="000000"/>
                <w:sz w:val="20"/>
              </w:rPr>
              <w:t xml:space="preserve">
Жакеева А., </w:t>
            </w:r>
            <w:r>
              <w:br/>
            </w:r>
            <w:r>
              <w:rPr>
                <w:rFonts w:ascii="Times New Roman"/>
                <w:b w:val="false"/>
                <w:i w:val="false"/>
                <w:color w:val="000000"/>
                <w:sz w:val="20"/>
              </w:rPr>
              <w:t>
Попова Е.,</w:t>
            </w:r>
            <w:r>
              <w:br/>
            </w:r>
            <w:r>
              <w:rPr>
                <w:rFonts w:ascii="Times New Roman"/>
                <w:b w:val="false"/>
                <w:i w:val="false"/>
                <w:color w:val="000000"/>
                <w:sz w:val="20"/>
              </w:rPr>
              <w:t>
Саукатова Ш.,</w:t>
            </w:r>
            <w:r>
              <w:br/>
            </w:r>
            <w:r>
              <w:rPr>
                <w:rFonts w:ascii="Times New Roman"/>
                <w:b w:val="false"/>
                <w:i w:val="false"/>
                <w:color w:val="000000"/>
                <w:sz w:val="20"/>
              </w:rPr>
              <w:t>
Сейдахметова Ж.,</w:t>
            </w:r>
            <w:r>
              <w:br/>
            </w:r>
            <w:r>
              <w:rPr>
                <w:rFonts w:ascii="Times New Roman"/>
                <w:b w:val="false"/>
                <w:i w:val="false"/>
                <w:color w:val="000000"/>
                <w:sz w:val="20"/>
              </w:rPr>
              <w:t>
Уфимцева Л.</w:t>
            </w:r>
            <w:r>
              <w:br/>
            </w:r>
            <w:r>
              <w:rPr>
                <w:rFonts w:ascii="Times New Roman"/>
                <w:b w:val="false"/>
                <w:i w:val="false"/>
                <w:color w:val="000000"/>
                <w:sz w:val="20"/>
              </w:rPr>
              <w:t>
Адаптировала:</w:t>
            </w:r>
            <w:r>
              <w:br/>
            </w:r>
            <w:r>
              <w:rPr>
                <w:rFonts w:ascii="Times New Roman"/>
                <w:b w:val="false"/>
                <w:i w:val="false"/>
                <w:color w:val="000000"/>
                <w:sz w:val="20"/>
              </w:rPr>
              <w:t>
Белинская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школы"-САТР</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bl>
    <w:p>
      <w:pPr>
        <w:spacing w:after="0"/>
        <w:ind w:left="0"/>
        <w:jc w:val="both"/>
      </w:pP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мынадай мазмұндағы "1-сынып. Көзі нашар көретін білім алушыларға арналған үлкейтілген шрифтпен басылатын оқулықтар" кіші бөлімімен толықтырылсын: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582"/>
        <w:gridCol w:w="1534"/>
        <w:gridCol w:w="1932"/>
        <w:gridCol w:w="13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Көзі нашар көретін білім алушыларға арналған үлкейтілген шрифтпен басылатын оқулықтар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пропись № 1, 2, 3, 4, 5, 6, 7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Рабочая тетрадь № 1, 2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r>
              <w:br/>
            </w:r>
            <w:r>
              <w:rPr>
                <w:rFonts w:ascii="Times New Roman"/>
                <w:b w:val="false"/>
                <w:i w:val="false"/>
                <w:color w:val="000000"/>
                <w:sz w:val="20"/>
              </w:rPr>
              <w:t xml:space="preserve">
Бучина Р., </w:t>
            </w:r>
            <w:r>
              <w:br/>
            </w:r>
            <w:r>
              <w:rPr>
                <w:rFonts w:ascii="Times New Roman"/>
                <w:b w:val="false"/>
                <w:i w:val="false"/>
                <w:color w:val="000000"/>
                <w:sz w:val="20"/>
              </w:rPr>
              <w:t>
Остроухова Н.,</w:t>
            </w:r>
            <w:r>
              <w:br/>
            </w:r>
            <w:r>
              <w:rPr>
                <w:rFonts w:ascii="Times New Roman"/>
                <w:b w:val="false"/>
                <w:i w:val="false"/>
                <w:color w:val="000000"/>
                <w:sz w:val="20"/>
              </w:rPr>
              <w:t xml:space="preserve">
Регель Н., </w:t>
            </w:r>
            <w:r>
              <w:br/>
            </w:r>
            <w:r>
              <w:rPr>
                <w:rFonts w:ascii="Times New Roman"/>
                <w:b w:val="false"/>
                <w:i w:val="false"/>
                <w:color w:val="000000"/>
                <w:sz w:val="20"/>
              </w:rPr>
              <w:t>
Труханова О.</w:t>
            </w:r>
            <w:r>
              <w:br/>
            </w:r>
            <w:r>
              <w:rPr>
                <w:rFonts w:ascii="Times New Roman"/>
                <w:b w:val="false"/>
                <w:i w:val="false"/>
                <w:color w:val="000000"/>
                <w:sz w:val="20"/>
              </w:rPr>
              <w:t>
Адаптировали:</w:t>
            </w:r>
            <w:r>
              <w:br/>
            </w:r>
            <w:r>
              <w:rPr>
                <w:rFonts w:ascii="Times New Roman"/>
                <w:b w:val="false"/>
                <w:i w:val="false"/>
                <w:color w:val="000000"/>
                <w:sz w:val="20"/>
              </w:rPr>
              <w:t>
Вишневская Т., Тулегенова 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Учебник для школ с русским языком обучения в 2-х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Рабочая тетрадь № 1, 2, 3, 4 для школ с русским языком обучения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М. Бейсебекова</w:t>
            </w:r>
            <w:r>
              <w:br/>
            </w:r>
            <w:r>
              <w:rPr>
                <w:rFonts w:ascii="Times New Roman"/>
                <w:b w:val="false"/>
                <w:i w:val="false"/>
                <w:color w:val="000000"/>
                <w:sz w:val="20"/>
              </w:rPr>
              <w:t>
Адаптировала:</w:t>
            </w:r>
            <w:r>
              <w:br/>
            </w:r>
            <w:r>
              <w:rPr>
                <w:rFonts w:ascii="Times New Roman"/>
                <w:b w:val="false"/>
                <w:i w:val="false"/>
                <w:color w:val="000000"/>
                <w:sz w:val="20"/>
              </w:rPr>
              <w:t>
К. Есенжолова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xml:space="preserve">
 Рабочая тетрадь № 1, 2, 3, 4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r>
              <w:br/>
            </w:r>
            <w:r>
              <w:rPr>
                <w:rFonts w:ascii="Times New Roman"/>
                <w:b w:val="false"/>
                <w:i w:val="false"/>
                <w:color w:val="000000"/>
                <w:sz w:val="20"/>
              </w:rPr>
              <w:t>
Орехова Н.,</w:t>
            </w:r>
            <w:r>
              <w:br/>
            </w:r>
            <w:r>
              <w:rPr>
                <w:rFonts w:ascii="Times New Roman"/>
                <w:b w:val="false"/>
                <w:i w:val="false"/>
                <w:color w:val="000000"/>
                <w:sz w:val="20"/>
              </w:rPr>
              <w:t>
Лебедева Н.,</w:t>
            </w:r>
            <w:r>
              <w:br/>
            </w:r>
            <w:r>
              <w:rPr>
                <w:rFonts w:ascii="Times New Roman"/>
                <w:b w:val="false"/>
                <w:i w:val="false"/>
                <w:color w:val="000000"/>
                <w:sz w:val="20"/>
              </w:rPr>
              <w:t>
Уакбаева С.,</w:t>
            </w:r>
            <w:r>
              <w:br/>
            </w:r>
            <w:r>
              <w:rPr>
                <w:rFonts w:ascii="Times New Roman"/>
                <w:b w:val="false"/>
                <w:i w:val="false"/>
                <w:color w:val="000000"/>
                <w:sz w:val="20"/>
              </w:rPr>
              <w:t>
Мадхалыкова А.,</w:t>
            </w:r>
            <w:r>
              <w:br/>
            </w:r>
            <w:r>
              <w:rPr>
                <w:rFonts w:ascii="Times New Roman"/>
                <w:b w:val="false"/>
                <w:i w:val="false"/>
                <w:color w:val="000000"/>
                <w:sz w:val="20"/>
              </w:rPr>
              <w:t>
Иманбаева Н.,</w:t>
            </w:r>
            <w:r>
              <w:br/>
            </w:r>
            <w:r>
              <w:rPr>
                <w:rFonts w:ascii="Times New Roman"/>
                <w:b w:val="false"/>
                <w:i w:val="false"/>
                <w:color w:val="000000"/>
                <w:sz w:val="20"/>
              </w:rPr>
              <w:t>
Мукашева А.</w:t>
            </w:r>
            <w:r>
              <w:br/>
            </w:r>
            <w:r>
              <w:rPr>
                <w:rFonts w:ascii="Times New Roman"/>
                <w:b w:val="false"/>
                <w:i w:val="false"/>
                <w:color w:val="000000"/>
                <w:sz w:val="20"/>
              </w:rPr>
              <w:t>
Адаптировали:</w:t>
            </w:r>
            <w:r>
              <w:br/>
            </w:r>
            <w:r>
              <w:rPr>
                <w:rFonts w:ascii="Times New Roman"/>
                <w:b w:val="false"/>
                <w:i w:val="false"/>
                <w:color w:val="000000"/>
                <w:sz w:val="20"/>
              </w:rPr>
              <w:t>
Анищенко Н.,</w:t>
            </w:r>
            <w:r>
              <w:br/>
            </w:r>
            <w:r>
              <w:rPr>
                <w:rFonts w:ascii="Times New Roman"/>
                <w:b w:val="false"/>
                <w:i w:val="false"/>
                <w:color w:val="000000"/>
                <w:sz w:val="20"/>
              </w:rPr>
              <w:t>
Кучикова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w:t>
            </w:r>
            <w:r>
              <w:br/>
            </w:r>
            <w:r>
              <w:rPr>
                <w:rFonts w:ascii="Times New Roman"/>
                <w:b w:val="false"/>
                <w:i w:val="false"/>
                <w:color w:val="000000"/>
                <w:sz w:val="20"/>
              </w:rPr>
              <w:t>
ные школы"- САТР</w:t>
            </w:r>
          </w:p>
        </w:tc>
      </w:tr>
    </w:tbl>
    <w:p>
      <w:pPr>
        <w:spacing w:after="0"/>
        <w:ind w:left="0"/>
        <w:jc w:val="both"/>
      </w:pP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көрсетілген бұйрықпен бекітілген "Шетел тілдерін оқуға арналған оқу басылымдарының тізбесі" </w:t>
      </w:r>
      <w:r>
        <w:rPr>
          <w:rFonts w:ascii="Times New Roman"/>
          <w:b w:val="false"/>
          <w:i w:val="false"/>
          <w:color w:val="000000"/>
          <w:sz w:val="28"/>
        </w:rPr>
        <w:t>6-қосымшада</w:t>
      </w:r>
      <w:r>
        <w:rPr>
          <w:rFonts w:ascii="Times New Roman"/>
          <w:b w:val="false"/>
          <w:i w:val="false"/>
          <w:color w:val="000000"/>
          <w:sz w:val="28"/>
        </w:rPr>
        <w:t>:</w:t>
      </w:r>
    </w:p>
    <w:bookmarkEnd w:id="62"/>
    <w:p>
      <w:pPr>
        <w:spacing w:after="0"/>
        <w:ind w:left="0"/>
        <w:jc w:val="both"/>
      </w:pPr>
      <w:r>
        <w:rPr>
          <w:rFonts w:ascii="Times New Roman"/>
          <w:b w:val="false"/>
          <w:i w:val="false"/>
          <w:color w:val="000000"/>
          <w:sz w:val="28"/>
        </w:rPr>
        <w:t>
      "Ағылшын тілі" бөлімінде:</w:t>
      </w:r>
    </w:p>
    <w:p>
      <w:pPr>
        <w:spacing w:after="0"/>
        <w:ind w:left="0"/>
        <w:jc w:val="both"/>
      </w:pPr>
      <w:r>
        <w:rPr>
          <w:rFonts w:ascii="Times New Roman"/>
          <w:b w:val="false"/>
          <w:i w:val="false"/>
          <w:color w:val="000000"/>
          <w:sz w:val="28"/>
        </w:rPr>
        <w:t>
      "1-сынып" кіші бөлімінен:</w:t>
      </w:r>
    </w:p>
    <w:p>
      <w:pPr>
        <w:spacing w:after="0"/>
        <w:ind w:left="0"/>
        <w:jc w:val="both"/>
      </w:pPr>
      <w:r>
        <w:rPr>
          <w:rFonts w:ascii="Times New Roman"/>
          <w:b w:val="false"/>
          <w:i w:val="false"/>
          <w:color w:val="000000"/>
          <w:sz w:val="28"/>
        </w:rPr>
        <w:t>
      реттік нөмірлері 1-7-жолдар алынып тасталсын;</w:t>
      </w:r>
    </w:p>
    <w:p>
      <w:pPr>
        <w:spacing w:after="0"/>
        <w:ind w:left="0"/>
        <w:jc w:val="both"/>
      </w:pPr>
      <w:r>
        <w:rPr>
          <w:rFonts w:ascii="Times New Roman"/>
          <w:b w:val="false"/>
          <w:i w:val="false"/>
          <w:color w:val="000000"/>
          <w:sz w:val="28"/>
        </w:rPr>
        <w:t>
      "2-сынып" кіші бөлімінен:</w:t>
      </w:r>
    </w:p>
    <w:p>
      <w:pPr>
        <w:spacing w:after="0"/>
        <w:ind w:left="0"/>
        <w:jc w:val="both"/>
      </w:pPr>
      <w:r>
        <w:rPr>
          <w:rFonts w:ascii="Times New Roman"/>
          <w:b w:val="false"/>
          <w:i w:val="false"/>
          <w:color w:val="000000"/>
          <w:sz w:val="28"/>
        </w:rPr>
        <w:t>
      реттік нөмірлері 1-7-жолдар алынып тасталсын;</w:t>
      </w:r>
    </w:p>
    <w:p>
      <w:pPr>
        <w:spacing w:after="0"/>
        <w:ind w:left="0"/>
        <w:jc w:val="both"/>
      </w:pPr>
      <w:r>
        <w:rPr>
          <w:rFonts w:ascii="Times New Roman"/>
          <w:b w:val="false"/>
          <w:i w:val="false"/>
          <w:color w:val="000000"/>
          <w:sz w:val="28"/>
        </w:rPr>
        <w:t>
      "1-4-сыныпта" кіші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745"/>
        <w:gridCol w:w="3037"/>
        <w:gridCol w:w="641"/>
        <w:gridCol w:w="143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оқушылар" Оқулық, жаңадан бастағандарға арналған тесттер </w:t>
            </w:r>
            <w:r>
              <w:br/>
            </w:r>
            <w:r>
              <w:rPr>
                <w:rFonts w:ascii="Times New Roman"/>
                <w:b w:val="false"/>
                <w:i w:val="false"/>
                <w:color w:val="000000"/>
                <w:sz w:val="20"/>
              </w:rPr>
              <w:t>
(Young Learners Practice Tests Starters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оқушылар" Оқулық, жалғастырушыларға арналған тесттер</w:t>
            </w:r>
            <w:r>
              <w:br/>
            </w:r>
            <w:r>
              <w:rPr>
                <w:rFonts w:ascii="Times New Roman"/>
                <w:b w:val="false"/>
                <w:i w:val="false"/>
                <w:color w:val="000000"/>
                <w:sz w:val="20"/>
              </w:rPr>
              <w:t>
(Young Learners Practice Tests Movers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Сандра Фокс</w:t>
            </w:r>
            <w:r>
              <w:br/>
            </w:r>
            <w:r>
              <w:rPr>
                <w:rFonts w:ascii="Times New Roman"/>
                <w:b w:val="false"/>
                <w:i w:val="false"/>
                <w:color w:val="000000"/>
                <w:sz w:val="20"/>
              </w:rPr>
              <w:t>
(Sandra Fox)</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оқушылар" Оқулық, жалғастырушыларға арналған тесттер</w:t>
            </w:r>
            <w:r>
              <w:br/>
            </w:r>
            <w:r>
              <w:rPr>
                <w:rFonts w:ascii="Times New Roman"/>
                <w:b w:val="false"/>
                <w:i w:val="false"/>
                <w:color w:val="000000"/>
                <w:sz w:val="20"/>
              </w:rPr>
              <w:t>
 (Young Learners Practice Tests Flyers Student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Стэфенз </w:t>
            </w:r>
            <w:r>
              <w:br/>
            </w:r>
            <w:r>
              <w:rPr>
                <w:rFonts w:ascii="Times New Roman"/>
                <w:b w:val="false"/>
                <w:i w:val="false"/>
                <w:color w:val="000000"/>
                <w:sz w:val="20"/>
              </w:rPr>
              <w:t>
(Bryan Stephens)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"Жұлдыздарды зерттеу" 2-деңгей, Оқулық, дәптер, мұғалім кітабы, математика кітабы</w:t>
            </w:r>
            <w:r>
              <w:br/>
            </w:r>
            <w:r>
              <w:rPr>
                <w:rFonts w:ascii="Times New Roman"/>
                <w:b w:val="false"/>
                <w:i w:val="false"/>
                <w:color w:val="000000"/>
                <w:sz w:val="20"/>
              </w:rPr>
              <w:t>
(Learning Stars Level 2 Pupil`s Book, Activity Book, Teacher`s Book, Maths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1-деңгей</w:t>
            </w:r>
            <w:r>
              <w:br/>
            </w:r>
            <w:r>
              <w:rPr>
                <w:rFonts w:ascii="Times New Roman"/>
                <w:b w:val="false"/>
                <w:i w:val="false"/>
                <w:color w:val="000000"/>
                <w:sz w:val="20"/>
              </w:rPr>
              <w:t>
(Culture View Level 1 pack)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Джеан Перрет, Джил Лейтон</w:t>
            </w:r>
            <w:r>
              <w:br/>
            </w:r>
            <w:r>
              <w:rPr>
                <w:rFonts w:ascii="Times New Roman"/>
                <w:b w:val="false"/>
                <w:i w:val="false"/>
                <w:color w:val="000000"/>
                <w:sz w:val="20"/>
              </w:rPr>
              <w:t xml:space="preserve">
(Jeanne Perrett, </w:t>
            </w:r>
            <w:r>
              <w:br/>
            </w:r>
            <w:r>
              <w:rPr>
                <w:rFonts w:ascii="Times New Roman"/>
                <w:b w:val="false"/>
                <w:i w:val="false"/>
                <w:color w:val="000000"/>
                <w:sz w:val="20"/>
              </w:rPr>
              <w:t>
Jill Leighton)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1-деңгей, Оқулық, мұғалім кітабы</w:t>
            </w:r>
            <w:r>
              <w:br/>
            </w:r>
            <w:r>
              <w:rPr>
                <w:rFonts w:ascii="Times New Roman"/>
                <w:b w:val="false"/>
                <w:i w:val="false"/>
                <w:color w:val="000000"/>
                <w:sz w:val="20"/>
              </w:rPr>
              <w:t xml:space="preserve">
(Grammar Goals Level 1 Pupil`s Book, Teacher`s Book)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2-деңгей, Оқулық, мұғалім кітабы</w:t>
            </w:r>
            <w:r>
              <w:br/>
            </w:r>
            <w:r>
              <w:rPr>
                <w:rFonts w:ascii="Times New Roman"/>
                <w:b w:val="false"/>
                <w:i w:val="false"/>
                <w:color w:val="000000"/>
                <w:sz w:val="20"/>
              </w:rPr>
              <w:t>
(Grammar Goals Level 2 Pupil`s Book, Teacher`s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 Майкл Уаттс</w:t>
            </w:r>
            <w:r>
              <w:br/>
            </w:r>
            <w:r>
              <w:rPr>
                <w:rFonts w:ascii="Times New Roman"/>
                <w:b w:val="false"/>
                <w:i w:val="false"/>
                <w:color w:val="000000"/>
                <w:sz w:val="20"/>
              </w:rPr>
              <w:t xml:space="preserve">
(Nicole Taylor, </w:t>
            </w:r>
            <w:r>
              <w:br/>
            </w:r>
            <w:r>
              <w:rPr>
                <w:rFonts w:ascii="Times New Roman"/>
                <w:b w:val="false"/>
                <w:i w:val="false"/>
                <w:color w:val="000000"/>
                <w:sz w:val="20"/>
              </w:rPr>
              <w:t>
Michael Watts)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"Грамматикалық мақсаттар", 3-деңгей, Оқулық, мұғалім кітабы</w:t>
            </w:r>
            <w:r>
              <w:br/>
            </w:r>
            <w:r>
              <w:rPr>
                <w:rFonts w:ascii="Times New Roman"/>
                <w:b w:val="false"/>
                <w:i w:val="false"/>
                <w:color w:val="000000"/>
                <w:sz w:val="20"/>
              </w:rPr>
              <w:t>
(Grammar Goals Level 3 Pupil`s Book, Teacher`s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Джуди Тайс, Дэйв Такер</w:t>
            </w:r>
            <w:r>
              <w:br/>
            </w:r>
            <w:r>
              <w:rPr>
                <w:rFonts w:ascii="Times New Roman"/>
                <w:b w:val="false"/>
                <w:i w:val="false"/>
                <w:color w:val="000000"/>
                <w:sz w:val="20"/>
              </w:rPr>
              <w:t xml:space="preserve">
(Judie Tice, </w:t>
            </w:r>
            <w:r>
              <w:br/>
            </w:r>
            <w:r>
              <w:rPr>
                <w:rFonts w:ascii="Times New Roman"/>
                <w:b w:val="false"/>
                <w:i w:val="false"/>
                <w:color w:val="000000"/>
                <w:sz w:val="20"/>
              </w:rPr>
              <w:t>
Dave Tucker)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мен достар 4"</w:t>
            </w:r>
            <w:r>
              <w:br/>
            </w:r>
            <w:r>
              <w:rPr>
                <w:rFonts w:ascii="Times New Roman"/>
                <w:b w:val="false"/>
                <w:i w:val="false"/>
                <w:color w:val="000000"/>
                <w:sz w:val="20"/>
              </w:rPr>
              <w:t xml:space="preserve">
Сынып кітабы+диск, </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сынып аудио диск</w:t>
            </w:r>
            <w:r>
              <w:br/>
            </w:r>
            <w:r>
              <w:rPr>
                <w:rFonts w:ascii="Times New Roman"/>
                <w:b w:val="false"/>
                <w:i w:val="false"/>
                <w:color w:val="000000"/>
                <w:sz w:val="20"/>
              </w:rPr>
              <w:t>
 (Family and Friends 4 Class book+CD, Work book with online practice, Class Audio CD)</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Н.Симмонс </w:t>
            </w:r>
            <w:r>
              <w:br/>
            </w:r>
            <w:r>
              <w:rPr>
                <w:rFonts w:ascii="Times New Roman"/>
                <w:b w:val="false"/>
                <w:i w:val="false"/>
                <w:color w:val="000000"/>
                <w:sz w:val="20"/>
              </w:rPr>
              <w:t>
(N. Simmons)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қадам 1", оқулық, дәптер</w:t>
            </w:r>
            <w:r>
              <w:br/>
            </w:r>
            <w:r>
              <w:rPr>
                <w:rFonts w:ascii="Times New Roman"/>
                <w:b w:val="false"/>
                <w:i w:val="false"/>
                <w:color w:val="000000"/>
                <w:sz w:val="20"/>
              </w:rPr>
              <w:t>
(Next move 1 Pupil`s Book, Work Book)</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A.Cant, </w:t>
            </w:r>
            <w:r>
              <w:br/>
            </w:r>
            <w:r>
              <w:rPr>
                <w:rFonts w:ascii="Times New Roman"/>
                <w:b w:val="false"/>
                <w:i w:val="false"/>
                <w:color w:val="000000"/>
                <w:sz w:val="20"/>
              </w:rPr>
              <w:t>
M. Charrington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зоопарктемін", 3-деңгей</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xml:space="preserve">
сынып аудио диск оқулығымен, мұғалім кітабы </w:t>
            </w:r>
            <w:r>
              <w:br/>
            </w:r>
            <w:r>
              <w:rPr>
                <w:rFonts w:ascii="Times New Roman"/>
                <w:b w:val="false"/>
                <w:i w:val="false"/>
                <w:color w:val="000000"/>
                <w:sz w:val="20"/>
              </w:rPr>
              <w:t>
(Yazoo Level 3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зоопарктамын", 4-деңгей</w:t>
            </w:r>
            <w:r>
              <w:br/>
            </w:r>
            <w:r>
              <w:rPr>
                <w:rFonts w:ascii="Times New Roman"/>
                <w:b w:val="false"/>
                <w:i w:val="false"/>
                <w:color w:val="000000"/>
                <w:sz w:val="20"/>
              </w:rPr>
              <w:t xml:space="preserve">
Жұмыс дәптері онлайн тәжірибесімен, </w:t>
            </w:r>
            <w:r>
              <w:br/>
            </w:r>
            <w:r>
              <w:rPr>
                <w:rFonts w:ascii="Times New Roman"/>
                <w:b w:val="false"/>
                <w:i w:val="false"/>
                <w:color w:val="000000"/>
                <w:sz w:val="20"/>
              </w:rPr>
              <w:t xml:space="preserve">
сынып аудио диск оқулығымен, мұғалім кітабы </w:t>
            </w:r>
            <w:r>
              <w:br/>
            </w:r>
            <w:r>
              <w:rPr>
                <w:rFonts w:ascii="Times New Roman"/>
                <w:b w:val="false"/>
                <w:i w:val="false"/>
                <w:color w:val="000000"/>
                <w:sz w:val="20"/>
              </w:rPr>
              <w:t>
(Yazoo Level 4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Шарлот Ковилл, Жан Перре</w:t>
            </w:r>
            <w:r>
              <w:br/>
            </w:r>
            <w:r>
              <w:rPr>
                <w:rFonts w:ascii="Times New Roman"/>
                <w:b w:val="false"/>
                <w:i w:val="false"/>
                <w:color w:val="000000"/>
                <w:sz w:val="20"/>
              </w:rPr>
              <w:t>
(Charlotte Covill, Jeanne Perret)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3" </w:t>
            </w:r>
            <w:r>
              <w:br/>
            </w:r>
            <w:r>
              <w:rPr>
                <w:rFonts w:ascii="Times New Roman"/>
                <w:b w:val="false"/>
                <w:i w:val="false"/>
                <w:color w:val="000000"/>
                <w:sz w:val="20"/>
              </w:rPr>
              <w:t>
Қазақстанға арналған бастауыш сыныптарға арналған топтама</w:t>
            </w:r>
            <w:r>
              <w:br/>
            </w:r>
            <w:r>
              <w:rPr>
                <w:rFonts w:ascii="Times New Roman"/>
                <w:b w:val="false"/>
                <w:i w:val="false"/>
                <w:color w:val="000000"/>
                <w:sz w:val="20"/>
              </w:rPr>
              <w:t>
(Fly High 3 Primary School pack</w:t>
            </w:r>
            <w:r>
              <w:br/>
            </w:r>
            <w:r>
              <w:rPr>
                <w:rFonts w:ascii="Times New Roman"/>
                <w:b w:val="false"/>
                <w:i w:val="false"/>
                <w:color w:val="000000"/>
                <w:sz w:val="20"/>
              </w:rPr>
              <w:t>
 for Kazakhstan)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Дальская Лариса</w:t>
            </w:r>
            <w:r>
              <w:br/>
            </w:r>
            <w:r>
              <w:rPr>
                <w:rFonts w:ascii="Times New Roman"/>
                <w:b w:val="false"/>
                <w:i w:val="false"/>
                <w:color w:val="000000"/>
                <w:sz w:val="20"/>
              </w:rPr>
              <w:t>
(Larisa Dalskaya)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4" </w:t>
            </w:r>
            <w:r>
              <w:br/>
            </w:r>
            <w:r>
              <w:rPr>
                <w:rFonts w:ascii="Times New Roman"/>
                <w:b w:val="false"/>
                <w:i w:val="false"/>
                <w:color w:val="000000"/>
                <w:sz w:val="20"/>
              </w:rPr>
              <w:t>
Қазақстанға арналған бастауыш сыныптарға арналған топтама</w:t>
            </w:r>
            <w:r>
              <w:br/>
            </w:r>
            <w:r>
              <w:rPr>
                <w:rFonts w:ascii="Times New Roman"/>
                <w:b w:val="false"/>
                <w:i w:val="false"/>
                <w:color w:val="000000"/>
                <w:sz w:val="20"/>
              </w:rPr>
              <w:t>
 (Fly High 4</w:t>
            </w:r>
            <w:r>
              <w:br/>
            </w:r>
            <w:r>
              <w:rPr>
                <w:rFonts w:ascii="Times New Roman"/>
                <w:b w:val="false"/>
                <w:i w:val="false"/>
                <w:color w:val="000000"/>
                <w:sz w:val="20"/>
              </w:rPr>
              <w:t>
Primary School pack</w:t>
            </w:r>
            <w:r>
              <w:br/>
            </w:r>
            <w:r>
              <w:rPr>
                <w:rFonts w:ascii="Times New Roman"/>
                <w:b w:val="false"/>
                <w:i w:val="false"/>
                <w:color w:val="000000"/>
                <w:sz w:val="20"/>
              </w:rPr>
              <w:t>
for Kazakhstan)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әлемі 3", оқу құралы</w:t>
            </w:r>
            <w:r>
              <w:br/>
            </w:r>
            <w:r>
              <w:rPr>
                <w:rFonts w:ascii="Times New Roman"/>
                <w:b w:val="false"/>
                <w:i w:val="false"/>
                <w:color w:val="000000"/>
                <w:sz w:val="20"/>
              </w:rPr>
              <w:t>
(Kids` World 3 Учебное пособие)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Л.Дальска, А.Бондарева </w:t>
            </w:r>
            <w:r>
              <w:br/>
            </w:r>
            <w:r>
              <w:rPr>
                <w:rFonts w:ascii="Times New Roman"/>
                <w:b w:val="false"/>
                <w:i w:val="false"/>
                <w:color w:val="000000"/>
                <w:sz w:val="20"/>
              </w:rPr>
              <w:t>
(L.Dalski, K.Bondareva)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"Биікке самға 3" </w:t>
            </w:r>
            <w:r>
              <w:br/>
            </w:r>
            <w:r>
              <w:rPr>
                <w:rFonts w:ascii="Times New Roman"/>
                <w:b w:val="false"/>
                <w:i w:val="false"/>
                <w:color w:val="000000"/>
                <w:sz w:val="20"/>
              </w:rPr>
              <w:t>
Оқулық аудиотыңдалыммен, грамматика+ CD, дәптер+ CD-Rom, мұғалім кітабы, жұмысқа арналған CD (1, 2, 3)</w:t>
            </w:r>
            <w:r>
              <w:br/>
            </w:r>
            <w:r>
              <w:rPr>
                <w:rFonts w:ascii="Times New Roman"/>
                <w:b w:val="false"/>
                <w:i w:val="false"/>
                <w:color w:val="000000"/>
                <w:sz w:val="20"/>
              </w:rPr>
              <w:t>
(Fly High 3 Pupil’s book with audio CDs, Fun Grammar+ CD, Activity Book+ CD-Rom, Teacher’s Guide,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Перре, Шарлот Ковилл и Тамзин Томсон</w:t>
            </w:r>
            <w:r>
              <w:br/>
            </w:r>
            <w:r>
              <w:rPr>
                <w:rFonts w:ascii="Times New Roman"/>
                <w:b w:val="false"/>
                <w:i w:val="false"/>
                <w:color w:val="000000"/>
                <w:sz w:val="20"/>
              </w:rPr>
              <w:t>
(Jeanne Perrett, Charlotte Covill with Tamzin Thomson)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зоопарктамын", 3-деңгей</w:t>
            </w:r>
            <w:r>
              <w:br/>
            </w:r>
            <w:r>
              <w:rPr>
                <w:rFonts w:ascii="Times New Roman"/>
                <w:b w:val="false"/>
                <w:i w:val="false"/>
                <w:color w:val="000000"/>
                <w:sz w:val="20"/>
              </w:rPr>
              <w:t xml:space="preserve">
Жұмыс дәптері онлайн тәжірибесімен, сынып аудио диск оқулығымен, мұғалім кітабы </w:t>
            </w:r>
            <w:r>
              <w:br/>
            </w:r>
            <w:r>
              <w:rPr>
                <w:rFonts w:ascii="Times New Roman"/>
                <w:b w:val="false"/>
                <w:i w:val="false"/>
                <w:color w:val="000000"/>
                <w:sz w:val="20"/>
              </w:rPr>
              <w:t>
(Yazoo Level 3 Pupil`s book with Audio CDs, Activity book + CD - Rom, Teacher`s Book, Class CD (1, 2, 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Шарлот Ковилл, Жан Перре, Тесса Локовски </w:t>
            </w:r>
            <w:r>
              <w:br/>
            </w:r>
            <w:r>
              <w:rPr>
                <w:rFonts w:ascii="Times New Roman"/>
                <w:b w:val="false"/>
                <w:i w:val="false"/>
                <w:color w:val="000000"/>
                <w:sz w:val="20"/>
              </w:rPr>
              <w:t>
(Charlotte Covill, Jeanne Perret with Tessa Lochowski)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сандығы" 3</w:t>
            </w:r>
            <w:r>
              <w:br/>
            </w:r>
            <w:r>
              <w:rPr>
                <w:rFonts w:ascii="Times New Roman"/>
                <w:b w:val="false"/>
                <w:i w:val="false"/>
                <w:color w:val="000000"/>
                <w:sz w:val="20"/>
              </w:rPr>
              <w:t xml:space="preserve">
Оқулық (Екінші басылым), Аудио CD, Интернеттегі ресурстары бар жұмыс кітабы (Second Edition), Оқытушыларға арналған кітап (Екінші басылым) </w:t>
            </w:r>
            <w:r>
              <w:br/>
            </w:r>
            <w:r>
              <w:rPr>
                <w:rFonts w:ascii="Times New Roman"/>
                <w:b w:val="false"/>
                <w:i w:val="false"/>
                <w:color w:val="000000"/>
                <w:sz w:val="20"/>
              </w:rPr>
              <w:t>
(Kid`s Box 3</w:t>
            </w:r>
            <w:r>
              <w:br/>
            </w:r>
            <w:r>
              <w:rPr>
                <w:rFonts w:ascii="Times New Roman"/>
                <w:b w:val="false"/>
                <w:i w:val="false"/>
                <w:color w:val="000000"/>
                <w:sz w:val="20"/>
              </w:rPr>
              <w:t>
Pupil`s Book (Second Edition), Class Audio CDs, Activity Book with online recources (Second Edition),</w:t>
            </w:r>
            <w:r>
              <w:br/>
            </w:r>
            <w:r>
              <w:rPr>
                <w:rFonts w:ascii="Times New Roman"/>
                <w:b w:val="false"/>
                <w:i w:val="false"/>
                <w:color w:val="000000"/>
                <w:sz w:val="20"/>
              </w:rPr>
              <w:t>
Teacher`s Book (Second Edition))</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bl>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"4-сынып" кіші бөлімінен:</w:t>
      </w:r>
    </w:p>
    <w:bookmarkEnd w:id="63"/>
    <w:p>
      <w:pPr>
        <w:spacing w:after="0"/>
        <w:ind w:left="0"/>
        <w:jc w:val="both"/>
      </w:pPr>
      <w:r>
        <w:rPr>
          <w:rFonts w:ascii="Times New Roman"/>
          <w:b w:val="false"/>
          <w:i w:val="false"/>
          <w:color w:val="000000"/>
          <w:sz w:val="28"/>
        </w:rPr>
        <w:t>
      реттік нөмірлері 1-8-жолдар алынып тасталсын;</w:t>
      </w:r>
    </w:p>
    <w:p>
      <w:pPr>
        <w:spacing w:after="0"/>
        <w:ind w:left="0"/>
        <w:jc w:val="both"/>
      </w:pPr>
      <w:r>
        <w:rPr>
          <w:rFonts w:ascii="Times New Roman"/>
          <w:b w:val="false"/>
          <w:i w:val="false"/>
          <w:color w:val="000000"/>
          <w:sz w:val="28"/>
        </w:rPr>
        <w:t>
      "5-9-сыныпта" кіші бөлімінен:</w:t>
      </w:r>
    </w:p>
    <w:p>
      <w:pPr>
        <w:spacing w:after="0"/>
        <w:ind w:left="0"/>
        <w:jc w:val="both"/>
      </w:pPr>
      <w:r>
        <w:rPr>
          <w:rFonts w:ascii="Times New Roman"/>
          <w:b w:val="false"/>
          <w:i w:val="false"/>
          <w:color w:val="000000"/>
          <w:sz w:val="28"/>
        </w:rPr>
        <w:t>
      реттік нөмірлері 1-6-жолдар алынып тасталсын;</w:t>
      </w:r>
    </w:p>
    <w:p>
      <w:pPr>
        <w:spacing w:after="0"/>
        <w:ind w:left="0"/>
        <w:jc w:val="both"/>
      </w:pPr>
      <w:r>
        <w:rPr>
          <w:rFonts w:ascii="Times New Roman"/>
          <w:b w:val="false"/>
          <w:i w:val="false"/>
          <w:color w:val="000000"/>
          <w:sz w:val="28"/>
        </w:rPr>
        <w:t>
      "5-сынып" кіші бөлімінен:</w:t>
      </w:r>
    </w:p>
    <w:p>
      <w:pPr>
        <w:spacing w:after="0"/>
        <w:ind w:left="0"/>
        <w:jc w:val="both"/>
      </w:pPr>
      <w:r>
        <w:rPr>
          <w:rFonts w:ascii="Times New Roman"/>
          <w:b w:val="false"/>
          <w:i w:val="false"/>
          <w:color w:val="000000"/>
          <w:sz w:val="28"/>
        </w:rPr>
        <w:t>
      реттік нөмірлері 1-11-жолдар алынып тасталсын;</w:t>
      </w:r>
    </w:p>
    <w:p>
      <w:pPr>
        <w:spacing w:after="0"/>
        <w:ind w:left="0"/>
        <w:jc w:val="both"/>
      </w:pPr>
      <w:r>
        <w:rPr>
          <w:rFonts w:ascii="Times New Roman"/>
          <w:b w:val="false"/>
          <w:i w:val="false"/>
          <w:color w:val="000000"/>
          <w:sz w:val="28"/>
        </w:rPr>
        <w:t>
      "6-сынып" кіші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888"/>
        <w:gridCol w:w="3080"/>
        <w:gridCol w:w="641"/>
        <w:gridCol w:w="138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Макмилан ағылшын тілі грамматикасы шығу контексінде </w:t>
            </w:r>
            <w:r>
              <w:br/>
            </w:r>
            <w:r>
              <w:rPr>
                <w:rFonts w:ascii="Times New Roman"/>
                <w:b w:val="false"/>
                <w:i w:val="false"/>
                <w:color w:val="000000"/>
                <w:sz w:val="20"/>
              </w:rPr>
              <w:t>
(Macmillan English Grammar in Context Essential (MEGIC) + CD)</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Кларк</w:t>
            </w:r>
            <w:r>
              <w:br/>
            </w:r>
            <w:r>
              <w:rPr>
                <w:rFonts w:ascii="Times New Roman"/>
                <w:b w:val="false"/>
                <w:i w:val="false"/>
                <w:color w:val="000000"/>
                <w:sz w:val="20"/>
              </w:rPr>
              <w:t>
(Simon Clarke)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сандығы" 6</w:t>
            </w:r>
            <w:r>
              <w:br/>
            </w:r>
            <w:r>
              <w:rPr>
                <w:rFonts w:ascii="Times New Roman"/>
                <w:b w:val="false"/>
                <w:i w:val="false"/>
                <w:color w:val="000000"/>
                <w:sz w:val="20"/>
              </w:rPr>
              <w:t>
Оқулық (Екінші басылым), Аудио компакт-диск, онлайн ресурстары бар жұмыс дәптері (Екінші басылым), Мұғалім кітабі (Екінші басылым)</w:t>
            </w:r>
            <w:r>
              <w:br/>
            </w:r>
            <w:r>
              <w:rPr>
                <w:rFonts w:ascii="Times New Roman"/>
                <w:b w:val="false"/>
                <w:i w:val="false"/>
                <w:color w:val="000000"/>
                <w:sz w:val="20"/>
              </w:rPr>
              <w:t>
(Kid`s Box 6 Pupil`s Book (Second Edition), Class Audio CDs, Activity Book with online recources (Second Edition), Teacher`s Book (Second Edition))</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Каролина Никсон, Майкл Томлинсон </w:t>
            </w:r>
            <w:r>
              <w:br/>
            </w:r>
            <w:r>
              <w:rPr>
                <w:rFonts w:ascii="Times New Roman"/>
                <w:b w:val="false"/>
                <w:i w:val="false"/>
                <w:color w:val="000000"/>
                <w:sz w:val="20"/>
              </w:rPr>
              <w:t>
(Caroline Nixon, Michael Tomlinson)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жетістік", </w:t>
            </w:r>
            <w:r>
              <w:br/>
            </w:r>
            <w:r>
              <w:rPr>
                <w:rFonts w:ascii="Times New Roman"/>
                <w:b w:val="false"/>
                <w:i w:val="false"/>
                <w:color w:val="000000"/>
                <w:sz w:val="20"/>
              </w:rPr>
              <w:t>
Elementary деңгейі</w:t>
            </w:r>
            <w:r>
              <w:br/>
            </w:r>
            <w:r>
              <w:rPr>
                <w:rFonts w:ascii="Times New Roman"/>
                <w:b w:val="false"/>
                <w:i w:val="false"/>
                <w:color w:val="000000"/>
                <w:sz w:val="20"/>
              </w:rPr>
              <w:t xml:space="preserve">
Оқушы кітабы + еBook кітабы, жұмыс дәптері + аудио CD, Мұғалім кітабы + DVD-диск, CD (1,2,3,4) </w:t>
            </w:r>
            <w:r>
              <w:br/>
            </w:r>
            <w:r>
              <w:rPr>
                <w:rFonts w:ascii="Times New Roman"/>
                <w:b w:val="false"/>
                <w:i w:val="false"/>
                <w:color w:val="000000"/>
                <w:sz w:val="20"/>
              </w:rPr>
              <w:t xml:space="preserve">
(New Success Elementary </w:t>
            </w:r>
            <w:r>
              <w:br/>
            </w:r>
            <w:r>
              <w:rPr>
                <w:rFonts w:ascii="Times New Roman"/>
                <w:b w:val="false"/>
                <w:i w:val="false"/>
                <w:color w:val="000000"/>
                <w:sz w:val="20"/>
              </w:rPr>
              <w:t>
Students` Book with eBook, Workbook + Audio CD, Teacher`s Support Book + DVD-Rom, Class CD (1, 2, 3,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Коминс Карр, Дженифер Парсонс, Питер Моран, Линдси Уайт </w:t>
            </w:r>
            <w:r>
              <w:br/>
            </w:r>
            <w:r>
              <w:rPr>
                <w:rFonts w:ascii="Times New Roman"/>
                <w:b w:val="false"/>
                <w:i w:val="false"/>
                <w:color w:val="000000"/>
                <w:sz w:val="20"/>
              </w:rPr>
              <w:t>
(Jane Comyns Carr, Jennifer Parsons, Peter Moran,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"Фокус" 1 деңгей </w:t>
            </w:r>
            <w:r>
              <w:br/>
            </w:r>
            <w:r>
              <w:rPr>
                <w:rFonts w:ascii="Times New Roman"/>
                <w:b w:val="false"/>
                <w:i w:val="false"/>
                <w:color w:val="000000"/>
                <w:sz w:val="20"/>
              </w:rPr>
              <w:t>
Оқушы кітабы + сөздік, жұмыс дәптері, Мұғалім кітабы + Мульти диск + сөздік, CD (1, 2, 3)</w:t>
            </w:r>
            <w:r>
              <w:br/>
            </w:r>
            <w:r>
              <w:rPr>
                <w:rFonts w:ascii="Times New Roman"/>
                <w:b w:val="false"/>
                <w:i w:val="false"/>
                <w:color w:val="000000"/>
                <w:sz w:val="20"/>
              </w:rPr>
              <w:t xml:space="preserve">
(Focus Level 1 </w:t>
            </w:r>
            <w:r>
              <w:br/>
            </w:r>
            <w:r>
              <w:rPr>
                <w:rFonts w:ascii="Times New Roman"/>
                <w:b w:val="false"/>
                <w:i w:val="false"/>
                <w:color w:val="000000"/>
                <w:sz w:val="20"/>
              </w:rPr>
              <w:t>
Students` Book + Word Store, Workbook, Teacher`s Book + MultiRom+ Word Store, Class CD (1, 2, 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Патрициа Релли, Марта Уминска, Бартош Михаловски </w:t>
            </w:r>
            <w:r>
              <w:br/>
            </w:r>
            <w:r>
              <w:rPr>
                <w:rFonts w:ascii="Times New Roman"/>
                <w:b w:val="false"/>
                <w:i w:val="false"/>
                <w:color w:val="000000"/>
                <w:sz w:val="20"/>
              </w:rPr>
              <w:t>
(Patrica Reilly, Marta Uminska, Bartosz Michalowski)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"7-сынып" кіші бөлімінен:</w:t>
      </w:r>
    </w:p>
    <w:bookmarkEnd w:id="64"/>
    <w:p>
      <w:pPr>
        <w:spacing w:after="0"/>
        <w:ind w:left="0"/>
        <w:jc w:val="both"/>
      </w:pPr>
      <w:r>
        <w:rPr>
          <w:rFonts w:ascii="Times New Roman"/>
          <w:b w:val="false"/>
          <w:i w:val="false"/>
          <w:color w:val="000000"/>
          <w:sz w:val="28"/>
        </w:rPr>
        <w:t>
      реттік нөмірлері 1-11, 37, 39-42-жолдар алынып тасталсын;</w:t>
      </w:r>
    </w:p>
    <w:p>
      <w:pPr>
        <w:spacing w:after="0"/>
        <w:ind w:left="0"/>
        <w:jc w:val="both"/>
      </w:pPr>
      <w:r>
        <w:rPr>
          <w:rFonts w:ascii="Times New Roman"/>
          <w:b w:val="false"/>
          <w:i w:val="false"/>
          <w:color w:val="000000"/>
          <w:sz w:val="28"/>
        </w:rPr>
        <w:t>
      "8-сынып" кіші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327"/>
        <w:gridCol w:w="3749"/>
        <w:gridCol w:w="641"/>
        <w:gridCol w:w="12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(Algebra)</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Кожахметов, </w:t>
            </w:r>
            <w:r>
              <w:br/>
            </w:r>
            <w:r>
              <w:rPr>
                <w:rFonts w:ascii="Times New Roman"/>
                <w:b w:val="false"/>
                <w:i w:val="false"/>
                <w:color w:val="000000"/>
                <w:sz w:val="20"/>
              </w:rPr>
              <w:t>
Б Кулмагамбетов,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(Geometry)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Кожахметов,</w:t>
            </w:r>
            <w:r>
              <w:br/>
            </w:r>
            <w:r>
              <w:rPr>
                <w:rFonts w:ascii="Times New Roman"/>
                <w:b w:val="false"/>
                <w:i w:val="false"/>
                <w:color w:val="000000"/>
                <w:sz w:val="20"/>
              </w:rPr>
              <w:t>
Ы. Палжанов,</w:t>
            </w:r>
            <w:r>
              <w:br/>
            </w:r>
            <w:r>
              <w:rPr>
                <w:rFonts w:ascii="Times New Roman"/>
                <w:b w:val="false"/>
                <w:i w:val="false"/>
                <w:color w:val="000000"/>
                <w:sz w:val="20"/>
              </w:rPr>
              <w:t>
С. Базаров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(Biology)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Кенси, </w:t>
            </w:r>
            <w:r>
              <w:br/>
            </w:r>
            <w:r>
              <w:rPr>
                <w:rFonts w:ascii="Times New Roman"/>
                <w:b w:val="false"/>
                <w:i w:val="false"/>
                <w:color w:val="000000"/>
                <w:sz w:val="20"/>
              </w:rPr>
              <w:t xml:space="preserve">
Б. Ерметов, </w:t>
            </w:r>
            <w:r>
              <w:br/>
            </w:r>
            <w:r>
              <w:rPr>
                <w:rFonts w:ascii="Times New Roman"/>
                <w:b w:val="false"/>
                <w:i w:val="false"/>
                <w:color w:val="000000"/>
                <w:sz w:val="20"/>
              </w:rPr>
              <w:t>
E. Оспанкулова, A.Байжанов, A.Сагинтаевv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 (Physics &amp; Astronomy)</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Мехмет Сурмен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кедергілер 4"</w:t>
            </w:r>
            <w:r>
              <w:br/>
            </w:r>
            <w:r>
              <w:rPr>
                <w:rFonts w:ascii="Times New Roman"/>
                <w:b w:val="false"/>
                <w:i w:val="false"/>
                <w:color w:val="000000"/>
                <w:sz w:val="20"/>
              </w:rPr>
              <w:t>
Оқушы кітабы, жұмыс дәптері + аудио CD, Мұғалім кітабы, CD (1, 2, 3)</w:t>
            </w:r>
            <w:r>
              <w:br/>
            </w:r>
            <w:r>
              <w:rPr>
                <w:rFonts w:ascii="Times New Roman"/>
                <w:b w:val="false"/>
                <w:i w:val="false"/>
                <w:color w:val="000000"/>
                <w:sz w:val="20"/>
              </w:rPr>
              <w:t xml:space="preserve">
(New Challenges 4 </w:t>
            </w:r>
            <w:r>
              <w:br/>
            </w:r>
            <w:r>
              <w:rPr>
                <w:rFonts w:ascii="Times New Roman"/>
                <w:b w:val="false"/>
                <w:i w:val="false"/>
                <w:color w:val="000000"/>
                <w:sz w:val="20"/>
              </w:rPr>
              <w:t>
Students` Book, Workbook + Audio CD, Teacher`s Handbook,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Майкл Хэррис, Дэвид Моуер, Анна Сикоржинска, Линдси Уайт </w:t>
            </w:r>
            <w:r>
              <w:br/>
            </w:r>
            <w:r>
              <w:rPr>
                <w:rFonts w:ascii="Times New Roman"/>
                <w:b w:val="false"/>
                <w:i w:val="false"/>
                <w:color w:val="000000"/>
                <w:sz w:val="20"/>
              </w:rPr>
              <w:t>
(Michael Harris, David Mower, Anna Sikorzynska, Lindsay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жетістік" Pre-Intermediate деңгейі</w:t>
            </w:r>
            <w:r>
              <w:br/>
            </w:r>
            <w:r>
              <w:rPr>
                <w:rFonts w:ascii="Times New Roman"/>
                <w:b w:val="false"/>
                <w:i w:val="false"/>
                <w:color w:val="000000"/>
                <w:sz w:val="20"/>
              </w:rPr>
              <w:t xml:space="preserve">
Оқушы кітабы + еBook кітабы, жұмыс дәптері + аудио CD, Мұғалім кітабы + DVD-диск, CD (1, 2, 3, 4) </w:t>
            </w:r>
            <w:r>
              <w:br/>
            </w:r>
            <w:r>
              <w:rPr>
                <w:rFonts w:ascii="Times New Roman"/>
                <w:b w:val="false"/>
                <w:i w:val="false"/>
                <w:color w:val="000000"/>
                <w:sz w:val="20"/>
              </w:rPr>
              <w:t xml:space="preserve">
(New Success Pre-Intermediate </w:t>
            </w:r>
            <w:r>
              <w:br/>
            </w:r>
            <w:r>
              <w:rPr>
                <w:rFonts w:ascii="Times New Roman"/>
                <w:b w:val="false"/>
                <w:i w:val="false"/>
                <w:color w:val="000000"/>
                <w:sz w:val="20"/>
              </w:rPr>
              <w:t>
Students` Book with eBook, Workbook + Audio CD, Teacher`s Support Book + DVD-Rom, Class CD (1, 2, 3, 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Стюарт Маккинлей, Боб Хэстлингс </w:t>
            </w:r>
            <w:r>
              <w:br/>
            </w:r>
            <w:r>
              <w:rPr>
                <w:rFonts w:ascii="Times New Roman"/>
                <w:b w:val="false"/>
                <w:i w:val="false"/>
                <w:color w:val="000000"/>
                <w:sz w:val="20"/>
              </w:rPr>
              <w:t>
(Stuart McKinlay, Bob Hastings)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3 деңгей. Оқушы кітабы + сөздік, жұмыс дәптері, Мұғалім кітабы + Мульти диск + сөздік, CD (1, 2, 3)</w:t>
            </w:r>
            <w:r>
              <w:br/>
            </w:r>
            <w:r>
              <w:rPr>
                <w:rFonts w:ascii="Times New Roman"/>
                <w:b w:val="false"/>
                <w:i w:val="false"/>
                <w:color w:val="000000"/>
                <w:sz w:val="20"/>
              </w:rPr>
              <w:t>
(Focus Level 3 Students` Book + Word Store, Workbook, Teacher`s Book + MultiRom+ Word Store,</w:t>
            </w:r>
            <w:r>
              <w:br/>
            </w:r>
            <w:r>
              <w:rPr>
                <w:rFonts w:ascii="Times New Roman"/>
                <w:b w:val="false"/>
                <w:i w:val="false"/>
                <w:color w:val="000000"/>
                <w:sz w:val="20"/>
              </w:rPr>
              <w:t>
Class CD (1, 2,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Кей, Воган Джонс, Дэниель Брэйшо </w:t>
            </w:r>
            <w:r>
              <w:br/>
            </w:r>
            <w:r>
              <w:rPr>
                <w:rFonts w:ascii="Times New Roman"/>
                <w:b w:val="false"/>
                <w:i w:val="false"/>
                <w:color w:val="000000"/>
                <w:sz w:val="20"/>
              </w:rPr>
              <w:t>
(Sue Kay, Vaughan Jones, Daniel Brayshaw)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bl>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"9-сынып" кіші бөлімінен:</w:t>
      </w:r>
    </w:p>
    <w:bookmarkEnd w:id="65"/>
    <w:p>
      <w:pPr>
        <w:spacing w:after="0"/>
        <w:ind w:left="0"/>
        <w:jc w:val="both"/>
      </w:pPr>
      <w:r>
        <w:rPr>
          <w:rFonts w:ascii="Times New Roman"/>
          <w:b w:val="false"/>
          <w:i w:val="false"/>
          <w:color w:val="000000"/>
          <w:sz w:val="28"/>
        </w:rPr>
        <w:t>
      реттік нөмірлері 1-4-жолдар алынып тасталсын;</w:t>
      </w:r>
    </w:p>
    <w:p>
      <w:pPr>
        <w:spacing w:after="0"/>
        <w:ind w:left="0"/>
        <w:jc w:val="both"/>
      </w:pPr>
      <w:r>
        <w:rPr>
          <w:rFonts w:ascii="Times New Roman"/>
          <w:b w:val="false"/>
          <w:i w:val="false"/>
          <w:color w:val="000000"/>
          <w:sz w:val="28"/>
        </w:rPr>
        <w:t>
      "11 сынып" кіші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327"/>
        <w:gridCol w:w="3782"/>
        <w:gridCol w:w="641"/>
        <w:gridCol w:w="324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бойынша мастеркласс</w:t>
            </w:r>
            <w:r>
              <w:br/>
            </w:r>
            <w:r>
              <w:rPr>
                <w:rFonts w:ascii="Times New Roman"/>
                <w:b w:val="false"/>
                <w:i w:val="false"/>
                <w:color w:val="000000"/>
                <w:sz w:val="20"/>
              </w:rPr>
              <w:t>
(IELTS Masterclass)</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Хайнс</w:t>
            </w:r>
            <w:r>
              <w:br/>
            </w:r>
            <w:r>
              <w:rPr>
                <w:rFonts w:ascii="Times New Roman"/>
                <w:b w:val="false"/>
                <w:i w:val="false"/>
                <w:color w:val="000000"/>
                <w:sz w:val="20"/>
              </w:rPr>
              <w:t>
Питер Мей</w:t>
            </w:r>
            <w:r>
              <w:br/>
            </w:r>
            <w:r>
              <w:rPr>
                <w:rFonts w:ascii="Times New Roman"/>
                <w:b w:val="false"/>
                <w:i w:val="false"/>
                <w:color w:val="000000"/>
                <w:sz w:val="20"/>
              </w:rPr>
              <w:t xml:space="preserve">
(Simon Haines, </w:t>
            </w:r>
            <w:r>
              <w:br/>
            </w:r>
            <w:r>
              <w:rPr>
                <w:rFonts w:ascii="Times New Roman"/>
                <w:b w:val="false"/>
                <w:i w:val="false"/>
                <w:color w:val="000000"/>
                <w:sz w:val="20"/>
              </w:rPr>
              <w:t>
Peter May)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Ууниверсити Пресс</w:t>
            </w:r>
            <w:r>
              <w:br/>
            </w:r>
            <w:r>
              <w:rPr>
                <w:rFonts w:ascii="Times New Roman"/>
                <w:b w:val="false"/>
                <w:i w:val="false"/>
                <w:color w:val="000000"/>
                <w:sz w:val="20"/>
              </w:rPr>
              <w:t>
(Oxford University Press)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–қа дайындық</w:t>
            </w:r>
            <w:r>
              <w:br/>
            </w:r>
            <w:r>
              <w:rPr>
                <w:rFonts w:ascii="Times New Roman"/>
                <w:b w:val="false"/>
                <w:i w:val="false"/>
                <w:color w:val="000000"/>
                <w:sz w:val="20"/>
              </w:rPr>
              <w:t>
Оқушыға арналған оқулық, жұмыс дәптері, оқытушыға әдістемелік нұсқау</w:t>
            </w:r>
            <w:r>
              <w:br/>
            </w:r>
            <w:r>
              <w:rPr>
                <w:rFonts w:ascii="Times New Roman"/>
                <w:b w:val="false"/>
                <w:i w:val="false"/>
                <w:color w:val="000000"/>
                <w:sz w:val="20"/>
              </w:rPr>
              <w:t>
(Ready for IELTS</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Teacher`s book)</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Луис Роджерс </w:t>
            </w:r>
            <w:r>
              <w:br/>
            </w:r>
            <w:r>
              <w:rPr>
                <w:rFonts w:ascii="Times New Roman"/>
                <w:b w:val="false"/>
                <w:i w:val="false"/>
                <w:color w:val="000000"/>
                <w:sz w:val="20"/>
              </w:rPr>
              <w:t>
(Louis Rogers)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Баспасы </w:t>
            </w:r>
            <w:r>
              <w:br/>
            </w:r>
            <w:r>
              <w:rPr>
                <w:rFonts w:ascii="Times New Roman"/>
                <w:b w:val="false"/>
                <w:i w:val="false"/>
                <w:color w:val="000000"/>
                <w:sz w:val="20"/>
              </w:rPr>
              <w:t>
(Macmillan Publishers)</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IELTS"(Ағылшын тіліндегі білімді бағалау халықаралық жүйесі) </w:t>
            </w:r>
            <w:r>
              <w:br/>
            </w:r>
            <w:r>
              <w:rPr>
                <w:rFonts w:ascii="Times New Roman"/>
                <w:b w:val="false"/>
                <w:i w:val="false"/>
                <w:color w:val="000000"/>
                <w:sz w:val="20"/>
              </w:rPr>
              <w:t xml:space="preserve">
Жауаптары бар оқулық + + Аудио компакт-диск, </w:t>
            </w:r>
            <w:r>
              <w:br/>
            </w:r>
            <w:r>
              <w:rPr>
                <w:rFonts w:ascii="Times New Roman"/>
                <w:b w:val="false"/>
                <w:i w:val="false"/>
                <w:color w:val="000000"/>
                <w:sz w:val="20"/>
              </w:rPr>
              <w:t xml:space="preserve">
Жауаптары бар жұмыс дәптері + Аудио компакт-диск </w:t>
            </w:r>
            <w:r>
              <w:br/>
            </w:r>
            <w:r>
              <w:rPr>
                <w:rFonts w:ascii="Times New Roman"/>
                <w:b w:val="false"/>
                <w:i w:val="false"/>
                <w:color w:val="000000"/>
                <w:sz w:val="20"/>
              </w:rPr>
              <w:t xml:space="preserve">
(New Insight into IELTS </w:t>
            </w:r>
            <w:r>
              <w:br/>
            </w:r>
            <w:r>
              <w:rPr>
                <w:rFonts w:ascii="Times New Roman"/>
                <w:b w:val="false"/>
                <w:i w:val="false"/>
                <w:color w:val="000000"/>
                <w:sz w:val="20"/>
              </w:rPr>
              <w:t>
Student`s Book with answers + Audio CD,</w:t>
            </w:r>
            <w:r>
              <w:br/>
            </w:r>
            <w:r>
              <w:rPr>
                <w:rFonts w:ascii="Times New Roman"/>
                <w:b w:val="false"/>
                <w:i w:val="false"/>
                <w:color w:val="000000"/>
                <w:sz w:val="20"/>
              </w:rPr>
              <w:t>
Workbook with answers + Audio CD)</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Ванесса Джейкман, Клэр Макдоуэл </w:t>
            </w:r>
            <w:r>
              <w:br/>
            </w:r>
            <w:r>
              <w:rPr>
                <w:rFonts w:ascii="Times New Roman"/>
                <w:b w:val="false"/>
                <w:i w:val="false"/>
                <w:color w:val="000000"/>
                <w:sz w:val="20"/>
              </w:rPr>
              <w:t>
(Vanessa Jakeman, Clare McDowell)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bl>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"1-4-сыныпта" кіші бөлімінен:</w:t>
      </w:r>
    </w:p>
    <w:bookmarkEnd w:id="66"/>
    <w:p>
      <w:pPr>
        <w:spacing w:after="0"/>
        <w:ind w:left="0"/>
        <w:jc w:val="both"/>
      </w:pPr>
      <w:r>
        <w:rPr>
          <w:rFonts w:ascii="Times New Roman"/>
          <w:b w:val="false"/>
          <w:i w:val="false"/>
          <w:color w:val="000000"/>
          <w:sz w:val="28"/>
        </w:rPr>
        <w:t>
      реттік нөмірлері 1-6-жолдар алынып тасталсын;</w:t>
      </w:r>
    </w:p>
    <w:p>
      <w:pPr>
        <w:spacing w:after="0"/>
        <w:ind w:left="0"/>
        <w:jc w:val="both"/>
      </w:pPr>
      <w:r>
        <w:rPr>
          <w:rFonts w:ascii="Times New Roman"/>
          <w:b w:val="false"/>
          <w:i w:val="false"/>
          <w:color w:val="000000"/>
          <w:sz w:val="28"/>
        </w:rPr>
        <w:t>
      "5-11-сыныптар" кіші бөлімінен:</w:t>
      </w:r>
    </w:p>
    <w:p>
      <w:pPr>
        <w:spacing w:after="0"/>
        <w:ind w:left="0"/>
        <w:jc w:val="both"/>
      </w:pPr>
      <w:r>
        <w:rPr>
          <w:rFonts w:ascii="Times New Roman"/>
          <w:b w:val="false"/>
          <w:i w:val="false"/>
          <w:color w:val="000000"/>
          <w:sz w:val="28"/>
        </w:rPr>
        <w:t>
      реттік нөмірлері 1-47, 53-55-жолдар алынып тасталсын;</w:t>
      </w:r>
    </w:p>
    <w:p>
      <w:pPr>
        <w:spacing w:after="0"/>
        <w:ind w:left="0"/>
        <w:jc w:val="both"/>
      </w:pPr>
      <w:r>
        <w:rPr>
          <w:rFonts w:ascii="Times New Roman"/>
          <w:b w:val="false"/>
          <w:i w:val="false"/>
          <w:color w:val="000000"/>
          <w:sz w:val="28"/>
        </w:rPr>
        <w:t>
      "9-11-сыныптар" кіші бөлімінен:</w:t>
      </w:r>
    </w:p>
    <w:p>
      <w:pPr>
        <w:spacing w:after="0"/>
        <w:ind w:left="0"/>
        <w:jc w:val="both"/>
      </w:pPr>
      <w:r>
        <w:rPr>
          <w:rFonts w:ascii="Times New Roman"/>
          <w:b w:val="false"/>
          <w:i w:val="false"/>
          <w:color w:val="000000"/>
          <w:sz w:val="28"/>
        </w:rPr>
        <w:t>
      реттік нөмірлері 72, 75, 76, 78-82, 84-87, 89-92, 94-98-жолдар алынып тасталсын;</w:t>
      </w:r>
    </w:p>
    <w:p>
      <w:pPr>
        <w:spacing w:after="0"/>
        <w:ind w:left="0"/>
        <w:jc w:val="both"/>
      </w:pPr>
      <w:r>
        <w:rPr>
          <w:rFonts w:ascii="Times New Roman"/>
          <w:b w:val="false"/>
          <w:i w:val="false"/>
          <w:color w:val="000000"/>
          <w:sz w:val="28"/>
        </w:rPr>
        <w:t>
      "Сыныптан тыс оқуға арналған қосымша әдебиеттер"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102"/>
        <w:gridCol w:w="3127"/>
        <w:gridCol w:w="641"/>
        <w:gridCol w:w="185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орфографиялық плакаттар </w:t>
            </w:r>
            <w:r>
              <w:br/>
            </w:r>
            <w:r>
              <w:rPr>
                <w:rFonts w:ascii="Times New Roman"/>
                <w:b w:val="false"/>
                <w:i w:val="false"/>
                <w:color w:val="000000"/>
                <w:sz w:val="20"/>
              </w:rPr>
              <w:t>
(Reading and spelling posters)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 Чарльзуот, Мария Кортайа</w:t>
            </w:r>
            <w:r>
              <w:br/>
            </w:r>
            <w:r>
              <w:rPr>
                <w:rFonts w:ascii="Times New Roman"/>
                <w:b w:val="false"/>
                <w:i w:val="false"/>
                <w:color w:val="000000"/>
                <w:sz w:val="20"/>
              </w:rPr>
              <w:t>
(Maya Charlesworth, Maria Coretaya)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1+ CD </w:t>
            </w:r>
            <w:r>
              <w:br/>
            </w:r>
            <w:r>
              <w:rPr>
                <w:rFonts w:ascii="Times New Roman"/>
                <w:b w:val="false"/>
                <w:i w:val="false"/>
                <w:color w:val="000000"/>
                <w:sz w:val="20"/>
              </w:rPr>
              <w:t>
(Real listening and speaking 1+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2+ CD </w:t>
            </w:r>
            <w:r>
              <w:br/>
            </w:r>
            <w:r>
              <w:rPr>
                <w:rFonts w:ascii="Times New Roman"/>
                <w:b w:val="false"/>
                <w:i w:val="false"/>
                <w:color w:val="000000"/>
                <w:sz w:val="20"/>
              </w:rPr>
              <w:t>
(Real listening and speaking 2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xml:space="preserve">
Крейг Тин </w:t>
            </w:r>
            <w:r>
              <w:br/>
            </w:r>
            <w:r>
              <w:rPr>
                <w:rFonts w:ascii="Times New Roman"/>
                <w:b w:val="false"/>
                <w:i w:val="false"/>
                <w:color w:val="000000"/>
                <w:sz w:val="20"/>
              </w:rPr>
              <w:t>
(Miles Craven Craig Thaine)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3+ CD </w:t>
            </w:r>
            <w:r>
              <w:br/>
            </w:r>
            <w:r>
              <w:rPr>
                <w:rFonts w:ascii="Times New Roman"/>
                <w:b w:val="false"/>
                <w:i w:val="false"/>
                <w:color w:val="000000"/>
                <w:sz w:val="20"/>
              </w:rPr>
              <w:t>
(Real listening and speaking 3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тыңдау және сөйлеу 4+ CD </w:t>
            </w:r>
            <w:r>
              <w:br/>
            </w:r>
            <w:r>
              <w:rPr>
                <w:rFonts w:ascii="Times New Roman"/>
                <w:b w:val="false"/>
                <w:i w:val="false"/>
                <w:color w:val="000000"/>
                <w:sz w:val="20"/>
              </w:rPr>
              <w:t>
(Real listening and speaking 4+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Майлз Крэвин</w:t>
            </w:r>
            <w:r>
              <w:br/>
            </w:r>
            <w:r>
              <w:rPr>
                <w:rFonts w:ascii="Times New Roman"/>
                <w:b w:val="false"/>
                <w:i w:val="false"/>
                <w:color w:val="000000"/>
                <w:sz w:val="20"/>
              </w:rPr>
              <w:t>
(Miles Craven)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1</w:t>
            </w:r>
            <w:r>
              <w:br/>
            </w:r>
            <w:r>
              <w:rPr>
                <w:rFonts w:ascii="Times New Roman"/>
                <w:b w:val="false"/>
                <w:i w:val="false"/>
                <w:color w:val="000000"/>
                <w:sz w:val="20"/>
              </w:rPr>
              <w:t xml:space="preserve">
(Real reading 1)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2</w:t>
            </w:r>
            <w:r>
              <w:br/>
            </w:r>
            <w:r>
              <w:rPr>
                <w:rFonts w:ascii="Times New Roman"/>
                <w:b w:val="false"/>
                <w:i w:val="false"/>
                <w:color w:val="000000"/>
                <w:sz w:val="20"/>
              </w:rPr>
              <w:t xml:space="preserve">
(Real reading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3</w:t>
            </w:r>
            <w:r>
              <w:br/>
            </w:r>
            <w:r>
              <w:rPr>
                <w:rFonts w:ascii="Times New Roman"/>
                <w:b w:val="false"/>
                <w:i w:val="false"/>
                <w:color w:val="000000"/>
                <w:sz w:val="20"/>
              </w:rPr>
              <w:t xml:space="preserve">
(Real reading 3)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4</w:t>
            </w:r>
            <w:r>
              <w:br/>
            </w:r>
            <w:r>
              <w:rPr>
                <w:rFonts w:ascii="Times New Roman"/>
                <w:b w:val="false"/>
                <w:i w:val="false"/>
                <w:color w:val="000000"/>
                <w:sz w:val="20"/>
              </w:rPr>
              <w:t xml:space="preserve">
(Real reading 4)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1+ CD </w:t>
            </w:r>
            <w:r>
              <w:br/>
            </w:r>
            <w:r>
              <w:rPr>
                <w:rFonts w:ascii="Times New Roman"/>
                <w:b w:val="false"/>
                <w:i w:val="false"/>
                <w:color w:val="000000"/>
                <w:sz w:val="20"/>
              </w:rPr>
              <w:t xml:space="preserve">
(Real writing 1+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2+ CD </w:t>
            </w:r>
            <w:r>
              <w:br/>
            </w:r>
            <w:r>
              <w:rPr>
                <w:rFonts w:ascii="Times New Roman"/>
                <w:b w:val="false"/>
                <w:i w:val="false"/>
                <w:color w:val="000000"/>
                <w:sz w:val="20"/>
              </w:rPr>
              <w:t xml:space="preserve">
(Real writing 2+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Грээм Палмер </w:t>
            </w:r>
            <w:r>
              <w:br/>
            </w:r>
            <w:r>
              <w:rPr>
                <w:rFonts w:ascii="Times New Roman"/>
                <w:b w:val="false"/>
                <w:i w:val="false"/>
                <w:color w:val="000000"/>
                <w:sz w:val="20"/>
              </w:rPr>
              <w:t>
(Graham Palmer)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3+ CD </w:t>
            </w:r>
            <w:r>
              <w:br/>
            </w:r>
            <w:r>
              <w:rPr>
                <w:rFonts w:ascii="Times New Roman"/>
                <w:b w:val="false"/>
                <w:i w:val="false"/>
                <w:color w:val="000000"/>
                <w:sz w:val="20"/>
              </w:rPr>
              <w:t xml:space="preserve">
(Real writing 3+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Гоуер (Roger Gower)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жаза білу 4+ CD </w:t>
            </w:r>
            <w:r>
              <w:br/>
            </w:r>
            <w:r>
              <w:rPr>
                <w:rFonts w:ascii="Times New Roman"/>
                <w:b w:val="false"/>
                <w:i w:val="false"/>
                <w:color w:val="000000"/>
                <w:sz w:val="20"/>
              </w:rPr>
              <w:t xml:space="preserve">
(Real writing 4+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Хайнс (Simon Haines)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1 </w:t>
            </w:r>
            <w:r>
              <w:br/>
            </w:r>
            <w:r>
              <w:rPr>
                <w:rFonts w:ascii="Times New Roman"/>
                <w:b w:val="false"/>
                <w:i w:val="false"/>
                <w:color w:val="000000"/>
                <w:sz w:val="20"/>
              </w:rPr>
              <w:t>
(Vocabulary in practice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2 </w:t>
            </w:r>
            <w:r>
              <w:br/>
            </w:r>
            <w:r>
              <w:rPr>
                <w:rFonts w:ascii="Times New Roman"/>
                <w:b w:val="false"/>
                <w:i w:val="false"/>
                <w:color w:val="000000"/>
                <w:sz w:val="20"/>
              </w:rPr>
              <w:t>
(Vocabulary in practice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3 </w:t>
            </w:r>
            <w:r>
              <w:br/>
            </w:r>
            <w:r>
              <w:rPr>
                <w:rFonts w:ascii="Times New Roman"/>
                <w:b w:val="false"/>
                <w:i w:val="false"/>
                <w:color w:val="000000"/>
                <w:sz w:val="20"/>
              </w:rPr>
              <w:t>
(Vocabulary in practice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4 </w:t>
            </w:r>
            <w:r>
              <w:br/>
            </w:r>
            <w:r>
              <w:rPr>
                <w:rFonts w:ascii="Times New Roman"/>
                <w:b w:val="false"/>
                <w:i w:val="false"/>
                <w:color w:val="000000"/>
                <w:sz w:val="20"/>
              </w:rPr>
              <w:t>
(Vocabulary in practice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Гленис Пай </w:t>
            </w:r>
            <w:r>
              <w:br/>
            </w:r>
            <w:r>
              <w:rPr>
                <w:rFonts w:ascii="Times New Roman"/>
                <w:b w:val="false"/>
                <w:i w:val="false"/>
                <w:color w:val="000000"/>
                <w:sz w:val="20"/>
              </w:rPr>
              <w:t>
(Glennis Pye)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5 </w:t>
            </w:r>
            <w:r>
              <w:br/>
            </w:r>
            <w:r>
              <w:rPr>
                <w:rFonts w:ascii="Times New Roman"/>
                <w:b w:val="false"/>
                <w:i w:val="false"/>
                <w:color w:val="000000"/>
                <w:sz w:val="20"/>
              </w:rPr>
              <w:t>
(Vocabulary in practice 5)</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Гленис Пай,</w:t>
            </w:r>
            <w:r>
              <w:br/>
            </w:r>
            <w:r>
              <w:rPr>
                <w:rFonts w:ascii="Times New Roman"/>
                <w:b w:val="false"/>
                <w:i w:val="false"/>
                <w:color w:val="000000"/>
                <w:sz w:val="20"/>
              </w:rPr>
              <w:t xml:space="preserve">
Лиз Дрискол </w:t>
            </w:r>
            <w:r>
              <w:br/>
            </w:r>
            <w:r>
              <w:rPr>
                <w:rFonts w:ascii="Times New Roman"/>
                <w:b w:val="false"/>
                <w:i w:val="false"/>
                <w:color w:val="000000"/>
                <w:sz w:val="20"/>
              </w:rPr>
              <w:t xml:space="preserve">
(Glennis Pye and Liz Driscoll)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Практикадағы сөздік 6 </w:t>
            </w:r>
            <w:r>
              <w:br/>
            </w:r>
            <w:r>
              <w:rPr>
                <w:rFonts w:ascii="Times New Roman"/>
                <w:b w:val="false"/>
                <w:i w:val="false"/>
                <w:color w:val="000000"/>
                <w:sz w:val="20"/>
              </w:rPr>
              <w:t>
(Vocabulary in practice 6)</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 Дрискол </w:t>
            </w:r>
            <w:r>
              <w:br/>
            </w:r>
            <w:r>
              <w:rPr>
                <w:rFonts w:ascii="Times New Roman"/>
                <w:b w:val="false"/>
                <w:i w:val="false"/>
                <w:color w:val="000000"/>
                <w:sz w:val="20"/>
              </w:rPr>
              <w:t>
(Liz Driscoll)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1</w:t>
            </w:r>
            <w:r>
              <w:br/>
            </w:r>
            <w:r>
              <w:rPr>
                <w:rFonts w:ascii="Times New Roman"/>
                <w:b w:val="false"/>
                <w:i w:val="false"/>
                <w:color w:val="000000"/>
                <w:sz w:val="20"/>
              </w:rPr>
              <w:t>
(Grammar practice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2</w:t>
            </w:r>
            <w:r>
              <w:br/>
            </w:r>
            <w:r>
              <w:rPr>
                <w:rFonts w:ascii="Times New Roman"/>
                <w:b w:val="false"/>
                <w:i w:val="false"/>
                <w:color w:val="000000"/>
                <w:sz w:val="20"/>
              </w:rPr>
              <w:t>
(Grammar practice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3</w:t>
            </w:r>
            <w:r>
              <w:br/>
            </w:r>
            <w:r>
              <w:rPr>
                <w:rFonts w:ascii="Times New Roman"/>
                <w:b w:val="false"/>
                <w:i w:val="false"/>
                <w:color w:val="000000"/>
                <w:sz w:val="20"/>
              </w:rPr>
              <w:t>
(Grammar practice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Грамматиканы үйрену 4</w:t>
            </w:r>
            <w:r>
              <w:br/>
            </w:r>
            <w:r>
              <w:rPr>
                <w:rFonts w:ascii="Times New Roman"/>
                <w:b w:val="false"/>
                <w:i w:val="false"/>
                <w:color w:val="000000"/>
                <w:sz w:val="20"/>
              </w:rPr>
              <w:t>
(Grammar practice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Герберт Пучта, </w:t>
            </w:r>
            <w:r>
              <w:br/>
            </w:r>
            <w:r>
              <w:rPr>
                <w:rFonts w:ascii="Times New Roman"/>
                <w:b w:val="false"/>
                <w:i w:val="false"/>
                <w:color w:val="000000"/>
                <w:sz w:val="20"/>
              </w:rPr>
              <w:t>
Джеф Стрэнкс,</w:t>
            </w:r>
            <w:r>
              <w:br/>
            </w:r>
            <w:r>
              <w:rPr>
                <w:rFonts w:ascii="Times New Roman"/>
                <w:b w:val="false"/>
                <w:i w:val="false"/>
                <w:color w:val="000000"/>
                <w:sz w:val="20"/>
              </w:rPr>
              <w:t xml:space="preserve">
Питер Льюс </w:t>
            </w:r>
            <w:r>
              <w:br/>
            </w:r>
            <w:r>
              <w:rPr>
                <w:rFonts w:ascii="Times New Roman"/>
                <w:b w:val="false"/>
                <w:i w:val="false"/>
                <w:color w:val="000000"/>
                <w:sz w:val="20"/>
              </w:rPr>
              <w:t xml:space="preserve">
(Herbert Puchta, </w:t>
            </w:r>
            <w:r>
              <w:br/>
            </w:r>
            <w:r>
              <w:rPr>
                <w:rFonts w:ascii="Times New Roman"/>
                <w:b w:val="false"/>
                <w:i w:val="false"/>
                <w:color w:val="000000"/>
                <w:sz w:val="20"/>
              </w:rPr>
              <w:t>
Jeff Stranks and Peter Lewis)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1</w:t>
            </w:r>
            <w:r>
              <w:br/>
            </w:r>
            <w:r>
              <w:rPr>
                <w:rFonts w:ascii="Times New Roman"/>
                <w:b w:val="false"/>
                <w:i w:val="false"/>
                <w:color w:val="000000"/>
                <w:sz w:val="20"/>
              </w:rPr>
              <w:t>
(Real reading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2</w:t>
            </w:r>
            <w:r>
              <w:br/>
            </w:r>
            <w:r>
              <w:rPr>
                <w:rFonts w:ascii="Times New Roman"/>
                <w:b w:val="false"/>
                <w:i w:val="false"/>
                <w:color w:val="000000"/>
                <w:sz w:val="20"/>
              </w:rPr>
              <w:t>
(Real reading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3</w:t>
            </w:r>
            <w:r>
              <w:br/>
            </w:r>
            <w:r>
              <w:rPr>
                <w:rFonts w:ascii="Times New Roman"/>
                <w:b w:val="false"/>
                <w:i w:val="false"/>
                <w:color w:val="000000"/>
                <w:sz w:val="20"/>
              </w:rPr>
              <w:t>
(Real reading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Элис Саваж,</w:t>
            </w:r>
            <w:r>
              <w:br/>
            </w:r>
            <w:r>
              <w:rPr>
                <w:rFonts w:ascii="Times New Roman"/>
                <w:b w:val="false"/>
                <w:i w:val="false"/>
                <w:color w:val="000000"/>
                <w:sz w:val="20"/>
              </w:rPr>
              <w:t>
Дэвид Уайз</w:t>
            </w:r>
            <w:r>
              <w:br/>
            </w:r>
            <w:r>
              <w:rPr>
                <w:rFonts w:ascii="Times New Roman"/>
                <w:b w:val="false"/>
                <w:i w:val="false"/>
                <w:color w:val="000000"/>
                <w:sz w:val="20"/>
              </w:rPr>
              <w:t>
(Lynn Bonesteel, Alice Savage,</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оқу 4</w:t>
            </w:r>
            <w:r>
              <w:br/>
            </w:r>
            <w:r>
              <w:rPr>
                <w:rFonts w:ascii="Times New Roman"/>
                <w:b w:val="false"/>
                <w:i w:val="false"/>
                <w:color w:val="000000"/>
                <w:sz w:val="20"/>
              </w:rPr>
              <w:t>
(Real reading 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 Бонестил, Дэвид Уайз</w:t>
            </w:r>
            <w:r>
              <w:br/>
            </w:r>
            <w:r>
              <w:rPr>
                <w:rFonts w:ascii="Times New Roman"/>
                <w:b w:val="false"/>
                <w:i w:val="false"/>
                <w:color w:val="000000"/>
                <w:sz w:val="20"/>
              </w:rPr>
              <w:t>
(Lynn Bonesteel,</w:t>
            </w:r>
            <w:r>
              <w:br/>
            </w:r>
            <w:r>
              <w:rPr>
                <w:rFonts w:ascii="Times New Roman"/>
                <w:b w:val="false"/>
                <w:i w:val="false"/>
                <w:color w:val="000000"/>
                <w:sz w:val="20"/>
              </w:rPr>
              <w:t>
David Wiese)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грамматикалық зертханам, бастапқы деңгей</w:t>
            </w:r>
            <w:r>
              <w:br/>
            </w:r>
            <w:r>
              <w:rPr>
                <w:rFonts w:ascii="Times New Roman"/>
                <w:b w:val="false"/>
                <w:i w:val="false"/>
                <w:color w:val="000000"/>
                <w:sz w:val="20"/>
              </w:rPr>
              <w:t>
(My Grammar Lab elementary)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грамматикалық зертханам, аралық деңгей (My Grammar Lab intermediate)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Дайана Холл, Марк Фоли</w:t>
            </w:r>
            <w:r>
              <w:br/>
            </w:r>
            <w:r>
              <w:rPr>
                <w:rFonts w:ascii="Times New Roman"/>
                <w:b w:val="false"/>
                <w:i w:val="false"/>
                <w:color w:val="000000"/>
                <w:sz w:val="20"/>
              </w:rPr>
              <w:t xml:space="preserve">
(Diane Hall, </w:t>
            </w:r>
            <w:r>
              <w:br/>
            </w:r>
            <w:r>
              <w:rPr>
                <w:rFonts w:ascii="Times New Roman"/>
                <w:b w:val="false"/>
                <w:i w:val="false"/>
                <w:color w:val="000000"/>
                <w:sz w:val="20"/>
              </w:rPr>
              <w:t>
Mark Foley)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негізгі ағылшын сөздігі</w:t>
            </w:r>
            <w:r>
              <w:br/>
            </w:r>
            <w:r>
              <w:rPr>
                <w:rFonts w:ascii="Times New Roman"/>
                <w:b w:val="false"/>
                <w:i w:val="false"/>
                <w:color w:val="000000"/>
                <w:sz w:val="20"/>
              </w:rPr>
              <w:t>
(Longman Basic English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суреттер сөздігі</w:t>
            </w:r>
            <w:r>
              <w:br/>
            </w:r>
            <w:r>
              <w:rPr>
                <w:rFonts w:ascii="Times New Roman"/>
                <w:b w:val="false"/>
                <w:i w:val="false"/>
                <w:color w:val="000000"/>
                <w:sz w:val="20"/>
              </w:rPr>
              <w:t>
 (Longman Photo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Лонгманның кіші сөздігі</w:t>
            </w:r>
            <w:r>
              <w:br/>
            </w:r>
            <w:r>
              <w:rPr>
                <w:rFonts w:ascii="Times New Roman"/>
                <w:b w:val="false"/>
                <w:i w:val="false"/>
                <w:color w:val="000000"/>
                <w:sz w:val="20"/>
              </w:rPr>
              <w:t>
 (Longman mini dictionary)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Pearson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Ағылшынша-орысша сөздік + CD </w:t>
            </w:r>
            <w:r>
              <w:br/>
            </w:r>
            <w:r>
              <w:rPr>
                <w:rFonts w:ascii="Times New Roman"/>
                <w:b w:val="false"/>
                <w:i w:val="false"/>
                <w:color w:val="000000"/>
                <w:sz w:val="20"/>
              </w:rPr>
              <w:t>
(Cambridge Learner's Dictionary English- Russian+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Авторская группа издательства Кембридж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Айлтс Тренер 6 практикадық тесттер жауаптарымен және аудио дискпен бірге </w:t>
            </w:r>
            <w:r>
              <w:br/>
            </w:r>
            <w:r>
              <w:rPr>
                <w:rFonts w:ascii="Times New Roman"/>
                <w:b w:val="false"/>
                <w:i w:val="false"/>
                <w:color w:val="000000"/>
                <w:sz w:val="20"/>
              </w:rPr>
              <w:t>
(IELTS Trainer Six Practice Tests with Answers and Audio CDs)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Льюс Хашеми, Барбара Томас </w:t>
            </w:r>
            <w:r>
              <w:br/>
            </w:r>
            <w:r>
              <w:rPr>
                <w:rFonts w:ascii="Times New Roman"/>
                <w:b w:val="false"/>
                <w:i w:val="false"/>
                <w:color w:val="000000"/>
                <w:sz w:val="20"/>
              </w:rPr>
              <w:t>
(Louise Hashemi and Barbara Thomas)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Кембридждің ТОЭФЛ-ға дайындау курсы, төртінші басылым + CD</w:t>
            </w:r>
            <w:r>
              <w:br/>
            </w:r>
            <w:r>
              <w:rPr>
                <w:rFonts w:ascii="Times New Roman"/>
                <w:b w:val="false"/>
                <w:i w:val="false"/>
                <w:color w:val="000000"/>
                <w:sz w:val="20"/>
              </w:rPr>
              <w:t xml:space="preserve">
(Cambridge Preparation for the TOEFL® Test Fourth edition+ CD)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Джолин Гир, Роберт Гир</w:t>
            </w:r>
            <w:r>
              <w:br/>
            </w:r>
            <w:r>
              <w:rPr>
                <w:rFonts w:ascii="Times New Roman"/>
                <w:b w:val="false"/>
                <w:i w:val="false"/>
                <w:color w:val="000000"/>
                <w:sz w:val="20"/>
              </w:rPr>
              <w:t>
(Jolene Gear and Robert Gear)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6-7.5 бойынша дағдыларды жетілдіру, жазу дағдыларын үйрену. Оқулық (Improve your Writing Skills for IELTS 6-7.5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 Даймонд-Байэр</w:t>
            </w:r>
            <w:r>
              <w:br/>
            </w:r>
            <w:r>
              <w:rPr>
                <w:rFonts w:ascii="Times New Roman"/>
                <w:b w:val="false"/>
                <w:i w:val="false"/>
                <w:color w:val="000000"/>
                <w:sz w:val="20"/>
              </w:rPr>
              <w:t>
(Stephanie Diamond-Bayir)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6-7.5 бойынша дағдыларды жетілдіру, оқу дағдыларын үйрену. Оқулық (Improve your Reading Skills for IELTS 6-7.5 </w:t>
            </w:r>
            <w:r>
              <w:br/>
            </w:r>
            <w:r>
              <w:rPr>
                <w:rFonts w:ascii="Times New Roman"/>
                <w:b w:val="false"/>
                <w:i w:val="false"/>
                <w:color w:val="000000"/>
                <w:sz w:val="20"/>
              </w:rPr>
              <w:t>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Джэйн Шорт</w:t>
            </w:r>
            <w:r>
              <w:br/>
            </w:r>
            <w:r>
              <w:rPr>
                <w:rFonts w:ascii="Times New Roman"/>
                <w:b w:val="false"/>
                <w:i w:val="false"/>
                <w:color w:val="000000"/>
                <w:sz w:val="20"/>
              </w:rPr>
              <w:t>
(Jane Short)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6-7.5 бойынша дағдыларды жетілдіру, сөйлеу дағдыларын үйрену. Оқулық (Improve your Listening and Speaking Skills for IELTS 4.5.6 Student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Бэрри Кюзак, Сэм МакКартер</w:t>
            </w:r>
            <w:r>
              <w:br/>
            </w:r>
            <w:r>
              <w:rPr>
                <w:rFonts w:ascii="Times New Roman"/>
                <w:b w:val="false"/>
                <w:i w:val="false"/>
                <w:color w:val="000000"/>
                <w:sz w:val="20"/>
              </w:rPr>
              <w:t xml:space="preserve">
(Barry Cusack, </w:t>
            </w:r>
            <w:r>
              <w:br/>
            </w:r>
            <w:r>
              <w:rPr>
                <w:rFonts w:ascii="Times New Roman"/>
                <w:b w:val="false"/>
                <w:i w:val="false"/>
                <w:color w:val="000000"/>
                <w:sz w:val="20"/>
              </w:rPr>
              <w:t>
Sam McCarter)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 дағдыларын жетілдіру (Improve your Skills Use of English)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дағдыларын жетілдіру (Improve your Skills Writing for First)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сөйлеу дағдыларын жетілдіру</w:t>
            </w:r>
            <w:r>
              <w:br/>
            </w:r>
            <w:r>
              <w:rPr>
                <w:rFonts w:ascii="Times New Roman"/>
                <w:b w:val="false"/>
                <w:i w:val="false"/>
                <w:color w:val="000000"/>
                <w:sz w:val="20"/>
              </w:rPr>
              <w:t>
(Improve your Skills Listening and Speaking)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дағдыларын жетілдіру (Improve your Skills Reading for First)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Манн, С. Тайлор-Ноулз</w:t>
            </w:r>
            <w:r>
              <w:br/>
            </w:r>
            <w:r>
              <w:rPr>
                <w:rFonts w:ascii="Times New Roman"/>
                <w:b w:val="false"/>
                <w:i w:val="false"/>
                <w:color w:val="000000"/>
                <w:sz w:val="20"/>
              </w:rPr>
              <w:t xml:space="preserve">
(M.Mann, </w:t>
            </w:r>
            <w:r>
              <w:br/>
            </w:r>
            <w:r>
              <w:rPr>
                <w:rFonts w:ascii="Times New Roman"/>
                <w:b w:val="false"/>
                <w:i w:val="false"/>
                <w:color w:val="000000"/>
                <w:sz w:val="20"/>
              </w:rPr>
              <w:t>
S.Taylore-Knowles)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жасөспірімнің өмірі 1, 2 (Teen's Life in Kazakhstan 1, 2)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r>
              <w:br/>
            </w:r>
            <w:r>
              <w:rPr>
                <w:rFonts w:ascii="Times New Roman"/>
                <w:b w:val="false"/>
                <w:i w:val="false"/>
                <w:color w:val="000000"/>
                <w:sz w:val="20"/>
              </w:rPr>
              <w:t>
Дальская Лариса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Баллада әлемі </w:t>
            </w:r>
            <w:r>
              <w:br/>
            </w:r>
            <w:r>
              <w:rPr>
                <w:rFonts w:ascii="Times New Roman"/>
                <w:b w:val="false"/>
                <w:i w:val="false"/>
                <w:color w:val="000000"/>
                <w:sz w:val="20"/>
              </w:rPr>
              <w:t>
(World of Ballads)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поэтикалық ұшқындар </w:t>
            </w:r>
            <w:r>
              <w:br/>
            </w:r>
            <w:r>
              <w:rPr>
                <w:rFonts w:ascii="Times New Roman"/>
                <w:b w:val="false"/>
                <w:i w:val="false"/>
                <w:color w:val="000000"/>
                <w:sz w:val="20"/>
              </w:rPr>
              <w:t xml:space="preserve">
(American Poetry Sparks)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дауыстары және басқа да қазақ ертегілері</w:t>
            </w:r>
            <w:r>
              <w:br/>
            </w:r>
            <w:r>
              <w:rPr>
                <w:rFonts w:ascii="Times New Roman"/>
                <w:b w:val="false"/>
                <w:i w:val="false"/>
                <w:color w:val="000000"/>
                <w:sz w:val="20"/>
              </w:rPr>
              <w:t>
(Animals' Quarrel and other Kazakh tales)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Бондарева Ануш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Альраминь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w:t>
            </w:r>
            <w:r>
              <w:br/>
            </w:r>
            <w:r>
              <w:rPr>
                <w:rFonts w:ascii="Times New Roman"/>
                <w:b w:val="false"/>
                <w:i w:val="false"/>
                <w:color w:val="000000"/>
                <w:sz w:val="20"/>
              </w:rPr>
              <w:t>
(Farms)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Кеңірек орынды есіктер (Doors to a Wider Place)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Дж.Бассетт </w:t>
            </w:r>
            <w:r>
              <w:br/>
            </w:r>
            <w:r>
              <w:rPr>
                <w:rFonts w:ascii="Times New Roman"/>
                <w:b w:val="false"/>
                <w:i w:val="false"/>
                <w:color w:val="000000"/>
                <w:sz w:val="20"/>
              </w:rPr>
              <w:t>
(J. Bassett)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демалыстар (Festivals Around the World)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Р.Норткотт</w:t>
            </w:r>
            <w:r>
              <w:br/>
            </w:r>
            <w:r>
              <w:rPr>
                <w:rFonts w:ascii="Times New Roman"/>
                <w:b w:val="false"/>
                <w:i w:val="false"/>
                <w:color w:val="000000"/>
                <w:sz w:val="20"/>
              </w:rPr>
              <w:t>
(R.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ормандар</w:t>
            </w:r>
            <w:r>
              <w:br/>
            </w:r>
            <w:r>
              <w:rPr>
                <w:rFonts w:ascii="Times New Roman"/>
                <w:b w:val="false"/>
                <w:i w:val="false"/>
                <w:color w:val="000000"/>
                <w:sz w:val="20"/>
              </w:rPr>
              <w:t>
(Rainforests)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Акиньеми </w:t>
            </w:r>
            <w:r>
              <w:br/>
            </w:r>
            <w:r>
              <w:rPr>
                <w:rFonts w:ascii="Times New Roman"/>
                <w:b w:val="false"/>
                <w:i w:val="false"/>
                <w:color w:val="000000"/>
                <w:sz w:val="20"/>
              </w:rPr>
              <w:t>
(R. Akinyemi)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жәндіктер (Amazing Minibeasts)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Шерил Палин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өмірінің циклі (Animal Life Cycles)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 Блейдон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ұшқыш </w:t>
            </w:r>
            <w:r>
              <w:br/>
            </w:r>
            <w:r>
              <w:rPr>
                <w:rFonts w:ascii="Times New Roman"/>
                <w:b w:val="false"/>
                <w:i w:val="false"/>
                <w:color w:val="000000"/>
                <w:sz w:val="20"/>
              </w:rPr>
              <w:t>
(Two Kites)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Кейси (Helen Casey)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Ауадағы жануарлар </w:t>
            </w:r>
            <w:r>
              <w:br/>
            </w:r>
            <w:r>
              <w:rPr>
                <w:rFonts w:ascii="Times New Roman"/>
                <w:b w:val="false"/>
                <w:i w:val="false"/>
                <w:color w:val="000000"/>
                <w:sz w:val="20"/>
              </w:rPr>
              <w:t>
(Animals In the Air)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Куинн (R.Quinn)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Винни-Пух 1</w:t>
            </w:r>
            <w:r>
              <w:br/>
            </w:r>
            <w:r>
              <w:rPr>
                <w:rFonts w:ascii="Times New Roman"/>
                <w:b w:val="false"/>
                <w:i w:val="false"/>
                <w:color w:val="000000"/>
                <w:sz w:val="20"/>
              </w:rPr>
              <w:t>
(Winnie the Pooh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1</w:t>
            </w:r>
            <w:r>
              <w:br/>
            </w:r>
            <w:r>
              <w:rPr>
                <w:rFonts w:ascii="Times New Roman"/>
                <w:b w:val="false"/>
                <w:i w:val="false"/>
                <w:color w:val="000000"/>
                <w:sz w:val="20"/>
              </w:rPr>
              <w:t>
(Cinderella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 Пэн 1</w:t>
            </w:r>
            <w:r>
              <w:br/>
            </w:r>
            <w:r>
              <w:rPr>
                <w:rFonts w:ascii="Times New Roman"/>
                <w:b w:val="false"/>
                <w:i w:val="false"/>
                <w:color w:val="000000"/>
                <w:sz w:val="20"/>
              </w:rPr>
              <w:t>
(Peter Pan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Ізденістегі Нэмо 1</w:t>
            </w:r>
            <w:r>
              <w:br/>
            </w:r>
            <w:r>
              <w:rPr>
                <w:rFonts w:ascii="Times New Roman"/>
                <w:b w:val="false"/>
                <w:i w:val="false"/>
                <w:color w:val="000000"/>
                <w:sz w:val="20"/>
              </w:rPr>
              <w:t>
(Finding Nemo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Уиллиамс</w:t>
            </w:r>
            <w:r>
              <w:br/>
            </w:r>
            <w:r>
              <w:rPr>
                <w:rFonts w:ascii="Times New Roman"/>
                <w:b w:val="false"/>
                <w:i w:val="false"/>
                <w:color w:val="000000"/>
                <w:sz w:val="20"/>
              </w:rPr>
              <w:t>
(M.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Ұйқыдағы ару 1 </w:t>
            </w:r>
            <w:r>
              <w:br/>
            </w:r>
            <w:r>
              <w:rPr>
                <w:rFonts w:ascii="Times New Roman"/>
                <w:b w:val="false"/>
                <w:i w:val="false"/>
                <w:color w:val="000000"/>
                <w:sz w:val="20"/>
              </w:rPr>
              <w:t>
(Sleeping Beauty 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Бэмби 2</w:t>
            </w:r>
            <w:r>
              <w:br/>
            </w:r>
            <w:r>
              <w:rPr>
                <w:rFonts w:ascii="Times New Roman"/>
                <w:b w:val="false"/>
                <w:i w:val="false"/>
                <w:color w:val="000000"/>
                <w:sz w:val="20"/>
              </w:rPr>
              <w:t>
(Bambi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Барбара Ингам</w:t>
            </w:r>
            <w:r>
              <w:br/>
            </w:r>
            <w:r>
              <w:rPr>
                <w:rFonts w:ascii="Times New Roman"/>
                <w:b w:val="false"/>
                <w:i w:val="false"/>
                <w:color w:val="000000"/>
                <w:sz w:val="20"/>
              </w:rPr>
              <w:t>
(Barbara Ingham)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Белоснежка 2</w:t>
            </w:r>
            <w:r>
              <w:br/>
            </w:r>
            <w:r>
              <w:rPr>
                <w:rFonts w:ascii="Times New Roman"/>
                <w:b w:val="false"/>
                <w:i w:val="false"/>
                <w:color w:val="000000"/>
                <w:sz w:val="20"/>
              </w:rPr>
              <w:t>
(Snow White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Джунгли кітабы 2</w:t>
            </w:r>
            <w:r>
              <w:br/>
            </w:r>
            <w:r>
              <w:rPr>
                <w:rFonts w:ascii="Times New Roman"/>
                <w:b w:val="false"/>
                <w:i w:val="false"/>
                <w:color w:val="000000"/>
                <w:sz w:val="20"/>
              </w:rPr>
              <w:t>
(The Jungle Book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Шофильд</w:t>
            </w:r>
            <w:r>
              <w:br/>
            </w:r>
            <w:r>
              <w:rPr>
                <w:rFonts w:ascii="Times New Roman"/>
                <w:b w:val="false"/>
                <w:i w:val="false"/>
                <w:color w:val="000000"/>
                <w:sz w:val="20"/>
              </w:rPr>
              <w:t>
(Nicola Schofield)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русалка 2</w:t>
            </w:r>
            <w:r>
              <w:br/>
            </w:r>
            <w:r>
              <w:rPr>
                <w:rFonts w:ascii="Times New Roman"/>
                <w:b w:val="false"/>
                <w:i w:val="false"/>
                <w:color w:val="000000"/>
                <w:sz w:val="20"/>
              </w:rPr>
              <w:t>
(The Little Mermaid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Кэтрин Харпер</w:t>
            </w:r>
            <w:r>
              <w:br/>
            </w:r>
            <w:r>
              <w:rPr>
                <w:rFonts w:ascii="Times New Roman"/>
                <w:b w:val="false"/>
                <w:i w:val="false"/>
                <w:color w:val="000000"/>
                <w:sz w:val="20"/>
              </w:rPr>
              <w:t>
(Kathryn Harper)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Көбелектер мен бақалар (Butterflies and Frogs)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Тренер Тимпен спорт </w:t>
            </w:r>
            <w:r>
              <w:br/>
            </w:r>
            <w:r>
              <w:rPr>
                <w:rFonts w:ascii="Times New Roman"/>
                <w:b w:val="false"/>
                <w:i w:val="false"/>
                <w:color w:val="000000"/>
                <w:sz w:val="20"/>
              </w:rPr>
              <w:t>
(Sport with Trainer Tim)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Луиза Итурэйн</w:t>
            </w:r>
            <w:r>
              <w:br/>
            </w:r>
            <w:r>
              <w:rPr>
                <w:rFonts w:ascii="Times New Roman"/>
                <w:b w:val="false"/>
                <w:i w:val="false"/>
                <w:color w:val="000000"/>
                <w:sz w:val="20"/>
              </w:rPr>
              <w:t>
(Maria Luisa Iturain)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r>
              <w:br/>
            </w:r>
            <w:r>
              <w:rPr>
                <w:rFonts w:ascii="Times New Roman"/>
                <w:b w:val="false"/>
                <w:i w:val="false"/>
                <w:color w:val="000000"/>
                <w:sz w:val="20"/>
              </w:rPr>
              <w:t>
(Up in the Air)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Спортсмендер</w:t>
            </w:r>
            <w:r>
              <w:br/>
            </w:r>
            <w:r>
              <w:rPr>
                <w:rFonts w:ascii="Times New Roman"/>
                <w:b w:val="false"/>
                <w:i w:val="false"/>
                <w:color w:val="000000"/>
                <w:sz w:val="20"/>
              </w:rPr>
              <w:t>
(Animal Athletes)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тренажері </w:t>
            </w:r>
            <w:r>
              <w:br/>
            </w:r>
            <w:r>
              <w:rPr>
                <w:rFonts w:ascii="Times New Roman"/>
                <w:b w:val="false"/>
                <w:i w:val="false"/>
                <w:color w:val="000000"/>
                <w:sz w:val="20"/>
              </w:rPr>
              <w:t>
(Brain Gym)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Лаура Миллер</w:t>
            </w:r>
            <w:r>
              <w:br/>
            </w:r>
            <w:r>
              <w:rPr>
                <w:rFonts w:ascii="Times New Roman"/>
                <w:b w:val="false"/>
                <w:i w:val="false"/>
                <w:color w:val="000000"/>
                <w:sz w:val="20"/>
              </w:rPr>
              <w:t>
(Laura Miller)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Хоппинг аралы</w:t>
            </w:r>
            <w:r>
              <w:br/>
            </w:r>
            <w:r>
              <w:rPr>
                <w:rFonts w:ascii="Times New Roman"/>
                <w:b w:val="false"/>
                <w:i w:val="false"/>
                <w:color w:val="000000"/>
                <w:sz w:val="20"/>
              </w:rPr>
              <w:t>
(Island Hopping)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әлемі </w:t>
            </w:r>
            <w:r>
              <w:br/>
            </w:r>
            <w:r>
              <w:rPr>
                <w:rFonts w:ascii="Times New Roman"/>
                <w:b w:val="false"/>
                <w:i w:val="false"/>
                <w:color w:val="000000"/>
                <w:sz w:val="20"/>
              </w:rPr>
              <w:t>
(A World of Homes)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 Тэйлор</w:t>
            </w:r>
            <w:r>
              <w:br/>
            </w:r>
            <w:r>
              <w:rPr>
                <w:rFonts w:ascii="Times New Roman"/>
                <w:b w:val="false"/>
                <w:i w:val="false"/>
                <w:color w:val="000000"/>
                <w:sz w:val="20"/>
              </w:rPr>
              <w:t>
(Nicole Taylor)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камуфляжы (Animal Camouflage)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Кэролин Лайдлоу</w:t>
            </w:r>
            <w:r>
              <w:br/>
            </w:r>
            <w:r>
              <w:rPr>
                <w:rFonts w:ascii="Times New Roman"/>
                <w:b w:val="false"/>
                <w:i w:val="false"/>
                <w:color w:val="000000"/>
                <w:sz w:val="20"/>
              </w:rPr>
              <w:t>
(Caroline Laidlaw)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өзгеретін планетамыз (Our Changing Planet)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Қоңыздардың өмірі </w:t>
            </w:r>
            <w:r>
              <w:br/>
            </w:r>
            <w:r>
              <w:rPr>
                <w:rFonts w:ascii="Times New Roman"/>
                <w:b w:val="false"/>
                <w:i w:val="false"/>
                <w:color w:val="000000"/>
                <w:sz w:val="20"/>
              </w:rPr>
              <w:t>
(A Bug's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мен Үйсіз адам</w:t>
            </w:r>
            <w:r>
              <w:br/>
            </w:r>
            <w:r>
              <w:rPr>
                <w:rFonts w:ascii="Times New Roman"/>
                <w:b w:val="false"/>
                <w:i w:val="false"/>
                <w:color w:val="000000"/>
                <w:sz w:val="20"/>
              </w:rPr>
              <w:t>
(Lady and the Tramp)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Уилсон</w:t>
            </w:r>
            <w:r>
              <w:br/>
            </w:r>
            <w:r>
              <w:rPr>
                <w:rFonts w:ascii="Times New Roman"/>
                <w:b w:val="false"/>
                <w:i w:val="false"/>
                <w:color w:val="000000"/>
                <w:sz w:val="20"/>
              </w:rPr>
              <w:t>
(Rachel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оқиғасы 2, 3</w:t>
            </w:r>
            <w:r>
              <w:br/>
            </w:r>
            <w:r>
              <w:rPr>
                <w:rFonts w:ascii="Times New Roman"/>
                <w:b w:val="false"/>
                <w:i w:val="false"/>
                <w:color w:val="000000"/>
                <w:sz w:val="20"/>
              </w:rPr>
              <w:t>
(Toy Story 2, 3)</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Пиноккио</w:t>
            </w:r>
            <w:r>
              <w:br/>
            </w:r>
            <w:r>
              <w:rPr>
                <w:rFonts w:ascii="Times New Roman"/>
                <w:b w:val="false"/>
                <w:i w:val="false"/>
                <w:color w:val="000000"/>
                <w:sz w:val="20"/>
              </w:rPr>
              <w:t>
(Pinocchio)</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Мэлани Уиллиамс</w:t>
            </w:r>
            <w:r>
              <w:br/>
            </w:r>
            <w:r>
              <w:rPr>
                <w:rFonts w:ascii="Times New Roman"/>
                <w:b w:val="false"/>
                <w:i w:val="false"/>
                <w:color w:val="000000"/>
                <w:sz w:val="20"/>
              </w:rPr>
              <w:t>
(Melanie Williams)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далматинец </w:t>
            </w:r>
            <w:r>
              <w:br/>
            </w:r>
            <w:r>
              <w:rPr>
                <w:rFonts w:ascii="Times New Roman"/>
                <w:b w:val="false"/>
                <w:i w:val="false"/>
                <w:color w:val="000000"/>
                <w:sz w:val="20"/>
              </w:rPr>
              <w:t>
(101 Dalmatians)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 лев</w:t>
            </w:r>
            <w:r>
              <w:br/>
            </w:r>
            <w:r>
              <w:rPr>
                <w:rFonts w:ascii="Times New Roman"/>
                <w:b w:val="false"/>
                <w:i w:val="false"/>
                <w:color w:val="000000"/>
                <w:sz w:val="20"/>
              </w:rPr>
              <w:t>
(Lion King)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Робин Гуд </w:t>
            </w:r>
            <w:r>
              <w:br/>
            </w:r>
            <w:r>
              <w:rPr>
                <w:rFonts w:ascii="Times New Roman"/>
                <w:b w:val="false"/>
                <w:i w:val="false"/>
                <w:color w:val="000000"/>
                <w:sz w:val="20"/>
              </w:rPr>
              <w:t>
(Robin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 Цыпа </w:t>
            </w:r>
            <w:r>
              <w:br/>
            </w:r>
            <w:r>
              <w:rPr>
                <w:rFonts w:ascii="Times New Roman"/>
                <w:b w:val="false"/>
                <w:i w:val="false"/>
                <w:color w:val="000000"/>
                <w:sz w:val="20"/>
              </w:rPr>
              <w:t>
(Chicken Little)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ғажайыптар елінде</w:t>
            </w:r>
            <w:r>
              <w:br/>
            </w:r>
            <w:r>
              <w:rPr>
                <w:rFonts w:ascii="Times New Roman"/>
                <w:b w:val="false"/>
                <w:i w:val="false"/>
                <w:color w:val="000000"/>
                <w:sz w:val="20"/>
              </w:rPr>
              <w:t>
(Alice in Wonderland)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Алладин</w:t>
            </w:r>
            <w:r>
              <w:br/>
            </w:r>
            <w:r>
              <w:rPr>
                <w:rFonts w:ascii="Times New Roman"/>
                <w:b w:val="false"/>
                <w:i w:val="false"/>
                <w:color w:val="000000"/>
                <w:sz w:val="20"/>
              </w:rPr>
              <w:t>
(Alladin)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Notre-Dame күнделіктері</w:t>
            </w:r>
            <w:r>
              <w:br/>
            </w:r>
            <w:r>
              <w:rPr>
                <w:rFonts w:ascii="Times New Roman"/>
                <w:b w:val="false"/>
                <w:i w:val="false"/>
                <w:color w:val="000000"/>
                <w:sz w:val="20"/>
              </w:rPr>
              <w:t>
(Hunchback of Notre-Damme)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Джозелин Поттер</w:t>
            </w:r>
            <w:r>
              <w:br/>
            </w:r>
            <w:r>
              <w:rPr>
                <w:rFonts w:ascii="Times New Roman"/>
                <w:b w:val="false"/>
                <w:i w:val="false"/>
                <w:color w:val="000000"/>
                <w:sz w:val="20"/>
              </w:rPr>
              <w:t>
(Jocelyn Potter)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Вали-и</w:t>
            </w:r>
            <w:r>
              <w:br/>
            </w:r>
            <w:r>
              <w:rPr>
                <w:rFonts w:ascii="Times New Roman"/>
                <w:b w:val="false"/>
                <w:i w:val="false"/>
                <w:color w:val="000000"/>
                <w:sz w:val="20"/>
              </w:rPr>
              <w:t>
(Wall-e)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Паркер</w:t>
            </w:r>
            <w:r>
              <w:br/>
            </w:r>
            <w:r>
              <w:rPr>
                <w:rFonts w:ascii="Times New Roman"/>
                <w:b w:val="false"/>
                <w:i w:val="false"/>
                <w:color w:val="000000"/>
                <w:sz w:val="20"/>
              </w:rPr>
              <w:t>
(Helen Parker)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Рататуй </w:t>
            </w:r>
            <w:r>
              <w:br/>
            </w:r>
            <w:r>
              <w:rPr>
                <w:rFonts w:ascii="Times New Roman"/>
                <w:b w:val="false"/>
                <w:i w:val="false"/>
                <w:color w:val="000000"/>
                <w:sz w:val="20"/>
              </w:rPr>
              <w:t>
(Ratatoille)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w:t>
            </w:r>
            <w:r>
              <w:br/>
            </w:r>
            <w:r>
              <w:rPr>
                <w:rFonts w:ascii="Times New Roman"/>
                <w:b w:val="false"/>
                <w:i w:val="false"/>
                <w:color w:val="000000"/>
                <w:sz w:val="20"/>
              </w:rPr>
              <w:t>
(Atlantis)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 Крук</w:t>
            </w:r>
            <w:r>
              <w:br/>
            </w:r>
            <w:r>
              <w:rPr>
                <w:rFonts w:ascii="Times New Roman"/>
                <w:b w:val="false"/>
                <w:i w:val="false"/>
                <w:color w:val="000000"/>
                <w:sz w:val="20"/>
              </w:rPr>
              <w:t>
(Marie Crook)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қарай </w:t>
            </w:r>
            <w:r>
              <w:br/>
            </w:r>
            <w:r>
              <w:rPr>
                <w:rFonts w:ascii="Times New Roman"/>
                <w:b w:val="false"/>
                <w:i w:val="false"/>
                <w:color w:val="000000"/>
                <w:sz w:val="20"/>
              </w:rPr>
              <w:t>
(Up)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Дегнан-Винес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Мулан</w:t>
            </w:r>
            <w:r>
              <w:br/>
            </w:r>
            <w:r>
              <w:rPr>
                <w:rFonts w:ascii="Times New Roman"/>
                <w:b w:val="false"/>
                <w:i w:val="false"/>
                <w:color w:val="000000"/>
                <w:sz w:val="20"/>
              </w:rPr>
              <w:t>
(Mulan)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Шиптон</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Шөлдегі оқырмандардың өмірі </w:t>
            </w:r>
            <w:r>
              <w:br/>
            </w:r>
            <w:r>
              <w:rPr>
                <w:rFonts w:ascii="Times New Roman"/>
                <w:b w:val="false"/>
                <w:i w:val="false"/>
                <w:color w:val="000000"/>
                <w:sz w:val="20"/>
              </w:rPr>
              <w:t>
(Readers life in the desert)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 Мэйсон</w:t>
            </w:r>
            <w:r>
              <w:br/>
            </w:r>
            <w:r>
              <w:rPr>
                <w:rFonts w:ascii="Times New Roman"/>
                <w:b w:val="false"/>
                <w:i w:val="false"/>
                <w:color w:val="000000"/>
                <w:sz w:val="20"/>
              </w:rPr>
              <w:t>
(Written by Paul Mason)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не жейміз, жануарлар не жейді </w:t>
            </w:r>
            <w:r>
              <w:br/>
            </w:r>
            <w:r>
              <w:rPr>
                <w:rFonts w:ascii="Times New Roman"/>
                <w:b w:val="false"/>
                <w:i w:val="false"/>
                <w:color w:val="000000"/>
                <w:sz w:val="20"/>
              </w:rPr>
              <w:t xml:space="preserve">
(What we eat, What animals eat)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Брэнда Стунз</w:t>
            </w:r>
            <w:r>
              <w:br/>
            </w:r>
            <w:r>
              <w:rPr>
                <w:rFonts w:ascii="Times New Roman"/>
                <w:b w:val="false"/>
                <w:i w:val="false"/>
                <w:color w:val="000000"/>
                <w:sz w:val="20"/>
              </w:rPr>
              <w:t>
(Brenda Stones)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жануарлардың сезімі </w:t>
            </w:r>
            <w:r>
              <w:br/>
            </w:r>
            <w:r>
              <w:rPr>
                <w:rFonts w:ascii="Times New Roman"/>
                <w:b w:val="false"/>
                <w:i w:val="false"/>
                <w:color w:val="000000"/>
                <w:sz w:val="20"/>
              </w:rPr>
              <w:t>
(Amazing animals senses)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Лейелин</w:t>
            </w:r>
            <w:r>
              <w:br/>
            </w:r>
            <w:r>
              <w:rPr>
                <w:rFonts w:ascii="Times New Roman"/>
                <w:b w:val="false"/>
                <w:i w:val="false"/>
                <w:color w:val="000000"/>
                <w:sz w:val="20"/>
              </w:rPr>
              <w:t>
(Claire Llewellyn)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r>
              <w:br/>
            </w:r>
            <w:r>
              <w:rPr>
                <w:rFonts w:ascii="Times New Roman"/>
                <w:b w:val="false"/>
                <w:i w:val="false"/>
                <w:color w:val="000000"/>
                <w:sz w:val="20"/>
              </w:rPr>
              <w:t>
(Horses)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 Пауэл</w:t>
            </w:r>
            <w:r>
              <w:br/>
            </w:r>
            <w:r>
              <w:rPr>
                <w:rFonts w:ascii="Times New Roman"/>
                <w:b w:val="false"/>
                <w:i w:val="false"/>
                <w:color w:val="000000"/>
                <w:sz w:val="20"/>
              </w:rPr>
              <w:t>
(Written by Kerry Powell)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немере ағам Рейчел (My cousin Rachel)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Мауриер</w:t>
            </w:r>
            <w:r>
              <w:br/>
            </w:r>
            <w:r>
              <w:rPr>
                <w:rFonts w:ascii="Times New Roman"/>
                <w:b w:val="false"/>
                <w:i w:val="false"/>
                <w:color w:val="000000"/>
                <w:sz w:val="20"/>
              </w:rPr>
              <w:t>
(D. Maurier)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тарихы: бейресми тарих </w:t>
            </w:r>
            <w:r>
              <w:br/>
            </w:r>
            <w:r>
              <w:rPr>
                <w:rFonts w:ascii="Times New Roman"/>
                <w:b w:val="false"/>
                <w:i w:val="false"/>
                <w:color w:val="000000"/>
                <w:sz w:val="20"/>
              </w:rPr>
              <w:t>
(The story of the olympics: an unofficial history)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Рэйчел Бладон</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күн </w:t>
            </w:r>
            <w:r>
              <w:br/>
            </w:r>
            <w:r>
              <w:rPr>
                <w:rFonts w:ascii="Times New Roman"/>
                <w:b w:val="false"/>
                <w:i w:val="false"/>
                <w:color w:val="000000"/>
                <w:sz w:val="20"/>
              </w:rPr>
              <w:t>
(One Day)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Хелен Нейлор </w:t>
            </w:r>
            <w:r>
              <w:br/>
            </w:r>
            <w:r>
              <w:rPr>
                <w:rFonts w:ascii="Times New Roman"/>
                <w:b w:val="false"/>
                <w:i w:val="false"/>
                <w:color w:val="000000"/>
                <w:sz w:val="20"/>
              </w:rPr>
              <w:t>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Амстердамда шағын мәселе</w:t>
            </w:r>
            <w:r>
              <w:br/>
            </w:r>
            <w:r>
              <w:rPr>
                <w:rFonts w:ascii="Times New Roman"/>
                <w:b w:val="false"/>
                <w:i w:val="false"/>
                <w:color w:val="000000"/>
                <w:sz w:val="20"/>
              </w:rPr>
              <w:t xml:space="preserve">
(A Little Trouble in Amsterdam)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Мак Эндрю </w:t>
            </w:r>
            <w:r>
              <w:br/>
            </w:r>
            <w:r>
              <w:rPr>
                <w:rFonts w:ascii="Times New Roman"/>
                <w:b w:val="false"/>
                <w:i w:val="false"/>
                <w:color w:val="000000"/>
                <w:sz w:val="20"/>
              </w:rPr>
              <w:t>
(Richard Mac Andrew)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басқа да оқиғалар </w:t>
            </w:r>
            <w:r>
              <w:br/>
            </w:r>
            <w:r>
              <w:rPr>
                <w:rFonts w:ascii="Times New Roman"/>
                <w:b w:val="false"/>
                <w:i w:val="false"/>
                <w:color w:val="000000"/>
                <w:sz w:val="20"/>
              </w:rPr>
              <w:t>
(The Fruitcake Special and other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 Бреннан (Frank Brennan)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Берлин экспресс </w:t>
            </w:r>
            <w:r>
              <w:br/>
            </w:r>
            <w:r>
              <w:rPr>
                <w:rFonts w:ascii="Times New Roman"/>
                <w:b w:val="false"/>
                <w:i w:val="false"/>
                <w:color w:val="000000"/>
                <w:sz w:val="20"/>
              </w:rPr>
              <w:t>
(Berlin Express)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Остен (Michael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келгенде</w:t>
            </w:r>
            <w:r>
              <w:br/>
            </w:r>
            <w:r>
              <w:rPr>
                <w:rFonts w:ascii="Times New Roman"/>
                <w:b w:val="false"/>
                <w:i w:val="false"/>
                <w:color w:val="000000"/>
                <w:sz w:val="20"/>
              </w:rPr>
              <w:t>
(When Summer Comes)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Хелен Нейлор (Helen Naylor)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өлтіруші (Emergency Murder)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Джанет МакКиффин (Janet McGiffin)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 алу үшін ұмыту</w:t>
            </w:r>
            <w:r>
              <w:br/>
            </w:r>
            <w:r>
              <w:rPr>
                <w:rFonts w:ascii="Times New Roman"/>
                <w:b w:val="false"/>
                <w:i w:val="false"/>
                <w:color w:val="000000"/>
                <w:sz w:val="20"/>
              </w:rPr>
              <w:t>
(Forget To Remember)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Алан Мали </w:t>
            </w:r>
            <w:r>
              <w:br/>
            </w:r>
            <w:r>
              <w:rPr>
                <w:rFonts w:ascii="Times New Roman"/>
                <w:b w:val="false"/>
                <w:i w:val="false"/>
                <w:color w:val="000000"/>
                <w:sz w:val="20"/>
              </w:rPr>
              <w:t>
(Alan Maley)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 урожай </w:t>
            </w:r>
            <w:r>
              <w:br/>
            </w:r>
            <w:r>
              <w:rPr>
                <w:rFonts w:ascii="Times New Roman"/>
                <w:b w:val="false"/>
                <w:i w:val="false"/>
                <w:color w:val="000000"/>
                <w:sz w:val="20"/>
              </w:rPr>
              <w:t>
(Deadly Harvest)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Валкер (Carolyn Walker)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үшін махаббат</w:t>
            </w:r>
            <w:r>
              <w:br/>
            </w:r>
            <w:r>
              <w:rPr>
                <w:rFonts w:ascii="Times New Roman"/>
                <w:b w:val="false"/>
                <w:i w:val="false"/>
                <w:color w:val="000000"/>
                <w:sz w:val="20"/>
              </w:rPr>
              <w:t>
(A Love for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Пенни Ханкук (Penny Hancock)</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Фреддидің соғысы</w:t>
            </w:r>
            <w:r>
              <w:br/>
            </w:r>
            <w:r>
              <w:rPr>
                <w:rFonts w:ascii="Times New Roman"/>
                <w:b w:val="false"/>
                <w:i w:val="false"/>
                <w:color w:val="000000"/>
                <w:sz w:val="20"/>
              </w:rPr>
              <w:t>
(Freddie’s War)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Джейн Ролесон (Jane Rollason)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Саксофонның Солосы</w:t>
            </w:r>
            <w:r>
              <w:br/>
            </w:r>
            <w:r>
              <w:rPr>
                <w:rFonts w:ascii="Times New Roman"/>
                <w:b w:val="false"/>
                <w:i w:val="false"/>
                <w:color w:val="000000"/>
                <w:sz w:val="20"/>
              </w:rPr>
              <w:t>
(Solo Saxophone)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Джереми Хармер </w:t>
            </w:r>
            <w:r>
              <w:br/>
            </w:r>
            <w:r>
              <w:rPr>
                <w:rFonts w:ascii="Times New Roman"/>
                <w:b w:val="false"/>
                <w:i w:val="false"/>
                <w:color w:val="000000"/>
                <w:sz w:val="20"/>
              </w:rPr>
              <w:t>
(Jeremy Harmer)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пицца және басқа да өмір бөлшектері</w:t>
            </w:r>
            <w:r>
              <w:br/>
            </w:r>
            <w:r>
              <w:rPr>
                <w:rFonts w:ascii="Times New Roman"/>
                <w:b w:val="false"/>
                <w:i w:val="false"/>
                <w:color w:val="000000"/>
                <w:sz w:val="20"/>
              </w:rPr>
              <w:t>
(Frozen Pizza and other slices of life)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Антуанетте Мозиз </w:t>
            </w:r>
            <w:r>
              <w:br/>
            </w:r>
            <w:r>
              <w:rPr>
                <w:rFonts w:ascii="Times New Roman"/>
                <w:b w:val="false"/>
                <w:i w:val="false"/>
                <w:color w:val="000000"/>
                <w:sz w:val="20"/>
              </w:rPr>
              <w:t>
(Antoinette Moses)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Қане, тойлайық! + CD-Rom </w:t>
            </w:r>
            <w:r>
              <w:br/>
            </w:r>
            <w:r>
              <w:rPr>
                <w:rFonts w:ascii="Times New Roman"/>
                <w:b w:val="false"/>
                <w:i w:val="false"/>
                <w:color w:val="000000"/>
                <w:sz w:val="20"/>
              </w:rPr>
              <w:t>
(Let's Celebrate! + Teacher's CD-Rom. CLIL)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патчи Old үшін + Multi-Rom.</w:t>
            </w:r>
            <w:r>
              <w:br/>
            </w:r>
            <w:r>
              <w:rPr>
                <w:rFonts w:ascii="Times New Roman"/>
                <w:b w:val="false"/>
                <w:i w:val="false"/>
                <w:color w:val="000000"/>
                <w:sz w:val="20"/>
              </w:rPr>
              <w:t>
(New Patches for Old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Ванесса Пэйдж</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аққулар" Ганса Христиан Андерсен + Multi-Rom.</w:t>
            </w:r>
            <w:r>
              <w:br/>
            </w:r>
            <w:r>
              <w:rPr>
                <w:rFonts w:ascii="Times New Roman"/>
                <w:b w:val="false"/>
                <w:i w:val="false"/>
                <w:color w:val="000000"/>
                <w:sz w:val="20"/>
              </w:rPr>
              <w:t>
(The Wild Swans by Hans Christian Andersen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Русалочка, Ганс Кристиан Андерсен + Multi-Rom</w:t>
            </w:r>
            <w:r>
              <w:br/>
            </w:r>
            <w:r>
              <w:rPr>
                <w:rFonts w:ascii="Times New Roman"/>
                <w:b w:val="false"/>
                <w:i w:val="false"/>
                <w:color w:val="000000"/>
                <w:sz w:val="20"/>
              </w:rPr>
              <w:t>
(The Little Mermaid by Hans Christian Andersen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Энтони Керр</w:t>
            </w:r>
            <w:r>
              <w:br/>
            </w:r>
            <w:r>
              <w:rPr>
                <w:rFonts w:ascii="Times New Roman"/>
                <w:b w:val="false"/>
                <w:i w:val="false"/>
                <w:color w:val="000000"/>
                <w:sz w:val="20"/>
              </w:rPr>
              <w:t>
(Retold by:</w:t>
            </w:r>
            <w:r>
              <w:br/>
            </w:r>
            <w:r>
              <w:rPr>
                <w:rFonts w:ascii="Times New Roman"/>
                <w:b w:val="false"/>
                <w:i w:val="false"/>
                <w:color w:val="000000"/>
                <w:sz w:val="20"/>
              </w:rPr>
              <w:t>
Jenny Dooley, Anthony Kerr)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және оның ұлдары, Aesop + Multi-Rom.</w:t>
            </w:r>
            <w:r>
              <w:br/>
            </w:r>
            <w:r>
              <w:rPr>
                <w:rFonts w:ascii="Times New Roman"/>
                <w:b w:val="false"/>
                <w:i w:val="false"/>
                <w:color w:val="000000"/>
                <w:sz w:val="20"/>
              </w:rPr>
              <w:t xml:space="preserve">
(The Father and His Sons </w:t>
            </w:r>
            <w:r>
              <w:br/>
            </w:r>
            <w:r>
              <w:rPr>
                <w:rFonts w:ascii="Times New Roman"/>
                <w:b w:val="false"/>
                <w:i w:val="false"/>
                <w:color w:val="000000"/>
                <w:sz w:val="20"/>
              </w:rPr>
              <w:t>
by Aesop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Ванесса Пэйдж</w:t>
            </w:r>
            <w:r>
              <w:br/>
            </w:r>
            <w:r>
              <w:rPr>
                <w:rFonts w:ascii="Times New Roman"/>
                <w:b w:val="false"/>
                <w:i w:val="false"/>
                <w:color w:val="000000"/>
                <w:sz w:val="20"/>
              </w:rPr>
              <w:t>
(Retold by:</w:t>
            </w:r>
            <w:r>
              <w:br/>
            </w:r>
            <w:r>
              <w:rPr>
                <w:rFonts w:ascii="Times New Roman"/>
                <w:b w:val="false"/>
                <w:i w:val="false"/>
                <w:color w:val="000000"/>
                <w:sz w:val="20"/>
              </w:rPr>
              <w:t>
Jenny Dooley, Vanessa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Золушка, Чарльз Перро + Multi-Rom.</w:t>
            </w:r>
            <w:r>
              <w:br/>
            </w:r>
            <w:r>
              <w:rPr>
                <w:rFonts w:ascii="Times New Roman"/>
                <w:b w:val="false"/>
                <w:i w:val="false"/>
                <w:color w:val="000000"/>
                <w:sz w:val="20"/>
              </w:rPr>
              <w:t>
(Cinderrella by Charles Perrault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Чарльз Лойд</w:t>
            </w:r>
            <w:r>
              <w:br/>
            </w:r>
            <w:r>
              <w:rPr>
                <w:rFonts w:ascii="Times New Roman"/>
                <w:b w:val="false"/>
                <w:i w:val="false"/>
                <w:color w:val="000000"/>
                <w:sz w:val="20"/>
              </w:rPr>
              <w:t>
(Retold by:</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Аладдин және сиқырлы шам + Multi-Rom.</w:t>
            </w:r>
            <w:r>
              <w:br/>
            </w:r>
            <w:r>
              <w:rPr>
                <w:rFonts w:ascii="Times New Roman"/>
                <w:b w:val="false"/>
                <w:i w:val="false"/>
                <w:color w:val="000000"/>
                <w:sz w:val="20"/>
              </w:rPr>
              <w:t>
(Aladdin and the Magic Lamp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Чарльз Лойд</w:t>
            </w:r>
            <w:r>
              <w:br/>
            </w:r>
            <w:r>
              <w:rPr>
                <w:rFonts w:ascii="Times New Roman"/>
                <w:b w:val="false"/>
                <w:i w:val="false"/>
                <w:color w:val="000000"/>
                <w:sz w:val="20"/>
              </w:rPr>
              <w:t>
(Jenny Dooley, Charles Lloyd)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Оз-дың Керемет Сиқыршы Л. Франк Баум + DVD, Audio CDs.</w:t>
            </w:r>
            <w:r>
              <w:br/>
            </w:r>
            <w:r>
              <w:rPr>
                <w:rFonts w:ascii="Times New Roman"/>
                <w:b w:val="false"/>
                <w:i w:val="false"/>
                <w:color w:val="000000"/>
                <w:sz w:val="20"/>
              </w:rPr>
              <w:t>
(The Wonderful Wizard of Oz by L.Frank Baum + DVD, Audio CDs)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Кантервильдің аруағы Оскар Уайльд + DVD, CD1, 2.</w:t>
            </w:r>
            <w:r>
              <w:br/>
            </w:r>
            <w:r>
              <w:rPr>
                <w:rFonts w:ascii="Times New Roman"/>
                <w:b w:val="false"/>
                <w:i w:val="false"/>
                <w:color w:val="000000"/>
                <w:sz w:val="20"/>
              </w:rPr>
              <w:t>
(The Canterville Ghost by Oscar Wilde + DVD, CD1, 2.)</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ғажайыптар әлемінде, Льюис Кэрролл + Multi-Rom.</w:t>
            </w:r>
            <w:r>
              <w:br/>
            </w:r>
            <w:r>
              <w:rPr>
                <w:rFonts w:ascii="Times New Roman"/>
                <w:b w:val="false"/>
                <w:i w:val="false"/>
                <w:color w:val="000000"/>
                <w:sz w:val="20"/>
              </w:rPr>
              <w:t>
(Alice's Adventures in Wonderland by Lewis Carroll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гүл + Multi-Rom.</w:t>
            </w:r>
            <w:r>
              <w:br/>
            </w:r>
            <w:r>
              <w:rPr>
                <w:rFonts w:ascii="Times New Roman"/>
                <w:b w:val="false"/>
                <w:i w:val="false"/>
                <w:color w:val="000000"/>
                <w:sz w:val="20"/>
              </w:rPr>
              <w:t>
(The Stone Flower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Өзімшіл алып, Оскар Уайльд + CD.</w:t>
            </w:r>
            <w:r>
              <w:br/>
            </w:r>
            <w:r>
              <w:rPr>
                <w:rFonts w:ascii="Times New Roman"/>
                <w:b w:val="false"/>
                <w:i w:val="false"/>
                <w:color w:val="000000"/>
                <w:sz w:val="20"/>
              </w:rPr>
              <w:t>
(The Selfish Giant by Oscar Wilde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орталығына саяхат, Жюль Верн + Multi-Rom.</w:t>
            </w:r>
            <w:r>
              <w:br/>
            </w:r>
            <w:r>
              <w:rPr>
                <w:rFonts w:ascii="Times New Roman"/>
                <w:b w:val="false"/>
                <w:i w:val="false"/>
                <w:color w:val="000000"/>
                <w:sz w:val="20"/>
              </w:rPr>
              <w:t>
(Journey to the Centre of the Earth by Jules Verne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Элизабет Грэй</w:t>
            </w:r>
            <w:r>
              <w:br/>
            </w:r>
            <w:r>
              <w:rPr>
                <w:rFonts w:ascii="Times New Roman"/>
                <w:b w:val="false"/>
                <w:i w:val="false"/>
                <w:color w:val="000000"/>
                <w:sz w:val="20"/>
              </w:rPr>
              <w:t>
(Retold by: Elizabeth Gray)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Саймон Декер және құпия формула + CD-Rom.</w:t>
            </w:r>
            <w:r>
              <w:br/>
            </w:r>
            <w:r>
              <w:rPr>
                <w:rFonts w:ascii="Times New Roman"/>
                <w:b w:val="false"/>
                <w:i w:val="false"/>
                <w:color w:val="000000"/>
                <w:sz w:val="20"/>
              </w:rPr>
              <w:t>
(Simon Decker and the Secret Formula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және Андромеда + CD-Rom.</w:t>
            </w:r>
            <w:r>
              <w:br/>
            </w:r>
            <w:r>
              <w:rPr>
                <w:rFonts w:ascii="Times New Roman"/>
                <w:b w:val="false"/>
                <w:i w:val="false"/>
                <w:color w:val="000000"/>
                <w:sz w:val="20"/>
              </w:rPr>
              <w:t>
(Perseus and Andromeda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көлі + Multi-Rom.</w:t>
            </w:r>
            <w:r>
              <w:br/>
            </w:r>
            <w:r>
              <w:rPr>
                <w:rFonts w:ascii="Times New Roman"/>
                <w:b w:val="false"/>
                <w:i w:val="false"/>
                <w:color w:val="000000"/>
                <w:sz w:val="20"/>
              </w:rPr>
              <w:t>
(Swan Lake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әні, Чарльз Диккенс + CD-Rom.</w:t>
            </w:r>
            <w:r>
              <w:br/>
            </w:r>
            <w:r>
              <w:rPr>
                <w:rFonts w:ascii="Times New Roman"/>
                <w:b w:val="false"/>
                <w:i w:val="false"/>
                <w:color w:val="000000"/>
                <w:sz w:val="20"/>
              </w:rPr>
              <w:t>
(A Christmas Carol by Charles Dickens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қоңыз + CD-Rom.</w:t>
            </w:r>
            <w:r>
              <w:br/>
            </w:r>
            <w:r>
              <w:rPr>
                <w:rFonts w:ascii="Times New Roman"/>
                <w:b w:val="false"/>
                <w:i w:val="false"/>
                <w:color w:val="000000"/>
                <w:sz w:val="20"/>
              </w:rPr>
              <w:t>
(The Blue Scarab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Орфейдің тозаққа түсуі + CD-Rom.</w:t>
            </w:r>
            <w:r>
              <w:br/>
            </w:r>
            <w:r>
              <w:rPr>
                <w:rFonts w:ascii="Times New Roman"/>
                <w:b w:val="false"/>
                <w:i w:val="false"/>
                <w:color w:val="000000"/>
                <w:sz w:val="20"/>
              </w:rPr>
              <w:t>
(Orpheus Descending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Дулей </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Твист, Чарльз Диккенс + CD-Rom.</w:t>
            </w:r>
            <w:r>
              <w:br/>
            </w:r>
            <w:r>
              <w:rPr>
                <w:rFonts w:ascii="Times New Roman"/>
                <w:b w:val="false"/>
                <w:i w:val="false"/>
                <w:color w:val="000000"/>
                <w:sz w:val="20"/>
              </w:rPr>
              <w:t>
(Oliver Twist by Charles Dickens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w:t>
            </w:r>
            <w:r>
              <w:br/>
            </w:r>
            <w:r>
              <w:rPr>
                <w:rFonts w:ascii="Times New Roman"/>
                <w:b w:val="false"/>
                <w:i w:val="false"/>
                <w:color w:val="000000"/>
                <w:sz w:val="20"/>
              </w:rPr>
              <w:t>
(Retold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әйелдер, Луиза Май Олкотт + CD-Rom.</w:t>
            </w:r>
            <w:r>
              <w:br/>
            </w:r>
            <w:r>
              <w:rPr>
                <w:rFonts w:ascii="Times New Roman"/>
                <w:b w:val="false"/>
                <w:i w:val="false"/>
                <w:color w:val="000000"/>
                <w:sz w:val="20"/>
              </w:rPr>
              <w:t>
(Little Women by Louisa May Alcott + CD-Rom.)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аралы, Роберт Луис Стивенсон + CD.</w:t>
            </w:r>
            <w:r>
              <w:br/>
            </w:r>
            <w:r>
              <w:rPr>
                <w:rFonts w:ascii="Times New Roman"/>
                <w:b w:val="false"/>
                <w:i w:val="false"/>
                <w:color w:val="000000"/>
                <w:sz w:val="20"/>
              </w:rPr>
              <w:t>
(Treasure Island by Robert Louis Stevenson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Робин Гуд + Multi-Rom.</w:t>
            </w:r>
            <w:r>
              <w:br/>
            </w:r>
            <w:r>
              <w:rPr>
                <w:rFonts w:ascii="Times New Roman"/>
                <w:b w:val="false"/>
                <w:i w:val="false"/>
                <w:color w:val="000000"/>
                <w:sz w:val="20"/>
              </w:rPr>
              <w:t>
(Robin Hood + Multi-Rom)</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 арал. Жюль Верн + CD </w:t>
            </w:r>
            <w:r>
              <w:br/>
            </w:r>
            <w:r>
              <w:rPr>
                <w:rFonts w:ascii="Times New Roman"/>
                <w:b w:val="false"/>
                <w:i w:val="false"/>
                <w:color w:val="000000"/>
                <w:sz w:val="20"/>
              </w:rPr>
              <w:t>
(The Mysterious Island.</w:t>
            </w:r>
            <w:r>
              <w:br/>
            </w:r>
            <w:r>
              <w:rPr>
                <w:rFonts w:ascii="Times New Roman"/>
                <w:b w:val="false"/>
                <w:i w:val="false"/>
                <w:color w:val="000000"/>
                <w:sz w:val="20"/>
              </w:rPr>
              <w:t>
by Jules Verne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Жатаған адам, Артур Конан Дойл+ CD </w:t>
            </w:r>
            <w:r>
              <w:br/>
            </w:r>
            <w:r>
              <w:rPr>
                <w:rFonts w:ascii="Times New Roman"/>
                <w:b w:val="false"/>
                <w:i w:val="false"/>
                <w:color w:val="000000"/>
                <w:sz w:val="20"/>
              </w:rPr>
              <w:t>
(The Creeping Man by Sir Arthur Conan Doyle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Пересказ: Дженни Дулей, Верджиния Иванс</w:t>
            </w:r>
            <w:r>
              <w:br/>
            </w:r>
            <w:r>
              <w:rPr>
                <w:rFonts w:ascii="Times New Roman"/>
                <w:b w:val="false"/>
                <w:i w:val="false"/>
                <w:color w:val="000000"/>
                <w:sz w:val="20"/>
              </w:rPr>
              <w:t>
(Retold by: Virginia Evans,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 Өлтіруші + CD </w:t>
            </w:r>
            <w:r>
              <w:br/>
            </w:r>
            <w:r>
              <w:rPr>
                <w:rFonts w:ascii="Times New Roman"/>
                <w:b w:val="false"/>
                <w:i w:val="false"/>
                <w:color w:val="000000"/>
                <w:sz w:val="20"/>
              </w:rPr>
              <w:t>
(The Killer Whale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қолтырауындар + CD </w:t>
            </w:r>
            <w:r>
              <w:br/>
            </w:r>
            <w:r>
              <w:rPr>
                <w:rFonts w:ascii="Times New Roman"/>
                <w:b w:val="false"/>
                <w:i w:val="false"/>
                <w:color w:val="000000"/>
                <w:sz w:val="20"/>
              </w:rPr>
              <w:t>
(Saltwater Crocodiles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Сегізаяқ + CD </w:t>
            </w:r>
            <w:r>
              <w:br/>
            </w:r>
            <w:r>
              <w:rPr>
                <w:rFonts w:ascii="Times New Roman"/>
                <w:b w:val="false"/>
                <w:i w:val="false"/>
                <w:color w:val="000000"/>
                <w:sz w:val="20"/>
              </w:rPr>
              <w:t>
(The Octopus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 Акула + CD</w:t>
            </w:r>
            <w:r>
              <w:br/>
            </w:r>
            <w:r>
              <w:rPr>
                <w:rFonts w:ascii="Times New Roman"/>
                <w:b w:val="false"/>
                <w:i w:val="false"/>
                <w:color w:val="000000"/>
                <w:sz w:val="20"/>
              </w:rPr>
              <w:t>
(The Great White Shark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Қолтырауындар </w:t>
            </w:r>
            <w:r>
              <w:br/>
            </w:r>
            <w:r>
              <w:rPr>
                <w:rFonts w:ascii="Times New Roman"/>
                <w:b w:val="false"/>
                <w:i w:val="false"/>
                <w:color w:val="000000"/>
                <w:sz w:val="20"/>
              </w:rPr>
              <w:t>
(Gharial Crocodiles)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жыландар + CD</w:t>
            </w:r>
            <w:r>
              <w:br/>
            </w:r>
            <w:r>
              <w:rPr>
                <w:rFonts w:ascii="Times New Roman"/>
                <w:b w:val="false"/>
                <w:i w:val="false"/>
                <w:color w:val="000000"/>
                <w:sz w:val="20"/>
              </w:rPr>
              <w:t>
(Venomous Snakes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Дулей, Верджиния Иванс</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уақытта жер бетін айналып өту" + Жұмыс дәптері </w:t>
            </w:r>
            <w:r>
              <w:br/>
            </w:r>
            <w:r>
              <w:rPr>
                <w:rFonts w:ascii="Times New Roman"/>
                <w:b w:val="false"/>
                <w:i w:val="false"/>
                <w:color w:val="000000"/>
                <w:sz w:val="20"/>
              </w:rPr>
              <w:t>
(Free Time Around the World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Джули Пэнн </w:t>
            </w:r>
            <w:r>
              <w:br/>
            </w:r>
            <w:r>
              <w:rPr>
                <w:rFonts w:ascii="Times New Roman"/>
                <w:b w:val="false"/>
                <w:i w:val="false"/>
                <w:color w:val="000000"/>
                <w:sz w:val="20"/>
              </w:rPr>
              <w:t>
(Julie Penn)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(ұшатын) жануарлар" + Жұмыс дәптері</w:t>
            </w:r>
            <w:r>
              <w:br/>
            </w:r>
            <w:r>
              <w:rPr>
                <w:rFonts w:ascii="Times New Roman"/>
                <w:b w:val="false"/>
                <w:i w:val="false"/>
                <w:color w:val="000000"/>
                <w:sz w:val="20"/>
              </w:rPr>
              <w:t>
(Animals in the Air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фестивальдар" + Жұмыс дәптері</w:t>
            </w:r>
            <w:r>
              <w:br/>
            </w:r>
            <w:r>
              <w:rPr>
                <w:rFonts w:ascii="Times New Roman"/>
                <w:b w:val="false"/>
                <w:i w:val="false"/>
                <w:color w:val="000000"/>
                <w:sz w:val="20"/>
              </w:rPr>
              <w:t>
(Festivals Around the World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қалай шығарылады" + Жұмыс дәптері</w:t>
            </w:r>
            <w:r>
              <w:br/>
            </w:r>
            <w:r>
              <w:rPr>
                <w:rFonts w:ascii="Times New Roman"/>
                <w:b w:val="false"/>
                <w:i w:val="false"/>
                <w:color w:val="000000"/>
                <w:sz w:val="20"/>
              </w:rPr>
              <w:t>
(How we make products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Рейнхэм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"Құрайттағы өмір" + Жұмыс дәптері </w:t>
            </w:r>
            <w:r>
              <w:br/>
            </w:r>
            <w:r>
              <w:rPr>
                <w:rFonts w:ascii="Times New Roman"/>
                <w:b w:val="false"/>
                <w:i w:val="false"/>
                <w:color w:val="000000"/>
                <w:sz w:val="20"/>
              </w:rPr>
              <w:t>
(Life in Rainforests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Шерил Палин </w:t>
            </w:r>
            <w:r>
              <w:br/>
            </w:r>
            <w:r>
              <w:rPr>
                <w:rFonts w:ascii="Times New Roman"/>
                <w:b w:val="false"/>
                <w:i w:val="false"/>
                <w:color w:val="000000"/>
                <w:sz w:val="20"/>
              </w:rPr>
              <w:t>
(Cheryl Palin)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 Жұмыс дәптері</w:t>
            </w:r>
            <w:r>
              <w:br/>
            </w:r>
            <w:r>
              <w:rPr>
                <w:rFonts w:ascii="Times New Roman"/>
                <w:b w:val="false"/>
                <w:i w:val="false"/>
                <w:color w:val="000000"/>
                <w:sz w:val="20"/>
              </w:rPr>
              <w:t>
(Schools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"Қауыпты бактериялар!" + Жұмыс дәптері</w:t>
            </w:r>
            <w:r>
              <w:br/>
            </w:r>
            <w:r>
              <w:rPr>
                <w:rFonts w:ascii="Times New Roman"/>
                <w:b w:val="false"/>
                <w:i w:val="false"/>
                <w:color w:val="000000"/>
                <w:sz w:val="20"/>
              </w:rPr>
              <w:t>
(Danger! Bugs!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Полл Шиптон </w:t>
            </w:r>
            <w:r>
              <w:br/>
            </w:r>
            <w:r>
              <w:rPr>
                <w:rFonts w:ascii="Times New Roman"/>
                <w:b w:val="false"/>
                <w:i w:val="false"/>
                <w:color w:val="000000"/>
                <w:sz w:val="20"/>
              </w:rPr>
              <w:t>
(Paul Shipton)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 және әуендер" + Жұмыс дәптері</w:t>
            </w:r>
            <w:r>
              <w:br/>
            </w:r>
            <w:r>
              <w:rPr>
                <w:rFonts w:ascii="Times New Roman"/>
                <w:b w:val="false"/>
                <w:i w:val="false"/>
                <w:color w:val="000000"/>
                <w:sz w:val="20"/>
              </w:rPr>
              <w:t>
(Sound and Music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Норзкотт </w:t>
            </w:r>
            <w:r>
              <w:br/>
            </w:r>
            <w:r>
              <w:rPr>
                <w:rFonts w:ascii="Times New Roman"/>
                <w:b w:val="false"/>
                <w:i w:val="false"/>
                <w:color w:val="000000"/>
                <w:sz w:val="20"/>
              </w:rPr>
              <w:t>
(Richard Northcott)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бес сезіміңіз" + Жұмыс дәптері</w:t>
            </w:r>
            <w:r>
              <w:br/>
            </w:r>
            <w:r>
              <w:rPr>
                <w:rFonts w:ascii="Times New Roman"/>
                <w:b w:val="false"/>
                <w:i w:val="false"/>
                <w:color w:val="000000"/>
                <w:sz w:val="20"/>
              </w:rPr>
              <w:t>
(Your Five Senses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Куинн </w:t>
            </w:r>
            <w:r>
              <w:br/>
            </w:r>
            <w:r>
              <w:rPr>
                <w:rFonts w:ascii="Times New Roman"/>
                <w:b w:val="false"/>
                <w:i w:val="false"/>
                <w:color w:val="000000"/>
                <w:sz w:val="20"/>
              </w:rPr>
              <w:t>
(Robert Quinn)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құрылымдар" + Жұмыс дәптері</w:t>
            </w:r>
            <w:r>
              <w:br/>
            </w:r>
            <w:r>
              <w:rPr>
                <w:rFonts w:ascii="Times New Roman"/>
                <w:b w:val="false"/>
                <w:i w:val="false"/>
                <w:color w:val="000000"/>
                <w:sz w:val="20"/>
              </w:rPr>
              <w:t>
(Super Structures &amp; Activity Book)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Фиона Андрилл </w:t>
            </w:r>
            <w:r>
              <w:br/>
            </w:r>
            <w:r>
              <w:rPr>
                <w:rFonts w:ascii="Times New Roman"/>
                <w:b w:val="false"/>
                <w:i w:val="false"/>
                <w:color w:val="000000"/>
                <w:sz w:val="20"/>
              </w:rPr>
              <w:t>
(Fiona Undrill)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Дориан Грейдің суреттері (The Picture of Dorian Gray)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Оксар Уайлд </w:t>
            </w:r>
            <w:r>
              <w:br/>
            </w:r>
            <w:r>
              <w:rPr>
                <w:rFonts w:ascii="Times New Roman"/>
                <w:b w:val="false"/>
                <w:i w:val="false"/>
                <w:color w:val="000000"/>
                <w:sz w:val="20"/>
              </w:rPr>
              <w:t>
(Oscar Wild)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үшін арналған қоршау </w:t>
            </w:r>
            <w:r>
              <w:br/>
            </w:r>
            <w:r>
              <w:rPr>
                <w:rFonts w:ascii="Times New Roman"/>
                <w:b w:val="false"/>
                <w:i w:val="false"/>
                <w:color w:val="000000"/>
                <w:sz w:val="20"/>
              </w:rPr>
              <w:t>
(Rabbit-Proof Fence)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Дорис Пилкинтон Гаримара </w:t>
            </w:r>
            <w:r>
              <w:br/>
            </w:r>
            <w:r>
              <w:rPr>
                <w:rFonts w:ascii="Times New Roman"/>
                <w:b w:val="false"/>
                <w:i w:val="false"/>
                <w:color w:val="000000"/>
                <w:sz w:val="20"/>
              </w:rPr>
              <w:t>
(Doris Pilkington Garimara)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құпиялар (Chemical Secret)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 Викари </w:t>
            </w:r>
            <w:r>
              <w:br/>
            </w:r>
            <w:r>
              <w:rPr>
                <w:rFonts w:ascii="Times New Roman"/>
                <w:b w:val="false"/>
                <w:i w:val="false"/>
                <w:color w:val="000000"/>
                <w:sz w:val="20"/>
              </w:rPr>
              <w:t>
(Tim Vicary)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ұйқы </w:t>
            </w:r>
            <w:r>
              <w:br/>
            </w:r>
            <w:r>
              <w:rPr>
                <w:rFonts w:ascii="Times New Roman"/>
                <w:b w:val="false"/>
                <w:i w:val="false"/>
                <w:color w:val="000000"/>
                <w:sz w:val="20"/>
              </w:rPr>
              <w:t>
(The Big Sleep)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Реймонд Чандлер </w:t>
            </w:r>
            <w:r>
              <w:br/>
            </w:r>
            <w:r>
              <w:rPr>
                <w:rFonts w:ascii="Times New Roman"/>
                <w:b w:val="false"/>
                <w:i w:val="false"/>
                <w:color w:val="000000"/>
                <w:sz w:val="20"/>
              </w:rPr>
              <w:t>
(Raymond Chandler)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Нэльсон Мандела </w:t>
            </w:r>
            <w:r>
              <w:br/>
            </w:r>
            <w:r>
              <w:rPr>
                <w:rFonts w:ascii="Times New Roman"/>
                <w:b w:val="false"/>
                <w:i w:val="false"/>
                <w:color w:val="000000"/>
                <w:sz w:val="20"/>
              </w:rPr>
              <w:t>
(Nelson Mandela)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Роуэна Акиньеме </w:t>
            </w:r>
            <w:r>
              <w:br/>
            </w:r>
            <w:r>
              <w:rPr>
                <w:rFonts w:ascii="Times New Roman"/>
                <w:b w:val="false"/>
                <w:i w:val="false"/>
                <w:color w:val="000000"/>
                <w:sz w:val="20"/>
              </w:rPr>
              <w:t>
(Rowena Akinyeme)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Баскервилли иті </w:t>
            </w:r>
            <w:r>
              <w:br/>
            </w:r>
            <w:r>
              <w:rPr>
                <w:rFonts w:ascii="Times New Roman"/>
                <w:b w:val="false"/>
                <w:i w:val="false"/>
                <w:color w:val="000000"/>
                <w:sz w:val="20"/>
              </w:rPr>
              <w:t>
(The Hound of the Baskervilles)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Сэр Артур Конан Дойл </w:t>
            </w:r>
            <w:r>
              <w:br/>
            </w:r>
            <w:r>
              <w:rPr>
                <w:rFonts w:ascii="Times New Roman"/>
                <w:b w:val="false"/>
                <w:i w:val="false"/>
                <w:color w:val="000000"/>
                <w:sz w:val="20"/>
              </w:rPr>
              <w:t>
(Sir Arthur Conan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Скарлеттің хаты </w:t>
            </w:r>
            <w:r>
              <w:br/>
            </w:r>
            <w:r>
              <w:rPr>
                <w:rFonts w:ascii="Times New Roman"/>
                <w:b w:val="false"/>
                <w:i w:val="false"/>
                <w:color w:val="000000"/>
                <w:sz w:val="20"/>
              </w:rPr>
              <w:t>
(The Scarlet Letter)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Натаниэль Хосорн </w:t>
            </w:r>
            <w:r>
              <w:br/>
            </w:r>
            <w:r>
              <w:rPr>
                <w:rFonts w:ascii="Times New Roman"/>
                <w:b w:val="false"/>
                <w:i w:val="false"/>
                <w:color w:val="000000"/>
                <w:sz w:val="20"/>
              </w:rPr>
              <w:t>
(Nathaniel Hawthorn)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Шөлдер, таулар, теңіздер (Desert, Mountain, See)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Лэза </w:t>
            </w:r>
            <w:r>
              <w:br/>
            </w:r>
            <w:r>
              <w:rPr>
                <w:rFonts w:ascii="Times New Roman"/>
                <w:b w:val="false"/>
                <w:i w:val="false"/>
                <w:color w:val="000000"/>
                <w:sz w:val="20"/>
              </w:rPr>
              <w:t>
(Sue Leather)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Силас Марнер </w:t>
            </w:r>
            <w:r>
              <w:br/>
            </w:r>
            <w:r>
              <w:rPr>
                <w:rFonts w:ascii="Times New Roman"/>
                <w:b w:val="false"/>
                <w:i w:val="false"/>
                <w:color w:val="000000"/>
                <w:sz w:val="20"/>
              </w:rPr>
              <w:t>
(Silas Marner)</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Эллиот </w:t>
            </w:r>
            <w:r>
              <w:br/>
            </w:r>
            <w:r>
              <w:rPr>
                <w:rFonts w:ascii="Times New Roman"/>
                <w:b w:val="false"/>
                <w:i w:val="false"/>
                <w:color w:val="000000"/>
                <w:sz w:val="20"/>
              </w:rPr>
              <w:t>
(George Elliot)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(6-10 сыныптар) (China (6-10 классы))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(Jeniffer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(6-10 сыныптар)</w:t>
            </w:r>
            <w:r>
              <w:br/>
            </w:r>
            <w:r>
              <w:rPr>
                <w:rFonts w:ascii="Times New Roman"/>
                <w:b w:val="false"/>
                <w:i w:val="false"/>
                <w:color w:val="000000"/>
                <w:sz w:val="20"/>
              </w:rPr>
              <w:t>
(Brazil (6-10 классы))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Сюзан Холден, Альберта Уайт </w:t>
            </w:r>
            <w:r>
              <w:br/>
            </w:r>
            <w:r>
              <w:rPr>
                <w:rFonts w:ascii="Times New Roman"/>
                <w:b w:val="false"/>
                <w:i w:val="false"/>
                <w:color w:val="000000"/>
                <w:sz w:val="20"/>
              </w:rPr>
              <w:t>
(Susan Holden, Alberta White)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Секіру, Шабу,Секіру </w:t>
            </w:r>
            <w:r>
              <w:br/>
            </w:r>
            <w:r>
              <w:rPr>
                <w:rFonts w:ascii="Times New Roman"/>
                <w:b w:val="false"/>
                <w:i w:val="false"/>
                <w:color w:val="000000"/>
                <w:sz w:val="20"/>
              </w:rPr>
              <w:t>
(Jump, Stick, Jump)</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Етік киген мысық </w:t>
            </w:r>
            <w:r>
              <w:br/>
            </w:r>
            <w:r>
              <w:rPr>
                <w:rFonts w:ascii="Times New Roman"/>
                <w:b w:val="false"/>
                <w:i w:val="false"/>
                <w:color w:val="000000"/>
                <w:sz w:val="20"/>
              </w:rPr>
              <w:t>
(Puss in Boots)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телпек </w:t>
            </w:r>
            <w:r>
              <w:br/>
            </w:r>
            <w:r>
              <w:rPr>
                <w:rFonts w:ascii="Times New Roman"/>
                <w:b w:val="false"/>
                <w:i w:val="false"/>
                <w:color w:val="000000"/>
                <w:sz w:val="20"/>
              </w:rPr>
              <w:t>
(Little Red Riding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 Рейндхам </w:t>
            </w:r>
            <w:r>
              <w:br/>
            </w:r>
            <w:r>
              <w:rPr>
                <w:rFonts w:ascii="Times New Roman"/>
                <w:b w:val="false"/>
                <w:i w:val="false"/>
                <w:color w:val="000000"/>
                <w:sz w:val="20"/>
              </w:rPr>
              <w:t>
(Alex Raynham)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Бұлт, Тас </w:t>
            </w:r>
            <w:r>
              <w:br/>
            </w:r>
            <w:r>
              <w:rPr>
                <w:rFonts w:ascii="Times New Roman"/>
                <w:b w:val="false"/>
                <w:i w:val="false"/>
                <w:color w:val="000000"/>
                <w:sz w:val="20"/>
              </w:rPr>
              <w:t>
(Sun, Cloud, Stone)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Джунглидің ішінде </w:t>
            </w:r>
            <w:r>
              <w:br/>
            </w:r>
            <w:r>
              <w:rPr>
                <w:rFonts w:ascii="Times New Roman"/>
                <w:b w:val="false"/>
                <w:i w:val="false"/>
                <w:color w:val="000000"/>
                <w:sz w:val="20"/>
              </w:rPr>
              <w:t>
(In the Jungle)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Джил Мунтон, Луи Фидж </w:t>
            </w:r>
            <w:r>
              <w:br/>
            </w:r>
            <w:r>
              <w:rPr>
                <w:rFonts w:ascii="Times New Roman"/>
                <w:b w:val="false"/>
                <w:i w:val="false"/>
                <w:color w:val="000000"/>
                <w:sz w:val="20"/>
              </w:rPr>
              <w:t>
(Gill Munton, Louis Fidge)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Құрама Штаттары </w:t>
            </w:r>
            <w:r>
              <w:br/>
            </w:r>
            <w:r>
              <w:rPr>
                <w:rFonts w:ascii="Times New Roman"/>
                <w:b w:val="false"/>
                <w:i w:val="false"/>
                <w:color w:val="000000"/>
                <w:sz w:val="20"/>
              </w:rPr>
              <w:t>
(The United States of America)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 Шанталь Венес</w:t>
            </w:r>
            <w:r>
              <w:br/>
            </w:r>
            <w:r>
              <w:rPr>
                <w:rFonts w:ascii="Times New Roman"/>
                <w:b w:val="false"/>
                <w:i w:val="false"/>
                <w:color w:val="000000"/>
                <w:sz w:val="20"/>
              </w:rPr>
              <w:t>
(Coleen Degnan-Veness, Chantal 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 мен сезім </w:t>
            </w:r>
            <w:r>
              <w:br/>
            </w:r>
            <w:r>
              <w:rPr>
                <w:rFonts w:ascii="Times New Roman"/>
                <w:b w:val="false"/>
                <w:i w:val="false"/>
                <w:color w:val="000000"/>
                <w:sz w:val="20"/>
              </w:rPr>
              <w:t>
(Sence and Sensibility)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r>
              <w:br/>
            </w:r>
            <w:r>
              <w:rPr>
                <w:rFonts w:ascii="Times New Roman"/>
                <w:b w:val="false"/>
                <w:i w:val="false"/>
                <w:color w:val="000000"/>
                <w:sz w:val="20"/>
              </w:rPr>
              <w:t>
(Australia)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Дженифер Газкон </w:t>
            </w:r>
            <w:r>
              <w:br/>
            </w:r>
            <w:r>
              <w:rPr>
                <w:rFonts w:ascii="Times New Roman"/>
                <w:b w:val="false"/>
                <w:i w:val="false"/>
                <w:color w:val="000000"/>
                <w:sz w:val="20"/>
              </w:rPr>
              <w:t>
(Jennifer Gascoigne)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Лашықтан шыққан миллионер </w:t>
            </w:r>
            <w:r>
              <w:br/>
            </w:r>
            <w:r>
              <w:rPr>
                <w:rFonts w:ascii="Times New Roman"/>
                <w:b w:val="false"/>
                <w:i w:val="false"/>
                <w:color w:val="000000"/>
                <w:sz w:val="20"/>
              </w:rPr>
              <w:t>
(Slumdog Millionaire)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Викас Сваруп </w:t>
            </w:r>
            <w:r>
              <w:br/>
            </w:r>
            <w:r>
              <w:rPr>
                <w:rFonts w:ascii="Times New Roman"/>
                <w:b w:val="false"/>
                <w:i w:val="false"/>
                <w:color w:val="000000"/>
                <w:sz w:val="20"/>
              </w:rPr>
              <w:t>
(Vikas Swarup)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Дориан Грей портреті </w:t>
            </w:r>
            <w:r>
              <w:br/>
            </w:r>
            <w:r>
              <w:rPr>
                <w:rFonts w:ascii="Times New Roman"/>
                <w:b w:val="false"/>
                <w:i w:val="false"/>
                <w:color w:val="000000"/>
                <w:sz w:val="20"/>
              </w:rPr>
              <w:t>
(The Picture of Dorian Gray)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Оскар Уайлд </w:t>
            </w:r>
            <w:r>
              <w:br/>
            </w:r>
            <w:r>
              <w:rPr>
                <w:rFonts w:ascii="Times New Roman"/>
                <w:b w:val="false"/>
                <w:i w:val="false"/>
                <w:color w:val="000000"/>
                <w:sz w:val="20"/>
              </w:rPr>
              <w:t>
(Oscar Wilde)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Робот </w:t>
            </w:r>
            <w:r>
              <w:br/>
            </w:r>
            <w:r>
              <w:rPr>
                <w:rFonts w:ascii="Times New Roman"/>
                <w:b w:val="false"/>
                <w:i w:val="false"/>
                <w:color w:val="000000"/>
                <w:sz w:val="20"/>
              </w:rPr>
              <w:t>
(I, Robot)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Исаак Азимов </w:t>
            </w:r>
            <w:r>
              <w:br/>
            </w:r>
            <w:r>
              <w:rPr>
                <w:rFonts w:ascii="Times New Roman"/>
                <w:b w:val="false"/>
                <w:i w:val="false"/>
                <w:color w:val="000000"/>
                <w:sz w:val="20"/>
              </w:rPr>
              <w:t>
(Isaac Asimov)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 Стамбұлда күтіп ал </w:t>
            </w:r>
            <w:r>
              <w:br/>
            </w:r>
            <w:r>
              <w:rPr>
                <w:rFonts w:ascii="Times New Roman"/>
                <w:b w:val="false"/>
                <w:i w:val="false"/>
                <w:color w:val="000000"/>
                <w:sz w:val="20"/>
              </w:rPr>
              <w:t>
(Meet Me in Istanbul)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Ричард Чишолм </w:t>
            </w:r>
            <w:r>
              <w:br/>
            </w:r>
            <w:r>
              <w:rPr>
                <w:rFonts w:ascii="Times New Roman"/>
                <w:b w:val="false"/>
                <w:i w:val="false"/>
                <w:color w:val="000000"/>
                <w:sz w:val="20"/>
              </w:rPr>
              <w:t>
(Richard Chisholm)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Ганди </w:t>
            </w:r>
            <w:r>
              <w:br/>
            </w:r>
            <w:r>
              <w:rPr>
                <w:rFonts w:ascii="Times New Roman"/>
                <w:b w:val="false"/>
                <w:i w:val="false"/>
                <w:color w:val="000000"/>
                <w:sz w:val="20"/>
              </w:rPr>
              <w:t>
(Gandhi)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Рейчел Блейдон </w:t>
            </w:r>
            <w:r>
              <w:br/>
            </w:r>
            <w:r>
              <w:rPr>
                <w:rFonts w:ascii="Times New Roman"/>
                <w:b w:val="false"/>
                <w:i w:val="false"/>
                <w:color w:val="000000"/>
                <w:sz w:val="20"/>
              </w:rPr>
              <w:t>
(Rachel Bladon)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 бақ </w:t>
            </w:r>
            <w:r>
              <w:br/>
            </w:r>
            <w:r>
              <w:rPr>
                <w:rFonts w:ascii="Times New Roman"/>
                <w:b w:val="false"/>
                <w:i w:val="false"/>
                <w:color w:val="000000"/>
                <w:sz w:val="20"/>
              </w:rPr>
              <w:t>
(The Secret Garden)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Франс Худсон Бурнет </w:t>
            </w:r>
            <w:r>
              <w:br/>
            </w:r>
            <w:r>
              <w:rPr>
                <w:rFonts w:ascii="Times New Roman"/>
                <w:b w:val="false"/>
                <w:i w:val="false"/>
                <w:color w:val="000000"/>
                <w:sz w:val="20"/>
              </w:rPr>
              <w:t>
(Frances Hodgson Burnett)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Қазыналы арал </w:t>
            </w:r>
            <w:r>
              <w:br/>
            </w:r>
            <w:r>
              <w:rPr>
                <w:rFonts w:ascii="Times New Roman"/>
                <w:b w:val="false"/>
                <w:i w:val="false"/>
                <w:color w:val="000000"/>
                <w:sz w:val="20"/>
              </w:rPr>
              <w:t>
(Treasure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Роберт Луис Стивенсон </w:t>
            </w:r>
            <w:r>
              <w:br/>
            </w:r>
            <w:r>
              <w:rPr>
                <w:rFonts w:ascii="Times New Roman"/>
                <w:b w:val="false"/>
                <w:i w:val="false"/>
                <w:color w:val="000000"/>
                <w:sz w:val="20"/>
              </w:rPr>
              <w:t>
(Robert Louis Stevenson)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азу </w:t>
            </w:r>
            <w:r>
              <w:br/>
            </w:r>
            <w:r>
              <w:rPr>
                <w:rFonts w:ascii="Times New Roman"/>
                <w:b w:val="false"/>
                <w:i w:val="false"/>
                <w:color w:val="000000"/>
                <w:sz w:val="20"/>
              </w:rPr>
              <w:t>
(White Fang)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Лондон </w:t>
            </w:r>
            <w:r>
              <w:br/>
            </w:r>
            <w:r>
              <w:rPr>
                <w:rFonts w:ascii="Times New Roman"/>
                <w:b w:val="false"/>
                <w:i w:val="false"/>
                <w:color w:val="000000"/>
                <w:sz w:val="20"/>
              </w:rPr>
              <w:t>
(Jack London)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Робин Гуд </w:t>
            </w:r>
            <w:r>
              <w:br/>
            </w:r>
            <w:r>
              <w:rPr>
                <w:rFonts w:ascii="Times New Roman"/>
                <w:b w:val="false"/>
                <w:i w:val="false"/>
                <w:color w:val="000000"/>
                <w:sz w:val="20"/>
              </w:rPr>
              <w:t>
(Robin Hood)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 Колбум </w:t>
            </w:r>
            <w:r>
              <w:br/>
            </w:r>
            <w:r>
              <w:rPr>
                <w:rFonts w:ascii="Times New Roman"/>
                <w:b w:val="false"/>
                <w:i w:val="false"/>
                <w:color w:val="000000"/>
                <w:sz w:val="20"/>
              </w:rPr>
              <w:t>
(Stephen Colbourn)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Оливер Твист </w:t>
            </w:r>
            <w:r>
              <w:br/>
            </w:r>
            <w:r>
              <w:rPr>
                <w:rFonts w:ascii="Times New Roman"/>
                <w:b w:val="false"/>
                <w:i w:val="false"/>
                <w:color w:val="000000"/>
                <w:sz w:val="20"/>
              </w:rPr>
              <w:t>
(Oliver Twist)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Чарльз Диккенс </w:t>
            </w:r>
            <w:r>
              <w:br/>
            </w:r>
            <w:r>
              <w:rPr>
                <w:rFonts w:ascii="Times New Roman"/>
                <w:b w:val="false"/>
                <w:i w:val="false"/>
                <w:color w:val="000000"/>
                <w:sz w:val="20"/>
              </w:rPr>
              <w:t>
(Charles Dickens)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 ортасы </w:t>
            </w:r>
            <w:r>
              <w:br/>
            </w:r>
            <w:r>
              <w:rPr>
                <w:rFonts w:ascii="Times New Roman"/>
                <w:b w:val="false"/>
                <w:i w:val="false"/>
                <w:color w:val="000000"/>
                <w:sz w:val="20"/>
              </w:rPr>
              <w:t>
(Middlemarch)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Джордж Элиот </w:t>
            </w:r>
            <w:r>
              <w:br/>
            </w:r>
            <w:r>
              <w:rPr>
                <w:rFonts w:ascii="Times New Roman"/>
                <w:b w:val="false"/>
                <w:i w:val="false"/>
                <w:color w:val="000000"/>
                <w:sz w:val="20"/>
              </w:rPr>
              <w:t>
(George Eliot)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Хейди </w:t>
            </w:r>
            <w:r>
              <w:br/>
            </w:r>
            <w:r>
              <w:rPr>
                <w:rFonts w:ascii="Times New Roman"/>
                <w:b w:val="false"/>
                <w:i w:val="false"/>
                <w:color w:val="000000"/>
                <w:sz w:val="20"/>
              </w:rPr>
              <w:t>
(Heidi)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Джоанна Спири </w:t>
            </w:r>
            <w:r>
              <w:br/>
            </w:r>
            <w:r>
              <w:rPr>
                <w:rFonts w:ascii="Times New Roman"/>
                <w:b w:val="false"/>
                <w:i w:val="false"/>
                <w:color w:val="000000"/>
                <w:sz w:val="20"/>
              </w:rPr>
              <w:t>
(Johanna Spyri)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Л.А.Муви </w:t>
            </w:r>
            <w:r>
              <w:br/>
            </w:r>
            <w:r>
              <w:rPr>
                <w:rFonts w:ascii="Times New Roman"/>
                <w:b w:val="false"/>
                <w:i w:val="false"/>
                <w:color w:val="000000"/>
                <w:sz w:val="20"/>
              </w:rPr>
              <w:t>
(L. A. Movie)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Тәкаппарлық пен жаңылыс (Pride and Prejudice)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Джейн Остин </w:t>
            </w:r>
            <w:r>
              <w:br/>
            </w:r>
            <w:r>
              <w:rPr>
                <w:rFonts w:ascii="Times New Roman"/>
                <w:b w:val="false"/>
                <w:i w:val="false"/>
                <w:color w:val="000000"/>
                <w:sz w:val="20"/>
              </w:rPr>
              <w:t>
(Jane Austen)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r>
              <w:br/>
            </w:r>
            <w:r>
              <w:rPr>
                <w:rFonts w:ascii="Times New Roman"/>
                <w:b w:val="false"/>
                <w:i w:val="false"/>
                <w:color w:val="000000"/>
                <w:sz w:val="20"/>
              </w:rPr>
              <w:t>
(Italy)</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Колин Динан-Венес</w:t>
            </w:r>
            <w:r>
              <w:br/>
            </w:r>
            <w:r>
              <w:rPr>
                <w:rFonts w:ascii="Times New Roman"/>
                <w:b w:val="false"/>
                <w:i w:val="false"/>
                <w:color w:val="000000"/>
                <w:sz w:val="20"/>
              </w:rPr>
              <w:t>
(Coleen Degnan-Veness)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 Дик </w:t>
            </w:r>
            <w:r>
              <w:br/>
            </w:r>
            <w:r>
              <w:rPr>
                <w:rFonts w:ascii="Times New Roman"/>
                <w:b w:val="false"/>
                <w:i w:val="false"/>
                <w:color w:val="000000"/>
                <w:sz w:val="20"/>
              </w:rPr>
              <w:t>
(Moby Dick)</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Херман Мелвил </w:t>
            </w:r>
            <w:r>
              <w:br/>
            </w:r>
            <w:r>
              <w:rPr>
                <w:rFonts w:ascii="Times New Roman"/>
                <w:b w:val="false"/>
                <w:i w:val="false"/>
                <w:color w:val="000000"/>
                <w:sz w:val="20"/>
              </w:rPr>
              <w:t>
(Herman Melville)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Лондон + CD </w:t>
            </w:r>
            <w:r>
              <w:br/>
            </w:r>
            <w:r>
              <w:rPr>
                <w:rFonts w:ascii="Times New Roman"/>
                <w:b w:val="false"/>
                <w:i w:val="false"/>
                <w:color w:val="000000"/>
                <w:sz w:val="20"/>
              </w:rPr>
              <w:t>
(This is London + CD)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Филипп Проуз </w:t>
            </w:r>
            <w:r>
              <w:br/>
            </w:r>
            <w:r>
              <w:rPr>
                <w:rFonts w:ascii="Times New Roman"/>
                <w:b w:val="false"/>
                <w:i w:val="false"/>
                <w:color w:val="000000"/>
                <w:sz w:val="20"/>
              </w:rPr>
              <w:t>
(Philip Prowse)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Шытырман оқиғалар </w:t>
            </w:r>
            <w:r>
              <w:br/>
            </w:r>
            <w:r>
              <w:rPr>
                <w:rFonts w:ascii="Times New Roman"/>
                <w:b w:val="false"/>
                <w:i w:val="false"/>
                <w:color w:val="000000"/>
                <w:sz w:val="20"/>
              </w:rPr>
              <w:t>
(Adventure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 Лондон, Виктор Гюго, Дорис Лессинг, и т.д..</w:t>
            </w:r>
            <w:r>
              <w:br/>
            </w:r>
            <w:r>
              <w:rPr>
                <w:rFonts w:ascii="Times New Roman"/>
                <w:b w:val="false"/>
                <w:i w:val="false"/>
                <w:color w:val="000000"/>
                <w:sz w:val="20"/>
              </w:rPr>
              <w:t>
(Jack London, Victor Hugo, Doris Lessing,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Жиырмасыншы ғасыр оқиғалары </w:t>
            </w:r>
            <w:r>
              <w:br/>
            </w:r>
            <w:r>
              <w:rPr>
                <w:rFonts w:ascii="Times New Roman"/>
                <w:b w:val="false"/>
                <w:i w:val="false"/>
                <w:color w:val="000000"/>
                <w:sz w:val="20"/>
              </w:rPr>
              <w:t>
(Twentieth - Century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Лоуренс, Вильям Тревор , и т.д.</w:t>
            </w:r>
            <w:r>
              <w:br/>
            </w:r>
            <w:r>
              <w:rPr>
                <w:rFonts w:ascii="Times New Roman"/>
                <w:b w:val="false"/>
                <w:i w:val="false"/>
                <w:color w:val="000000"/>
                <w:sz w:val="20"/>
              </w:rPr>
              <w:t>
(D. H. Lawrence, William Trevor,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туралы оқиғалар</w:t>
            </w:r>
            <w:r>
              <w:br/>
            </w:r>
            <w:r>
              <w:rPr>
                <w:rFonts w:ascii="Times New Roman"/>
                <w:b w:val="false"/>
                <w:i w:val="false"/>
                <w:color w:val="000000"/>
                <w:sz w:val="20"/>
              </w:rPr>
              <w:t>
(Travel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Грэхем Грин, Майкл Палин, и т.д.</w:t>
            </w:r>
            <w:r>
              <w:br/>
            </w:r>
            <w:r>
              <w:rPr>
                <w:rFonts w:ascii="Times New Roman"/>
                <w:b w:val="false"/>
                <w:i w:val="false"/>
                <w:color w:val="000000"/>
                <w:sz w:val="20"/>
              </w:rPr>
              <w:t>
(Graham Greene, Michael Palin,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Жануралар туралы әңгімелер (Animal Stories)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Редьярд Киплинг, О Генри, и .т.д.</w:t>
            </w:r>
            <w:r>
              <w:br/>
            </w:r>
            <w:r>
              <w:rPr>
                <w:rFonts w:ascii="Times New Roman"/>
                <w:b w:val="false"/>
                <w:i w:val="false"/>
                <w:color w:val="000000"/>
                <w:sz w:val="20"/>
              </w:rPr>
              <w:t>
(Rudyard Kipling, O. Henry, etc.)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Баспасы (Macmillan Publishers)</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балалары</w:t>
            </w:r>
            <w:r>
              <w:br/>
            </w:r>
            <w:r>
              <w:rPr>
                <w:rFonts w:ascii="Times New Roman"/>
                <w:b w:val="false"/>
                <w:i w:val="false"/>
                <w:color w:val="000000"/>
                <w:sz w:val="20"/>
              </w:rPr>
              <w:t>
(Baby animals)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айналасында </w:t>
            </w:r>
            <w:r>
              <w:br/>
            </w:r>
            <w:r>
              <w:rPr>
                <w:rFonts w:ascii="Times New Roman"/>
                <w:b w:val="false"/>
                <w:i w:val="false"/>
                <w:color w:val="000000"/>
                <w:sz w:val="20"/>
              </w:rPr>
              <w:t>
(Music all around)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тамақтану (Healthy Eating)</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Рапунсель </w:t>
            </w:r>
            <w:r>
              <w:br/>
            </w:r>
            <w:r>
              <w:rPr>
                <w:rFonts w:ascii="Times New Roman"/>
                <w:b w:val="false"/>
                <w:i w:val="false"/>
                <w:color w:val="000000"/>
                <w:sz w:val="20"/>
              </w:rPr>
              <w:t>
(Rapunzel)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орманға саяхат (A Trip to the rainforest)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 ханшайымы </w:t>
            </w:r>
            <w:r>
              <w:br/>
            </w:r>
            <w:r>
              <w:rPr>
                <w:rFonts w:ascii="Times New Roman"/>
                <w:b w:val="false"/>
                <w:i w:val="false"/>
                <w:color w:val="000000"/>
                <w:sz w:val="20"/>
              </w:rPr>
              <w:t>
(The Frog Princess)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Елес</w:t>
            </w:r>
            <w:r>
              <w:br/>
            </w:r>
            <w:r>
              <w:rPr>
                <w:rFonts w:ascii="Times New Roman"/>
                <w:b w:val="false"/>
                <w:i w:val="false"/>
                <w:color w:val="000000"/>
                <w:sz w:val="20"/>
              </w:rPr>
              <w:t>
(The Ghost)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Питер Пэн </w:t>
            </w:r>
            <w:r>
              <w:br/>
            </w:r>
            <w:r>
              <w:rPr>
                <w:rFonts w:ascii="Times New Roman"/>
                <w:b w:val="false"/>
                <w:i w:val="false"/>
                <w:color w:val="000000"/>
                <w:sz w:val="20"/>
              </w:rPr>
              <w:t>
(Peter Pan)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талға соққан жел </w:t>
            </w:r>
            <w:r>
              <w:br/>
            </w:r>
            <w:r>
              <w:rPr>
                <w:rFonts w:ascii="Times New Roman"/>
                <w:b w:val="false"/>
                <w:i w:val="false"/>
                <w:color w:val="000000"/>
                <w:sz w:val="20"/>
              </w:rPr>
              <w:t>
(The Wind in the Willows)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Оғаш жануарлар </w:t>
            </w:r>
            <w:r>
              <w:br/>
            </w:r>
            <w:r>
              <w:rPr>
                <w:rFonts w:ascii="Times New Roman"/>
                <w:b w:val="false"/>
                <w:i w:val="false"/>
                <w:color w:val="000000"/>
                <w:sz w:val="20"/>
              </w:rPr>
              <w:t>
(Weird Animals)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Көне Мысыр </w:t>
            </w:r>
            <w:r>
              <w:br/>
            </w:r>
            <w:r>
              <w:rPr>
                <w:rFonts w:ascii="Times New Roman"/>
                <w:b w:val="false"/>
                <w:i w:val="false"/>
                <w:color w:val="000000"/>
                <w:sz w:val="20"/>
              </w:rPr>
              <w:t>
(Anсient Egypt)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 және Андромеда</w:t>
            </w:r>
            <w:r>
              <w:br/>
            </w:r>
            <w:r>
              <w:rPr>
                <w:rFonts w:ascii="Times New Roman"/>
                <w:b w:val="false"/>
                <w:i w:val="false"/>
                <w:color w:val="000000"/>
                <w:sz w:val="20"/>
              </w:rPr>
              <w:t>
(Perseus and Andromeda)</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Рождестволық жыр </w:t>
            </w:r>
            <w:r>
              <w:br/>
            </w:r>
            <w:r>
              <w:rPr>
                <w:rFonts w:ascii="Times New Roman"/>
                <w:b w:val="false"/>
                <w:i w:val="false"/>
                <w:color w:val="000000"/>
                <w:sz w:val="20"/>
              </w:rPr>
              <w:t>
(A Christmas Carol)</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Чарльз Дикери</w:t>
            </w:r>
            <w:r>
              <w:br/>
            </w:r>
            <w:r>
              <w:rPr>
                <w:rFonts w:ascii="Times New Roman"/>
                <w:b w:val="false"/>
                <w:i w:val="false"/>
                <w:color w:val="000000"/>
                <w:sz w:val="20"/>
              </w:rPr>
              <w:t>
(Jenny Dooley, Charles Dickery)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80 күнде шарлау (Around the World in 80 Days)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Джулиет Верни, Дженни Дули</w:t>
            </w:r>
            <w:r>
              <w:br/>
            </w:r>
            <w:r>
              <w:rPr>
                <w:rFonts w:ascii="Times New Roman"/>
                <w:b w:val="false"/>
                <w:i w:val="false"/>
                <w:color w:val="000000"/>
                <w:sz w:val="20"/>
              </w:rPr>
              <w:t>
(Juliet Verne,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Пигмалий </w:t>
            </w:r>
            <w:r>
              <w:br/>
            </w:r>
            <w:r>
              <w:rPr>
                <w:rFonts w:ascii="Times New Roman"/>
                <w:b w:val="false"/>
                <w:i w:val="false"/>
                <w:color w:val="000000"/>
                <w:sz w:val="20"/>
              </w:rPr>
              <w:t>
(Pygmalion)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орталығына саяхат (Journey to the Centre of the Earth)</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 аралы </w:t>
            </w:r>
            <w:r>
              <w:br/>
            </w:r>
            <w:r>
              <w:rPr>
                <w:rFonts w:ascii="Times New Roman"/>
                <w:b w:val="false"/>
                <w:i w:val="false"/>
                <w:color w:val="000000"/>
                <w:sz w:val="20"/>
              </w:rPr>
              <w:t>
(Treasure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Жұмбақ арал </w:t>
            </w:r>
            <w:r>
              <w:br/>
            </w:r>
            <w:r>
              <w:rPr>
                <w:rFonts w:ascii="Times New Roman"/>
                <w:b w:val="false"/>
                <w:i w:val="false"/>
                <w:color w:val="000000"/>
                <w:sz w:val="20"/>
              </w:rPr>
              <w:t>
(The Mysterious Island)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Косатка </w:t>
            </w:r>
            <w:r>
              <w:br/>
            </w:r>
            <w:r>
              <w:rPr>
                <w:rFonts w:ascii="Times New Roman"/>
                <w:b w:val="false"/>
                <w:i w:val="false"/>
                <w:color w:val="000000"/>
                <w:sz w:val="20"/>
              </w:rPr>
              <w:t>
(The Killer Whale)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Сегізаяқ </w:t>
            </w:r>
            <w:r>
              <w:br/>
            </w:r>
            <w:r>
              <w:rPr>
                <w:rFonts w:ascii="Times New Roman"/>
                <w:b w:val="false"/>
                <w:i w:val="false"/>
                <w:color w:val="000000"/>
                <w:sz w:val="20"/>
              </w:rPr>
              <w:t>
(The Octopus)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Құрттар </w:t>
            </w:r>
            <w:r>
              <w:br/>
            </w:r>
            <w:r>
              <w:rPr>
                <w:rFonts w:ascii="Times New Roman"/>
                <w:b w:val="false"/>
                <w:i w:val="false"/>
                <w:color w:val="000000"/>
                <w:sz w:val="20"/>
              </w:rPr>
              <w:t>
(Worms)</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Тасбақа </w:t>
            </w:r>
            <w:r>
              <w:br/>
            </w:r>
            <w:r>
              <w:rPr>
                <w:rFonts w:ascii="Times New Roman"/>
                <w:b w:val="false"/>
                <w:i w:val="false"/>
                <w:color w:val="000000"/>
                <w:sz w:val="20"/>
              </w:rPr>
              <w:t>
(The Loggerhead)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Дельфин-афалина </w:t>
            </w:r>
            <w:r>
              <w:br/>
            </w:r>
            <w:r>
              <w:rPr>
                <w:rFonts w:ascii="Times New Roman"/>
                <w:b w:val="false"/>
                <w:i w:val="false"/>
                <w:color w:val="000000"/>
                <w:sz w:val="20"/>
              </w:rPr>
              <w:t>
(The Bottlenose Dolphin)</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алмасу</w:t>
            </w:r>
            <w:r>
              <w:br/>
            </w:r>
            <w:r>
              <w:rPr>
                <w:rFonts w:ascii="Times New Roman"/>
                <w:b w:val="false"/>
                <w:i w:val="false"/>
                <w:color w:val="000000"/>
                <w:sz w:val="20"/>
              </w:rPr>
              <w:t>
(Life Exchange)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скарабей </w:t>
            </w:r>
            <w:r>
              <w:br/>
            </w:r>
            <w:r>
              <w:rPr>
                <w:rFonts w:ascii="Times New Roman"/>
                <w:b w:val="false"/>
                <w:i w:val="false"/>
                <w:color w:val="000000"/>
                <w:sz w:val="20"/>
              </w:rPr>
              <w:t>
(The Blue Scarab)</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Маугли </w:t>
            </w:r>
            <w:r>
              <w:br/>
            </w:r>
            <w:r>
              <w:rPr>
                <w:rFonts w:ascii="Times New Roman"/>
                <w:b w:val="false"/>
                <w:i w:val="false"/>
                <w:color w:val="000000"/>
                <w:sz w:val="20"/>
              </w:rPr>
              <w:t>
(Mowgli)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Киплинг, редактор Дженни Дули</w:t>
            </w:r>
            <w:r>
              <w:br/>
            </w:r>
            <w:r>
              <w:rPr>
                <w:rFonts w:ascii="Times New Roman"/>
                <w:b w:val="false"/>
                <w:i w:val="false"/>
                <w:color w:val="000000"/>
                <w:sz w:val="20"/>
              </w:rPr>
              <w:t>
( R. Kipling, edited by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Венеция сатушысы </w:t>
            </w:r>
            <w:r>
              <w:br/>
            </w:r>
            <w:r>
              <w:rPr>
                <w:rFonts w:ascii="Times New Roman"/>
                <w:b w:val="false"/>
                <w:i w:val="false"/>
                <w:color w:val="000000"/>
                <w:sz w:val="20"/>
              </w:rPr>
              <w:t>
(The Merchant of Venice)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Копперфильд </w:t>
            </w:r>
            <w:r>
              <w:br/>
            </w:r>
            <w:r>
              <w:rPr>
                <w:rFonts w:ascii="Times New Roman"/>
                <w:b w:val="false"/>
                <w:i w:val="false"/>
                <w:color w:val="000000"/>
                <w:sz w:val="20"/>
              </w:rPr>
              <w:t>
(David Copperfield)</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Дженни Дули, Вирджиния Эванс </w:t>
            </w:r>
            <w:r>
              <w:br/>
            </w:r>
            <w:r>
              <w:rPr>
                <w:rFonts w:ascii="Times New Roman"/>
                <w:b w:val="false"/>
                <w:i w:val="false"/>
                <w:color w:val="000000"/>
                <w:sz w:val="20"/>
              </w:rPr>
              <w:t>
(Jenny Dooley, Virginia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Ромэо және Джульетта </w:t>
            </w:r>
            <w:r>
              <w:br/>
            </w:r>
            <w:r>
              <w:rPr>
                <w:rFonts w:ascii="Times New Roman"/>
                <w:b w:val="false"/>
                <w:i w:val="false"/>
                <w:color w:val="000000"/>
                <w:sz w:val="20"/>
              </w:rPr>
              <w:t>
(Romeo and Juliet)</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Шекспир</w:t>
            </w:r>
            <w:r>
              <w:br/>
            </w:r>
            <w:r>
              <w:rPr>
                <w:rFonts w:ascii="Times New Roman"/>
                <w:b w:val="false"/>
                <w:i w:val="false"/>
                <w:color w:val="000000"/>
                <w:sz w:val="20"/>
              </w:rPr>
              <w:t xml:space="preserve">
(W. Shakespeare)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машинасы </w:t>
            </w:r>
            <w:r>
              <w:br/>
            </w:r>
            <w:r>
              <w:rPr>
                <w:rFonts w:ascii="Times New Roman"/>
                <w:b w:val="false"/>
                <w:i w:val="false"/>
                <w:color w:val="000000"/>
                <w:sz w:val="20"/>
              </w:rPr>
              <w:t>
(The Time Machine)</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w:t>
            </w:r>
            <w:r>
              <w:br/>
            </w:r>
            <w:r>
              <w:rPr>
                <w:rFonts w:ascii="Times New Roman"/>
                <w:b w:val="false"/>
                <w:i w:val="false"/>
                <w:color w:val="000000"/>
                <w:sz w:val="20"/>
              </w:rPr>
              <w:t>
(Jenny Dooley)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Паблишинг</w:t>
            </w:r>
            <w:r>
              <w:br/>
            </w:r>
            <w:r>
              <w:rPr>
                <w:rFonts w:ascii="Times New Roman"/>
                <w:b w:val="false"/>
                <w:i w:val="false"/>
                <w:color w:val="000000"/>
                <w:sz w:val="20"/>
              </w:rPr>
              <w:t>
(Express Publishing)</w:t>
            </w:r>
          </w:p>
        </w:tc>
      </w:tr>
    </w:tbl>
    <w:p>
      <w:pPr>
        <w:spacing w:after="0"/>
        <w:ind w:left="0"/>
        <w:jc w:val="both"/>
      </w:pP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"Ағылшын тіліндегі пәндер" бөлімі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181"/>
        <w:gridCol w:w="3654"/>
        <w:gridCol w:w="641"/>
        <w:gridCol w:w="138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және қоғам ғылымы, оқушы кітабы+ CD, Оқытушыға арналған кітап</w:t>
            </w:r>
            <w:r>
              <w:br/>
            </w:r>
            <w:r>
              <w:rPr>
                <w:rFonts w:ascii="Times New Roman"/>
                <w:b w:val="false"/>
                <w:i w:val="false"/>
                <w:color w:val="000000"/>
                <w:sz w:val="20"/>
              </w:rPr>
              <w:t>
 (Natural and Social Science 1 Pupil`s Book+CD,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Джоанна Рамсден</w:t>
            </w:r>
            <w:r>
              <w:br/>
            </w:r>
            <w:r>
              <w:rPr>
                <w:rFonts w:ascii="Times New Roman"/>
                <w:b w:val="false"/>
                <w:i w:val="false"/>
                <w:color w:val="000000"/>
                <w:sz w:val="20"/>
              </w:rPr>
              <w:t>
(Joanne Ramsden)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Математика,</w:t>
            </w:r>
            <w:r>
              <w:br/>
            </w:r>
            <w:r>
              <w:rPr>
                <w:rFonts w:ascii="Times New Roman"/>
                <w:b w:val="false"/>
                <w:i w:val="false"/>
                <w:color w:val="000000"/>
                <w:sz w:val="20"/>
              </w:rPr>
              <w:t xml:space="preserve">
 5-деңгейлі кітап, А оқушысы үшін кітап, Б А оқушысы үшін кітап, Оқытушыға арналған кітап </w:t>
            </w:r>
            <w:r>
              <w:br/>
            </w:r>
            <w:r>
              <w:rPr>
                <w:rFonts w:ascii="Times New Roman"/>
                <w:b w:val="false"/>
                <w:i w:val="false"/>
                <w:color w:val="000000"/>
                <w:sz w:val="20"/>
              </w:rPr>
              <w:t>
 (Macmillan Mathematics Level 5 Pupil`s book A, Pupil`s book B, Teachers book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Бродбент</w:t>
            </w:r>
            <w:r>
              <w:br/>
            </w:r>
            <w:r>
              <w:rPr>
                <w:rFonts w:ascii="Times New Roman"/>
                <w:b w:val="false"/>
                <w:i w:val="false"/>
                <w:color w:val="000000"/>
                <w:sz w:val="20"/>
              </w:rPr>
              <w:t>
(Paul Broadbent)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Логман Биология</w:t>
            </w:r>
            <w:r>
              <w:br/>
            </w:r>
            <w:r>
              <w:rPr>
                <w:rFonts w:ascii="Times New Roman"/>
                <w:b w:val="false"/>
                <w:i w:val="false"/>
                <w:color w:val="000000"/>
                <w:sz w:val="20"/>
              </w:rPr>
              <w:t>
(Longman Biology</w:t>
            </w:r>
            <w:r>
              <w:br/>
            </w:r>
            <w:r>
              <w:rPr>
                <w:rFonts w:ascii="Times New Roman"/>
                <w:b w:val="false"/>
                <w:i w:val="false"/>
                <w:color w:val="000000"/>
                <w:sz w:val="20"/>
              </w:rPr>
              <w:t>
(биология 6-9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Аорэн Бриджс, Марк Левсли, Жанет Уилиамс, Крис Уоркмэн (Aaron Bridges, </w:t>
            </w:r>
            <w:r>
              <w:br/>
            </w:r>
            <w:r>
              <w:rPr>
                <w:rFonts w:ascii="Times New Roman"/>
                <w:b w:val="false"/>
                <w:i w:val="false"/>
                <w:color w:val="000000"/>
                <w:sz w:val="20"/>
              </w:rPr>
              <w:t xml:space="preserve">
 Mark Levesley, </w:t>
            </w:r>
            <w:r>
              <w:br/>
            </w:r>
            <w:r>
              <w:rPr>
                <w:rFonts w:ascii="Times New Roman"/>
                <w:b w:val="false"/>
                <w:i w:val="false"/>
                <w:color w:val="000000"/>
                <w:sz w:val="20"/>
              </w:rPr>
              <w:t xml:space="preserve">
 Janet Williams, </w:t>
            </w:r>
            <w:r>
              <w:br/>
            </w:r>
            <w:r>
              <w:rPr>
                <w:rFonts w:ascii="Times New Roman"/>
                <w:b w:val="false"/>
                <w:i w:val="false"/>
                <w:color w:val="000000"/>
                <w:sz w:val="20"/>
              </w:rPr>
              <w:t>
Chris Workman)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Химия</w:t>
            </w:r>
            <w:r>
              <w:br/>
            </w:r>
            <w:r>
              <w:rPr>
                <w:rFonts w:ascii="Times New Roman"/>
                <w:b w:val="false"/>
                <w:i w:val="false"/>
                <w:color w:val="000000"/>
                <w:sz w:val="20"/>
              </w:rPr>
              <w:t>
 (Longman Chemistry</w:t>
            </w:r>
            <w:r>
              <w:br/>
            </w:r>
            <w:r>
              <w:rPr>
                <w:rFonts w:ascii="Times New Roman"/>
                <w:b w:val="false"/>
                <w:i w:val="false"/>
                <w:color w:val="000000"/>
                <w:sz w:val="20"/>
              </w:rPr>
              <w:t>
 (химия 8-9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Айэн Брэнд</w:t>
            </w:r>
            <w:r>
              <w:br/>
            </w:r>
            <w:r>
              <w:rPr>
                <w:rFonts w:ascii="Times New Roman"/>
                <w:b w:val="false"/>
                <w:i w:val="false"/>
                <w:color w:val="000000"/>
                <w:sz w:val="20"/>
              </w:rPr>
              <w:t>
Ричард Грайм</w:t>
            </w:r>
            <w:r>
              <w:br/>
            </w:r>
            <w:r>
              <w:rPr>
                <w:rFonts w:ascii="Times New Roman"/>
                <w:b w:val="false"/>
                <w:i w:val="false"/>
                <w:color w:val="000000"/>
                <w:sz w:val="20"/>
              </w:rPr>
              <w:t xml:space="preserve">
(Iain Brand, </w:t>
            </w:r>
            <w:r>
              <w:br/>
            </w:r>
            <w:r>
              <w:rPr>
                <w:rFonts w:ascii="Times New Roman"/>
                <w:b w:val="false"/>
                <w:i w:val="false"/>
                <w:color w:val="000000"/>
                <w:sz w:val="20"/>
              </w:rPr>
              <w:t>
Richard Grime)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Лонгман Физика</w:t>
            </w:r>
            <w:r>
              <w:br/>
            </w:r>
            <w:r>
              <w:rPr>
                <w:rFonts w:ascii="Times New Roman"/>
                <w:b w:val="false"/>
                <w:i w:val="false"/>
                <w:color w:val="000000"/>
                <w:sz w:val="20"/>
              </w:rPr>
              <w:t>
(Longman Physics</w:t>
            </w:r>
            <w:r>
              <w:br/>
            </w:r>
            <w:r>
              <w:rPr>
                <w:rFonts w:ascii="Times New Roman"/>
                <w:b w:val="false"/>
                <w:i w:val="false"/>
                <w:color w:val="000000"/>
                <w:sz w:val="20"/>
              </w:rPr>
              <w:t>
(физика 7-9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Дженифер Клиффорд, Милс Хадсон,</w:t>
            </w:r>
            <w:r>
              <w:br/>
            </w:r>
            <w:r>
              <w:rPr>
                <w:rFonts w:ascii="Times New Roman"/>
                <w:b w:val="false"/>
                <w:i w:val="false"/>
                <w:color w:val="000000"/>
                <w:sz w:val="20"/>
              </w:rPr>
              <w:t xml:space="preserve">
Пенни Джонсон, Гарри Филпот </w:t>
            </w:r>
            <w:r>
              <w:br/>
            </w:r>
            <w:r>
              <w:rPr>
                <w:rFonts w:ascii="Times New Roman"/>
                <w:b w:val="false"/>
                <w:i w:val="false"/>
                <w:color w:val="000000"/>
                <w:sz w:val="20"/>
              </w:rPr>
              <w:t xml:space="preserve">
(Jennifer Clifford, </w:t>
            </w:r>
            <w:r>
              <w:br/>
            </w:r>
            <w:r>
              <w:rPr>
                <w:rFonts w:ascii="Times New Roman"/>
                <w:b w:val="false"/>
                <w:i w:val="false"/>
                <w:color w:val="000000"/>
                <w:sz w:val="20"/>
              </w:rPr>
              <w:t xml:space="preserve">
 Miles Hudson, </w:t>
            </w:r>
            <w:r>
              <w:br/>
            </w:r>
            <w:r>
              <w:rPr>
                <w:rFonts w:ascii="Times New Roman"/>
                <w:b w:val="false"/>
                <w:i w:val="false"/>
                <w:color w:val="000000"/>
                <w:sz w:val="20"/>
              </w:rPr>
              <w:t xml:space="preserve">
 Penny Johnson, </w:t>
            </w:r>
            <w:r>
              <w:br/>
            </w:r>
            <w:r>
              <w:rPr>
                <w:rFonts w:ascii="Times New Roman"/>
                <w:b w:val="false"/>
                <w:i w:val="false"/>
                <w:color w:val="000000"/>
                <w:sz w:val="20"/>
              </w:rPr>
              <w:t>
Gary Philpott)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5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Гилс, Стиф Бирд, Сью Стрит (John Giles, </w:t>
            </w:r>
            <w:r>
              <w:br/>
            </w:r>
            <w:r>
              <w:rPr>
                <w:rFonts w:ascii="Times New Roman"/>
                <w:b w:val="false"/>
                <w:i w:val="false"/>
                <w:color w:val="000000"/>
                <w:sz w:val="20"/>
              </w:rPr>
              <w:t xml:space="preserve">
 Steve Beard, </w:t>
            </w:r>
            <w:r>
              <w:br/>
            </w:r>
            <w:r>
              <w:rPr>
                <w:rFonts w:ascii="Times New Roman"/>
                <w:b w:val="false"/>
                <w:i w:val="false"/>
                <w:color w:val="000000"/>
                <w:sz w:val="20"/>
              </w:rPr>
              <w:t>
Sue Street)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6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 Фридман, Джон Уостнеу, Жаред Уильсон (Terry Freedman, </w:t>
            </w:r>
            <w:r>
              <w:br/>
            </w:r>
            <w:r>
              <w:rPr>
                <w:rFonts w:ascii="Times New Roman"/>
                <w:b w:val="false"/>
                <w:i w:val="false"/>
                <w:color w:val="000000"/>
                <w:sz w:val="20"/>
              </w:rPr>
              <w:t xml:space="preserve">
 John Wasteney,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 4 Лайф</w:t>
            </w:r>
            <w:r>
              <w:br/>
            </w:r>
            <w:r>
              <w:rPr>
                <w:rFonts w:ascii="Times New Roman"/>
                <w:b w:val="false"/>
                <w:i w:val="false"/>
                <w:color w:val="000000"/>
                <w:sz w:val="20"/>
              </w:rPr>
              <w:t>
(ICT 4 Life)</w:t>
            </w:r>
            <w:r>
              <w:br/>
            </w:r>
            <w:r>
              <w:rPr>
                <w:rFonts w:ascii="Times New Roman"/>
                <w:b w:val="false"/>
                <w:i w:val="false"/>
                <w:color w:val="000000"/>
                <w:sz w:val="20"/>
              </w:rPr>
              <w:t>
(информатика 7 сын.)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Сью Дженингс, Сюзан Нют, Джаред Уильсон </w:t>
            </w:r>
            <w:r>
              <w:br/>
            </w:r>
            <w:r>
              <w:rPr>
                <w:rFonts w:ascii="Times New Roman"/>
                <w:b w:val="false"/>
                <w:i w:val="false"/>
                <w:color w:val="000000"/>
                <w:sz w:val="20"/>
              </w:rPr>
              <w:t xml:space="preserve">
(Sue Jennings, </w:t>
            </w:r>
            <w:r>
              <w:br/>
            </w:r>
            <w:r>
              <w:rPr>
                <w:rFonts w:ascii="Times New Roman"/>
                <w:b w:val="false"/>
                <w:i w:val="false"/>
                <w:color w:val="000000"/>
                <w:sz w:val="20"/>
              </w:rPr>
              <w:t xml:space="preserve">
 Susan Nutt, </w:t>
            </w:r>
            <w:r>
              <w:br/>
            </w:r>
            <w:r>
              <w:rPr>
                <w:rFonts w:ascii="Times New Roman"/>
                <w:b w:val="false"/>
                <w:i w:val="false"/>
                <w:color w:val="000000"/>
                <w:sz w:val="20"/>
              </w:rPr>
              <w:t>
Jared Wilson)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Пирсон Эдьюкейшн Лимитед </w:t>
            </w:r>
            <w:r>
              <w:br/>
            </w:r>
            <w:r>
              <w:rPr>
                <w:rFonts w:ascii="Times New Roman"/>
                <w:b w:val="false"/>
                <w:i w:val="false"/>
                <w:color w:val="000000"/>
                <w:sz w:val="20"/>
              </w:rPr>
              <w:t>
(Pearson Education limited)</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7. Оқу құралы Жұмыс кітабы</w:t>
            </w:r>
            <w:r>
              <w:br/>
            </w:r>
            <w:r>
              <w:rPr>
                <w:rFonts w:ascii="Times New Roman"/>
                <w:b w:val="false"/>
                <w:i w:val="false"/>
                <w:color w:val="000000"/>
                <w:sz w:val="20"/>
              </w:rPr>
              <w:t>
(Cambridge Checkpoint Science 7 Coursebook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7. Оқу құралы Жұмыс кітабы, мұғалім ресурстары</w:t>
            </w:r>
            <w:r>
              <w:br/>
            </w:r>
            <w:r>
              <w:rPr>
                <w:rFonts w:ascii="Times New Roman"/>
                <w:b w:val="false"/>
                <w:i w:val="false"/>
                <w:color w:val="000000"/>
                <w:sz w:val="20"/>
              </w:rPr>
              <w:t>
(Cambridge Checkpoint Science 8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xml:space="preserve">
Фриман, Дэвид Санг </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9. </w:t>
            </w:r>
            <w:r>
              <w:br/>
            </w:r>
            <w:r>
              <w:rPr>
                <w:rFonts w:ascii="Times New Roman"/>
                <w:b w:val="false"/>
                <w:i w:val="false"/>
                <w:color w:val="000000"/>
                <w:sz w:val="20"/>
              </w:rPr>
              <w:t>
Оқу құралы,</w:t>
            </w:r>
            <w:r>
              <w:br/>
            </w:r>
            <w:r>
              <w:rPr>
                <w:rFonts w:ascii="Times New Roman"/>
                <w:b w:val="false"/>
                <w:i w:val="false"/>
                <w:color w:val="000000"/>
                <w:sz w:val="20"/>
              </w:rPr>
              <w:t xml:space="preserve">
Жұмыс кітабы, мұғалім ресурстары </w:t>
            </w:r>
            <w:r>
              <w:br/>
            </w:r>
            <w:r>
              <w:rPr>
                <w:rFonts w:ascii="Times New Roman"/>
                <w:b w:val="false"/>
                <w:i w:val="false"/>
                <w:color w:val="000000"/>
                <w:sz w:val="20"/>
              </w:rPr>
              <w:t xml:space="preserve">
(Cambridge Checkpoint Mathematics: 9 Coursebook, Practice Book, Teacher’s Resource)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Грег Бирд,</w:t>
            </w:r>
            <w:r>
              <w:br/>
            </w:r>
            <w:r>
              <w:rPr>
                <w:rFonts w:ascii="Times New Roman"/>
                <w:b w:val="false"/>
                <w:i w:val="false"/>
                <w:color w:val="000000"/>
                <w:sz w:val="20"/>
              </w:rPr>
              <w:t>
Лин Бирд,</w:t>
            </w:r>
            <w:r>
              <w:br/>
            </w:r>
            <w:r>
              <w:rPr>
                <w:rFonts w:ascii="Times New Roman"/>
                <w:b w:val="false"/>
                <w:i w:val="false"/>
                <w:color w:val="000000"/>
                <w:sz w:val="20"/>
              </w:rPr>
              <w:t xml:space="preserve">
Крис Пирс </w:t>
            </w:r>
            <w:r>
              <w:br/>
            </w:r>
            <w:r>
              <w:rPr>
                <w:rFonts w:ascii="Times New Roman"/>
                <w:b w:val="false"/>
                <w:i w:val="false"/>
                <w:color w:val="000000"/>
                <w:sz w:val="20"/>
              </w:rPr>
              <w:t xml:space="preserve">
(Greg Byrd, </w:t>
            </w:r>
            <w:r>
              <w:br/>
            </w:r>
            <w:r>
              <w:rPr>
                <w:rFonts w:ascii="Times New Roman"/>
                <w:b w:val="false"/>
                <w:i w:val="false"/>
                <w:color w:val="000000"/>
                <w:sz w:val="20"/>
              </w:rPr>
              <w:t>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9. Оқу құралы Жұмыс кітабы, мұғалім ресурстары</w:t>
            </w:r>
            <w:r>
              <w:br/>
            </w:r>
            <w:r>
              <w:rPr>
                <w:rFonts w:ascii="Times New Roman"/>
                <w:b w:val="false"/>
                <w:i w:val="false"/>
                <w:color w:val="000000"/>
                <w:sz w:val="20"/>
              </w:rPr>
              <w:t>
(Cambridge Checkpoint Science 9 Coursebook, Workbook, Teacher’s Resource)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 Джонс,</w:t>
            </w:r>
            <w:r>
              <w:br/>
            </w:r>
            <w:r>
              <w:rPr>
                <w:rFonts w:ascii="Times New Roman"/>
                <w:b w:val="false"/>
                <w:i w:val="false"/>
                <w:color w:val="000000"/>
                <w:sz w:val="20"/>
              </w:rPr>
              <w:t>
Диана Фелоус,</w:t>
            </w:r>
            <w:r>
              <w:br/>
            </w:r>
            <w:r>
              <w:rPr>
                <w:rFonts w:ascii="Times New Roman"/>
                <w:b w:val="false"/>
                <w:i w:val="false"/>
                <w:color w:val="000000"/>
                <w:sz w:val="20"/>
              </w:rPr>
              <w:t>
Фриман, Дэвид Санг</w:t>
            </w:r>
            <w:r>
              <w:br/>
            </w:r>
            <w:r>
              <w:rPr>
                <w:rFonts w:ascii="Times New Roman"/>
                <w:b w:val="false"/>
                <w:i w:val="false"/>
                <w:color w:val="000000"/>
                <w:sz w:val="20"/>
              </w:rPr>
              <w:t xml:space="preserve">
(Mary Jones, </w:t>
            </w:r>
            <w:r>
              <w:br/>
            </w:r>
            <w:r>
              <w:rPr>
                <w:rFonts w:ascii="Times New Roman"/>
                <w:b w:val="false"/>
                <w:i w:val="false"/>
                <w:color w:val="000000"/>
                <w:sz w:val="20"/>
              </w:rPr>
              <w:t xml:space="preserve">
Diane Fellowes-Freeman and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биология оқулығы, жұмыс кітабы, мұғалім ресурсы, компакт-диск</w:t>
            </w:r>
            <w:r>
              <w:br/>
            </w:r>
            <w:r>
              <w:rPr>
                <w:rFonts w:ascii="Times New Roman"/>
                <w:b w:val="false"/>
                <w:i w:val="false"/>
                <w:color w:val="000000"/>
                <w:sz w:val="20"/>
              </w:rPr>
              <w:t>
(Cambridge IGCSE Biology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 Джонс, Геоф Джонс </w:t>
            </w:r>
            <w:r>
              <w:br/>
            </w:r>
            <w:r>
              <w:rPr>
                <w:rFonts w:ascii="Times New Roman"/>
                <w:b w:val="false"/>
                <w:i w:val="false"/>
                <w:color w:val="000000"/>
                <w:sz w:val="20"/>
              </w:rPr>
              <w:t>
(Mary Jones and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химия оқулығы, жұмыс кітабы, мұғалім ресурсы, компакт-диск</w:t>
            </w:r>
            <w:r>
              <w:br/>
            </w:r>
            <w:r>
              <w:rPr>
                <w:rFonts w:ascii="Times New Roman"/>
                <w:b w:val="false"/>
                <w:i w:val="false"/>
                <w:color w:val="000000"/>
                <w:sz w:val="20"/>
              </w:rPr>
              <w:t>
(Cambridge IGCSE Chemistry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Арвуд, Иан Лодж (Richard Harwood and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физика оқулығы, жұмыс кітабы, мұғалім ресурсы, компакт-диск</w:t>
            </w:r>
            <w:r>
              <w:br/>
            </w:r>
            <w:r>
              <w:rPr>
                <w:rFonts w:ascii="Times New Roman"/>
                <w:b w:val="false"/>
                <w:i w:val="false"/>
                <w:color w:val="000000"/>
                <w:sz w:val="20"/>
              </w:rPr>
              <w:t>
(Cambridge IGCSE Physics Coursebook, Workbook,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Санг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IGSCE (Орта білімнің халықаралық сертификаты) математика оқулығы, жұмыс кітабы, мұғалім ресурсы, компакт-диск</w:t>
            </w:r>
            <w:r>
              <w:br/>
            </w:r>
            <w:r>
              <w:rPr>
                <w:rFonts w:ascii="Times New Roman"/>
                <w:b w:val="false"/>
                <w:i w:val="false"/>
                <w:color w:val="000000"/>
                <w:sz w:val="20"/>
              </w:rPr>
              <w:t>
(Cambridge IGCSE Mathematics Core and Extended Coursebook, Extended Practice Book, Core Practice Book, Teacher’s Resource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Карен Морисон, Ник Хамшоу </w:t>
            </w:r>
            <w:r>
              <w:br/>
            </w:r>
            <w:r>
              <w:rPr>
                <w:rFonts w:ascii="Times New Roman"/>
                <w:b w:val="false"/>
                <w:i w:val="false"/>
                <w:color w:val="000000"/>
                <w:sz w:val="20"/>
              </w:rPr>
              <w:t>
(Karen Morrison and Nick Hamshaw)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Кембридж IGSCE (Орта білімнің халықаралық сертификаты) информатика оқулығы </w:t>
            </w:r>
            <w:r>
              <w:br/>
            </w:r>
            <w:r>
              <w:rPr>
                <w:rFonts w:ascii="Times New Roman"/>
                <w:b w:val="false"/>
                <w:i w:val="false"/>
                <w:color w:val="000000"/>
                <w:sz w:val="20"/>
              </w:rPr>
              <w:t>
(Cambridge IGCSE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Стюарт Вейнрайт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Глоссарий</w:t>
            </w:r>
            <w:r>
              <w:br/>
            </w:r>
            <w:r>
              <w:rPr>
                <w:rFonts w:ascii="Times New Roman"/>
                <w:b w:val="false"/>
                <w:i w:val="false"/>
                <w:color w:val="000000"/>
                <w:sz w:val="20"/>
              </w:rPr>
              <w:t>
(Maths.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М.Балгабекова, </w:t>
            </w:r>
            <w:r>
              <w:br/>
            </w:r>
            <w:r>
              <w:rPr>
                <w:rFonts w:ascii="Times New Roman"/>
                <w:b w:val="false"/>
                <w:i w:val="false"/>
                <w:color w:val="000000"/>
                <w:sz w:val="20"/>
              </w:rPr>
              <w:t>
М.Бекбатырова,</w:t>
            </w:r>
            <w:r>
              <w:br/>
            </w:r>
            <w:r>
              <w:rPr>
                <w:rFonts w:ascii="Times New Roman"/>
                <w:b w:val="false"/>
                <w:i w:val="false"/>
                <w:color w:val="000000"/>
                <w:sz w:val="20"/>
              </w:rPr>
              <w:t>
Е.Михайличенко,</w:t>
            </w:r>
            <w:r>
              <w:br/>
            </w:r>
            <w:r>
              <w:rPr>
                <w:rFonts w:ascii="Times New Roman"/>
                <w:b w:val="false"/>
                <w:i w:val="false"/>
                <w:color w:val="000000"/>
                <w:sz w:val="20"/>
              </w:rPr>
              <w:t xml:space="preserve">
 Б. Есболов, </w:t>
            </w:r>
            <w:r>
              <w:br/>
            </w:r>
            <w:r>
              <w:rPr>
                <w:rFonts w:ascii="Times New Roman"/>
                <w:b w:val="false"/>
                <w:i w:val="false"/>
                <w:color w:val="000000"/>
                <w:sz w:val="20"/>
              </w:rPr>
              <w:t xml:space="preserve">
 Б. Умаров, </w:t>
            </w:r>
            <w:r>
              <w:br/>
            </w:r>
            <w:r>
              <w:rPr>
                <w:rFonts w:ascii="Times New Roman"/>
                <w:b w:val="false"/>
                <w:i w:val="false"/>
                <w:color w:val="000000"/>
                <w:sz w:val="20"/>
              </w:rPr>
              <w:t>
С. Цой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Глоссарий</w:t>
            </w:r>
            <w:r>
              <w:br/>
            </w:r>
            <w:r>
              <w:rPr>
                <w:rFonts w:ascii="Times New Roman"/>
                <w:b w:val="false"/>
                <w:i w:val="false"/>
                <w:color w:val="000000"/>
                <w:sz w:val="20"/>
              </w:rPr>
              <w:t>
(Science. Glossary)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Кушенова, </w:t>
            </w:r>
            <w:r>
              <w:br/>
            </w:r>
            <w:r>
              <w:rPr>
                <w:rFonts w:ascii="Times New Roman"/>
                <w:b w:val="false"/>
                <w:i w:val="false"/>
                <w:color w:val="000000"/>
                <w:sz w:val="20"/>
              </w:rPr>
              <w:t>
М. Сейдалиева,</w:t>
            </w:r>
            <w:r>
              <w:br/>
            </w:r>
            <w:r>
              <w:rPr>
                <w:rFonts w:ascii="Times New Roman"/>
                <w:b w:val="false"/>
                <w:i w:val="false"/>
                <w:color w:val="000000"/>
                <w:sz w:val="20"/>
              </w:rPr>
              <w:t xml:space="preserve">
 Е. Дякина, </w:t>
            </w:r>
            <w:r>
              <w:br/>
            </w:r>
            <w:r>
              <w:rPr>
                <w:rFonts w:ascii="Times New Roman"/>
                <w:b w:val="false"/>
                <w:i w:val="false"/>
                <w:color w:val="000000"/>
                <w:sz w:val="20"/>
              </w:rPr>
              <w:t xml:space="preserve">
 С. Цой, </w:t>
            </w:r>
            <w:r>
              <w:br/>
            </w:r>
            <w:r>
              <w:rPr>
                <w:rFonts w:ascii="Times New Roman"/>
                <w:b w:val="false"/>
                <w:i w:val="false"/>
                <w:color w:val="000000"/>
                <w:sz w:val="20"/>
              </w:rPr>
              <w:t xml:space="preserve">
 Т. Белоусова, </w:t>
            </w:r>
            <w:r>
              <w:br/>
            </w:r>
            <w:r>
              <w:rPr>
                <w:rFonts w:ascii="Times New Roman"/>
                <w:b w:val="false"/>
                <w:i w:val="false"/>
                <w:color w:val="000000"/>
                <w:sz w:val="20"/>
              </w:rPr>
              <w:t>
М. Воробьева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Альраминь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ғасырдың Қазақстан тарихы. </w:t>
            </w:r>
            <w:r>
              <w:br/>
            </w:r>
            <w:r>
              <w:rPr>
                <w:rFonts w:ascii="Times New Roman"/>
                <w:b w:val="false"/>
                <w:i w:val="false"/>
                <w:color w:val="000000"/>
                <w:sz w:val="20"/>
              </w:rPr>
              <w:t xml:space="preserve">
(A History of Medieval Kazakhstan.) </w:t>
            </w:r>
            <w:r>
              <w:br/>
            </w:r>
            <w:r>
              <w:rPr>
                <w:rFonts w:ascii="Times New Roman"/>
                <w:b w:val="false"/>
                <w:i w:val="false"/>
                <w:color w:val="000000"/>
                <w:sz w:val="20"/>
              </w:rPr>
              <w:t>
7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Сатанов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Ғылым</w:t>
            </w:r>
            <w:r>
              <w:br/>
            </w:r>
            <w:r>
              <w:rPr>
                <w:rFonts w:ascii="Times New Roman"/>
                <w:b w:val="false"/>
                <w:i w:val="false"/>
                <w:color w:val="000000"/>
                <w:sz w:val="20"/>
              </w:rPr>
              <w:t>
(Macmillan Science + CD. 8-11 сыныптар)</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Кейт Келли</w:t>
            </w:r>
            <w:r>
              <w:br/>
            </w:r>
            <w:r>
              <w:rPr>
                <w:rFonts w:ascii="Times New Roman"/>
                <w:b w:val="false"/>
                <w:i w:val="false"/>
                <w:color w:val="000000"/>
                <w:sz w:val="20"/>
              </w:rPr>
              <w:t>
(Keith Kelly)</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Макмиллан Паблишерс (Macmillan Publishers)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9 сынып</w:t>
            </w:r>
            <w:r>
              <w:br/>
            </w:r>
            <w:r>
              <w:rPr>
                <w:rFonts w:ascii="Times New Roman"/>
                <w:b w:val="false"/>
                <w:i w:val="false"/>
                <w:color w:val="000000"/>
                <w:sz w:val="20"/>
              </w:rPr>
              <w:t>
(Algebra)</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К.Кожахметов, Б. Кулмагамбетов,</w:t>
            </w:r>
            <w:r>
              <w:br/>
            </w:r>
            <w:r>
              <w:rPr>
                <w:rFonts w:ascii="Times New Roman"/>
                <w:b w:val="false"/>
                <w:i w:val="false"/>
                <w:color w:val="000000"/>
                <w:sz w:val="20"/>
              </w:rPr>
              <w:t>
А. Мырзахметов</w:t>
            </w:r>
            <w:r>
              <w:br/>
            </w:r>
            <w:r>
              <w:rPr>
                <w:rFonts w:ascii="Times New Roman"/>
                <w:b w:val="false"/>
                <w:i w:val="false"/>
                <w:color w:val="000000"/>
                <w:sz w:val="20"/>
              </w:rPr>
              <w:t>
(K. Kozhahmetov, B. Kulmagambetov, A. Mirzakhmedov)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9 сынып</w:t>
            </w:r>
            <w:r>
              <w:br/>
            </w:r>
            <w:r>
              <w:rPr>
                <w:rFonts w:ascii="Times New Roman"/>
                <w:b w:val="false"/>
                <w:i w:val="false"/>
                <w:color w:val="000000"/>
                <w:sz w:val="20"/>
              </w:rPr>
              <w:t xml:space="preserve">
(Geometry)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Кожахметов, Е. Базаров, А. Мырзахметов, Б. Кулмагамбетов</w:t>
            </w:r>
            <w:r>
              <w:br/>
            </w:r>
            <w:r>
              <w:rPr>
                <w:rFonts w:ascii="Times New Roman"/>
                <w:b w:val="false"/>
                <w:i w:val="false"/>
                <w:color w:val="000000"/>
                <w:sz w:val="20"/>
              </w:rPr>
              <w:t>
(K. Kozhahmetov, Y. Bazarov, A.Mirzakhmedov, B.Kulmagambetov)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биология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Biology for Cambridge Secondary 1.</w:t>
            </w:r>
            <w:r>
              <w:br/>
            </w:r>
            <w:r>
              <w:rPr>
                <w:rFonts w:ascii="Times New Roman"/>
                <w:b w:val="false"/>
                <w:i w:val="false"/>
                <w:color w:val="000000"/>
                <w:sz w:val="20"/>
              </w:rPr>
              <w:t>
Student's book,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Пэм Ладж </w:t>
            </w:r>
            <w:r>
              <w:br/>
            </w:r>
            <w:r>
              <w:rPr>
                <w:rFonts w:ascii="Times New Roman"/>
                <w:b w:val="false"/>
                <w:i w:val="false"/>
                <w:color w:val="000000"/>
                <w:sz w:val="20"/>
              </w:rPr>
              <w:t>
(Pam Large)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9 сынып</w:t>
            </w:r>
            <w:r>
              <w:br/>
            </w:r>
            <w:r>
              <w:rPr>
                <w:rFonts w:ascii="Times New Roman"/>
                <w:b w:val="false"/>
                <w:i w:val="false"/>
                <w:color w:val="000000"/>
                <w:sz w:val="20"/>
              </w:rPr>
              <w:t>
(Biology)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Кенси, Б. Ерметов, И. Шакимов, А. Сагинтаев, Т. Джигитбаев, Д. Жумадилов</w:t>
            </w:r>
            <w:r>
              <w:br/>
            </w:r>
            <w:r>
              <w:rPr>
                <w:rFonts w:ascii="Times New Roman"/>
                <w:b w:val="false"/>
                <w:i w:val="false"/>
                <w:color w:val="000000"/>
                <w:sz w:val="20"/>
              </w:rPr>
              <w:t>
(B. Kenci, B. Ermetov, I. Sakimov, A. Sagintayev, T. Zhigitbayev, D. Zhumadilov)</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физика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Physics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w:t>
            </w:r>
            <w:r>
              <w:br/>
            </w:r>
            <w:r>
              <w:rPr>
                <w:rFonts w:ascii="Times New Roman"/>
                <w:b w:val="false"/>
                <w:i w:val="false"/>
                <w:color w:val="000000"/>
                <w:sz w:val="20"/>
              </w:rPr>
              <w:t>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Хэлен Рейнольдз (Helen Reynolds)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мектептегі Кембридж емтихандарына дайындалу үшін толық химия курсы"</w:t>
            </w:r>
            <w:r>
              <w:br/>
            </w:r>
            <w:r>
              <w:rPr>
                <w:rFonts w:ascii="Times New Roman"/>
                <w:b w:val="false"/>
                <w:i w:val="false"/>
                <w:color w:val="000000"/>
                <w:sz w:val="20"/>
              </w:rPr>
              <w:t>
Оқулық, Жұмыс дәптері,</w:t>
            </w:r>
            <w:r>
              <w:br/>
            </w:r>
            <w:r>
              <w:rPr>
                <w:rFonts w:ascii="Times New Roman"/>
                <w:b w:val="false"/>
                <w:i w:val="false"/>
                <w:color w:val="000000"/>
                <w:sz w:val="20"/>
              </w:rPr>
              <w:t xml:space="preserve">
Мұғалімнің жиынтығы + CD дискісі </w:t>
            </w:r>
            <w:r>
              <w:br/>
            </w:r>
            <w:r>
              <w:rPr>
                <w:rFonts w:ascii="Times New Roman"/>
                <w:b w:val="false"/>
                <w:i w:val="false"/>
                <w:color w:val="000000"/>
                <w:sz w:val="20"/>
              </w:rPr>
              <w:t>
(Complete Chemistry for Cambridge Secondary 1.</w:t>
            </w:r>
            <w:r>
              <w:br/>
            </w:r>
            <w:r>
              <w:rPr>
                <w:rFonts w:ascii="Times New Roman"/>
                <w:b w:val="false"/>
                <w:i w:val="false"/>
                <w:color w:val="000000"/>
                <w:sz w:val="20"/>
              </w:rPr>
              <w:t>
Student's book</w:t>
            </w:r>
            <w:r>
              <w:br/>
            </w:r>
            <w:r>
              <w:rPr>
                <w:rFonts w:ascii="Times New Roman"/>
                <w:b w:val="false"/>
                <w:i w:val="false"/>
                <w:color w:val="000000"/>
                <w:sz w:val="20"/>
              </w:rPr>
              <w:t>
Workbook Teacher's Pack + CD. 9 класс)</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Филиппа Гардом Нулмэ</w:t>
            </w:r>
            <w:r>
              <w:br/>
            </w:r>
            <w:r>
              <w:rPr>
                <w:rFonts w:ascii="Times New Roman"/>
                <w:b w:val="false"/>
                <w:i w:val="false"/>
                <w:color w:val="000000"/>
                <w:sz w:val="20"/>
              </w:rPr>
              <w:t>
(Philippa Gardom Hulme)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(Oxford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Жаратылыстану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(Oxford International Primary Science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Тэрри Хадсон,</w:t>
            </w:r>
            <w:r>
              <w:br/>
            </w:r>
            <w:r>
              <w:rPr>
                <w:rFonts w:ascii="Times New Roman"/>
                <w:b w:val="false"/>
                <w:i w:val="false"/>
                <w:color w:val="000000"/>
                <w:sz w:val="20"/>
              </w:rPr>
              <w:t>
Алан Хай,</w:t>
            </w:r>
            <w:r>
              <w:br/>
            </w:r>
            <w:r>
              <w:rPr>
                <w:rFonts w:ascii="Times New Roman"/>
                <w:b w:val="false"/>
                <w:i w:val="false"/>
                <w:color w:val="000000"/>
                <w:sz w:val="20"/>
              </w:rPr>
              <w:t>
Дэбби Робертс,</w:t>
            </w:r>
            <w:r>
              <w:br/>
            </w:r>
            <w:r>
              <w:rPr>
                <w:rFonts w:ascii="Times New Roman"/>
                <w:b w:val="false"/>
                <w:i w:val="false"/>
                <w:color w:val="000000"/>
                <w:sz w:val="20"/>
              </w:rPr>
              <w:t xml:space="preserve">
Джералдина Шо </w:t>
            </w:r>
            <w:r>
              <w:br/>
            </w:r>
            <w:r>
              <w:rPr>
                <w:rFonts w:ascii="Times New Roman"/>
                <w:b w:val="false"/>
                <w:i w:val="false"/>
                <w:color w:val="000000"/>
                <w:sz w:val="20"/>
              </w:rPr>
              <w:t>
(Terry Hudson, Alan Haigh, Debbie Roberts, Geraldine Shaw)</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Информатика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xml:space="preserve">
(Oxford International Primary Computing 6 Student's Workbook, </w:t>
            </w:r>
            <w:r>
              <w:br/>
            </w:r>
            <w:r>
              <w:rPr>
                <w:rFonts w:ascii="Times New Roman"/>
                <w:b w:val="false"/>
                <w:i w:val="false"/>
                <w:color w:val="000000"/>
                <w:sz w:val="20"/>
              </w:rPr>
              <w:t>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Хэльд,</w:t>
            </w:r>
            <w:r>
              <w:br/>
            </w:r>
            <w:r>
              <w:rPr>
                <w:rFonts w:ascii="Times New Roman"/>
                <w:b w:val="false"/>
                <w:i w:val="false"/>
                <w:color w:val="000000"/>
                <w:sz w:val="20"/>
              </w:rPr>
              <w:t>
Дайан Левайн,</w:t>
            </w:r>
            <w:r>
              <w:br/>
            </w:r>
            <w:r>
              <w:rPr>
                <w:rFonts w:ascii="Times New Roman"/>
                <w:b w:val="false"/>
                <w:i w:val="false"/>
                <w:color w:val="000000"/>
                <w:sz w:val="20"/>
              </w:rPr>
              <w:t xml:space="preserve">
Элисон Пейдж </w:t>
            </w:r>
            <w:r>
              <w:br/>
            </w:r>
            <w:r>
              <w:rPr>
                <w:rFonts w:ascii="Times New Roman"/>
                <w:b w:val="false"/>
                <w:i w:val="false"/>
                <w:color w:val="000000"/>
                <w:sz w:val="20"/>
              </w:rPr>
              <w:t>
(Karl Held, Diane Levine, Alison Page)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баспасының Математика пәні бойынша Халықаралық сериясы. 6 сынып. Оқушы кітабы, Жұмыс дәптері және Мұғалім кітабы </w:t>
            </w:r>
            <w:r>
              <w:br/>
            </w:r>
            <w:r>
              <w:rPr>
                <w:rFonts w:ascii="Times New Roman"/>
                <w:b w:val="false"/>
                <w:i w:val="false"/>
                <w:color w:val="000000"/>
                <w:sz w:val="20"/>
              </w:rPr>
              <w:t>
(Oxford International Primary Maths 6 Student Workbook, Teacher's Guide)</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 Коттон,</w:t>
            </w:r>
            <w:r>
              <w:br/>
            </w:r>
            <w:r>
              <w:rPr>
                <w:rFonts w:ascii="Times New Roman"/>
                <w:b w:val="false"/>
                <w:i w:val="false"/>
                <w:color w:val="000000"/>
                <w:sz w:val="20"/>
              </w:rPr>
              <w:t>
Кэролайн Клиссольд,</w:t>
            </w:r>
            <w:r>
              <w:br/>
            </w:r>
            <w:r>
              <w:rPr>
                <w:rFonts w:ascii="Times New Roman"/>
                <w:b w:val="false"/>
                <w:i w:val="false"/>
                <w:color w:val="000000"/>
                <w:sz w:val="20"/>
              </w:rPr>
              <w:t>
Линда Глитро,</w:t>
            </w:r>
            <w:r>
              <w:br/>
            </w:r>
            <w:r>
              <w:rPr>
                <w:rFonts w:ascii="Times New Roman"/>
                <w:b w:val="false"/>
                <w:i w:val="false"/>
                <w:color w:val="000000"/>
                <w:sz w:val="20"/>
              </w:rPr>
              <w:t>
Черри Моселей,</w:t>
            </w:r>
            <w:r>
              <w:br/>
            </w:r>
            <w:r>
              <w:rPr>
                <w:rFonts w:ascii="Times New Roman"/>
                <w:b w:val="false"/>
                <w:i w:val="false"/>
                <w:color w:val="000000"/>
                <w:sz w:val="20"/>
              </w:rPr>
              <w:t xml:space="preserve">
Джанет Риз </w:t>
            </w:r>
            <w:r>
              <w:br/>
            </w:r>
            <w:r>
              <w:rPr>
                <w:rFonts w:ascii="Times New Roman"/>
                <w:b w:val="false"/>
                <w:i w:val="false"/>
                <w:color w:val="000000"/>
                <w:sz w:val="20"/>
              </w:rPr>
              <w:t>
(Tony Cotton, Caroline Clissold, Linda Glithro, Cherri Moseley, Janet Rees)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8 Оқулық, жұмыс дәптері, Мұғалім ресурстары (Кембридж диагностикалық тестілеу) (Mathematics 8 Coursebook, Practice book, Teacher’s Resource (Cambridge Checkpoint))</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Грег Бирд, Линн Бирд и Крис Пирс </w:t>
            </w:r>
            <w:r>
              <w:br/>
            </w:r>
            <w:r>
              <w:rPr>
                <w:rFonts w:ascii="Times New Roman"/>
                <w:b w:val="false"/>
                <w:i w:val="false"/>
                <w:color w:val="000000"/>
                <w:sz w:val="20"/>
              </w:rPr>
              <w:t>
(Greg Byrd, Lynn Byrd and Chris Pearce)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негіздері </w:t>
            </w:r>
            <w:r>
              <w:br/>
            </w:r>
            <w:r>
              <w:rPr>
                <w:rFonts w:ascii="Times New Roman"/>
                <w:b w:val="false"/>
                <w:i w:val="false"/>
                <w:color w:val="000000"/>
                <w:sz w:val="20"/>
              </w:rPr>
              <w:t>
(Core Chemistry)</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Джон Милс, Питер Еванс </w:t>
            </w:r>
            <w:r>
              <w:br/>
            </w:r>
            <w:r>
              <w:rPr>
                <w:rFonts w:ascii="Times New Roman"/>
                <w:b w:val="false"/>
                <w:i w:val="false"/>
                <w:color w:val="000000"/>
                <w:sz w:val="20"/>
              </w:rPr>
              <w:t>
(John Mills, Peter Evans)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негіздері </w:t>
            </w:r>
            <w:r>
              <w:br/>
            </w:r>
            <w:r>
              <w:rPr>
                <w:rFonts w:ascii="Times New Roman"/>
                <w:b w:val="false"/>
                <w:i w:val="false"/>
                <w:color w:val="000000"/>
                <w:sz w:val="20"/>
              </w:rPr>
              <w:t>
(Core Physics)</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Брайан Милнер </w:t>
            </w:r>
            <w:r>
              <w:br/>
            </w:r>
            <w:r>
              <w:rPr>
                <w:rFonts w:ascii="Times New Roman"/>
                <w:b w:val="false"/>
                <w:i w:val="false"/>
                <w:color w:val="000000"/>
                <w:sz w:val="20"/>
              </w:rPr>
              <w:t>
(Bryan Milner)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Химия 1. 9 сынып. Оқушы кітабы және Жұмыс дәптері </w:t>
            </w:r>
            <w:r>
              <w:br/>
            </w:r>
            <w:r>
              <w:rPr>
                <w:rFonts w:ascii="Times New Roman"/>
                <w:b w:val="false"/>
                <w:i w:val="false"/>
                <w:color w:val="000000"/>
                <w:sz w:val="20"/>
              </w:rPr>
              <w:t xml:space="preserve">
(Essential Chemistry for Cambridge Secondary 1 Stage 9 </w:t>
            </w:r>
            <w:r>
              <w:br/>
            </w:r>
            <w:r>
              <w:rPr>
                <w:rFonts w:ascii="Times New Roman"/>
                <w:b w:val="false"/>
                <w:i w:val="false"/>
                <w:color w:val="000000"/>
                <w:sz w:val="20"/>
              </w:rPr>
              <w:t>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Роджер Норрис,</w:t>
            </w:r>
            <w:r>
              <w:br/>
            </w:r>
            <w:r>
              <w:rPr>
                <w:rFonts w:ascii="Times New Roman"/>
                <w:b w:val="false"/>
                <w:i w:val="false"/>
                <w:color w:val="000000"/>
                <w:sz w:val="20"/>
              </w:rPr>
              <w:t xml:space="preserve">
Лори Райан </w:t>
            </w:r>
            <w:r>
              <w:br/>
            </w:r>
            <w:r>
              <w:rPr>
                <w:rFonts w:ascii="Times New Roman"/>
                <w:b w:val="false"/>
                <w:i w:val="false"/>
                <w:color w:val="000000"/>
                <w:sz w:val="20"/>
              </w:rPr>
              <w:t>
(Roger Norris, Lawrie Ryan)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Физика 1, 9 сынып. Оқушы кітабы және Жұмыс дәптері </w:t>
            </w:r>
            <w:r>
              <w:br/>
            </w:r>
            <w:r>
              <w:rPr>
                <w:rFonts w:ascii="Times New Roman"/>
                <w:b w:val="false"/>
                <w:i w:val="false"/>
                <w:color w:val="000000"/>
                <w:sz w:val="20"/>
              </w:rPr>
              <w:t xml:space="preserve">
(Essential Physics for </w:t>
            </w:r>
            <w:r>
              <w:br/>
            </w:r>
            <w:r>
              <w:rPr>
                <w:rFonts w:ascii="Times New Roman"/>
                <w:b w:val="false"/>
                <w:i w:val="false"/>
                <w:color w:val="000000"/>
                <w:sz w:val="20"/>
              </w:rPr>
              <w:t>
Cambridge Secondary 1 Stage 9 Student’s Book,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Райан,</w:t>
            </w:r>
            <w:r>
              <w:br/>
            </w:r>
            <w:r>
              <w:rPr>
                <w:rFonts w:ascii="Times New Roman"/>
                <w:b w:val="false"/>
                <w:i w:val="false"/>
                <w:color w:val="000000"/>
                <w:sz w:val="20"/>
              </w:rPr>
              <w:t>
Даррэн Форбз</w:t>
            </w:r>
            <w:r>
              <w:br/>
            </w:r>
            <w:r>
              <w:rPr>
                <w:rFonts w:ascii="Times New Roman"/>
                <w:b w:val="false"/>
                <w:i w:val="false"/>
                <w:color w:val="000000"/>
                <w:sz w:val="20"/>
              </w:rPr>
              <w:t>
(Lawrie Ryan, Author Darren Forbes)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буынға арналған Математика, 9 сынып, Оқушы кітабы, Мұғалімдерге арналған диск және Жұмыс дәптері </w:t>
            </w:r>
            <w:r>
              <w:br/>
            </w:r>
            <w:r>
              <w:rPr>
                <w:rFonts w:ascii="Times New Roman"/>
                <w:b w:val="false"/>
                <w:i w:val="false"/>
                <w:color w:val="000000"/>
                <w:sz w:val="20"/>
              </w:rPr>
              <w:t xml:space="preserve">
(Essential Mathematics </w:t>
            </w:r>
            <w:r>
              <w:br/>
            </w:r>
            <w:r>
              <w:rPr>
                <w:rFonts w:ascii="Times New Roman"/>
                <w:b w:val="false"/>
                <w:i w:val="false"/>
                <w:color w:val="000000"/>
                <w:sz w:val="20"/>
              </w:rPr>
              <w:t>
Stage 9 Pupil’s Book +Teacher’s CD, Workbook)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 Пембертон,</w:t>
            </w:r>
            <w:r>
              <w:br/>
            </w:r>
            <w:r>
              <w:rPr>
                <w:rFonts w:ascii="Times New Roman"/>
                <w:b w:val="false"/>
                <w:i w:val="false"/>
                <w:color w:val="000000"/>
                <w:sz w:val="20"/>
              </w:rPr>
              <w:t>
Патрик Кивлин,</w:t>
            </w:r>
            <w:r>
              <w:br/>
            </w:r>
            <w:r>
              <w:rPr>
                <w:rFonts w:ascii="Times New Roman"/>
                <w:b w:val="false"/>
                <w:i w:val="false"/>
                <w:color w:val="000000"/>
                <w:sz w:val="20"/>
              </w:rPr>
              <w:t xml:space="preserve">
Пол Уинтэрс </w:t>
            </w:r>
            <w:r>
              <w:br/>
            </w:r>
            <w:r>
              <w:rPr>
                <w:rFonts w:ascii="Times New Roman"/>
                <w:b w:val="false"/>
                <w:i w:val="false"/>
                <w:color w:val="000000"/>
                <w:sz w:val="20"/>
              </w:rPr>
              <w:t>
(Sue Pemberton, Patrick Civlin, Paul Winters)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оқулығы Кембридж IGSCE. (Орта білім туралы Халықаралық Аттестат), жұмыс дәптері, Мұғалім ресурстары, компьютерлік компакт-диск </w:t>
            </w:r>
            <w:r>
              <w:br/>
            </w:r>
            <w:r>
              <w:rPr>
                <w:rFonts w:ascii="Times New Roman"/>
                <w:b w:val="false"/>
                <w:i w:val="false"/>
                <w:color w:val="000000"/>
                <w:sz w:val="20"/>
              </w:rPr>
              <w:t>
(Cambridge IGSCE Biology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Мэри Джонс, Джоф Джонс </w:t>
            </w:r>
            <w:r>
              <w:br/>
            </w:r>
            <w:r>
              <w:rPr>
                <w:rFonts w:ascii="Times New Roman"/>
                <w:b w:val="false"/>
                <w:i w:val="false"/>
                <w:color w:val="000000"/>
                <w:sz w:val="20"/>
              </w:rPr>
              <w:t>
(Mary Jones, Geoff Jones)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оқулығы Кембридж IGSCE. (Орта білім туралы Халықаралық Аттестат), жұмыс дәптері, Мұғалім ресурстары, компьютерлік компакт-диск </w:t>
            </w:r>
            <w:r>
              <w:br/>
            </w:r>
            <w:r>
              <w:rPr>
                <w:rFonts w:ascii="Times New Roman"/>
                <w:b w:val="false"/>
                <w:i w:val="false"/>
                <w:color w:val="000000"/>
                <w:sz w:val="20"/>
              </w:rPr>
              <w:t xml:space="preserve">
(Cambridge IGSCE </w:t>
            </w:r>
            <w:r>
              <w:br/>
            </w:r>
            <w:r>
              <w:rPr>
                <w:rFonts w:ascii="Times New Roman"/>
                <w:b w:val="false"/>
                <w:i w:val="false"/>
                <w:color w:val="000000"/>
                <w:sz w:val="20"/>
              </w:rPr>
              <w:t>
Chemistry Coursebook,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 Харвуд, Ян Лодж</w:t>
            </w:r>
            <w:r>
              <w:br/>
            </w:r>
            <w:r>
              <w:rPr>
                <w:rFonts w:ascii="Times New Roman"/>
                <w:b w:val="false"/>
                <w:i w:val="false"/>
                <w:color w:val="000000"/>
                <w:sz w:val="20"/>
              </w:rPr>
              <w:t>
(Richard Harwood, Ian Lodge)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оқулығы Кембридж IGSCE. (Орта білім туралы Халықаралық Аттестат), жұмыс дәптері,</w:t>
            </w:r>
            <w:r>
              <w:br/>
            </w:r>
            <w:r>
              <w:rPr>
                <w:rFonts w:ascii="Times New Roman"/>
                <w:b w:val="false"/>
                <w:i w:val="false"/>
                <w:color w:val="000000"/>
                <w:sz w:val="20"/>
              </w:rPr>
              <w:t xml:space="preserve">
 Мұғалім ресурстары, компьютерлік компакт-диск </w:t>
            </w:r>
            <w:r>
              <w:br/>
            </w:r>
            <w:r>
              <w:rPr>
                <w:rFonts w:ascii="Times New Roman"/>
                <w:b w:val="false"/>
                <w:i w:val="false"/>
                <w:color w:val="000000"/>
                <w:sz w:val="20"/>
              </w:rPr>
              <w:t xml:space="preserve">
(Cambridge IGSCE Physics Coursebook, </w:t>
            </w:r>
            <w:r>
              <w:br/>
            </w:r>
            <w:r>
              <w:rPr>
                <w:rFonts w:ascii="Times New Roman"/>
                <w:b w:val="false"/>
                <w:i w:val="false"/>
                <w:color w:val="000000"/>
                <w:sz w:val="20"/>
              </w:rPr>
              <w:t>
Workbook, Teacher’s Resource и CD-ROM)</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Сенг </w:t>
            </w:r>
            <w:r>
              <w:br/>
            </w:r>
            <w:r>
              <w:rPr>
                <w:rFonts w:ascii="Times New Roman"/>
                <w:b w:val="false"/>
                <w:i w:val="false"/>
                <w:color w:val="000000"/>
                <w:sz w:val="20"/>
              </w:rPr>
              <w:t>
(David Sang)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оқулығы</w:t>
            </w:r>
            <w:r>
              <w:br/>
            </w:r>
            <w:r>
              <w:rPr>
                <w:rFonts w:ascii="Times New Roman"/>
                <w:b w:val="false"/>
                <w:i w:val="false"/>
                <w:color w:val="000000"/>
                <w:sz w:val="20"/>
              </w:rPr>
              <w:t xml:space="preserve">
Кембридж IGSCE </w:t>
            </w:r>
            <w:r>
              <w:br/>
            </w:r>
            <w:r>
              <w:rPr>
                <w:rFonts w:ascii="Times New Roman"/>
                <w:b w:val="false"/>
                <w:i w:val="false"/>
                <w:color w:val="000000"/>
                <w:sz w:val="20"/>
              </w:rPr>
              <w:t xml:space="preserve">
(Орта білім туралы Халықаралық Аттестат) </w:t>
            </w:r>
            <w:r>
              <w:br/>
            </w:r>
            <w:r>
              <w:rPr>
                <w:rFonts w:ascii="Times New Roman"/>
                <w:b w:val="false"/>
                <w:i w:val="false"/>
                <w:color w:val="000000"/>
                <w:sz w:val="20"/>
              </w:rPr>
              <w:t>
(Cambridge IGSCE ICT Coursebook)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 Лидбеттер, Стюарт Уайнрайт </w:t>
            </w:r>
            <w:r>
              <w:br/>
            </w:r>
            <w:r>
              <w:rPr>
                <w:rFonts w:ascii="Times New Roman"/>
                <w:b w:val="false"/>
                <w:i w:val="false"/>
                <w:color w:val="000000"/>
                <w:sz w:val="20"/>
              </w:rPr>
              <w:t>
(Chris Leadbetter and Stewart Wainwright)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университетінің баспа үйі (Cambridge University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Химия, Оқушы кітабы, Жұмыс дәптері, Мұғалімге арналған топтама </w:t>
            </w:r>
            <w:r>
              <w:br/>
            </w:r>
            <w:r>
              <w:rPr>
                <w:rFonts w:ascii="Times New Roman"/>
                <w:b w:val="false"/>
                <w:i w:val="false"/>
                <w:color w:val="000000"/>
                <w:sz w:val="20"/>
              </w:rPr>
              <w:t xml:space="preserve">
(Complete Chemistry for Cambridge </w:t>
            </w:r>
            <w:r>
              <w:br/>
            </w:r>
            <w:r>
              <w:rPr>
                <w:rFonts w:ascii="Times New Roman"/>
                <w:b w:val="false"/>
                <w:i w:val="false"/>
                <w:color w:val="000000"/>
                <w:sz w:val="20"/>
              </w:rPr>
              <w:t>
IGCSE Student’s Book, Workbook,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Роуз Мари Галлахер,</w:t>
            </w:r>
            <w:r>
              <w:br/>
            </w:r>
            <w:r>
              <w:rPr>
                <w:rFonts w:ascii="Times New Roman"/>
                <w:b w:val="false"/>
                <w:i w:val="false"/>
                <w:color w:val="000000"/>
                <w:sz w:val="20"/>
              </w:rPr>
              <w:t>
Пол Инграм</w:t>
            </w:r>
            <w:r>
              <w:br/>
            </w:r>
            <w:r>
              <w:rPr>
                <w:rFonts w:ascii="Times New Roman"/>
                <w:b w:val="false"/>
                <w:i w:val="false"/>
                <w:color w:val="000000"/>
                <w:sz w:val="20"/>
              </w:rPr>
              <w:t>
(RoseMarie Gallagher, Paul Ingram)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Физика, Оқушы кітабы, Жұмыс дәптері. Мұғалімге арналған топтама </w:t>
            </w:r>
            <w:r>
              <w:br/>
            </w:r>
            <w:r>
              <w:rPr>
                <w:rFonts w:ascii="Times New Roman"/>
                <w:b w:val="false"/>
                <w:i w:val="false"/>
                <w:color w:val="000000"/>
                <w:sz w:val="20"/>
              </w:rPr>
              <w:t>
(Complete Physics for Cambridge IGCSE</w:t>
            </w:r>
            <w:r>
              <w:br/>
            </w:r>
            <w:r>
              <w:rPr>
                <w:rFonts w:ascii="Times New Roman"/>
                <w:b w:val="false"/>
                <w:i w:val="false"/>
                <w:color w:val="000000"/>
                <w:sz w:val="20"/>
              </w:rPr>
              <w:t xml:space="preserve">
 Student’s Book, Workbook, </w:t>
            </w:r>
            <w:r>
              <w:br/>
            </w:r>
            <w:r>
              <w:rPr>
                <w:rFonts w:ascii="Times New Roman"/>
                <w:b w:val="false"/>
                <w:i w:val="false"/>
                <w:color w:val="000000"/>
                <w:sz w:val="20"/>
              </w:rPr>
              <w:t>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Попле </w:t>
            </w:r>
            <w:r>
              <w:br/>
            </w:r>
            <w:r>
              <w:rPr>
                <w:rFonts w:ascii="Times New Roman"/>
                <w:b w:val="false"/>
                <w:i w:val="false"/>
                <w:color w:val="000000"/>
                <w:sz w:val="20"/>
              </w:rPr>
              <w:t>
(Stephen Pople)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Математика, Оқушы кітабы, Жұмыс дәптері, Мұғалімге арналған топтама </w:t>
            </w:r>
            <w:r>
              <w:br/>
            </w:r>
            <w:r>
              <w:rPr>
                <w:rFonts w:ascii="Times New Roman"/>
                <w:b w:val="false"/>
                <w:i w:val="false"/>
                <w:color w:val="000000"/>
                <w:sz w:val="20"/>
              </w:rPr>
              <w:t>
(Complete Mathematics for Cambridge IGCSE Student’s Book,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Дэвид Рейнер </w:t>
            </w:r>
            <w:r>
              <w:br/>
            </w:r>
            <w:r>
              <w:rPr>
                <w:rFonts w:ascii="Times New Roman"/>
                <w:b w:val="false"/>
                <w:i w:val="false"/>
                <w:color w:val="000000"/>
                <w:sz w:val="20"/>
              </w:rPr>
              <w:t>
(David Rayner)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Информатика, Оқушы кітабы және мұғалімге арналған топтама </w:t>
            </w:r>
            <w:r>
              <w:br/>
            </w:r>
            <w:r>
              <w:rPr>
                <w:rFonts w:ascii="Times New Roman"/>
                <w:b w:val="false"/>
                <w:i w:val="false"/>
                <w:color w:val="000000"/>
                <w:sz w:val="20"/>
              </w:rPr>
              <w:t>
(Complete ICT for Cambridge IGSCE Student’s Book,</w:t>
            </w:r>
            <w:r>
              <w:br/>
            </w:r>
            <w:r>
              <w:rPr>
                <w:rFonts w:ascii="Times New Roman"/>
                <w:b w:val="false"/>
                <w:i w:val="false"/>
                <w:color w:val="000000"/>
                <w:sz w:val="20"/>
              </w:rPr>
              <w:t>
Teacher Resource Pack)</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Стивен Дойл </w:t>
            </w:r>
            <w:r>
              <w:br/>
            </w:r>
            <w:r>
              <w:rPr>
                <w:rFonts w:ascii="Times New Roman"/>
                <w:b w:val="false"/>
                <w:i w:val="false"/>
                <w:color w:val="000000"/>
                <w:sz w:val="20"/>
              </w:rPr>
              <w:t>
(Stephen Doyle)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bl>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көрсетілген бұйрықпен бекітілген "Қосымша әдебиеттер мен сыныптан тыс оқуға және жалпы білім беру ұйымдарының кітапханалар қорын толықтыруға арналған көркем әдебиеттер тізбесі" </w:t>
      </w:r>
      <w:r>
        <w:rPr>
          <w:rFonts w:ascii="Times New Roman"/>
          <w:b w:val="false"/>
          <w:i w:val="false"/>
          <w:color w:val="000000"/>
          <w:sz w:val="28"/>
        </w:rPr>
        <w:t>7-қосымшада</w:t>
      </w:r>
      <w:r>
        <w:rPr>
          <w:rFonts w:ascii="Times New Roman"/>
          <w:b w:val="false"/>
          <w:i w:val="false"/>
          <w:color w:val="000000"/>
          <w:sz w:val="28"/>
        </w:rPr>
        <w:t>:</w:t>
      </w:r>
    </w:p>
    <w:bookmarkEnd w:id="68"/>
    <w:p>
      <w:pPr>
        <w:spacing w:after="0"/>
        <w:ind w:left="0"/>
        <w:jc w:val="both"/>
      </w:pPr>
      <w:r>
        <w:rPr>
          <w:rFonts w:ascii="Times New Roman"/>
          <w:b w:val="false"/>
          <w:i w:val="false"/>
          <w:color w:val="000000"/>
          <w:sz w:val="28"/>
        </w:rPr>
        <w:t>
      мынадай мазмұндағы реттік нөмірі 162-1-жолмен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440"/>
        <w:gridCol w:w="1330"/>
        <w:gridCol w:w="3540"/>
        <w:gridCol w:w="591"/>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Быть таким, как Назарбаев. </w:t>
            </w:r>
            <w:r>
              <w:br/>
            </w:r>
            <w:r>
              <w:rPr>
                <w:rFonts w:ascii="Times New Roman"/>
                <w:b w:val="false"/>
                <w:i w:val="false"/>
                <w:color w:val="000000"/>
                <w:sz w:val="20"/>
              </w:rPr>
              <w:t>
Рассказы для детей о детстве Президента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Зенькович Н.</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both"/>
      </w:pP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көрсетілген бұйрықпен бекітілген "Мұғалімдерге арналған оқу-әдістемелік құралдар және әдебиеттер тізбесі" </w:t>
      </w:r>
      <w:r>
        <w:rPr>
          <w:rFonts w:ascii="Times New Roman"/>
          <w:b w:val="false"/>
          <w:i w:val="false"/>
          <w:color w:val="000000"/>
          <w:sz w:val="28"/>
        </w:rPr>
        <w:t>8-қосымшада</w:t>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"Оқыту қазақ тілінде" бөлімі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5105"/>
        <w:gridCol w:w="1513"/>
        <w:gridCol w:w="1684"/>
        <w:gridCol w:w="2840"/>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мектеп жасындағы балалардың психологиялық даму ерекшеліктері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Игенбаева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Tutor Kz</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психологиясын дамытуға арналған тренингтер.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Танибергенова, </w:t>
            </w:r>
            <w:r>
              <w:br/>
            </w:r>
            <w:r>
              <w:rPr>
                <w:rFonts w:ascii="Times New Roman"/>
                <w:b w:val="false"/>
                <w:i w:val="false"/>
                <w:color w:val="000000"/>
                <w:sz w:val="20"/>
              </w:rPr>
              <w:t>
К. Базарбаева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тілін дамыту, байланыстырып сөйлеуін, тілдің лексикалық -грамматикалық жүйесін қалыптастыруға арналған дидактикалық ойындар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Нұрбекова,</w:t>
            </w:r>
            <w:r>
              <w:br/>
            </w:r>
            <w:r>
              <w:rPr>
                <w:rFonts w:ascii="Times New Roman"/>
                <w:b w:val="false"/>
                <w:i w:val="false"/>
                <w:color w:val="000000"/>
                <w:sz w:val="20"/>
              </w:rPr>
              <w:t xml:space="preserve">
 Г. Сағымбаева, </w:t>
            </w:r>
            <w:r>
              <w:br/>
            </w:r>
            <w:r>
              <w:rPr>
                <w:rFonts w:ascii="Times New Roman"/>
                <w:b w:val="false"/>
                <w:i w:val="false"/>
                <w:color w:val="000000"/>
                <w:sz w:val="20"/>
              </w:rPr>
              <w:t xml:space="preserve">
 Д. Саурбаева, </w:t>
            </w:r>
            <w:r>
              <w:br/>
            </w:r>
            <w:r>
              <w:rPr>
                <w:rFonts w:ascii="Times New Roman"/>
                <w:b w:val="false"/>
                <w:i w:val="false"/>
                <w:color w:val="000000"/>
                <w:sz w:val="20"/>
              </w:rPr>
              <w:t>
Г. Сарманова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Дәуір-кітап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xml:space="preserve">
 Подготовка к ЕНТ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Нургалиева, </w:t>
            </w:r>
            <w:r>
              <w:br/>
            </w:r>
            <w:r>
              <w:rPr>
                <w:rFonts w:ascii="Times New Roman"/>
                <w:b w:val="false"/>
                <w:i w:val="false"/>
                <w:color w:val="000000"/>
                <w:sz w:val="20"/>
              </w:rPr>
              <w:t>
Т. Кумусбекова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1, 2-бөлім Бастауыш мектеп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ата-аналармен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педагогтармен жұмыс дәптері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Әмірова, </w:t>
            </w:r>
            <w:r>
              <w:br/>
            </w:r>
            <w:r>
              <w:rPr>
                <w:rFonts w:ascii="Times New Roman"/>
                <w:b w:val="false"/>
                <w:i w:val="false"/>
                <w:color w:val="000000"/>
                <w:sz w:val="20"/>
              </w:rPr>
              <w:t xml:space="preserve">
 С. Жантикеев, </w:t>
            </w:r>
            <w:r>
              <w:br/>
            </w:r>
            <w:r>
              <w:rPr>
                <w:rFonts w:ascii="Times New Roman"/>
                <w:b w:val="false"/>
                <w:i w:val="false"/>
                <w:color w:val="000000"/>
                <w:sz w:val="20"/>
              </w:rPr>
              <w:t>
Д. Жансерикова,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Диктанттар мен мазмұндамалар жинағы. </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Қасымбек., </w:t>
            </w:r>
            <w:r>
              <w:br/>
            </w:r>
            <w:r>
              <w:rPr>
                <w:rFonts w:ascii="Times New Roman"/>
                <w:b w:val="false"/>
                <w:i w:val="false"/>
                <w:color w:val="000000"/>
                <w:sz w:val="20"/>
              </w:rPr>
              <w:t>
Г. Байғазиева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изложений.</w:t>
            </w:r>
            <w:r>
              <w:br/>
            </w:r>
            <w:r>
              <w:rPr>
                <w:rFonts w:ascii="Times New Roman"/>
                <w:b w:val="false"/>
                <w:i w:val="false"/>
                <w:color w:val="000000"/>
                <w:sz w:val="20"/>
              </w:rPr>
              <w:t xml:space="preserve">
 5-сынып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АшимбетоваР., </w:t>
            </w:r>
            <w:r>
              <w:br/>
            </w:r>
            <w:r>
              <w:rPr>
                <w:rFonts w:ascii="Times New Roman"/>
                <w:b w:val="false"/>
                <w:i w:val="false"/>
                <w:color w:val="000000"/>
                <w:sz w:val="20"/>
              </w:rPr>
              <w:t>
СахимзадинаМ.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r>
              <w:br/>
            </w:r>
            <w:r>
              <w:rPr>
                <w:rFonts w:ascii="Times New Roman"/>
                <w:b w:val="false"/>
                <w:i w:val="false"/>
                <w:color w:val="000000"/>
                <w:sz w:val="20"/>
              </w:rPr>
              <w:t>
Сахимзадина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психологінің </w:t>
            </w:r>
            <w:r>
              <w:br/>
            </w:r>
            <w:r>
              <w:rPr>
                <w:rFonts w:ascii="Times New Roman"/>
                <w:b w:val="false"/>
                <w:i w:val="false"/>
                <w:color w:val="000000"/>
                <w:sz w:val="20"/>
              </w:rPr>
              <w:t>
1, 2-жұмыс кітабы.</w:t>
            </w:r>
            <w:r>
              <w:br/>
            </w:r>
            <w:r>
              <w:rPr>
                <w:rFonts w:ascii="Times New Roman"/>
                <w:b w:val="false"/>
                <w:i w:val="false"/>
                <w:color w:val="000000"/>
                <w:sz w:val="20"/>
              </w:rPr>
              <w:t>
5-8-сыныптар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 ІІ жартыжылдық мұғалімнің жұмыс дәптері. 6-сынып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Тердікбай</w:t>
            </w:r>
            <w:r>
              <w:br/>
            </w:r>
            <w:r>
              <w:rPr>
                <w:rFonts w:ascii="Times New Roman"/>
                <w:b w:val="false"/>
                <w:i w:val="false"/>
                <w:color w:val="000000"/>
                <w:sz w:val="20"/>
              </w:rPr>
              <w:t>
Қ. Утегенова</w:t>
            </w:r>
            <w:r>
              <w:br/>
            </w:r>
            <w:r>
              <w:rPr>
                <w:rFonts w:ascii="Times New Roman"/>
                <w:b w:val="false"/>
                <w:i w:val="false"/>
                <w:color w:val="000000"/>
                <w:sz w:val="20"/>
              </w:rPr>
              <w:t>
Б. Лесбекқызы</w:t>
            </w:r>
            <w:r>
              <w:br/>
            </w:r>
            <w:r>
              <w:rPr>
                <w:rFonts w:ascii="Times New Roman"/>
                <w:b w:val="false"/>
                <w:i w:val="false"/>
                <w:color w:val="000000"/>
                <w:sz w:val="20"/>
              </w:rPr>
              <w:t>
Д. Матин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Мұғалімнің жұмыс дәптері. 10-сынып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Бекишев, </w:t>
            </w:r>
            <w:r>
              <w:br/>
            </w:r>
            <w:r>
              <w:rPr>
                <w:rFonts w:ascii="Times New Roman"/>
                <w:b w:val="false"/>
                <w:i w:val="false"/>
                <w:color w:val="000000"/>
                <w:sz w:val="20"/>
              </w:rPr>
              <w:t>
С. Өтепов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психологінің жұмыс кітабы. </w:t>
            </w:r>
            <w:r>
              <w:br/>
            </w:r>
            <w:r>
              <w:rPr>
                <w:rFonts w:ascii="Times New Roman"/>
                <w:b w:val="false"/>
                <w:i w:val="false"/>
                <w:color w:val="000000"/>
                <w:sz w:val="20"/>
              </w:rPr>
              <w:t>
9-11-сыныптар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Амирова,</w:t>
            </w:r>
            <w:r>
              <w:br/>
            </w:r>
            <w:r>
              <w:rPr>
                <w:rFonts w:ascii="Times New Roman"/>
                <w:b w:val="false"/>
                <w:i w:val="false"/>
                <w:color w:val="000000"/>
                <w:sz w:val="20"/>
              </w:rPr>
              <w:t>
С. Жантикеев,</w:t>
            </w:r>
            <w:r>
              <w:br/>
            </w:r>
            <w:r>
              <w:rPr>
                <w:rFonts w:ascii="Times New Roman"/>
                <w:b w:val="false"/>
                <w:i w:val="false"/>
                <w:color w:val="000000"/>
                <w:sz w:val="20"/>
              </w:rPr>
              <w:t>
Д. Жансерикова,</w:t>
            </w:r>
            <w:r>
              <w:br/>
            </w:r>
            <w:r>
              <w:rPr>
                <w:rFonts w:ascii="Times New Roman"/>
                <w:b w:val="false"/>
                <w:i w:val="false"/>
                <w:color w:val="000000"/>
                <w:sz w:val="20"/>
              </w:rPr>
              <w:t>
Р. Молдабаева,</w:t>
            </w:r>
            <w:r>
              <w:br/>
            </w:r>
            <w:r>
              <w:rPr>
                <w:rFonts w:ascii="Times New Roman"/>
                <w:b w:val="false"/>
                <w:i w:val="false"/>
                <w:color w:val="000000"/>
                <w:sz w:val="20"/>
              </w:rPr>
              <w:t>
Г. Бейсенбекова,</w:t>
            </w:r>
            <w:r>
              <w:br/>
            </w:r>
            <w:r>
              <w:rPr>
                <w:rFonts w:ascii="Times New Roman"/>
                <w:b w:val="false"/>
                <w:i w:val="false"/>
                <w:color w:val="000000"/>
                <w:sz w:val="20"/>
              </w:rPr>
              <w:t>
М. Оразаев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білім берудегі техникалар мен технологиялар.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Қ.Қараев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диктантына арналған мәтіндер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Ж.Нұрсейітова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Мұғалімнің жұмыс дәптері + СD.</w:t>
            </w:r>
            <w:r>
              <w:br/>
            </w:r>
            <w:r>
              <w:rPr>
                <w:rFonts w:ascii="Times New Roman"/>
                <w:b w:val="false"/>
                <w:i w:val="false"/>
                <w:color w:val="000000"/>
                <w:sz w:val="20"/>
              </w:rPr>
              <w:t xml:space="preserve">
 2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Б.Шаушекова,</w:t>
            </w:r>
            <w:r>
              <w:br/>
            </w:r>
            <w:r>
              <w:rPr>
                <w:rFonts w:ascii="Times New Roman"/>
                <w:b w:val="false"/>
                <w:i w:val="false"/>
                <w:color w:val="000000"/>
                <w:sz w:val="20"/>
              </w:rPr>
              <w:t>
А.Бейсенбаева,</w:t>
            </w:r>
            <w:r>
              <w:br/>
            </w:r>
            <w:r>
              <w:rPr>
                <w:rFonts w:ascii="Times New Roman"/>
                <w:b w:val="false"/>
                <w:i w:val="false"/>
                <w:color w:val="000000"/>
                <w:sz w:val="20"/>
              </w:rPr>
              <w:t xml:space="preserve">
 Г.Бапанова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5-сынып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Т. Ганиев</w:t>
            </w:r>
            <w:r>
              <w:br/>
            </w:r>
            <w:r>
              <w:rPr>
                <w:rFonts w:ascii="Times New Roman"/>
                <w:b w:val="false"/>
                <w:i w:val="false"/>
                <w:color w:val="000000"/>
                <w:sz w:val="20"/>
              </w:rPr>
              <w:t>
Р. Сапарбаева</w:t>
            </w:r>
            <w:r>
              <w:br/>
            </w:r>
            <w:r>
              <w:rPr>
                <w:rFonts w:ascii="Times New Roman"/>
                <w:b w:val="false"/>
                <w:i w:val="false"/>
                <w:color w:val="000000"/>
                <w:sz w:val="20"/>
              </w:rPr>
              <w:t>
Ж. Бекенова</w:t>
            </w:r>
            <w:r>
              <w:br/>
            </w:r>
            <w:r>
              <w:rPr>
                <w:rFonts w:ascii="Times New Roman"/>
                <w:b w:val="false"/>
                <w:i w:val="false"/>
                <w:color w:val="000000"/>
                <w:sz w:val="20"/>
              </w:rPr>
              <w:t>
Ш. Әбдікәрімова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Мұғалімге арналған көмекші құрал + СD.</w:t>
            </w:r>
            <w:r>
              <w:br/>
            </w:r>
            <w:r>
              <w:rPr>
                <w:rFonts w:ascii="Times New Roman"/>
                <w:b w:val="false"/>
                <w:i w:val="false"/>
                <w:color w:val="000000"/>
                <w:sz w:val="20"/>
              </w:rPr>
              <w:t>
10-сынып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r>
              <w:br/>
            </w:r>
            <w:r>
              <w:rPr>
                <w:rFonts w:ascii="Times New Roman"/>
                <w:b w:val="false"/>
                <w:i w:val="false"/>
                <w:color w:val="000000"/>
                <w:sz w:val="20"/>
              </w:rPr>
              <w:t>
І, ІІ жартыжылдық Мұғалімге арналған көмекші құрал +СD.</w:t>
            </w:r>
            <w:r>
              <w:br/>
            </w:r>
            <w:r>
              <w:rPr>
                <w:rFonts w:ascii="Times New Roman"/>
                <w:b w:val="false"/>
                <w:i w:val="false"/>
                <w:color w:val="000000"/>
                <w:sz w:val="20"/>
              </w:rPr>
              <w:t>
11-сынып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Баяхметбаева</w:t>
            </w:r>
            <w:r>
              <w:br/>
            </w:r>
            <w:r>
              <w:rPr>
                <w:rFonts w:ascii="Times New Roman"/>
                <w:b w:val="false"/>
                <w:i w:val="false"/>
                <w:color w:val="000000"/>
                <w:sz w:val="20"/>
              </w:rPr>
              <w:t>
А. Тасболатов,</w:t>
            </w:r>
            <w:r>
              <w:br/>
            </w:r>
            <w:r>
              <w:rPr>
                <w:rFonts w:ascii="Times New Roman"/>
                <w:b w:val="false"/>
                <w:i w:val="false"/>
                <w:color w:val="000000"/>
                <w:sz w:val="20"/>
              </w:rPr>
              <w:t>
Т. Ганиев</w:t>
            </w:r>
            <w:r>
              <w:br/>
            </w:r>
            <w:r>
              <w:rPr>
                <w:rFonts w:ascii="Times New Roman"/>
                <w:b w:val="false"/>
                <w:i w:val="false"/>
                <w:color w:val="000000"/>
                <w:sz w:val="20"/>
              </w:rPr>
              <w:t>
Р. Оразова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Самғай біл</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қозғалысының педагогикасы: тәрбие жұмысының теориясы мен практикасы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Тесленко, </w:t>
            </w:r>
            <w:r>
              <w:br/>
            </w:r>
            <w:r>
              <w:rPr>
                <w:rFonts w:ascii="Times New Roman"/>
                <w:b w:val="false"/>
                <w:i w:val="false"/>
                <w:color w:val="000000"/>
                <w:sz w:val="20"/>
              </w:rPr>
              <w:t>
Е. Дмитриенко</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Ювенологиялық зерттеу орталығы</w:t>
            </w:r>
            <w:r>
              <w:br/>
            </w:r>
            <w:r>
              <w:rPr>
                <w:rFonts w:ascii="Times New Roman"/>
                <w:b w:val="false"/>
                <w:i w:val="false"/>
                <w:color w:val="000000"/>
                <w:sz w:val="20"/>
              </w:rPr>
              <w:t>
Көкшетау</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 шетел тілдерін оқыту әдістемесі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Әбдіғали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орта мектеп курсының математикадан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Данилюк, </w:t>
            </w:r>
            <w:r>
              <w:br/>
            </w:r>
            <w:r>
              <w:rPr>
                <w:rFonts w:ascii="Times New Roman"/>
                <w:b w:val="false"/>
                <w:i w:val="false"/>
                <w:color w:val="000000"/>
                <w:sz w:val="20"/>
              </w:rPr>
              <w:t xml:space="preserve">
В. Грибиниченко, </w:t>
            </w:r>
            <w:r>
              <w:br/>
            </w:r>
            <w:r>
              <w:rPr>
                <w:rFonts w:ascii="Times New Roman"/>
                <w:b w:val="false"/>
                <w:i w:val="false"/>
                <w:color w:val="000000"/>
                <w:sz w:val="20"/>
              </w:rPr>
              <w:t xml:space="preserve">
 Е. Лукьянова, </w:t>
            </w:r>
            <w:r>
              <w:br/>
            </w:r>
            <w:r>
              <w:rPr>
                <w:rFonts w:ascii="Times New Roman"/>
                <w:b w:val="false"/>
                <w:i w:val="false"/>
                <w:color w:val="000000"/>
                <w:sz w:val="20"/>
              </w:rPr>
              <w:t xml:space="preserve">
Б. Хамзина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пәнін тереңдете оқытатын сыныптарда негізгі орта мектеп курсы бойынша жазбаша емтихан өткізуге арналған тапсырмалар жинағы.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орта мектеп курсы бойынша математика пәнінен жазбаша емтихан өткізуге арналған тапсырмалар жинағы (ҚГБ)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Егоркина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Бүлдіршіндермен қызықты әңгімелер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Гринцевич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сыныптарда оқу жылдамдығын тексеруге арналған мәтіндер жинағы. 1-4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Аргумбаева, </w:t>
            </w:r>
            <w:r>
              <w:br/>
            </w:r>
            <w:r>
              <w:rPr>
                <w:rFonts w:ascii="Times New Roman"/>
                <w:b w:val="false"/>
                <w:i w:val="false"/>
                <w:color w:val="000000"/>
                <w:sz w:val="20"/>
              </w:rPr>
              <w:t xml:space="preserve">
 Ш. Утильбекова.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шыныктыру. Жалпы білім беретін мектептің 1-4 сыныптар мұғалімдеріне арналған әдістемелік құрал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Маковецкая,</w:t>
            </w:r>
            <w:r>
              <w:br/>
            </w:r>
            <w:r>
              <w:rPr>
                <w:rFonts w:ascii="Times New Roman"/>
                <w:b w:val="false"/>
                <w:i w:val="false"/>
                <w:color w:val="000000"/>
                <w:sz w:val="20"/>
              </w:rPr>
              <w:t xml:space="preserve">
 Т. Васильченко, </w:t>
            </w:r>
            <w:r>
              <w:br/>
            </w:r>
            <w:r>
              <w:rPr>
                <w:rFonts w:ascii="Times New Roman"/>
                <w:b w:val="false"/>
                <w:i w:val="false"/>
                <w:color w:val="000000"/>
                <w:sz w:val="20"/>
              </w:rPr>
              <w:t xml:space="preserve">
 О. Меркель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r>
              <w:br/>
            </w:r>
            <w:r>
              <w:rPr>
                <w:rFonts w:ascii="Times New Roman"/>
                <w:b w:val="false"/>
                <w:i w:val="false"/>
                <w:color w:val="000000"/>
                <w:sz w:val="20"/>
              </w:rPr>
              <w:t xml:space="preserve">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Мұғалім кітабы. </w:t>
            </w:r>
            <w:r>
              <w:br/>
            </w:r>
            <w:r>
              <w:rPr>
                <w:rFonts w:ascii="Times New Roman"/>
                <w:b w:val="false"/>
                <w:i w:val="false"/>
                <w:color w:val="000000"/>
                <w:sz w:val="20"/>
              </w:rPr>
              <w:t>
8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Ш.Нұрманбетова, </w:t>
            </w:r>
            <w:r>
              <w:br/>
            </w:r>
            <w:r>
              <w:rPr>
                <w:rFonts w:ascii="Times New Roman"/>
                <w:b w:val="false"/>
                <w:i w:val="false"/>
                <w:color w:val="000000"/>
                <w:sz w:val="20"/>
              </w:rPr>
              <w:t>
З. Искакова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ондық сандары. Математикадан қатқыл қағаздағы плакаттар жиынтығы. </w:t>
            </w:r>
            <w:r>
              <w:br/>
            </w:r>
            <w:r>
              <w:rPr>
                <w:rFonts w:ascii="Times New Roman"/>
                <w:b w:val="false"/>
                <w:i w:val="false"/>
                <w:color w:val="000000"/>
                <w:sz w:val="20"/>
              </w:rPr>
              <w:t>
(20 плакат)/ Числа первого десятка. Набор плакатов по математике на картоне (20 плакатов)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Засухина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поэмасы.</w:t>
            </w:r>
            <w:r>
              <w:br/>
            </w:r>
            <w:r>
              <w:rPr>
                <w:rFonts w:ascii="Times New Roman"/>
                <w:b w:val="false"/>
                <w:i w:val="false"/>
                <w:color w:val="000000"/>
                <w:sz w:val="20"/>
              </w:rPr>
              <w:t xml:space="preserve">
 5 -сынып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Қ.Шаңғытбаев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1,2 бөлім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r>
              <w:br/>
            </w:r>
            <w:r>
              <w:rPr>
                <w:rFonts w:ascii="Times New Roman"/>
                <w:b w:val="false"/>
                <w:i w:val="false"/>
                <w:color w:val="000000"/>
                <w:sz w:val="20"/>
              </w:rPr>
              <w:t>
Е. Юркова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Мәтіндер жинағы. Оқу жылдамдығын тексеруге арналған. </w:t>
            </w:r>
            <w:r>
              <w:br/>
            </w:r>
            <w:r>
              <w:rPr>
                <w:rFonts w:ascii="Times New Roman"/>
                <w:b w:val="false"/>
                <w:i w:val="false"/>
                <w:color w:val="000000"/>
                <w:sz w:val="20"/>
              </w:rPr>
              <w:t>
5-7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Мажимова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r>
              <w:br/>
            </w:r>
            <w:r>
              <w:rPr>
                <w:rFonts w:ascii="Times New Roman"/>
                <w:b w:val="false"/>
                <w:i w:val="false"/>
                <w:color w:val="000000"/>
                <w:sz w:val="20"/>
              </w:rPr>
              <w:t>
Оқу-әдістемелік құрал. 8-9 сыныптар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Әубәкір, </w:t>
            </w:r>
            <w:r>
              <w:br/>
            </w:r>
            <w:r>
              <w:rPr>
                <w:rFonts w:ascii="Times New Roman"/>
                <w:b w:val="false"/>
                <w:i w:val="false"/>
                <w:color w:val="000000"/>
                <w:sz w:val="20"/>
              </w:rPr>
              <w:t>
Г. Құнафина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Мұғалім кітабы +CD</w:t>
            </w:r>
            <w:r>
              <w:br/>
            </w:r>
            <w:r>
              <w:rPr>
                <w:rFonts w:ascii="Times New Roman"/>
                <w:b w:val="false"/>
                <w:i w:val="false"/>
                <w:color w:val="000000"/>
                <w:sz w:val="20"/>
              </w:rPr>
              <w:t>
7 сынып</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r>
              <w:br/>
            </w:r>
            <w:r>
              <w:rPr>
                <w:rFonts w:ascii="Times New Roman"/>
                <w:b w:val="false"/>
                <w:i w:val="false"/>
                <w:color w:val="000000"/>
                <w:sz w:val="20"/>
              </w:rPr>
              <w:t>
Р. Аширов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"Оқушыларға рухани-адамгершілік тәрбие берудің теориясы және әдістемесі". </w:t>
            </w:r>
            <w:r>
              <w:br/>
            </w:r>
            <w:r>
              <w:rPr>
                <w:rFonts w:ascii="Times New Roman"/>
                <w:b w:val="false"/>
                <w:i w:val="false"/>
                <w:color w:val="000000"/>
                <w:sz w:val="20"/>
              </w:rPr>
              <w:t>
Сынып жетекшісіне арналған әдістемелік нұсқаулық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Ким, </w:t>
            </w:r>
            <w:r>
              <w:br/>
            </w:r>
            <w:r>
              <w:rPr>
                <w:rFonts w:ascii="Times New Roman"/>
                <w:b w:val="false"/>
                <w:i w:val="false"/>
                <w:color w:val="000000"/>
                <w:sz w:val="20"/>
              </w:rPr>
              <w:t xml:space="preserve">
М. Немеребаев, </w:t>
            </w:r>
            <w:r>
              <w:br/>
            </w:r>
            <w:r>
              <w:rPr>
                <w:rFonts w:ascii="Times New Roman"/>
                <w:b w:val="false"/>
                <w:i w:val="false"/>
                <w:color w:val="000000"/>
                <w:sz w:val="20"/>
              </w:rPr>
              <w:t>
Э. Ким</w:t>
            </w:r>
          </w:p>
        </w:tc>
      </w:tr>
    </w:tbl>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"Оқыту орыс тілінде" деген бөлімде:</w:t>
      </w:r>
    </w:p>
    <w:bookmarkEnd w:id="70"/>
    <w:p>
      <w:pPr>
        <w:spacing w:after="0"/>
        <w:ind w:left="0"/>
        <w:jc w:val="both"/>
      </w:pPr>
      <w:r>
        <w:rPr>
          <w:rFonts w:ascii="Times New Roman"/>
          <w:b w:val="false"/>
          <w:i w:val="false"/>
          <w:color w:val="000000"/>
          <w:sz w:val="28"/>
        </w:rPr>
        <w:t>
      реттік нөмірлері 1-9-жолдар алынып тасталсын;</w:t>
      </w:r>
    </w:p>
    <w:p>
      <w:pPr>
        <w:spacing w:after="0"/>
        <w:ind w:left="0"/>
        <w:jc w:val="both"/>
      </w:pPr>
      <w:r>
        <w:rPr>
          <w:rFonts w:ascii="Times New Roman"/>
          <w:b w:val="false"/>
          <w:i w:val="false"/>
          <w:color w:val="000000"/>
          <w:sz w:val="28"/>
        </w:rPr>
        <w:t>
      "5-11-сыныптар" деген кіші бөлімде:</w:t>
      </w:r>
    </w:p>
    <w:p>
      <w:pPr>
        <w:spacing w:after="0"/>
        <w:ind w:left="0"/>
        <w:jc w:val="both"/>
      </w:pPr>
      <w:r>
        <w:rPr>
          <w:rFonts w:ascii="Times New Roman"/>
          <w:b w:val="false"/>
          <w:i w:val="false"/>
          <w:color w:val="000000"/>
          <w:sz w:val="28"/>
        </w:rPr>
        <w:t>
      реттік нөмірлері 1-27-жолдар алынып тасталсын.</w:t>
      </w:r>
    </w:p>
    <w:bookmarkStart w:name="z72" w:id="7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7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73" w:id="72"/>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А.Қ. Аймағамбетовке жүктелсін.</w:t>
      </w:r>
    </w:p>
    <w:bookmarkEnd w:id="72"/>
    <w:bookmarkStart w:name="z74" w:id="7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5 сәуірдегі</w:t>
            </w:r>
            <w:r>
              <w:br/>
            </w:r>
            <w:r>
              <w:rPr>
                <w:rFonts w:ascii="Times New Roman"/>
                <w:b w:val="false"/>
                <w:i w:val="false"/>
                <w:color w:val="000000"/>
                <w:sz w:val="20"/>
              </w:rPr>
              <w:t>№ 138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400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850"/>
        <w:gridCol w:w="3015"/>
        <w:gridCol w:w="641"/>
        <w:gridCol w:w="1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тілінде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Смаилова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(2-5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r>
              <w:br/>
            </w:r>
            <w:r>
              <w:rPr>
                <w:rFonts w:ascii="Times New Roman"/>
                <w:b w:val="false"/>
                <w:i w:val="false"/>
                <w:color w:val="000000"/>
                <w:sz w:val="20"/>
              </w:rPr>
              <w:t xml:space="preserve">
Д. Орумбаева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Виноградова, </w:t>
            </w:r>
            <w:r>
              <w:br/>
            </w:r>
            <w:r>
              <w:rPr>
                <w:rFonts w:ascii="Times New Roman"/>
                <w:b w:val="false"/>
                <w:i w:val="false"/>
                <w:color w:val="000000"/>
                <w:sz w:val="20"/>
              </w:rPr>
              <w:t>
А. Байрова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xml:space="preserve">
Г. Белгібаева, </w:t>
            </w:r>
            <w:r>
              <w:br/>
            </w:r>
            <w:r>
              <w:rPr>
                <w:rFonts w:ascii="Times New Roman"/>
                <w:b w:val="false"/>
                <w:i w:val="false"/>
                <w:color w:val="000000"/>
                <w:sz w:val="20"/>
              </w:rPr>
              <w:t>
А. Шамилова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r>
              <w:br/>
            </w: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Демонстрациялық материалдар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Жұмаханова, </w:t>
            </w:r>
            <w:r>
              <w:br/>
            </w:r>
            <w:r>
              <w:rPr>
                <w:rFonts w:ascii="Times New Roman"/>
                <w:b w:val="false"/>
                <w:i w:val="false"/>
                <w:color w:val="000000"/>
                <w:sz w:val="20"/>
              </w:rPr>
              <w:t>
М. Доскеева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r>
              <w:br/>
            </w:r>
            <w:r>
              <w:rPr>
                <w:rFonts w:ascii="Times New Roman"/>
                <w:b w:val="false"/>
                <w:i w:val="false"/>
                <w:color w:val="000000"/>
                <w:sz w:val="20"/>
              </w:rPr>
              <w:t>
А. Жұмаханова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К.Тұрғынбаева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Сөйлеуді дамыту.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Мұқанова, </w:t>
            </w:r>
            <w:r>
              <w:br/>
            </w:r>
            <w:r>
              <w:rPr>
                <w:rFonts w:ascii="Times New Roman"/>
                <w:b w:val="false"/>
                <w:i w:val="false"/>
                <w:color w:val="000000"/>
                <w:sz w:val="20"/>
              </w:rPr>
              <w:t>
А. Пірмағамбетова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Б. Кенжембетова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Бияхметова, </w:t>
            </w:r>
            <w:r>
              <w:br/>
            </w:r>
            <w:r>
              <w:rPr>
                <w:rFonts w:ascii="Times New Roman"/>
                <w:b w:val="false"/>
                <w:i w:val="false"/>
                <w:color w:val="000000"/>
                <w:sz w:val="20"/>
              </w:rPr>
              <w:t>
Ұ. 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Қоңыратбай, </w:t>
            </w:r>
            <w:r>
              <w:br/>
            </w: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Дидактикалық ойындар (3-6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r>
              <w:br/>
            </w:r>
            <w:r>
              <w:rPr>
                <w:rFonts w:ascii="Times New Roman"/>
                <w:b w:val="false"/>
                <w:i w:val="false"/>
                <w:color w:val="000000"/>
                <w:sz w:val="20"/>
              </w:rPr>
              <w:t>
Г. Абдрахманова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 (электронды нұсқа)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Игнатенко, </w:t>
            </w:r>
            <w:r>
              <w:br/>
            </w:r>
            <w:r>
              <w:rPr>
                <w:rFonts w:ascii="Times New Roman"/>
                <w:b w:val="false"/>
                <w:i w:val="false"/>
                <w:color w:val="000000"/>
                <w:sz w:val="20"/>
              </w:rPr>
              <w:t>
Д. Ильясова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Ділмағамбетова, </w:t>
            </w:r>
            <w:r>
              <w:br/>
            </w:r>
            <w:r>
              <w:rPr>
                <w:rFonts w:ascii="Times New Roman"/>
                <w:b w:val="false"/>
                <w:i w:val="false"/>
                <w:color w:val="000000"/>
                <w:sz w:val="20"/>
              </w:rPr>
              <w:t xml:space="preserve">
М. Сулейменова, </w:t>
            </w:r>
            <w:r>
              <w:br/>
            </w:r>
            <w:r>
              <w:rPr>
                <w:rFonts w:ascii="Times New Roman"/>
                <w:b w:val="false"/>
                <w:i w:val="false"/>
                <w:color w:val="000000"/>
                <w:sz w:val="20"/>
              </w:rPr>
              <w:t>
А. Наурызбаева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r>
              <w:br/>
            </w:r>
            <w:r>
              <w:rPr>
                <w:rFonts w:ascii="Times New Roman"/>
                <w:b w:val="false"/>
                <w:i w:val="false"/>
                <w:color w:val="000000"/>
                <w:sz w:val="20"/>
              </w:rPr>
              <w:t>
Қ. Тұрғынбаева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Тұрғынбаева, </w:t>
            </w:r>
            <w:r>
              <w:br/>
            </w:r>
            <w:r>
              <w:rPr>
                <w:rFonts w:ascii="Times New Roman"/>
                <w:b w:val="false"/>
                <w:i w:val="false"/>
                <w:color w:val="000000"/>
                <w:sz w:val="20"/>
              </w:rPr>
              <w:t>
С. Жекенова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Сөйлеуді дамыту.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r>
              <w:br/>
            </w:r>
            <w:r>
              <w:rPr>
                <w:rFonts w:ascii="Times New Roman"/>
                <w:b w:val="false"/>
                <w:i w:val="false"/>
                <w:color w:val="000000"/>
                <w:sz w:val="20"/>
              </w:rPr>
              <w:t>
Ә. Мұратханова,</w:t>
            </w:r>
            <w:r>
              <w:br/>
            </w:r>
            <w:r>
              <w:rPr>
                <w:rFonts w:ascii="Times New Roman"/>
                <w:b w:val="false"/>
                <w:i w:val="false"/>
                <w:color w:val="000000"/>
                <w:sz w:val="20"/>
              </w:rPr>
              <w:t>
Г. Жақанова,</w:t>
            </w:r>
            <w:r>
              <w:br/>
            </w:r>
            <w:r>
              <w:rPr>
                <w:rFonts w:ascii="Times New Roman"/>
                <w:b w:val="false"/>
                <w:i w:val="false"/>
                <w:color w:val="000000"/>
                <w:sz w:val="20"/>
              </w:rPr>
              <w:t>
Ә. Нұралина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Хоцян Е., </w:t>
            </w:r>
            <w:r>
              <w:br/>
            </w: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Қ. Құлпейісова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Әлімбаева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xml:space="preserve">
Ә. Әділбайқызы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r>
              <w:br/>
            </w:r>
            <w:r>
              <w:rPr>
                <w:rFonts w:ascii="Times New Roman"/>
                <w:b w:val="false"/>
                <w:i w:val="false"/>
                <w:color w:val="000000"/>
                <w:sz w:val="20"/>
              </w:rPr>
              <w:t>
Жұмыс дәптері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Пузик, </w:t>
            </w:r>
            <w:r>
              <w:br/>
            </w:r>
            <w:r>
              <w:rPr>
                <w:rFonts w:ascii="Times New Roman"/>
                <w:b w:val="false"/>
                <w:i w:val="false"/>
                <w:color w:val="000000"/>
                <w:sz w:val="20"/>
              </w:rPr>
              <w:t>
С. Неверова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Байғұлбекова, </w:t>
            </w:r>
            <w:r>
              <w:br/>
            </w:r>
            <w:r>
              <w:rPr>
                <w:rFonts w:ascii="Times New Roman"/>
                <w:b w:val="false"/>
                <w:i w:val="false"/>
                <w:color w:val="000000"/>
                <w:sz w:val="20"/>
              </w:rPr>
              <w:t>
А. Шәкірова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Г. Бектұрова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r>
              <w:br/>
            </w:r>
            <w:r>
              <w:rPr>
                <w:rFonts w:ascii="Times New Roman"/>
                <w:b w:val="false"/>
                <w:i w:val="false"/>
                <w:color w:val="000000"/>
                <w:sz w:val="20"/>
              </w:rPr>
              <w:t>
Ф. Омарбекова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Т. Шумаева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Әкімбаева, </w:t>
            </w:r>
            <w:r>
              <w:br/>
            </w:r>
            <w:r>
              <w:rPr>
                <w:rFonts w:ascii="Times New Roman"/>
                <w:b w:val="false"/>
                <w:i w:val="false"/>
                <w:color w:val="000000"/>
                <w:sz w:val="20"/>
              </w:rPr>
              <w:t>
А. Батырбаева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Әліппе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r>
              <w:br/>
            </w:r>
            <w:r>
              <w:rPr>
                <w:rFonts w:ascii="Times New Roman"/>
                <w:b w:val="false"/>
                <w:i w:val="false"/>
                <w:color w:val="000000"/>
                <w:sz w:val="20"/>
              </w:rPr>
              <w:t xml:space="preserve">
Ғ. Кулджина,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r>
              <w:br/>
            </w:r>
            <w:r>
              <w:rPr>
                <w:rFonts w:ascii="Times New Roman"/>
                <w:b w:val="false"/>
                <w:i w:val="false"/>
                <w:color w:val="000000"/>
                <w:sz w:val="20"/>
              </w:rPr>
              <w:t>
К. Анартаева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Қ. Үкібас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Добрынина Г., </w:t>
            </w:r>
            <w:r>
              <w:br/>
            </w:r>
            <w:r>
              <w:rPr>
                <w:rFonts w:ascii="Times New Roman"/>
                <w:b w:val="false"/>
                <w:i w:val="false"/>
                <w:color w:val="000000"/>
                <w:sz w:val="20"/>
              </w:rPr>
              <w:t>
Криушова Е.,</w:t>
            </w:r>
            <w:r>
              <w:br/>
            </w:r>
            <w:r>
              <w:rPr>
                <w:rFonts w:ascii="Times New Roman"/>
                <w:b w:val="false"/>
                <w:i w:val="false"/>
                <w:color w:val="000000"/>
                <w:sz w:val="20"/>
              </w:rPr>
              <w:t>
Хоцян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r>
              <w:br/>
            </w:r>
            <w:r>
              <w:rPr>
                <w:rFonts w:ascii="Times New Roman"/>
                <w:b w:val="false"/>
                <w:i w:val="false"/>
                <w:color w:val="000000"/>
                <w:sz w:val="20"/>
              </w:rPr>
              <w:t xml:space="preserve">
А. Садык, </w:t>
            </w:r>
            <w:r>
              <w:br/>
            </w:r>
            <w:r>
              <w:rPr>
                <w:rFonts w:ascii="Times New Roman"/>
                <w:b w:val="false"/>
                <w:i w:val="false"/>
                <w:color w:val="000000"/>
                <w:sz w:val="20"/>
              </w:rPr>
              <w:t>
Н. Доманова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r>
              <w:br/>
            </w:r>
            <w:r>
              <w:rPr>
                <w:rFonts w:ascii="Times New Roman"/>
                <w:b w:val="false"/>
                <w:i w:val="false"/>
                <w:color w:val="000000"/>
                <w:sz w:val="20"/>
              </w:rPr>
              <w:t>
Методическое пособие для учителей дошкольных организаций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 Б., </w:t>
            </w:r>
            <w:r>
              <w:br/>
            </w:r>
            <w:r>
              <w:rPr>
                <w:rFonts w:ascii="Times New Roman"/>
                <w:b w:val="false"/>
                <w:i w:val="false"/>
                <w:color w:val="000000"/>
                <w:sz w:val="20"/>
              </w:rPr>
              <w:t xml:space="preserve">
Садык А., </w:t>
            </w:r>
            <w:r>
              <w:br/>
            </w:r>
            <w:r>
              <w:rPr>
                <w:rFonts w:ascii="Times New Roman"/>
                <w:b w:val="false"/>
                <w:i w:val="false"/>
                <w:color w:val="000000"/>
                <w:sz w:val="20"/>
              </w:rPr>
              <w:t>
Доманова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Рахимжанова, </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Әліппе-дәптер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(English)</w:t>
            </w:r>
            <w:r>
              <w:br/>
            </w:r>
            <w:r>
              <w:rPr>
                <w:rFonts w:ascii="Times New Roman"/>
                <w:b w:val="false"/>
                <w:i w:val="false"/>
                <w:color w:val="000000"/>
                <w:sz w:val="20"/>
              </w:rPr>
              <w:t>
Үлестірмелі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Рахимжанова,</w:t>
            </w:r>
            <w:r>
              <w:br/>
            </w:r>
            <w:r>
              <w:rPr>
                <w:rFonts w:ascii="Times New Roman"/>
                <w:b w:val="false"/>
                <w:i w:val="false"/>
                <w:color w:val="000000"/>
                <w:sz w:val="20"/>
              </w:rPr>
              <w:t>
А. Волкова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А. Есенсариева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А. Ғазизбек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xml:space="preserve">
№ 1, 2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r>
              <w:br/>
            </w:r>
            <w:r>
              <w:rPr>
                <w:rFonts w:ascii="Times New Roman"/>
                <w:b w:val="false"/>
                <w:i w:val="false"/>
                <w:color w:val="000000"/>
                <w:sz w:val="20"/>
              </w:rPr>
              <w:t>
Л. Лебедева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r>
              <w:br/>
            </w:r>
            <w:r>
              <w:rPr>
                <w:rFonts w:ascii="Times New Roman"/>
                <w:b w:val="false"/>
                <w:i w:val="false"/>
                <w:color w:val="000000"/>
                <w:sz w:val="20"/>
              </w:rPr>
              <w:t>
Т. Яндулова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Темірболат, </w:t>
            </w:r>
            <w:r>
              <w:br/>
            </w:r>
            <w:r>
              <w:rPr>
                <w:rFonts w:ascii="Times New Roman"/>
                <w:b w:val="false"/>
                <w:i w:val="false"/>
                <w:color w:val="000000"/>
                <w:sz w:val="20"/>
              </w:rPr>
              <w:t>
Ә. Әділбайқызы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Жұмабекова, </w:t>
            </w:r>
            <w:r>
              <w:br/>
            </w:r>
            <w:r>
              <w:rPr>
                <w:rFonts w:ascii="Times New Roman"/>
                <w:b w:val="false"/>
                <w:i w:val="false"/>
                <w:color w:val="000000"/>
                <w:sz w:val="20"/>
              </w:rPr>
              <w:t>
Қ. Қойбағарова,</w:t>
            </w:r>
            <w:r>
              <w:br/>
            </w:r>
            <w:r>
              <w:rPr>
                <w:rFonts w:ascii="Times New Roman"/>
                <w:b w:val="false"/>
                <w:i w:val="false"/>
                <w:color w:val="000000"/>
                <w:sz w:val="20"/>
              </w:rPr>
              <w:t>
Н. Жабықбаева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 1, 2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r>
              <w:br/>
            </w:r>
            <w:r>
              <w:rPr>
                <w:rFonts w:ascii="Times New Roman"/>
                <w:b w:val="false"/>
                <w:i w:val="false"/>
                <w:color w:val="000000"/>
                <w:sz w:val="20"/>
              </w:rPr>
              <w:t>
А. Бүрлібаева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r>
              <w:br/>
            </w:r>
            <w:r>
              <w:rPr>
                <w:rFonts w:ascii="Times New Roman"/>
                <w:b w:val="false"/>
                <w:i w:val="false"/>
                <w:color w:val="000000"/>
                <w:sz w:val="20"/>
              </w:rPr>
              <w:t>
К. Күлпейісова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 1, 2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Нота хрестоматиясы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r>
              <w:br/>
            </w:r>
            <w:r>
              <w:rPr>
                <w:rFonts w:ascii="Times New Roman"/>
                <w:b w:val="false"/>
                <w:i w:val="false"/>
                <w:color w:val="000000"/>
                <w:sz w:val="20"/>
              </w:rPr>
              <w:t>
Ф. Қоңыратбай,</w:t>
            </w:r>
            <w:r>
              <w:br/>
            </w:r>
            <w:r>
              <w:rPr>
                <w:rFonts w:ascii="Times New Roman"/>
                <w:b w:val="false"/>
                <w:i w:val="false"/>
                <w:color w:val="000000"/>
                <w:sz w:val="20"/>
              </w:rPr>
              <w:t xml:space="preserve">
Т. Сарыбаева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 1, 2 әліппе-альбом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Попова,</w:t>
            </w:r>
            <w:r>
              <w:br/>
            </w:r>
            <w:r>
              <w:rPr>
                <w:rFonts w:ascii="Times New Roman"/>
                <w:b w:val="false"/>
                <w:i w:val="false"/>
                <w:color w:val="000000"/>
                <w:sz w:val="20"/>
              </w:rPr>
              <w:t xml:space="preserve">
В. Прахнау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xml:space="preserve">
Әліппе-альбом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Тарасова,</w:t>
            </w:r>
            <w:r>
              <w:br/>
            </w:r>
            <w:r>
              <w:rPr>
                <w:rFonts w:ascii="Times New Roman"/>
                <w:b w:val="false"/>
                <w:i w:val="false"/>
                <w:color w:val="000000"/>
                <w:sz w:val="20"/>
              </w:rPr>
              <w:t>
Н. Заметайло,</w:t>
            </w:r>
            <w:r>
              <w:br/>
            </w:r>
            <w:r>
              <w:rPr>
                <w:rFonts w:ascii="Times New Roman"/>
                <w:b w:val="false"/>
                <w:i w:val="false"/>
                <w:color w:val="000000"/>
                <w:sz w:val="20"/>
              </w:rPr>
              <w:t xml:space="preserve">
А. Григорова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Әліппе-альбом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Бритвина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Омарова,</w:t>
            </w:r>
            <w:r>
              <w:br/>
            </w:r>
            <w:r>
              <w:rPr>
                <w:rFonts w:ascii="Times New Roman"/>
                <w:b w:val="false"/>
                <w:i w:val="false"/>
                <w:color w:val="000000"/>
                <w:sz w:val="20"/>
              </w:rPr>
              <w:t>
Г. Рахатбаева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 Оспанова, </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Қалықова, Г.Молдабаева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Тұрсынбаева, </w:t>
            </w:r>
            <w:r>
              <w:br/>
            </w:r>
            <w:r>
              <w:rPr>
                <w:rFonts w:ascii="Times New Roman"/>
                <w:b w:val="false"/>
                <w:i w:val="false"/>
                <w:color w:val="000000"/>
                <w:sz w:val="20"/>
              </w:rPr>
              <w:t>
А. Халықова,</w:t>
            </w:r>
            <w:r>
              <w:br/>
            </w:r>
            <w:r>
              <w:rPr>
                <w:rFonts w:ascii="Times New Roman"/>
                <w:b w:val="false"/>
                <w:i w:val="false"/>
                <w:color w:val="000000"/>
                <w:sz w:val="20"/>
              </w:rPr>
              <w:t>
Г. Молдабаева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xml:space="preserve">
К. Жұмаділдаева, </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Ахметова, </w:t>
            </w:r>
            <w:r>
              <w:br/>
            </w:r>
            <w:r>
              <w:rPr>
                <w:rFonts w:ascii="Times New Roman"/>
                <w:b w:val="false"/>
                <w:i w:val="false"/>
                <w:color w:val="000000"/>
                <w:sz w:val="20"/>
              </w:rPr>
              <w:t xml:space="preserve">
Қ. Құлпейісова, </w:t>
            </w:r>
            <w:r>
              <w:br/>
            </w:r>
            <w:r>
              <w:rPr>
                <w:rFonts w:ascii="Times New Roman"/>
                <w:b w:val="false"/>
                <w:i w:val="false"/>
                <w:color w:val="000000"/>
                <w:sz w:val="20"/>
              </w:rPr>
              <w:t>
К. Жұмаділдаева,</w:t>
            </w:r>
            <w:r>
              <w:br/>
            </w:r>
            <w:r>
              <w:rPr>
                <w:rFonts w:ascii="Times New Roman"/>
                <w:b w:val="false"/>
                <w:i w:val="false"/>
                <w:color w:val="000000"/>
                <w:sz w:val="20"/>
              </w:rPr>
              <w:t xml:space="preserve">
А. Есенсариева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r>
              <w:br/>
            </w:r>
            <w:r>
              <w:rPr>
                <w:rFonts w:ascii="Times New Roman"/>
                <w:b w:val="false"/>
                <w:i w:val="false"/>
                <w:color w:val="000000"/>
                <w:sz w:val="20"/>
              </w:rPr>
              <w:t>
К. Анартаева,</w:t>
            </w:r>
            <w:r>
              <w:br/>
            </w:r>
            <w:r>
              <w:rPr>
                <w:rFonts w:ascii="Times New Roman"/>
                <w:b w:val="false"/>
                <w:i w:val="false"/>
                <w:color w:val="000000"/>
                <w:sz w:val="20"/>
              </w:rPr>
              <w:t>
Г. Кубекова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Бельгибаева, </w:t>
            </w:r>
            <w:r>
              <w:br/>
            </w:r>
            <w:r>
              <w:rPr>
                <w:rFonts w:ascii="Times New Roman"/>
                <w:b w:val="false"/>
                <w:i w:val="false"/>
                <w:color w:val="000000"/>
                <w:sz w:val="20"/>
              </w:rPr>
              <w:t xml:space="preserve">
У. Бозжигитова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xml:space="preserve">
№ 1, 2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Жиенбаева, </w:t>
            </w:r>
            <w:r>
              <w:br/>
            </w:r>
            <w:r>
              <w:rPr>
                <w:rFonts w:ascii="Times New Roman"/>
                <w:b w:val="false"/>
                <w:i w:val="false"/>
                <w:color w:val="000000"/>
                <w:sz w:val="20"/>
              </w:rPr>
              <w:t>
З. Муфтибекова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xml:space="preserve">
Е. Хоцян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r>
              <w:br/>
            </w:r>
            <w:r>
              <w:rPr>
                <w:rFonts w:ascii="Times New Roman"/>
                <w:b w:val="false"/>
                <w:i w:val="false"/>
                <w:color w:val="000000"/>
                <w:sz w:val="20"/>
              </w:rPr>
              <w:t>
Азбука-тетрадь № 1, 2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Добрынина,</w:t>
            </w:r>
            <w:r>
              <w:br/>
            </w:r>
            <w:r>
              <w:rPr>
                <w:rFonts w:ascii="Times New Roman"/>
                <w:b w:val="false"/>
                <w:i w:val="false"/>
                <w:color w:val="000000"/>
                <w:sz w:val="20"/>
              </w:rPr>
              <w:t>
Е. Криушова,</w:t>
            </w:r>
            <w:r>
              <w:br/>
            </w:r>
            <w:r>
              <w:rPr>
                <w:rFonts w:ascii="Times New Roman"/>
                <w:b w:val="false"/>
                <w:i w:val="false"/>
                <w:color w:val="000000"/>
                <w:sz w:val="20"/>
              </w:rPr>
              <w:t>
Е. Хоцян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Қиялбекова,</w:t>
            </w:r>
            <w:r>
              <w:br/>
            </w:r>
            <w:r>
              <w:rPr>
                <w:rFonts w:ascii="Times New Roman"/>
                <w:b w:val="false"/>
                <w:i w:val="false"/>
                <w:color w:val="000000"/>
                <w:sz w:val="20"/>
              </w:rPr>
              <w:t xml:space="preserve">
Г. Құрманғалиева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Юркова, </w:t>
            </w:r>
            <w:r>
              <w:br/>
            </w:r>
            <w:r>
              <w:rPr>
                <w:rFonts w:ascii="Times New Roman"/>
                <w:b w:val="false"/>
                <w:i w:val="false"/>
                <w:color w:val="000000"/>
                <w:sz w:val="20"/>
              </w:rPr>
              <w:t xml:space="preserve">
Н. Пермякова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 – құлық негіздері.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Нүсіпбекова,</w:t>
            </w:r>
            <w:r>
              <w:br/>
            </w:r>
            <w:r>
              <w:rPr>
                <w:rFonts w:ascii="Times New Roman"/>
                <w:b w:val="false"/>
                <w:i w:val="false"/>
                <w:color w:val="000000"/>
                <w:sz w:val="20"/>
              </w:rPr>
              <w:t>
С. Сейілғазинова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мінез – құлық негіздері.</w:t>
            </w:r>
            <w:r>
              <w:br/>
            </w:r>
            <w:r>
              <w:rPr>
                <w:rFonts w:ascii="Times New Roman"/>
                <w:b w:val="false"/>
                <w:i w:val="false"/>
                <w:color w:val="000000"/>
                <w:sz w:val="20"/>
              </w:rPr>
              <w:t xml:space="preserve">
Әліппе-дәптер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Нүсіпбекова, </w:t>
            </w:r>
            <w:r>
              <w:br/>
            </w:r>
            <w:r>
              <w:rPr>
                <w:rFonts w:ascii="Times New Roman"/>
                <w:b w:val="false"/>
                <w:i w:val="false"/>
                <w:color w:val="000000"/>
                <w:sz w:val="20"/>
              </w:rPr>
              <w:t xml:space="preserve">
С. Сейілғазинова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Музыкалық-дидактикалық ойындар.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r>
              <w:br/>
            </w:r>
            <w:r>
              <w:rPr>
                <w:rFonts w:ascii="Times New Roman"/>
                <w:b w:val="false"/>
                <w:i w:val="false"/>
                <w:color w:val="000000"/>
                <w:sz w:val="20"/>
              </w:rPr>
              <w:t>
Т. Гончарова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Корчевская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r>
              <w:br/>
            </w:r>
            <w:r>
              <w:rPr>
                <w:rFonts w:ascii="Times New Roman"/>
                <w:b w:val="false"/>
                <w:i w:val="false"/>
                <w:color w:val="000000"/>
                <w:sz w:val="20"/>
              </w:rPr>
              <w:t>
А. Ахантаева,</w:t>
            </w:r>
            <w:r>
              <w:br/>
            </w:r>
            <w:r>
              <w:rPr>
                <w:rFonts w:ascii="Times New Roman"/>
                <w:b w:val="false"/>
                <w:i w:val="false"/>
                <w:color w:val="000000"/>
                <w:sz w:val="20"/>
              </w:rPr>
              <w:t>
А. Шаих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r>
              <w:br/>
            </w:r>
            <w:r>
              <w:rPr>
                <w:rFonts w:ascii="Times New Roman"/>
                <w:b w:val="false"/>
                <w:i w:val="false"/>
                <w:color w:val="000000"/>
                <w:sz w:val="20"/>
              </w:rPr>
              <w:t>
Г. Абдрахимова,</w:t>
            </w:r>
            <w:r>
              <w:br/>
            </w:r>
            <w:r>
              <w:rPr>
                <w:rFonts w:ascii="Times New Roman"/>
                <w:b w:val="false"/>
                <w:i w:val="false"/>
                <w:color w:val="000000"/>
                <w:sz w:val="20"/>
              </w:rPr>
              <w:t>
К. Беркінғалиева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Беркінғалиева, </w:t>
            </w:r>
            <w:r>
              <w:br/>
            </w:r>
            <w:r>
              <w:rPr>
                <w:rFonts w:ascii="Times New Roman"/>
                <w:b w:val="false"/>
                <w:i w:val="false"/>
                <w:color w:val="000000"/>
                <w:sz w:val="20"/>
              </w:rPr>
              <w:t>
Р. Ахметова,</w:t>
            </w:r>
            <w:r>
              <w:br/>
            </w:r>
            <w:r>
              <w:rPr>
                <w:rFonts w:ascii="Times New Roman"/>
                <w:b w:val="false"/>
                <w:i w:val="false"/>
                <w:color w:val="000000"/>
                <w:sz w:val="20"/>
              </w:rPr>
              <w:t>
А. Баймұратова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r>
              <w:br/>
            </w:r>
            <w:r>
              <w:rPr>
                <w:rFonts w:ascii="Times New Roman"/>
                <w:b w:val="false"/>
                <w:i w:val="false"/>
                <w:color w:val="000000"/>
                <w:sz w:val="20"/>
              </w:rPr>
              <w:t>
Б. Қасымова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r>
              <w:br/>
            </w:r>
            <w:r>
              <w:rPr>
                <w:rFonts w:ascii="Times New Roman"/>
                <w:b w:val="false"/>
                <w:i w:val="false"/>
                <w:color w:val="000000"/>
                <w:sz w:val="20"/>
              </w:rPr>
              <w:t>
М. Нұрманова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r>
              <w:br/>
            </w: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r>
              <w:br/>
            </w:r>
            <w:r>
              <w:rPr>
                <w:rFonts w:ascii="Times New Roman"/>
                <w:b w:val="false"/>
                <w:i w:val="false"/>
                <w:color w:val="000000"/>
                <w:sz w:val="20"/>
              </w:rPr>
              <w:t>
О.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математикалық ұғымдарды қалыптастыру.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Дрыгина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r>
              <w:br/>
            </w:r>
            <w:r>
              <w:rPr>
                <w:rFonts w:ascii="Times New Roman"/>
                <w:b w:val="false"/>
                <w:i w:val="false"/>
                <w:color w:val="000000"/>
                <w:sz w:val="20"/>
              </w:rPr>
              <w:t xml:space="preserve">
Ж. Өтемісова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w:t>
            </w:r>
            <w:r>
              <w:br/>
            </w:r>
            <w:r>
              <w:rPr>
                <w:rFonts w:ascii="Times New Roman"/>
                <w:b w:val="false"/>
                <w:i w:val="false"/>
                <w:color w:val="000000"/>
                <w:sz w:val="20"/>
              </w:rPr>
              <w:t>
№ 1, 2 әліппе-дәптер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математиқалық ұғымдарды қалыптастыру.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xml:space="preserve">
Л. Лебедева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xml:space="preserve">
Әдістемелік нұсқау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xml:space="preserve">
А. Ойшыбаева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r>
              <w:br/>
            </w:r>
            <w:r>
              <w:rPr>
                <w:rFonts w:ascii="Times New Roman"/>
                <w:b w:val="false"/>
                <w:i w:val="false"/>
                <w:color w:val="000000"/>
                <w:sz w:val="20"/>
              </w:rPr>
              <w:t>
А. Ойшыбаева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Манкеш</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r>
              <w:br/>
            </w:r>
            <w:r>
              <w:rPr>
                <w:rFonts w:ascii="Times New Roman"/>
                <w:b w:val="false"/>
                <w:i w:val="false"/>
                <w:color w:val="000000"/>
                <w:sz w:val="20"/>
              </w:rPr>
              <w:t>
В. Жукова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Ж. Төлеубекова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Ималова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r>
              <w:br/>
            </w:r>
            <w:r>
              <w:rPr>
                <w:rFonts w:ascii="Times New Roman"/>
                <w:b w:val="false"/>
                <w:i w:val="false"/>
                <w:color w:val="000000"/>
                <w:sz w:val="20"/>
              </w:rPr>
              <w:t>
С. Джамбулатова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Сапарғалиева, </w:t>
            </w:r>
            <w:r>
              <w:br/>
            </w:r>
            <w:r>
              <w:rPr>
                <w:rFonts w:ascii="Times New Roman"/>
                <w:b w:val="false"/>
                <w:i w:val="false"/>
                <w:color w:val="000000"/>
                <w:sz w:val="20"/>
              </w:rPr>
              <w:t>
Н. Нам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Абдрахимова, </w:t>
            </w:r>
            <w:r>
              <w:br/>
            </w:r>
            <w:r>
              <w:rPr>
                <w:rFonts w:ascii="Times New Roman"/>
                <w:b w:val="false"/>
                <w:i w:val="false"/>
                <w:color w:val="000000"/>
                <w:sz w:val="20"/>
              </w:rPr>
              <w:t>
Н. Борисова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Қанайбекова, </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Дәптер + СD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r>
              <w:br/>
            </w:r>
            <w:r>
              <w:rPr>
                <w:rFonts w:ascii="Times New Roman"/>
                <w:b w:val="false"/>
                <w:i w:val="false"/>
                <w:color w:val="000000"/>
                <w:sz w:val="20"/>
              </w:rPr>
              <w:t xml:space="preserve">
Н. Сатпаева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Әубакірова,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Құрастыру.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xml:space="preserve">
Т. Комельяго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Р. Каримова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А. Стамбекова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Н. Приходченко,</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r>
              <w:br/>
            </w:r>
            <w:r>
              <w:rPr>
                <w:rFonts w:ascii="Times New Roman"/>
                <w:b w:val="false"/>
                <w:i w:val="false"/>
                <w:color w:val="000000"/>
                <w:sz w:val="20"/>
              </w:rPr>
              <w:t>
О. Шапкин,</w:t>
            </w:r>
            <w:r>
              <w:br/>
            </w:r>
            <w:r>
              <w:rPr>
                <w:rFonts w:ascii="Times New Roman"/>
                <w:b w:val="false"/>
                <w:i w:val="false"/>
                <w:color w:val="000000"/>
                <w:sz w:val="20"/>
              </w:rPr>
              <w:t>
Т. Комельяго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Муликова,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Нота хрестоматиясы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Еңсебаева,</w:t>
            </w:r>
            <w:r>
              <w:br/>
            </w:r>
            <w:r>
              <w:rPr>
                <w:rFonts w:ascii="Times New Roman"/>
                <w:b w:val="false"/>
                <w:i w:val="false"/>
                <w:color w:val="000000"/>
                <w:sz w:val="20"/>
              </w:rPr>
              <w:t>
Ж. Муликова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негіздері.</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Грушина, </w:t>
            </w:r>
            <w:r>
              <w:br/>
            </w:r>
            <w:r>
              <w:rPr>
                <w:rFonts w:ascii="Times New Roman"/>
                <w:b w:val="false"/>
                <w:i w:val="false"/>
                <w:color w:val="000000"/>
                <w:sz w:val="20"/>
              </w:rPr>
              <w:t xml:space="preserve">
Г. Омарова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негіздері. </w:t>
            </w:r>
            <w:r>
              <w:br/>
            </w:r>
            <w:r>
              <w:rPr>
                <w:rFonts w:ascii="Times New Roman"/>
                <w:b w:val="false"/>
                <w:i w:val="false"/>
                <w:color w:val="000000"/>
                <w:sz w:val="20"/>
              </w:rPr>
              <w:t>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r>
              <w:br/>
            </w:r>
            <w:r>
              <w:rPr>
                <w:rFonts w:ascii="Times New Roman"/>
                <w:b w:val="false"/>
                <w:i w:val="false"/>
                <w:color w:val="000000"/>
                <w:sz w:val="20"/>
              </w:rPr>
              <w:t xml:space="preserve">
Э. Уайдуллақызы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r>
              <w:br/>
            </w:r>
            <w:r>
              <w:rPr>
                <w:rFonts w:ascii="Times New Roman"/>
                <w:b w:val="false"/>
                <w:i w:val="false"/>
                <w:color w:val="000000"/>
                <w:sz w:val="20"/>
              </w:rPr>
              <w:t>
Оқыту әдістемесі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Жүндібаева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Жүндібаева Р. ,</w:t>
            </w:r>
            <w:r>
              <w:br/>
            </w:r>
            <w:r>
              <w:rPr>
                <w:rFonts w:ascii="Times New Roman"/>
                <w:b w:val="false"/>
                <w:i w:val="false"/>
                <w:color w:val="000000"/>
                <w:sz w:val="20"/>
              </w:rPr>
              <w:t xml:space="preserve">
А. Қабыланбекова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Туған күн. Шығармашылыққа арналған жиынтық. 1-ші баспалдақ.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r>
              <w:br/>
            </w:r>
            <w:r>
              <w:rPr>
                <w:rFonts w:ascii="Times New Roman"/>
                <w:b w:val="false"/>
                <w:i w:val="false"/>
                <w:color w:val="000000"/>
                <w:sz w:val="20"/>
              </w:rPr>
              <w:t xml:space="preserve">
 / қазақ тіліне аударған </w:t>
            </w:r>
            <w:r>
              <w:br/>
            </w:r>
            <w:r>
              <w:rPr>
                <w:rFonts w:ascii="Times New Roman"/>
                <w:b w:val="false"/>
                <w:i w:val="false"/>
                <w:color w:val="000000"/>
                <w:sz w:val="20"/>
              </w:rPr>
              <w:t>
Б. Омар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ұйымның бірінші кіші тобында оқу-тәрбие үрдісін жүзеге асыру бойынша. Әдістемелік ұсынымдар. (2-3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Мектепке дейінгі ұйымдарда бірінші кіші топтардағы балаларға арналған көркем әдебиет шығармалары. (2-3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балақай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Мельникова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SanSam</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мүмкіндіктері шектеулі балаларға арналған балабақшада қазақ тілін оқытып үйрету сабақтарының  үлгілері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Нұрбекова, </w:t>
            </w:r>
            <w:r>
              <w:br/>
            </w:r>
            <w:r>
              <w:rPr>
                <w:rFonts w:ascii="Times New Roman"/>
                <w:b w:val="false"/>
                <w:i w:val="false"/>
                <w:color w:val="000000"/>
                <w:sz w:val="20"/>
              </w:rPr>
              <w:t>
Т. Құдайберген,</w:t>
            </w:r>
            <w:r>
              <w:br/>
            </w:r>
            <w:r>
              <w:rPr>
                <w:rFonts w:ascii="Times New Roman"/>
                <w:b w:val="false"/>
                <w:i w:val="false"/>
                <w:color w:val="000000"/>
                <w:sz w:val="20"/>
              </w:rPr>
              <w:t xml:space="preserve">
Ж. Оралбаева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палитрам. Моя первая палитра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Воротникова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2-сәбилер тобы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Ортаңғы тобы (4-5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Логопедтің баламен жеке жұмыс дәптері. Ересектер тобы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Қожахметова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Ән айтуға үйретудің әдістері мен тәсілдері (жеке даралап оқыту).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Аитова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ұйымды басқару жүйесі.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Л. Култаева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 іс-әрекетіндегі жоба әдісін қолдану.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xml:space="preserve">
К. Жолдыбаева, </w:t>
            </w:r>
            <w:r>
              <w:br/>
            </w:r>
            <w:r>
              <w:rPr>
                <w:rFonts w:ascii="Times New Roman"/>
                <w:b w:val="false"/>
                <w:i w:val="false"/>
                <w:color w:val="000000"/>
                <w:sz w:val="20"/>
              </w:rPr>
              <w:t>
С. Биртаева,</w:t>
            </w:r>
            <w:r>
              <w:br/>
            </w:r>
            <w:r>
              <w:rPr>
                <w:rFonts w:ascii="Times New Roman"/>
                <w:b w:val="false"/>
                <w:i w:val="false"/>
                <w:color w:val="000000"/>
                <w:sz w:val="20"/>
              </w:rPr>
              <w:t xml:space="preserve">
Т. Копанова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әдістемелік жұмысты ұйымдастыру.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НұрБолашақ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(4-5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(5-7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Кененбаева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 СД</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Дүкенбай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 жасына дейінгі балаларды қазақ тілінде оқыту ерекшеліктері. Әдістемелік нұсқаулығы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Логиканы дамытамыз (3-5 жасқа дейінгі балаларға арналған)</w:t>
            </w:r>
            <w:r>
              <w:br/>
            </w:r>
            <w:r>
              <w:rPr>
                <w:rFonts w:ascii="Times New Roman"/>
                <w:b w:val="false"/>
                <w:i w:val="false"/>
                <w:color w:val="000000"/>
                <w:sz w:val="20"/>
              </w:rPr>
              <w:t>
Жұмыс дәптері</w:t>
            </w:r>
            <w:r>
              <w:br/>
            </w:r>
            <w:r>
              <w:rPr>
                <w:rFonts w:ascii="Times New Roman"/>
                <w:b w:val="false"/>
                <w:i w:val="false"/>
                <w:color w:val="000000"/>
                <w:sz w:val="20"/>
              </w:rPr>
              <w:t>
"Боямақ" жұмыс дәптері</w:t>
            </w:r>
            <w:r>
              <w:br/>
            </w:r>
            <w:r>
              <w:rPr>
                <w:rFonts w:ascii="Times New Roman"/>
                <w:b w:val="false"/>
                <w:i w:val="false"/>
                <w:color w:val="000000"/>
                <w:sz w:val="20"/>
              </w:rPr>
              <w:t xml:space="preserve">
 Әдістемелік құрал </w:t>
            </w:r>
            <w:r>
              <w:br/>
            </w:r>
            <w:r>
              <w:rPr>
                <w:rFonts w:ascii="Times New Roman"/>
                <w:b w:val="false"/>
                <w:i w:val="false"/>
                <w:color w:val="000000"/>
                <w:sz w:val="20"/>
              </w:rPr>
              <w:t>
+ DVD дискісі -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Болманов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Айсұлтан trade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Менің алғашқы әліппем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Қуырмаш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Таңғажайып алаңқай. Табиғат бояулары. Шығармашылыққа арналған жиынтық. </w:t>
            </w:r>
            <w:r>
              <w:br/>
            </w:r>
            <w:r>
              <w:rPr>
                <w:rFonts w:ascii="Times New Roman"/>
                <w:b w:val="false"/>
                <w:i w:val="false"/>
                <w:color w:val="000000"/>
                <w:sz w:val="20"/>
              </w:rPr>
              <w:t>
2-ші баспалдақ. Дидактикалық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Таңғажайып алаңқай. Көңілді цирк. Шығармашылыққа арналған жиынтық. 3-ші баспалдақ.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және үйде сурет салу, мүсіндеу, аппликация жасау. "Шығармашылық" білім беру саласы. 5 жастан бастап 6 (7) жасқа дейінгі балалармен ұйымдасқан оқу ісін жүргізу бойынша әдістемелік нұсқаулар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 Қыдырова, </w:t>
            </w:r>
            <w:r>
              <w:br/>
            </w: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r>
              <w:br/>
            </w:r>
            <w:r>
              <w:rPr>
                <w:rFonts w:ascii="Times New Roman"/>
                <w:b w:val="false"/>
                <w:i w:val="false"/>
                <w:color w:val="000000"/>
                <w:sz w:val="20"/>
              </w:rPr>
              <w:t>
Хрестоматия.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Кунусова, </w:t>
            </w:r>
            <w:r>
              <w:br/>
            </w:r>
            <w:r>
              <w:rPr>
                <w:rFonts w:ascii="Times New Roman"/>
                <w:b w:val="false"/>
                <w:i w:val="false"/>
                <w:color w:val="000000"/>
                <w:sz w:val="20"/>
              </w:rPr>
              <w:t xml:space="preserve">
Р. Абдрахманова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Математикалық жазу – 5-7 жасқа дейінгі балаларға.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(аударған </w:t>
            </w:r>
            <w:r>
              <w:br/>
            </w:r>
            <w:r>
              <w:rPr>
                <w:rFonts w:ascii="Times New Roman"/>
                <w:b w:val="false"/>
                <w:i w:val="false"/>
                <w:color w:val="000000"/>
                <w:sz w:val="20"/>
              </w:rPr>
              <w:t>
С. Иманқұлова)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 және жазу. 2 бөлімді.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Қошым-Ноғай, </w:t>
            </w:r>
            <w:r>
              <w:br/>
            </w: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"Жақында мектепке барамын"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дағдылар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пен уақыт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Б. Омар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Балаңыз мектепке дайын ба? (жапсырмалары бар)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r>
              <w:br/>
            </w:r>
            <w:r>
              <w:rPr>
                <w:rFonts w:ascii="Times New Roman"/>
                <w:b w:val="false"/>
                <w:i w:val="false"/>
                <w:color w:val="000000"/>
                <w:sz w:val="20"/>
              </w:rPr>
              <w:t>
Ә. Назарбаева,</w:t>
            </w:r>
            <w:r>
              <w:br/>
            </w:r>
            <w:r>
              <w:rPr>
                <w:rFonts w:ascii="Times New Roman"/>
                <w:b w:val="false"/>
                <w:i w:val="false"/>
                <w:color w:val="000000"/>
                <w:sz w:val="20"/>
              </w:rPr>
              <w:t>
Г. Сабденалиева,</w:t>
            </w:r>
            <w:r>
              <w:br/>
            </w:r>
            <w:r>
              <w:rPr>
                <w:rFonts w:ascii="Times New Roman"/>
                <w:b w:val="false"/>
                <w:i w:val="false"/>
                <w:color w:val="000000"/>
                <w:sz w:val="20"/>
              </w:rPr>
              <w:t>
Г. Жандосова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және тіл жаттығулары. Дидактикалық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Оқылық та, тоқылық! Жылдам оқуға жаттығу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Тез санайықшы! Тез есептеуге жаттықтыру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әліппе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Кузнецова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әлемді танимын Мамандықтар.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және айналадағы табиғат. Экологиялық білім негіздерін беруге бағытталған оқу-тәрбиелік іс-шаралары кешені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Еликова, </w:t>
            </w:r>
            <w:r>
              <w:br/>
            </w:r>
            <w:r>
              <w:rPr>
                <w:rFonts w:ascii="Times New Roman"/>
                <w:b w:val="false"/>
                <w:i w:val="false"/>
                <w:color w:val="000000"/>
                <w:sz w:val="20"/>
              </w:rPr>
              <w:t xml:space="preserve">
О. Вязовая, </w:t>
            </w:r>
            <w:r>
              <w:br/>
            </w:r>
            <w:r>
              <w:rPr>
                <w:rFonts w:ascii="Times New Roman"/>
                <w:b w:val="false"/>
                <w:i w:val="false"/>
                <w:color w:val="000000"/>
                <w:sz w:val="20"/>
              </w:rPr>
              <w:t>
Е. Москаленко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"Ш, Ж, Ч, Щ"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"Р"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Логопедиялық альбом "С, З, Ц"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Тулегенова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сөйлеу тілі дамымаған балаларға арналған диагностикалық тексеру альбомы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xml:space="preserve">
С. Бегешова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сөйлеу тілі дамымаған балаларға арналған диагностикалық тексеру альбомына әдістемелік ұсыныстар 3-6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Ахметова, </w:t>
            </w:r>
            <w:r>
              <w:br/>
            </w: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Г. Ермекбаева, </w:t>
            </w:r>
            <w:r>
              <w:br/>
            </w:r>
            <w:r>
              <w:rPr>
                <w:rFonts w:ascii="Times New Roman"/>
                <w:b w:val="false"/>
                <w:i w:val="false"/>
                <w:color w:val="000000"/>
                <w:sz w:val="20"/>
              </w:rPr>
              <w:t>
С. Бегешова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 жол жүру ережелерімен таныстыру. </w:t>
            </w:r>
            <w:r>
              <w:br/>
            </w:r>
            <w:r>
              <w:rPr>
                <w:rFonts w:ascii="Times New Roman"/>
                <w:b w:val="false"/>
                <w:i w:val="false"/>
                <w:color w:val="000000"/>
                <w:sz w:val="20"/>
              </w:rPr>
              <w:t xml:space="preserve">
Әдістемелік құрал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Хусайнова, </w:t>
            </w:r>
            <w:r>
              <w:br/>
            </w:r>
            <w:r>
              <w:rPr>
                <w:rFonts w:ascii="Times New Roman"/>
                <w:b w:val="false"/>
                <w:i w:val="false"/>
                <w:color w:val="000000"/>
                <w:sz w:val="20"/>
              </w:rPr>
              <w:t xml:space="preserve">
М.Таттымбетова, </w:t>
            </w:r>
            <w:r>
              <w:br/>
            </w:r>
            <w:r>
              <w:rPr>
                <w:rFonts w:ascii="Times New Roman"/>
                <w:b w:val="false"/>
                <w:i w:val="false"/>
                <w:color w:val="000000"/>
                <w:sz w:val="20"/>
              </w:rPr>
              <w:t xml:space="preserve">
С. Алтаева, </w:t>
            </w:r>
            <w:r>
              <w:br/>
            </w:r>
            <w:r>
              <w:rPr>
                <w:rFonts w:ascii="Times New Roman"/>
                <w:b w:val="false"/>
                <w:i w:val="false"/>
                <w:color w:val="000000"/>
                <w:sz w:val="20"/>
              </w:rPr>
              <w:t xml:space="preserve">
Б. Нуржанова, </w:t>
            </w:r>
            <w:r>
              <w:br/>
            </w:r>
            <w:r>
              <w:rPr>
                <w:rFonts w:ascii="Times New Roman"/>
                <w:b w:val="false"/>
                <w:i w:val="false"/>
                <w:color w:val="000000"/>
                <w:sz w:val="20"/>
              </w:rPr>
              <w:t xml:space="preserve">
А. Терентьева, </w:t>
            </w:r>
            <w:r>
              <w:br/>
            </w:r>
            <w:r>
              <w:rPr>
                <w:rFonts w:ascii="Times New Roman"/>
                <w:b w:val="false"/>
                <w:i w:val="false"/>
                <w:color w:val="000000"/>
                <w:sz w:val="20"/>
              </w:rPr>
              <w:t xml:space="preserve">
Н. Тыряткина, </w:t>
            </w:r>
            <w:r>
              <w:br/>
            </w:r>
            <w:r>
              <w:rPr>
                <w:rFonts w:ascii="Times New Roman"/>
                <w:b w:val="false"/>
                <w:i w:val="false"/>
                <w:color w:val="000000"/>
                <w:sz w:val="20"/>
              </w:rPr>
              <w:t xml:space="preserve">
Б. Самекина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балалардың қауіпсіздік тәртібі негіздері.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Грабова, </w:t>
            </w:r>
            <w:r>
              <w:br/>
            </w:r>
            <w:r>
              <w:rPr>
                <w:rFonts w:ascii="Times New Roman"/>
                <w:b w:val="false"/>
                <w:i w:val="false"/>
                <w:color w:val="000000"/>
                <w:sz w:val="20"/>
              </w:rPr>
              <w:t xml:space="preserve">
Ш. Арынбаева, </w:t>
            </w:r>
            <w:r>
              <w:br/>
            </w:r>
            <w:r>
              <w:rPr>
                <w:rFonts w:ascii="Times New Roman"/>
                <w:b w:val="false"/>
                <w:i w:val="false"/>
                <w:color w:val="000000"/>
                <w:sz w:val="20"/>
              </w:rPr>
              <w:t xml:space="preserve">
Ж. Искакова, </w:t>
            </w:r>
            <w:r>
              <w:br/>
            </w:r>
            <w:r>
              <w:rPr>
                <w:rFonts w:ascii="Times New Roman"/>
                <w:b w:val="false"/>
                <w:i w:val="false"/>
                <w:color w:val="000000"/>
                <w:sz w:val="20"/>
              </w:rPr>
              <w:t xml:space="preserve">
А. Сүлейменова, </w:t>
            </w:r>
            <w:r>
              <w:br/>
            </w:r>
            <w:r>
              <w:rPr>
                <w:rFonts w:ascii="Times New Roman"/>
                <w:b w:val="false"/>
                <w:i w:val="false"/>
                <w:color w:val="000000"/>
                <w:sz w:val="20"/>
              </w:rPr>
              <w:t xml:space="preserve">
Г. Беспалова, </w:t>
            </w:r>
            <w:r>
              <w:br/>
            </w:r>
            <w:r>
              <w:rPr>
                <w:rFonts w:ascii="Times New Roman"/>
                <w:b w:val="false"/>
                <w:i w:val="false"/>
                <w:color w:val="000000"/>
                <w:sz w:val="20"/>
              </w:rPr>
              <w:t xml:space="preserve">
А. Дешко, </w:t>
            </w:r>
            <w:r>
              <w:br/>
            </w:r>
            <w:r>
              <w:rPr>
                <w:rFonts w:ascii="Times New Roman"/>
                <w:b w:val="false"/>
                <w:i w:val="false"/>
                <w:color w:val="000000"/>
                <w:sz w:val="20"/>
              </w:rPr>
              <w:t>
Ж. Герасимова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мерекелер. Ертеңгілік сценарийлері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Асқатова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әңгімелер. Әңгімелер жинағы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Г. Біртаева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мерекелер.</w:t>
            </w:r>
            <w:r>
              <w:br/>
            </w:r>
            <w:r>
              <w:rPr>
                <w:rFonts w:ascii="Times New Roman"/>
                <w:b w:val="false"/>
                <w:i w:val="false"/>
                <w:color w:val="000000"/>
                <w:sz w:val="20"/>
              </w:rPr>
              <w:t>
Сценарийлер жинағы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Билеп үйренейік + CD (3-6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Абдрахманова, </w:t>
            </w:r>
            <w:r>
              <w:br/>
            </w:r>
            <w:r>
              <w:rPr>
                <w:rFonts w:ascii="Times New Roman"/>
                <w:b w:val="false"/>
                <w:i w:val="false"/>
                <w:color w:val="000000"/>
                <w:sz w:val="20"/>
              </w:rPr>
              <w:t>
Т. Сарыбаева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Б. Құсмамбетова,</w:t>
            </w:r>
            <w:r>
              <w:br/>
            </w:r>
            <w:r>
              <w:rPr>
                <w:rFonts w:ascii="Times New Roman"/>
                <w:b w:val="false"/>
                <w:i w:val="false"/>
                <w:color w:val="000000"/>
                <w:sz w:val="20"/>
              </w:rPr>
              <w:t>
Н. Жолдыбаева,</w:t>
            </w:r>
            <w:r>
              <w:br/>
            </w:r>
            <w:r>
              <w:rPr>
                <w:rFonts w:ascii="Times New Roman"/>
                <w:b w:val="false"/>
                <w:i w:val="false"/>
                <w:color w:val="000000"/>
                <w:sz w:val="20"/>
              </w:rPr>
              <w:t>
Г. Биртаева,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тілмаш. </w:t>
            </w:r>
            <w:r>
              <w:br/>
            </w:r>
            <w:r>
              <w:rPr>
                <w:rFonts w:ascii="Times New Roman"/>
                <w:b w:val="false"/>
                <w:i w:val="false"/>
                <w:color w:val="000000"/>
                <w:sz w:val="20"/>
              </w:rPr>
              <w:t>
Жұмыс дәптері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тілмаш. Демонстрациялық материалдар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Жанаева, </w:t>
            </w:r>
            <w:r>
              <w:br/>
            </w:r>
            <w:r>
              <w:rPr>
                <w:rFonts w:ascii="Times New Roman"/>
                <w:b w:val="false"/>
                <w:i w:val="false"/>
                <w:color w:val="000000"/>
                <w:sz w:val="20"/>
              </w:rPr>
              <w:t>
Ж. Ігілікова,</w:t>
            </w:r>
            <w:r>
              <w:br/>
            </w:r>
            <w:r>
              <w:rPr>
                <w:rFonts w:ascii="Times New Roman"/>
                <w:b w:val="false"/>
                <w:i w:val="false"/>
                <w:color w:val="000000"/>
                <w:sz w:val="20"/>
              </w:rPr>
              <w:t>
Г. Омарова,</w:t>
            </w:r>
            <w:r>
              <w:br/>
            </w:r>
            <w:r>
              <w:rPr>
                <w:rFonts w:ascii="Times New Roman"/>
                <w:b w:val="false"/>
                <w:i w:val="false"/>
                <w:color w:val="000000"/>
                <w:sz w:val="20"/>
              </w:rPr>
              <w:t>
Г. Тугельбаева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(3-4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xml:space="preserve">
Р. Толеуова, </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(4-5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Кожахметова, </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Балабақшада қазақ тілін меңгеру деңгейінің педагогикалық мониторингісіне арналған диагностикалық құрал (5-6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Кожахметова,</w:t>
            </w:r>
            <w:r>
              <w:br/>
            </w:r>
            <w:r>
              <w:rPr>
                <w:rFonts w:ascii="Times New Roman"/>
                <w:b w:val="false"/>
                <w:i w:val="false"/>
                <w:color w:val="000000"/>
                <w:sz w:val="20"/>
              </w:rPr>
              <w:t xml:space="preserve">
Л. Козявина, </w:t>
            </w:r>
            <w:r>
              <w:br/>
            </w:r>
            <w:r>
              <w:rPr>
                <w:rFonts w:ascii="Times New Roman"/>
                <w:b w:val="false"/>
                <w:i w:val="false"/>
                <w:color w:val="000000"/>
                <w:sz w:val="20"/>
              </w:rPr>
              <w:t>
Р. Толеуова,</w:t>
            </w:r>
            <w:r>
              <w:br/>
            </w:r>
            <w:r>
              <w:rPr>
                <w:rFonts w:ascii="Times New Roman"/>
                <w:b w:val="false"/>
                <w:i w:val="false"/>
                <w:color w:val="000000"/>
                <w:sz w:val="20"/>
              </w:rPr>
              <w:t>
А. Турсунова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Амирова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Барыстың дәптері. </w:t>
            </w:r>
            <w:r>
              <w:br/>
            </w:r>
            <w:r>
              <w:rPr>
                <w:rFonts w:ascii="Times New Roman"/>
                <w:b w:val="false"/>
                <w:i w:val="false"/>
                <w:color w:val="000000"/>
                <w:sz w:val="20"/>
              </w:rPr>
              <w:t>
Әліппе (4+)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 күлімдеп ән шырқаймыз: үш тілдегі әндер жинағының ноталары + СД (5-6 жас)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Жанаева, Н. Жолдыбаева,</w:t>
            </w:r>
            <w:r>
              <w:br/>
            </w:r>
            <w:r>
              <w:rPr>
                <w:rFonts w:ascii="Times New Roman"/>
                <w:b w:val="false"/>
                <w:i w:val="false"/>
                <w:color w:val="000000"/>
                <w:sz w:val="20"/>
              </w:rPr>
              <w:t xml:space="preserve">
Л. Аитова, </w:t>
            </w:r>
            <w:r>
              <w:br/>
            </w:r>
            <w:r>
              <w:rPr>
                <w:rFonts w:ascii="Times New Roman"/>
                <w:b w:val="false"/>
                <w:i w:val="false"/>
                <w:color w:val="000000"/>
                <w:sz w:val="20"/>
              </w:rPr>
              <w:t xml:space="preserve">
Г. Біртаева, </w:t>
            </w:r>
            <w:r>
              <w:br/>
            </w:r>
            <w:r>
              <w:rPr>
                <w:rFonts w:ascii="Times New Roman"/>
                <w:b w:val="false"/>
                <w:i w:val="false"/>
                <w:color w:val="000000"/>
                <w:sz w:val="20"/>
              </w:rPr>
              <w:t>
Г. Түгелбаева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 дамыту және көркем әдебиет. Демонстрациялық және үлестірме метариалдар / Развитие речи и художественная литература. </w:t>
            </w:r>
            <w:r>
              <w:br/>
            </w:r>
            <w:r>
              <w:rPr>
                <w:rFonts w:ascii="Times New Roman"/>
                <w:b w:val="false"/>
                <w:i w:val="false"/>
                <w:color w:val="000000"/>
                <w:sz w:val="20"/>
              </w:rPr>
              <w:t>
Демонстрационный и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құрылысшы / Волшебный строитель. </w:t>
            </w:r>
            <w:r>
              <w:br/>
            </w:r>
            <w:r>
              <w:rPr>
                <w:rFonts w:ascii="Times New Roman"/>
                <w:b w:val="false"/>
                <w:i w:val="false"/>
                <w:color w:val="000000"/>
                <w:sz w:val="20"/>
              </w:rPr>
              <w:t>
Құрастыру бойынша демонстрациялық материалдар / Демонстрационный материал по конструированию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Слепнева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r>
              <w:br/>
            </w:r>
            <w:r>
              <w:rPr>
                <w:rFonts w:ascii="Times New Roman"/>
                <w:b w:val="false"/>
                <w:i w:val="false"/>
                <w:color w:val="000000"/>
                <w:sz w:val="20"/>
              </w:rPr>
              <w:t>
К. Енсебаева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Дидактикалық материалдар /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r>
              <w:br/>
            </w:r>
            <w:r>
              <w:rPr>
                <w:rFonts w:ascii="Times New Roman"/>
                <w:b w:val="false"/>
                <w:i w:val="false"/>
                <w:color w:val="000000"/>
                <w:sz w:val="20"/>
              </w:rPr>
              <w:t>
А. Қазыбаева,</w:t>
            </w:r>
            <w:r>
              <w:br/>
            </w:r>
            <w:r>
              <w:rPr>
                <w:rFonts w:ascii="Times New Roman"/>
                <w:b w:val="false"/>
                <w:i w:val="false"/>
                <w:color w:val="000000"/>
                <w:sz w:val="20"/>
              </w:rPr>
              <w:t>
Ж. Рахымбаева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r>
              <w:br/>
            </w:r>
            <w:r>
              <w:rPr>
                <w:rFonts w:ascii="Times New Roman"/>
                <w:b w:val="false"/>
                <w:i w:val="false"/>
                <w:color w:val="000000"/>
                <w:sz w:val="20"/>
              </w:rPr>
              <w:t>
Қ. Еңсебаева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Үлестірмелі материалдар / Аппликация. Раздаточный материал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r>
              <w:br/>
            </w:r>
            <w:r>
              <w:rPr>
                <w:rFonts w:ascii="Times New Roman"/>
                <w:b w:val="false"/>
                <w:i w:val="false"/>
                <w:color w:val="000000"/>
                <w:sz w:val="20"/>
              </w:rPr>
              <w:t xml:space="preserve">
Т. Шумаева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Достар. 2-басылым. 1 Деңгей. Қазақстанға арналған басылым. Оқушы кітабы, Аудио дисктер, Жұмыс дәптері, Мұғалім кітабы, Мұғалімге арналған топтама, Ай Тулс (Интерактивті тақтаға арналған ресурс), Постерлер</w:t>
            </w:r>
            <w:r>
              <w:br/>
            </w:r>
            <w:r>
              <w:rPr>
                <w:rFonts w:ascii="Times New Roman"/>
                <w:b w:val="false"/>
                <w:i w:val="false"/>
                <w:color w:val="000000"/>
                <w:sz w:val="20"/>
              </w:rPr>
              <w:t>
(English Friends 2nd ed level 1 KZ edition</w:t>
            </w:r>
            <w:r>
              <w:br/>
            </w:r>
            <w:r>
              <w:rPr>
                <w:rFonts w:ascii="Times New Roman"/>
                <w:b w:val="false"/>
                <w:i w:val="false"/>
                <w:color w:val="000000"/>
                <w:sz w:val="20"/>
              </w:rPr>
              <w:t>
Class Book, Class Audio CD, Activity book, Teacher’s Book, Teacher’s Resource Pack, iTools (Interactive Whiteboard Recources),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 </w:t>
            </w:r>
            <w:r>
              <w:br/>
            </w:r>
            <w:r>
              <w:rPr>
                <w:rFonts w:ascii="Times New Roman"/>
                <w:b w:val="false"/>
                <w:i w:val="false"/>
                <w:color w:val="000000"/>
                <w:sz w:val="20"/>
              </w:rPr>
              <w:t>
Альбом по рисованию</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альбомы / </w:t>
            </w:r>
            <w:r>
              <w:br/>
            </w:r>
            <w:r>
              <w:rPr>
                <w:rFonts w:ascii="Times New Roman"/>
                <w:b w:val="false"/>
                <w:i w:val="false"/>
                <w:color w:val="000000"/>
                <w:sz w:val="20"/>
              </w:rPr>
              <w:t>
Альбом по лепке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Аубакирова, </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Дидактикалық материалдар. Естествознание. Дидактические материалы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Қараева, </w:t>
            </w:r>
            <w:r>
              <w:br/>
            </w:r>
            <w:r>
              <w:rPr>
                <w:rFonts w:ascii="Times New Roman"/>
                <w:b w:val="false"/>
                <w:i w:val="false"/>
                <w:color w:val="000000"/>
                <w:sz w:val="20"/>
              </w:rPr>
              <w:t>
Л. Жанбосынова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арналған "Күлімдеу" Бастапқы деңгей. Оқулық, Жұмыс дәптері, Мұғалім кітабы, Оқушыға арналған электронды оқулық, Мұғалімге арналған қосымша әдістемелік материалдар (Аудиодисктер, бейне материалдар, Әдістемелік материалдар) Постерлер, Әңгімелері бар суреттер, Сурет карточкалары, Оқушыға арналған аудио және бейне материалдар дискісі, оқушыға арналған электрондық оқулық, Интерактивті тақтаға арналған диск</w:t>
            </w:r>
            <w:r>
              <w:br/>
            </w:r>
            <w:r>
              <w:rPr>
                <w:rFonts w:ascii="Times New Roman"/>
                <w:b w:val="false"/>
                <w:i w:val="false"/>
                <w:color w:val="000000"/>
                <w:sz w:val="20"/>
              </w:rPr>
              <w:t xml:space="preserve">
(Smiles for Kazakhstan Starter </w:t>
            </w:r>
            <w:r>
              <w:br/>
            </w:r>
            <w:r>
              <w:rPr>
                <w:rFonts w:ascii="Times New Roman"/>
                <w:b w:val="false"/>
                <w:i w:val="false"/>
                <w:color w:val="000000"/>
                <w:sz w:val="20"/>
              </w:rPr>
              <w:t>
Pupil's Book, Pupil's CD, Class CDs 1, 2, Activity Book, e-Book, Teacher's Book, Teacher's Resource Pack CD-Rom, DVD PAL, Interactive Whiteboard Software, Picture Flashcards, Story Cards,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Дженни Дули, Боб Оби, аудармасы Мухамеджанова Наталья</w:t>
            </w:r>
            <w:r>
              <w:br/>
            </w:r>
            <w:r>
              <w:rPr>
                <w:rFonts w:ascii="Times New Roman"/>
                <w:b w:val="false"/>
                <w:i w:val="false"/>
                <w:color w:val="000000"/>
                <w:sz w:val="20"/>
              </w:rPr>
              <w:t>
(Jenny Dooley, Series Consultant: Bob Obee. Translations by N.Mukhamedjanova)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Паблишинг </w:t>
            </w:r>
            <w:r>
              <w:br/>
            </w:r>
            <w:r>
              <w:rPr>
                <w:rFonts w:ascii="Times New Roman"/>
                <w:b w:val="false"/>
                <w:i w:val="false"/>
                <w:color w:val="000000"/>
                <w:sz w:val="20"/>
              </w:rPr>
              <w:t>
(Express Publishing)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Достар. 2-басылым. 2 Деңгей. Қазақстанға арналған басылым. Оқушы кітабы, Аудио дисктер, Жұмыс дәптері, Мұғалім кітабы, Мұғалімге арналған топтама, Ай Тулс (Интерактивті тақтаға арналған ресурс), Постерлер</w:t>
            </w:r>
            <w:r>
              <w:br/>
            </w:r>
            <w:r>
              <w:rPr>
                <w:rFonts w:ascii="Times New Roman"/>
                <w:b w:val="false"/>
                <w:i w:val="false"/>
                <w:color w:val="000000"/>
                <w:sz w:val="20"/>
              </w:rPr>
              <w:t xml:space="preserve">
(English Friends 2nd ed level 2 KZ edition </w:t>
            </w:r>
            <w:r>
              <w:br/>
            </w:r>
            <w:r>
              <w:rPr>
                <w:rFonts w:ascii="Times New Roman"/>
                <w:b w:val="false"/>
                <w:i w:val="false"/>
                <w:color w:val="000000"/>
                <w:sz w:val="20"/>
              </w:rPr>
              <w:t>
Class Book, Class Audio CD, Activity book, Teacher’s Book, Teacher’s Resource Pack, iTools (Interactive Whiteboard Recources), Posters)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Сьюзан Януззи</w:t>
            </w:r>
            <w:r>
              <w:br/>
            </w:r>
            <w:r>
              <w:rPr>
                <w:rFonts w:ascii="Times New Roman"/>
                <w:b w:val="false"/>
                <w:i w:val="false"/>
                <w:color w:val="000000"/>
                <w:sz w:val="20"/>
              </w:rPr>
              <w:t>
(Susan Iannuzzi)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Юнивесити Пресс </w:t>
            </w:r>
            <w:r>
              <w:br/>
            </w:r>
            <w:r>
              <w:rPr>
                <w:rFonts w:ascii="Times New Roman"/>
                <w:b w:val="false"/>
                <w:i w:val="false"/>
                <w:color w:val="000000"/>
                <w:sz w:val="20"/>
              </w:rPr>
              <w:t xml:space="preserve">
(Oxford University </w:t>
            </w:r>
            <w:r>
              <w:br/>
            </w:r>
            <w:r>
              <w:rPr>
                <w:rFonts w:ascii="Times New Roman"/>
                <w:b w:val="false"/>
                <w:i w:val="false"/>
                <w:color w:val="000000"/>
                <w:sz w:val="20"/>
              </w:rPr>
              <w:t>
Press)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 Старз Стартер</w:t>
            </w:r>
            <w:r>
              <w:br/>
            </w:r>
            <w:r>
              <w:rPr>
                <w:rFonts w:ascii="Times New Roman"/>
                <w:b w:val="false"/>
                <w:i w:val="false"/>
                <w:color w:val="000000"/>
                <w:sz w:val="20"/>
              </w:rPr>
              <w:t>
Оқулық, оқытушыға арналған оқулық, сыныпқа арналған CD, Алфавиттік кітап, карточкалар</w:t>
            </w:r>
            <w:r>
              <w:br/>
            </w:r>
            <w:r>
              <w:rPr>
                <w:rFonts w:ascii="Times New Roman"/>
                <w:b w:val="false"/>
                <w:i w:val="false"/>
                <w:color w:val="000000"/>
                <w:sz w:val="20"/>
              </w:rPr>
              <w:t>
(Academy Stars Starter</w:t>
            </w:r>
            <w:r>
              <w:br/>
            </w:r>
            <w:r>
              <w:rPr>
                <w:rFonts w:ascii="Times New Roman"/>
                <w:b w:val="false"/>
                <w:i w:val="false"/>
                <w:color w:val="000000"/>
                <w:sz w:val="20"/>
              </w:rPr>
              <w:t>
Pupil`s book, Teacher's Book, Class Audio CD, Alphabet Book, Flashcards)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Патрисия Акоста,</w:t>
            </w:r>
            <w:r>
              <w:br/>
            </w:r>
            <w:r>
              <w:rPr>
                <w:rFonts w:ascii="Times New Roman"/>
                <w:b w:val="false"/>
                <w:i w:val="false"/>
                <w:color w:val="000000"/>
                <w:sz w:val="20"/>
              </w:rPr>
              <w:t xml:space="preserve">
Анжела Падрон </w:t>
            </w:r>
            <w:r>
              <w:br/>
            </w:r>
            <w:r>
              <w:rPr>
                <w:rFonts w:ascii="Times New Roman"/>
                <w:b w:val="false"/>
                <w:i w:val="false"/>
                <w:color w:val="000000"/>
                <w:sz w:val="20"/>
              </w:rPr>
              <w:t>
(Patrica Acosta, Angela Padron)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Макмиллан Паблишерз </w:t>
            </w:r>
            <w:r>
              <w:br/>
            </w:r>
            <w:r>
              <w:rPr>
                <w:rFonts w:ascii="Times New Roman"/>
                <w:b w:val="false"/>
                <w:i w:val="false"/>
                <w:color w:val="000000"/>
                <w:sz w:val="20"/>
              </w:rPr>
              <w:t>
(Macmillan Publishers)</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r>
              <w:br/>
            </w:r>
            <w:r>
              <w:rPr>
                <w:rFonts w:ascii="Times New Roman"/>
                <w:b w:val="false"/>
                <w:i w:val="false"/>
                <w:color w:val="000000"/>
                <w:sz w:val="20"/>
              </w:rPr>
              <w:t xml:space="preserve">
Жұмыс дәптері /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r>
              <w:br/>
            </w:r>
            <w:r>
              <w:rPr>
                <w:rFonts w:ascii="Times New Roman"/>
                <w:b w:val="false"/>
                <w:i w:val="false"/>
                <w:color w:val="000000"/>
                <w:sz w:val="20"/>
              </w:rPr>
              <w:t>
И. Абремская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3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4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5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Ойна. Ойлан. Боя. 6 жастағы балаларға арналған жұмыс дәптері. Поиграй. Подумай. Раскрась. Рабочая тетрадь (русс., каз.)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Касымова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тілдің патшалығы. The kinglom of languages. Королевство трех языков. Оқу-әдістемелік кешенге әдістемелік нұсқаула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Тенебаева, </w:t>
            </w:r>
            <w:r>
              <w:br/>
            </w:r>
            <w:r>
              <w:rPr>
                <w:rFonts w:ascii="Times New Roman"/>
                <w:b w:val="false"/>
                <w:i w:val="false"/>
                <w:color w:val="000000"/>
                <w:sz w:val="20"/>
              </w:rPr>
              <w:t xml:space="preserve">
В. Слепнева, </w:t>
            </w:r>
            <w:r>
              <w:br/>
            </w:r>
            <w:r>
              <w:rPr>
                <w:rFonts w:ascii="Times New Roman"/>
                <w:b w:val="false"/>
                <w:i w:val="false"/>
                <w:color w:val="000000"/>
                <w:sz w:val="20"/>
              </w:rPr>
              <w:t xml:space="preserve">
Н. Жабыкбаева, </w:t>
            </w:r>
            <w:r>
              <w:br/>
            </w:r>
            <w:r>
              <w:rPr>
                <w:rFonts w:ascii="Times New Roman"/>
                <w:b w:val="false"/>
                <w:i w:val="false"/>
                <w:color w:val="000000"/>
                <w:sz w:val="20"/>
              </w:rPr>
              <w:t xml:space="preserve">
К. Сатмухамбетова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пішіні. Форма предметов. The shape of things. </w:t>
            </w:r>
            <w:r>
              <w:br/>
            </w:r>
            <w:r>
              <w:rPr>
                <w:rFonts w:ascii="Times New Roman"/>
                <w:b w:val="false"/>
                <w:i w:val="false"/>
                <w:color w:val="000000"/>
                <w:sz w:val="20"/>
              </w:rPr>
              <w:t>
Дидактикалық карточкалар /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пішіні. Форма предметов. The shape of things.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Цвет. Colour. Дидактикалық карточкалар /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неден жасалған? Что из чего сделано? What is made from? Тілетін дидактикалық карточкалар / Разрезные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неден жасалған? Что из чего сделано? What is made from? Дидактикалық карточкалар /</w:t>
            </w:r>
            <w:r>
              <w:br/>
            </w:r>
            <w:r>
              <w:rPr>
                <w:rFonts w:ascii="Times New Roman"/>
                <w:b w:val="false"/>
                <w:i w:val="false"/>
                <w:color w:val="000000"/>
                <w:sz w:val="20"/>
              </w:rPr>
              <w:t xml:space="preserve">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xml:space="preserve">
Г. Мурзагалиева / английский язык </w:t>
            </w:r>
            <w:r>
              <w:br/>
            </w:r>
            <w:r>
              <w:rPr>
                <w:rFonts w:ascii="Times New Roman"/>
                <w:b w:val="false"/>
                <w:i w:val="false"/>
                <w:color w:val="000000"/>
                <w:sz w:val="20"/>
              </w:rPr>
              <w:t>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Кеңістікке бағдарлай білу. Ориентирование в пространстве. Spaceorientation. Тілетін дидактикалық карточкалар / Разрезные дидактические карточки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к учебному комплексу "Үш тілдің патшалығы. The kinglom of languages. Королевство трех языков"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бағдарлай білу. Ориентирование во времени. Time orientation.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(қазақ тіліне аударған Мурзагалиева Г. / английский язык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Қарама-қайшылық. Противоположности. Oppositions. Тілетін дидактикалық карточкалар / Разрезные дидактические карточки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(қазақ тіліне аударған </w:t>
            </w:r>
            <w:r>
              <w:br/>
            </w:r>
            <w:r>
              <w:rPr>
                <w:rFonts w:ascii="Times New Roman"/>
                <w:b w:val="false"/>
                <w:i w:val="false"/>
                <w:color w:val="000000"/>
                <w:sz w:val="20"/>
              </w:rPr>
              <w:t>
Г. Мурзагалиева, / английский язык М. Жакиянова)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Санап үйренеміз - Учимся считать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Мырза Әли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Балдырғандарға арналған хрестоматия / хрестоматия для детей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Сәрсембаева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r>
              <w:br/>
            </w:r>
            <w:r>
              <w:rPr>
                <w:rFonts w:ascii="Times New Roman"/>
                <w:b w:val="false"/>
                <w:i w:val="false"/>
                <w:color w:val="000000"/>
                <w:sz w:val="20"/>
              </w:rPr>
              <w:t xml:space="preserve">
 /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Балапанның дәптері. Дыбыстар әлемінде. Рабочая тетрадь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Н. Мухамадиева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 ойнайық. Математикадан тілінбелі дидактикалық материал / Поиграй-ка. Разрезной дидактический материал по математике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қарындаш пен қалқалам" 4-тен 5 жасқа дейінгі балаларға сурет салуды үйрететін дәптер. "Волшебные карандаш и кисточка" Обучающая тетрадь по рисованию для детей от 4 до 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4-тен 5 жасқа дейінгі балаларға арналған үйрететін дәптер. "Волшебная аппликация" Обучающая тетрадь для занятий с детьми от 4 до 5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3-тен 4 жасқа дейінгі балаларға сурет салуды үйрететін дәптер. "Волшебные карандаш и кисточка" Обучающая тетрадь по рисованию для детей от 3 до 4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3-тен 4 жасқа дейінгі балаларға арналған үйрететін дәптер. "Волшебная аппликация" Обучающая тетрадь для занятий с детьми от 3 до 4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Сенсорика бойынша тілінбелі дидактикалық материал / Поиграй-ка. Разрезной дидактический материал по сенсорике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аударған </w:t>
            </w:r>
            <w:r>
              <w:br/>
            </w:r>
            <w:r>
              <w:rPr>
                <w:rFonts w:ascii="Times New Roman"/>
                <w:b w:val="false"/>
                <w:i w:val="false"/>
                <w:color w:val="000000"/>
                <w:sz w:val="20"/>
              </w:rPr>
              <w:t xml:space="preserve">
Б. Дәулетбаева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қолдар" 5-тен 6 (7) жасқа дейінгі балаларға арналған қол еңбегі және құрастырулар. "Волшебные ручки" Ручной труд и конструирование </w:t>
            </w:r>
            <w:r>
              <w:br/>
            </w:r>
            <w:r>
              <w:rPr>
                <w:rFonts w:ascii="Times New Roman"/>
                <w:b w:val="false"/>
                <w:i w:val="false"/>
                <w:color w:val="000000"/>
                <w:sz w:val="20"/>
              </w:rPr>
              <w:t xml:space="preserve">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"Ермексаздың сиқырлы елі" 5-тен 6 (7) жасқа дейінгі балаларға мүсіндер жасауды үйрететін дәптер. "Волшебная страна пластелина" Обучающая тетрадь по лепке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аппликация" 5-тен 6 (7) жасқа дейінгі балаларға арналған дәптер. "Волшебная аппликация" Обучающая тетрадь для занятий с детьми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"Сиқырлы қарындаш пен қылқалам" 5-тен 6 (7) жасқа дейінгі балаларға сурет салуды үйрететін дәптер. "Волшебные карандаш и кисточка" Обучающая тетрадь по рисованию для детей от 5 до 6 (7)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Мадалиева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Дидактикалық-көрнекілік құралдар топтамасы. Ересек топ (5-6 жас). Художественная литература. Комплект наглядно-дидактических пособий. Старшая группа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Сандар. Белгілер. Геометриялық фигуралар / Цифры. Знаки. Геометрические фигуры. Набор карточек (34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 ойнайық. Математикадан тілінбелі дидактикалық материал / Поиграй-ка. Разрезной дидактический материал по математике 6-7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r>
              <w:br/>
            </w:r>
            <w:r>
              <w:rPr>
                <w:rFonts w:ascii="Times New Roman"/>
                <w:b w:val="false"/>
                <w:i w:val="false"/>
                <w:color w:val="000000"/>
                <w:sz w:val="20"/>
              </w:rPr>
              <w:t xml:space="preserve">
(аударған </w:t>
            </w:r>
            <w:r>
              <w:br/>
            </w:r>
            <w:r>
              <w:rPr>
                <w:rFonts w:ascii="Times New Roman"/>
                <w:b w:val="false"/>
                <w:i w:val="false"/>
                <w:color w:val="000000"/>
                <w:sz w:val="20"/>
              </w:rPr>
              <w:t>
Б. Дәулетбаева)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Балапанның дәптері. Қане, есептеші. 6-дан 7 жасқа дейінгі балаларға арналған математика есептер жинағы.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Трофимова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Мұғалім кітабі </w:t>
            </w:r>
            <w:r>
              <w:br/>
            </w:r>
            <w:r>
              <w:rPr>
                <w:rFonts w:ascii="Times New Roman"/>
                <w:b w:val="false"/>
                <w:i w:val="false"/>
                <w:color w:val="000000"/>
                <w:sz w:val="20"/>
              </w:rPr>
              <w:t>
(English. Teacher`s book)</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Асқарова Л.,</w:t>
            </w:r>
            <w:r>
              <w:br/>
            </w: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Әліпби + CD</w:t>
            </w:r>
            <w:r>
              <w:br/>
            </w:r>
            <w:r>
              <w:rPr>
                <w:rFonts w:ascii="Times New Roman"/>
                <w:b w:val="false"/>
                <w:i w:val="false"/>
                <w:color w:val="000000"/>
                <w:sz w:val="20"/>
              </w:rPr>
              <w:t>
(English. ABC copybook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r>
              <w:br/>
            </w:r>
            <w:r>
              <w:rPr>
                <w:rFonts w:ascii="Times New Roman"/>
                <w:b w:val="false"/>
                <w:i w:val="false"/>
                <w:color w:val="000000"/>
                <w:sz w:val="20"/>
              </w:rPr>
              <w:t xml:space="preserve">
Жұмыс дәптері. </w:t>
            </w:r>
            <w:r>
              <w:br/>
            </w:r>
            <w:r>
              <w:rPr>
                <w:rFonts w:ascii="Times New Roman"/>
                <w:b w:val="false"/>
                <w:i w:val="false"/>
                <w:color w:val="000000"/>
                <w:sz w:val="20"/>
              </w:rPr>
              <w:t>
(English. Work-book)</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xml:space="preserve">
Волкова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r>
              <w:br/>
            </w:r>
            <w:r>
              <w:rPr>
                <w:rFonts w:ascii="Times New Roman"/>
                <w:b w:val="false"/>
                <w:i w:val="false"/>
                <w:color w:val="000000"/>
                <w:sz w:val="20"/>
              </w:rPr>
              <w:t xml:space="preserve">
(English) </w:t>
            </w:r>
            <w:r>
              <w:br/>
            </w:r>
            <w:r>
              <w:rPr>
                <w:rFonts w:ascii="Times New Roman"/>
                <w:b w:val="false"/>
                <w:i w:val="false"/>
                <w:color w:val="000000"/>
                <w:sz w:val="20"/>
              </w:rPr>
              <w:t>
Үлестірмелі материал.</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С.,</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Есеп-счет. 4 + Барыстың дәптері. Тетрадь барсика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Мен тұратын үй. Дом, в котором я живу. Суретті сөздік. Словарь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тілді үйренеміз. Учим два языка </w:t>
            </w:r>
            <w:r>
              <w:br/>
            </w:r>
            <w:r>
              <w:rPr>
                <w:rFonts w:ascii="Times New Roman"/>
                <w:b w:val="false"/>
                <w:i w:val="false"/>
                <w:color w:val="000000"/>
                <w:sz w:val="20"/>
              </w:rPr>
              <w:t xml:space="preserve">
 Мен жақсы көретін әлем. Мир, который я люблю. </w:t>
            </w:r>
            <w:r>
              <w:br/>
            </w:r>
            <w:r>
              <w:rPr>
                <w:rFonts w:ascii="Times New Roman"/>
                <w:b w:val="false"/>
                <w:i w:val="false"/>
                <w:color w:val="000000"/>
                <w:sz w:val="20"/>
              </w:rPr>
              <w:t>
Суретті сөздік. Словарь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Трофимова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мемлекеттік мерекелеріне арналған іс-шаралар, ертеңгіліктердің сценарийлер топтамасы. </w:t>
            </w:r>
            <w:r>
              <w:br/>
            </w:r>
            <w:r>
              <w:rPr>
                <w:rFonts w:ascii="Times New Roman"/>
                <w:b w:val="false"/>
                <w:i w:val="false"/>
                <w:color w:val="000000"/>
                <w:sz w:val="20"/>
              </w:rPr>
              <w:t>
Әдістемелік құрал. (3-6 жас).</w:t>
            </w:r>
            <w:r>
              <w:br/>
            </w:r>
            <w:r>
              <w:rPr>
                <w:rFonts w:ascii="Times New Roman"/>
                <w:b w:val="false"/>
                <w:i w:val="false"/>
                <w:color w:val="000000"/>
                <w:sz w:val="20"/>
              </w:rPr>
              <w:t xml:space="preserve">
Комплект сценариев мероприятий, утренников, посвященных государственным праздникам РК. </w:t>
            </w:r>
            <w:r>
              <w:br/>
            </w:r>
            <w:r>
              <w:rPr>
                <w:rFonts w:ascii="Times New Roman"/>
                <w:b w:val="false"/>
                <w:i w:val="false"/>
                <w:color w:val="000000"/>
                <w:sz w:val="20"/>
              </w:rPr>
              <w:t>
Методическое пособие. (3-6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Александрова, Ж. Петрушина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әліпби.</w:t>
            </w:r>
            <w:r>
              <w:br/>
            </w:r>
            <w:r>
              <w:rPr>
                <w:rFonts w:ascii="Times New Roman"/>
                <w:b w:val="false"/>
                <w:i w:val="false"/>
                <w:color w:val="000000"/>
                <w:sz w:val="20"/>
              </w:rPr>
              <w:t>
(Alphabet in pictures)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Оқу-танымдық боямақпен жұмыс жасау бойынша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жануарлары. Домашние животные. Domestic animals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Үй құстары. Домашние птицы. Poultries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Шашу. Жыртқыш аңдар. Дикие животные. Wild animals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Аңдар. Животные. Animals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Мәшинелер. Автомобили. Cars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Жемістер. Фрукты. Fruit</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Ән аспаптары. Мукыкальные инструменты. Musical intruments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 Ас үй заттары. Кухонные принадлежности. Kitchen appliances</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Катшабаев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Brown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мен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(1-2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топ (2-3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Конысбаева М., </w:t>
            </w:r>
            <w:r>
              <w:br/>
            </w:r>
            <w:r>
              <w:rPr>
                <w:rFonts w:ascii="Times New Roman"/>
                <w:b w:val="false"/>
                <w:i w:val="false"/>
                <w:color w:val="000000"/>
                <w:sz w:val="20"/>
              </w:rPr>
              <w:t xml:space="preserve">
Абдулова М., </w:t>
            </w:r>
            <w:r>
              <w:br/>
            </w:r>
            <w:r>
              <w:rPr>
                <w:rFonts w:ascii="Times New Roman"/>
                <w:b w:val="false"/>
                <w:i w:val="false"/>
                <w:color w:val="000000"/>
                <w:sz w:val="20"/>
              </w:rPr>
              <w:t>
Левченко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Сенсорика.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Бельгибаева Г.,</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xml:space="preserve">
Бельгибаева Г., </w:t>
            </w:r>
            <w:r>
              <w:br/>
            </w:r>
            <w:r>
              <w:rPr>
                <w:rFonts w:ascii="Times New Roman"/>
                <w:b w:val="false"/>
                <w:i w:val="false"/>
                <w:color w:val="000000"/>
                <w:sz w:val="20"/>
              </w:rPr>
              <w:t>
Шамилова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топ (3-4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Жакешова А., Баубекова Ж., Каугабаева Б., Супергиева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r>
              <w:br/>
            </w: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Демонстрациялық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Қима материалдар (3-5 жас)</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Муханова У., </w:t>
            </w:r>
            <w:r>
              <w:br/>
            </w:r>
            <w:r>
              <w:rPr>
                <w:rFonts w:ascii="Times New Roman"/>
                <w:b w:val="false"/>
                <w:i w:val="false"/>
                <w:color w:val="000000"/>
                <w:sz w:val="20"/>
              </w:rPr>
              <w:t>
Прмагамбетова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w:t>
            </w:r>
            <w:r>
              <w:br/>
            </w:r>
            <w:r>
              <w:rPr>
                <w:rFonts w:ascii="Times New Roman"/>
                <w:b w:val="false"/>
                <w:i w:val="false"/>
                <w:color w:val="000000"/>
                <w:sz w:val="20"/>
              </w:rPr>
              <w:t>
Казыбаева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Бияхметова Г., </w:t>
            </w:r>
            <w:r>
              <w:br/>
            </w:r>
            <w:r>
              <w:rPr>
                <w:rFonts w:ascii="Times New Roman"/>
                <w:b w:val="false"/>
                <w:i w:val="false"/>
                <w:color w:val="000000"/>
                <w:sz w:val="20"/>
              </w:rPr>
              <w:t>
Кенжембетова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подвижные игры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Музыкальные дидактические игры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Игнатенко Г., </w:t>
            </w:r>
            <w:r>
              <w:br/>
            </w:r>
            <w:r>
              <w:rPr>
                <w:rFonts w:ascii="Times New Roman"/>
                <w:b w:val="false"/>
                <w:i w:val="false"/>
                <w:color w:val="000000"/>
                <w:sz w:val="20"/>
              </w:rPr>
              <w:t>
Ильясова 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Жаканова Г.,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(4-5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ВесҰлый колокольчик и его друзья.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r>
              <w:br/>
            </w:r>
            <w:r>
              <w:rPr>
                <w:rFonts w:ascii="Times New Roman"/>
                <w:b w:val="false"/>
                <w:i w:val="false"/>
                <w:color w:val="000000"/>
                <w:sz w:val="20"/>
              </w:rPr>
              <w:t>
Шалаханова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 үйренеміз. </w:t>
            </w:r>
            <w:r>
              <w:br/>
            </w:r>
            <w:r>
              <w:rPr>
                <w:rFonts w:ascii="Times New Roman"/>
                <w:b w:val="false"/>
                <w:i w:val="false"/>
                <w:color w:val="000000"/>
                <w:sz w:val="20"/>
              </w:rPr>
              <w:t>
Әліппе-дәптер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r>
              <w:br/>
            </w:r>
            <w:r>
              <w:rPr>
                <w:rFonts w:ascii="Times New Roman"/>
                <w:b w:val="false"/>
                <w:i w:val="false"/>
                <w:color w:val="000000"/>
                <w:sz w:val="20"/>
              </w:rPr>
              <w:t>
Пузик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r>
              <w:br/>
            </w:r>
            <w:r>
              <w:rPr>
                <w:rFonts w:ascii="Times New Roman"/>
                <w:b w:val="false"/>
                <w:i w:val="false"/>
                <w:color w:val="000000"/>
                <w:sz w:val="20"/>
              </w:rPr>
              <w:t>
Казыбаева А., Рахымбаева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Ващинская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Байгулбекова Р., </w:t>
            </w:r>
            <w:r>
              <w:br/>
            </w:r>
            <w:r>
              <w:rPr>
                <w:rFonts w:ascii="Times New Roman"/>
                <w:b w:val="false"/>
                <w:i w:val="false"/>
                <w:color w:val="000000"/>
                <w:sz w:val="20"/>
              </w:rPr>
              <w:t>
Шакирова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Методическое руководсто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Шумаева Т., </w:t>
            </w:r>
            <w:r>
              <w:br/>
            </w:r>
            <w:r>
              <w:rPr>
                <w:rFonts w:ascii="Times New Roman"/>
                <w:b w:val="false"/>
                <w:i w:val="false"/>
                <w:color w:val="000000"/>
                <w:sz w:val="20"/>
              </w:rPr>
              <w:t>
Омарбекова 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r>
              <w:br/>
            </w:r>
            <w:r>
              <w:rPr>
                <w:rFonts w:ascii="Times New Roman"/>
                <w:b w:val="false"/>
                <w:i w:val="false"/>
                <w:color w:val="000000"/>
                <w:sz w:val="20"/>
              </w:rPr>
              <w:t>
Енсебаева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r>
              <w:br/>
            </w:r>
            <w:r>
              <w:rPr>
                <w:rFonts w:ascii="Times New Roman"/>
                <w:b w:val="false"/>
                <w:i w:val="false"/>
                <w:color w:val="000000"/>
                <w:sz w:val="20"/>
              </w:rPr>
              <w:t>
Златков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r>
              <w:br/>
            </w:r>
            <w:r>
              <w:rPr>
                <w:rFonts w:ascii="Times New Roman"/>
                <w:b w:val="false"/>
                <w:i w:val="false"/>
                <w:color w:val="000000"/>
                <w:sz w:val="20"/>
              </w:rPr>
              <w:t>
Батырбаева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ұйымдағы ересектер тобы (5-6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Ұ. Оразбаева Г., Кумарбаева 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Музыкально-дидактические игры. </w:t>
            </w:r>
            <w:r>
              <w:br/>
            </w:r>
            <w:r>
              <w:rPr>
                <w:rFonts w:ascii="Times New Roman"/>
                <w:b w:val="false"/>
                <w:i w:val="false"/>
                <w:color w:val="000000"/>
                <w:sz w:val="20"/>
              </w:rPr>
              <w:t>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r>
              <w:br/>
            </w:r>
            <w:r>
              <w:rPr>
                <w:rFonts w:ascii="Times New Roman"/>
                <w:b w:val="false"/>
                <w:i w:val="false"/>
                <w:color w:val="000000"/>
                <w:sz w:val="20"/>
              </w:rPr>
              <w:t>
Гончарова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Дидактические материалы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r>
              <w:br/>
            </w:r>
            <w:r>
              <w:rPr>
                <w:rFonts w:ascii="Times New Roman"/>
                <w:b w:val="false"/>
                <w:i w:val="false"/>
                <w:color w:val="000000"/>
                <w:sz w:val="20"/>
              </w:rPr>
              <w:t>
Нурманова М.,</w:t>
            </w:r>
            <w:r>
              <w:br/>
            </w:r>
            <w:r>
              <w:rPr>
                <w:rFonts w:ascii="Times New Roman"/>
                <w:b w:val="false"/>
                <w:i w:val="false"/>
                <w:color w:val="000000"/>
                <w:sz w:val="20"/>
              </w:rPr>
              <w:t>
Губайдуллина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Жұмыс дәптері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Абдрахимова Г.,</w:t>
            </w:r>
            <w:r>
              <w:br/>
            </w:r>
            <w:r>
              <w:rPr>
                <w:rFonts w:ascii="Times New Roman"/>
                <w:b w:val="false"/>
                <w:i w:val="false"/>
                <w:color w:val="000000"/>
                <w:sz w:val="20"/>
              </w:rPr>
              <w:t>
Беркінғалиева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r>
              <w:br/>
            </w: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Борисова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Касымбаева Р., </w:t>
            </w:r>
            <w:r>
              <w:br/>
            </w:r>
            <w:r>
              <w:rPr>
                <w:rFonts w:ascii="Times New Roman"/>
                <w:b w:val="false"/>
                <w:i w:val="false"/>
                <w:color w:val="000000"/>
                <w:sz w:val="20"/>
              </w:rPr>
              <w:t xml:space="preserve">
Гамарник Ю., </w:t>
            </w:r>
            <w:r>
              <w:br/>
            </w:r>
            <w:r>
              <w:rPr>
                <w:rFonts w:ascii="Times New Roman"/>
                <w:b w:val="false"/>
                <w:i w:val="false"/>
                <w:color w:val="000000"/>
                <w:sz w:val="20"/>
              </w:rPr>
              <w:t>
Ибрагимова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r>
              <w:br/>
            </w:r>
            <w:r>
              <w:rPr>
                <w:rFonts w:ascii="Times New Roman"/>
                <w:b w:val="false"/>
                <w:i w:val="false"/>
                <w:color w:val="000000"/>
                <w:sz w:val="20"/>
              </w:rPr>
              <w:t>
Казанцева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r>
              <w:br/>
            </w:r>
            <w:r>
              <w:rPr>
                <w:rFonts w:ascii="Times New Roman"/>
                <w:b w:val="false"/>
                <w:i w:val="false"/>
                <w:color w:val="000000"/>
                <w:sz w:val="20"/>
              </w:rPr>
              <w:t>
Г. Жургенбаева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("Қазақ тілінде сөйлейміз" оқу әдістемелі кешеніне)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Азбука тетрадь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r>
              <w:br/>
            </w:r>
            <w:r>
              <w:rPr>
                <w:rFonts w:ascii="Times New Roman"/>
                <w:b w:val="false"/>
                <w:i w:val="false"/>
                <w:color w:val="000000"/>
                <w:sz w:val="20"/>
              </w:rPr>
              <w:t xml:space="preserve">
(English)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Рахимжанова С., </w:t>
            </w:r>
            <w:r>
              <w:br/>
            </w:r>
            <w:r>
              <w:rPr>
                <w:rFonts w:ascii="Times New Roman"/>
                <w:b w:val="false"/>
                <w:i w:val="false"/>
                <w:color w:val="000000"/>
                <w:sz w:val="20"/>
              </w:rPr>
              <w:t>
Волкова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английский язык.</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Изучаем английский язык. </w:t>
            </w:r>
            <w:r>
              <w:br/>
            </w:r>
            <w:r>
              <w:rPr>
                <w:rFonts w:ascii="Times New Roman"/>
                <w:b w:val="false"/>
                <w:i w:val="false"/>
                <w:color w:val="000000"/>
                <w:sz w:val="20"/>
              </w:rPr>
              <w:t>
Азбука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Хомутова О., </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элементарных математических представлений. </w:t>
            </w:r>
            <w:r>
              <w:br/>
            </w:r>
            <w:r>
              <w:rPr>
                <w:rFonts w:ascii="Times New Roman"/>
                <w:b w:val="false"/>
                <w:i w:val="false"/>
                <w:color w:val="000000"/>
                <w:sz w:val="20"/>
              </w:rPr>
              <w:t xml:space="preserve">
Рабочая 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Жумабекова Ф.,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Слепнева В., </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Бритвина Е., </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Абаева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Азбука-альбом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Казаренко Н., </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Рабочая 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Таутанова А., </w:t>
            </w:r>
            <w:r>
              <w:br/>
            </w:r>
            <w:r>
              <w:rPr>
                <w:rFonts w:ascii="Times New Roman"/>
                <w:b w:val="false"/>
                <w:i w:val="false"/>
                <w:color w:val="000000"/>
                <w:sz w:val="20"/>
              </w:rPr>
              <w:t>
Бурлибаева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У., </w:t>
            </w:r>
            <w:r>
              <w:br/>
            </w:r>
            <w:r>
              <w:rPr>
                <w:rFonts w:ascii="Times New Roman"/>
                <w:b w:val="false"/>
                <w:i w:val="false"/>
                <w:color w:val="000000"/>
                <w:sz w:val="20"/>
              </w:rPr>
              <w:t xml:space="preserve">
Оразбаева Г., </w:t>
            </w:r>
            <w:r>
              <w:br/>
            </w:r>
            <w:r>
              <w:rPr>
                <w:rFonts w:ascii="Times New Roman"/>
                <w:b w:val="false"/>
                <w:i w:val="false"/>
                <w:color w:val="000000"/>
                <w:sz w:val="20"/>
              </w:rPr>
              <w:t>
Кумарбаева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r>
              <w:br/>
            </w:r>
            <w:r>
              <w:rPr>
                <w:rFonts w:ascii="Times New Roman"/>
                <w:b w:val="false"/>
                <w:i w:val="false"/>
                <w:color w:val="000000"/>
                <w:sz w:val="20"/>
              </w:rPr>
              <w:t>
Кулпеисова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r>
              <w:br/>
            </w:r>
            <w:r>
              <w:rPr>
                <w:rFonts w:ascii="Times New Roman"/>
                <w:b w:val="false"/>
                <w:i w:val="false"/>
                <w:color w:val="000000"/>
                <w:sz w:val="20"/>
              </w:rPr>
              <w:t xml:space="preserve">
Нотная хрестоматия. </w:t>
            </w:r>
            <w:r>
              <w:br/>
            </w:r>
            <w:r>
              <w:rPr>
                <w:rFonts w:ascii="Times New Roman"/>
                <w:b w:val="false"/>
                <w:i w:val="false"/>
                <w:color w:val="000000"/>
                <w:sz w:val="20"/>
              </w:rPr>
              <w:t>
Часть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Кулинова Т., </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r>
              <w:br/>
            </w: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r>
              <w:br/>
            </w:r>
            <w:r>
              <w:rPr>
                <w:rFonts w:ascii="Times New Roman"/>
                <w:b w:val="false"/>
                <w:i w:val="false"/>
                <w:color w:val="000000"/>
                <w:sz w:val="20"/>
              </w:rPr>
              <w:t>
Стыбаева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Сагиева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мектептегі, лицейдегі, гимназиядағы мектепалды даярлық сыныбы (6-7 жастағы балалар)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r>
              <w:br/>
            </w:r>
            <w:r>
              <w:rPr>
                <w:rFonts w:ascii="Times New Roman"/>
                <w:b w:val="false"/>
                <w:i w:val="false"/>
                <w:color w:val="000000"/>
                <w:sz w:val="20"/>
              </w:rPr>
              <w:t>
Азбука-альбом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С.,</w:t>
            </w:r>
            <w:r>
              <w:br/>
            </w:r>
            <w:r>
              <w:rPr>
                <w:rFonts w:ascii="Times New Roman"/>
                <w:b w:val="false"/>
                <w:i w:val="false"/>
                <w:color w:val="000000"/>
                <w:sz w:val="20"/>
              </w:rPr>
              <w:t>
Прахнау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Азбука-альбом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r>
              <w:br/>
            </w:r>
            <w:r>
              <w:rPr>
                <w:rFonts w:ascii="Times New Roman"/>
                <w:b w:val="false"/>
                <w:i w:val="false"/>
                <w:color w:val="000000"/>
                <w:sz w:val="20"/>
              </w:rPr>
              <w:t>
Азбука-альбом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Тарасова Н.,</w:t>
            </w:r>
            <w:r>
              <w:br/>
            </w:r>
            <w:r>
              <w:rPr>
                <w:rFonts w:ascii="Times New Roman"/>
                <w:b w:val="false"/>
                <w:i w:val="false"/>
                <w:color w:val="000000"/>
                <w:sz w:val="20"/>
              </w:rPr>
              <w:t>
Заметайло Н.,</w:t>
            </w:r>
            <w:r>
              <w:br/>
            </w:r>
            <w:r>
              <w:rPr>
                <w:rFonts w:ascii="Times New Roman"/>
                <w:b w:val="false"/>
                <w:i w:val="false"/>
                <w:color w:val="000000"/>
                <w:sz w:val="20"/>
              </w:rPr>
              <w:t>
Григорова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Азбука-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w:t>
            </w:r>
            <w:r>
              <w:br/>
            </w:r>
            <w:r>
              <w:rPr>
                <w:rFonts w:ascii="Times New Roman"/>
                <w:b w:val="false"/>
                <w:i w:val="false"/>
                <w:color w:val="000000"/>
                <w:sz w:val="20"/>
              </w:rPr>
              <w:t>
Кулинова Т.,</w:t>
            </w:r>
            <w:r>
              <w:br/>
            </w:r>
            <w:r>
              <w:rPr>
                <w:rFonts w:ascii="Times New Roman"/>
                <w:b w:val="false"/>
                <w:i w:val="false"/>
                <w:color w:val="000000"/>
                <w:sz w:val="20"/>
              </w:rPr>
              <w:t>
Носкова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Гарбузова О., </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и художественная литература. </w:t>
            </w:r>
            <w:r>
              <w:br/>
            </w:r>
            <w:r>
              <w:rPr>
                <w:rFonts w:ascii="Times New Roman"/>
                <w:b w:val="false"/>
                <w:i w:val="false"/>
                <w:color w:val="000000"/>
                <w:sz w:val="20"/>
              </w:rPr>
              <w:t>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xml:space="preserve">
Тирская И., </w:t>
            </w:r>
            <w:r>
              <w:br/>
            </w:r>
            <w:r>
              <w:rPr>
                <w:rFonts w:ascii="Times New Roman"/>
                <w:b w:val="false"/>
                <w:i w:val="false"/>
                <w:color w:val="000000"/>
                <w:sz w:val="20"/>
              </w:rPr>
              <w:t>
Рапикова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xml:space="preserve">
Азбука-тетрадь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Новогренко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Азбука-тетрадь № 1,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w:t>
            </w:r>
            <w:r>
              <w:br/>
            </w:r>
            <w:r>
              <w:rPr>
                <w:rFonts w:ascii="Times New Roman"/>
                <w:b w:val="false"/>
                <w:i w:val="false"/>
                <w:color w:val="000000"/>
                <w:sz w:val="20"/>
              </w:rPr>
              <w:t>
Ершова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нұсқау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r>
              <w:br/>
            </w:r>
            <w:r>
              <w:rPr>
                <w:rFonts w:ascii="Times New Roman"/>
                <w:b w:val="false"/>
                <w:i w:val="false"/>
                <w:color w:val="000000"/>
                <w:sz w:val="20"/>
              </w:rPr>
              <w:t xml:space="preserve">
Б. Салыхова, </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xml:space="preserve">
Әліппе-дәптер № 1, 2 + CD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xml:space="preserve">
М. Бейсебекова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Үлестірмелі материалдар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r>
              <w:br/>
            </w:r>
            <w:r>
              <w:rPr>
                <w:rFonts w:ascii="Times New Roman"/>
                <w:b w:val="false"/>
                <w:i w:val="false"/>
                <w:color w:val="000000"/>
                <w:sz w:val="20"/>
              </w:rPr>
              <w:t>
Б. Салыхова,</w:t>
            </w:r>
            <w:r>
              <w:br/>
            </w:r>
            <w:r>
              <w:rPr>
                <w:rFonts w:ascii="Times New Roman"/>
                <w:b w:val="false"/>
                <w:i w:val="false"/>
                <w:color w:val="000000"/>
                <w:sz w:val="20"/>
              </w:rPr>
              <w:t>
М. Бейсебекова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Хомутова О.,</w:t>
            </w:r>
            <w:r>
              <w:br/>
            </w:r>
            <w:r>
              <w:rPr>
                <w:rFonts w:ascii="Times New Roman"/>
                <w:b w:val="false"/>
                <w:i w:val="false"/>
                <w:color w:val="000000"/>
                <w:sz w:val="20"/>
              </w:rPr>
              <w:t>
Тарасова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r>
              <w:br/>
            </w:r>
            <w:r>
              <w:rPr>
                <w:rFonts w:ascii="Times New Roman"/>
                <w:b w:val="false"/>
                <w:i w:val="false"/>
                <w:color w:val="000000"/>
                <w:sz w:val="20"/>
              </w:rPr>
              <w:t>
Тирская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Костюченко Н.,</w:t>
            </w:r>
            <w:r>
              <w:br/>
            </w:r>
            <w:r>
              <w:rPr>
                <w:rFonts w:ascii="Times New Roman"/>
                <w:b w:val="false"/>
                <w:i w:val="false"/>
                <w:color w:val="000000"/>
                <w:sz w:val="20"/>
              </w:rPr>
              <w:t>
Перникова Н.,</w:t>
            </w:r>
            <w:r>
              <w:br/>
            </w:r>
            <w:r>
              <w:rPr>
                <w:rFonts w:ascii="Times New Roman"/>
                <w:b w:val="false"/>
                <w:i w:val="false"/>
                <w:color w:val="000000"/>
                <w:sz w:val="20"/>
              </w:rPr>
              <w:t>
Тасмагамбетова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Юркова Е., </w:t>
            </w:r>
            <w:r>
              <w:br/>
            </w:r>
            <w:r>
              <w:rPr>
                <w:rFonts w:ascii="Times New Roman"/>
                <w:b w:val="false"/>
                <w:i w:val="false"/>
                <w:color w:val="000000"/>
                <w:sz w:val="20"/>
              </w:rPr>
              <w:t>
Пермякова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Шелипова С., </w:t>
            </w:r>
            <w:r>
              <w:br/>
            </w:r>
            <w:r>
              <w:rPr>
                <w:rFonts w:ascii="Times New Roman"/>
                <w:b w:val="false"/>
                <w:i w:val="false"/>
                <w:color w:val="000000"/>
                <w:sz w:val="20"/>
              </w:rPr>
              <w:t>
Жукова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r>
              <w:br/>
            </w:r>
            <w:r>
              <w:rPr>
                <w:rFonts w:ascii="Times New Roman"/>
                <w:b w:val="false"/>
                <w:i w:val="false"/>
                <w:color w:val="000000"/>
                <w:sz w:val="20"/>
              </w:rPr>
              <w:t xml:space="preserve">
Азбука-тетрадь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Нусупбекова М.,</w:t>
            </w:r>
            <w:r>
              <w:br/>
            </w:r>
            <w:r>
              <w:rPr>
                <w:rFonts w:ascii="Times New Roman"/>
                <w:b w:val="false"/>
                <w:i w:val="false"/>
                <w:color w:val="000000"/>
                <w:sz w:val="20"/>
              </w:rPr>
              <w:t>
Бельченкова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r>
              <w:br/>
            </w:r>
            <w:r>
              <w:rPr>
                <w:rFonts w:ascii="Times New Roman"/>
                <w:b w:val="false"/>
                <w:i w:val="false"/>
                <w:color w:val="000000"/>
                <w:sz w:val="20"/>
              </w:rPr>
              <w:t>
Лихобабенко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Азбука-тетрадь № 1, 2 + CD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Раздаточный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r>
              <w:br/>
            </w:r>
            <w:r>
              <w:rPr>
                <w:rFonts w:ascii="Times New Roman"/>
                <w:b w:val="false"/>
                <w:i w:val="false"/>
                <w:color w:val="000000"/>
                <w:sz w:val="20"/>
              </w:rPr>
              <w:t>
Лебедева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r>
              <w:br/>
            </w:r>
            <w:r>
              <w:rPr>
                <w:rFonts w:ascii="Times New Roman"/>
                <w:b w:val="false"/>
                <w:i w:val="false"/>
                <w:color w:val="000000"/>
                <w:sz w:val="20"/>
              </w:rPr>
              <w:t>
Яндулова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Азбука-тетрадь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r>
              <w:br/>
            </w:r>
            <w:r>
              <w:rPr>
                <w:rFonts w:ascii="Times New Roman"/>
                <w:b w:val="false"/>
                <w:i w:val="false"/>
                <w:color w:val="000000"/>
                <w:sz w:val="20"/>
              </w:rPr>
              <w:t>
Ойшыбаева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безопасного поведения.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Тетрадь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Гарбузова О.,</w:t>
            </w:r>
            <w:r>
              <w:br/>
            </w:r>
            <w:r>
              <w:rPr>
                <w:rFonts w:ascii="Times New Roman"/>
                <w:b w:val="false"/>
                <w:i w:val="false"/>
                <w:color w:val="000000"/>
                <w:sz w:val="20"/>
              </w:rPr>
              <w:t>
Касанова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w:t>
            </w:r>
            <w:r>
              <w:br/>
            </w:r>
            <w:r>
              <w:rPr>
                <w:rFonts w:ascii="Times New Roman"/>
                <w:b w:val="false"/>
                <w:i w:val="false"/>
                <w:color w:val="000000"/>
                <w:sz w:val="20"/>
              </w:rPr>
              <w:t>
Тетрадь + СD</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Сапаргалиева А., </w:t>
            </w:r>
            <w:r>
              <w:br/>
            </w:r>
            <w:r>
              <w:rPr>
                <w:rFonts w:ascii="Times New Roman"/>
                <w:b w:val="false"/>
                <w:i w:val="false"/>
                <w:color w:val="000000"/>
                <w:sz w:val="20"/>
              </w:rPr>
              <w:t>
Нам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Әдістемелік құрал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С. Аскатова,</w:t>
            </w:r>
            <w:r>
              <w:br/>
            </w:r>
            <w:r>
              <w:rPr>
                <w:rFonts w:ascii="Times New Roman"/>
                <w:b w:val="false"/>
                <w:i w:val="false"/>
                <w:color w:val="000000"/>
                <w:sz w:val="20"/>
              </w:rPr>
              <w:t>
А. Балтабекова,</w:t>
            </w:r>
            <w:r>
              <w:br/>
            </w:r>
            <w:r>
              <w:rPr>
                <w:rFonts w:ascii="Times New Roman"/>
                <w:b w:val="false"/>
                <w:i w:val="false"/>
                <w:color w:val="000000"/>
                <w:sz w:val="20"/>
              </w:rPr>
              <w:t>
Д. Ерболина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Жұмыс дәптері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Оспанова,</w:t>
            </w:r>
            <w:r>
              <w:br/>
            </w:r>
            <w:r>
              <w:rPr>
                <w:rFonts w:ascii="Times New Roman"/>
                <w:b w:val="false"/>
                <w:i w:val="false"/>
                <w:color w:val="000000"/>
                <w:sz w:val="20"/>
              </w:rPr>
              <w:t>
Г. Бектұрғанова,</w:t>
            </w:r>
            <w:r>
              <w:br/>
            </w:r>
            <w:r>
              <w:rPr>
                <w:rFonts w:ascii="Times New Roman"/>
                <w:b w:val="false"/>
                <w:i w:val="false"/>
                <w:color w:val="000000"/>
                <w:sz w:val="20"/>
              </w:rPr>
              <w:t>
С. Аскатова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Драма.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Конструирование.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r>
              <w:br/>
            </w:r>
            <w:r>
              <w:rPr>
                <w:rFonts w:ascii="Times New Roman"/>
                <w:b w:val="false"/>
                <w:i w:val="false"/>
                <w:color w:val="000000"/>
                <w:sz w:val="20"/>
              </w:rPr>
              <w:t xml:space="preserve">
Альбом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Творчество.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r>
              <w:br/>
            </w:r>
            <w:r>
              <w:rPr>
                <w:rFonts w:ascii="Times New Roman"/>
                <w:b w:val="false"/>
                <w:i w:val="false"/>
                <w:color w:val="000000"/>
                <w:sz w:val="20"/>
              </w:rPr>
              <w:t>
Абремская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Шапкин О., Приходченко Н.,</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Рисование.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Лепка. </w:t>
            </w:r>
            <w:r>
              <w:br/>
            </w:r>
            <w:r>
              <w:rPr>
                <w:rFonts w:ascii="Times New Roman"/>
                <w:b w:val="false"/>
                <w:i w:val="false"/>
                <w:color w:val="000000"/>
                <w:sz w:val="20"/>
              </w:rPr>
              <w:t>
Альбом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Приходченко Н.,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Аппликация. </w:t>
            </w:r>
            <w:r>
              <w:br/>
            </w:r>
            <w:r>
              <w:rPr>
                <w:rFonts w:ascii="Times New Roman"/>
                <w:b w:val="false"/>
                <w:i w:val="false"/>
                <w:color w:val="000000"/>
                <w:sz w:val="20"/>
              </w:rPr>
              <w:t>
Альбом № 1, № 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Шапкина С., </w:t>
            </w:r>
            <w:r>
              <w:br/>
            </w:r>
            <w:r>
              <w:rPr>
                <w:rFonts w:ascii="Times New Roman"/>
                <w:b w:val="false"/>
                <w:i w:val="false"/>
                <w:color w:val="000000"/>
                <w:sz w:val="20"/>
              </w:rPr>
              <w:t xml:space="preserve">
Шапкин О., </w:t>
            </w:r>
            <w:r>
              <w:br/>
            </w:r>
            <w:r>
              <w:rPr>
                <w:rFonts w:ascii="Times New Roman"/>
                <w:b w:val="false"/>
                <w:i w:val="false"/>
                <w:color w:val="000000"/>
                <w:sz w:val="20"/>
              </w:rPr>
              <w:t>
Комельяго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r>
              <w:br/>
            </w:r>
            <w:r>
              <w:rPr>
                <w:rFonts w:ascii="Times New Roman"/>
                <w:b w:val="false"/>
                <w:i w:val="false"/>
                <w:color w:val="000000"/>
                <w:sz w:val="20"/>
              </w:rPr>
              <w:t>
Нотная хрестоматия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Методическое руководство</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экологии. </w:t>
            </w:r>
            <w:r>
              <w:br/>
            </w:r>
            <w:r>
              <w:rPr>
                <w:rFonts w:ascii="Times New Roman"/>
                <w:b w:val="false"/>
                <w:i w:val="false"/>
                <w:color w:val="000000"/>
                <w:sz w:val="20"/>
              </w:rPr>
              <w:t>
Рабочая тетрадь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әдебиет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ручки.</w:t>
            </w:r>
            <w:r>
              <w:br/>
            </w:r>
            <w:r>
              <w:rPr>
                <w:rFonts w:ascii="Times New Roman"/>
                <w:b w:val="false"/>
                <w:i w:val="false"/>
                <w:color w:val="000000"/>
                <w:sz w:val="20"/>
              </w:rPr>
              <w:t xml:space="preserve">
Альбом по лепке и аппликации.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Волшебный конструктор.</w:t>
            </w:r>
            <w:r>
              <w:br/>
            </w:r>
            <w:r>
              <w:rPr>
                <w:rFonts w:ascii="Times New Roman"/>
                <w:b w:val="false"/>
                <w:i w:val="false"/>
                <w:color w:val="000000"/>
                <w:sz w:val="20"/>
              </w:rPr>
              <w:t xml:space="preserve">
Альбом по сенсорике и конструированию.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Волшебные пальчики.</w:t>
            </w:r>
            <w:r>
              <w:br/>
            </w:r>
            <w:r>
              <w:rPr>
                <w:rFonts w:ascii="Times New Roman"/>
                <w:b w:val="false"/>
                <w:i w:val="false"/>
                <w:color w:val="000000"/>
                <w:sz w:val="20"/>
              </w:rPr>
              <w:t xml:space="preserve">
Альбом по рисованию для детей первой младшей группы.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осуществлению учебно-воспитательного процесса в первой младшей группе дошкольной организации.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Демонстрационный материал по рисованию.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Учебно-методическое пособие. Развивающий и игровой материал для детей первой младшей группы дошкольной организации.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1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2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3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 "Маленькие гении". Занимательная рабочая тетрадь. Шаг 4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тілінде сөйлей бастаймыз. Тәрбие мен оқытуы орыс тілінде жүргізілетін екінші кіші топ балаларына арналған жұмыс дәптері.</w:t>
            </w:r>
            <w:r>
              <w:br/>
            </w:r>
            <w:r>
              <w:rPr>
                <w:rFonts w:ascii="Times New Roman"/>
                <w:b w:val="false"/>
                <w:i w:val="false"/>
                <w:color w:val="000000"/>
                <w:sz w:val="20"/>
              </w:rPr>
              <w:t>
Рабочая тетрадь для детей второй младшей группы с русским языком воспитания и обучения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r>
              <w:br/>
            </w:r>
            <w:r>
              <w:rPr>
                <w:rFonts w:ascii="Times New Roman"/>
                <w:b w:val="false"/>
                <w:i w:val="false"/>
                <w:color w:val="000000"/>
                <w:sz w:val="20"/>
              </w:rPr>
              <w:t>
Мектепке дейінгі мекемелердің тәрбие мен оқытуы орыс тілінде жүргізілетін екінші кіші, ортаңғы және ересектер топтары оқытушыларына арналған ұйымдастырылған оқу іс-әрекетінің технологиялық карталары мен әдістемелік нұсқаулық</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Омар, </w:t>
            </w:r>
            <w:r>
              <w:br/>
            </w:r>
            <w:r>
              <w:rPr>
                <w:rFonts w:ascii="Times New Roman"/>
                <w:b w:val="false"/>
                <w:i w:val="false"/>
                <w:color w:val="000000"/>
                <w:sz w:val="20"/>
              </w:rPr>
              <w:t>
А. Садық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День рождения. Набор для творчества. </w:t>
            </w:r>
            <w:r>
              <w:br/>
            </w:r>
            <w:r>
              <w:rPr>
                <w:rFonts w:ascii="Times New Roman"/>
                <w:b w:val="false"/>
                <w:i w:val="false"/>
                <w:color w:val="000000"/>
                <w:sz w:val="20"/>
              </w:rPr>
              <w:t xml:space="preserve">
1-я ступень. Дидактический материал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2-я ступень. </w:t>
            </w:r>
            <w:r>
              <w:br/>
            </w:r>
            <w:r>
              <w:rPr>
                <w:rFonts w:ascii="Times New Roman"/>
                <w:b w:val="false"/>
                <w:i w:val="false"/>
                <w:color w:val="000000"/>
                <w:sz w:val="20"/>
              </w:rPr>
              <w:t>
Дидактический материал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лужайка. Краски природы. Набор для творчества. 3-я ступень. </w:t>
            </w:r>
            <w:r>
              <w:br/>
            </w:r>
            <w:r>
              <w:rPr>
                <w:rFonts w:ascii="Times New Roman"/>
                <w:b w:val="false"/>
                <w:i w:val="false"/>
                <w:color w:val="000000"/>
                <w:sz w:val="20"/>
              </w:rPr>
              <w:t>
Дидактический материал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Дидактический материал. Ознакомление с окружающим миром, развитие логического мышления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Дидактический материал. Развитие речи.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xml:space="preserve">
Сатмухамбетова К.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Методические рекомендации по применению музыкальных произведений в ОУД первой младшей группы. </w:t>
            </w:r>
            <w:r>
              <w:br/>
            </w:r>
            <w:r>
              <w:rPr>
                <w:rFonts w:ascii="Times New Roman"/>
                <w:b w:val="false"/>
                <w:i w:val="false"/>
                <w:color w:val="000000"/>
                <w:sz w:val="20"/>
              </w:rPr>
              <w:t xml:space="preserve">
(2-3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произведений художественной литературы для детей первой младшей группы дошкольной организации. (2-3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во времени.</w:t>
            </w:r>
            <w:r>
              <w:br/>
            </w:r>
            <w:r>
              <w:rPr>
                <w:rFonts w:ascii="Times New Roman"/>
                <w:b w:val="false"/>
                <w:i w:val="false"/>
                <w:color w:val="000000"/>
                <w:sz w:val="20"/>
              </w:rPr>
              <w:t xml:space="preserve">
Учебное пособие для детей 5-7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Рабочая тетрадь для детей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Играем и говорим на русском языке. </w:t>
            </w:r>
            <w:r>
              <w:br/>
            </w:r>
            <w:r>
              <w:rPr>
                <w:rFonts w:ascii="Times New Roman"/>
                <w:b w:val="false"/>
                <w:i w:val="false"/>
                <w:color w:val="000000"/>
                <w:sz w:val="20"/>
              </w:rPr>
              <w:t xml:space="preserve">
Рабочая тетрадь для детей 6-7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xml:space="preserve">
Учебник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(Alphabet Book)</w:t>
            </w:r>
            <w:r>
              <w:br/>
            </w:r>
            <w:r>
              <w:rPr>
                <w:rFonts w:ascii="Times New Roman"/>
                <w:b w:val="false"/>
                <w:i w:val="false"/>
                <w:color w:val="000000"/>
                <w:sz w:val="20"/>
              </w:rPr>
              <w:t>
Руководство для учителя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xml:space="preserve">
Учебник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Глаголы.</w:t>
            </w:r>
            <w:r>
              <w:br/>
            </w:r>
            <w:r>
              <w:rPr>
                <w:rFonts w:ascii="Times New Roman"/>
                <w:b w:val="false"/>
                <w:i w:val="false"/>
                <w:color w:val="000000"/>
                <w:sz w:val="20"/>
              </w:rPr>
              <w:t>
(Verbs)</w:t>
            </w:r>
            <w:r>
              <w:br/>
            </w:r>
            <w:r>
              <w:rPr>
                <w:rFonts w:ascii="Times New Roman"/>
                <w:b w:val="false"/>
                <w:i w:val="false"/>
                <w:color w:val="000000"/>
                <w:sz w:val="20"/>
              </w:rPr>
              <w:t>
Руководство для учителя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Бобровская Л.С.</w:t>
            </w:r>
            <w:r>
              <w:br/>
            </w:r>
            <w:r>
              <w:rPr>
                <w:rFonts w:ascii="Times New Roman"/>
                <w:b w:val="false"/>
                <w:i w:val="false"/>
                <w:color w:val="000000"/>
                <w:sz w:val="20"/>
              </w:rPr>
              <w:t>
(Bobrovskaya L.S.)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уровня компетентностного развития детей дошкольного возраста с помощью системы индикаторов. (2-3, 3-4, 4-5, 5-6 года)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Тенебаева М.,</w:t>
            </w:r>
            <w:r>
              <w:br/>
            </w:r>
            <w:r>
              <w:rPr>
                <w:rFonts w:ascii="Times New Roman"/>
                <w:b w:val="false"/>
                <w:i w:val="false"/>
                <w:color w:val="000000"/>
                <w:sz w:val="20"/>
              </w:rPr>
              <w:t>
Слепнева В.,</w:t>
            </w:r>
            <w:r>
              <w:br/>
            </w:r>
            <w:r>
              <w:rPr>
                <w:rFonts w:ascii="Times New Roman"/>
                <w:b w:val="false"/>
                <w:i w:val="false"/>
                <w:color w:val="000000"/>
                <w:sz w:val="20"/>
              </w:rPr>
              <w:t>
Жабыкбаева Н.,</w:t>
            </w:r>
            <w:r>
              <w:br/>
            </w:r>
            <w:r>
              <w:rPr>
                <w:rFonts w:ascii="Times New Roman"/>
                <w:b w:val="false"/>
                <w:i w:val="false"/>
                <w:color w:val="000000"/>
                <w:sz w:val="20"/>
              </w:rPr>
              <w:t>
Сатмухамбетова 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Старшая группа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r>
              <w:br/>
            </w:r>
            <w:r>
              <w:rPr>
                <w:rFonts w:ascii="Times New Roman"/>
                <w:b w:val="false"/>
                <w:i w:val="false"/>
                <w:color w:val="000000"/>
                <w:sz w:val="20"/>
              </w:rPr>
              <w:t xml:space="preserve">
 Филиппова А., </w:t>
            </w:r>
            <w:r>
              <w:br/>
            </w:r>
            <w:r>
              <w:rPr>
                <w:rFonts w:ascii="Times New Roman"/>
                <w:b w:val="false"/>
                <w:i w:val="false"/>
                <w:color w:val="000000"/>
                <w:sz w:val="20"/>
              </w:rPr>
              <w:t>
Тюшина Г.Р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r>
              <w:br/>
            </w:r>
            <w:r>
              <w:rPr>
                <w:rFonts w:ascii="Times New Roman"/>
                <w:b w:val="false"/>
                <w:i w:val="false"/>
                <w:color w:val="000000"/>
                <w:sz w:val="20"/>
              </w:rPr>
              <w:t xml:space="preserve">
Сборник сценариев спортивных праздников. (4-5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Лескевич 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"Скоро в школу"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Мышление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навыки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 время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ли ваш ребенок к школе? (с наклейками)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Математическая пропись – для детей от 5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Посчитай-ка – тренировка быстрого счета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Год, времена года, месяцы. Учебное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о времени: Сутки, части суток, дни недели, часы. Учебное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r>
              <w:br/>
            </w:r>
            <w:r>
              <w:rPr>
                <w:rFonts w:ascii="Times New Roman"/>
                <w:b w:val="false"/>
                <w:i w:val="false"/>
                <w:color w:val="000000"/>
                <w:sz w:val="20"/>
              </w:rPr>
              <w:t xml:space="preserve">
(Alphabet) </w:t>
            </w:r>
            <w:r>
              <w:br/>
            </w:r>
            <w:r>
              <w:rPr>
                <w:rFonts w:ascii="Times New Roman"/>
                <w:b w:val="false"/>
                <w:i w:val="false"/>
                <w:color w:val="000000"/>
                <w:sz w:val="20"/>
              </w:rPr>
              <w:t xml:space="preserve">
Плакат. </w:t>
            </w:r>
            <w:r>
              <w:br/>
            </w:r>
            <w:r>
              <w:rPr>
                <w:rFonts w:ascii="Times New Roman"/>
                <w:b w:val="false"/>
                <w:i w:val="false"/>
                <w:color w:val="000000"/>
                <w:sz w:val="20"/>
              </w:rPr>
              <w:t>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Плакат. </w:t>
            </w:r>
            <w:r>
              <w:br/>
            </w:r>
            <w:r>
              <w:rPr>
                <w:rFonts w:ascii="Times New Roman"/>
                <w:b w:val="false"/>
                <w:i w:val="false"/>
                <w:color w:val="000000"/>
                <w:sz w:val="20"/>
              </w:rPr>
              <w:t>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 Пиши красиво. Плакат.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Набор букв казахского алфавита с картинками (42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Герасимова С., </w:t>
            </w:r>
            <w:r>
              <w:br/>
            </w:r>
            <w:r>
              <w:rPr>
                <w:rFonts w:ascii="Times New Roman"/>
                <w:b w:val="false"/>
                <w:i w:val="false"/>
                <w:color w:val="000000"/>
                <w:sz w:val="20"/>
              </w:rPr>
              <w:t>
Байтасова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Набор букв русского алфавита с картинками (33 карточки). Дидактический материал</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Порешай-ка – задачник по математике для детей от 6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Тетрадь цыпленка. </w:t>
            </w:r>
            <w:r>
              <w:br/>
            </w:r>
            <w:r>
              <w:rPr>
                <w:rFonts w:ascii="Times New Roman"/>
                <w:b w:val="false"/>
                <w:i w:val="false"/>
                <w:color w:val="000000"/>
                <w:sz w:val="20"/>
              </w:rPr>
              <w:t>
Пропись для детей от 6 до 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Трофимова 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по предшкольной подготовке для детей 5-7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r>
              <w:br/>
            </w:r>
            <w:r>
              <w:rPr>
                <w:rFonts w:ascii="Times New Roman"/>
                <w:b w:val="false"/>
                <w:i w:val="false"/>
                <w:color w:val="000000"/>
                <w:sz w:val="20"/>
              </w:rPr>
              <w:t>
Адилова С.,</w:t>
            </w:r>
            <w:r>
              <w:br/>
            </w:r>
            <w:r>
              <w:rPr>
                <w:rFonts w:ascii="Times New Roman"/>
                <w:b w:val="false"/>
                <w:i w:val="false"/>
                <w:color w:val="000000"/>
                <w:sz w:val="20"/>
              </w:rPr>
              <w:t>
Артыгалиева И.</w:t>
            </w:r>
            <w:r>
              <w:br/>
            </w:r>
            <w:r>
              <w:rPr>
                <w:rFonts w:ascii="Times New Roman"/>
                <w:b w:val="false"/>
                <w:i w:val="false"/>
                <w:color w:val="000000"/>
                <w:sz w:val="20"/>
              </w:rPr>
              <w:t>
и 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Азбука. </w:t>
            </w:r>
            <w:r>
              <w:br/>
            </w:r>
            <w:r>
              <w:rPr>
                <w:rFonts w:ascii="Times New Roman"/>
                <w:b w:val="false"/>
                <w:i w:val="false"/>
                <w:color w:val="000000"/>
                <w:sz w:val="20"/>
              </w:rPr>
              <w:t>
Тетрадь барсика 4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 цыпленка. Почитай-ка. Тренировка быстрого чтения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познаю мир. Профессии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в картинках</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Вторая младшая школа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r>
              <w:br/>
            </w:r>
            <w:r>
              <w:rPr>
                <w:rFonts w:ascii="Times New Roman"/>
                <w:b w:val="false"/>
                <w:i w:val="false"/>
                <w:color w:val="000000"/>
                <w:sz w:val="20"/>
              </w:rPr>
              <w:t>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 Накенова Д., Куликова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Логопедическая тетрадь для детей с общим недоразвитием речи. Старшая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r>
              <w:br/>
            </w:r>
            <w:r>
              <w:rPr>
                <w:rFonts w:ascii="Times New Roman"/>
                <w:b w:val="false"/>
                <w:i w:val="false"/>
                <w:color w:val="000000"/>
                <w:sz w:val="20"/>
              </w:rPr>
              <w:t>
Артемьева Н.,</w:t>
            </w:r>
            <w:r>
              <w:br/>
            </w:r>
            <w:r>
              <w:rPr>
                <w:rFonts w:ascii="Times New Roman"/>
                <w:b w:val="false"/>
                <w:i w:val="false"/>
                <w:color w:val="000000"/>
                <w:sz w:val="20"/>
              </w:rPr>
              <w:t>
Завгородняя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Физкультурно-оздоровительная работа с детьми 4-5 лет в летний период. </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Гальвас Е.,</w:t>
            </w:r>
            <w:r>
              <w:br/>
            </w:r>
            <w:r>
              <w:rPr>
                <w:rFonts w:ascii="Times New Roman"/>
                <w:b w:val="false"/>
                <w:i w:val="false"/>
                <w:color w:val="000000"/>
                <w:sz w:val="20"/>
              </w:rPr>
              <w:t>
Шарафутдинова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дошкольников с правилами дорожного движения. </w:t>
            </w:r>
            <w:r>
              <w:br/>
            </w:r>
            <w:r>
              <w:rPr>
                <w:rFonts w:ascii="Times New Roman"/>
                <w:b w:val="false"/>
                <w:i w:val="false"/>
                <w:color w:val="000000"/>
                <w:sz w:val="20"/>
              </w:rPr>
              <w:t xml:space="preserve">
Методическое пособие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Хусайнова К., Таттымбетова М., Алтаева С.,</w:t>
            </w:r>
            <w:r>
              <w:br/>
            </w:r>
            <w:r>
              <w:rPr>
                <w:rFonts w:ascii="Times New Roman"/>
                <w:b w:val="false"/>
                <w:i w:val="false"/>
                <w:color w:val="000000"/>
                <w:sz w:val="20"/>
              </w:rPr>
              <w:t>
Нуржанова Б., Терентьева А., Тыряткина Н., Самекина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занятий по хореографии в дошкольном учреждении.</w:t>
            </w:r>
            <w:r>
              <w:br/>
            </w:r>
            <w:r>
              <w:rPr>
                <w:rFonts w:ascii="Times New Roman"/>
                <w:b w:val="false"/>
                <w:i w:val="false"/>
                <w:color w:val="000000"/>
                <w:sz w:val="20"/>
              </w:rPr>
              <w:t>
Методическое пособие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Петрушина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Образовательные области "Коммуникация", "Социум", "Познание" (вторая младшая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3 до 4 лет. Рисование, лепка, аппликация в детском саду и дома. Образовательная область "Творчество" (вторая младшая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Образовательные области "Коммуникация", "Социум", "Познание"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проведению организованной учебной деятельности с детьми от 4 до 5 лет. Рисование, лепка, аппликация в детском саду и дома. Образовательная область "Творчество" (средняя группа)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Игнатова 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 сказки. Дидактические и демонстрационные материалы на русском языке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Игнатьева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во второй младшей группе дошкольных организаций с русским языком воспитания и обучения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екінші кіші топ балаларына арналған жұмыс дәптері / Рабочая тетрадь для детей второй младшей группы с русским языком воспитания и обучения (3-4 года)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Мыца А.,</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Методические рекомендации по проведению ОУД в средней группе дошкольных организаций с русским языком воспитания и обучения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жұрттың тілін біл".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Ударцева С., </w:t>
            </w:r>
            <w:r>
              <w:br/>
            </w:r>
            <w:r>
              <w:rPr>
                <w:rFonts w:ascii="Times New Roman"/>
                <w:b w:val="false"/>
                <w:i w:val="false"/>
                <w:color w:val="000000"/>
                <w:sz w:val="20"/>
              </w:rPr>
              <w:t xml:space="preserve">
СҰмочкина С., </w:t>
            </w:r>
            <w:r>
              <w:br/>
            </w:r>
            <w:r>
              <w:rPr>
                <w:rFonts w:ascii="Times New Roman"/>
                <w:b w:val="false"/>
                <w:i w:val="false"/>
                <w:color w:val="000000"/>
                <w:sz w:val="20"/>
              </w:rPr>
              <w:t xml:space="preserve">
Мыца А., </w:t>
            </w:r>
            <w:r>
              <w:br/>
            </w:r>
            <w:r>
              <w:rPr>
                <w:rFonts w:ascii="Times New Roman"/>
                <w:b w:val="false"/>
                <w:i w:val="false"/>
                <w:color w:val="000000"/>
                <w:sz w:val="20"/>
              </w:rPr>
              <w:t>
Герелес О.,</w:t>
            </w:r>
            <w:r>
              <w:br/>
            </w:r>
            <w:r>
              <w:rPr>
                <w:rFonts w:ascii="Times New Roman"/>
                <w:b w:val="false"/>
                <w:i w:val="false"/>
                <w:color w:val="000000"/>
                <w:sz w:val="20"/>
              </w:rPr>
              <w:t>
Жичина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Умные рассказы.</w:t>
            </w:r>
            <w:r>
              <w:br/>
            </w:r>
            <w:r>
              <w:rPr>
                <w:rFonts w:ascii="Times New Roman"/>
                <w:b w:val="false"/>
                <w:i w:val="false"/>
                <w:color w:val="000000"/>
                <w:sz w:val="20"/>
              </w:rPr>
              <w:t xml:space="preserve">
Сборник рассказов (5-6 лет)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Жанаева Ж., </w:t>
            </w:r>
            <w:r>
              <w:br/>
            </w:r>
            <w:r>
              <w:rPr>
                <w:rFonts w:ascii="Times New Roman"/>
                <w:b w:val="false"/>
                <w:i w:val="false"/>
                <w:color w:val="000000"/>
                <w:sz w:val="20"/>
              </w:rPr>
              <w:t>
Биртаева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Увлекательная математика. </w:t>
            </w:r>
            <w:r>
              <w:br/>
            </w:r>
            <w:r>
              <w:rPr>
                <w:rFonts w:ascii="Times New Roman"/>
                <w:b w:val="false"/>
                <w:i w:val="false"/>
                <w:color w:val="000000"/>
                <w:sz w:val="20"/>
              </w:rPr>
              <w:t>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r>
              <w:br/>
            </w:r>
            <w:r>
              <w:rPr>
                <w:rFonts w:ascii="Times New Roman"/>
                <w:b w:val="false"/>
                <w:i w:val="false"/>
                <w:color w:val="000000"/>
                <w:sz w:val="20"/>
              </w:rPr>
              <w:t>
Тихонова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Веселые уроки. </w:t>
            </w:r>
            <w:r>
              <w:br/>
            </w:r>
            <w:r>
              <w:rPr>
                <w:rFonts w:ascii="Times New Roman"/>
                <w:b w:val="false"/>
                <w:i w:val="false"/>
                <w:color w:val="000000"/>
                <w:sz w:val="20"/>
              </w:rPr>
              <w:t>
Рабочая тетрадь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w:t>
            </w:r>
            <w:r>
              <w:br/>
            </w:r>
            <w:r>
              <w:rPr>
                <w:rFonts w:ascii="Times New Roman"/>
                <w:b w:val="false"/>
                <w:i w:val="false"/>
                <w:color w:val="000000"/>
                <w:sz w:val="20"/>
              </w:rPr>
              <w:t>
Рабочая тетрадь (5-6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(4-5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 CD (5-7 лет)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Амирова 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