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4d81" w14:textId="c744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қылмыстық құқық бұзушылықтар туралы" № 1-М нысанды есепті және оны қалыптастыру және құрастыру жөніндегі Нұсқаулықты бекіту туралы" Қазақстан Республикасы Бас Прокурорының 2016 жылғы 29 тамыздағы № 140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4 мамырдағы № 62 бұйрығы. Қазақстан Республикасының Әділет министрлігінде 2018 жылғы 23 мамырда № 16911 болып тіркелді. Күші жойылды - Қазақстан Республикасы Бас Прокурорының 2019 жылғы 24 сәуірдегі № 29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24.04.2019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"Тіркелген қылмыстық құқық бұзушылықтар туралы" № 1-М нысанды есепті және оны қалыптастыру және құрастыру жөніндегі Нұсқаулықты бекіту туралы" Қазақстан Республикасы Бас Прокурорының 2016 жылғы 29 тамыздағы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14301 санымен тіркелген, 2016 жылы 28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аталған бұйрықпен бекітілген "Тіркелген қылмыстық құқық бұзушылықтар туралы" № 1-М нысанды есепте:</w:t>
      </w:r>
    </w:p>
    <w:bookmarkEnd w:id="2"/>
    <w:bookmarkStart w:name="z4" w:id="3"/>
    <w:p>
      <w:pPr>
        <w:spacing w:after="0"/>
        <w:ind w:left="0"/>
        <w:jc w:val="both"/>
      </w:pPr>
      <w:r>
        <w:rPr>
          <w:rFonts w:ascii="Times New Roman"/>
          <w:b w:val="false"/>
          <w:i w:val="false"/>
          <w:color w:val="000000"/>
          <w:sz w:val="28"/>
        </w:rPr>
        <w:t xml:space="preserve">
      есептің </w:t>
      </w:r>
      <w:r>
        <w:rPr>
          <w:rFonts w:ascii="Times New Roman"/>
          <w:b w:val="false"/>
          <w:i w:val="false"/>
          <w:color w:val="000000"/>
          <w:sz w:val="28"/>
        </w:rPr>
        <w:t>1-тарауы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есептің </w:t>
      </w:r>
      <w:r>
        <w:rPr>
          <w:rFonts w:ascii="Times New Roman"/>
          <w:b w:val="false"/>
          <w:i w:val="false"/>
          <w:color w:val="000000"/>
          <w:sz w:val="28"/>
        </w:rPr>
        <w:t>2-тарауы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есептің </w:t>
      </w:r>
      <w:r>
        <w:rPr>
          <w:rFonts w:ascii="Times New Roman"/>
          <w:b w:val="false"/>
          <w:i w:val="false"/>
          <w:color w:val="000000"/>
          <w:sz w:val="28"/>
        </w:rPr>
        <w:t>6-тарауы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13-қосымшаларына</w:t>
      </w:r>
      <w:r>
        <w:rPr>
          <w:rFonts w:ascii="Times New Roman"/>
          <w:b w:val="false"/>
          <w:i w:val="false"/>
          <w:color w:val="000000"/>
          <w:sz w:val="28"/>
        </w:rPr>
        <w:t xml:space="preserve"> сәйкес жаңа редакцияда жазылсын;</w:t>
      </w:r>
    </w:p>
    <w:bookmarkStart w:name="z8" w:id="6"/>
    <w:p>
      <w:pPr>
        <w:spacing w:after="0"/>
        <w:ind w:left="0"/>
        <w:jc w:val="both"/>
      </w:pPr>
      <w:r>
        <w:rPr>
          <w:rFonts w:ascii="Times New Roman"/>
          <w:b w:val="false"/>
          <w:i w:val="false"/>
          <w:color w:val="000000"/>
          <w:sz w:val="28"/>
        </w:rPr>
        <w:t xml:space="preserve">
      осы бұйрықпен бекітілген "Тіркелген қылмыстық құқық бұзушылықтар туралы" № 1-М нысанды есепті құрастыру және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"5. Комитеттің аумақтық басқармалары орталық аппаратқа жүктеген СДТБТ мәліметтері негізінде Комитет тұтастай республика бойынша жиынтық есеп және өңірлер бойынша, сондай-ақ тұтастай республика бойынша қылмыстық қудалау органдары бойынша есептерді құрастырады.</w:t>
      </w:r>
    </w:p>
    <w:bookmarkEnd w:id="7"/>
    <w:p>
      <w:pPr>
        <w:spacing w:after="0"/>
        <w:ind w:left="0"/>
        <w:jc w:val="both"/>
      </w:pPr>
      <w:r>
        <w:rPr>
          <w:rFonts w:ascii="Times New Roman"/>
          <w:b w:val="false"/>
          <w:i w:val="false"/>
          <w:color w:val="000000"/>
          <w:sz w:val="28"/>
        </w:rPr>
        <w:t>
      Комитет жиынтық есепті және әрбір қылмыстық қудалау органы бойынша есептерді құқықтық статистиканың мүдделі субъектілеріне, Қазақстан Республикасы Бас прокуратурасының бөлімшелеріне есептік кезеңнен кейінгі айдың 4-күніне олардың ресми электрондық мекенжайларына электрондық форматта ұсынады.</w:t>
      </w:r>
    </w:p>
    <w:p>
      <w:pPr>
        <w:spacing w:after="0"/>
        <w:ind w:left="0"/>
        <w:jc w:val="both"/>
      </w:pPr>
      <w:r>
        <w:rPr>
          <w:rFonts w:ascii="Times New Roman"/>
          <w:b w:val="false"/>
          <w:i w:val="false"/>
          <w:color w:val="000000"/>
          <w:sz w:val="28"/>
        </w:rPr>
        <w:t>
      Егер мерзімнің аяқталуы жұмыс күніне келмесе (демалыс, мереке күндері), онда мерзімнің соңғы күні болып одан кейінгі бірінші жұмыс күні есептеледі.</w:t>
      </w:r>
    </w:p>
    <w:p>
      <w:pPr>
        <w:spacing w:after="0"/>
        <w:ind w:left="0"/>
        <w:jc w:val="both"/>
      </w:pPr>
      <w:r>
        <w:rPr>
          <w:rFonts w:ascii="Times New Roman"/>
          <w:b w:val="false"/>
          <w:i w:val="false"/>
          <w:color w:val="000000"/>
          <w:sz w:val="28"/>
        </w:rPr>
        <w:t>
      Белгіленген уақытта қалыптастырылған (статистикалық кесім) бекітілген есепке түзетулер енгізуге жол берілмейді.".</w:t>
      </w:r>
    </w:p>
    <w:bookmarkStart w:name="z11" w:id="8"/>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 және орыс тілдерінде қағаз және электрондық түрде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Қазақстан Республикасы нормативтік құқықтық актілерінің эталондық бақылау банкінде ресми жариялау және енгізу үшін жолдануын;</w:t>
      </w:r>
    </w:p>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интернет-ресурсында орналастырылуын;</w:t>
      </w:r>
    </w:p>
    <w:p>
      <w:pPr>
        <w:spacing w:after="0"/>
        <w:ind w:left="0"/>
        <w:jc w:val="both"/>
      </w:pPr>
      <w:r>
        <w:rPr>
          <w:rFonts w:ascii="Times New Roman"/>
          <w:b w:val="false"/>
          <w:i w:val="false"/>
          <w:color w:val="000000"/>
          <w:sz w:val="28"/>
        </w:rPr>
        <w:t>
      4) орындау үшін осы бұйрықтың көшірмесін құқықтық статистика және арнайы есепке алу мүдделі субъектілеріне және Комитеттің аумақтық органдарына жіберлуін қамтамасыз етсін.</w:t>
      </w:r>
    </w:p>
    <w:bookmarkStart w:name="z12" w:id="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1-қосымша</w:t>
            </w:r>
          </w:p>
        </w:tc>
      </w:tr>
    </w:tbl>
    <w:bookmarkStart w:name="z37" w:id="11"/>
    <w:p>
      <w:pPr>
        <w:spacing w:after="0"/>
        <w:ind w:left="0"/>
        <w:jc w:val="left"/>
      </w:pPr>
      <w:r>
        <w:rPr>
          <w:rFonts w:ascii="Times New Roman"/>
          <w:b/>
          <w:i w:val="false"/>
          <w:color w:val="000000"/>
        </w:rPr>
        <w:t xml:space="preserve"> "Тіркелген қылмыстық құқық бұзушылықтар туралы" № 1-М есебінің нысаны</w:t>
      </w:r>
    </w:p>
    <w:bookmarkEnd w:id="11"/>
    <w:bookmarkStart w:name="z38" w:id="12"/>
    <w:p>
      <w:pPr>
        <w:spacing w:after="0"/>
        <w:ind w:left="0"/>
        <w:jc w:val="left"/>
      </w:pPr>
      <w:r>
        <w:rPr>
          <w:rFonts w:ascii="Times New Roman"/>
          <w:b/>
          <w:i w:val="false"/>
          <w:color w:val="000000"/>
        </w:rPr>
        <w:t xml:space="preserve"> 1-тарау. Тіркелген қылмыстық құқық бұзушылықтар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099"/>
        <w:gridCol w:w="1795"/>
        <w:gridCol w:w="922"/>
        <w:gridCol w:w="1585"/>
        <w:gridCol w:w="3401"/>
        <w:gridCol w:w="2025"/>
        <w:gridCol w:w="595"/>
        <w:gridCol w:w="59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 тексерудің бірыңғай тізілімінде( бұдан әрі - СДТБТ) тіркелген құқық бұзушылықтар саны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өткен жылда жасалған (2 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Тездетілген сотқа дейінгі тергеп тексеру (бұдан әрі – ҚСТ) істері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іс-жүргізу тәртібінде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 істері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кодексінің (бұдан әрі - ҚР ҚК) баптары (ерекше бөлік)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253"/>
        <w:gridCol w:w="253"/>
        <w:gridCol w:w="393"/>
        <w:gridCol w:w="817"/>
        <w:gridCol w:w="5482"/>
        <w:gridCol w:w="375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Қазақстан Республикасы Қылмыстық процестің кодексінің (бұдан әрі - ҚР ҚПК) 35-бабы 1-тармағының 3), 4), 9), 10), 11), 12)-тармақшалары және 36-бабы бойынша тоқтатылған құқық бұзушылықтар саны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35-бабы 1- тармағының 1), 2), 5), 6), 7), 8) тармақшалары бойынша тоқтатылған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1"/>
        <w:gridCol w:w="1586"/>
        <w:gridCol w:w="1994"/>
        <w:gridCol w:w="1768"/>
        <w:gridCol w:w="1469"/>
        <w:gridCol w:w="1431"/>
        <w:gridCol w:w="22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1-тармақшасы (қылмыстық құқық бұзушылықты жасаған адам анықталмаған)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2-тармақшасы (күдікті, айыпталушы Қазақстан Республикасынан тысқары жерде болған)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7-армағының 3-тармақшасы (күдікті, айыпталушы қылмыстық қудалау органдарынан жасырынған не олардың болатын жері басқа да себептер бойынша анықталмаған)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7-армағының 4-тармақшасы (күдіктінің, айыпталушының жүйкесiнің уақытша бұзылуы немесе өзге де ауыр науқасы)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5-тармақшасы (құқықтық көмек алуға байланысты процестік әрекеттер орындалған)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6- тармақшасы (хабар-ошарсыз кеткен адам табылмаған)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7-армағының 7- тармақшасы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105"/>
        <w:gridCol w:w="1367"/>
        <w:gridCol w:w="1860"/>
        <w:gridCol w:w="1941"/>
        <w:gridCol w:w="2842"/>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саны ашылмаған теріс қылықтармен тоқтатылған қылмыстық істер</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2-қосымша</w:t>
            </w:r>
          </w:p>
        </w:tc>
      </w:tr>
    </w:tbl>
    <w:bookmarkStart w:name="z39" w:id="13"/>
    <w:p>
      <w:pPr>
        <w:spacing w:after="0"/>
        <w:ind w:left="0"/>
        <w:jc w:val="left"/>
      </w:pPr>
      <w:r>
        <w:rPr>
          <w:rFonts w:ascii="Times New Roman"/>
          <w:b/>
          <w:i w:val="false"/>
          <w:color w:val="000000"/>
        </w:rPr>
        <w:t xml:space="preserve"> "Тіркелген қылмыстық құқық бұзушылықтар туралы" № 1-М есебінің нысаны</w:t>
      </w:r>
    </w:p>
    <w:bookmarkEnd w:id="13"/>
    <w:bookmarkStart w:name="z40" w:id="14"/>
    <w:p>
      <w:pPr>
        <w:spacing w:after="0"/>
        <w:ind w:left="0"/>
        <w:jc w:val="left"/>
      </w:pPr>
      <w:r>
        <w:rPr>
          <w:rFonts w:ascii="Times New Roman"/>
          <w:b/>
          <w:i w:val="false"/>
          <w:color w:val="000000"/>
        </w:rPr>
        <w:t xml:space="preserve"> 2-тарау. Ертеректе құқық бұзушылық жасаған кәмелетке толмағандар, адамдар тобы, алкогольдік мастану күйінде жасаған аяқталған істер бойынша тіркелген қылмыстық құқық бұзушылықтар туралы және оларды жасаған адамдар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801"/>
        <w:gridCol w:w="1204"/>
        <w:gridCol w:w="1639"/>
        <w:gridCol w:w="1207"/>
        <w:gridCol w:w="1423"/>
        <w:gridCol w:w="1208"/>
        <w:gridCol w:w="992"/>
        <w:gridCol w:w="1208"/>
        <w:gridCol w:w="16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өндіріспен аяқталған құқық бұзушылықтар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жасалған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толмағандармен, немесе олардың қатысуымен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бағаннан</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құқық бұзушылықтар жасағандармен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бағаннан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 соның ішіндегі тіркелгені</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 соның ішіндегі тіркелгені</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 соның ішіндегі тіркелгені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соттылығы бар алынбаған және өтелмеген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 істері бойынша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іс-жүргізу тәртібінде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форматының істері бойынша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7"/>
        <w:gridCol w:w="1104"/>
        <w:gridCol w:w="1302"/>
        <w:gridCol w:w="1104"/>
        <w:gridCol w:w="1302"/>
        <w:gridCol w:w="2356"/>
        <w:gridCol w:w="1104"/>
        <w:gridCol w:w="1105"/>
        <w:gridCol w:w="110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жасалған</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мастану күйінде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бағаннан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мастану күйінде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бағаннан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тобымен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бағаннан</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12-бағаннан кәмелетке толмағандардың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 соның ішіндегі тіркелгені</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 соның ішіндегі тіркелгені</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 соның ішіндегі тіркелгені</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ұйым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3-қосымша</w:t>
            </w:r>
          </w:p>
        </w:tc>
      </w:tr>
    </w:tbl>
    <w:bookmarkStart w:name="z41" w:id="15"/>
    <w:p>
      <w:pPr>
        <w:spacing w:after="0"/>
        <w:ind w:left="0"/>
        <w:jc w:val="left"/>
      </w:pPr>
      <w:r>
        <w:rPr>
          <w:rFonts w:ascii="Times New Roman"/>
          <w:b/>
          <w:i w:val="false"/>
          <w:color w:val="000000"/>
        </w:rPr>
        <w:t xml:space="preserve"> "Тіркелген қылмыстық құқық бұзушылықтар туралы" № 1-М есебінің нысаны</w:t>
      </w:r>
    </w:p>
    <w:bookmarkEnd w:id="15"/>
    <w:bookmarkStart w:name="z42" w:id="16"/>
    <w:p>
      <w:pPr>
        <w:spacing w:after="0"/>
        <w:ind w:left="0"/>
        <w:jc w:val="left"/>
      </w:pPr>
      <w:r>
        <w:rPr>
          <w:rFonts w:ascii="Times New Roman"/>
          <w:b/>
          <w:i w:val="false"/>
          <w:color w:val="000000"/>
        </w:rPr>
        <w:t xml:space="preserve"> 6-тарау. Құқық бұзушылықтар жасаған адамдар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462"/>
        <w:gridCol w:w="694"/>
        <w:gridCol w:w="447"/>
        <w:gridCol w:w="447"/>
        <w:gridCol w:w="6737"/>
        <w:gridCol w:w="1606"/>
        <w:gridCol w:w="447"/>
        <w:gridCol w:w="448"/>
        <w:gridCol w:w="44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жіберілді</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35-бабы 1- тармағының 3), 4), 9), 10), 11), 12) тармақшалары бойынша тоқтатылды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 518-бабы тәртібінде шешімдер қабылданды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 істері бойынша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іс-жүргізу тәртібінде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форматының істері бойынша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95"/>
        <w:gridCol w:w="1307"/>
        <w:gridCol w:w="1307"/>
        <w:gridCol w:w="1307"/>
        <w:gridCol w:w="1307"/>
        <w:gridCol w:w="1307"/>
        <w:gridCol w:w="1307"/>
        <w:gridCol w:w="1307"/>
        <w:gridCol w:w="1307"/>
        <w:gridCol w:w="1054"/>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1-қосымшасы</w:t>
            </w:r>
          </w:p>
        </w:tc>
      </w:tr>
    </w:tbl>
    <w:bookmarkStart w:name="z43" w:id="17"/>
    <w:p>
      <w:pPr>
        <w:spacing w:after="0"/>
        <w:ind w:left="0"/>
        <w:jc w:val="left"/>
      </w:pPr>
      <w:r>
        <w:rPr>
          <w:rFonts w:ascii="Times New Roman"/>
          <w:b/>
          <w:i w:val="false"/>
          <w:color w:val="000000"/>
        </w:rPr>
        <w:t xml:space="preserve"> Қаруды және техникалық құралдарды қолданумен жасалған тіркелген құқық бұзушылықтар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1077"/>
        <w:gridCol w:w="1042"/>
        <w:gridCol w:w="3652"/>
        <w:gridCol w:w="1043"/>
        <w:gridCol w:w="1043"/>
        <w:gridCol w:w="1043"/>
        <w:gridCol w:w="1043"/>
        <w:gridCol w:w="104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құқық бұзушылықтар санынан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жарылғыш заттарды, техникалық құралдарды, компьютерлік техниканы қолданумен жасалған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қолданумен жасалған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 ойықты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оқпанды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 істері бойынша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036"/>
        <w:gridCol w:w="1036"/>
        <w:gridCol w:w="1608"/>
        <w:gridCol w:w="1608"/>
        <w:gridCol w:w="1608"/>
        <w:gridCol w:w="1608"/>
        <w:gridCol w:w="16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құқық бұзушылықтар санынан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қолданумен жасалған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жарақаттау әрекетіндегі патрондармен ату мүмкіндігі бар газды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майдагерлік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82"/>
        <w:gridCol w:w="1382"/>
        <w:gridCol w:w="1382"/>
        <w:gridCol w:w="2624"/>
        <w:gridCol w:w="1382"/>
        <w:gridCol w:w="1383"/>
        <w:gridCol w:w="13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құқық бұзушылықтар санынан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қолданумен жасалған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 с. і. ТМД азаматтарымен жасалған</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адамдармен жасалған</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қол атқыш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354"/>
        <w:gridCol w:w="1354"/>
        <w:gridCol w:w="1843"/>
        <w:gridCol w:w="1354"/>
        <w:gridCol w:w="1354"/>
        <w:gridCol w:w="1843"/>
        <w:gridCol w:w="13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тіркелген құқық бұзушылықтар санынан</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қолданумен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қолданумен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және жарылыс құрылғыларын қолданумен жасалған</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қолданумен жасалған</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2-қосымшасы</w:t>
            </w:r>
          </w:p>
        </w:tc>
      </w:tr>
    </w:tbl>
    <w:bookmarkStart w:name="z44" w:id="18"/>
    <w:p>
      <w:pPr>
        <w:spacing w:after="0"/>
        <w:ind w:left="0"/>
        <w:jc w:val="left"/>
      </w:pPr>
      <w:r>
        <w:rPr>
          <w:rFonts w:ascii="Times New Roman"/>
          <w:b/>
          <w:i w:val="false"/>
          <w:color w:val="000000"/>
        </w:rPr>
        <w:t xml:space="preserve"> Құқық бұзушылықты ашуға жәрдемдесетін күштер және құралдар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974"/>
        <w:gridCol w:w="601"/>
        <w:gridCol w:w="387"/>
        <w:gridCol w:w="1354"/>
        <w:gridCol w:w="3506"/>
        <w:gridCol w:w="1461"/>
        <w:gridCol w:w="1461"/>
        <w:gridCol w:w="146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өлтіру (99-б.)</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қасақана зиян келтіру (106, 107, 108-б.)</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(120-б.)</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 (192-б.)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(106-б.)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 жедел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ҰҚКБ жедел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ЕКБ жедел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ЭКБ жедел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учаскелік инспекторларын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 инспекторларды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қызметінің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ЖПЖ қызметкерлерін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Патрульді-постылық жасақтар (11-15-жолд.)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10-жолдан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 және патрульді полицияның саптық бөлімшелері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 бөлімшелері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ППЖ</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Қабылдағыш-таратқыш бойынша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қабылдағыш бойынша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құралдар мен тәсілдер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мен зерттеулер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және іздестіру есепке алуларды қолдану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ААІЖ</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полицияның автоматтандырылған есепке алулары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АКПИВС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АБОПИВС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СИЗО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СИЗО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УИС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УИС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жедел қызметтер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ПРЭиФП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1877"/>
        <w:gridCol w:w="1883"/>
        <w:gridCol w:w="1532"/>
        <w:gridCol w:w="1682"/>
        <w:gridCol w:w="950"/>
        <w:gridCol w:w="1457"/>
        <w:gridCol w:w="102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 (191-б.)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 (188-б.)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 немесе өзге де көлiк құралын жымқыру мақсатынсыз құқыққа сыйымсыз иеленіп алу (200-б.)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және психотроптық заттардың заңсыз айналымымен байланысты (296-303-баптар)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(366-368-б.)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Сенiп тапсырылған бөтен мүлікті иемденіп алу немесе талан-таражға салу (189-б.)</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(190-б.)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кәсiпкерлiк, заңсыз банктік қызмет (214-б.)</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(215-б.)</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488"/>
        <w:gridCol w:w="1693"/>
        <w:gridCol w:w="2103"/>
        <w:gridCol w:w="1489"/>
        <w:gridCol w:w="2001"/>
        <w:gridCol w:w="18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w:t>
            </w:r>
            <w:r>
              <w:br/>
            </w:r>
            <w:r>
              <w:rPr>
                <w:rFonts w:ascii="Times New Roman"/>
                <w:b w:val="false"/>
                <w:i w:val="false"/>
                <w:color w:val="000000"/>
                <w:sz w:val="20"/>
              </w:rPr>
              <w:t>
(218-б.)</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Монополистік қызмет (221-б.)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заңсыз пайдалану (222-б.)</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немесе өткізу (231-б.)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(234-б.)</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шетел валютасындағы қаражатты шетелден қайтармау (235-б.)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алымдарды төлеуден жалтару (236-б.)</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084"/>
        <w:gridCol w:w="1006"/>
        <w:gridCol w:w="1599"/>
        <w:gridCol w:w="1222"/>
        <w:gridCol w:w="2191"/>
        <w:gridCol w:w="2261"/>
        <w:gridCol w:w="172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кезіндегі құқыққа сыйымсыз әрекеттер (237-б.)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Әдейi банкроттық (238-б.)</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банкроттық (240-б.)</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туралы көрiнеу жалған мәлiметтер ұсыну (242-б.))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ақшасын заңсыз пайдалану (243-б.)</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салық және (немесе) бюджетке төленетiн басқа да мiндеттi төлемдердi төлеуден жалтаруы (244-б.)</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 төлеуден жалтару (245-б.)</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ақпараттық жүйеге немесе ақпараттық-коммуникациялық желіге құқыққа сыйымсыз қол жеткізу (205-б.)</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3-қосымшасы</w:t>
            </w:r>
          </w:p>
        </w:tc>
      </w:tr>
    </w:tbl>
    <w:bookmarkStart w:name="z45" w:id="19"/>
    <w:p>
      <w:pPr>
        <w:spacing w:after="0"/>
        <w:ind w:left="0"/>
        <w:jc w:val="left"/>
      </w:pPr>
      <w:r>
        <w:rPr>
          <w:rFonts w:ascii="Times New Roman"/>
          <w:b/>
          <w:i w:val="false"/>
          <w:color w:val="000000"/>
        </w:rPr>
        <w:t xml:space="preserve"> Бұрынғы жылдары ашылмағандар қатарынан ашылған құқық бұзушылықтар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417"/>
        <w:gridCol w:w="404"/>
        <w:gridCol w:w="1302"/>
        <w:gridCol w:w="1415"/>
        <w:gridCol w:w="825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жылдары ашылмағандар санынан есепті мерзімде істері аяқталған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жылдары ашылмағандар санынан есепті мерзімде істері сотқа жіберілген құқық бұзушылықтар саны</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жылдары ашылмағандар санынан есепті мерзімде істері ҚР ҚПК 35-б. 1-т. 3), 4), 9), 10), 11), 12) тармақшалары және 36-б. бойынша тоқтатылған құқық бұзушылықтар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лиц</w:t>
            </w:r>
            <w:r>
              <w:br/>
            </w: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 істері бойынша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4-қосымшасы</w:t>
            </w:r>
          </w:p>
        </w:tc>
      </w:tr>
    </w:tbl>
    <w:bookmarkStart w:name="z46" w:id="20"/>
    <w:p>
      <w:pPr>
        <w:spacing w:after="0"/>
        <w:ind w:left="0"/>
        <w:jc w:val="left"/>
      </w:pPr>
      <w:r>
        <w:rPr>
          <w:rFonts w:ascii="Times New Roman"/>
          <w:b/>
          <w:i w:val="false"/>
          <w:color w:val="000000"/>
        </w:rPr>
        <w:t xml:space="preserve"> Жасалған суицидтер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76"/>
        <w:gridCol w:w="3945"/>
        <w:gridCol w:w="1510"/>
        <w:gridCol w:w="973"/>
        <w:gridCol w:w="973"/>
        <w:gridCol w:w="973"/>
        <w:gridCol w:w="974"/>
        <w:gridCol w:w="9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мастану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мастану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токсикомандық мастану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жасалған суицид деректері (адамдарда)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 бойынша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толмағандармен (18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соның ішінде жетім балалар)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 бойынша: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толмағандармен (18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соның ішінде жетім балалар)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ТМ-де қылмыстық жазасын өтеп жүрген тұлғалармен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ТИ-да қамауда ұсталынған тұлғалармен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суицидке жасалған талпыныстар (тұлғаларда)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 бойынша: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толмағандармен (18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соның ішінде жетім балалар)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жас бойынша: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54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толмағандармен (18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(ата-анасының қамқорлығысыз қалған балалар, соның ішінде жетім балалар)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ТМ-де қылмыстық жазасын өтеп жүрген тұлғалармен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ТИ-да қамауда ұсталынған тұлғалармен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84"/>
        <w:gridCol w:w="1190"/>
        <w:gridCol w:w="1762"/>
        <w:gridCol w:w="1062"/>
        <w:gridCol w:w="1443"/>
        <w:gridCol w:w="1191"/>
        <w:gridCol w:w="1444"/>
        <w:gridCol w:w="22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мінез-құлыққа әкелген факторлар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өзге де ауру күйі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жалғызбастылық (шеттетілген сезіммен)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материалдық жағдай (банкроттық, қарыздар)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тұрмыстық жағдайлар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туған-туыстармен қарама-қайшы қарым-қатынастар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жұбайымен қарама-қайшы қарым-қатынастар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ата-анасымен қарама-қайшы қарым-қатынастар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бойынша қарама-қайшы қарым-қатынастар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064"/>
        <w:gridCol w:w="1064"/>
        <w:gridCol w:w="1383"/>
        <w:gridCol w:w="1383"/>
        <w:gridCol w:w="1511"/>
        <w:gridCol w:w="1064"/>
        <w:gridCol w:w="1065"/>
        <w:gridCol w:w="1065"/>
        <w:gridCol w:w="10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мінез-құлыққа әкелген факторлар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қарым-қатынастарды үзу (ажырасу)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орынсыз жүктілік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соматикалық аурулар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адамын жоғалту (қаза)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мәртебесін (беделін) жоғалту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жазалану, масқара болу үрейі (қылмыстық</w:t>
            </w:r>
            <w:r>
              <w:br/>
            </w:r>
            <w:r>
              <w:rPr>
                <w:rFonts w:ascii="Times New Roman"/>
                <w:b w:val="false"/>
                <w:i w:val="false"/>
                <w:color w:val="000000"/>
                <w:sz w:val="20"/>
              </w:rPr>
              <w:t>
жауаптылық)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бопсалаушылық</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тәсілдері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қаруын қолданумен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шаншу-кесу заттарын қолданумен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қолданумен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құлау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 ұру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өртеу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тәсілдері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орнында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тұншықтырғыш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ухимикаттармен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5-қосымшасы</w:t>
            </w:r>
          </w:p>
        </w:tc>
      </w:tr>
    </w:tbl>
    <w:bookmarkStart w:name="z47" w:id="21"/>
    <w:p>
      <w:pPr>
        <w:spacing w:after="0"/>
        <w:ind w:left="0"/>
        <w:jc w:val="left"/>
      </w:pPr>
      <w:r>
        <w:rPr>
          <w:rFonts w:ascii="Times New Roman"/>
          <w:b/>
          <w:i w:val="false"/>
          <w:color w:val="000000"/>
        </w:rPr>
        <w:t xml:space="preserve"> Тіркелген теріс қылықтар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729"/>
        <w:gridCol w:w="1263"/>
        <w:gridCol w:w="3370"/>
        <w:gridCol w:w="3134"/>
        <w:gridCol w:w="1263"/>
        <w:gridCol w:w="126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теріс қылықтар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іс-жүргізу тәртібінде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форматының істері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32"/>
        <w:gridCol w:w="274"/>
        <w:gridCol w:w="274"/>
        <w:gridCol w:w="274"/>
        <w:gridCol w:w="884"/>
        <w:gridCol w:w="5071"/>
        <w:gridCol w:w="4060"/>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35-бабы 1- тармағының 3), 4), 9), 10), 11), 12) тармақшалары және 36-бабы бойынша тоқтатылған құқық бұзушылықтар саны</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35-бабы 1- тармағының 1), 2), 5), 6), 7), 8) тармақшалары бойынша тоқтатылған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0"/>
        <w:gridCol w:w="1527"/>
        <w:gridCol w:w="2008"/>
        <w:gridCol w:w="1801"/>
        <w:gridCol w:w="1527"/>
        <w:gridCol w:w="1437"/>
        <w:gridCol w:w="220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1)-тармақшасы (қылмыстық құқық бұзушылықты жасаған адам анықталмаған)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2)- тармақшасы (күдікті, айыпталушы Қазақстан Республикасынан тысқары жерде болған)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3)- тармақшасы (күдікті, айыпталушы қылмыстық қудалау органдарынан жасырынған не олардың болатын жері басқа да себептер бойынша анықталмаған)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4)- тармақшасы (күдіктінің, айыпталушының жүйкесiнің уақытша бұзылуы немесе өзге де ауыр науқасы)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5)- тармақшасы (құқықтық көмек алуға байланысты процестік әрекеттер орындалған)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6)- тармақшасы (хабар-ошарсыз кеткен адам табылмаған)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 тармағының 7)- тармақшасы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105"/>
        <w:gridCol w:w="1367"/>
        <w:gridCol w:w="1860"/>
        <w:gridCol w:w="1941"/>
        <w:gridCol w:w="2842"/>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саны ашылмаған теріс қылықтармен тоқтатылған қылмыстық істер</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6-қосымшасы</w:t>
            </w:r>
          </w:p>
        </w:tc>
      </w:tr>
    </w:tbl>
    <w:bookmarkStart w:name="z48" w:id="22"/>
    <w:p>
      <w:pPr>
        <w:spacing w:after="0"/>
        <w:ind w:left="0"/>
        <w:jc w:val="left"/>
      </w:pPr>
      <w:r>
        <w:rPr>
          <w:rFonts w:ascii="Times New Roman"/>
          <w:b/>
          <w:i w:val="false"/>
          <w:color w:val="000000"/>
        </w:rPr>
        <w:t xml:space="preserve"> Тіркелген қылмыстар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545"/>
        <w:gridCol w:w="755"/>
        <w:gridCol w:w="2017"/>
        <w:gridCol w:w="1876"/>
        <w:gridCol w:w="756"/>
        <w:gridCol w:w="756"/>
        <w:gridCol w:w="2017"/>
        <w:gridCol w:w="201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 істері бойынша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678"/>
        <w:gridCol w:w="3946"/>
        <w:gridCol w:w="3170"/>
        <w:gridCol w:w="374"/>
        <w:gridCol w:w="1646"/>
        <w:gridCol w:w="17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3), 4), 9), 10), 11), 12) тармақшалары және 36-бабы бойынша тоқтатылған құқық бұзушылықтар саны</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1), 2), 5), 6), 7), 8) тармақшалары бойынша тоқтатылған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1)-т.армақшасы (қылмыстық құқық бұзушылықты жасаған адам анықталмаған)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2)-тармақшасы. (күдікті, айыпталушы Қазақстан Республикасынан тысқары жерде болған)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467"/>
        <w:gridCol w:w="2068"/>
        <w:gridCol w:w="1939"/>
        <w:gridCol w:w="3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3)-тармақшысы (күдікті, айыпталушы қылмыстық қудалау органдарынан жасырынған не олардың болатын жері басқа да себептер бойынша анықталмаған)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4)-тармақшысы (күдіктінің, айыпталушының жүйкесiнің уақытша бұзылуы немесе өзге де ауыр науқасы)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5)-тармақшысы (құқықтық көмек алуға байланысты процестік әрекеттер орындалған)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6)-тармақшысы (хабар-ошарсыз кеткен адам табылмаған)</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45-бабы 7-тармағының 7)-тармақшысы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737"/>
        <w:gridCol w:w="1777"/>
        <w:gridCol w:w="2419"/>
        <w:gridCol w:w="2525"/>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7-қосымшасы</w:t>
            </w:r>
          </w:p>
        </w:tc>
      </w:tr>
    </w:tbl>
    <w:bookmarkStart w:name="z49" w:id="23"/>
    <w:p>
      <w:pPr>
        <w:spacing w:after="0"/>
        <w:ind w:left="0"/>
        <w:jc w:val="left"/>
      </w:pPr>
      <w:r>
        <w:rPr>
          <w:rFonts w:ascii="Times New Roman"/>
          <w:b/>
          <w:i w:val="false"/>
          <w:color w:val="000000"/>
        </w:rPr>
        <w:t xml:space="preserve"> Тіркелген аса ауыр қылмыстар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779"/>
        <w:gridCol w:w="2079"/>
        <w:gridCol w:w="1934"/>
        <w:gridCol w:w="779"/>
        <w:gridCol w:w="779"/>
        <w:gridCol w:w="2081"/>
        <w:gridCol w:w="2081"/>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аса ауыр қылмыстар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570"/>
        <w:gridCol w:w="3316"/>
        <w:gridCol w:w="2664"/>
        <w:gridCol w:w="374"/>
        <w:gridCol w:w="1374"/>
        <w:gridCol w:w="1470"/>
        <w:gridCol w:w="18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3), 4), 9), 10), 11), 12) тармақшалары және 36-бабы бойынша тоқтатылған құқық бұзушылықтар саны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1), 2), 5), 6), 7), 8) тармақшалары бойынша тоқтатылған құқық бұзушылықтар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1)- тармақшасы (қылмыстық құқық бұзушылықты жасаған адам анықталмаған)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2)- тармақшасы (күдікті, айыпталушы Қазақстан Республикасынан тысқары жерде болған)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3)-тармақшасы (күдікті, айыпталушы қылмыстық қудалау органдарынан жасырынған не олардың болатын жері басқа да себептер бойынша анықталмаған)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2038"/>
        <w:gridCol w:w="1919"/>
        <w:gridCol w:w="3181"/>
        <w:gridCol w:w="637"/>
        <w:gridCol w:w="614"/>
        <w:gridCol w:w="398"/>
        <w:gridCol w:w="543"/>
        <w:gridCol w:w="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7-б. 4)-тармақшасы (күдіктінің, айыпталушының жүйкесiнің уақытша бұзылуы немесе өзге де ауыр науқасы)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5)-тармақшасы (құқықтық көмек алуға байланысты процестік әрекеттер орындалған)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6)-тармақшасы (хабар-ошарсыз кеткен адам табылмаған)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7)-тармақшасы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8-қосымшасы</w:t>
            </w:r>
          </w:p>
        </w:tc>
      </w:tr>
    </w:tbl>
    <w:bookmarkStart w:name="z50" w:id="24"/>
    <w:p>
      <w:pPr>
        <w:spacing w:after="0"/>
        <w:ind w:left="0"/>
        <w:jc w:val="left"/>
      </w:pPr>
      <w:r>
        <w:rPr>
          <w:rFonts w:ascii="Times New Roman"/>
          <w:b/>
          <w:i w:val="false"/>
          <w:color w:val="000000"/>
        </w:rPr>
        <w:t xml:space="preserve"> "Тіркелген қылмыстық құқық бұзушылықтар туралы" №1-М есебінің нысаны 8-қосымша.</w:t>
      </w:r>
    </w:p>
    <w:bookmarkEnd w:id="24"/>
    <w:bookmarkStart w:name="z51" w:id="25"/>
    <w:p>
      <w:pPr>
        <w:spacing w:after="0"/>
        <w:ind w:left="0"/>
        <w:jc w:val="left"/>
      </w:pPr>
      <w:r>
        <w:rPr>
          <w:rFonts w:ascii="Times New Roman"/>
          <w:b/>
          <w:i w:val="false"/>
          <w:color w:val="000000"/>
        </w:rPr>
        <w:t xml:space="preserve"> Тіркелген ауыр қылмыстар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938"/>
        <w:gridCol w:w="2502"/>
        <w:gridCol w:w="2328"/>
        <w:gridCol w:w="938"/>
        <w:gridCol w:w="938"/>
        <w:gridCol w:w="2504"/>
      </w:tblGrid>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ауыр қылмыстар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87"/>
        <w:gridCol w:w="287"/>
        <w:gridCol w:w="287"/>
        <w:gridCol w:w="928"/>
        <w:gridCol w:w="5402"/>
        <w:gridCol w:w="4341"/>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5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3), 4), 9), 10), 11), 12) тармақшалары және 36-бабы бойынша тоқтатылған құқық бұзушылықтар саны</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1), 2), 5), 6), 7), 8) тармақшалары бойынша тоқтатылған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78"/>
        <w:gridCol w:w="1582"/>
        <w:gridCol w:w="1944"/>
        <w:gridCol w:w="1743"/>
        <w:gridCol w:w="1478"/>
        <w:gridCol w:w="1392"/>
        <w:gridCol w:w="23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1)- тармақшасы (қылмыстық құқық бұзушылықты жасаған адам анықталмаған)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2)- тармақшасы (күдікті, айыпталушы Қазақстан Республикасынан тысқары жерде болған)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3)-тармақшасы (күдікті, айыпталушы қылмыстық қудалау органдарынан жасырынған не олардың болатын жері басқа да себептер бойынша анықталмаған)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7-б. 4)-тармақшасы (күдіктінің, айыпталушының жүйкесiнің уақытша бұзылуы немесе өзге де ауыр науқасы)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5)-тармақшасы (құқықтық көмек алуға байланысты процестік әрекеттер орындалған)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6)-тармақшасы (хабар-ошарсыз кеткен адам табылмаған)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7)-тармақшасы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737"/>
        <w:gridCol w:w="1777"/>
        <w:gridCol w:w="2419"/>
        <w:gridCol w:w="2525"/>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9-қосымшасы</w:t>
            </w:r>
          </w:p>
        </w:tc>
      </w:tr>
    </w:tbl>
    <w:bookmarkStart w:name="z52" w:id="26"/>
    <w:p>
      <w:pPr>
        <w:spacing w:after="0"/>
        <w:ind w:left="0"/>
        <w:jc w:val="left"/>
      </w:pPr>
      <w:r>
        <w:rPr>
          <w:rFonts w:ascii="Times New Roman"/>
          <w:b/>
          <w:i w:val="false"/>
          <w:color w:val="000000"/>
        </w:rPr>
        <w:t xml:space="preserve"> Тіркелген ауыр емес қылмыстар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779"/>
        <w:gridCol w:w="2079"/>
        <w:gridCol w:w="1934"/>
        <w:gridCol w:w="779"/>
        <w:gridCol w:w="779"/>
        <w:gridCol w:w="2081"/>
        <w:gridCol w:w="2081"/>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ауыр емес қылмыстар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ҚСТ істері бойынша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570"/>
        <w:gridCol w:w="3316"/>
        <w:gridCol w:w="2664"/>
        <w:gridCol w:w="374"/>
        <w:gridCol w:w="1374"/>
        <w:gridCol w:w="1470"/>
        <w:gridCol w:w="18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3), 4), 9), 10), 11), 12) тармақшалары және 36-бабы бойынша тоқтатылған құқық бұзушылықтар саны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1), 2), 5), 6), 7), 8) тармақшалары бойынша тоқтатылған құқық бұзушылықтар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1)- тармақшасы (қылмыстық құқық бұзушылықты жасаған адам анықталмаған)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2)- тармақшасы (күдікті, айыпталушы Қазақстан Республикасынан тысқары жерде болған)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3)-тармақшасы (күдікті, айыпталушы қылмыстық қудалау органдарынан жасырынған не олардың болатын жері басқа да себептер бойынша анықталмаған)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2038"/>
        <w:gridCol w:w="1919"/>
        <w:gridCol w:w="3181"/>
        <w:gridCol w:w="637"/>
        <w:gridCol w:w="614"/>
        <w:gridCol w:w="398"/>
        <w:gridCol w:w="543"/>
        <w:gridCol w:w="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7-б. 4)-тармақшасы (күдіктінің, айыпталушының жүйкесiнің уақытша бұзылуы немесе өзге де ауыр науқасы)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5)-тармақшасы (құқықтық көмек алуға байланысты процестік әрекеттер орындалған)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6)-тармақшасы (хабар-ошарсыз кеткен адам табылмаған)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7)-тармақшасы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қылмыстық құқық</w:t>
            </w:r>
            <w:r>
              <w:br/>
            </w:r>
            <w:r>
              <w:rPr>
                <w:rFonts w:ascii="Times New Roman"/>
                <w:b w:val="false"/>
                <w:i w:val="false"/>
                <w:color w:val="000000"/>
                <w:sz w:val="20"/>
              </w:rPr>
              <w:t>бұзушылықтар туралы" № 1-М</w:t>
            </w:r>
            <w:r>
              <w:br/>
            </w:r>
            <w:r>
              <w:rPr>
                <w:rFonts w:ascii="Times New Roman"/>
                <w:b w:val="false"/>
                <w:i w:val="false"/>
                <w:color w:val="000000"/>
                <w:sz w:val="20"/>
              </w:rPr>
              <w:t>есеп нысанының</w:t>
            </w:r>
            <w:r>
              <w:br/>
            </w:r>
            <w:r>
              <w:rPr>
                <w:rFonts w:ascii="Times New Roman"/>
                <w:b w:val="false"/>
                <w:i w:val="false"/>
                <w:color w:val="000000"/>
                <w:sz w:val="20"/>
              </w:rPr>
              <w:t>10-қосымшасы</w:t>
            </w:r>
          </w:p>
        </w:tc>
      </w:tr>
    </w:tbl>
    <w:bookmarkStart w:name="z53" w:id="27"/>
    <w:p>
      <w:pPr>
        <w:spacing w:after="0"/>
        <w:ind w:left="0"/>
        <w:jc w:val="left"/>
      </w:pPr>
      <w:r>
        <w:rPr>
          <w:rFonts w:ascii="Times New Roman"/>
          <w:b/>
          <w:i w:val="false"/>
          <w:color w:val="000000"/>
        </w:rPr>
        <w:t xml:space="preserve"> Тіркелген ауырлығы орташа қылмыстар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779"/>
        <w:gridCol w:w="2079"/>
        <w:gridCol w:w="1934"/>
        <w:gridCol w:w="779"/>
        <w:gridCol w:w="779"/>
        <w:gridCol w:w="2081"/>
        <w:gridCol w:w="2081"/>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шифрі</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өндірісте болған құқық бұзушылықтар саны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өндіріспен аяқталған құқық бұзушылықтар саны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қылмыстық істері сотқа жіберілген құқық бұзушылықтар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ауырлығы орташа қылмыстар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баптары (ерекше бөлік)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570"/>
        <w:gridCol w:w="3316"/>
        <w:gridCol w:w="2664"/>
        <w:gridCol w:w="374"/>
        <w:gridCol w:w="1374"/>
        <w:gridCol w:w="1470"/>
        <w:gridCol w:w="18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кінәсін мойындау туралы мәміле нысанында іс жүргізу келісімін жасасқаннан кейін</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3), 4), 9), 10), 11), 12) тармақшалары және 36-бабы бойынша тоқтатылған құқық бұзушылықтар саны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 35-б. 1-т. 1), 2), 5), 6), 7), 8) тармақшалары бойынша тоқтатылған құқық бұзушылықтар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1)- тармақшасы (қылмыстық құқық бұзушылықты жасаған адам анықталмаған)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2)- тармақшасы (күдікті, айыпталушы Қазақстан Республикасынан тысқары жерде болған)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3)-тармақшасы (күдікті, айыпталушы қылмыстық қудалау органдарынан жасырынған не олардың болатын жері басқа да себептер бойынша анықталмаған)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2038"/>
        <w:gridCol w:w="1919"/>
        <w:gridCol w:w="3181"/>
        <w:gridCol w:w="637"/>
        <w:gridCol w:w="614"/>
        <w:gridCol w:w="398"/>
        <w:gridCol w:w="543"/>
        <w:gridCol w:w="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мерзімдері үзілген құқық бұзушылықтар саны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өтіп кеткен құқық бұзушылықтар саны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шығарумен тергеулік бойынша берілген құқық бұзушылықтар саны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жасалған</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алаңдарда, саябақтарда, гүлзарларда</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салада жасалған құқық бұзушылықтар саны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7-б. 4)-тармақшасы (күдіктінің, айыпталушының жүйкесiнің уақытша бұзылуы немесе өзге де ауыр науқасы)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5)-тармақшасы (құқықтық көмек алуға байланысты процестік әрекеттер орындалған)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6)-тармақшасы (хабар-ошарсыз кеткен адам табылмаған)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 7-т. 7)-тармақшасы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