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db5c" w14:textId="463db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Банкiнiң Қазақстан Республикасы ұлттық валютасының банкноттары мен монеталарын сату және сатып алу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сәуірдегі № 70 қаулысы. Қазақстан Республикасының Әділет министрлігінде 2018 жылғы 24 мамырда № 16922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28.02.2022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Банкiнiң Қазақстан Республикасы ұлттық валютасының банкноттары мен монеталарын сату және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Мына: </w:t>
      </w:r>
    </w:p>
    <w:bookmarkEnd w:id="2"/>
    <w:bookmarkStart w:name="z4" w:id="3"/>
    <w:p>
      <w:pPr>
        <w:spacing w:after="0"/>
        <w:ind w:left="0"/>
        <w:jc w:val="both"/>
      </w:pPr>
      <w:r>
        <w:rPr>
          <w:rFonts w:ascii="Times New Roman"/>
          <w:b w:val="false"/>
          <w:i w:val="false"/>
          <w:color w:val="000000"/>
          <w:sz w:val="28"/>
        </w:rPr>
        <w:t xml:space="preserve">
      1) "Қазақстан Республикасы ұлттық валютасының банкноттары мен монеталарын Қазақстан Республикасы Ұлттық Банкінің сату және сатып алу қағидаларын бекіту туралы" Қазақстан Республикасы Ұлттық Банкі Басқармасының 2012 жылғы 24 тамыздағы № 255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7925 болып тіркелген, 2012 жылғы 24 қазанда "Егемен Қазақстан" газетінде № 696-701 (27773) жарияланған); </w:t>
      </w:r>
    </w:p>
    <w:bookmarkEnd w:id="3"/>
    <w:bookmarkStart w:name="z5" w:id="4"/>
    <w:p>
      <w:pPr>
        <w:spacing w:after="0"/>
        <w:ind w:left="0"/>
        <w:jc w:val="both"/>
      </w:pPr>
      <w:r>
        <w:rPr>
          <w:rFonts w:ascii="Times New Roman"/>
          <w:b w:val="false"/>
          <w:i w:val="false"/>
          <w:color w:val="000000"/>
          <w:sz w:val="28"/>
        </w:rPr>
        <w:t xml:space="preserve">
      2) "Қазақстан Республикасы ұлттық валютасының банкноттары мен монеталарын Қазақстан Республикасы Ұлттық Банкінің сату және сатып алу қағидаларын бекіту туралы" Қазақстан Республикасы Ұлттық Банкі Басқармасының 2012 жылғы 24 тамыздағы № 255 қаулысына өзгерістер мен толықтырулар енгізу туралы" Қазақстан Республикасы Ұлттық Банкі Басқармасының 2015 жылғы 19 желтоқсандағы № 229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12950 болып тіркелген, 2016 жылғы 11 ақпанда "Әділет" ақпараттық-құқықтық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Қолма-қол ақшамен жұмыс жүргізу басқармасы (Әбішева Т.Т.)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7"/>
    <w:bookmarkStart w:name="z9" w:id="8"/>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8"/>
    <w:bookmarkStart w:name="z10" w:id="9"/>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0"/>
    <w:bookmarkStart w:name="z12" w:id="11"/>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Д.Т. Ғалиеваға жүктелсін.</w:t>
      </w:r>
    </w:p>
    <w:bookmarkEnd w:id="11"/>
    <w:bookmarkStart w:name="z13" w:id="12"/>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сәуірдегі</w:t>
            </w:r>
            <w:r>
              <w:br/>
            </w:r>
            <w:r>
              <w:rPr>
                <w:rFonts w:ascii="Times New Roman"/>
                <w:b w:val="false"/>
                <w:i w:val="false"/>
                <w:color w:val="000000"/>
                <w:sz w:val="20"/>
              </w:rPr>
              <w:t>№ 70 қаулысымен бекітілген</w:t>
            </w:r>
          </w:p>
        </w:tc>
      </w:tr>
    </w:tbl>
    <w:bookmarkStart w:name="z15" w:id="13"/>
    <w:p>
      <w:pPr>
        <w:spacing w:after="0"/>
        <w:ind w:left="0"/>
        <w:jc w:val="left"/>
      </w:pPr>
      <w:r>
        <w:rPr>
          <w:rFonts w:ascii="Times New Roman"/>
          <w:b/>
          <w:i w:val="false"/>
          <w:color w:val="000000"/>
        </w:rPr>
        <w:t xml:space="preserve"> Қазақстан Республикасы Ұлттық Банкiнiң Қазақстан Республикасы ұлттық валютасының банкноттары мен монеталарын сату және сатып алу қағидалары</w:t>
      </w:r>
    </w:p>
    <w:bookmarkEnd w:id="13"/>
    <w:bookmarkStart w:name="z16" w:id="14"/>
    <w:p>
      <w:pPr>
        <w:spacing w:after="0"/>
        <w:ind w:left="0"/>
        <w:jc w:val="left"/>
      </w:pPr>
      <w:r>
        <w:rPr>
          <w:rFonts w:ascii="Times New Roman"/>
          <w:b/>
          <w:i w:val="false"/>
          <w:color w:val="000000"/>
        </w:rPr>
        <w:t xml:space="preserve"> 1-тарау. Жалпы ережелер</w:t>
      </w:r>
    </w:p>
    <w:bookmarkEnd w:id="14"/>
    <w:bookmarkStart w:name="z17" w:id="15"/>
    <w:p>
      <w:pPr>
        <w:spacing w:after="0"/>
        <w:ind w:left="0"/>
        <w:jc w:val="both"/>
      </w:pPr>
      <w:r>
        <w:rPr>
          <w:rFonts w:ascii="Times New Roman"/>
          <w:b w:val="false"/>
          <w:i w:val="false"/>
          <w:color w:val="000000"/>
          <w:sz w:val="28"/>
        </w:rPr>
        <w:t xml:space="preserve">
      1. Осы Қазақстан Республикасы Ұлттық Банкінің Қазақстан Республикасы ұлттық валютасының банкноттары мен монеталарын сату және сатып алу қағидалары (бұдан әрі – Қағидалар)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Банк туралы заң) сәйкес әзірленді және Қазақстан Республикасы Ұлттық Банкiнiң (бұдан әрі – Ұлттық Банк) Қазақстан Республикасы ұлттық валютасының банкноттары мен монеталарын сату және сатып алу тәртібін айқындайды.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28.02.2022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2. Қағидалар Ұлттық Банктің банкноттарды және айналыстағы монеталарды ұсақтау, тозған банкноттар мен ақаулы (бүлінген) монеталарды, сондай-ақ заңды төлем құралы ретінде күшін жойған банкноттар мен монеталарды айырбастау бойынша операциялар жүргізуіне байланысты қатынастарға қолданылмайды.</w:t>
      </w:r>
    </w:p>
    <w:bookmarkEnd w:id="16"/>
    <w:bookmarkStart w:name="z19" w:id="17"/>
    <w:p>
      <w:pPr>
        <w:spacing w:after="0"/>
        <w:ind w:left="0"/>
        <w:jc w:val="left"/>
      </w:pPr>
      <w:r>
        <w:rPr>
          <w:rFonts w:ascii="Times New Roman"/>
          <w:b/>
          <w:i w:val="false"/>
          <w:color w:val="000000"/>
        </w:rPr>
        <w:t xml:space="preserve"> 2-тарау. Қағидаларда пайдаланылатын негізгі ұғымдар</w:t>
      </w:r>
    </w:p>
    <w:bookmarkEnd w:id="17"/>
    <w:bookmarkStart w:name="z20" w:id="18"/>
    <w:p>
      <w:pPr>
        <w:spacing w:after="0"/>
        <w:ind w:left="0"/>
        <w:jc w:val="both"/>
      </w:pPr>
      <w:r>
        <w:rPr>
          <w:rFonts w:ascii="Times New Roman"/>
          <w:b w:val="false"/>
          <w:i w:val="false"/>
          <w:color w:val="000000"/>
          <w:sz w:val="28"/>
        </w:rPr>
        <w:t>
      3. Қағидаларда мынадай ұғымдар пайдаланылады:</w:t>
      </w:r>
    </w:p>
    <w:bookmarkEnd w:id="18"/>
    <w:p>
      <w:pPr>
        <w:spacing w:after="0"/>
        <w:ind w:left="0"/>
        <w:jc w:val="both"/>
      </w:pPr>
      <w:r>
        <w:rPr>
          <w:rFonts w:ascii="Times New Roman"/>
          <w:b w:val="false"/>
          <w:i w:val="false"/>
          <w:color w:val="000000"/>
          <w:sz w:val="28"/>
        </w:rPr>
        <w:t>
      1) айналыстағы монеталар – бағалы емес металдардан жасалған және қолма-қол ақша айналысына арналған монеталар;</w:t>
      </w:r>
    </w:p>
    <w:p>
      <w:pPr>
        <w:spacing w:after="0"/>
        <w:ind w:left="0"/>
        <w:jc w:val="both"/>
      </w:pPr>
      <w:r>
        <w:rPr>
          <w:rFonts w:ascii="Times New Roman"/>
          <w:b w:val="false"/>
          <w:i w:val="false"/>
          <w:color w:val="000000"/>
          <w:sz w:val="28"/>
        </w:rPr>
        <w:t>
      2) банкноттар және монеталар – Қазақстан Республикасының ұлттық валютасы – теңгенің Қазақстан Республикасының аумағында заңды төлем құралы болып табылатын ақша белгілері;</w:t>
      </w:r>
    </w:p>
    <w:p>
      <w:pPr>
        <w:spacing w:after="0"/>
        <w:ind w:left="0"/>
        <w:jc w:val="both"/>
      </w:pPr>
      <w:r>
        <w:rPr>
          <w:rFonts w:ascii="Times New Roman"/>
          <w:b w:val="false"/>
          <w:i w:val="false"/>
          <w:color w:val="000000"/>
          <w:sz w:val="28"/>
        </w:rPr>
        <w:t>
      3) белгіленген құн – банкноттардың, монеталардың номиналы бойынша құны;</w:t>
      </w:r>
    </w:p>
    <w:p>
      <w:pPr>
        <w:spacing w:after="0"/>
        <w:ind w:left="0"/>
        <w:jc w:val="both"/>
      </w:pPr>
      <w:r>
        <w:rPr>
          <w:rFonts w:ascii="Times New Roman"/>
          <w:b w:val="false"/>
          <w:i w:val="false"/>
          <w:color w:val="000000"/>
          <w:sz w:val="28"/>
        </w:rPr>
        <w:t>
      4) инвестициялық монеталар – бағалы металдардан жасалған, инвестициялау және жинақтау объектісі болып табылатын монеталар;</w:t>
      </w:r>
    </w:p>
    <w:p>
      <w:pPr>
        <w:spacing w:after="0"/>
        <w:ind w:left="0"/>
        <w:jc w:val="both"/>
      </w:pPr>
      <w:r>
        <w:rPr>
          <w:rFonts w:ascii="Times New Roman"/>
          <w:b w:val="false"/>
          <w:i w:val="false"/>
          <w:color w:val="000000"/>
          <w:sz w:val="28"/>
        </w:rPr>
        <w:t>
      5) коллекциялық монеталар – коллекциялау және жинақтау объектiсi болып табылатын, бағалы металдардан, сол сияқты бағалы емес металдардан жасалған, шектеулi таралыммен дайындалған мерекелiк, естелiк және өзге де арнайы соғылған монеталар;</w:t>
      </w:r>
    </w:p>
    <w:p>
      <w:pPr>
        <w:spacing w:after="0"/>
        <w:ind w:left="0"/>
        <w:jc w:val="both"/>
      </w:pPr>
      <w:r>
        <w:rPr>
          <w:rFonts w:ascii="Times New Roman"/>
          <w:b w:val="false"/>
          <w:i w:val="false"/>
          <w:color w:val="000000"/>
          <w:sz w:val="28"/>
        </w:rPr>
        <w:t>
      6) құрамдас бөліктері бар коллекциялық монеталар – түрлі материалдардан жеке-жеке жасалған және бір монетаның бірыңғай композициясына өзара біріктірілген екі және одан да көп бөліктен тұратын коллекциялық монеталар;</w:t>
      </w:r>
    </w:p>
    <w:p>
      <w:pPr>
        <w:spacing w:after="0"/>
        <w:ind w:left="0"/>
        <w:jc w:val="both"/>
      </w:pPr>
      <w:r>
        <w:rPr>
          <w:rFonts w:ascii="Times New Roman"/>
          <w:b w:val="false"/>
          <w:i w:val="false"/>
          <w:color w:val="000000"/>
          <w:sz w:val="28"/>
        </w:rPr>
        <w:t xml:space="preserve">
      7) сауда алаңы – инвестициялық монеталарды, оның ішінде бөліктер (үлестер) бойынша сату және сатып алу жүзеге асырылатын онлайн платформа; </w:t>
      </w:r>
    </w:p>
    <w:p>
      <w:pPr>
        <w:spacing w:after="0"/>
        <w:ind w:left="0"/>
        <w:jc w:val="both"/>
      </w:pPr>
      <w:r>
        <w:rPr>
          <w:rFonts w:ascii="Times New Roman"/>
          <w:b w:val="false"/>
          <w:i w:val="false"/>
          <w:color w:val="000000"/>
          <w:sz w:val="28"/>
        </w:rPr>
        <w:t>
      8) Ұлттық Банктің интернет-дүкені және (немесе) мобильді қосымшасы – жеке және заңды тұлғалардың Ұлттық Банк шығаратын инвестициялық және (немесе) коллекциялық монеталарды сатып алуға және (немесе) жеткізуге берілген тапсырыстарын орналастыруға, сатып алынатын инвестициялық және (немесе) коллекциялық монеталарға ақы төлеуді жүзеге асыруға, сондай-ақ инвестициялық және (немесе) коллекциялық монеталарды сатып алу үшін орналастырылған тапсырыстың жай-күйін қарап көруге арналған Ұлттық Банктің интернет-ресурсының бөлімі;</w:t>
      </w:r>
    </w:p>
    <w:p>
      <w:pPr>
        <w:spacing w:after="0"/>
        <w:ind w:left="0"/>
        <w:jc w:val="both"/>
      </w:pPr>
      <w:r>
        <w:rPr>
          <w:rFonts w:ascii="Times New Roman"/>
          <w:b w:val="false"/>
          <w:i w:val="false"/>
          <w:color w:val="000000"/>
          <w:sz w:val="28"/>
        </w:rPr>
        <w:t>
      9) Ұлттық Банктің Орталығы – ұлттық валютаның банкноттары мен монеталарын сатуды және сатып алуды жүзеге асыратын Ұлттық Банктің Кассалық операциялар және құндылықтарды сақтау орталығы (филиал);</w:t>
      </w:r>
    </w:p>
    <w:p>
      <w:pPr>
        <w:spacing w:after="0"/>
        <w:ind w:left="0"/>
        <w:jc w:val="both"/>
      </w:pPr>
      <w:r>
        <w:rPr>
          <w:rFonts w:ascii="Times New Roman"/>
          <w:b w:val="false"/>
          <w:i w:val="false"/>
          <w:color w:val="000000"/>
          <w:sz w:val="28"/>
        </w:rPr>
        <w:t>
      10) Ұлттық Банктің филиалы – Ұлттық Банктің ұлттық валютаның банкноттары мен монеталарын сатуды және сатып алуды жүзеге асыратын аумақтық филиалы.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30.10.2024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20.02.2025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9" w:id="19"/>
    <w:p>
      <w:pPr>
        <w:spacing w:after="0"/>
        <w:ind w:left="0"/>
        <w:jc w:val="left"/>
      </w:pPr>
      <w:r>
        <w:rPr>
          <w:rFonts w:ascii="Times New Roman"/>
          <w:b/>
          <w:i w:val="false"/>
          <w:color w:val="000000"/>
        </w:rPr>
        <w:t xml:space="preserve"> 3-тарау. Банкноттарды және айналыстағы монеталарды сату және сатып алу</w:t>
      </w:r>
    </w:p>
    <w:bookmarkEnd w:id="19"/>
    <w:bookmarkStart w:name="z30" w:id="20"/>
    <w:p>
      <w:pPr>
        <w:spacing w:after="0"/>
        <w:ind w:left="0"/>
        <w:jc w:val="both"/>
      </w:pPr>
      <w:r>
        <w:rPr>
          <w:rFonts w:ascii="Times New Roman"/>
          <w:b w:val="false"/>
          <w:i w:val="false"/>
          <w:color w:val="000000"/>
          <w:sz w:val="28"/>
        </w:rPr>
        <w:t>
      4. Жеке және заңды тұлғаларға банкноттарды және айналыстағы монеталарды сатуды, сондай-ақ оларды жеке және заңды тұлғалардан сатып алуды Ұлттық Банктің филиалдары және Ұлттық Банктің Орталығы жүзеге асырады.</w:t>
      </w:r>
    </w:p>
    <w:bookmarkEnd w:id="20"/>
    <w:bookmarkStart w:name="z31" w:id="21"/>
    <w:p>
      <w:pPr>
        <w:spacing w:after="0"/>
        <w:ind w:left="0"/>
        <w:jc w:val="both"/>
      </w:pPr>
      <w:r>
        <w:rPr>
          <w:rFonts w:ascii="Times New Roman"/>
          <w:b w:val="false"/>
          <w:i w:val="false"/>
          <w:color w:val="000000"/>
          <w:sz w:val="28"/>
        </w:rPr>
        <w:t>
      5. Банкноттарды және айналыстағы монеталарды сату, сатып алу олардың белгіленген құны бойынша жүзеге асырылады.</w:t>
      </w:r>
    </w:p>
    <w:bookmarkEnd w:id="21"/>
    <w:bookmarkStart w:name="z32" w:id="22"/>
    <w:p>
      <w:pPr>
        <w:spacing w:after="0"/>
        <w:ind w:left="0"/>
        <w:jc w:val="both"/>
      </w:pPr>
      <w:r>
        <w:rPr>
          <w:rFonts w:ascii="Times New Roman"/>
          <w:b w:val="false"/>
          <w:i w:val="false"/>
          <w:color w:val="000000"/>
          <w:sz w:val="28"/>
        </w:rPr>
        <w:t xml:space="preserve">
      6. Банкноттарды және айналыстағы монеталарды сату және сатып алу кезінде кассалық операцияларды жасау Нормативтік құқықтық актілерді мемлекеттік тіркеу тізілімінде № 21299 болып тіркелген Қазақстан Республикасы Ұлттық Банкі Басқармасының 2020 жылғы 28 қыркүйектегі № 120 қаулысымен бекітілген Қазақстан Республикасының Ұлттық Банкінде жеке және заңды тұлғалармен кассалық операциялар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22.02.2021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23"/>
    <w:p>
      <w:pPr>
        <w:spacing w:after="0"/>
        <w:ind w:left="0"/>
        <w:jc w:val="left"/>
      </w:pPr>
      <w:r>
        <w:rPr>
          <w:rFonts w:ascii="Times New Roman"/>
          <w:b/>
          <w:i w:val="false"/>
          <w:color w:val="000000"/>
        </w:rPr>
        <w:t xml:space="preserve"> 4-тарау. Инвестициялық және (немесе) коллекциялық монеталарды сату және сатып алу</w:t>
      </w:r>
    </w:p>
    <w:bookmarkEnd w:id="23"/>
    <w:bookmarkStart w:name="z34" w:id="24"/>
    <w:p>
      <w:pPr>
        <w:spacing w:after="0"/>
        <w:ind w:left="0"/>
        <w:jc w:val="both"/>
      </w:pPr>
      <w:r>
        <w:rPr>
          <w:rFonts w:ascii="Times New Roman"/>
          <w:b w:val="false"/>
          <w:i w:val="false"/>
          <w:color w:val="000000"/>
          <w:sz w:val="28"/>
        </w:rPr>
        <w:t>
      7. Инвестициялық және коллекциялық монеталарды сатуды және сатып алуды Ұлттық Банктің филиалдары және Ұлттық Банктің Орталығы жүзеге асырады.</w:t>
      </w:r>
    </w:p>
    <w:bookmarkEnd w:id="24"/>
    <w:p>
      <w:pPr>
        <w:spacing w:after="0"/>
        <w:ind w:left="0"/>
        <w:jc w:val="both"/>
      </w:pPr>
      <w:r>
        <w:rPr>
          <w:rFonts w:ascii="Times New Roman"/>
          <w:b w:val="false"/>
          <w:i w:val="false"/>
          <w:color w:val="000000"/>
          <w:sz w:val="28"/>
        </w:rPr>
        <w:t>
      Инвестициялық және коллекциялық монеталарды сату Ұлттық Банктің интернет-дүкені арқылы да жүзеге асырылады.</w:t>
      </w:r>
    </w:p>
    <w:p>
      <w:pPr>
        <w:spacing w:after="0"/>
        <w:ind w:left="0"/>
        <w:jc w:val="both"/>
      </w:pPr>
      <w:r>
        <w:rPr>
          <w:rFonts w:ascii="Times New Roman"/>
          <w:b w:val="false"/>
          <w:i w:val="false"/>
          <w:color w:val="000000"/>
          <w:sz w:val="28"/>
        </w:rPr>
        <w:t>
      Инвестициялық монеталарды сату және сатып алу да сауда алаңы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30.10.2024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20.02.2025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8. Инвестициялық және коллекциялық монеталарды сату бағасы Ұлттық Банктің Директорлар кеңесінің қаулысымен белгіленеді.</w:t>
      </w:r>
    </w:p>
    <w:bookmarkEnd w:id="25"/>
    <w:p>
      <w:pPr>
        <w:spacing w:after="0"/>
        <w:ind w:left="0"/>
        <w:jc w:val="both"/>
      </w:pPr>
      <w:r>
        <w:rPr>
          <w:rFonts w:ascii="Times New Roman"/>
          <w:b w:val="false"/>
          <w:i w:val="false"/>
          <w:color w:val="000000"/>
          <w:sz w:val="28"/>
        </w:rPr>
        <w:t>
      Бағалы емес металдардан жасалған коллекциялық монеталарды сату бағасы белгіленген болып табылады.</w:t>
      </w:r>
    </w:p>
    <w:p>
      <w:pPr>
        <w:spacing w:after="0"/>
        <w:ind w:left="0"/>
        <w:jc w:val="both"/>
      </w:pPr>
      <w:r>
        <w:rPr>
          <w:rFonts w:ascii="Times New Roman"/>
          <w:b w:val="false"/>
          <w:i w:val="false"/>
          <w:color w:val="000000"/>
          <w:sz w:val="28"/>
        </w:rPr>
        <w:t>
      Бағалы металдардан жасалған инвестициялық және коллекциялық монеталарды сату бағасы монета дайындалған, бағалы металдың бір трой унциясы үшін Лондон бағалы металдар нарығына қатысушылар қауымдастығы (LBMA) белгілеген таңертеңгі фиксинг (бағаны белгілеу) бойынша және сату күнінің алдындағы жұмыс күні ұлттық валютаның АҚШ долларына қатысты ресми бағамы бойынша айқындалған бағалы металдың құнына байланысты өзгереді.</w:t>
      </w:r>
    </w:p>
    <w:p>
      <w:pPr>
        <w:spacing w:after="0"/>
        <w:ind w:left="0"/>
        <w:jc w:val="both"/>
      </w:pPr>
      <w:r>
        <w:rPr>
          <w:rFonts w:ascii="Times New Roman"/>
          <w:b w:val="false"/>
          <w:i w:val="false"/>
          <w:color w:val="000000"/>
          <w:sz w:val="28"/>
        </w:rPr>
        <w:t>
      Ұлттық Банктің интернет-дүкені арқылы сатылатын инвестициялық және коллекциялық монеталарды сату бағасы оларды жеткізу құнын және инвестициялық және коллекциялық монеталарды жеткізу жөніндегі шартта белгіленген сақтандыру алымының сомасын қосымша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22.02.2021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xml:space="preserve">
      9. Заңды тұлғалардың инвестициялық және (немесе) коллекциялық монеталарды "Төлемдер және төлем жүйелері туралы" Қазақстан Республикасының Заңы (бұдан әрі – Төлемдер туралы заң) 25-бабының </w:t>
      </w:r>
      <w:r>
        <w:rPr>
          <w:rFonts w:ascii="Times New Roman"/>
          <w:b w:val="false"/>
          <w:i w:val="false"/>
          <w:color w:val="000000"/>
          <w:sz w:val="28"/>
        </w:rPr>
        <w:t>9-тармағында</w:t>
      </w:r>
      <w:r>
        <w:rPr>
          <w:rFonts w:ascii="Times New Roman"/>
          <w:b w:val="false"/>
          <w:i w:val="false"/>
          <w:color w:val="000000"/>
          <w:sz w:val="28"/>
        </w:rPr>
        <w:t xml:space="preserve"> белгіленген сомаға сатуына және сатып алуына байланысты операциялар бойынша төлемдер қолма-қол ақшасыз нысанда жүзеге асырылады.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28.02.2022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27"/>
    <w:p>
      <w:pPr>
        <w:spacing w:after="0"/>
        <w:ind w:left="0"/>
        <w:jc w:val="both"/>
      </w:pPr>
      <w:r>
        <w:rPr>
          <w:rFonts w:ascii="Times New Roman"/>
          <w:b w:val="false"/>
          <w:i w:val="false"/>
          <w:color w:val="000000"/>
          <w:sz w:val="28"/>
        </w:rPr>
        <w:t xml:space="preserve">
      10. Ұлттық Банктің филиалы және (немесе) Ұлттық Банктің Орталығы инвестициялық және (немесе) коллекциялық монеталарды сатқан және (немесе) сатып алған жағдайда, инвестициялық және (немесе) коллекциялық монетаны сатып алатын немесе сатып алуға тапсыратын жеке, заңды тұлғаларды (олардың өкілдерін) сәйкестендіреді, сондай-ақ оларды "Қылмыстық жолмен алынған кірістерді заңдастыруға (жылыстатуға) және терроризмді қаржыландыруға қарсы іс-қимыл туралы" Қазақстан Республикасының Заңы 18-бабының 2-тармағы </w:t>
      </w:r>
      <w:r>
        <w:rPr>
          <w:rFonts w:ascii="Times New Roman"/>
          <w:b w:val="false"/>
          <w:i w:val="false"/>
          <w:color w:val="000000"/>
          <w:sz w:val="28"/>
        </w:rPr>
        <w:t>1-1) тармақшасының</w:t>
      </w:r>
      <w:r>
        <w:rPr>
          <w:rFonts w:ascii="Times New Roman"/>
          <w:b w:val="false"/>
          <w:i w:val="false"/>
          <w:color w:val="000000"/>
          <w:sz w:val="28"/>
        </w:rPr>
        <w:t xml:space="preserve"> талабына сәйкес тексереді.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–ҚР Ұлттық Банкі Басқармасының 22.06.2022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11. Инвестициялық және (немесе) коллекциялық монеталарды сату кезінде жеке, заңды тұлғалар (олардың өкілдері) Ұлттық Банктің филиалына немесе Ұлттық Банктің Орталығына жеке басын куәландыратын құжатты не цифрлық құжаттар сервисі арқылы алынған, олардың жеке басын растайтын (сәйкестендіретін) деректерді, инвестициялық және (немесе) коллекциялық монеталарды сатып алуға өкілеттігін растайтын құжаттың түпнұсқасын (жеке немесе заңды тұлға атынан өкілдік еткен жағдайда) ұсынады.</w:t>
      </w:r>
    </w:p>
    <w:bookmarkEnd w:id="28"/>
    <w:p>
      <w:pPr>
        <w:spacing w:after="0"/>
        <w:ind w:left="0"/>
        <w:jc w:val="both"/>
      </w:pPr>
      <w:r>
        <w:rPr>
          <w:rFonts w:ascii="Times New Roman"/>
          <w:b w:val="false"/>
          <w:i w:val="false"/>
          <w:color w:val="000000"/>
          <w:sz w:val="28"/>
        </w:rPr>
        <w:t>
      Жеке, заңды тұлғалар (олардың өкілдері) инвестициялық және (немесе) коллекциялық монеталарды сатып алуға тапсырған кезде:</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инвестициялық және (немесе) коллекциялық монеталарды сатып алу үшін тапсыруға арналған өтінішті (бұдан әрі – Өтініш) 2 (екі) данада толтырады, оның біреуі Ұлттық Банктің филиалында немесе Ұлттық Банктің Орталығында қалады, ал екіншісі жеке, заңды тұлғаларға (олардың өкілдеріне) беріледі;</w:t>
      </w:r>
    </w:p>
    <w:p>
      <w:pPr>
        <w:spacing w:after="0"/>
        <w:ind w:left="0"/>
        <w:jc w:val="both"/>
      </w:pPr>
      <w:r>
        <w:rPr>
          <w:rFonts w:ascii="Times New Roman"/>
          <w:b w:val="false"/>
          <w:i w:val="false"/>
          <w:color w:val="000000"/>
          <w:sz w:val="28"/>
        </w:rPr>
        <w:t>
      2) Ұлттық Банктің филиалына немесе Ұлттық Банктің Орталығына жеке басын куәландыратын құжатты не цифрлық құжаттар сервисі арқылы алынған, олардың жеке басын растайтын (сәйкестендіретін) деректерді, инвестициялық және (немесе) коллекциялық монеталарды сатып алу үшін тапсыруға өкілеттігін растайтын құжатты (жеке немесе заңды тұлға атынан өкілдік еткен жағдайда)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–ҚР Ұлттық Банкі Басқармасының 22.06.2022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29"/>
    <w:p>
      <w:pPr>
        <w:spacing w:after="0"/>
        <w:ind w:left="0"/>
        <w:jc w:val="both"/>
      </w:pPr>
      <w:r>
        <w:rPr>
          <w:rFonts w:ascii="Times New Roman"/>
          <w:b w:val="false"/>
          <w:i w:val="false"/>
          <w:color w:val="000000"/>
          <w:sz w:val="28"/>
        </w:rPr>
        <w:t xml:space="preserve">
      12. Инвестициялық және (немесе) коллекциялық монеталарды сату кезінде жеке, заңды тұлғаларды (олардың өкілдерін) сәйкестендіру инвестициялық және (немесе) коллекциялық монеталарды сатып алу өкілеттігін растайтын құжатта (жеке немесе заңды тұлға атынан өкілдік еткен жағдайда) көрсетілген мәліметтерді жеке басын куәландыратын құжаттың деректерімен не цифрлық құжаттар сервисі арқылы алынған олардың жеке басын растайтын (сәйкестендіретін) деректермен салыстырып тексеру арқылы жүзеге асырылады. </w:t>
      </w:r>
    </w:p>
    <w:bookmarkEnd w:id="29"/>
    <w:p>
      <w:pPr>
        <w:spacing w:after="0"/>
        <w:ind w:left="0"/>
        <w:jc w:val="both"/>
      </w:pPr>
      <w:r>
        <w:rPr>
          <w:rFonts w:ascii="Times New Roman"/>
          <w:b w:val="false"/>
          <w:i w:val="false"/>
          <w:color w:val="000000"/>
          <w:sz w:val="28"/>
        </w:rPr>
        <w:t>
      Инвестициялық және (немесе) коллекциялық монеталарды сатып алу кезінде жеке, заңды тұлғаларды (олардың өкілдерін) сәйкестендіру Өтініште және сатып алу үшін инвестициялық және (немесе) коллекциялық монеталарды тапсыру өкілеттігін растайтын құжатта (жеке немесе заңды тұлға атынан өкілдік еткен жағдайда) көрсетілген мәліметтерді жеке басын куәландыратын құжаттың деректерімен не цифрлық құжаттар сервисі арқылы алынған, олардың жеке басын растайтын (сәйкестендіретін) деректермен салыстырып тексеру жолымен жүзеге асырылады.</w:t>
      </w:r>
    </w:p>
    <w:p>
      <w:pPr>
        <w:spacing w:after="0"/>
        <w:ind w:left="0"/>
        <w:jc w:val="both"/>
      </w:pPr>
      <w:r>
        <w:rPr>
          <w:rFonts w:ascii="Times New Roman"/>
          <w:b w:val="false"/>
          <w:i w:val="false"/>
          <w:color w:val="000000"/>
          <w:sz w:val="28"/>
        </w:rPr>
        <w:t>
      Жеке басын куәландыратын құжатта не цифрлық құжаттар сервисі арқылы алынған, олардың жеке басын растайтын (сәйкестендіретін) деректерде орналастырылған фотосуретті ұсынушының жеке басымен көзбен шолып салыстыру да жүргізіледі.</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көзделген талаптар екінші деңгейдегі банктерге, Қазақстан Республикасының бейрезидент-банктерінің филиалдарына, Ұлттық пошта операторына және банкноттарды, монеталарды және құндылықтарды инкассациялау жөніндегі операцияларды жүзеге асыратын ұйымдарға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–ҚР Ұлттық Банкі Басқармасының 22.06.2022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30.10.2024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2" w:id="30"/>
    <w:p>
      <w:pPr>
        <w:spacing w:after="0"/>
        <w:ind w:left="0"/>
        <w:jc w:val="both"/>
      </w:pPr>
      <w:r>
        <w:rPr>
          <w:rFonts w:ascii="Times New Roman"/>
          <w:b w:val="false"/>
          <w:i w:val="false"/>
          <w:color w:val="000000"/>
          <w:sz w:val="28"/>
        </w:rPr>
        <w:t>
      13. Жеке, заңды тұлғалардың (олардың өкілдерінің) Өтініште көрсеткен мәліметтері дәйексіз болған жағдайда, Ұлттық Банктің филиалы және (немесе) Ұлттық Банктің Орталығы инвестициялық және коллекциялық монеталарды сату және сатып алу бойынша кассалық операцияларды жүргізуден бас тартады.</w:t>
      </w:r>
    </w:p>
    <w:bookmarkEnd w:id="30"/>
    <w:p>
      <w:pPr>
        <w:spacing w:after="0"/>
        <w:ind w:left="0"/>
        <w:jc w:val="both"/>
      </w:pPr>
      <w:r>
        <w:rPr>
          <w:rFonts w:ascii="Times New Roman"/>
          <w:b w:val="false"/>
          <w:i w:val="false"/>
          <w:color w:val="000000"/>
          <w:sz w:val="28"/>
        </w:rPr>
        <w:t>
      Егер жеке, заңды тұлғалар (олардың өкілдері) жаппай қырып-жоятын қаруды таратуды қаржыландыруға байланысты ұйымдар мен тұлғалардың тізбесінде және (немесе) терроризм мен экстремизмді қаржыландырумен байланысты ұйымдар мен тұлғалардың тізбесінде болса, Ұлттық Банктің филиалы және (немесе) Ұлттық Банктің Орталығы инвестициялық және (немесе) коллекциялық монеталарды сату және сатып алу бойынша кассалық операцияларды жүргізуді тоқтата тұру және бас тарту бойынша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–ҚР Ұлттық Банкі Басқармасының 22.06.2022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31"/>
    <w:p>
      <w:pPr>
        <w:spacing w:after="0"/>
        <w:ind w:left="0"/>
        <w:jc w:val="both"/>
      </w:pPr>
      <w:r>
        <w:rPr>
          <w:rFonts w:ascii="Times New Roman"/>
          <w:b w:val="false"/>
          <w:i w:val="false"/>
          <w:color w:val="000000"/>
          <w:sz w:val="28"/>
        </w:rPr>
        <w:t xml:space="preserve">
      14. Бағалы металдан жасалған инвестициялық және (немесе) коллекциялық монетаны қабылдайтын Ұлттық Банк филиалының немесе Ұлттық Банк Орталығының қызметкері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сатып алу үшін монеталарды қабылдау-өткізу актісін 2 (екі) данада жасайды, олардың біреуі Ұлттық Банктің филиалында немесе Ұлттық Банктің Орталығында қалады, ал екіншісі жеке тұлғаға немесе заңды тұлғаға (олардың өкілдеріне) беріледі.</w:t>
      </w:r>
    </w:p>
    <w:bookmarkEnd w:id="31"/>
    <w:bookmarkStart w:name="z44" w:id="32"/>
    <w:p>
      <w:pPr>
        <w:spacing w:after="0"/>
        <w:ind w:left="0"/>
        <w:jc w:val="both"/>
      </w:pPr>
      <w:r>
        <w:rPr>
          <w:rFonts w:ascii="Times New Roman"/>
          <w:b w:val="false"/>
          <w:i w:val="false"/>
          <w:color w:val="000000"/>
          <w:sz w:val="28"/>
        </w:rPr>
        <w:t xml:space="preserve">
      15. Бағалы емес металдардан коллекциялық монеталарды сатып алу олардың белгіленген құны бойынша жүргізіледі. </w:t>
      </w:r>
    </w:p>
    <w:bookmarkEnd w:id="32"/>
    <w:p>
      <w:pPr>
        <w:spacing w:after="0"/>
        <w:ind w:left="0"/>
        <w:jc w:val="both"/>
      </w:pPr>
      <w:r>
        <w:rPr>
          <w:rFonts w:ascii="Times New Roman"/>
          <w:b w:val="false"/>
          <w:i w:val="false"/>
          <w:color w:val="000000"/>
          <w:sz w:val="28"/>
        </w:rPr>
        <w:t xml:space="preserve">
      Бағалы емес металдардан коллекциялық монеталарды сатып алу кезінде Ұлттық Банк филиалының немесе Ұлттық Банк Орталығының қызметкері Нормативтік құқықтық актілерді мемлекеттік тіркеу тізілімінде № 16120 болып тіркелген, Қазақстан Республикасы Ұлттық Банкі Басқармасының 2017 жылғы 29 қарашадағы № 230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валютасының банкноттары мен монеталарының төлемділігін айқындау қағидаларында белгіленген тәртіпте монеталардың төлемділігін айқындайды.</w:t>
      </w:r>
    </w:p>
    <w:bookmarkStart w:name="z45" w:id="33"/>
    <w:p>
      <w:pPr>
        <w:spacing w:after="0"/>
        <w:ind w:left="0"/>
        <w:jc w:val="left"/>
      </w:pPr>
      <w:r>
        <w:rPr>
          <w:rFonts w:ascii="Times New Roman"/>
          <w:b/>
          <w:i w:val="false"/>
          <w:color w:val="000000"/>
        </w:rPr>
        <w:t xml:space="preserve"> 5-тарау. Бағалы металдардан жасалған инвестициялық және (немесе) коллекциялық монеталарды сатып алған кездегі сараптама, олардың сомасын есептеу және оны төлеу мерзімі</w:t>
      </w:r>
    </w:p>
    <w:bookmarkEnd w:id="33"/>
    <w:bookmarkStart w:name="z46" w:id="34"/>
    <w:p>
      <w:pPr>
        <w:spacing w:after="0"/>
        <w:ind w:left="0"/>
        <w:jc w:val="both"/>
      </w:pPr>
      <w:r>
        <w:rPr>
          <w:rFonts w:ascii="Times New Roman"/>
          <w:b w:val="false"/>
          <w:i w:val="false"/>
          <w:color w:val="000000"/>
          <w:sz w:val="28"/>
        </w:rPr>
        <w:t>
      16. Сатып алу үшін қабылданған бағалы металдан жасалған инвестициялық және (немесе) коллекциялық монеталарға монетаның жасалған металын, металдың сынамын және монетадағы бағалы металдың таза химиялық салмағын граммен анықтау үшін сараптама жүргізіледі.</w:t>
      </w:r>
    </w:p>
    <w:bookmarkEnd w:id="34"/>
    <w:bookmarkStart w:name="z47" w:id="35"/>
    <w:p>
      <w:pPr>
        <w:spacing w:after="0"/>
        <w:ind w:left="0"/>
        <w:jc w:val="both"/>
      </w:pPr>
      <w:r>
        <w:rPr>
          <w:rFonts w:ascii="Times New Roman"/>
          <w:b w:val="false"/>
          <w:i w:val="false"/>
          <w:color w:val="000000"/>
          <w:sz w:val="28"/>
        </w:rPr>
        <w:t>
      17. Ұлттық Банктің филиалы сатып алу үшін қабылданған құрамдас бөліктері бар коллекциялық монеталарды қоспағанда, және (немесе) Ұлттық Банктің Орталығы сатып алу үшін қабылданған бағалы металдан жасалған инвестициялық және (немесе) коллекциялық монеталардың сараптамасын осындай сараптаманы жүргізуге арналған жабдықта жүргізеді.</w:t>
      </w:r>
    </w:p>
    <w:bookmarkEnd w:id="35"/>
    <w:p>
      <w:pPr>
        <w:spacing w:after="0"/>
        <w:ind w:left="0"/>
        <w:jc w:val="both"/>
      </w:pPr>
      <w:r>
        <w:rPr>
          <w:rFonts w:ascii="Times New Roman"/>
          <w:b w:val="false"/>
          <w:i w:val="false"/>
          <w:color w:val="000000"/>
          <w:sz w:val="28"/>
        </w:rPr>
        <w:t>
      Ұлттық Банктің филиалы сатып алу үшін қабылданған құрамдас бөліктері бар коллекциялық монеталарды сараптама жүргізу үшін Ұлттық Банктің Орталығына береді. Сатып алу үшін қабылданған құрамдас бөліктері бар коллекциялық монеталарға сараптаманы Ұлттық Банктің Орталығы осындай сараптама жүргізуге арналған жабдықта жүргізеді.</w:t>
      </w:r>
    </w:p>
    <w:p>
      <w:pPr>
        <w:spacing w:after="0"/>
        <w:ind w:left="0"/>
        <w:jc w:val="both"/>
      </w:pPr>
      <w:r>
        <w:rPr>
          <w:rFonts w:ascii="Times New Roman"/>
          <w:b w:val="false"/>
          <w:i w:val="false"/>
          <w:color w:val="000000"/>
          <w:sz w:val="28"/>
        </w:rPr>
        <w:t>
      Ұлттық Банктің филиалы сараптаманы жүргізуге арналған жабдықтың болмауы немесе істен шығуы себебімен сатып алу үшін қабылдаған инвестициялық және (немесе) коллекциялық монеталарға сараптама жүргізе алмаған жағдайда, сараптаманы Ұлттық Банктің Орталығы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22.02.2021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36"/>
    <w:p>
      <w:pPr>
        <w:spacing w:after="0"/>
        <w:ind w:left="0"/>
        <w:jc w:val="both"/>
      </w:pPr>
      <w:r>
        <w:rPr>
          <w:rFonts w:ascii="Times New Roman"/>
          <w:b w:val="false"/>
          <w:i w:val="false"/>
          <w:color w:val="000000"/>
          <w:sz w:val="28"/>
        </w:rPr>
        <w:t xml:space="preserve">
      18. Сатып алу үшін қабылданған бағалы металдан жасалған инвестициялық және (немесе) коллекциялық монета сараптамасының қорытындысы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жасалады.</w:t>
      </w:r>
    </w:p>
    <w:bookmarkEnd w:id="36"/>
    <w:p>
      <w:pPr>
        <w:spacing w:after="0"/>
        <w:ind w:left="0"/>
        <w:jc w:val="both"/>
      </w:pPr>
      <w:r>
        <w:rPr>
          <w:rFonts w:ascii="Times New Roman"/>
          <w:b w:val="false"/>
          <w:i w:val="false"/>
          <w:color w:val="000000"/>
          <w:sz w:val="28"/>
        </w:rPr>
        <w:t xml:space="preserve">
      Сатып алу үшін қабылданған құрамдас бөліктері бар коллекциялық монета сараптамасының қорытындысы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22.02.2021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37"/>
    <w:p>
      <w:pPr>
        <w:spacing w:after="0"/>
        <w:ind w:left="0"/>
        <w:jc w:val="both"/>
      </w:pPr>
      <w:r>
        <w:rPr>
          <w:rFonts w:ascii="Times New Roman"/>
          <w:b w:val="false"/>
          <w:i w:val="false"/>
          <w:color w:val="000000"/>
          <w:sz w:val="28"/>
        </w:rPr>
        <w:t>
      19. Сараптаманың қорытындысы негізінде:</w:t>
      </w:r>
    </w:p>
    <w:bookmarkEnd w:id="3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бағалы металдан жасалған инвестициялық және (немесе) коллекциялық монеталардың;</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нысан бойынша құрамдас бөліктері бар коллекциялық монеталардың сатып алу сомасын есептеу жүргізіледі.</w:t>
      </w:r>
    </w:p>
    <w:p>
      <w:pPr>
        <w:spacing w:after="0"/>
        <w:ind w:left="0"/>
        <w:jc w:val="both"/>
      </w:pPr>
      <w:r>
        <w:rPr>
          <w:rFonts w:ascii="Times New Roman"/>
          <w:b w:val="false"/>
          <w:i w:val="false"/>
          <w:color w:val="000000"/>
          <w:sz w:val="28"/>
        </w:rPr>
        <w:t>
      Бағалы металдың химиялық таза бір трой унциясы үшін Лондон бағалы металдар нарығына қатысушылар қауымдастығы (LBMA) АҚШ долларымен белгілеген таңертеңгі фиксинг (бағаны белгілеу) инвестициялық немесе коллекциялық монетаны Ұлттық Банктің филиалы, Ұлттық Банктің Орталығы жеке немесе заңды тұлғадан (олардың өкілдерінен) сатып алуы үшін қабылдау күнінің алдындағы Қазақстан Республикасындағы жұмыс күні айқындалады.</w:t>
      </w:r>
    </w:p>
    <w:p>
      <w:pPr>
        <w:spacing w:after="0"/>
        <w:ind w:left="0"/>
        <w:jc w:val="both"/>
      </w:pPr>
      <w:r>
        <w:rPr>
          <w:rFonts w:ascii="Times New Roman"/>
          <w:b w:val="false"/>
          <w:i w:val="false"/>
          <w:color w:val="000000"/>
          <w:sz w:val="28"/>
        </w:rPr>
        <w:t>
      Ұлттық валютаның АҚШ долларына қатысты ресми бағамы Ұлттық Банктің филиалы, Ұлттық Банктің Орталығы жеке немесе заңды тұлғадан (олардың өкілдерінен) инвестициялық немесе коллекциялық монетаны сатып алу үшін қабылдау күнінің алдындағы Қазақстан Республикасындағы жұмыс күні айқындалады.</w:t>
      </w:r>
    </w:p>
    <w:p>
      <w:pPr>
        <w:spacing w:after="0"/>
        <w:ind w:left="0"/>
        <w:jc w:val="both"/>
      </w:pPr>
      <w:r>
        <w:rPr>
          <w:rFonts w:ascii="Times New Roman"/>
          <w:b w:val="false"/>
          <w:i w:val="false"/>
          <w:color w:val="000000"/>
          <w:sz w:val="28"/>
        </w:rPr>
        <w:t>
      Бағалы металдан жасалған, теңгемен тұтас белгіге дейін дөңгелектенген инвестициялық және (немесе) коллекциялық монеталарды сатып алу сомасы инвестициялық немесе коллекциялық монетаның дизайнында пайдаланылған, салынған теңбілдер, қондырмалар, жалатулар және басқа да декоративтік бөлшектер құнын қоспағанда, монетадағы бағалы металдың граммен химиялық таза салмағының құнына тең болады.</w:t>
      </w:r>
    </w:p>
    <w:p>
      <w:pPr>
        <w:spacing w:after="0"/>
        <w:ind w:left="0"/>
        <w:jc w:val="both"/>
      </w:pPr>
      <w:r>
        <w:rPr>
          <w:rFonts w:ascii="Times New Roman"/>
          <w:b w:val="false"/>
          <w:i w:val="false"/>
          <w:color w:val="000000"/>
          <w:sz w:val="28"/>
        </w:rPr>
        <w:t>
      Теңгемен тұтас белгіге дейін дөңгелектенген құрамдас бөліктері бар коллекциялық монеталардың сатып алу сомасы құрамдас бөліктері бар коллекциялық монеталардың дизайнында пайдаланылған, салынған теңбілдер, қондырмалар, жалатулар және басқа да декоративтік бөлшектер құнын қоспағанда, коллекциялық монетаның әрбір құрамдас бөлігінің химиялық таза бағалы металдың граммен салмағының құнына тең болады.</w:t>
      </w:r>
    </w:p>
    <w:p>
      <w:pPr>
        <w:spacing w:after="0"/>
        <w:ind w:left="0"/>
        <w:jc w:val="both"/>
      </w:pPr>
      <w:r>
        <w:rPr>
          <w:rFonts w:ascii="Times New Roman"/>
          <w:b w:val="false"/>
          <w:i w:val="false"/>
          <w:color w:val="000000"/>
          <w:sz w:val="28"/>
        </w:rPr>
        <w:t xml:space="preserve">
      Егер сараптама нәтижелері бойынша бағалы металдардан жасалған бір коллекциялық монетаны сатып алудың есептелген сомасы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бірінші бөлігіне сәйкес белгіленген сату бағасынан асып кетсе, онда сатып алу сомасы Қағидалардың 8-тармағының бірінші бөлігіне сәйкес белгіленген оны сату бағасына тең болады.</w:t>
      </w:r>
    </w:p>
    <w:p>
      <w:pPr>
        <w:spacing w:after="0"/>
        <w:ind w:left="0"/>
        <w:jc w:val="both"/>
      </w:pPr>
      <w:r>
        <w:rPr>
          <w:rFonts w:ascii="Times New Roman"/>
          <w:b w:val="false"/>
          <w:i w:val="false"/>
          <w:color w:val="000000"/>
          <w:sz w:val="28"/>
        </w:rPr>
        <w:t>
      Егер сараптама нәтижелері бойынша бағалы металдардан жасалған бір инвестициялық немесе коллекциялық монетаны сатып алудың есептелген сомасы оның белгіленген құнынан аз болса, онда сатып алу сомасы бағалы металдан жасалған инвестициялық немесе коллекциялық монетаның белгіленген құнына тең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22.02.2021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30.10.2024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0" w:id="38"/>
    <w:p>
      <w:pPr>
        <w:spacing w:after="0"/>
        <w:ind w:left="0"/>
        <w:jc w:val="both"/>
      </w:pPr>
      <w:r>
        <w:rPr>
          <w:rFonts w:ascii="Times New Roman"/>
          <w:b w:val="false"/>
          <w:i w:val="false"/>
          <w:color w:val="000000"/>
          <w:sz w:val="28"/>
        </w:rPr>
        <w:t>
      20. Ұлттық Банктің филиалы және (немесе) Ұлттық Банктің Орталығы инвестициялық және (немесе) коллекциялық монеталарды қабылдаған күннен бастап күнтізбелік 10 (он) күннен кешіктірмейтін мерзімде оларды сатып алу үшін тапсырған жеке, заңды тұлғаларға (олардың өкілдеріне) сараптаманың қорытындысын жібереді және бағалы металдан жасалған инвестициялық және (немесе) коллекциялық монетаны сатып алу сомасын төлейді.</w:t>
      </w:r>
    </w:p>
    <w:bookmarkEnd w:id="38"/>
    <w:bookmarkStart w:name="z51" w:id="39"/>
    <w:p>
      <w:pPr>
        <w:spacing w:after="0"/>
        <w:ind w:left="0"/>
        <w:jc w:val="both"/>
      </w:pPr>
      <w:r>
        <w:rPr>
          <w:rFonts w:ascii="Times New Roman"/>
          <w:b w:val="false"/>
          <w:i w:val="false"/>
          <w:color w:val="000000"/>
          <w:sz w:val="28"/>
        </w:rPr>
        <w:t xml:space="preserve">
      21. Орталық Қағидалардың </w:t>
      </w:r>
      <w:r>
        <w:rPr>
          <w:rFonts w:ascii="Times New Roman"/>
          <w:b w:val="false"/>
          <w:i w:val="false"/>
          <w:color w:val="000000"/>
          <w:sz w:val="28"/>
        </w:rPr>
        <w:t>17-тармағының</w:t>
      </w:r>
      <w:r>
        <w:rPr>
          <w:rFonts w:ascii="Times New Roman"/>
          <w:b w:val="false"/>
          <w:i w:val="false"/>
          <w:color w:val="000000"/>
          <w:sz w:val="28"/>
        </w:rPr>
        <w:t xml:space="preserve"> екінші және үшінші бөліктерінде көзделген жағдайларда сараптама жүргізген кезде Ұлттық Банктің филиалы инвестициялық және (немесе) коллекциялық монеталарды қабылдаған күннен бастап күнтізбелік 30 (отыз) күннен кешіктірмейтін мерзімде оларды сатып алуға тапсырған жеке, заңды тұлғаларға (олардың өкілдеріне) Ұлттық Банктің Орталығы дайындаған сараптаманың қорытындысын жібереді және бағалы металдан жасалған инвестициялық және (немесе) коллекциялық монетаны сатып алу сомасын төлейді.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Банкі Басқармасының 22.02.2021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40"/>
    <w:p>
      <w:pPr>
        <w:spacing w:after="0"/>
        <w:ind w:left="0"/>
        <w:jc w:val="both"/>
      </w:pPr>
      <w:r>
        <w:rPr>
          <w:rFonts w:ascii="Times New Roman"/>
          <w:b w:val="false"/>
          <w:i w:val="false"/>
          <w:color w:val="000000"/>
          <w:sz w:val="28"/>
        </w:rPr>
        <w:t xml:space="preserve">
      22. Жеке тұлғалар үшін – 10000000 (он миллионнан) теңге, заңды тұлғалар үшін Төлемдер туралы заңның 25-бабының </w:t>
      </w:r>
      <w:r>
        <w:rPr>
          <w:rFonts w:ascii="Times New Roman"/>
          <w:b w:val="false"/>
          <w:i w:val="false"/>
          <w:color w:val="000000"/>
          <w:sz w:val="28"/>
        </w:rPr>
        <w:t>9-тармағында</w:t>
      </w:r>
      <w:r>
        <w:rPr>
          <w:rFonts w:ascii="Times New Roman"/>
          <w:b w:val="false"/>
          <w:i w:val="false"/>
          <w:color w:val="000000"/>
          <w:sz w:val="28"/>
        </w:rPr>
        <w:t xml:space="preserve"> белгіленген сомадан асатын сатып алу сомасы Өтініште көрсетілген шотқа ақшаны аударғаны үшін алынатын комиссия сомасын шегергенде қолма-қол ақшасыз нысанда төленеді.</w:t>
      </w:r>
    </w:p>
    <w:bookmarkEnd w:id="40"/>
    <w:bookmarkStart w:name="z53" w:id="41"/>
    <w:p>
      <w:pPr>
        <w:spacing w:after="0"/>
        <w:ind w:left="0"/>
        <w:jc w:val="both"/>
      </w:pPr>
      <w:r>
        <w:rPr>
          <w:rFonts w:ascii="Times New Roman"/>
          <w:b w:val="false"/>
          <w:i w:val="false"/>
          <w:color w:val="000000"/>
          <w:sz w:val="28"/>
        </w:rPr>
        <w:t xml:space="preserve">
      23. Қолдан жасалу белгісі бар монета ретінде бағалы металдың Ұлттық Банк органының Ұлттық Банк туралы заңның </w:t>
      </w:r>
      <w:r>
        <w:rPr>
          <w:rFonts w:ascii="Times New Roman"/>
          <w:b w:val="false"/>
          <w:i w:val="false"/>
          <w:color w:val="000000"/>
          <w:sz w:val="28"/>
        </w:rPr>
        <w:t>15-бабының</w:t>
      </w:r>
      <w:r>
        <w:rPr>
          <w:rFonts w:ascii="Times New Roman"/>
          <w:b w:val="false"/>
          <w:i w:val="false"/>
          <w:color w:val="000000"/>
          <w:sz w:val="28"/>
        </w:rPr>
        <w:t xml:space="preserve"> үшінші бөлігіне сәйкес қабылданған шешімдерінде айқындалған құрамы мен сынамасына сәйкес келмейтін түпнұсқа монетаның сыртқы түрін көрсететін монета танылады.</w:t>
      </w:r>
    </w:p>
    <w:bookmarkEnd w:id="41"/>
    <w:p>
      <w:pPr>
        <w:spacing w:after="0"/>
        <w:ind w:left="0"/>
        <w:jc w:val="both"/>
      </w:pPr>
      <w:r>
        <w:rPr>
          <w:rFonts w:ascii="Times New Roman"/>
          <w:b w:val="false"/>
          <w:i w:val="false"/>
          <w:color w:val="000000"/>
          <w:sz w:val="28"/>
        </w:rPr>
        <w:t>
      Сараптаманың нәтижелері бойынша анықталған қолдан жасалған белгілері бар монеталар оларды сатып алуға тапсырған жеке, заңды тұлғаларға (олардың өкілдеріне) қайтарылмайды және Ұлттық Банктің филиалы және (немесе) Ұлттық Банктің Орталығы оларды құқық қорғау органдарына береді. Қолдан жасалған белгілері бар монеталардың сатып алу сомасы есептелмейді және төленбейді.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28.02.2022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42"/>
    <w:p>
      <w:pPr>
        <w:spacing w:after="0"/>
        <w:ind w:left="0"/>
        <w:jc w:val="left"/>
      </w:pPr>
      <w:r>
        <w:rPr>
          <w:rFonts w:ascii="Times New Roman"/>
          <w:b/>
          <w:i w:val="false"/>
          <w:color w:val="000000"/>
        </w:rPr>
        <w:t xml:space="preserve"> 6-тарау. Инвестициялық монеталарды сауда алаңы арқылы сату</w:t>
      </w:r>
    </w:p>
    <w:bookmarkEnd w:id="42"/>
    <w:p>
      <w:pPr>
        <w:spacing w:after="0"/>
        <w:ind w:left="0"/>
        <w:jc w:val="both"/>
      </w:pPr>
      <w:r>
        <w:rPr>
          <w:rFonts w:ascii="Times New Roman"/>
          <w:b w:val="false"/>
          <w:i w:val="false"/>
          <w:color w:val="ff0000"/>
          <w:sz w:val="28"/>
        </w:rPr>
        <w:t xml:space="preserve">
      Ескерту. Қағидалар 6-тараумен толықтырылды – ҚР Ұлттық Банкі Басқармасының 30.10.2024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bookmarkStart w:name="z68" w:id="43"/>
    <w:p>
      <w:pPr>
        <w:spacing w:after="0"/>
        <w:ind w:left="0"/>
        <w:jc w:val="both"/>
      </w:pPr>
      <w:r>
        <w:rPr>
          <w:rFonts w:ascii="Times New Roman"/>
          <w:b w:val="false"/>
          <w:i w:val="false"/>
          <w:color w:val="000000"/>
          <w:sz w:val="28"/>
        </w:rPr>
        <w:t xml:space="preserve">
      24. Ұлттық Банктің инвестициялық монеталарды, оның ішінде инвестициялық монета дайындалған бағалы металдың химиялық таза салмағының грамында (унцияларда) айқындалатын бөліктер (үлестер) бойынша сауда алаңы арқылы сатуы және сатып алуы Қағидалардың </w:t>
      </w:r>
      <w:r>
        <w:rPr>
          <w:rFonts w:ascii="Times New Roman"/>
          <w:b w:val="false"/>
          <w:i w:val="false"/>
          <w:color w:val="000000"/>
          <w:sz w:val="28"/>
        </w:rPr>
        <w:t>8-тармағының</w:t>
      </w:r>
      <w:r>
        <w:rPr>
          <w:rFonts w:ascii="Times New Roman"/>
          <w:b w:val="false"/>
          <w:i w:val="false"/>
          <w:color w:val="000000"/>
          <w:sz w:val="28"/>
        </w:rPr>
        <w:t xml:space="preserve"> үшінші бөлігіне сәйкес айқындалатын сату бағасы бойынша жүзеге асырылады.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Банкі Басқармасының 20.02.2025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9" w:id="44"/>
    <w:p>
      <w:pPr>
        <w:spacing w:after="0"/>
        <w:ind w:left="0"/>
        <w:jc w:val="both"/>
      </w:pPr>
      <w:r>
        <w:rPr>
          <w:rFonts w:ascii="Times New Roman"/>
          <w:b w:val="false"/>
          <w:i w:val="false"/>
          <w:color w:val="000000"/>
          <w:sz w:val="28"/>
        </w:rPr>
        <w:t>
      25. Жеке және заңды тұлғалардың (олардың өкілдерінің) Ұлттық Банктің филиалында сауда алаңы арқылы сатып алынған инвестициялық монеталарды алуы Ұлттық Банк Басқармасының инвестициялық монеталарды айналысқа шығару туралы қаулысында айқындалған олардың толық салмағын сатып алу (төлеу) шартымен жүзеге асырылады.</w:t>
      </w:r>
    </w:p>
    <w:bookmarkEnd w:id="44"/>
    <w:bookmarkStart w:name="z70" w:id="45"/>
    <w:p>
      <w:pPr>
        <w:spacing w:after="0"/>
        <w:ind w:left="0"/>
        <w:jc w:val="both"/>
      </w:pPr>
      <w:r>
        <w:rPr>
          <w:rFonts w:ascii="Times New Roman"/>
          <w:b w:val="false"/>
          <w:i w:val="false"/>
          <w:color w:val="000000"/>
          <w:sz w:val="28"/>
        </w:rPr>
        <w:t xml:space="preserve">
      26. Ұлттық Банктің филиалында жеке және заңды тұлғалар (олардың өкілдері) алған инвестициялық монеталарды Ұлттық Банктің сатып алуы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5-тарауларында</w:t>
      </w:r>
      <w:r>
        <w:rPr>
          <w:rFonts w:ascii="Times New Roman"/>
          <w:b w:val="false"/>
          <w:i w:val="false"/>
          <w:color w:val="000000"/>
          <w:sz w:val="28"/>
        </w:rPr>
        <w:t xml:space="preserve"> көзделген тәртіппен жүргізіледі.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Банкі Басқармасының 20.02.2025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Банкiнiң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валютасының </w:t>
            </w:r>
            <w:r>
              <w:br/>
            </w:r>
            <w:r>
              <w:rPr>
                <w:rFonts w:ascii="Times New Roman"/>
                <w:b w:val="false"/>
                <w:i w:val="false"/>
                <w:color w:val="000000"/>
                <w:sz w:val="20"/>
              </w:rPr>
              <w:t xml:space="preserve">банкноттары мен монеталарын </w:t>
            </w:r>
            <w:r>
              <w:br/>
            </w:r>
            <w:r>
              <w:rPr>
                <w:rFonts w:ascii="Times New Roman"/>
                <w:b w:val="false"/>
                <w:i w:val="false"/>
                <w:color w:val="000000"/>
                <w:sz w:val="20"/>
              </w:rPr>
              <w:t xml:space="preserve">сату және сатып алу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46"/>
    <w:p>
      <w:pPr>
        <w:spacing w:after="0"/>
        <w:ind w:left="0"/>
        <w:jc w:val="left"/>
      </w:pPr>
      <w:r>
        <w:rPr>
          <w:rFonts w:ascii="Times New Roman"/>
          <w:b/>
          <w:i w:val="false"/>
          <w:color w:val="000000"/>
        </w:rPr>
        <w:t xml:space="preserve"> Жеке тұлғаның инвестициялық және (немесе) коллекциялық монеталарды сатып алу үшін тапсыруға арналған өтініші</w:t>
      </w:r>
    </w:p>
    <w:bookmarkEnd w:id="46"/>
    <w:p>
      <w:pPr>
        <w:spacing w:after="0"/>
        <w:ind w:left="0"/>
        <w:jc w:val="both"/>
      </w:pPr>
      <w:r>
        <w:rPr>
          <w:rFonts w:ascii="Times New Roman"/>
          <w:b w:val="false"/>
          <w:i w:val="false"/>
          <w:color w:val="ff0000"/>
          <w:sz w:val="28"/>
        </w:rPr>
        <w:t xml:space="preserve">
      Ескерту. 1-қосымша жаңа редакцияда –ҚР Ұлттық Банкі Басқармасының 22.06.2022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________</w:t>
            </w:r>
          </w:p>
        </w:tc>
      </w:tr>
    </w:tbl>
    <w:p>
      <w:pPr>
        <w:spacing w:after="0"/>
        <w:ind w:left="0"/>
        <w:jc w:val="both"/>
      </w:pPr>
      <w:r>
        <w:rPr>
          <w:rFonts w:ascii="Times New Roman"/>
          <w:b w:val="false"/>
          <w:i w:val="false"/>
          <w:color w:val="000000"/>
          <w:sz w:val="28"/>
        </w:rPr>
        <w:t xml:space="preserve">
      Мен,_____________________________________________________________________, </w:t>
      </w:r>
    </w:p>
    <w:p>
      <w:pPr>
        <w:spacing w:after="0"/>
        <w:ind w:left="0"/>
        <w:jc w:val="both"/>
      </w:pPr>
      <w:r>
        <w:rPr>
          <w:rFonts w:ascii="Times New Roman"/>
          <w:b w:val="false"/>
          <w:i w:val="false"/>
          <w:color w:val="000000"/>
          <w:sz w:val="28"/>
        </w:rPr>
        <w:t xml:space="preserve">
      (жеке тұлғаның не оның инвестициялық және (немесе) коллекциялық монеталарды </w:t>
      </w:r>
    </w:p>
    <w:p>
      <w:pPr>
        <w:spacing w:after="0"/>
        <w:ind w:left="0"/>
        <w:jc w:val="both"/>
      </w:pPr>
      <w:r>
        <w:rPr>
          <w:rFonts w:ascii="Times New Roman"/>
          <w:b w:val="false"/>
          <w:i w:val="false"/>
          <w:color w:val="000000"/>
          <w:sz w:val="28"/>
        </w:rPr>
        <w:t xml:space="preserve">
      сатып алу үшін тапсыруға өкілеттігін растайтын құжат бойынша оның өкілінің тегі, </w:t>
      </w:r>
    </w:p>
    <w:p>
      <w:pPr>
        <w:spacing w:after="0"/>
        <w:ind w:left="0"/>
        <w:jc w:val="both"/>
      </w:pPr>
      <w:r>
        <w:rPr>
          <w:rFonts w:ascii="Times New Roman"/>
          <w:b w:val="false"/>
          <w:i w:val="false"/>
          <w:color w:val="000000"/>
          <w:sz w:val="28"/>
        </w:rPr>
        <w:t xml:space="preserve">
      аты, әкесінің аты (ол бар болса)) осы арқылы өз атымнан (сенімгердің атынан) мәміле </w:t>
      </w:r>
    </w:p>
    <w:p>
      <w:pPr>
        <w:spacing w:after="0"/>
        <w:ind w:left="0"/>
        <w:jc w:val="both"/>
      </w:pPr>
      <w:r>
        <w:rPr>
          <w:rFonts w:ascii="Times New Roman"/>
          <w:b w:val="false"/>
          <w:i w:val="false"/>
          <w:color w:val="000000"/>
          <w:sz w:val="28"/>
        </w:rPr>
        <w:t xml:space="preserve">
      жасайтынымды растаймын және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(Ұлттық Банк филиалының немесе Орталығының атауы) </w:t>
      </w:r>
    </w:p>
    <w:p>
      <w:pPr>
        <w:spacing w:after="0"/>
        <w:ind w:left="0"/>
        <w:jc w:val="both"/>
      </w:pPr>
      <w:r>
        <w:rPr>
          <w:rFonts w:ascii="Times New Roman"/>
          <w:b w:val="false"/>
          <w:i w:val="false"/>
          <w:color w:val="000000"/>
          <w:sz w:val="28"/>
        </w:rPr>
        <w:t>
      осы өтініштің 1-кестесінде көрсетілген деректер бойынша монетаны (монеталарды) сатып алуға қабылдауды сұраймын, сондай-ақ:</w:t>
      </w:r>
    </w:p>
    <w:p>
      <w:pPr>
        <w:spacing w:after="0"/>
        <w:ind w:left="0"/>
        <w:jc w:val="both"/>
      </w:pPr>
      <w:r>
        <w:rPr>
          <w:rFonts w:ascii="Times New Roman"/>
          <w:b w:val="false"/>
          <w:i w:val="false"/>
          <w:color w:val="000000"/>
          <w:sz w:val="28"/>
        </w:rPr>
        <w:t>
      1) салдарынан монета (монеталар) қайтарылуға жатпайтын, бұзу әдісімен сараптама жүргізуге;</w:t>
      </w:r>
    </w:p>
    <w:p>
      <w:pPr>
        <w:spacing w:after="0"/>
        <w:ind w:left="0"/>
        <w:jc w:val="both"/>
      </w:pPr>
      <w:r>
        <w:rPr>
          <w:rFonts w:ascii="Times New Roman"/>
          <w:b w:val="false"/>
          <w:i w:val="false"/>
          <w:color w:val="000000"/>
          <w:sz w:val="28"/>
        </w:rPr>
        <w:t xml:space="preserve">
      2)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дербес деректерімді (сенімгердің дербес деректерін) жинауға, өңдеуге және таратуға;</w:t>
      </w:r>
    </w:p>
    <w:p>
      <w:pPr>
        <w:spacing w:after="0"/>
        <w:ind w:left="0"/>
        <w:jc w:val="both"/>
      </w:pPr>
      <w:r>
        <w:rPr>
          <w:rFonts w:ascii="Times New Roman"/>
          <w:b w:val="false"/>
          <w:i w:val="false"/>
          <w:color w:val="000000"/>
          <w:sz w:val="28"/>
        </w:rPr>
        <w:t>
      3) Қағидалардың 19-тармағына сәйкес есептелген сатып алу сомасын алуға;</w:t>
      </w:r>
    </w:p>
    <w:p>
      <w:pPr>
        <w:spacing w:after="0"/>
        <w:ind w:left="0"/>
        <w:jc w:val="both"/>
      </w:pPr>
      <w:r>
        <w:rPr>
          <w:rFonts w:ascii="Times New Roman"/>
          <w:b w:val="false"/>
          <w:i w:val="false"/>
          <w:color w:val="000000"/>
          <w:sz w:val="28"/>
        </w:rPr>
        <w:t>
      4) ақшаны қолма-қол ақшасыз нысанда алуға және егер монетадағы химиялық таза бағалы металл салмағының құны үшін төлем сомасы ақша аудару үшін комиссия сомасын шегергенде 10000000 (он миллион) теңгеден асқан жағдайда, ақшаны осы өтініштің 2-кестесінде көрсетілген шотқа аударуға келісім беремін.</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түрі (инвестициялық немесе коллекциялық)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 теңгемен (цифрмен және жазумен)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данасы (цифрмен және жазумен)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Монетада көрсетілген металдың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Монетада граммен (унциямен) көрсетілген салмағы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жасайтын жеке тұлға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және (немесе) коллекциялық монеталарды сатып алу үшін тапсыруға өкілеттігін растайтын құжат бойынша жеке тұлғаның өкілі</w:t>
            </w:r>
          </w:p>
          <w:p>
            <w:pPr>
              <w:spacing w:after="20"/>
              <w:ind w:left="20"/>
              <w:jc w:val="both"/>
            </w:pPr>
            <w:r>
              <w:rPr>
                <w:rFonts w:ascii="Times New Roman"/>
                <w:b w:val="false"/>
                <w:i w:val="false"/>
                <w:color w:val="000000"/>
                <w:sz w:val="20"/>
              </w:rPr>
              <w:t>
туралы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 нөмірі, сериясы (ол бар болса) кім және қашан берген, қолданылу мерзімі не цифрлық құжаттар сервисі арқылы алынған, клиенттің жеке басын растайтын (сәйкестендіретін)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Тіркелген жерінің немесе келген жерінің мекенжайы (мемлекеті, облысы, ауданы, елді мекені (қаласы, кенті, ауылы), көшенің, даңғылдың, шағын ауданның атауы, үйдің нөмірі, пәтердің нөмірі (олар бар болса)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 банктің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Жеке тұлғаның (оның өкілінің) тегі, аты, әкесінің аты (ол бар болса)</w:t>
      </w:r>
    </w:p>
    <w:p>
      <w:pPr>
        <w:spacing w:after="0"/>
        <w:ind w:left="0"/>
        <w:jc w:val="both"/>
      </w:pPr>
      <w:r>
        <w:rPr>
          <w:rFonts w:ascii="Times New Roman"/>
          <w:b w:val="false"/>
          <w:i w:val="false"/>
          <w:color w:val="000000"/>
          <w:sz w:val="28"/>
        </w:rPr>
        <w:t xml:space="preserve">
      _________________________________________ ______________ </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Банкiнiң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валютасының </w:t>
            </w:r>
            <w:r>
              <w:br/>
            </w:r>
            <w:r>
              <w:rPr>
                <w:rFonts w:ascii="Times New Roman"/>
                <w:b w:val="false"/>
                <w:i w:val="false"/>
                <w:color w:val="000000"/>
                <w:sz w:val="20"/>
              </w:rPr>
              <w:t xml:space="preserve">банкноттары мен монеталарын </w:t>
            </w:r>
            <w:r>
              <w:br/>
            </w:r>
            <w:r>
              <w:rPr>
                <w:rFonts w:ascii="Times New Roman"/>
                <w:b w:val="false"/>
                <w:i w:val="false"/>
                <w:color w:val="000000"/>
                <w:sz w:val="20"/>
              </w:rPr>
              <w:t xml:space="preserve">сату және сатып алу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7" w:id="47"/>
    <w:p>
      <w:pPr>
        <w:spacing w:after="0"/>
        <w:ind w:left="0"/>
        <w:jc w:val="left"/>
      </w:pPr>
      <w:r>
        <w:rPr>
          <w:rFonts w:ascii="Times New Roman"/>
          <w:b/>
          <w:i w:val="false"/>
          <w:color w:val="000000"/>
        </w:rPr>
        <w:t xml:space="preserve"> Заңды тұлғаның инвестициялық және (немесе) коллекциялық монеталарды сатып алу үшін тапсыруға арналған өтініші</w:t>
      </w:r>
    </w:p>
    <w:bookmarkEnd w:id="47"/>
    <w:p>
      <w:pPr>
        <w:spacing w:after="0"/>
        <w:ind w:left="0"/>
        <w:jc w:val="both"/>
      </w:pPr>
      <w:r>
        <w:rPr>
          <w:rFonts w:ascii="Times New Roman"/>
          <w:b w:val="false"/>
          <w:i w:val="false"/>
          <w:color w:val="ff0000"/>
          <w:sz w:val="28"/>
        </w:rPr>
        <w:t xml:space="preserve">
      Ескерту. 2-қосымша жаңа редакцияда –ҚР Ұлттық Банкі Басқармасының 22.06.2022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________</w:t>
            </w:r>
          </w:p>
        </w:tc>
      </w:tr>
    </w:tbl>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 негізінде іс-қимыл жасайтын </w:t>
      </w:r>
    </w:p>
    <w:p>
      <w:pPr>
        <w:spacing w:after="0"/>
        <w:ind w:left="0"/>
        <w:jc w:val="both"/>
      </w:pPr>
      <w:r>
        <w:rPr>
          <w:rFonts w:ascii="Times New Roman"/>
          <w:b w:val="false"/>
          <w:i w:val="false"/>
          <w:color w:val="000000"/>
          <w:sz w:val="28"/>
        </w:rPr>
        <w:t xml:space="preserve">
      __________________________________________________________________ арқылы, </w:t>
      </w:r>
    </w:p>
    <w:p>
      <w:pPr>
        <w:spacing w:after="0"/>
        <w:ind w:left="0"/>
        <w:jc w:val="both"/>
      </w:pPr>
      <w:r>
        <w:rPr>
          <w:rFonts w:ascii="Times New Roman"/>
          <w:b w:val="false"/>
          <w:i w:val="false"/>
          <w:color w:val="000000"/>
          <w:sz w:val="28"/>
        </w:rPr>
        <w:t xml:space="preserve">
      (заңды тұлға өкілінің тегі, аты, әкесінің аты (ол бар болса)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(Ұлттық Банк филиалының немесе Орталығының атауы) </w:t>
      </w:r>
    </w:p>
    <w:p>
      <w:pPr>
        <w:spacing w:after="0"/>
        <w:ind w:left="0"/>
        <w:jc w:val="both"/>
      </w:pPr>
      <w:r>
        <w:rPr>
          <w:rFonts w:ascii="Times New Roman"/>
          <w:b w:val="false"/>
          <w:i w:val="false"/>
          <w:color w:val="000000"/>
          <w:sz w:val="28"/>
        </w:rPr>
        <w:t>
      осы өтініштің 1-кестесінде көрсетілген деректер бойынша монетаны (монеталарды) сатып алуға қабылдауды сұрайды, сондай-ақ:</w:t>
      </w:r>
    </w:p>
    <w:p>
      <w:pPr>
        <w:spacing w:after="0"/>
        <w:ind w:left="0"/>
        <w:jc w:val="both"/>
      </w:pPr>
      <w:r>
        <w:rPr>
          <w:rFonts w:ascii="Times New Roman"/>
          <w:b w:val="false"/>
          <w:i w:val="false"/>
          <w:color w:val="000000"/>
          <w:sz w:val="28"/>
        </w:rPr>
        <w:t>
      1) салдарынан монета (монеталар) қайтарылуға жатпайтын, бұзу әдісімен сараптама жүргізуге;</w:t>
      </w:r>
    </w:p>
    <w:p>
      <w:pPr>
        <w:spacing w:after="0"/>
        <w:ind w:left="0"/>
        <w:jc w:val="both"/>
      </w:pPr>
      <w:r>
        <w:rPr>
          <w:rFonts w:ascii="Times New Roman"/>
          <w:b w:val="false"/>
          <w:i w:val="false"/>
          <w:color w:val="000000"/>
          <w:sz w:val="28"/>
        </w:rPr>
        <w:t xml:space="preserve">
      2)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заңды тұлға өкілінің ________________________ дербес деректерін жинауға, өңдеуге және таратуға;</w:t>
      </w:r>
    </w:p>
    <w:p>
      <w:pPr>
        <w:spacing w:after="0"/>
        <w:ind w:left="0"/>
        <w:jc w:val="both"/>
      </w:pPr>
      <w:r>
        <w:rPr>
          <w:rFonts w:ascii="Times New Roman"/>
          <w:b w:val="false"/>
          <w:i w:val="false"/>
          <w:color w:val="000000"/>
          <w:sz w:val="28"/>
        </w:rPr>
        <w:t xml:space="preserve">
      3) Қағидалардың 19-тармағына сәйкес есептелген сатып ау сомасын алуға келісімін береді. </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түрі (инвестициялық немесе коллекциялық)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 теңгемен (цифрмен және жазумен)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данасы (цифрмен және жазумен)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Монетада көрсетілген металдың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Монетада граммен (унциямен) көрсетілген салмағы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қысқарған атауы (ол бар болса), ұйымдық-құқықтық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тіркеу (қайта тіркеу) туралы анықтама берілген күні, тіркеуші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жерінің мекенжайы. Заңды мекенжайы және нақты мекенжайы (мемлекеті, облысы, ауданы, елді мекені (қаласы, кенті, ауылы), көшенің, даңғылдың, шағын ауданның атауы, үйдің нөмірі, пәтердің нөмірі, кеңсе нөмірі (бар болса)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 банктің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(қатысушылар) туралы деректер (құрылтайшының (қатысушының) атауы көрсетіледі), егер құрылтайшы (қатысушы) жеке тұлға немесе дара кәсіпкер болып табылса, онда тегі, аты, әкесінің аты (ол бар болса)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 нөмірі, сериясы (ол бар болса) кім және қашан берген, қолданылу мерзімі не цифрлық құжаттар сервисі арқылы алынған, клиенттің жеке басын растайтын (сәйкестендіретін)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жерінің мекенжайы. Тіркелген жерінің немесе келген жерінің мекенжайы (мемлекеті, облысы, ауданы, елді мекені (қаласы, кенті, ауылы), көшенің, даңғылдың, шағын ауданның атауы, үйдің нөмірі, пәтердің нөмірі (олар бар болса)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Заңды тұлға өкілінің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___________________________________ _________________ </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Банкiнiң</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w:t>
            </w:r>
            <w:r>
              <w:br/>
            </w:r>
            <w:r>
              <w:rPr>
                <w:rFonts w:ascii="Times New Roman"/>
                <w:b w:val="false"/>
                <w:i w:val="false"/>
                <w:color w:val="000000"/>
                <w:sz w:val="20"/>
              </w:rPr>
              <w:t>банкноттары мен монеталарын</w:t>
            </w:r>
            <w:r>
              <w:br/>
            </w:r>
            <w:r>
              <w:rPr>
                <w:rFonts w:ascii="Times New Roman"/>
                <w:b w:val="false"/>
                <w:i w:val="false"/>
                <w:color w:val="000000"/>
                <w:sz w:val="20"/>
              </w:rPr>
              <w:t>сату және сатып алу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48"/>
    <w:p>
      <w:pPr>
        <w:spacing w:after="0"/>
        <w:ind w:left="0"/>
        <w:jc w:val="left"/>
      </w:pPr>
      <w:r>
        <w:rPr>
          <w:rFonts w:ascii="Times New Roman"/>
          <w:b/>
          <w:i w:val="false"/>
          <w:color w:val="000000"/>
        </w:rPr>
        <w:t xml:space="preserve"> Сатып алу үшін монеталарды қабылдау-өткізу актісі</w:t>
      </w:r>
    </w:p>
    <w:bookmarkEnd w:id="48"/>
    <w:p>
      <w:pPr>
        <w:spacing w:after="0"/>
        <w:ind w:left="0"/>
        <w:jc w:val="both"/>
      </w:pPr>
      <w:r>
        <w:rPr>
          <w:rFonts w:ascii="Times New Roman"/>
          <w:b w:val="false"/>
          <w:i w:val="false"/>
          <w:color w:val="000000"/>
          <w:sz w:val="28"/>
        </w:rPr>
        <w:t>
      ______________ қаласы                         20___ жылғы "___" ___________</w:t>
      </w:r>
    </w:p>
    <w:p>
      <w:pPr>
        <w:spacing w:after="0"/>
        <w:ind w:left="0"/>
        <w:jc w:val="both"/>
      </w:pPr>
      <w:r>
        <w:rPr>
          <w:rFonts w:ascii="Times New Roman"/>
          <w:b w:val="false"/>
          <w:i w:val="false"/>
          <w:color w:val="000000"/>
          <w:sz w:val="28"/>
        </w:rPr>
        <w:t>
      Осы акт қызметкер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(Ұлттық Банк филиалының немесе Ұлттық Банк Орталығының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(қызметкердің лауазымы және тегі, аты, әкесінің атын (ол бар болса)</w:t>
      </w:r>
    </w:p>
    <w:p>
      <w:pPr>
        <w:spacing w:after="0"/>
        <w:ind w:left="0"/>
        <w:jc w:val="both"/>
      </w:pPr>
      <w:r>
        <w:rPr>
          <w:rFonts w:ascii="Times New Roman"/>
          <w:b w:val="false"/>
          <w:i w:val="false"/>
          <w:color w:val="000000"/>
          <w:sz w:val="28"/>
        </w:rPr>
        <w:t>
      _____________________________________________ мына монетаны (монеталарды)</w:t>
      </w:r>
    </w:p>
    <w:p>
      <w:pPr>
        <w:spacing w:after="0"/>
        <w:ind w:left="0"/>
        <w:jc w:val="both"/>
      </w:pPr>
      <w:r>
        <w:rPr>
          <w:rFonts w:ascii="Times New Roman"/>
          <w:b w:val="false"/>
          <w:i w:val="false"/>
          <w:color w:val="000000"/>
          <w:sz w:val="28"/>
        </w:rPr>
        <w:t>
      (жеке тұлғаның (оның өкілінің) тегі, аты, әкесінің аты</w:t>
      </w:r>
    </w:p>
    <w:p>
      <w:pPr>
        <w:spacing w:after="0"/>
        <w:ind w:left="0"/>
        <w:jc w:val="both"/>
      </w:pPr>
      <w:r>
        <w:rPr>
          <w:rFonts w:ascii="Times New Roman"/>
          <w:b w:val="false"/>
          <w:i w:val="false"/>
          <w:color w:val="000000"/>
          <w:sz w:val="28"/>
        </w:rPr>
        <w:t>
      (ол бар болса) не заңды тұлғаның атауы және оның өкілінің тегі,</w:t>
      </w:r>
    </w:p>
    <w:p>
      <w:pPr>
        <w:spacing w:after="0"/>
        <w:ind w:left="0"/>
        <w:jc w:val="both"/>
      </w:pPr>
      <w:r>
        <w:rPr>
          <w:rFonts w:ascii="Times New Roman"/>
          <w:b w:val="false"/>
          <w:i w:val="false"/>
          <w:color w:val="000000"/>
          <w:sz w:val="28"/>
        </w:rPr>
        <w:t>
      аты, әкесінің аты (ол бар болса)</w:t>
      </w:r>
    </w:p>
    <w:p>
      <w:pPr>
        <w:spacing w:after="0"/>
        <w:ind w:left="0"/>
        <w:jc w:val="both"/>
      </w:pPr>
      <w:r>
        <w:rPr>
          <w:rFonts w:ascii="Times New Roman"/>
          <w:b w:val="false"/>
          <w:i w:val="false"/>
          <w:color w:val="000000"/>
          <w:sz w:val="28"/>
        </w:rPr>
        <w:t>
      қабылдағаны туралы жазылады: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түрі (инвестициялық немесе коллекциялық)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Номиналы теңгемен (цифрмен және жазумен)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дана (цифрмен және жазумен)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Монетада көрсетілген металдың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Монетада граммен (унциямен) көрсетіл-ген салмағы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Қабылдаған:</w:t>
      </w:r>
    </w:p>
    <w:p>
      <w:pPr>
        <w:spacing w:after="0"/>
        <w:ind w:left="0"/>
        <w:jc w:val="both"/>
      </w:pPr>
      <w:r>
        <w:rPr>
          <w:rFonts w:ascii="Times New Roman"/>
          <w:b w:val="false"/>
          <w:i w:val="false"/>
          <w:color w:val="000000"/>
          <w:sz w:val="28"/>
        </w:rPr>
        <w:t>
      ______________________________________             _______________</w:t>
      </w:r>
    </w:p>
    <w:p>
      <w:pPr>
        <w:spacing w:after="0"/>
        <w:ind w:left="0"/>
        <w:jc w:val="both"/>
      </w:pPr>
      <w:r>
        <w:rPr>
          <w:rFonts w:ascii="Times New Roman"/>
          <w:b w:val="false"/>
          <w:i w:val="false"/>
          <w:color w:val="000000"/>
          <w:sz w:val="28"/>
        </w:rPr>
        <w:t>
      (Ұлттық Банктің филиалы немесе                         (қолы)</w:t>
      </w:r>
    </w:p>
    <w:p>
      <w:pPr>
        <w:spacing w:after="0"/>
        <w:ind w:left="0"/>
        <w:jc w:val="both"/>
      </w:pPr>
      <w:r>
        <w:rPr>
          <w:rFonts w:ascii="Times New Roman"/>
          <w:b w:val="false"/>
          <w:i w:val="false"/>
          <w:color w:val="000000"/>
          <w:sz w:val="28"/>
        </w:rPr>
        <w:t>
      Ұлттық Банк Орталығы қызметкерінің лауазымы</w:t>
      </w:r>
    </w:p>
    <w:p>
      <w:pPr>
        <w:spacing w:after="0"/>
        <w:ind w:left="0"/>
        <w:jc w:val="both"/>
      </w:pPr>
      <w:r>
        <w:rPr>
          <w:rFonts w:ascii="Times New Roman"/>
          <w:b w:val="false"/>
          <w:i w:val="false"/>
          <w:color w:val="000000"/>
          <w:sz w:val="28"/>
        </w:rPr>
        <w:t>
      және тегі, аты, әкесінің аты (ол бар болса)</w:t>
      </w:r>
    </w:p>
    <w:p>
      <w:pPr>
        <w:spacing w:after="0"/>
        <w:ind w:left="0"/>
        <w:jc w:val="both"/>
      </w:pPr>
      <w:r>
        <w:rPr>
          <w:rFonts w:ascii="Times New Roman"/>
          <w:b w:val="false"/>
          <w:i w:val="false"/>
          <w:color w:val="000000"/>
          <w:sz w:val="28"/>
        </w:rPr>
        <w:t>
      Өткізген:</w:t>
      </w:r>
    </w:p>
    <w:p>
      <w:pPr>
        <w:spacing w:after="0"/>
        <w:ind w:left="0"/>
        <w:jc w:val="both"/>
      </w:pPr>
      <w:r>
        <w:rPr>
          <w:rFonts w:ascii="Times New Roman"/>
          <w:b w:val="false"/>
          <w:i w:val="false"/>
          <w:color w:val="000000"/>
          <w:sz w:val="28"/>
        </w:rPr>
        <w:t>
      ______________________________________             _______________</w:t>
      </w:r>
    </w:p>
    <w:p>
      <w:pPr>
        <w:spacing w:after="0"/>
        <w:ind w:left="0"/>
        <w:jc w:val="both"/>
      </w:pPr>
      <w:r>
        <w:rPr>
          <w:rFonts w:ascii="Times New Roman"/>
          <w:b w:val="false"/>
          <w:i w:val="false"/>
          <w:color w:val="000000"/>
          <w:sz w:val="28"/>
        </w:rPr>
        <w:t>
      (жеке тұлғаның тегі, аты, әкесінің аты (ол                   (қолы)</w:t>
      </w:r>
    </w:p>
    <w:p>
      <w:pPr>
        <w:spacing w:after="0"/>
        <w:ind w:left="0"/>
        <w:jc w:val="both"/>
      </w:pPr>
      <w:r>
        <w:rPr>
          <w:rFonts w:ascii="Times New Roman"/>
          <w:b w:val="false"/>
          <w:i w:val="false"/>
          <w:color w:val="000000"/>
          <w:sz w:val="28"/>
        </w:rPr>
        <w:t>
      бар болса) не заңды тұлғаның атауы</w:t>
      </w:r>
    </w:p>
    <w:p>
      <w:pPr>
        <w:spacing w:after="0"/>
        <w:ind w:left="0"/>
        <w:jc w:val="both"/>
      </w:pPr>
      <w:r>
        <w:rPr>
          <w:rFonts w:ascii="Times New Roman"/>
          <w:b w:val="false"/>
          <w:i w:val="false"/>
          <w:color w:val="000000"/>
          <w:sz w:val="28"/>
        </w:rPr>
        <w:t>
      және оның өкілінің тегі, аты, әкесінің аты</w:t>
      </w:r>
    </w:p>
    <w:p>
      <w:pPr>
        <w:spacing w:after="0"/>
        <w:ind w:left="0"/>
        <w:jc w:val="both"/>
      </w:pPr>
      <w:r>
        <w:rPr>
          <w:rFonts w:ascii="Times New Roman"/>
          <w:b w:val="false"/>
          <w:i w:val="false"/>
          <w:color w:val="000000"/>
          <w:sz w:val="28"/>
        </w:rPr>
        <w:t>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Банкiнiң</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w:t>
            </w:r>
            <w:r>
              <w:br/>
            </w:r>
            <w:r>
              <w:rPr>
                <w:rFonts w:ascii="Times New Roman"/>
                <w:b w:val="false"/>
                <w:i w:val="false"/>
                <w:color w:val="000000"/>
                <w:sz w:val="20"/>
              </w:rPr>
              <w:t xml:space="preserve">банкноттары мен </w:t>
            </w:r>
            <w:r>
              <w:br/>
            </w:r>
            <w:r>
              <w:rPr>
                <w:rFonts w:ascii="Times New Roman"/>
                <w:b w:val="false"/>
                <w:i w:val="false"/>
                <w:color w:val="000000"/>
                <w:sz w:val="20"/>
              </w:rPr>
              <w:t>монеталарын сату және</w:t>
            </w:r>
            <w:r>
              <w:br/>
            </w:r>
            <w:r>
              <w:rPr>
                <w:rFonts w:ascii="Times New Roman"/>
                <w:b w:val="false"/>
                <w:i w:val="false"/>
                <w:color w:val="000000"/>
                <w:sz w:val="20"/>
              </w:rPr>
              <w:t>сатып алу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49"/>
    <w:p>
      <w:pPr>
        <w:spacing w:after="0"/>
        <w:ind w:left="0"/>
        <w:jc w:val="left"/>
      </w:pPr>
      <w:r>
        <w:rPr>
          <w:rFonts w:ascii="Times New Roman"/>
          <w:b/>
          <w:i w:val="false"/>
          <w:color w:val="000000"/>
        </w:rPr>
        <w:t xml:space="preserve"> № ______ сатып алу үшін қабылданған бағалы металдардан жасалған инвестициялық және  (немесе) коллекциялық монеталарды сараптау қорытындысы</w:t>
      </w:r>
    </w:p>
    <w:bookmarkEnd w:id="49"/>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28.02.2022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_____қаласы                                                    20___ жылғы "___" 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(бағалы металдан жасалған инвестициялық және (немесе) коллекциялық</w:t>
      </w:r>
    </w:p>
    <w:p>
      <w:pPr>
        <w:spacing w:after="0"/>
        <w:ind w:left="0"/>
        <w:jc w:val="both"/>
      </w:pPr>
      <w:r>
        <w:rPr>
          <w:rFonts w:ascii="Times New Roman"/>
          <w:b w:val="false"/>
          <w:i w:val="false"/>
          <w:color w:val="000000"/>
          <w:sz w:val="28"/>
        </w:rPr>
        <w:t>монеталарға сараптама жүргізген Ұлттық Банк /</w:t>
      </w:r>
    </w:p>
    <w:p>
      <w:pPr>
        <w:spacing w:after="0"/>
        <w:ind w:left="0"/>
        <w:jc w:val="both"/>
      </w:pPr>
      <w:r>
        <w:rPr>
          <w:rFonts w:ascii="Times New Roman"/>
          <w:b w:val="false"/>
          <w:i w:val="false"/>
          <w:color w:val="000000"/>
          <w:sz w:val="28"/>
        </w:rPr>
        <w:t>филиалының немесе Орталығының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 өкілінің тегі, аты, әкесінің аты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 алу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нақты салмағы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Тұтастығы (иә/жоқ)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салмағы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бағалы металдың сынамы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бағалы металдың салмағы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Сатып алынатын монетаға сараптама </w:t>
      </w:r>
    </w:p>
    <w:p>
      <w:pPr>
        <w:spacing w:after="0"/>
        <w:ind w:left="0"/>
        <w:jc w:val="both"/>
      </w:pPr>
      <w:r>
        <w:rPr>
          <w:rFonts w:ascii="Times New Roman"/>
          <w:b w:val="false"/>
          <w:i w:val="false"/>
          <w:color w:val="000000"/>
          <w:sz w:val="28"/>
        </w:rPr>
        <w:t xml:space="preserve">жүргізген Ұлттық Банктің филиалы </w:t>
      </w:r>
    </w:p>
    <w:p>
      <w:pPr>
        <w:spacing w:after="0"/>
        <w:ind w:left="0"/>
        <w:jc w:val="both"/>
      </w:pPr>
      <w:r>
        <w:rPr>
          <w:rFonts w:ascii="Times New Roman"/>
          <w:b w:val="false"/>
          <w:i w:val="false"/>
          <w:color w:val="000000"/>
          <w:sz w:val="28"/>
        </w:rPr>
        <w:t xml:space="preserve">немесе Ұлттық Банктің Орталығы </w:t>
      </w:r>
    </w:p>
    <w:p>
      <w:pPr>
        <w:spacing w:after="0"/>
        <w:ind w:left="0"/>
        <w:jc w:val="both"/>
      </w:pPr>
      <w:r>
        <w:rPr>
          <w:rFonts w:ascii="Times New Roman"/>
          <w:b w:val="false"/>
          <w:i w:val="false"/>
          <w:color w:val="000000"/>
          <w:sz w:val="28"/>
        </w:rPr>
        <w:t xml:space="preserve">қызметкерінің лауазымы ________________________ _____________ ___________________ </w:t>
      </w:r>
    </w:p>
    <w:p>
      <w:pPr>
        <w:spacing w:after="0"/>
        <w:ind w:left="0"/>
        <w:jc w:val="both"/>
      </w:pPr>
      <w:r>
        <w:rPr>
          <w:rFonts w:ascii="Times New Roman"/>
          <w:b w:val="false"/>
          <w:i w:val="false"/>
          <w:color w:val="000000"/>
          <w:sz w:val="28"/>
        </w:rPr>
        <w:t xml:space="preserve">                                                                                                (қолы)             тегі, аты, әкесінің аты</w:t>
      </w:r>
    </w:p>
    <w:p>
      <w:pPr>
        <w:spacing w:after="0"/>
        <w:ind w:left="0"/>
        <w:jc w:val="both"/>
      </w:pPr>
      <w:r>
        <w:rPr>
          <w:rFonts w:ascii="Times New Roman"/>
          <w:b w:val="false"/>
          <w:i w:val="false"/>
          <w:color w:val="000000"/>
          <w:sz w:val="28"/>
        </w:rPr>
        <w:t xml:space="preserve">                                                                                                                            (ол бар болса)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алынатын монетаға сараптама</w:t>
      </w:r>
    </w:p>
    <w:p>
      <w:pPr>
        <w:spacing w:after="0"/>
        <w:ind w:left="0"/>
        <w:jc w:val="both"/>
      </w:pPr>
      <w:r>
        <w:rPr>
          <w:rFonts w:ascii="Times New Roman"/>
          <w:b w:val="false"/>
          <w:i w:val="false"/>
          <w:color w:val="000000"/>
          <w:sz w:val="28"/>
        </w:rPr>
        <w:t xml:space="preserve">жүргізуге бақылау жасаған Ұлттық </w:t>
      </w:r>
    </w:p>
    <w:p>
      <w:pPr>
        <w:spacing w:after="0"/>
        <w:ind w:left="0"/>
        <w:jc w:val="both"/>
      </w:pPr>
      <w:r>
        <w:rPr>
          <w:rFonts w:ascii="Times New Roman"/>
          <w:b w:val="false"/>
          <w:i w:val="false"/>
          <w:color w:val="000000"/>
          <w:sz w:val="28"/>
        </w:rPr>
        <w:t xml:space="preserve">Банктің филиалы немесе Ұлттық Банктің </w:t>
      </w:r>
    </w:p>
    <w:p>
      <w:pPr>
        <w:spacing w:after="0"/>
        <w:ind w:left="0"/>
        <w:jc w:val="both"/>
      </w:pPr>
      <w:r>
        <w:rPr>
          <w:rFonts w:ascii="Times New Roman"/>
          <w:b w:val="false"/>
          <w:i w:val="false"/>
          <w:color w:val="000000"/>
          <w:sz w:val="28"/>
        </w:rPr>
        <w:t>Орталығы қызметкерінің лауазымы _____________________ _____________ ______________</w:t>
      </w:r>
    </w:p>
    <w:p>
      <w:pPr>
        <w:spacing w:after="0"/>
        <w:ind w:left="0"/>
        <w:jc w:val="both"/>
      </w:pPr>
      <w:r>
        <w:rPr>
          <w:rFonts w:ascii="Times New Roman"/>
          <w:b w:val="false"/>
          <w:i w:val="false"/>
          <w:color w:val="000000"/>
          <w:sz w:val="28"/>
        </w:rPr>
        <w:t xml:space="preserve">                                                                                                             (қолы)        тегі, аты, әкесінің</w:t>
      </w:r>
    </w:p>
    <w:p>
      <w:pPr>
        <w:spacing w:after="0"/>
        <w:ind w:left="0"/>
        <w:jc w:val="both"/>
      </w:pPr>
      <w:r>
        <w:rPr>
          <w:rFonts w:ascii="Times New Roman"/>
          <w:b w:val="false"/>
          <w:i w:val="false"/>
          <w:color w:val="000000"/>
          <w:sz w:val="28"/>
        </w:rPr>
        <w:t xml:space="preserve">                                                                                                                               аты  (ол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"Монетаның атауы" және "Монетаның салмағы" жолдарында инвестициялық және (немесе) коллекциялық монетаның Ұлттық Банк органының Ұлттық Банкі туралы заңның </w:t>
      </w:r>
      <w:r>
        <w:rPr>
          <w:rFonts w:ascii="Times New Roman"/>
          <w:b w:val="false"/>
          <w:i w:val="false"/>
          <w:color w:val="000000"/>
          <w:sz w:val="28"/>
        </w:rPr>
        <w:t>15-бабының</w:t>
      </w:r>
      <w:r>
        <w:rPr>
          <w:rFonts w:ascii="Times New Roman"/>
          <w:b w:val="false"/>
          <w:i w:val="false"/>
          <w:color w:val="000000"/>
          <w:sz w:val="28"/>
        </w:rPr>
        <w:t xml:space="preserve"> үшінші бөлігіне сәйкес қабылданған шешімдерінде айқындалған ақпаратқа сәйкес келетін атауы және салмағы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валютасының </w:t>
            </w:r>
            <w:r>
              <w:br/>
            </w:r>
            <w:r>
              <w:rPr>
                <w:rFonts w:ascii="Times New Roman"/>
                <w:b w:val="false"/>
                <w:i w:val="false"/>
                <w:color w:val="000000"/>
                <w:sz w:val="20"/>
              </w:rPr>
              <w:t xml:space="preserve">банкноттары мен монеталарын </w:t>
            </w:r>
            <w:r>
              <w:br/>
            </w:r>
            <w:r>
              <w:rPr>
                <w:rFonts w:ascii="Times New Roman"/>
                <w:b w:val="false"/>
                <w:i w:val="false"/>
                <w:color w:val="000000"/>
                <w:sz w:val="20"/>
              </w:rPr>
              <w:t xml:space="preserve">сату және сатып алу </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___  Ұлттық Банк Орталығының сатып алу үшін қабылданған құрамдас бөліктері бар коллекциялық монета бойынша жүргізілген сараптама қорытындысы</w:t>
      </w:r>
    </w:p>
    <w:p>
      <w:pPr>
        <w:spacing w:after="0"/>
        <w:ind w:left="0"/>
        <w:jc w:val="both"/>
      </w:pPr>
      <w:r>
        <w:rPr>
          <w:rFonts w:ascii="Times New Roman"/>
          <w:b w:val="false"/>
          <w:i w:val="false"/>
          <w:color w:val="000000"/>
          <w:sz w:val="28"/>
        </w:rPr>
        <w:t>
      ________ қаласы                                    20___ жылғы "__" 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4-1-қосымшамен толықтырылды – ҚР Ұлттық Банкі Басқармасының 22.02.2021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 өкілінің тегі, аты, әкесінің аты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монетаны алу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Тұтастығы (иә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монетаның салмағы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монетаның әрбір бөлігінің салмағы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монетаның әрбір бөлігінің нақты салмағы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монетаның әрбір бөлігінің бағалы металының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монетаның әрбір бөлігінің бағалы металының сынамасы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монетаның әрбір бөлігінің химиялық таза бағалы металының салмағы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"Құрамдас бөліктері бар коллекциялық монетаның атауы", "Құрамдас бөліктері бар коллекциялық монетаның салмағы (грамм)" және "Құрамдас бөліктері бар коллекциялық монетаның әрбір бөлігінің салмағы (грамм)" жолдарында тиісті монетаны дайындау туралы шешім қабылданған Ұлттық Банк Басқармасының қаулысына сәйкес тұтасы монетаның атауы, салмағы және құрамдас бөліктері бар коллекциялық монетаның әрбір бөлігінің салмағы көрсетіледі.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монетаға сараптама жүзеге асырған Ұлттық Банктің Орталығы қызметкерінің лауазымы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(ол бар болса)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Сатып алынатын монетаға сараптама жүзеге асырған Ұлттық Банктің Орталығы қызметкерінің лауазымы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(ол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Банкiнiң</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валютасының </w:t>
            </w:r>
            <w:r>
              <w:br/>
            </w:r>
            <w:r>
              <w:rPr>
                <w:rFonts w:ascii="Times New Roman"/>
                <w:b w:val="false"/>
                <w:i w:val="false"/>
                <w:color w:val="000000"/>
                <w:sz w:val="20"/>
              </w:rPr>
              <w:t>банкноттары мен монеталарын</w:t>
            </w:r>
            <w:r>
              <w:br/>
            </w:r>
            <w:r>
              <w:rPr>
                <w:rFonts w:ascii="Times New Roman"/>
                <w:b w:val="false"/>
                <w:i w:val="false"/>
                <w:color w:val="000000"/>
                <w:sz w:val="20"/>
              </w:rPr>
              <w:t>сату және сатып алу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20___ жылғы "___" ___________* </w:t>
      </w:r>
    </w:p>
    <w:bookmarkStart w:name="z64" w:id="50"/>
    <w:p>
      <w:pPr>
        <w:spacing w:after="0"/>
        <w:ind w:left="0"/>
        <w:jc w:val="left"/>
      </w:pPr>
      <w:r>
        <w:rPr>
          <w:rFonts w:ascii="Times New Roman"/>
          <w:b/>
          <w:i w:val="false"/>
          <w:color w:val="000000"/>
        </w:rPr>
        <w:t xml:space="preserve"> 20 ____ жылғы "___" ____________ Бағалы металдардан жасалған инвестициялық және (немесе) коллекциялық монеталарды сатып алу сомасының есебі</w:t>
      </w:r>
    </w:p>
    <w:bookmarkEnd w:id="5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(Ұлттық Банктің филиалының немесе Орталығының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(инвестициялық немесе коллекциялық монетаны тапсырған жеке</w:t>
      </w:r>
    </w:p>
    <w:p>
      <w:pPr>
        <w:spacing w:after="0"/>
        <w:ind w:left="0"/>
        <w:jc w:val="both"/>
      </w:pPr>
      <w:r>
        <w:rPr>
          <w:rFonts w:ascii="Times New Roman"/>
          <w:b w:val="false"/>
          <w:i w:val="false"/>
          <w:color w:val="000000"/>
          <w:sz w:val="28"/>
        </w:rPr>
        <w:t>
      тұлғаның тегі, аты, әкесінің аты не заңды тұлғаның атауы және</w:t>
      </w:r>
    </w:p>
    <w:p>
      <w:pPr>
        <w:spacing w:after="0"/>
        <w:ind w:left="0"/>
        <w:jc w:val="both"/>
      </w:pPr>
      <w:r>
        <w:rPr>
          <w:rFonts w:ascii="Times New Roman"/>
          <w:b w:val="false"/>
          <w:i w:val="false"/>
          <w:color w:val="000000"/>
          <w:sz w:val="28"/>
        </w:rPr>
        <w:t>
      оның өкілінің тегі, аты, әкесінің аты (ол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атауы (инвестициялық, коллекциялық)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бағалы металдың граммен салмағы (сараптама жасауға</w:t>
            </w:r>
          </w:p>
          <w:p>
            <w:pPr>
              <w:spacing w:after="20"/>
              <w:ind w:left="20"/>
              <w:jc w:val="both"/>
            </w:pPr>
            <w:r>
              <w:rPr>
                <w:rFonts w:ascii="Times New Roman"/>
                <w:b w:val="false"/>
                <w:i w:val="false"/>
                <w:color w:val="000000"/>
                <w:sz w:val="20"/>
              </w:rPr>
              <w:t>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грамм үшін монетаның бағасы</w:t>
            </w:r>
          </w:p>
          <w:p>
            <w:pPr>
              <w:spacing w:after="20"/>
              <w:ind w:left="20"/>
              <w:jc w:val="both"/>
            </w:pPr>
            <w:r>
              <w:rPr>
                <w:rFonts w:ascii="Times New Roman"/>
                <w:b w:val="false"/>
                <w:i w:val="false"/>
                <w:color w:val="000000"/>
                <w:sz w:val="20"/>
              </w:rPr>
              <w:t>
(теңге, тиын)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7*8/31,1034768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трой унциясы үшін Лондон бағалы металдар нарығына қатысушыларының қауымдастығы (LBMA) белгілеген бағалы металдардың химиялық таза бағалы металдардың таңғы фиксингі (баға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валютаның АҚШ долларына ресми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монета үшін сатып алу бағасы (теңгемен тұтас белгіге дейін дөңгелектеу)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 (сатып алынғаны)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жалпы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Сатып алынатын монетаның құнын</w:t>
      </w:r>
    </w:p>
    <w:p>
      <w:pPr>
        <w:spacing w:after="0"/>
        <w:ind w:left="0"/>
        <w:jc w:val="both"/>
      </w:pPr>
      <w:r>
        <w:rPr>
          <w:rFonts w:ascii="Times New Roman"/>
          <w:b w:val="false"/>
          <w:i w:val="false"/>
          <w:color w:val="000000"/>
          <w:sz w:val="28"/>
        </w:rPr>
        <w:t>
      есептеуді жүзеге асырған Ұлттық Банк</w:t>
      </w:r>
    </w:p>
    <w:p>
      <w:pPr>
        <w:spacing w:after="0"/>
        <w:ind w:left="0"/>
        <w:jc w:val="both"/>
      </w:pPr>
      <w:r>
        <w:rPr>
          <w:rFonts w:ascii="Times New Roman"/>
          <w:b w:val="false"/>
          <w:i w:val="false"/>
          <w:color w:val="000000"/>
          <w:sz w:val="28"/>
        </w:rPr>
        <w:t>
      филиалы немесе Ұлттық Банк Орталығы</w:t>
      </w:r>
    </w:p>
    <w:p>
      <w:pPr>
        <w:spacing w:after="0"/>
        <w:ind w:left="0"/>
        <w:jc w:val="both"/>
      </w:pPr>
      <w:r>
        <w:rPr>
          <w:rFonts w:ascii="Times New Roman"/>
          <w:b w:val="false"/>
          <w:i w:val="false"/>
          <w:color w:val="000000"/>
          <w:sz w:val="28"/>
        </w:rPr>
        <w:t>
      қызметкерінің лауазымы</w:t>
      </w:r>
    </w:p>
    <w:p>
      <w:pPr>
        <w:spacing w:after="0"/>
        <w:ind w:left="0"/>
        <w:jc w:val="both"/>
      </w:pPr>
      <w:r>
        <w:rPr>
          <w:rFonts w:ascii="Times New Roman"/>
          <w:b w:val="false"/>
          <w:i w:val="false"/>
          <w:color w:val="000000"/>
          <w:sz w:val="28"/>
        </w:rPr>
        <w:t>
      ___________________________________            ___________       ___________________</w:t>
      </w:r>
    </w:p>
    <w:p>
      <w:pPr>
        <w:spacing w:after="0"/>
        <w:ind w:left="0"/>
        <w:jc w:val="both"/>
      </w:pPr>
      <w:r>
        <w:rPr>
          <w:rFonts w:ascii="Times New Roman"/>
          <w:b w:val="false"/>
          <w:i w:val="false"/>
          <w:color w:val="000000"/>
          <w:sz w:val="28"/>
        </w:rPr>
        <w:t>
      ____________________________________             (қолы)       тегі, аты, әкесінің аты</w:t>
      </w:r>
    </w:p>
    <w:p>
      <w:pPr>
        <w:spacing w:after="0"/>
        <w:ind w:left="0"/>
        <w:jc w:val="both"/>
      </w:pPr>
      <w:r>
        <w:rPr>
          <w:rFonts w:ascii="Times New Roman"/>
          <w:b w:val="false"/>
          <w:i w:val="false"/>
          <w:color w:val="000000"/>
          <w:sz w:val="28"/>
        </w:rPr>
        <w:t>
      (ол бар болса)</w:t>
      </w:r>
    </w:p>
    <w:p>
      <w:pPr>
        <w:spacing w:after="0"/>
        <w:ind w:left="0"/>
        <w:jc w:val="both"/>
      </w:pPr>
      <w:r>
        <w:rPr>
          <w:rFonts w:ascii="Times New Roman"/>
          <w:b w:val="false"/>
          <w:i w:val="false"/>
          <w:color w:val="000000"/>
          <w:sz w:val="28"/>
        </w:rPr>
        <w:t>
      Сатып алынатын монетаға сараптама</w:t>
      </w:r>
    </w:p>
    <w:p>
      <w:pPr>
        <w:spacing w:after="0"/>
        <w:ind w:left="0"/>
        <w:jc w:val="both"/>
      </w:pPr>
      <w:r>
        <w:rPr>
          <w:rFonts w:ascii="Times New Roman"/>
          <w:b w:val="false"/>
          <w:i w:val="false"/>
          <w:color w:val="000000"/>
          <w:sz w:val="28"/>
        </w:rPr>
        <w:t>
      жүргізуге бақылауды жүзеге асырған</w:t>
      </w:r>
    </w:p>
    <w:p>
      <w:pPr>
        <w:spacing w:after="0"/>
        <w:ind w:left="0"/>
        <w:jc w:val="both"/>
      </w:pPr>
      <w:r>
        <w:rPr>
          <w:rFonts w:ascii="Times New Roman"/>
          <w:b w:val="false"/>
          <w:i w:val="false"/>
          <w:color w:val="000000"/>
          <w:sz w:val="28"/>
        </w:rPr>
        <w:t>
      Ұлттық Банк филиалы немесе Ұлттық</w:t>
      </w:r>
    </w:p>
    <w:p>
      <w:pPr>
        <w:spacing w:after="0"/>
        <w:ind w:left="0"/>
        <w:jc w:val="both"/>
      </w:pPr>
      <w:r>
        <w:rPr>
          <w:rFonts w:ascii="Times New Roman"/>
          <w:b w:val="false"/>
          <w:i w:val="false"/>
          <w:color w:val="000000"/>
          <w:sz w:val="28"/>
        </w:rPr>
        <w:t>
      Банк Орталығы қызметкерінің лауазымы</w:t>
      </w:r>
    </w:p>
    <w:p>
      <w:pPr>
        <w:spacing w:after="0"/>
        <w:ind w:left="0"/>
        <w:jc w:val="both"/>
      </w:pPr>
      <w:r>
        <w:rPr>
          <w:rFonts w:ascii="Times New Roman"/>
          <w:b w:val="false"/>
          <w:i w:val="false"/>
          <w:color w:val="000000"/>
          <w:sz w:val="28"/>
        </w:rPr>
        <w:t>
      ____________________________________ ___________ _______________________</w:t>
      </w:r>
    </w:p>
    <w:p>
      <w:pPr>
        <w:spacing w:after="0"/>
        <w:ind w:left="0"/>
        <w:jc w:val="both"/>
      </w:pPr>
      <w:r>
        <w:rPr>
          <w:rFonts w:ascii="Times New Roman"/>
          <w:b w:val="false"/>
          <w:i w:val="false"/>
          <w:color w:val="000000"/>
          <w:sz w:val="28"/>
        </w:rPr>
        <w:t>
      ____________________________________ (қолы)       тегі, аты, әкесінің аты</w:t>
      </w:r>
    </w:p>
    <w:p>
      <w:pPr>
        <w:spacing w:after="0"/>
        <w:ind w:left="0"/>
        <w:jc w:val="both"/>
      </w:pPr>
      <w:r>
        <w:rPr>
          <w:rFonts w:ascii="Times New Roman"/>
          <w:b w:val="false"/>
          <w:i w:val="false"/>
          <w:color w:val="000000"/>
          <w:sz w:val="28"/>
        </w:rPr>
        <w:t>
      (ол бар болса)</w:t>
      </w:r>
    </w:p>
    <w:p>
      <w:pPr>
        <w:spacing w:after="0"/>
        <w:ind w:left="0"/>
        <w:jc w:val="both"/>
      </w:pPr>
      <w:r>
        <w:rPr>
          <w:rFonts w:ascii="Times New Roman"/>
          <w:b w:val="false"/>
          <w:i w:val="false"/>
          <w:color w:val="000000"/>
          <w:sz w:val="28"/>
        </w:rPr>
        <w:t>
      Сатып алынатын монетаға сараптаманы</w:t>
      </w:r>
    </w:p>
    <w:p>
      <w:pPr>
        <w:spacing w:after="0"/>
        <w:ind w:left="0"/>
        <w:jc w:val="both"/>
      </w:pPr>
      <w:r>
        <w:rPr>
          <w:rFonts w:ascii="Times New Roman"/>
          <w:b w:val="false"/>
          <w:i w:val="false"/>
          <w:color w:val="000000"/>
          <w:sz w:val="28"/>
        </w:rPr>
        <w:t>
      жүзеге асырған Ұлттық Банк филиалы</w:t>
      </w:r>
    </w:p>
    <w:p>
      <w:pPr>
        <w:spacing w:after="0"/>
        <w:ind w:left="0"/>
        <w:jc w:val="both"/>
      </w:pPr>
      <w:r>
        <w:rPr>
          <w:rFonts w:ascii="Times New Roman"/>
          <w:b w:val="false"/>
          <w:i w:val="false"/>
          <w:color w:val="000000"/>
          <w:sz w:val="28"/>
        </w:rPr>
        <w:t>
      немесе Ұлттық Банк Орталығы</w:t>
      </w:r>
    </w:p>
    <w:p>
      <w:pPr>
        <w:spacing w:after="0"/>
        <w:ind w:left="0"/>
        <w:jc w:val="both"/>
      </w:pPr>
      <w:r>
        <w:rPr>
          <w:rFonts w:ascii="Times New Roman"/>
          <w:b w:val="false"/>
          <w:i w:val="false"/>
          <w:color w:val="000000"/>
          <w:sz w:val="28"/>
        </w:rPr>
        <w:t>
      қызметкерінің лауазымы</w:t>
      </w:r>
    </w:p>
    <w:p>
      <w:pPr>
        <w:spacing w:after="0"/>
        <w:ind w:left="0"/>
        <w:jc w:val="both"/>
      </w:pPr>
      <w:r>
        <w:rPr>
          <w:rFonts w:ascii="Times New Roman"/>
          <w:b w:val="false"/>
          <w:i w:val="false"/>
          <w:color w:val="000000"/>
          <w:sz w:val="28"/>
        </w:rPr>
        <w:t>
      _______________________________       ___________            ____________________</w:t>
      </w:r>
    </w:p>
    <w:p>
      <w:pPr>
        <w:spacing w:after="0"/>
        <w:ind w:left="0"/>
        <w:jc w:val="both"/>
      </w:pPr>
      <w:r>
        <w:rPr>
          <w:rFonts w:ascii="Times New Roman"/>
          <w:b w:val="false"/>
          <w:i w:val="false"/>
          <w:color w:val="000000"/>
          <w:sz w:val="28"/>
        </w:rPr>
        <w:t>
      ____________________________________ (қолы)             тегі, аты, әкесінің аты</w:t>
      </w:r>
    </w:p>
    <w:p>
      <w:pPr>
        <w:spacing w:after="0"/>
        <w:ind w:left="0"/>
        <w:jc w:val="both"/>
      </w:pPr>
      <w:r>
        <w:rPr>
          <w:rFonts w:ascii="Times New Roman"/>
          <w:b w:val="false"/>
          <w:i w:val="false"/>
          <w:color w:val="000000"/>
          <w:sz w:val="28"/>
        </w:rPr>
        <w:t>
      (ол бар болса)</w:t>
      </w:r>
    </w:p>
    <w:p>
      <w:pPr>
        <w:spacing w:after="0"/>
        <w:ind w:left="0"/>
        <w:jc w:val="both"/>
      </w:pPr>
      <w:r>
        <w:rPr>
          <w:rFonts w:ascii="Times New Roman"/>
          <w:b w:val="false"/>
          <w:i w:val="false"/>
          <w:color w:val="000000"/>
          <w:sz w:val="28"/>
        </w:rPr>
        <w:t>
      *Ескертпе: Ұлттық Банктің Орталығы монеталарды сатып алуға қабылдаған Ұлттық Банктің филиалына монеталарды сатып алу сомасын аударған күні (сатып алынған монетаға Ұлттық Банктің Орталығы сараптама жүргізген жағдайда), немесе Ұлттық Банктің филиалы монетаны сатып алу сомасын жеке немесе заңды тұлғаға берген күні (сатып алынған монетаға Ұлттық Банктің филиалы сараптама жүргізген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валютасының </w:t>
            </w:r>
            <w:r>
              <w:br/>
            </w:r>
            <w:r>
              <w:rPr>
                <w:rFonts w:ascii="Times New Roman"/>
                <w:b w:val="false"/>
                <w:i w:val="false"/>
                <w:color w:val="000000"/>
                <w:sz w:val="20"/>
              </w:rPr>
              <w:t xml:space="preserve">банкноттары мен монеталарын </w:t>
            </w:r>
            <w:r>
              <w:br/>
            </w:r>
            <w:r>
              <w:rPr>
                <w:rFonts w:ascii="Times New Roman"/>
                <w:b w:val="false"/>
                <w:i w:val="false"/>
                <w:color w:val="000000"/>
                <w:sz w:val="20"/>
              </w:rPr>
              <w:t xml:space="preserve">сату және сатып алу </w:t>
            </w:r>
            <w:r>
              <w:br/>
            </w:r>
            <w:r>
              <w:rPr>
                <w:rFonts w:ascii="Times New Roman"/>
                <w:b w:val="false"/>
                <w:i w:val="false"/>
                <w:color w:val="000000"/>
                <w:sz w:val="20"/>
              </w:rPr>
              <w:t>қағидаларына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20___ жылғы "___" ___________ </w:t>
      </w:r>
    </w:p>
    <w:p>
      <w:pPr>
        <w:spacing w:after="0"/>
        <w:ind w:left="0"/>
        <w:jc w:val="left"/>
      </w:pPr>
      <w:r>
        <w:rPr>
          <w:rFonts w:ascii="Times New Roman"/>
          <w:b/>
          <w:i w:val="false"/>
          <w:color w:val="000000"/>
        </w:rPr>
        <w:t xml:space="preserve"> Ұлттық Банк Орталығының құрамдас бөліктері бар коллекциялық монеталарды сатып алу сомасының есебі  _______________________________________________________________________________  (құрамдас бөліктері бар коллекциялық монетаны тапсырған жеке тұлғаның тегі, аты, әкесінің аты не заңды тұлғаның атауы және оның өкілінің тегі, аты, әкесінің аты (ол бар болса)) </w:t>
      </w:r>
    </w:p>
    <w:p>
      <w:pPr>
        <w:spacing w:after="0"/>
        <w:ind w:left="0"/>
        <w:jc w:val="both"/>
      </w:pPr>
      <w:r>
        <w:rPr>
          <w:rFonts w:ascii="Times New Roman"/>
          <w:b w:val="false"/>
          <w:i w:val="false"/>
          <w:color w:val="000000"/>
          <w:sz w:val="28"/>
        </w:rPr>
        <w:t>
      20___ жылғы "___" 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5-1-қосымшамен толықтырылды – ҚР Ұлттық Банкі Басқармасының 22.02.2021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монеталардың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монеталардың әрбір бөлігінің бағалы металының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монеталардың әрбір бөлігінің химиялық таза бағалы металының граммен салмағы ( сараптама қорытындысына</w:t>
            </w:r>
          </w:p>
          <w:p>
            <w:pPr>
              <w:spacing w:after="20"/>
              <w:ind w:left="20"/>
              <w:jc w:val="both"/>
            </w:pPr>
            <w:r>
              <w:rPr>
                <w:rFonts w:ascii="Times New Roman"/>
                <w:b w:val="false"/>
                <w:i w:val="false"/>
                <w:color w:val="000000"/>
                <w:sz w:val="20"/>
              </w:rPr>
              <w:t>
сәйкес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монеталардың әрбір бөлігінің химиялық таза бағалы металының бір трой унциясы үшін Лондон бағалы металдар нарығына қатысушыларының қауымдастығы (LBMA) белгілеген бағалы металдардың таңғы фиксингі (баға белгілеу)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валютаның АҚШ долларына ресми бағамы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монеталардың әрбір бөлігінің 1 (бір) грамы үшін бағасы</w:t>
            </w:r>
          </w:p>
          <w:p>
            <w:pPr>
              <w:spacing w:after="20"/>
              <w:ind w:left="20"/>
              <w:jc w:val="both"/>
            </w:pPr>
            <w:r>
              <w:rPr>
                <w:rFonts w:ascii="Times New Roman"/>
                <w:b w:val="false"/>
                <w:i w:val="false"/>
                <w:color w:val="000000"/>
                <w:sz w:val="20"/>
              </w:rPr>
              <w:t>
(теңге, тиын)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бір қоллекциялық монета үшін сатып алу бағасы (теңгемен тұтас белгіге дейін дөңгелектеу)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 (сатып алынғаны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жалпы сомасы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монетаның құнын есептеуді жүзеге асырған Ұлттық Банк Орталығы қызметкерінің лауазымы</w:t>
            </w:r>
          </w:p>
          <w:p>
            <w:pPr>
              <w:spacing w:after="20"/>
              <w:ind w:left="20"/>
              <w:jc w:val="both"/>
            </w:pPr>
            <w:r>
              <w:rPr>
                <w:rFonts w:ascii="Times New Roman"/>
                <w:b w:val="false"/>
                <w:i w:val="false"/>
                <w:color w:val="000000"/>
                <w:sz w:val="20"/>
              </w:rPr>
              <w:t>
_____________________________________________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(қолы)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тегі, аты, әкесінің аты (ол бар болса)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монетаға сараптама жүргізуге бақылауды жүзеге асырған Ұлттық Банк Орталығы қызметкерінің лауазымы</w:t>
            </w:r>
          </w:p>
          <w:p>
            <w:pPr>
              <w:spacing w:after="20"/>
              <w:ind w:left="20"/>
              <w:jc w:val="both"/>
            </w:pPr>
            <w:r>
              <w:rPr>
                <w:rFonts w:ascii="Times New Roman"/>
                <w:b w:val="false"/>
                <w:i w:val="false"/>
                <w:color w:val="000000"/>
                <w:sz w:val="20"/>
              </w:rPr>
              <w:t>
______________________________________________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(қолы)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тегі, аты, әкесінің аты (ол бар болса)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монетаға сараптаманы жүзеге асырған Ұлттық Банк Орталығы қызметкерінің лауазымы</w:t>
            </w:r>
          </w:p>
          <w:p>
            <w:pPr>
              <w:spacing w:after="20"/>
              <w:ind w:left="20"/>
              <w:jc w:val="both"/>
            </w:pPr>
            <w:r>
              <w:rPr>
                <w:rFonts w:ascii="Times New Roman"/>
                <w:b w:val="false"/>
                <w:i w:val="false"/>
                <w:color w:val="000000"/>
                <w:sz w:val="20"/>
              </w:rPr>
              <w:t>
______________________________________________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(қолы)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тегі, аты, әкесінің аты (ол бар болса)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Ұлттық Банк орталығының монеталарды сатып алуға қабылдаған Ұлттық Банктің филиалына монеталарды сатып алу сомасын аударған күні (Ұлттық Банктің Орталығы сатып алған монетаға сараптама жүргізген жағдайда) немесе Ұлттық Банк филиалының монетаны жеке немесе заңды тұлғаға сатып алу сомасын берген күні (Ұлттық Банктің филиалы сатып алған монетаға сараптама жүргізген жағдайда) құжаттың күні болып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