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f6397" w14:textId="4ef63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декреттелген тобындағы адамдарды гигиеналық оқыту қағидаларын және Халықтың декреттелген тобындағы адамдарды гигиеналық оқыту бағдарламаларын бекіту және "Жеке медициналық кітапшаларды беру, есепке алу және жүргізу қағидаларын бекіту туралы" Қазақстан Республикасы Ұлттық экономика министрінің міндеттерін атқарушының 2015 жылғы 24 ақпандағы № 126 бұйрығына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2018 жылғы 12 сәуірдегі № 168 бұйрығы. Қазақстан Республикасының Әділет министрлігінде 2018 жылғы 25 мамырда № 16929 болып тіркелді. Күші жойылды - Қазақстан Республикасы Денсаулық сақтау министрінің 2020 жылғы 16 қарашадағы № ҚР ДСМ-195/2020 бұйрығымен.</w:t>
      </w:r>
    </w:p>
    <w:p>
      <w:pPr>
        <w:spacing w:after="0"/>
        <w:ind w:left="0"/>
        <w:jc w:val="both"/>
      </w:pPr>
      <w:bookmarkStart w:name="z9" w:id="0"/>
      <w:r>
        <w:rPr>
          <w:rFonts w:ascii="Times New Roman"/>
          <w:b w:val="false"/>
          <w:i w:val="false"/>
          <w:color w:val="ff0000"/>
          <w:sz w:val="28"/>
        </w:rPr>
        <w:t xml:space="preserve">
      Ескерту. Күші жойылды – ҚР Денсаулық сақтау министрінің 16.11.2020 </w:t>
      </w:r>
      <w:r>
        <w:rPr>
          <w:rFonts w:ascii="Times New Roman"/>
          <w:b w:val="false"/>
          <w:i w:val="false"/>
          <w:color w:val="ff0000"/>
          <w:sz w:val="28"/>
        </w:rPr>
        <w:t>№ ҚР ДСМ-195/2020</w:t>
      </w:r>
      <w:r>
        <w:rPr>
          <w:rFonts w:ascii="Times New Roman"/>
          <w:b w:val="false"/>
          <w:i w:val="false"/>
          <w:color w:val="ff0000"/>
          <w:sz w:val="28"/>
        </w:rPr>
        <w:t xml:space="preserve"> (</w:t>
      </w:r>
      <w:r>
        <w:rPr>
          <w:rFonts w:ascii="Times New Roman"/>
          <w:b w:val="false"/>
          <w:i w:val="false"/>
          <w:color w:val="ff0000"/>
          <w:sz w:val="28"/>
        </w:rPr>
        <w:t>алғашқы ресми жарияланған күнінен кейін күнтізбелік он күн өткен соң қолданысқа енгізіледі) бұйрығымен.</w:t>
      </w:r>
    </w:p>
    <w:bookmarkEnd w:id="0"/>
    <w:bookmarkStart w:name="z1" w:id="1"/>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148-бабының </w:t>
      </w:r>
      <w:r>
        <w:rPr>
          <w:rFonts w:ascii="Times New Roman"/>
          <w:b w:val="false"/>
          <w:i w:val="false"/>
          <w:color w:val="000000"/>
          <w:sz w:val="28"/>
        </w:rPr>
        <w:t>5-тармағына</w:t>
      </w:r>
      <w:r>
        <w:rPr>
          <w:rFonts w:ascii="Times New Roman"/>
          <w:b w:val="false"/>
          <w:i w:val="false"/>
          <w:color w:val="000000"/>
          <w:sz w:val="28"/>
        </w:rPr>
        <w:t xml:space="preserve">, 155-бабының </w:t>
      </w:r>
      <w:r>
        <w:rPr>
          <w:rFonts w:ascii="Times New Roman"/>
          <w:b w:val="false"/>
          <w:i w:val="false"/>
          <w:color w:val="000000"/>
          <w:sz w:val="28"/>
        </w:rPr>
        <w:t>10-тармағына</w:t>
      </w:r>
      <w:r>
        <w:rPr>
          <w:rFonts w:ascii="Times New Roman"/>
          <w:b w:val="false"/>
          <w:i w:val="false"/>
          <w:color w:val="000000"/>
          <w:sz w:val="28"/>
        </w:rPr>
        <w:t xml:space="preserve"> сәйкес БҰЙЫРАМЫН:</w:t>
      </w:r>
    </w:p>
    <w:bookmarkEnd w:id="1"/>
    <w:bookmarkStart w:name="z2" w:id="2"/>
    <w:p>
      <w:pPr>
        <w:spacing w:after="0"/>
        <w:ind w:left="0"/>
        <w:jc w:val="both"/>
      </w:pPr>
      <w:r>
        <w:rPr>
          <w:rFonts w:ascii="Times New Roman"/>
          <w:b w:val="false"/>
          <w:i w:val="false"/>
          <w:color w:val="000000"/>
          <w:sz w:val="28"/>
        </w:rPr>
        <w:t>
      1. Мыналар:</w:t>
      </w:r>
    </w:p>
    <w:bookmarkEnd w:id="2"/>
    <w:bookmarkStart w:name="z3" w:id="3"/>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Халықтың декреттелген тобындағы адамдарды гигиеналық оқыту қағидалары;</w:t>
      </w:r>
    </w:p>
    <w:bookmarkEnd w:id="3"/>
    <w:bookmarkStart w:name="z4"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Халықтың декреттелген тобындағы адамдарды гигиеналық оқыту бағдарламалары бекітілсін.</w:t>
      </w:r>
    </w:p>
    <w:bookmarkEnd w:id="4"/>
    <w:bookmarkStart w:name="z5" w:id="5"/>
    <w:p>
      <w:pPr>
        <w:spacing w:after="0"/>
        <w:ind w:left="0"/>
        <w:jc w:val="both"/>
      </w:pPr>
      <w:r>
        <w:rPr>
          <w:rFonts w:ascii="Times New Roman"/>
          <w:b w:val="false"/>
          <w:i w:val="false"/>
          <w:color w:val="000000"/>
          <w:sz w:val="28"/>
        </w:rPr>
        <w:t xml:space="preserve">
      2. "Халықтың декреттелген тобындағы адамдарды гигиеналық оқыту қағидаларын және Халықтың декреттелген тобындағы адамдарды гигиеналық оқыту бағдарламаларын бекіту туралы" Қазақстан Республикасы Ұлттық экономика министрінің 2015 жылғы 24 маусымдағы № 449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11714 болып тіркелген, 2015 жылғы 31 шілдедегі "Әділет" ақпараттық-құқықтық жүйесінде жарияланған) күші жойылды деп танылсын.</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Денсаулық сақтау министрінің 16.11.2020 </w:t>
      </w:r>
      <w:r>
        <w:rPr>
          <w:rFonts w:ascii="Times New Roman"/>
          <w:b w:val="false"/>
          <w:i w:val="false"/>
          <w:color w:val="000000"/>
          <w:sz w:val="28"/>
        </w:rPr>
        <w:t>№ ҚР ДСМ-196/2020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4. Қазақстан Республикасы Денсаулық сақтау министрлігінің Қоғамдық денсаулық сақтау комитеті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 мемлекеттік тіркелгеннен кейін он күнтізбелік күн ішінде оның көшірмесін қағаз және электрондық түрде "Республикалық құқықтық ақпарат орталығы" шаруашылық жүргізу құқығындағы республикалық мемлекеттік кәсіпорынға ресми жариялау және Қазақстан Республикасының нормативтік-құқықтық актілерді эталондық бақылау банкіне енгізу үшін жіберілуін;</w:t>
      </w:r>
    </w:p>
    <w:bookmarkEnd w:id="8"/>
    <w:bookmarkStart w:name="z15" w:id="9"/>
    <w:p>
      <w:pPr>
        <w:spacing w:after="0"/>
        <w:ind w:left="0"/>
        <w:jc w:val="both"/>
      </w:pPr>
      <w:r>
        <w:rPr>
          <w:rFonts w:ascii="Times New Roman"/>
          <w:b w:val="false"/>
          <w:i w:val="false"/>
          <w:color w:val="000000"/>
          <w:sz w:val="28"/>
        </w:rPr>
        <w:t>
      3) осы бұйрықтың Қазақстан Республикасы Денсаулық сақтау министрлігінің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Денсаулық сақтау вице-министріне жүктелсін.</w:t>
      </w:r>
    </w:p>
    <w:bookmarkEnd w:id="10"/>
    <w:bookmarkStart w:name="z17" w:id="11"/>
    <w:p>
      <w:pPr>
        <w:spacing w:after="0"/>
        <w:ind w:left="0"/>
        <w:jc w:val="both"/>
      </w:pPr>
      <w:r>
        <w:rPr>
          <w:rFonts w:ascii="Times New Roman"/>
          <w:b w:val="false"/>
          <w:i w:val="false"/>
          <w:color w:val="000000"/>
          <w:sz w:val="28"/>
        </w:rPr>
        <w:t>
      6. Осы бұйрық алғашқы ресми жарияланған күннен бастап күнтізбелік жиырма бір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Біртанов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 Т. Сүлейменов</w:t>
      </w:r>
    </w:p>
    <w:p>
      <w:pPr>
        <w:spacing w:after="0"/>
        <w:ind w:left="0"/>
        <w:jc w:val="both"/>
      </w:pPr>
      <w:r>
        <w:rPr>
          <w:rFonts w:ascii="Times New Roman"/>
          <w:b w:val="false"/>
          <w:i w:val="false"/>
          <w:color w:val="000000"/>
          <w:sz w:val="28"/>
        </w:rPr>
        <w:t>
      2018 жылғы 2 мамыр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168 бұйрығына</w:t>
            </w:r>
            <w:r>
              <w:br/>
            </w:r>
            <w:r>
              <w:rPr>
                <w:rFonts w:ascii="Times New Roman"/>
                <w:b w:val="false"/>
                <w:i w:val="false"/>
                <w:color w:val="000000"/>
                <w:sz w:val="20"/>
              </w:rPr>
              <w:t>1-қосымша</w:t>
            </w:r>
          </w:p>
        </w:tc>
      </w:tr>
    </w:tbl>
    <w:bookmarkStart w:name="z19" w:id="12"/>
    <w:p>
      <w:pPr>
        <w:spacing w:after="0"/>
        <w:ind w:left="0"/>
        <w:jc w:val="left"/>
      </w:pPr>
      <w:r>
        <w:rPr>
          <w:rFonts w:ascii="Times New Roman"/>
          <w:b/>
          <w:i w:val="false"/>
          <w:color w:val="000000"/>
        </w:rPr>
        <w:t xml:space="preserve"> Халықтың декреттелген тобындағы адамдарды гигиеналық оқыту қағидалары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Халықтың декреттелген тобындағы адамдарды гигиеналық оқыту қағидалары (бұдан әрі – Қағидалар) "Халық денсаулығы және денсаулық сақтау жүйесі туралы" 2009 жылғы 18 қыркүйектегі Қазақстан Республикасы Кодексінің (бұдан әрі – Кодекс)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әзірленген және халықтың декреттелген топтарына гигиеналық оқытуды жүргізу тәртібін айқындайды.</w:t>
      </w:r>
    </w:p>
    <w:bookmarkEnd w:id="14"/>
    <w:bookmarkStart w:name="z22" w:id="15"/>
    <w:p>
      <w:pPr>
        <w:spacing w:after="0"/>
        <w:ind w:left="0"/>
        <w:jc w:val="both"/>
      </w:pPr>
      <w:r>
        <w:rPr>
          <w:rFonts w:ascii="Times New Roman"/>
          <w:b w:val="false"/>
          <w:i w:val="false"/>
          <w:color w:val="000000"/>
          <w:sz w:val="28"/>
        </w:rPr>
        <w:t>
      2. Осы Қағидаларда мынадай негізгі ұғымдар пайдаланылған:</w:t>
      </w:r>
    </w:p>
    <w:bookmarkEnd w:id="15"/>
    <w:bookmarkStart w:name="z23" w:id="16"/>
    <w:p>
      <w:pPr>
        <w:spacing w:after="0"/>
        <w:ind w:left="0"/>
        <w:jc w:val="both"/>
      </w:pPr>
      <w:r>
        <w:rPr>
          <w:rFonts w:ascii="Times New Roman"/>
          <w:b w:val="false"/>
          <w:i w:val="false"/>
          <w:color w:val="000000"/>
          <w:sz w:val="28"/>
        </w:rPr>
        <w:t>
      1) декреттелген адамдарды гигиеналық оқыту – халықтың декреттелген топтарын инфекциялық аурулардың профилактикасына, объектілерді күтіп ұстауға, пайдалануға және орналастыруға қойылатын гигиеналық және санитариялық-эпидемиологиялық талаптарға, білім алушылардың кәсіптеріне сәйкес жеке және қоғамдық гигиенаны сақтауға оқыту;</w:t>
      </w:r>
    </w:p>
    <w:bookmarkEnd w:id="16"/>
    <w:bookmarkStart w:name="z24" w:id="17"/>
    <w:p>
      <w:pPr>
        <w:spacing w:after="0"/>
        <w:ind w:left="0"/>
        <w:jc w:val="both"/>
      </w:pPr>
      <w:r>
        <w:rPr>
          <w:rFonts w:ascii="Times New Roman"/>
          <w:b w:val="false"/>
          <w:i w:val="false"/>
          <w:color w:val="000000"/>
          <w:sz w:val="28"/>
        </w:rPr>
        <w:t>
      2) декреттелген адамдар емтиханы – айналасындағы адамдарға инфекциялық және паразиттік аурулар жұқтыру үшін қауіп төндіретін халыққа қызмет көрсету саласында жұмыс істейтін қызметкерлердің білімінің және біліктілігінің сәйкестік деңгейін айқындау;</w:t>
      </w:r>
    </w:p>
    <w:bookmarkEnd w:id="17"/>
    <w:bookmarkStart w:name="z25" w:id="18"/>
    <w:p>
      <w:pPr>
        <w:spacing w:after="0"/>
        <w:ind w:left="0"/>
        <w:jc w:val="both"/>
      </w:pPr>
      <w:r>
        <w:rPr>
          <w:rFonts w:ascii="Times New Roman"/>
          <w:b w:val="false"/>
          <w:i w:val="false"/>
          <w:color w:val="000000"/>
          <w:sz w:val="28"/>
        </w:rPr>
        <w:t>
      3) жеке медициналық кітапша – жұмысқа жіберілу туралы белгі қойылып, міндетті медициналық қарап-тексерудің нәтижелері енгізілетін жеке құжат;</w:t>
      </w:r>
    </w:p>
    <w:bookmarkEnd w:id="18"/>
    <w:bookmarkStart w:name="z26" w:id="19"/>
    <w:p>
      <w:pPr>
        <w:spacing w:after="0"/>
        <w:ind w:left="0"/>
        <w:jc w:val="both"/>
      </w:pPr>
      <w:r>
        <w:rPr>
          <w:rFonts w:ascii="Times New Roman"/>
          <w:b w:val="false"/>
          <w:i w:val="false"/>
          <w:color w:val="000000"/>
          <w:sz w:val="28"/>
        </w:rPr>
        <w:t>
      4) халықтың декреттелген тобы – халыққа қызмет көрсету саласында жұмыс істейтін және айналасындағы адамдарға инфекциялық және паразиттік аурулар жұқтыру үшін барынша жоғары қауіп төндіретін адамдар (бұдан әрі – декреттелген адамдар);</w:t>
      </w:r>
    </w:p>
    <w:bookmarkEnd w:id="19"/>
    <w:bookmarkStart w:name="z27" w:id="20"/>
    <w:p>
      <w:pPr>
        <w:spacing w:after="0"/>
        <w:ind w:left="0"/>
        <w:jc w:val="both"/>
      </w:pPr>
      <w:r>
        <w:rPr>
          <w:rFonts w:ascii="Times New Roman"/>
          <w:b w:val="false"/>
          <w:i w:val="false"/>
          <w:color w:val="000000"/>
          <w:sz w:val="28"/>
        </w:rPr>
        <w:t>
      5) эпидемиялық маңызы бар объектілер – Қазақстан Республикасының халықтың санитариялық-эпидемиологиялық саламаттылығы саласындағы заңнамасының талаптары бұзылған кезде өндіретін өнімі және (немесе) қызметі халық арасында тамақтан уланудың және (немесе) инфекциялық, паразиттік аурулардың пайда болуына әкеп соғуы және (немесе) өнеркәсіптік және радиоактивті ластанудан халық денсаулығына зиян келтіруі мүмкін объектілер.</w:t>
      </w:r>
    </w:p>
    <w:bookmarkEnd w:id="20"/>
    <w:bookmarkStart w:name="z28" w:id="21"/>
    <w:p>
      <w:pPr>
        <w:spacing w:after="0"/>
        <w:ind w:left="0"/>
        <w:jc w:val="left"/>
      </w:pPr>
      <w:r>
        <w:rPr>
          <w:rFonts w:ascii="Times New Roman"/>
          <w:b/>
          <w:i w:val="false"/>
          <w:color w:val="000000"/>
        </w:rPr>
        <w:t xml:space="preserve"> 2-тарау. Халықтың декреттелген топтарына гигиеналық оқытуды жүргізу тәртібі</w:t>
      </w:r>
    </w:p>
    <w:bookmarkEnd w:id="21"/>
    <w:bookmarkStart w:name="z29" w:id="22"/>
    <w:p>
      <w:pPr>
        <w:spacing w:after="0"/>
        <w:ind w:left="0"/>
        <w:jc w:val="both"/>
      </w:pPr>
      <w:r>
        <w:rPr>
          <w:rFonts w:ascii="Times New Roman"/>
          <w:b w:val="false"/>
          <w:i w:val="false"/>
          <w:color w:val="000000"/>
          <w:sz w:val="28"/>
        </w:rPr>
        <w:t>
      3. Декреттелген адамдар жұмысқа тұру кезінде бастапқы және одан әрі жылына бір рет кезеңділікпен гигиеналық оқытылуға жатады.</w:t>
      </w:r>
    </w:p>
    <w:bookmarkEnd w:id="22"/>
    <w:bookmarkStart w:name="z30" w:id="23"/>
    <w:p>
      <w:pPr>
        <w:spacing w:after="0"/>
        <w:ind w:left="0"/>
        <w:jc w:val="both"/>
      </w:pPr>
      <w:r>
        <w:rPr>
          <w:rFonts w:ascii="Times New Roman"/>
          <w:b w:val="false"/>
          <w:i w:val="false"/>
          <w:color w:val="000000"/>
          <w:sz w:val="28"/>
        </w:rPr>
        <w:t>
      4. Декреттелген адамдарды гигиеналық оқыту бойынша оқыту өндірістен қол үзіп жүргізіледі.</w:t>
      </w:r>
    </w:p>
    <w:bookmarkEnd w:id="23"/>
    <w:bookmarkStart w:name="z31" w:id="24"/>
    <w:p>
      <w:pPr>
        <w:spacing w:after="0"/>
        <w:ind w:left="0"/>
        <w:jc w:val="both"/>
      </w:pPr>
      <w:r>
        <w:rPr>
          <w:rFonts w:ascii="Times New Roman"/>
          <w:b w:val="false"/>
          <w:i w:val="false"/>
          <w:color w:val="000000"/>
          <w:sz w:val="28"/>
        </w:rPr>
        <w:t>
      5. Декреттелген адамдарды гигиеналық оқыту бойынша қызметті "гигиена және эпидемиология" мамандығы бойынша медициналық білімі бар жеке тұлғалар немесе заңды тұлғалардың өкілдері жүзеге асырады.</w:t>
      </w:r>
    </w:p>
    <w:bookmarkEnd w:id="24"/>
    <w:bookmarkStart w:name="z32" w:id="25"/>
    <w:p>
      <w:pPr>
        <w:spacing w:after="0"/>
        <w:ind w:left="0"/>
        <w:jc w:val="both"/>
      </w:pPr>
      <w:r>
        <w:rPr>
          <w:rFonts w:ascii="Times New Roman"/>
          <w:b w:val="false"/>
          <w:i w:val="false"/>
          <w:color w:val="000000"/>
          <w:sz w:val="28"/>
        </w:rPr>
        <w:t xml:space="preserve">
      6. Жеке немесе заңды тұлғалар гигиеналық оқыту бойынша қызметі басталғанға дейін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Қазақстан Республикасы Ұлттық экономика министрінің 2015 жылғы 6 қаңтардағы № 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10194 болып тіркелген) сәйкес халықтың санитариялық-эпидемиологиялық саламаттылығы саласындағы мемлекеттік органның аумақтық бөлімшелерін хабардар етеді.</w:t>
      </w:r>
    </w:p>
    <w:bookmarkEnd w:id="25"/>
    <w:bookmarkStart w:name="z33" w:id="26"/>
    <w:p>
      <w:pPr>
        <w:spacing w:after="0"/>
        <w:ind w:left="0"/>
        <w:jc w:val="both"/>
      </w:pPr>
      <w:r>
        <w:rPr>
          <w:rFonts w:ascii="Times New Roman"/>
          <w:b w:val="false"/>
          <w:i w:val="false"/>
          <w:color w:val="000000"/>
          <w:sz w:val="28"/>
        </w:rPr>
        <w:t>
      7. Гигиеналық оқытуға ақы төлеуді декреттелген адамдар өз бетінше не тараптардың келісімі бойынша жұмыс беруші жүзеге асырады.</w:t>
      </w:r>
    </w:p>
    <w:bookmarkEnd w:id="26"/>
    <w:bookmarkStart w:name="z34" w:id="27"/>
    <w:p>
      <w:pPr>
        <w:spacing w:after="0"/>
        <w:ind w:left="0"/>
        <w:jc w:val="both"/>
      </w:pPr>
      <w:r>
        <w:rPr>
          <w:rFonts w:ascii="Times New Roman"/>
          <w:b w:val="false"/>
          <w:i w:val="false"/>
          <w:color w:val="000000"/>
          <w:sz w:val="28"/>
        </w:rPr>
        <w:t xml:space="preserve">
      8. Декреттелген адамдарды гигиеналық оқыту Кодекстің 148-бабының </w:t>
      </w:r>
      <w:r>
        <w:rPr>
          <w:rFonts w:ascii="Times New Roman"/>
          <w:b w:val="false"/>
          <w:i w:val="false"/>
          <w:color w:val="000000"/>
          <w:sz w:val="28"/>
        </w:rPr>
        <w:t>5-тармағына</w:t>
      </w:r>
      <w:r>
        <w:rPr>
          <w:rFonts w:ascii="Times New Roman"/>
          <w:b w:val="false"/>
          <w:i w:val="false"/>
          <w:color w:val="000000"/>
          <w:sz w:val="28"/>
        </w:rPr>
        <w:t xml:space="preserve"> сәйкес халықтың декреттелген топтарын гигиеналық оқыту бағдарламалары бойынша жүргізіледі.</w:t>
      </w:r>
    </w:p>
    <w:bookmarkEnd w:id="27"/>
    <w:bookmarkStart w:name="z35" w:id="28"/>
    <w:p>
      <w:pPr>
        <w:spacing w:after="0"/>
        <w:ind w:left="0"/>
        <w:jc w:val="both"/>
      </w:pPr>
      <w:r>
        <w:rPr>
          <w:rFonts w:ascii="Times New Roman"/>
          <w:b w:val="false"/>
          <w:i w:val="false"/>
          <w:color w:val="000000"/>
          <w:sz w:val="28"/>
        </w:rPr>
        <w:t>
      9. Гигиеналық оқыту бағдарламасы:</w:t>
      </w:r>
    </w:p>
    <w:bookmarkEnd w:id="28"/>
    <w:bookmarkStart w:name="z36" w:id="29"/>
    <w:p>
      <w:pPr>
        <w:spacing w:after="0"/>
        <w:ind w:left="0"/>
        <w:jc w:val="both"/>
      </w:pPr>
      <w:r>
        <w:rPr>
          <w:rFonts w:ascii="Times New Roman"/>
          <w:b w:val="false"/>
          <w:i w:val="false"/>
          <w:color w:val="000000"/>
          <w:sz w:val="28"/>
        </w:rPr>
        <w:t>
      1) білім алушылардың кәсіптеріне байланысты сағат саны 12-ден 18-ге дейін теориялық оқытуды;</w:t>
      </w:r>
    </w:p>
    <w:bookmarkEnd w:id="29"/>
    <w:bookmarkStart w:name="z37" w:id="30"/>
    <w:p>
      <w:pPr>
        <w:spacing w:after="0"/>
        <w:ind w:left="0"/>
        <w:jc w:val="both"/>
      </w:pPr>
      <w:r>
        <w:rPr>
          <w:rFonts w:ascii="Times New Roman"/>
          <w:b w:val="false"/>
          <w:i w:val="false"/>
          <w:color w:val="000000"/>
          <w:sz w:val="28"/>
        </w:rPr>
        <w:t>
      2) 2 сағат көлемінде емтиханды қамтиды.</w:t>
      </w:r>
    </w:p>
    <w:bookmarkEnd w:id="30"/>
    <w:bookmarkStart w:name="z38" w:id="31"/>
    <w:p>
      <w:pPr>
        <w:spacing w:after="0"/>
        <w:ind w:left="0"/>
        <w:jc w:val="both"/>
      </w:pPr>
      <w:r>
        <w:rPr>
          <w:rFonts w:ascii="Times New Roman"/>
          <w:b w:val="false"/>
          <w:i w:val="false"/>
          <w:color w:val="000000"/>
          <w:sz w:val="28"/>
        </w:rPr>
        <w:t>
      10. Оқыту бағдарламалары декреттелген адамдардың кәсіптеріне сәйкес келеді. Әртүрлі декреттелген топтарды гигиеналық оқытуды біріктіруге жол берілмейді.</w:t>
      </w:r>
    </w:p>
    <w:bookmarkEnd w:id="31"/>
    <w:bookmarkStart w:name="z39" w:id="32"/>
    <w:p>
      <w:pPr>
        <w:spacing w:after="0"/>
        <w:ind w:left="0"/>
        <w:jc w:val="both"/>
      </w:pPr>
      <w:r>
        <w:rPr>
          <w:rFonts w:ascii="Times New Roman"/>
          <w:b w:val="false"/>
          <w:i w:val="false"/>
          <w:color w:val="000000"/>
          <w:sz w:val="28"/>
        </w:rPr>
        <w:t>
      11. Гигиеналық оқытуды жүргізуге арналған оқу үй-жайлары көп функционалды ғимараттар немесе өзге мақсаттағы ғимараттар құрамындағы жеке үй-жайларда орналастырылады.</w:t>
      </w:r>
    </w:p>
    <w:bookmarkEnd w:id="32"/>
    <w:bookmarkStart w:name="z40" w:id="33"/>
    <w:p>
      <w:pPr>
        <w:spacing w:after="0"/>
        <w:ind w:left="0"/>
        <w:jc w:val="both"/>
      </w:pPr>
      <w:r>
        <w:rPr>
          <w:rFonts w:ascii="Times New Roman"/>
          <w:b w:val="false"/>
          <w:i w:val="false"/>
          <w:color w:val="000000"/>
          <w:sz w:val="28"/>
        </w:rPr>
        <w:t>
      12. Гигиеналық оқытудан өткеннен кейін гигиеналық оқытуды жүргізетін жеке және заңды тұлғалар бекітетін тестілік сұрақтар түрінде емтихан өткізіледі.</w:t>
      </w:r>
    </w:p>
    <w:bookmarkEnd w:id="33"/>
    <w:bookmarkStart w:name="z41" w:id="34"/>
    <w:p>
      <w:pPr>
        <w:spacing w:after="0"/>
        <w:ind w:left="0"/>
        <w:jc w:val="both"/>
      </w:pPr>
      <w:r>
        <w:rPr>
          <w:rFonts w:ascii="Times New Roman"/>
          <w:b w:val="false"/>
          <w:i w:val="false"/>
          <w:color w:val="000000"/>
          <w:sz w:val="28"/>
        </w:rPr>
        <w:t xml:space="preserve">
      13. Тестілеу нәтижесі дұрыс жауаптар 80%-дан артқан жағдайда оң деп саналады. Емтихан нәтижелері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гигиеналық оқытудан өткен декреттелген адамдарды есепке алу журналына енгізіледі.</w:t>
      </w:r>
    </w:p>
    <w:bookmarkEnd w:id="34"/>
    <w:bookmarkStart w:name="z42" w:id="35"/>
    <w:p>
      <w:pPr>
        <w:spacing w:after="0"/>
        <w:ind w:left="0"/>
        <w:jc w:val="both"/>
      </w:pPr>
      <w:r>
        <w:rPr>
          <w:rFonts w:ascii="Times New Roman"/>
          <w:b w:val="false"/>
          <w:i w:val="false"/>
          <w:color w:val="000000"/>
          <w:sz w:val="28"/>
        </w:rPr>
        <w:t xml:space="preserve">
      14. Оң нәтиже болғанда нысаны "Жеке медициналық кітапшаларды беру, есепке алу және жүргізу қағидаларын бекіту туралы" Қазақстан Республикасы Ұлттық экономика министрінің міндетін атқарушының 2015 жылғы 24 ақпандағы № 126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10638 болып тіркелген) бекітілген жеке медициналық кітапшаның 12-бөліміне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жеке медициналық кітапшаға гигиеналық оқыту нәтижелерін енгізу үшін мөртабан түрінде белгі қойылады.</w:t>
      </w:r>
    </w:p>
    <w:bookmarkEnd w:id="35"/>
    <w:bookmarkStart w:name="z43" w:id="36"/>
    <w:p>
      <w:pPr>
        <w:spacing w:after="0"/>
        <w:ind w:left="0"/>
        <w:jc w:val="both"/>
      </w:pPr>
      <w:r>
        <w:rPr>
          <w:rFonts w:ascii="Times New Roman"/>
          <w:b w:val="false"/>
          <w:i w:val="false"/>
          <w:color w:val="000000"/>
          <w:sz w:val="28"/>
        </w:rPr>
        <w:t>
      15. Қанағаттанарлықсыз баға алған жағдайда білімін қайта тексеруді бір айдан кешіктірмей белгілейді.</w:t>
      </w:r>
    </w:p>
    <w:bookmarkEnd w:id="36"/>
    <w:bookmarkStart w:name="z44" w:id="37"/>
    <w:p>
      <w:pPr>
        <w:spacing w:after="0"/>
        <w:ind w:left="0"/>
        <w:jc w:val="both"/>
      </w:pPr>
      <w:r>
        <w:rPr>
          <w:rFonts w:ascii="Times New Roman"/>
          <w:b w:val="false"/>
          <w:i w:val="false"/>
          <w:color w:val="000000"/>
          <w:sz w:val="28"/>
        </w:rPr>
        <w:t>
      16. Жеке немесе заңды тұлғалар халықтың санитариялық-эпидемиологиялық саламаттылығы саласындағы мемлекеттік орган ведомствосының аумақтық бөлімшелерінің сұрау салуы бойынша гигиеналық оқыту жөнінде ақпарат ұсынады.</w:t>
      </w:r>
    </w:p>
    <w:bookmarkEnd w:id="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декреттелген</w:t>
            </w:r>
            <w:r>
              <w:br/>
            </w:r>
            <w:r>
              <w:rPr>
                <w:rFonts w:ascii="Times New Roman"/>
                <w:b w:val="false"/>
                <w:i w:val="false"/>
                <w:color w:val="000000"/>
                <w:sz w:val="20"/>
              </w:rPr>
              <w:t>тобындағы адамдарды</w:t>
            </w:r>
            <w:r>
              <w:br/>
            </w:r>
            <w:r>
              <w:rPr>
                <w:rFonts w:ascii="Times New Roman"/>
                <w:b w:val="false"/>
                <w:i w:val="false"/>
                <w:color w:val="000000"/>
                <w:sz w:val="20"/>
              </w:rPr>
              <w:t>гигиеналық оқыту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7" w:id="38"/>
    <w:p>
      <w:pPr>
        <w:spacing w:after="0"/>
        <w:ind w:left="0"/>
        <w:jc w:val="left"/>
      </w:pPr>
      <w:r>
        <w:rPr>
          <w:rFonts w:ascii="Times New Roman"/>
          <w:b/>
          <w:i w:val="false"/>
          <w:color w:val="000000"/>
        </w:rPr>
        <w:t xml:space="preserve"> Гигиеналық оқытудан өткен декреттелген адамдарды есепке алу журналы</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2514"/>
        <w:gridCol w:w="1372"/>
        <w:gridCol w:w="3090"/>
        <w:gridCol w:w="882"/>
        <w:gridCol w:w="882"/>
        <w:gridCol w:w="637"/>
        <w:gridCol w:w="1619"/>
        <w:gridCol w:w="63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Т.А.Ә. (болған жағдайда)</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 тұрғылықты мекенжайы</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жұмыстың, көрсетілетін қызметтің жүзеге асырылатын түрі көрсетіліп, лауазымы</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Оқытуды жүргізу кезеңі</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өткізу күні</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Емтихан нәтижесі</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тапсырған жағдайда кезекті емтиханның күні</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қолы</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декреттелген</w:t>
            </w:r>
            <w:r>
              <w:br/>
            </w:r>
            <w:r>
              <w:rPr>
                <w:rFonts w:ascii="Times New Roman"/>
                <w:b w:val="false"/>
                <w:i w:val="false"/>
                <w:color w:val="000000"/>
                <w:sz w:val="20"/>
              </w:rPr>
              <w:t>тобындағы адамдарды</w:t>
            </w:r>
            <w:r>
              <w:br/>
            </w:r>
            <w:r>
              <w:rPr>
                <w:rFonts w:ascii="Times New Roman"/>
                <w:b w:val="false"/>
                <w:i w:val="false"/>
                <w:color w:val="000000"/>
                <w:sz w:val="20"/>
              </w:rPr>
              <w:t>гигиеналық оқыту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8" w:id="39"/>
    <w:p>
      <w:pPr>
        <w:spacing w:after="0"/>
        <w:ind w:left="0"/>
        <w:jc w:val="left"/>
      </w:pPr>
      <w:r>
        <w:rPr>
          <w:rFonts w:ascii="Times New Roman"/>
          <w:b/>
          <w:i w:val="false"/>
          <w:color w:val="000000"/>
        </w:rPr>
        <w:t xml:space="preserve"> Жеке медициналық кітапшаға гигиеналық оқыту нәтижелерін енгізу үшін мөртабан</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 байланыс деректері (орналасқан жері, телефоны)</w:t>
            </w:r>
            <w:r>
              <w:br/>
            </w:r>
            <w:r>
              <w:rPr>
                <w:rFonts w:ascii="Times New Roman"/>
                <w:b w:val="false"/>
                <w:i w:val="false"/>
                <w:color w:val="000000"/>
                <w:sz w:val="20"/>
              </w:rPr>
              <w:t>
____________________________________</w:t>
            </w:r>
            <w:r>
              <w:br/>
            </w:r>
            <w:r>
              <w:rPr>
                <w:rFonts w:ascii="Times New Roman"/>
                <w:b w:val="false"/>
                <w:i w:val="false"/>
                <w:color w:val="000000"/>
                <w:sz w:val="20"/>
              </w:rPr>
              <w:t>
бағдарламасы бойынша гигиеналық оқытудан өтті және емтихан тапсырды</w:t>
            </w:r>
            <w:r>
              <w:br/>
            </w:r>
            <w:r>
              <w:rPr>
                <w:rFonts w:ascii="Times New Roman"/>
                <w:b w:val="false"/>
                <w:i w:val="false"/>
                <w:color w:val="000000"/>
                <w:sz w:val="20"/>
              </w:rPr>
              <w:t>
20___ жылғы "___"_________________</w:t>
            </w:r>
            <w:r>
              <w:br/>
            </w:r>
            <w:r>
              <w:rPr>
                <w:rFonts w:ascii="Times New Roman"/>
                <w:b w:val="false"/>
                <w:i w:val="false"/>
                <w:color w:val="000000"/>
                <w:sz w:val="20"/>
              </w:rPr>
              <w:t>
Гигиенист-эпидемиолог ________</w:t>
            </w:r>
            <w:r>
              <w:br/>
            </w:r>
            <w:r>
              <w:rPr>
                <w:rFonts w:ascii="Times New Roman"/>
                <w:b w:val="false"/>
                <w:i w:val="false"/>
                <w:color w:val="000000"/>
                <w:sz w:val="20"/>
              </w:rPr>
              <w:t>
(Т.А.Ә. (болған жағдайда),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министрінің</w:t>
            </w:r>
            <w:r>
              <w:br/>
            </w:r>
            <w:r>
              <w:rPr>
                <w:rFonts w:ascii="Times New Roman"/>
                <w:b w:val="false"/>
                <w:i w:val="false"/>
                <w:color w:val="000000"/>
                <w:sz w:val="20"/>
              </w:rPr>
              <w:t>2018 жылғы 12 сәуірдегі</w:t>
            </w:r>
            <w:r>
              <w:br/>
            </w:r>
            <w:r>
              <w:rPr>
                <w:rFonts w:ascii="Times New Roman"/>
                <w:b w:val="false"/>
                <w:i w:val="false"/>
                <w:color w:val="000000"/>
                <w:sz w:val="20"/>
              </w:rPr>
              <w:t>№ 168 бұйрығына</w:t>
            </w:r>
            <w:r>
              <w:br/>
            </w:r>
            <w:r>
              <w:rPr>
                <w:rFonts w:ascii="Times New Roman"/>
                <w:b w:val="false"/>
                <w:i w:val="false"/>
                <w:color w:val="000000"/>
                <w:sz w:val="20"/>
              </w:rPr>
              <w:t>2-қосымша</w:t>
            </w:r>
          </w:p>
        </w:tc>
      </w:tr>
    </w:tbl>
    <w:bookmarkStart w:name="z50" w:id="40"/>
    <w:p>
      <w:pPr>
        <w:spacing w:after="0"/>
        <w:ind w:left="0"/>
        <w:jc w:val="left"/>
      </w:pPr>
      <w:r>
        <w:rPr>
          <w:rFonts w:ascii="Times New Roman"/>
          <w:b/>
          <w:i w:val="false"/>
          <w:color w:val="000000"/>
        </w:rPr>
        <w:t xml:space="preserve"> Халықтың декреттелген тобындағы адамдарды гигиеналық оқыту бағдарламалары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10716"/>
        <w:gridCol w:w="672"/>
      </w:tblGrid>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Тақырып атаулары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 саны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Тамақ өнімдерін өндіру, сақтау, өткізу, кәдеге жарату және жою процесінде олармен жанасатын қызметкерлер, оның ішінде мүкәммалды, жабдықтарды санитариялық өндеу және жөндеу, сондай-ақ оларды көліктердің барлық түрлерінде тасымалдау кезіндегі қызметкерлерге арналған гигиеналық оқыту бағдарламасы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Халықтың санитариялық-эпидемиологиялық саламаттылығы саласындағы заңнаманың негіздері. "Халық денсаулығы және денсаулық сақтау жүйесі туралы" 2009 жылғы 18 қыркүйектегі Қазақстан Республикасы Кодексінің (бұдан әрі – Кодекс) 144-бабының </w:t>
            </w:r>
            <w:r>
              <w:rPr>
                <w:rFonts w:ascii="Times New Roman"/>
                <w:b w:val="false"/>
                <w:i w:val="false"/>
                <w:color w:val="000000"/>
                <w:sz w:val="20"/>
              </w:rPr>
              <w:t>6-тармағына</w:t>
            </w:r>
            <w:r>
              <w:rPr>
                <w:rFonts w:ascii="Times New Roman"/>
                <w:b w:val="false"/>
                <w:i w:val="false"/>
                <w:color w:val="000000"/>
                <w:sz w:val="20"/>
              </w:rPr>
              <w:t xml:space="preserve"> және </w:t>
            </w:r>
            <w:r>
              <w:rPr>
                <w:rFonts w:ascii="Times New Roman"/>
                <w:b w:val="false"/>
                <w:i w:val="false"/>
                <w:color w:val="000000"/>
                <w:sz w:val="20"/>
              </w:rPr>
              <w:t>145-бабына</w:t>
            </w:r>
            <w:r>
              <w:rPr>
                <w:rFonts w:ascii="Times New Roman"/>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 </w:t>
            </w:r>
            <w:r>
              <w:br/>
            </w:r>
            <w:r>
              <w:rPr>
                <w:rFonts w:ascii="Times New Roman"/>
                <w:b w:val="false"/>
                <w:i w:val="false"/>
                <w:color w:val="000000"/>
                <w:sz w:val="20"/>
              </w:rPr>
              <w:t xml:space="preserve">
Тиімді тамақтану туралы ұғым. </w:t>
            </w:r>
            <w:r>
              <w:br/>
            </w:r>
            <w:r>
              <w:rPr>
                <w:rFonts w:ascii="Times New Roman"/>
                <w:b w:val="false"/>
                <w:i w:val="false"/>
                <w:color w:val="000000"/>
                <w:sz w:val="20"/>
              </w:rPr>
              <w:t xml:space="preserve">
Тамақ өнімдерін мемлекеттік гигиеналық тіркеу және регламенттеу туралы ұғым. Тамақ өнімдерін сертификаттау туралы ұғым. Тамақ өнімдерінің сапасы мен қауіпсіздігіне қойылатын гигиеналық талаптар. Тамақ өнімін байыту (фортификациялау) ұғымы. </w:t>
            </w:r>
            <w:r>
              <w:br/>
            </w:r>
            <w:r>
              <w:rPr>
                <w:rFonts w:ascii="Times New Roman"/>
                <w:b w:val="false"/>
                <w:i w:val="false"/>
                <w:color w:val="000000"/>
                <w:sz w:val="20"/>
              </w:rPr>
              <w:t xml:space="preserve">
Тағамдық және биологиялық құндылығын арттыру, сондай-ақ олардың адамдағы тапшылыққа негізделген аурулардың алдын алу мақсатында тамақ өнімін өндіру және қайта өңдеу процесінде оған витаминдерді, минералдарды және басқа да заттарды енгізу.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Инфекциялық аурулар туралы ұғым. Ауру тудыратын микробтар және олардың адам организміне ену жолдары. Іріңді аурулар. </w:t>
            </w:r>
            <w:r>
              <w:br/>
            </w:r>
            <w:r>
              <w:rPr>
                <w:rFonts w:ascii="Times New Roman"/>
                <w:b w:val="false"/>
                <w:i w:val="false"/>
                <w:color w:val="000000"/>
                <w:sz w:val="20"/>
              </w:rPr>
              <w:t xml:space="preserve">
Ішек және ішек құрт ауруларын қоздырушылар, оларды жұқтыру жолдары. </w:t>
            </w:r>
            <w:r>
              <w:br/>
            </w:r>
            <w:r>
              <w:rPr>
                <w:rFonts w:ascii="Times New Roman"/>
                <w:b w:val="false"/>
                <w:i w:val="false"/>
                <w:color w:val="000000"/>
                <w:sz w:val="20"/>
              </w:rPr>
              <w:t xml:space="preserve">
Бактерия тасымалдаушылық. </w:t>
            </w:r>
            <w:r>
              <w:br/>
            </w:r>
            <w:r>
              <w:rPr>
                <w:rFonts w:ascii="Times New Roman"/>
                <w:b w:val="false"/>
                <w:i w:val="false"/>
                <w:color w:val="000000"/>
                <w:sz w:val="20"/>
              </w:rPr>
              <w:t>
Бактериялық және бактериялық емес тамақтан уланулар.</w:t>
            </w:r>
            <w:r>
              <w:br/>
            </w:r>
            <w:r>
              <w:rPr>
                <w:rFonts w:ascii="Times New Roman"/>
                <w:b w:val="false"/>
                <w:i w:val="false"/>
                <w:color w:val="000000"/>
                <w:sz w:val="20"/>
              </w:rPr>
              <w:t>
Ішек инфекциялық ауруларының және тамақтан уланулардың профилактика шаралары. Профилактикалық медициналық қарап-тексерулер.</w:t>
            </w:r>
            <w:r>
              <w:br/>
            </w:r>
            <w:r>
              <w:rPr>
                <w:rFonts w:ascii="Times New Roman"/>
                <w:b w:val="false"/>
                <w:i w:val="false"/>
                <w:color w:val="000000"/>
                <w:sz w:val="20"/>
              </w:rPr>
              <w:t xml:space="preserve">
Жеке гигиена қағидалары. </w:t>
            </w:r>
            <w:r>
              <w:br/>
            </w:r>
            <w:r>
              <w:rPr>
                <w:rFonts w:ascii="Times New Roman"/>
                <w:b w:val="false"/>
                <w:i w:val="false"/>
                <w:color w:val="000000"/>
                <w:sz w:val="20"/>
              </w:rPr>
              <w:t>
Қызметкерлерді міндетті медициналық қарап-тексеру.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тамақтану объектілерінің құрылғысына және күтіп-ұстауға қойылатын талаптар. </w:t>
            </w:r>
            <w:r>
              <w:br/>
            </w:r>
            <w:r>
              <w:rPr>
                <w:rFonts w:ascii="Times New Roman"/>
                <w:b w:val="false"/>
                <w:i w:val="false"/>
                <w:color w:val="000000"/>
                <w:sz w:val="20"/>
              </w:rPr>
              <w:t xml:space="preserve">
Сауда жабдықтарын, мүкәммалды, ыдыстарды санитариялық өңдеу режимі. </w:t>
            </w:r>
            <w:r>
              <w:br/>
            </w:r>
            <w:r>
              <w:rPr>
                <w:rFonts w:ascii="Times New Roman"/>
                <w:b w:val="false"/>
                <w:i w:val="false"/>
                <w:color w:val="000000"/>
                <w:sz w:val="20"/>
              </w:rPr>
              <w:t xml:space="preserve">
Қоғамдық тамақтану объектілеріндегі сыни нүктелер. Өндірістік бақылау. </w:t>
            </w:r>
            <w:r>
              <w:br/>
            </w:r>
            <w:r>
              <w:rPr>
                <w:rFonts w:ascii="Times New Roman"/>
                <w:b w:val="false"/>
                <w:i w:val="false"/>
                <w:color w:val="000000"/>
                <w:sz w:val="20"/>
              </w:rPr>
              <w:t xml:space="preserve">
Дезинфекция, дезинсекция, дератизация ұғымдары. </w:t>
            </w:r>
            <w:r>
              <w:br/>
            </w:r>
            <w:r>
              <w:rPr>
                <w:rFonts w:ascii="Times New Roman"/>
                <w:b w:val="false"/>
                <w:i w:val="false"/>
                <w:color w:val="000000"/>
                <w:sz w:val="20"/>
              </w:rPr>
              <w:t xml:space="preserve">
Кальян тарту, оның адам денсаулығына ықтимал қаупі туралы ұғым.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Азық-түлік саудасы кәсіпорындарының құрылғысына және күтіп-ұстауға қойылатын талаптар. Тамақ өнімдерін қабылдау, сақтау, өткізу және тасымалдау тәртібі. </w:t>
            </w:r>
            <w:r>
              <w:br/>
            </w:r>
            <w:r>
              <w:rPr>
                <w:rFonts w:ascii="Times New Roman"/>
                <w:b w:val="false"/>
                <w:i w:val="false"/>
                <w:color w:val="000000"/>
                <w:sz w:val="20"/>
              </w:rPr>
              <w:t xml:space="preserve">
Тамақ өнімдерінің сапасын және қауіпсіздігін растайтын құжаттардың тізбесі. </w:t>
            </w:r>
            <w:r>
              <w:br/>
            </w:r>
            <w:r>
              <w:rPr>
                <w:rFonts w:ascii="Times New Roman"/>
                <w:b w:val="false"/>
                <w:i w:val="false"/>
                <w:color w:val="000000"/>
                <w:sz w:val="20"/>
              </w:rPr>
              <w:t>
Тамақ өнімдерінің жарамдылық мерзімдері және сақтау мерзімдері туралы ұғым.</w:t>
            </w:r>
            <w:r>
              <w:br/>
            </w:r>
            <w:r>
              <w:rPr>
                <w:rFonts w:ascii="Times New Roman"/>
                <w:b w:val="false"/>
                <w:i w:val="false"/>
                <w:color w:val="000000"/>
                <w:sz w:val="20"/>
              </w:rPr>
              <w:t xml:space="preserve">
Тамақ өнімдерінің сапасыздығының негізгі белгілері. </w:t>
            </w:r>
            <w:r>
              <w:br/>
            </w:r>
            <w:r>
              <w:rPr>
                <w:rFonts w:ascii="Times New Roman"/>
                <w:b w:val="false"/>
                <w:i w:val="false"/>
                <w:color w:val="000000"/>
                <w:sz w:val="20"/>
              </w:rPr>
              <w:t xml:space="preserve">
Тез бұзылатын тамақ өнімдерін сақтау және өткізу шарттары. </w:t>
            </w:r>
            <w:r>
              <w:br/>
            </w:r>
            <w:r>
              <w:rPr>
                <w:rFonts w:ascii="Times New Roman"/>
                <w:b w:val="false"/>
                <w:i w:val="false"/>
                <w:color w:val="000000"/>
                <w:sz w:val="20"/>
              </w:rPr>
              <w:t xml:space="preserve">
Тамақ өнімдерін таңбалауға қойылатын талаптар. </w:t>
            </w:r>
            <w:r>
              <w:br/>
            </w:r>
            <w:r>
              <w:rPr>
                <w:rFonts w:ascii="Times New Roman"/>
                <w:b w:val="false"/>
                <w:i w:val="false"/>
                <w:color w:val="000000"/>
                <w:sz w:val="20"/>
              </w:rPr>
              <w:t xml:space="preserve">
Қаптамалау материалдары.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Білім беру объектілеріндегі қызметкерлерге (жалпы орта білім беретін мектептердің бастауыш сыныптарының мұғалімдері; балалар мен жасөспірімдер тұратын білім және тәрбие беру объектілерінің барлық түрлерінің бастауыш сыныптарының мұғалімдері, тәрбиешілері мен тәрбиеші көмекшілері; техникалық персонал); балалар сауықтыру (жыл бойы, маусымдық) ұйымдарындағы және шипажай объектілеріндегі қызметкерлерге; әр түрлі және үлгідегі мектепке дейінгі ұйымдарындағы, балалар үйлеріндегі қызметкерлерге арналған гигиеналық оқыту бағдарламасы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r>
              <w:br/>
            </w:r>
            <w:r>
              <w:rPr>
                <w:rFonts w:ascii="Times New Roman"/>
                <w:b w:val="false"/>
                <w:i w:val="false"/>
                <w:color w:val="000000"/>
                <w:sz w:val="20"/>
              </w:rPr>
              <w:t xml:space="preserve">
Кодекстің 144-бабының </w:t>
            </w:r>
            <w:r>
              <w:rPr>
                <w:rFonts w:ascii="Times New Roman"/>
                <w:b w:val="false"/>
                <w:i w:val="false"/>
                <w:color w:val="000000"/>
                <w:sz w:val="20"/>
              </w:rPr>
              <w:t>6-тармағына</w:t>
            </w:r>
            <w:r>
              <w:rPr>
                <w:rFonts w:ascii="Times New Roman"/>
                <w:b w:val="false"/>
                <w:i w:val="false"/>
                <w:color w:val="000000"/>
                <w:sz w:val="20"/>
              </w:rPr>
              <w:t xml:space="preserve"> және </w:t>
            </w:r>
            <w:r>
              <w:rPr>
                <w:rFonts w:ascii="Times New Roman"/>
                <w:b w:val="false"/>
                <w:i w:val="false"/>
                <w:color w:val="000000"/>
                <w:sz w:val="20"/>
              </w:rPr>
              <w:t>145-бабына</w:t>
            </w:r>
            <w:r>
              <w:rPr>
                <w:rFonts w:ascii="Times New Roman"/>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 </w:t>
            </w:r>
            <w:r>
              <w:br/>
            </w:r>
            <w:r>
              <w:rPr>
                <w:rFonts w:ascii="Times New Roman"/>
                <w:b w:val="false"/>
                <w:i w:val="false"/>
                <w:color w:val="000000"/>
                <w:sz w:val="20"/>
              </w:rPr>
              <w:t xml:space="preserve">
Мектепке дейінгі балалар ұйымдары мен балалар үйлерін, сауықтыру лагерьлерін күтіп-ұстауға қойылатын талаптар. </w:t>
            </w:r>
            <w:r>
              <w:br/>
            </w:r>
            <w:r>
              <w:rPr>
                <w:rFonts w:ascii="Times New Roman"/>
                <w:b w:val="false"/>
                <w:i w:val="false"/>
                <w:color w:val="000000"/>
                <w:sz w:val="20"/>
              </w:rPr>
              <w:t>
Аумақты, топтық алаңдарды, құмсалғыштарды, спорт жабдықтарын күтіп-ұстауға қойылатын талаптар, топтық оқшаулау қағидаттары. Топтардың толтырылуы. Температуралық режимді, үй-жайлар мен рекреацияларды желдету тәртібін сақтау.</w:t>
            </w:r>
            <w:r>
              <w:br/>
            </w:r>
            <w:r>
              <w:rPr>
                <w:rFonts w:ascii="Times New Roman"/>
                <w:b w:val="false"/>
                <w:i w:val="false"/>
                <w:color w:val="000000"/>
                <w:sz w:val="20"/>
              </w:rPr>
              <w:t xml:space="preserve">
Ағымдағы және күрделі тазалау; желдету ережелері; жинау мүкәммалына, жуу және дезинфекциялау құралдарына қойылатын талаптар. </w:t>
            </w:r>
            <w:r>
              <w:br/>
            </w:r>
            <w:r>
              <w:rPr>
                <w:rFonts w:ascii="Times New Roman"/>
                <w:b w:val="false"/>
                <w:i w:val="false"/>
                <w:color w:val="000000"/>
                <w:sz w:val="20"/>
              </w:rPr>
              <w:t xml:space="preserve">
Төсек орынды ауыстыру, оны сақтау, кір жуу орындарына жеткізу, таңбалау. </w:t>
            </w:r>
            <w:r>
              <w:br/>
            </w:r>
            <w:r>
              <w:rPr>
                <w:rFonts w:ascii="Times New Roman"/>
                <w:b w:val="false"/>
                <w:i w:val="false"/>
                <w:color w:val="000000"/>
                <w:sz w:val="20"/>
              </w:rPr>
              <w:t xml:space="preserve">
Түбектерді жуу, дәретханаларды тазалау ережелері. Топтардағы ыдыстарға күтім жасау, оны таңбалау, шүберекті жуу, сақтау, өңдеу ережелері. Ойыншықтарға күтім жасау. </w:t>
            </w:r>
            <w:r>
              <w:br/>
            </w:r>
            <w:r>
              <w:rPr>
                <w:rFonts w:ascii="Times New Roman"/>
                <w:b w:val="false"/>
                <w:i w:val="false"/>
                <w:color w:val="000000"/>
                <w:sz w:val="20"/>
              </w:rPr>
              <w:t xml:space="preserve">
Дезқұралдарды және жуу ерітінділерін дайындау. </w:t>
            </w:r>
            <w:r>
              <w:br/>
            </w:r>
            <w:r>
              <w:rPr>
                <w:rFonts w:ascii="Times New Roman"/>
                <w:b w:val="false"/>
                <w:i w:val="false"/>
                <w:color w:val="000000"/>
                <w:sz w:val="20"/>
              </w:rPr>
              <w:t xml:space="preserve">
Ауызсу тәртібіне қойылатын талаптар.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білім беру ұйымдарының, барлық түрдегі балалар мен жасөспірімдер тұратын білім және тәрбие беру объектілерінің үй-жайларын күтіп-ұстауға қойылатын талаптар. </w:t>
            </w:r>
            <w:r>
              <w:br/>
            </w:r>
            <w:r>
              <w:rPr>
                <w:rFonts w:ascii="Times New Roman"/>
                <w:b w:val="false"/>
                <w:i w:val="false"/>
                <w:color w:val="000000"/>
                <w:sz w:val="20"/>
              </w:rPr>
              <w:t xml:space="preserve">
Оқушылар мен тәрбиеленушілердің бойы мен жасына сәйкес отырғызуға, заттарды саралауға, жиһазбен қамтамасыз етуге қойылатын талаптар. </w:t>
            </w:r>
            <w:r>
              <w:br/>
            </w:r>
            <w:r>
              <w:rPr>
                <w:rFonts w:ascii="Times New Roman"/>
                <w:b w:val="false"/>
                <w:i w:val="false"/>
                <w:color w:val="000000"/>
                <w:sz w:val="20"/>
              </w:rPr>
              <w:t xml:space="preserve">
Температуралық режимді, үй-жайларды және демалатын орындарды желдету тәртібін сақтау. Ауызсу тәртібін ұйымдастыру. </w:t>
            </w:r>
            <w:r>
              <w:br/>
            </w:r>
            <w:r>
              <w:rPr>
                <w:rFonts w:ascii="Times New Roman"/>
                <w:b w:val="false"/>
                <w:i w:val="false"/>
                <w:color w:val="000000"/>
                <w:sz w:val="20"/>
              </w:rPr>
              <w:t xml:space="preserve">
Сыныптардың толықтығына қойылатын талаптар. Тұрып оқитын білім беру объектілерінің барлық түрінде төсекті ауыстыру, оқушылар мен тәрбиеленушілердің жеке гигиенаны сақтауы.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блогы аумағын және үй-жайларын, асүй мүкәммалын, ыдыстарын күтіп ұстауға қойылатын талаптар.</w:t>
            </w:r>
            <w:r>
              <w:br/>
            </w:r>
            <w:r>
              <w:rPr>
                <w:rFonts w:ascii="Times New Roman"/>
                <w:b w:val="false"/>
                <w:i w:val="false"/>
                <w:color w:val="000000"/>
                <w:sz w:val="20"/>
              </w:rPr>
              <w:t>
Өндірістік және қосалқы үй-жайларды ағымдық және күрделі тазалау, дезинфекциялық, дератизациялық және дезинсекциялық іс-шаралар.</w:t>
            </w:r>
            <w:r>
              <w:br/>
            </w:r>
            <w:r>
              <w:rPr>
                <w:rFonts w:ascii="Times New Roman"/>
                <w:b w:val="false"/>
                <w:i w:val="false"/>
                <w:color w:val="000000"/>
                <w:sz w:val="20"/>
              </w:rPr>
              <w:t xml:space="preserve">
Жабдықтарға, мүкәммалдарға, асхана мен асүй ыдыстарына қойылатын талаптар. </w:t>
            </w:r>
            <w:r>
              <w:br/>
            </w:r>
            <w:r>
              <w:rPr>
                <w:rFonts w:ascii="Times New Roman"/>
                <w:b w:val="false"/>
                <w:i w:val="false"/>
                <w:color w:val="000000"/>
                <w:sz w:val="20"/>
              </w:rPr>
              <w:t>
Асхана және асүй ыдыстарын жуу тәртібі. Жуу және дезинфекциялау құралдарына қойылатын талаптар, оларды пайдалану ережелері. Азық-түлік шикізатын аспаздық өңдеуге қойылатын санитариялық-эпидемиологиялық талаптар.</w:t>
            </w:r>
            <w:r>
              <w:br/>
            </w:r>
            <w:r>
              <w:rPr>
                <w:rFonts w:ascii="Times New Roman"/>
                <w:b w:val="false"/>
                <w:i w:val="false"/>
                <w:color w:val="000000"/>
                <w:sz w:val="20"/>
              </w:rPr>
              <w:t xml:space="preserve">
Шикі және дайын өнімді өндеу. Салаттарды дайындау технологиясы. Дайын тағамдардың витаминдерін сақтау және С-витаминдеу қағидалары. </w:t>
            </w:r>
            <w:r>
              <w:br/>
            </w:r>
            <w:r>
              <w:rPr>
                <w:rFonts w:ascii="Times New Roman"/>
                <w:b w:val="false"/>
                <w:i w:val="false"/>
                <w:color w:val="000000"/>
                <w:sz w:val="20"/>
              </w:rPr>
              <w:t xml:space="preserve">
Қызметтік құжаттаманы жүргізу. </w:t>
            </w:r>
            <w:r>
              <w:br/>
            </w:r>
            <w:r>
              <w:rPr>
                <w:rFonts w:ascii="Times New Roman"/>
                <w:b w:val="false"/>
                <w:i w:val="false"/>
                <w:color w:val="000000"/>
                <w:sz w:val="20"/>
              </w:rPr>
              <w:t>
Тамақтану гигиенасы. Тиімді тамақтануды ұйымдастыру. Балалар ұжымдарында тамақтан уланудың профилактикасы. Тамақты үлестіру, дайын тағамдарды өткізу.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 мекемесіндегі инфекциялық және паразиттік аурулар. </w:t>
            </w:r>
            <w:r>
              <w:br/>
            </w:r>
            <w:r>
              <w:rPr>
                <w:rFonts w:ascii="Times New Roman"/>
                <w:b w:val="false"/>
                <w:i w:val="false"/>
                <w:color w:val="000000"/>
                <w:sz w:val="20"/>
              </w:rPr>
              <w:t xml:space="preserve">
Тұмаумен және жіті респираторлық аурулармен сырқаттанушылықтың эпидемиялық өсуі кезеңінде жүргізілетін эпидемияға қарсы іс-шаралар. </w:t>
            </w:r>
            <w:r>
              <w:br/>
            </w:r>
            <w:r>
              <w:rPr>
                <w:rFonts w:ascii="Times New Roman"/>
                <w:b w:val="false"/>
                <w:i w:val="false"/>
                <w:color w:val="000000"/>
                <w:sz w:val="20"/>
              </w:rPr>
              <w:t>
Оқушылар мен тәрбиеленушілер арасында инфекциялық сырқаттанушылық кезінде эпидемияға қарсы іс-шараларды жүргізу.</w:t>
            </w:r>
            <w:r>
              <w:br/>
            </w:r>
            <w:r>
              <w:rPr>
                <w:rFonts w:ascii="Times New Roman"/>
                <w:b w:val="false"/>
                <w:i w:val="false"/>
                <w:color w:val="000000"/>
                <w:sz w:val="20"/>
              </w:rPr>
              <w:t>
Эпидемияға қарсы іс-шаралар.</w:t>
            </w:r>
            <w:r>
              <w:br/>
            </w:r>
            <w:r>
              <w:rPr>
                <w:rFonts w:ascii="Times New Roman"/>
                <w:b w:val="false"/>
                <w:i w:val="false"/>
                <w:color w:val="000000"/>
                <w:sz w:val="20"/>
              </w:rPr>
              <w:t>
Ағымдағы және күрделі тазалау; жинау мүкәммалына, жуу және дезинфекциялау құралдарына қойылатын талаптар.</w:t>
            </w:r>
            <w:r>
              <w:br/>
            </w:r>
            <w:r>
              <w:rPr>
                <w:rFonts w:ascii="Times New Roman"/>
                <w:b w:val="false"/>
                <w:i w:val="false"/>
                <w:color w:val="000000"/>
                <w:sz w:val="20"/>
              </w:rPr>
              <w:t>
Өндірістік бақылау.</w:t>
            </w:r>
            <w:r>
              <w:br/>
            </w:r>
            <w:r>
              <w:rPr>
                <w:rFonts w:ascii="Times New Roman"/>
                <w:b w:val="false"/>
                <w:i w:val="false"/>
                <w:color w:val="000000"/>
                <w:sz w:val="20"/>
              </w:rPr>
              <w:t xml:space="preserve">
Персоналдың жеке гигиенасы. </w:t>
            </w:r>
            <w:r>
              <w:br/>
            </w:r>
            <w:r>
              <w:rPr>
                <w:rFonts w:ascii="Times New Roman"/>
                <w:b w:val="false"/>
                <w:i w:val="false"/>
                <w:color w:val="000000"/>
                <w:sz w:val="20"/>
              </w:rPr>
              <w:t>
Қызметкерлердің міндетті медициналық қарап-тексерулері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Денсаулық сақтау және медициналық-әлеуметтік оңалту (мейірбике көмекшілері; кір жуатын бөлмелердің қызметкерлері; тағам өнімдерімен жанасатын қызметкерлер) қызметкерлеріне арналған гигиеналық оқыту бағдарламасы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r>
              <w:br/>
            </w:r>
            <w:r>
              <w:rPr>
                <w:rFonts w:ascii="Times New Roman"/>
                <w:b w:val="false"/>
                <w:i w:val="false"/>
                <w:color w:val="000000"/>
                <w:sz w:val="20"/>
              </w:rPr>
              <w:t xml:space="preserve">
Кодекстің 144-бабының </w:t>
            </w:r>
            <w:r>
              <w:rPr>
                <w:rFonts w:ascii="Times New Roman"/>
                <w:b w:val="false"/>
                <w:i w:val="false"/>
                <w:color w:val="000000"/>
                <w:sz w:val="20"/>
              </w:rPr>
              <w:t>6-тармағына</w:t>
            </w:r>
            <w:r>
              <w:rPr>
                <w:rFonts w:ascii="Times New Roman"/>
                <w:b w:val="false"/>
                <w:i w:val="false"/>
                <w:color w:val="000000"/>
                <w:sz w:val="20"/>
              </w:rPr>
              <w:t xml:space="preserve"> және </w:t>
            </w:r>
            <w:r>
              <w:rPr>
                <w:rFonts w:ascii="Times New Roman"/>
                <w:b w:val="false"/>
                <w:i w:val="false"/>
                <w:color w:val="000000"/>
                <w:sz w:val="20"/>
              </w:rPr>
              <w:t>145-бабына</w:t>
            </w:r>
            <w:r>
              <w:rPr>
                <w:rFonts w:ascii="Times New Roman"/>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 </w:t>
            </w:r>
            <w:r>
              <w:br/>
            </w:r>
            <w:r>
              <w:rPr>
                <w:rFonts w:ascii="Times New Roman"/>
                <w:b w:val="false"/>
                <w:i w:val="false"/>
                <w:color w:val="000000"/>
                <w:sz w:val="20"/>
              </w:rPr>
              <w:t xml:space="preserve">
Хирургиялық бейіндегі бөлімшелерді; дермато-косметологиялық, пластикалық және эстетикалық хирургия объектілерін; перинаталды орталықтарды, акушерлік стационарларды; қан қызметі объектілерін; инфекциялық ауруханалар мен бөлімшелерді; туберкулезге қарсы ұйымдарды; физиокабинеттерді; орталықтандырылған стерилизациялау бөлімшелерін; стоматологиялық емханаларды (кабинеттерді); паллиативтік көмек және мейірбике күтімін көрсету жөніндегі денсаулық сақтау объектілерін; гемодиализ бөлімшелерін, патологоанатомиялық ұйымдарды күтіп-ұстауға қойылатын талаптар; </w:t>
            </w:r>
            <w:r>
              <w:br/>
            </w:r>
            <w:r>
              <w:rPr>
                <w:rFonts w:ascii="Times New Roman"/>
                <w:b w:val="false"/>
                <w:i w:val="false"/>
                <w:color w:val="000000"/>
                <w:sz w:val="20"/>
              </w:rPr>
              <w:t>
Өндірістік бақылау.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Ауруханаішілік инфекциялардың алдын алу жөніндегі іс-шаралар.</w:t>
            </w:r>
            <w:r>
              <w:br/>
            </w:r>
            <w:r>
              <w:rPr>
                <w:rFonts w:ascii="Times New Roman"/>
                <w:b w:val="false"/>
                <w:i w:val="false"/>
                <w:color w:val="000000"/>
                <w:sz w:val="20"/>
              </w:rPr>
              <w:t xml:space="preserve">
Ауруханаішілік инфекциялардың алдын алу жөніндегі профилактикалық іс-шараларды ұйымдастыру және жүргізу. </w:t>
            </w:r>
            <w:r>
              <w:br/>
            </w:r>
            <w:r>
              <w:rPr>
                <w:rFonts w:ascii="Times New Roman"/>
                <w:b w:val="false"/>
                <w:i w:val="false"/>
                <w:color w:val="000000"/>
                <w:sz w:val="20"/>
              </w:rPr>
              <w:t xml:space="preserve">
Персоналдың қолын өндеу ережелері. Тері және сілемейлі қабықтар қанмен немесе басқа да биологиялық сұйықтықтармен ластанған кезде, сондай-ақ укол немесе кесіп кету кезіндегі профилактикалық іс-шаралар. </w:t>
            </w:r>
            <w:r>
              <w:br/>
            </w:r>
            <w:r>
              <w:rPr>
                <w:rFonts w:ascii="Times New Roman"/>
                <w:b w:val="false"/>
                <w:i w:val="false"/>
                <w:color w:val="000000"/>
                <w:sz w:val="20"/>
              </w:rPr>
              <w:t>
АИТВ* – инфекциясының профилактикасы. "ЖИТС-ке** қарсы" авариялық дәрі қобдишасының құрамы.</w:t>
            </w:r>
            <w:r>
              <w:br/>
            </w:r>
            <w:r>
              <w:rPr>
                <w:rFonts w:ascii="Times New Roman"/>
                <w:b w:val="false"/>
                <w:i w:val="false"/>
                <w:color w:val="000000"/>
                <w:sz w:val="20"/>
              </w:rPr>
              <w:t>
Денсаулық сақтау объектілері персоналының еңбек шарттарына және тұрмыстық қызмет көрсетілуіне қойылатын талаптар.</w:t>
            </w:r>
            <w:r>
              <w:br/>
            </w:r>
            <w:r>
              <w:rPr>
                <w:rFonts w:ascii="Times New Roman"/>
                <w:b w:val="false"/>
                <w:i w:val="false"/>
                <w:color w:val="000000"/>
                <w:sz w:val="20"/>
              </w:rPr>
              <w:t>
Қызметкерлердің міндетті медициналық қарап-тексерулері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қалдықтарды жинауға, залалсыздандыруға, сақтауға қойылатын талаптар. Медициналық қалдықтардың сыныптамасы. Медициналық қалдықтарды залалсыздандыру және/немесе зарарсыздандыру тәсілдері мен әдістері.</w:t>
            </w:r>
            <w:r>
              <w:br/>
            </w:r>
            <w:r>
              <w:rPr>
                <w:rFonts w:ascii="Times New Roman"/>
                <w:b w:val="false"/>
                <w:i w:val="false"/>
                <w:color w:val="000000"/>
                <w:sz w:val="20"/>
              </w:rPr>
              <w:t>
Радиоактивті медициналық қалдықтармен жұмыс істеу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Денсаулық сақтау объектілерінде санитариялық-эпидемияға қарсы және санитариялық-профилактикалық іс-шараларды ұйымдастыруға, жүргізуге қойылатын талаптар. </w:t>
            </w:r>
            <w:r>
              <w:br/>
            </w:r>
            <w:r>
              <w:rPr>
                <w:rFonts w:ascii="Times New Roman"/>
                <w:b w:val="false"/>
                <w:i w:val="false"/>
                <w:color w:val="000000"/>
                <w:sz w:val="20"/>
              </w:rPr>
              <w:t xml:space="preserve">
Медициналық мақсаттағы бұйымдарды стерильдеуді және дезинфекциялауды жүргізу жағдайларына қойылатын талаптар. </w:t>
            </w:r>
            <w:r>
              <w:br/>
            </w:r>
            <w:r>
              <w:rPr>
                <w:rFonts w:ascii="Times New Roman"/>
                <w:b w:val="false"/>
                <w:i w:val="false"/>
                <w:color w:val="000000"/>
                <w:sz w:val="20"/>
              </w:rPr>
              <w:t xml:space="preserve">
Дезинфекциялық, дератизациялық және дезинсекциялық іс-шаралар. Қорытынды дезинфекция. </w:t>
            </w:r>
            <w:r>
              <w:br/>
            </w:r>
            <w:r>
              <w:rPr>
                <w:rFonts w:ascii="Times New Roman"/>
                <w:b w:val="false"/>
                <w:i w:val="false"/>
                <w:color w:val="000000"/>
                <w:sz w:val="20"/>
              </w:rPr>
              <w:t xml:space="preserve">
Температуралық режимді, үй-жайларды желдету режимін, ағымдағы және күрделі тазалауды жүргізуге, жинау мүкәммалына, жуу және дезинфекциялау құралдарына қойылатын талаптарды сақтау. </w:t>
            </w:r>
            <w:r>
              <w:br/>
            </w:r>
            <w:r>
              <w:rPr>
                <w:rFonts w:ascii="Times New Roman"/>
                <w:b w:val="false"/>
                <w:i w:val="false"/>
                <w:color w:val="000000"/>
                <w:sz w:val="20"/>
              </w:rPr>
              <w:t>
Төсек орынды ауыстыру. Инфекция жұққан киім-кешекті жуу.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объектілерінде тамақтану жағдайларына қойылатын талаптар.</w:t>
            </w:r>
            <w:r>
              <w:br/>
            </w:r>
            <w:r>
              <w:rPr>
                <w:rFonts w:ascii="Times New Roman"/>
                <w:b w:val="false"/>
                <w:i w:val="false"/>
                <w:color w:val="000000"/>
                <w:sz w:val="20"/>
              </w:rPr>
              <w:t xml:space="preserve">
Жабдыққа, мүкәммалға, асхана және асүй ыдыстарына қойылатын талаптар. </w:t>
            </w:r>
            <w:r>
              <w:br/>
            </w:r>
            <w:r>
              <w:rPr>
                <w:rFonts w:ascii="Times New Roman"/>
                <w:b w:val="false"/>
                <w:i w:val="false"/>
                <w:color w:val="000000"/>
                <w:sz w:val="20"/>
              </w:rPr>
              <w:t xml:space="preserve">
Асхана және асүй ыдыстарын жуу тәртібі. Азық-түлік шикізатын аспаздық өңдеуге қойылатын талаптар. </w:t>
            </w:r>
            <w:r>
              <w:br/>
            </w:r>
            <w:r>
              <w:rPr>
                <w:rFonts w:ascii="Times New Roman"/>
                <w:b w:val="false"/>
                <w:i w:val="false"/>
                <w:color w:val="000000"/>
                <w:sz w:val="20"/>
              </w:rPr>
              <w:t>
Шикі және дайын өнімді өңдеу.</w:t>
            </w:r>
            <w:r>
              <w:br/>
            </w:r>
            <w:r>
              <w:rPr>
                <w:rFonts w:ascii="Times New Roman"/>
                <w:b w:val="false"/>
                <w:i w:val="false"/>
                <w:color w:val="000000"/>
                <w:sz w:val="20"/>
              </w:rPr>
              <w:t xml:space="preserve">
Дайын тамақты үлестіру. </w:t>
            </w:r>
            <w:r>
              <w:br/>
            </w:r>
            <w:r>
              <w:rPr>
                <w:rFonts w:ascii="Times New Roman"/>
                <w:b w:val="false"/>
                <w:i w:val="false"/>
                <w:color w:val="000000"/>
                <w:sz w:val="20"/>
              </w:rPr>
              <w:t>
Денсаулық сақтау объектілерінде тамақтан уланудың профилактикасы.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Жолаушыларға қызмет көрсету саласындағы (жолаушылар поезының жолсеріктері, өзен, теңіз және әуе көліктерінің стюардтары) қызметкерлеріне арналған гигиеналық оқыту бағдарламасы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r>
              <w:br/>
            </w:r>
            <w:r>
              <w:rPr>
                <w:rFonts w:ascii="Times New Roman"/>
                <w:b w:val="false"/>
                <w:i w:val="false"/>
                <w:color w:val="000000"/>
                <w:sz w:val="20"/>
              </w:rPr>
              <w:t xml:space="preserve">
Кодекстің 144-бабының </w:t>
            </w:r>
            <w:r>
              <w:rPr>
                <w:rFonts w:ascii="Times New Roman"/>
                <w:b w:val="false"/>
                <w:i w:val="false"/>
                <w:color w:val="000000"/>
                <w:sz w:val="20"/>
              </w:rPr>
              <w:t>6-тармағына</w:t>
            </w:r>
            <w:r>
              <w:rPr>
                <w:rFonts w:ascii="Times New Roman"/>
                <w:b w:val="false"/>
                <w:i w:val="false"/>
                <w:color w:val="000000"/>
                <w:sz w:val="20"/>
              </w:rPr>
              <w:t xml:space="preserve"> және </w:t>
            </w:r>
            <w:r>
              <w:rPr>
                <w:rFonts w:ascii="Times New Roman"/>
                <w:b w:val="false"/>
                <w:i w:val="false"/>
                <w:color w:val="000000"/>
                <w:sz w:val="20"/>
              </w:rPr>
              <w:t>145-бабына</w:t>
            </w:r>
            <w:r>
              <w:rPr>
                <w:rFonts w:ascii="Times New Roman"/>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r>
              <w:br/>
            </w:r>
            <w:r>
              <w:rPr>
                <w:rFonts w:ascii="Times New Roman"/>
                <w:b w:val="false"/>
                <w:i w:val="false"/>
                <w:color w:val="000000"/>
                <w:sz w:val="20"/>
              </w:rPr>
              <w:t>
Жолаушылар поездарын, өзен, теңіз және әуе көліктерін күтіп-ұстауға және жабдықтауға қойылатын талаптар.</w:t>
            </w:r>
            <w:r>
              <w:br/>
            </w:r>
            <w:r>
              <w:rPr>
                <w:rFonts w:ascii="Times New Roman"/>
                <w:b w:val="false"/>
                <w:i w:val="false"/>
                <w:color w:val="000000"/>
                <w:sz w:val="20"/>
              </w:rPr>
              <w:t>
Жолаушыларға қызмет көрсету объектілерін (теміржол вокзалдарын, аэровокзалдарды, әуежайларды, теңіз және өзен вокзалдарын, автовокзалдарды, метрополитендерді) күтіп-ұстауға қойылатын талаптар.</w:t>
            </w:r>
            <w:r>
              <w:br/>
            </w:r>
            <w:r>
              <w:rPr>
                <w:rFonts w:ascii="Times New Roman"/>
                <w:b w:val="false"/>
                <w:i w:val="false"/>
                <w:color w:val="000000"/>
                <w:sz w:val="20"/>
              </w:rPr>
              <w:t>
Жабдықтау пункттерінің жұмысына қойылатын талаптар. Ауа-жылыту режимі. Қызметкерлердің міндетті медициналық қарап-тексерулері.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Жіті ішек инфекциялары, аса қауіпті және карантиндік инфекциялар, тағамдық уытты инфекциялар туралы ұғым, клиникасы және профилактика шаралары. </w:t>
            </w:r>
            <w:r>
              <w:br/>
            </w:r>
            <w:r>
              <w:rPr>
                <w:rFonts w:ascii="Times New Roman"/>
                <w:b w:val="false"/>
                <w:i w:val="false"/>
                <w:color w:val="000000"/>
                <w:sz w:val="20"/>
              </w:rPr>
              <w:t>
Микроорганизмдер туралы ұғым және инфекциялық аурулардың пайда болуындағы олардың рөлі. Ішек инфекцияларының, гельминтоздардың, ауа-тамшы инфекцияларының, венерологиялық аурулардың, ЖИТС**, гемоконтактілі инфекциялардың, карантиндік және аса қауіпті инфекциялардың профилактикасы. Инфекциялық аурулармен, аса қауіпті инфекциялармен және тағамдық уытты инфекциялармен ауыратын науқастар анықталған кездегі эпидемияға қарсы іс-шаралар.</w:t>
            </w:r>
            <w:r>
              <w:br/>
            </w:r>
            <w:r>
              <w:rPr>
                <w:rFonts w:ascii="Times New Roman"/>
                <w:b w:val="false"/>
                <w:i w:val="false"/>
                <w:color w:val="000000"/>
                <w:sz w:val="20"/>
              </w:rPr>
              <w:t>
Жазатайым жағдайлар кезінде зардап шеккендерге алғашқы медициналық көмек көрсету.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Тамақ өнімдерін сақтауға және тез бұзылатын өнімдерді өткізу мерзімдеріне қойылатын талаптар. </w:t>
            </w:r>
            <w:r>
              <w:br/>
            </w:r>
            <w:r>
              <w:rPr>
                <w:rFonts w:ascii="Times New Roman"/>
                <w:b w:val="false"/>
                <w:i w:val="false"/>
                <w:color w:val="000000"/>
                <w:sz w:val="20"/>
              </w:rPr>
              <w:t>
Тамақ өнімдерін тасымалдау. Дезинфекциялық, дератизациялық және дезинсекциялық іс-шаралар.</w:t>
            </w:r>
            <w:r>
              <w:br/>
            </w:r>
            <w:r>
              <w:rPr>
                <w:rFonts w:ascii="Times New Roman"/>
                <w:b w:val="false"/>
                <w:i w:val="false"/>
                <w:color w:val="000000"/>
                <w:sz w:val="20"/>
              </w:rPr>
              <w:t>
Өндірістік бақылау.</w:t>
            </w:r>
            <w:r>
              <w:br/>
            </w:r>
            <w:r>
              <w:rPr>
                <w:rFonts w:ascii="Times New Roman"/>
                <w:b w:val="false"/>
                <w:i w:val="false"/>
                <w:color w:val="000000"/>
                <w:sz w:val="20"/>
              </w:rPr>
              <w:t>
Жеке және қоғамдық гигиена.</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Ауыз суды дайындаумен, су құбыры желілеріне қызмет көрсетумен тікелей байланысты су құбыры құрылыстарындағы қызметкерлерді гигиеналық оқыту бағдарламасы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r>
              <w:br/>
            </w:r>
            <w:r>
              <w:rPr>
                <w:rFonts w:ascii="Times New Roman"/>
                <w:b w:val="false"/>
                <w:i w:val="false"/>
                <w:color w:val="000000"/>
                <w:sz w:val="20"/>
              </w:rPr>
              <w:t xml:space="preserve">
Кодекстің 144-бабының </w:t>
            </w:r>
            <w:r>
              <w:rPr>
                <w:rFonts w:ascii="Times New Roman"/>
                <w:b w:val="false"/>
                <w:i w:val="false"/>
                <w:color w:val="000000"/>
                <w:sz w:val="20"/>
              </w:rPr>
              <w:t>6-тармағына</w:t>
            </w:r>
            <w:r>
              <w:rPr>
                <w:rFonts w:ascii="Times New Roman"/>
                <w:b w:val="false"/>
                <w:i w:val="false"/>
                <w:color w:val="000000"/>
                <w:sz w:val="20"/>
              </w:rPr>
              <w:t xml:space="preserve"> және </w:t>
            </w:r>
            <w:r>
              <w:rPr>
                <w:rFonts w:ascii="Times New Roman"/>
                <w:b w:val="false"/>
                <w:i w:val="false"/>
                <w:color w:val="000000"/>
                <w:sz w:val="20"/>
              </w:rPr>
              <w:t>145-бабына</w:t>
            </w:r>
            <w:r>
              <w:rPr>
                <w:rFonts w:ascii="Times New Roman"/>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r>
              <w:br/>
            </w:r>
            <w:r>
              <w:rPr>
                <w:rFonts w:ascii="Times New Roman"/>
                <w:b w:val="false"/>
                <w:i w:val="false"/>
                <w:color w:val="000000"/>
                <w:sz w:val="20"/>
              </w:rPr>
              <w:t xml:space="preserve">
Адам өміріндегі судың маңызы. Судың эпидемиологиялық маңызы. </w:t>
            </w:r>
            <w:r>
              <w:br/>
            </w:r>
            <w:r>
              <w:rPr>
                <w:rFonts w:ascii="Times New Roman"/>
                <w:b w:val="false"/>
                <w:i w:val="false"/>
                <w:color w:val="000000"/>
                <w:sz w:val="20"/>
              </w:rPr>
              <w:t xml:space="preserve">
Сумен жабдықтау көздері, олардың гигиеналық сипаттамасы. </w:t>
            </w:r>
            <w:r>
              <w:br/>
            </w:r>
            <w:r>
              <w:rPr>
                <w:rFonts w:ascii="Times New Roman"/>
                <w:b w:val="false"/>
                <w:i w:val="false"/>
                <w:color w:val="000000"/>
                <w:sz w:val="20"/>
              </w:rPr>
              <w:t>
Су арқылы берілетін инфекциялық аурулардың профилактикасы.</w:t>
            </w:r>
            <w:r>
              <w:br/>
            </w:r>
            <w:r>
              <w:rPr>
                <w:rFonts w:ascii="Times New Roman"/>
                <w:b w:val="false"/>
                <w:i w:val="false"/>
                <w:color w:val="000000"/>
                <w:sz w:val="20"/>
              </w:rPr>
              <w:t>
Өндірістік бақылау.</w:t>
            </w:r>
            <w:r>
              <w:br/>
            </w:r>
            <w:r>
              <w:rPr>
                <w:rFonts w:ascii="Times New Roman"/>
                <w:b w:val="false"/>
                <w:i w:val="false"/>
                <w:color w:val="000000"/>
                <w:sz w:val="20"/>
              </w:rPr>
              <w:t>
Қызметкерлердің міндетті медициналық қарап-тексерулері.</w:t>
            </w:r>
            <w:r>
              <w:br/>
            </w:r>
            <w:r>
              <w:rPr>
                <w:rFonts w:ascii="Times New Roman"/>
                <w:b w:val="false"/>
                <w:i w:val="false"/>
                <w:color w:val="000000"/>
                <w:sz w:val="20"/>
              </w:rPr>
              <w:t>
Жеке гигиена қағидалары, еңбек жағдайлары.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Жерасты көздерінен алынған орталықтандырылған сумен жабдықтау және олардың құрылғысына қойылатын талаптар. </w:t>
            </w:r>
            <w:r>
              <w:br/>
            </w:r>
            <w:r>
              <w:rPr>
                <w:rFonts w:ascii="Times New Roman"/>
                <w:b w:val="false"/>
                <w:i w:val="false"/>
                <w:color w:val="000000"/>
                <w:sz w:val="20"/>
              </w:rPr>
              <w:t>
Жерүсті су көздерінен алынған орталықтандырылған сумен жабдықтау ерекшеліктері және олардың құрылғыларына қойылатын талаптар (жерүсті су бөгеттері бар қалалар үшін).</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желісіне қойылатын талаптар.</w:t>
            </w:r>
            <w:r>
              <w:br/>
            </w:r>
            <w:r>
              <w:rPr>
                <w:rFonts w:ascii="Times New Roman"/>
                <w:b w:val="false"/>
                <w:i w:val="false"/>
                <w:color w:val="000000"/>
                <w:sz w:val="20"/>
              </w:rPr>
              <w:t xml:space="preserve">
Су құбыры құрылыстары мен желілерін дезинфекциялау. </w:t>
            </w:r>
            <w:r>
              <w:br/>
            </w:r>
            <w:r>
              <w:rPr>
                <w:rFonts w:ascii="Times New Roman"/>
                <w:b w:val="false"/>
                <w:i w:val="false"/>
                <w:color w:val="000000"/>
                <w:sz w:val="20"/>
              </w:rPr>
              <w:t>
Сумен жабдықтау көздерін және шаруашылық-ауыз сумен жабдықтау су құбырларын санитариялық қорғау аймақтары.</w:t>
            </w:r>
            <w:r>
              <w:br/>
            </w:r>
            <w:r>
              <w:rPr>
                <w:rFonts w:ascii="Times New Roman"/>
                <w:b w:val="false"/>
                <w:i w:val="false"/>
                <w:color w:val="000000"/>
                <w:sz w:val="20"/>
              </w:rPr>
              <w:t>
Санитариялық қорғау аймақтары аумағындағы санитариялық-гигиеналық режим.</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ауыз сумен жабдықтау жүйелеріндегі судың сапасына қойылатын гигиеналық талаптар. </w:t>
            </w:r>
            <w:r>
              <w:br/>
            </w:r>
            <w:r>
              <w:rPr>
                <w:rFonts w:ascii="Times New Roman"/>
                <w:b w:val="false"/>
                <w:i w:val="false"/>
                <w:color w:val="000000"/>
                <w:sz w:val="20"/>
              </w:rPr>
              <w:t xml:space="preserve">
Сапаны бақылау. </w:t>
            </w:r>
            <w:r>
              <w:br/>
            </w:r>
            <w:r>
              <w:rPr>
                <w:rFonts w:ascii="Times New Roman"/>
                <w:b w:val="false"/>
                <w:i w:val="false"/>
                <w:color w:val="000000"/>
                <w:sz w:val="20"/>
              </w:rPr>
              <w:t xml:space="preserve">
Сумен жабдықтау орталықтандырылмаған кезде судың сапасына қойылатын талаптар. </w:t>
            </w:r>
            <w:r>
              <w:br/>
            </w:r>
            <w:r>
              <w:rPr>
                <w:rFonts w:ascii="Times New Roman"/>
                <w:b w:val="false"/>
                <w:i w:val="false"/>
                <w:color w:val="000000"/>
                <w:sz w:val="20"/>
              </w:rPr>
              <w:t xml:space="preserve">
Көздерді санитариялық қорғау. </w:t>
            </w:r>
            <w:r>
              <w:br/>
            </w:r>
            <w:r>
              <w:rPr>
                <w:rFonts w:ascii="Times New Roman"/>
                <w:b w:val="false"/>
                <w:i w:val="false"/>
                <w:color w:val="000000"/>
                <w:sz w:val="20"/>
              </w:rPr>
              <w:t>
Құдықты (каптажды) тазарту, дезинфекциялау әдістері.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Қорытынды: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Тұрмыстық қызмет көрсету саласындағы (моншалар, хауыздар, бассейндер, спорттық-сауықтыру ұйымдары, шаштараздар, косметологиялық салондар, кір жуатын орындар, химиялық тазарту орындары, қонақүйлер, хостелдер) қызметкерлерін гигиеналық оқыту бағдарламасы</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санитариялық-эпидемиологиялық саламаттылығы саласындағы заңнаманың негіздері.</w:t>
            </w:r>
            <w:r>
              <w:br/>
            </w:r>
            <w:r>
              <w:rPr>
                <w:rFonts w:ascii="Times New Roman"/>
                <w:b w:val="false"/>
                <w:i w:val="false"/>
                <w:color w:val="000000"/>
                <w:sz w:val="20"/>
              </w:rPr>
              <w:t xml:space="preserve">
Кодекстің 144-бабының </w:t>
            </w:r>
            <w:r>
              <w:rPr>
                <w:rFonts w:ascii="Times New Roman"/>
                <w:b w:val="false"/>
                <w:i w:val="false"/>
                <w:color w:val="000000"/>
                <w:sz w:val="20"/>
              </w:rPr>
              <w:t>6-тармағына</w:t>
            </w:r>
            <w:r>
              <w:rPr>
                <w:rFonts w:ascii="Times New Roman"/>
                <w:b w:val="false"/>
                <w:i w:val="false"/>
                <w:color w:val="000000"/>
                <w:sz w:val="20"/>
              </w:rPr>
              <w:t xml:space="preserve"> және </w:t>
            </w:r>
            <w:r>
              <w:rPr>
                <w:rFonts w:ascii="Times New Roman"/>
                <w:b w:val="false"/>
                <w:i w:val="false"/>
                <w:color w:val="000000"/>
                <w:sz w:val="20"/>
              </w:rPr>
              <w:t>145-бабына</w:t>
            </w:r>
            <w:r>
              <w:rPr>
                <w:rFonts w:ascii="Times New Roman"/>
                <w:b w:val="false"/>
                <w:i w:val="false"/>
                <w:color w:val="000000"/>
                <w:sz w:val="20"/>
              </w:rPr>
              <w:t xml:space="preserve"> сәйкес халықтың санитариялық-эпидемиологиялық саламаттылығы саласындағы мемлекеттік орган бекітетін санитариялық қағидалардың және гигиеналық нормативтердің талаптарын сақтамағаны үшін қызметкерлердің жауапкершілігі.</w:t>
            </w:r>
            <w:r>
              <w:br/>
            </w:r>
            <w:r>
              <w:rPr>
                <w:rFonts w:ascii="Times New Roman"/>
                <w:b w:val="false"/>
                <w:i w:val="false"/>
                <w:color w:val="000000"/>
                <w:sz w:val="20"/>
              </w:rPr>
              <w:t>
Ауа-тамшы, ішек, паразиттік, жұқпалы тері инфекциялары мен трансмиссивті жолмен (қан арқылы) берілетін инфекциялар, аса қауіпті инфекциялар.</w:t>
            </w:r>
            <w:r>
              <w:br/>
            </w:r>
            <w:r>
              <w:rPr>
                <w:rFonts w:ascii="Times New Roman"/>
                <w:b w:val="false"/>
                <w:i w:val="false"/>
                <w:color w:val="000000"/>
                <w:sz w:val="20"/>
              </w:rPr>
              <w:t>
Парентералді вирусты гепатиттердің профилактикасы.</w:t>
            </w:r>
            <w:r>
              <w:br/>
            </w:r>
            <w:r>
              <w:rPr>
                <w:rFonts w:ascii="Times New Roman"/>
                <w:b w:val="false"/>
                <w:i w:val="false"/>
                <w:color w:val="000000"/>
                <w:sz w:val="20"/>
              </w:rPr>
              <w:t>
Дезинсекция, дератизация, терминдері мен анықтамалары, химиялық дезинфекцияны жүргізу үшін қолданылатын жаңа құралдар.</w:t>
            </w:r>
            <w:r>
              <w:br/>
            </w:r>
            <w:r>
              <w:rPr>
                <w:rFonts w:ascii="Times New Roman"/>
                <w:b w:val="false"/>
                <w:i w:val="false"/>
                <w:color w:val="000000"/>
                <w:sz w:val="20"/>
              </w:rPr>
              <w:t>
Қызметкерлердің міндетті медициналық қарап-тексерулері, жеке гигиена қағидалары, еңбек жағдайлары.</w:t>
            </w:r>
            <w:r>
              <w:br/>
            </w:r>
            <w:r>
              <w:rPr>
                <w:rFonts w:ascii="Times New Roman"/>
                <w:b w:val="false"/>
                <w:i w:val="false"/>
                <w:color w:val="000000"/>
                <w:sz w:val="20"/>
              </w:rPr>
              <w:t>
Өндірістік бақылау.</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Шаштараздарды, сұлулық салондарын және косметологиялық кабинеттерді орналастыруға, жабдықтауға, жарақтандыруға, күтіп-ұстауға қойылатын талаптар. Жұмыс құрал-саймандарын, жұмыс үстелдерінің үстін дезинфекциялау әдістері. Тері, шаш, тырнақ аурулары. Жұқпалы тері және паразиттік аурулар және шаштараздарда олардың таралуының алдын алу шаралары.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Моншалардың гигиеналық маңызы. </w:t>
            </w:r>
            <w:r>
              <w:br/>
            </w:r>
            <w:r>
              <w:rPr>
                <w:rFonts w:ascii="Times New Roman"/>
                <w:b w:val="false"/>
                <w:i w:val="false"/>
                <w:color w:val="000000"/>
                <w:sz w:val="20"/>
              </w:rPr>
              <w:t>
Монша мен сауналардың құрылғысына, жабдықтауға, пайдалануға және күтіп-ұстауға қойылатын талаптар. Жұқпалы инфекциялық аурулар. Моншада олардың таралуының алдын алу шаралары.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үй-жайларды және қонақ үйлер мен хостелдердің ортақ пайдаланылатын үй-жайларын күтіп-ұстау бойынша талаптар.</w:t>
            </w:r>
            <w:r>
              <w:br/>
            </w:r>
            <w:r>
              <w:rPr>
                <w:rFonts w:ascii="Times New Roman"/>
                <w:b w:val="false"/>
                <w:i w:val="false"/>
                <w:color w:val="000000"/>
                <w:sz w:val="20"/>
              </w:rPr>
              <w:t>
Қонақ үйлердің төсек орын шаруашылығына қойылатын талаптар. Аса қауіпті инфекциялар анықталған жағдайдағы персоналдың әрекеті.</w:t>
            </w:r>
            <w:r>
              <w:br/>
            </w:r>
            <w:r>
              <w:rPr>
                <w:rFonts w:ascii="Times New Roman"/>
                <w:b w:val="false"/>
                <w:i w:val="false"/>
                <w:color w:val="000000"/>
                <w:sz w:val="20"/>
              </w:rPr>
              <w:t>
Қонақ үйлерде, хостелдерде қолданылатын дезинфекция әдістері.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 жуу орындары мен химиялық тазалау орындарының (өндірістік үй-жайлар, тұрмыстық үй-жайлар, үй-жайларды ішкі әрлеу, санитариялық-техникалық жабдықтау) құрылғысына және жабдықтауға қойылатын талаптар. </w:t>
            </w:r>
            <w:r>
              <w:br/>
            </w:r>
            <w:r>
              <w:rPr>
                <w:rFonts w:ascii="Times New Roman"/>
                <w:b w:val="false"/>
                <w:i w:val="false"/>
                <w:color w:val="000000"/>
                <w:sz w:val="20"/>
              </w:rPr>
              <w:t>
Кір жуу орындары мен химиялық тазалау орындарын пайдалануға қойылатын талаптар. Дезинфекция, оның әдістері. Кір жуу орындарында қолданылатын дезинфекциялау әдістері.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бассейіндерін пайдалану режимдеріне қойылатын санитариялық-эпидемиологиялық талаптар. Бассейін суларын зарарсыздандыру әдістері.</w:t>
            </w:r>
            <w:r>
              <w:br/>
            </w:r>
            <w:r>
              <w:rPr>
                <w:rFonts w:ascii="Times New Roman"/>
                <w:b w:val="false"/>
                <w:i w:val="false"/>
                <w:color w:val="000000"/>
                <w:sz w:val="20"/>
              </w:rPr>
              <w:t>
Үй-жайлар мен ванналарды тазалауға және дезинфекциялауға қойылатын талаптар.</w:t>
            </w:r>
            <w:r>
              <w:br/>
            </w:r>
            <w:r>
              <w:rPr>
                <w:rFonts w:ascii="Times New Roman"/>
                <w:b w:val="false"/>
                <w:i w:val="false"/>
                <w:color w:val="000000"/>
                <w:sz w:val="20"/>
              </w:rPr>
              <w:t xml:space="preserve">
Жүзу бассейндерінің су сапасына қойылатын талаптар.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Емтихан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bl>
    <w:p>
      <w:pPr>
        <w:spacing w:after="0"/>
        <w:ind w:left="0"/>
        <w:jc w:val="both"/>
      </w:pPr>
      <w:r>
        <w:rPr>
          <w:rFonts w:ascii="Times New Roman"/>
          <w:b w:val="false"/>
          <w:i w:val="false"/>
          <w:color w:val="000000"/>
          <w:sz w:val="28"/>
        </w:rPr>
        <w:t xml:space="preserve">
      * АИТВ – адамның иммун тапшылығы вирусы </w:t>
      </w:r>
    </w:p>
    <w:p>
      <w:pPr>
        <w:spacing w:after="0"/>
        <w:ind w:left="0"/>
        <w:jc w:val="both"/>
      </w:pPr>
      <w:r>
        <w:rPr>
          <w:rFonts w:ascii="Times New Roman"/>
          <w:b w:val="false"/>
          <w:i w:val="false"/>
          <w:color w:val="000000"/>
          <w:sz w:val="28"/>
        </w:rPr>
        <w:t>
      ** ЖИТС – жұқтырылған иммун тапшылығы синдромы.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