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4f756" w14:textId="d84f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Ұйымдардың тауарларды, жұмыстар мен көрсетілетін қызметтерді сатып алу кезінде елішілік құндылықты есептеуінің бірыңғай әдістемесін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20 сәуірдегі № 260 бұйрығы. Қазақстан Республикасының Әділет министрлігінде 2018 жылғы 28 мамырда № 16942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Индустрия және инфрақұрылымдық даму министрінің м.а. 29.04.2022 </w:t>
      </w:r>
      <w:r>
        <w:rPr>
          <w:rFonts w:ascii="Times New Roman"/>
          <w:b w:val="false"/>
          <w:i w:val="false"/>
          <w:color w:val="ff0000"/>
          <w:sz w:val="28"/>
        </w:rPr>
        <w:t>№ 240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ж.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28-бабының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"Мемлекеттiк статистика туралы" Қазақстан Республикасы Заңы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29.04.2022 </w:t>
      </w:r>
      <w:r>
        <w:rPr>
          <w:rFonts w:ascii="Times New Roman"/>
          <w:b w:val="false"/>
          <w:i w:val="false"/>
          <w:color w:val="ff0000"/>
          <w:sz w:val="28"/>
        </w:rPr>
        <w:t>№ 240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Ұйымдардың тауарларды, жұмыстар мен көрсетілетін қызметтерді сатып алу кезінде елішілік құндылықты есептеуінің бірыңғай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29.04.2022 </w:t>
      </w:r>
      <w:r>
        <w:rPr>
          <w:rFonts w:ascii="Times New Roman"/>
          <w:b w:val="false"/>
          <w:i w:val="false"/>
          <w:color w:val="ff0000"/>
          <w:sz w:val="28"/>
        </w:rPr>
        <w:t>№ 240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бұйрыққа қосымшаға сәйкес Қазақстан Республикасы Инвестициялар және даму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Индустриялық даму және өнеркәсіптік қауіпсіздік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9"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10" w:id="5"/>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2018 жылғы "___" 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 Н. Айдапкелов</w:t>
      </w:r>
    </w:p>
    <w:p>
      <w:pPr>
        <w:spacing w:after="0"/>
        <w:ind w:left="0"/>
        <w:jc w:val="both"/>
      </w:pPr>
      <w:r>
        <w:rPr>
          <w:rFonts w:ascii="Times New Roman"/>
          <w:b w:val="false"/>
          <w:i w:val="false"/>
          <w:color w:val="000000"/>
          <w:sz w:val="28"/>
        </w:rPr>
        <w:t>
      2018 жылғы "___" 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 Қ. Бозымбаев</w:t>
      </w:r>
    </w:p>
    <w:p>
      <w:pPr>
        <w:spacing w:after="0"/>
        <w:ind w:left="0"/>
        <w:jc w:val="both"/>
      </w:pPr>
      <w:r>
        <w:rPr>
          <w:rFonts w:ascii="Times New Roman"/>
          <w:b w:val="false"/>
          <w:i w:val="false"/>
          <w:color w:val="000000"/>
          <w:sz w:val="28"/>
        </w:rPr>
        <w:t>
      2018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20 сәуірдегі</w:t>
            </w:r>
            <w:r>
              <w:br/>
            </w:r>
            <w:r>
              <w:rPr>
                <w:rFonts w:ascii="Times New Roman"/>
                <w:b w:val="false"/>
                <w:i w:val="false"/>
                <w:color w:val="000000"/>
                <w:sz w:val="20"/>
              </w:rPr>
              <w:t>№ 260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Ұйымдардың тауарларды, жұмыстар мен көрсетілетін қызметтерді сатып алу кезінде елішілік құндылықты есептеуінің бірыңғай әдістемесі</w:t>
      </w:r>
    </w:p>
    <w:bookmarkEnd w:id="6"/>
    <w:p>
      <w:pPr>
        <w:spacing w:after="0"/>
        <w:ind w:left="0"/>
        <w:jc w:val="both"/>
      </w:pPr>
      <w:r>
        <w:rPr>
          <w:rFonts w:ascii="Times New Roman"/>
          <w:b w:val="false"/>
          <w:i w:val="false"/>
          <w:color w:val="ff0000"/>
          <w:sz w:val="28"/>
        </w:rPr>
        <w:t xml:space="preserve">
      Ескерту. Әдістеме жаңа редакцияда - ҚР Индустрия және инфрақұрылымдық даму министрінің м.а. 29.04.2022 </w:t>
      </w:r>
      <w:r>
        <w:rPr>
          <w:rFonts w:ascii="Times New Roman"/>
          <w:b w:val="false"/>
          <w:i w:val="false"/>
          <w:color w:val="ff0000"/>
          <w:sz w:val="28"/>
        </w:rPr>
        <w:t>№ 240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7"/>
    <w:p>
      <w:pPr>
        <w:spacing w:after="0"/>
        <w:ind w:left="0"/>
        <w:jc w:val="both"/>
      </w:pPr>
      <w:r>
        <w:rPr>
          <w:rFonts w:ascii="Times New Roman"/>
          <w:b w:val="false"/>
          <w:i w:val="false"/>
          <w:color w:val="000000"/>
          <w:sz w:val="28"/>
        </w:rPr>
        <w:t xml:space="preserve">
      1. Осы Ұйымдардың тауарларды, жұмыстар мен көрсетілетін қызметтерді сатып алу кезінде елішілік құндылықты есептеуінің бірыңғай әдістемесі (бұдан әрі – Бірыңғай әдістеме) "Жер қойнауы және жер қойнауын пайдалану туралы" Қазақстан Республикасының Кодексінің 28-бабы </w:t>
      </w:r>
      <w:r>
        <w:rPr>
          <w:rFonts w:ascii="Times New Roman"/>
          <w:b w:val="false"/>
          <w:i w:val="false"/>
          <w:color w:val="000000"/>
          <w:sz w:val="28"/>
        </w:rPr>
        <w:t>2-тармағына</w:t>
      </w:r>
      <w:r>
        <w:rPr>
          <w:rFonts w:ascii="Times New Roman"/>
          <w:b w:val="false"/>
          <w:i w:val="false"/>
          <w:color w:val="000000"/>
          <w:sz w:val="28"/>
        </w:rPr>
        <w:t xml:space="preserve"> (бұдан әрі – Кодекс) және "Мемлекеттiк статистика туралы" Қазақстан Республикасының Заңы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7"/>
    <w:bookmarkStart w:name="z41" w:id="8"/>
    <w:p>
      <w:pPr>
        <w:spacing w:after="0"/>
        <w:ind w:left="0"/>
        <w:jc w:val="both"/>
      </w:pPr>
      <w:r>
        <w:rPr>
          <w:rFonts w:ascii="Times New Roman"/>
          <w:b w:val="false"/>
          <w:i w:val="false"/>
          <w:color w:val="000000"/>
          <w:sz w:val="28"/>
        </w:rPr>
        <w:t>
      2. Осы Бірыңғай әдістемеде мынадай негізгі ұғымдар пайдаланылады:</w:t>
      </w:r>
    </w:p>
    <w:bookmarkEnd w:id="8"/>
    <w:bookmarkStart w:name="z42" w:id="9"/>
    <w:p>
      <w:pPr>
        <w:spacing w:after="0"/>
        <w:ind w:left="0"/>
        <w:jc w:val="both"/>
      </w:pPr>
      <w:r>
        <w:rPr>
          <w:rFonts w:ascii="Times New Roman"/>
          <w:b w:val="false"/>
          <w:i w:val="false"/>
          <w:color w:val="000000"/>
          <w:sz w:val="28"/>
        </w:rPr>
        <w:t>
      1) жұмыстар – заттық нәтижесi бар қызмет, сондай-ақ Қазақстан Республикасының заңдарына сәйкес жұмыстарға жатқызылған өзге де қызмет;</w:t>
      </w:r>
    </w:p>
    <w:bookmarkEnd w:id="9"/>
    <w:bookmarkStart w:name="z43" w:id="10"/>
    <w:p>
      <w:pPr>
        <w:spacing w:after="0"/>
        <w:ind w:left="0"/>
        <w:jc w:val="both"/>
      </w:pPr>
      <w:r>
        <w:rPr>
          <w:rFonts w:ascii="Times New Roman"/>
          <w:b w:val="false"/>
          <w:i w:val="false"/>
          <w:color w:val="000000"/>
          <w:sz w:val="28"/>
        </w:rPr>
        <w:t>
      2) көрсетілетін қызметтер – тапсырыс берушінің қажеттіліктерiн қанағаттандыруға бағытталған, заттық нәтижесi жоқ қызмет;</w:t>
      </w:r>
    </w:p>
    <w:bookmarkEnd w:id="10"/>
    <w:bookmarkStart w:name="z44" w:id="11"/>
    <w:p>
      <w:pPr>
        <w:spacing w:after="0"/>
        <w:ind w:left="0"/>
        <w:jc w:val="both"/>
      </w:pPr>
      <w:r>
        <w:rPr>
          <w:rFonts w:ascii="Times New Roman"/>
          <w:b w:val="false"/>
          <w:i w:val="false"/>
          <w:color w:val="000000"/>
          <w:sz w:val="28"/>
        </w:rPr>
        <w:t>
      3) тауарлар – нәрселер (заттар), оның iшiнде жартылай фабрикаттар немесе қатты, сұйық немесе газ тәрiздес күйдегi шикiзат, электр және жылу энергиясы, зияткерлiк меншік құқығының объектілері, сондай-ақ Қазақстан Республикасының заңдарына сәйкес сатып алу-сату мәмiлелерiн жасасуға болатын заттық құқықтар.</w:t>
      </w:r>
    </w:p>
    <w:bookmarkEnd w:id="11"/>
    <w:bookmarkStart w:name="z45" w:id="12"/>
    <w:p>
      <w:pPr>
        <w:spacing w:after="0"/>
        <w:ind w:left="0"/>
        <w:jc w:val="both"/>
      </w:pPr>
      <w:r>
        <w:rPr>
          <w:rFonts w:ascii="Times New Roman"/>
          <w:b w:val="false"/>
          <w:i w:val="false"/>
          <w:color w:val="000000"/>
          <w:sz w:val="28"/>
        </w:rPr>
        <w:t>
      3. Бірыңғай әдістеме:</w:t>
      </w:r>
    </w:p>
    <w:bookmarkEnd w:id="12"/>
    <w:bookmarkStart w:name="z46" w:id="13"/>
    <w:p>
      <w:pPr>
        <w:spacing w:after="0"/>
        <w:ind w:left="0"/>
        <w:jc w:val="both"/>
      </w:pPr>
      <w:r>
        <w:rPr>
          <w:rFonts w:ascii="Times New Roman"/>
          <w:b w:val="false"/>
          <w:i w:val="false"/>
          <w:color w:val="000000"/>
          <w:sz w:val="28"/>
        </w:rPr>
        <w:t xml:space="preserve">
      1)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тауарларды, жұмыстарды және көрсетілетін қызметтерді сатып алуды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және олармен аффилиирленген заңды тұлғалардың;</w:t>
      </w:r>
    </w:p>
    <w:bookmarkEnd w:id="13"/>
    <w:bookmarkStart w:name="z47" w:id="14"/>
    <w:p>
      <w:pPr>
        <w:spacing w:after="0"/>
        <w:ind w:left="0"/>
        <w:jc w:val="both"/>
      </w:pPr>
      <w:r>
        <w:rPr>
          <w:rFonts w:ascii="Times New Roman"/>
          <w:b w:val="false"/>
          <w:i w:val="false"/>
          <w:color w:val="000000"/>
          <w:sz w:val="28"/>
        </w:rPr>
        <w:t>
      2) ұлттық басқарушы холдингтердің, ұлттық холдингтердің, ұлттық компаниялардың, олардың еншілес және аффилиирленген компанияларының, мемлекет қатысатын өзге де заңды тұлғалардың;</w:t>
      </w:r>
    </w:p>
    <w:bookmarkEnd w:id="14"/>
    <w:bookmarkStart w:name="z48" w:id="15"/>
    <w:p>
      <w:pPr>
        <w:spacing w:after="0"/>
        <w:ind w:left="0"/>
        <w:jc w:val="both"/>
      </w:pPr>
      <w:r>
        <w:rPr>
          <w:rFonts w:ascii="Times New Roman"/>
          <w:b w:val="false"/>
          <w:i w:val="false"/>
          <w:color w:val="000000"/>
          <w:sz w:val="28"/>
        </w:rPr>
        <w:t>
      3) жер қойнауын пайдаланушылардың және (немесе) Кодекске сәйкес жер қойнауын пайдаланушылар тауарларды, жұмыстарды және көрсетілетін қызметтерді сатып алуды жүзеге асыруға уәкілеттік берген тұлғалардың;</w:t>
      </w:r>
    </w:p>
    <w:bookmarkEnd w:id="15"/>
    <w:bookmarkStart w:name="z49" w:id="16"/>
    <w:p>
      <w:pPr>
        <w:spacing w:after="0"/>
        <w:ind w:left="0"/>
        <w:jc w:val="both"/>
      </w:pPr>
      <w:r>
        <w:rPr>
          <w:rFonts w:ascii="Times New Roman"/>
          <w:b w:val="false"/>
          <w:i w:val="false"/>
          <w:color w:val="000000"/>
          <w:sz w:val="28"/>
        </w:rPr>
        <w:t xml:space="preserve">
      4) "Өнеркәсіптік саясат туралы" Қазақстан Республикасының Заңы 9-бабының </w:t>
      </w:r>
      <w:r>
        <w:rPr>
          <w:rFonts w:ascii="Times New Roman"/>
          <w:b w:val="false"/>
          <w:i w:val="false"/>
          <w:color w:val="000000"/>
          <w:sz w:val="28"/>
        </w:rPr>
        <w:t>35) тармақшасына</w:t>
      </w:r>
      <w:r>
        <w:rPr>
          <w:rFonts w:ascii="Times New Roman"/>
          <w:b w:val="false"/>
          <w:i w:val="false"/>
          <w:color w:val="000000"/>
          <w:sz w:val="28"/>
        </w:rPr>
        <w:t xml:space="preserve"> сәйкес бекітілетін тауарларды, жұмыстарды және көрсетілетін қызметтерді сатып алуы елішілік құндылықтың мониторингіне жататын ұйымдардың;</w:t>
      </w:r>
    </w:p>
    <w:bookmarkEnd w:id="16"/>
    <w:bookmarkStart w:name="z50" w:id="17"/>
    <w:p>
      <w:pPr>
        <w:spacing w:after="0"/>
        <w:ind w:left="0"/>
        <w:jc w:val="both"/>
      </w:pPr>
      <w:r>
        <w:rPr>
          <w:rFonts w:ascii="Times New Roman"/>
          <w:b w:val="false"/>
          <w:i w:val="false"/>
          <w:color w:val="000000"/>
          <w:sz w:val="28"/>
        </w:rPr>
        <w:t>
      5) концессионерлердің тауарларды, жұмыстарды және көрсетілетін қызметтерді сатып алу кезінде елішілік құндылықты есептеуіне арналған.</w:t>
      </w:r>
    </w:p>
    <w:bookmarkEnd w:id="17"/>
    <w:bookmarkStart w:name="z51" w:id="18"/>
    <w:p>
      <w:pPr>
        <w:spacing w:after="0"/>
        <w:ind w:left="0"/>
        <w:jc w:val="both"/>
      </w:pPr>
      <w:r>
        <w:rPr>
          <w:rFonts w:ascii="Times New Roman"/>
          <w:b w:val="false"/>
          <w:i w:val="false"/>
          <w:color w:val="000000"/>
          <w:sz w:val="28"/>
        </w:rPr>
        <w:t>
      4. Тауарларды, жұмыстарды және көрсетілетін қызметтерді сатып алу кезінде елішілік құндылықты есептеу мынадай мақсаттарда жүргізіледі:</w:t>
      </w:r>
    </w:p>
    <w:bookmarkEnd w:id="18"/>
    <w:bookmarkStart w:name="z52" w:id="19"/>
    <w:p>
      <w:pPr>
        <w:spacing w:after="0"/>
        <w:ind w:left="0"/>
        <w:jc w:val="both"/>
      </w:pPr>
      <w:r>
        <w:rPr>
          <w:rFonts w:ascii="Times New Roman"/>
          <w:b w:val="false"/>
          <w:i w:val="false"/>
          <w:color w:val="000000"/>
          <w:sz w:val="28"/>
        </w:rPr>
        <w:t>
      1) елішілік құндылық бөлігінде сатып алу бойынша міндеттемелердің сақталу мониторингі және (немесе) оны бақылау;</w:t>
      </w:r>
    </w:p>
    <w:bookmarkEnd w:id="19"/>
    <w:bookmarkStart w:name="z53" w:id="20"/>
    <w:p>
      <w:pPr>
        <w:spacing w:after="0"/>
        <w:ind w:left="0"/>
        <w:jc w:val="both"/>
      </w:pPr>
      <w:r>
        <w:rPr>
          <w:rFonts w:ascii="Times New Roman"/>
          <w:b w:val="false"/>
          <w:i w:val="false"/>
          <w:color w:val="000000"/>
          <w:sz w:val="28"/>
        </w:rPr>
        <w:t>
      2) тауарларды, жұмыстарды және көрсетілетін қызметтерді жеткізудегі отандық кәсіпорындардың тартылу дәрежесін айқындау;</w:t>
      </w:r>
    </w:p>
    <w:bookmarkEnd w:id="20"/>
    <w:bookmarkStart w:name="z54" w:id="21"/>
    <w:p>
      <w:pPr>
        <w:spacing w:after="0"/>
        <w:ind w:left="0"/>
        <w:jc w:val="both"/>
      </w:pPr>
      <w:r>
        <w:rPr>
          <w:rFonts w:ascii="Times New Roman"/>
          <w:b w:val="false"/>
          <w:i w:val="false"/>
          <w:color w:val="000000"/>
          <w:sz w:val="28"/>
        </w:rPr>
        <w:t>
      3) отандық өнеркәсіптің бәсекеге қабілеттілік деңгейін бағалау.</w:t>
      </w:r>
    </w:p>
    <w:bookmarkEnd w:id="21"/>
    <w:bookmarkStart w:name="z55" w:id="22"/>
    <w:p>
      <w:pPr>
        <w:spacing w:after="0"/>
        <w:ind w:left="0"/>
        <w:jc w:val="both"/>
      </w:pPr>
      <w:r>
        <w:rPr>
          <w:rFonts w:ascii="Times New Roman"/>
          <w:b w:val="false"/>
          <w:i w:val="false"/>
          <w:color w:val="000000"/>
          <w:sz w:val="28"/>
        </w:rPr>
        <w:t>
      5. Тауарларды жеткізуге арналған шарттағы елішілік құндылықты (ЕІҚТ) есептеу мынадай формула бойынша жүргізіледі:</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41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417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n–тауарларды жеткізуге арналған шартты орындау мақсатында жеткізуші жеткізетін тауарлар атауының жалпы саны;</w:t>
      </w:r>
    </w:p>
    <w:p>
      <w:pPr>
        <w:spacing w:after="0"/>
        <w:ind w:left="0"/>
        <w:jc w:val="both"/>
      </w:pPr>
      <w:r>
        <w:rPr>
          <w:rFonts w:ascii="Times New Roman"/>
          <w:b w:val="false"/>
          <w:i w:val="false"/>
          <w:color w:val="000000"/>
          <w:sz w:val="28"/>
        </w:rPr>
        <w:t>
      і-тауарды жеткізуге арналған шартты орындау мақсатында жеткізуші жеткізетін тауардың реттік нөмірі;</w:t>
      </w:r>
    </w:p>
    <w:p>
      <w:pPr>
        <w:spacing w:after="0"/>
        <w:ind w:left="0"/>
        <w:jc w:val="both"/>
      </w:pPr>
      <w:r>
        <w:rPr>
          <w:rFonts w:ascii="Times New Roman"/>
          <w:b w:val="false"/>
          <w:i w:val="false"/>
          <w:color w:val="000000"/>
          <w:sz w:val="28"/>
        </w:rPr>
        <w:t>
      ТҚі-і-тауардың құны;</w:t>
      </w:r>
    </w:p>
    <w:p>
      <w:pPr>
        <w:spacing w:after="0"/>
        <w:ind w:left="0"/>
        <w:jc w:val="both"/>
      </w:pPr>
      <w:r>
        <w:rPr>
          <w:rFonts w:ascii="Times New Roman"/>
          <w:b w:val="false"/>
          <w:i w:val="false"/>
          <w:color w:val="000000"/>
          <w:sz w:val="28"/>
        </w:rPr>
        <w:t xml:space="preserve">
      Жі-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23514 болып тіркелген) бекітілген "СТ-КZ" нысанының тауардың шығу тегі туралы сертификатта көрсетілген елішілік құндылықтың үлесі (бұдан әрі - "СТ-КZ" нысанының тауардың шығу тегі туралы сертификаты);</w:t>
      </w:r>
    </w:p>
    <w:p>
      <w:pPr>
        <w:spacing w:after="0"/>
        <w:ind w:left="0"/>
        <w:jc w:val="both"/>
      </w:pPr>
      <w:r>
        <w:rPr>
          <w:rFonts w:ascii="Times New Roman"/>
          <w:b w:val="false"/>
          <w:i w:val="false"/>
          <w:color w:val="000000"/>
          <w:sz w:val="28"/>
        </w:rPr>
        <w:t>
      Егер Бірыңғай әдістемесінің 10-тармағында өзгеше белгіленбесе, "СТ-КZ" нысанының тауардың шығу тегі туралы сертификаты болмаған жағдайда Жi=0;</w:t>
      </w:r>
    </w:p>
    <w:p>
      <w:pPr>
        <w:spacing w:after="0"/>
        <w:ind w:left="0"/>
        <w:jc w:val="both"/>
      </w:pPr>
      <w:r>
        <w:rPr>
          <w:rFonts w:ascii="Times New Roman"/>
          <w:b w:val="false"/>
          <w:i w:val="false"/>
          <w:color w:val="000000"/>
          <w:sz w:val="28"/>
        </w:rPr>
        <w:t>
      S-шарттың жалпы құны.</w:t>
      </w:r>
    </w:p>
    <w:bookmarkStart w:name="z56" w:id="23"/>
    <w:p>
      <w:pPr>
        <w:spacing w:after="0"/>
        <w:ind w:left="0"/>
        <w:jc w:val="both"/>
      </w:pPr>
      <w:r>
        <w:rPr>
          <w:rFonts w:ascii="Times New Roman"/>
          <w:b w:val="false"/>
          <w:i w:val="false"/>
          <w:color w:val="000000"/>
          <w:sz w:val="28"/>
        </w:rPr>
        <w:t>
      6. 2015 жылғы 1 қаңтардан бастап жасалған жер қойнауын пайдалануға арналған келісімшарттар немесе қолданыс мерзімі 2015 жылғы 1 қаңтардан кейін өзгертілген келісімшарттар шеңберінде сатып алынатын жұмыстарды орындауға (қызметтерді көрсетуге) арналған шарттағы келісімшарттар шеңберінде сатып алынатын жұмыстарды орындауға (қызметтерді көрсетуге) арналған шарттарды қоспағанда, жұмыстарды орындауға (қызметтерді көрсетуге) арналған шарттағы елішілік құндылықты есептеу (бұдан әрі - ЕІҚж/қ) мынадай формула бойынша жүргізіледі:</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78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78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m-тапсырыс беруші мен мердігер арасындағы шартты, өнім беруші мен қосалқы мердігер (бірлесіп орындаушы) арасындағы шарттарды қоса алғанда, жұмысты орындау (қызмет көрсету) мақсатында жасалған j-шарттардың жалпы саны;</w:t>
      </w:r>
    </w:p>
    <w:p>
      <w:pPr>
        <w:spacing w:after="0"/>
        <w:ind w:left="0"/>
        <w:jc w:val="both"/>
      </w:pPr>
      <w:r>
        <w:rPr>
          <w:rFonts w:ascii="Times New Roman"/>
          <w:b w:val="false"/>
          <w:i w:val="false"/>
          <w:color w:val="000000"/>
          <w:sz w:val="28"/>
        </w:rPr>
        <w:t>
      j-жұмысты орындау (қызмет көрсету) мақсатында жасалған шарттың реттік нөмірі;</w:t>
      </w:r>
    </w:p>
    <w:p>
      <w:pPr>
        <w:spacing w:after="0"/>
        <w:ind w:left="0"/>
        <w:jc w:val="both"/>
      </w:pPr>
      <w:r>
        <w:rPr>
          <w:rFonts w:ascii="Times New Roman"/>
          <w:b w:val="false"/>
          <w:i w:val="false"/>
          <w:color w:val="000000"/>
          <w:sz w:val="28"/>
        </w:rPr>
        <w:t>
      ШҚj-j-шартының құны;</w:t>
      </w:r>
    </w:p>
    <w:p>
      <w:pPr>
        <w:spacing w:after="0"/>
        <w:ind w:left="0"/>
        <w:jc w:val="both"/>
      </w:pPr>
      <w:r>
        <w:rPr>
          <w:rFonts w:ascii="Times New Roman"/>
          <w:b w:val="false"/>
          <w:i w:val="false"/>
          <w:color w:val="000000"/>
          <w:sz w:val="28"/>
        </w:rPr>
        <w:t>
      ТҚj-j-шартын орындау мақсатында өнім беруші немесе қосалқы мердігер (бірлесіп орындаушы) сатып алған тауарлардың жиынтық құны;</w:t>
      </w:r>
    </w:p>
    <w:p>
      <w:pPr>
        <w:spacing w:after="0"/>
        <w:ind w:left="0"/>
        <w:jc w:val="both"/>
      </w:pPr>
      <w:r>
        <w:rPr>
          <w:rFonts w:ascii="Times New Roman"/>
          <w:b w:val="false"/>
          <w:i w:val="false"/>
          <w:color w:val="000000"/>
          <w:sz w:val="28"/>
        </w:rPr>
        <w:t>
      ШЖҚj-j-шартын орындау мақсатында жасалған қосалқы мердігерлік (бірлесіп орындаушы) шарттардың жиынтық құны;</w:t>
      </w:r>
    </w:p>
    <w:p>
      <w:pPr>
        <w:spacing w:after="0"/>
        <w:ind w:left="0"/>
        <w:jc w:val="both"/>
      </w:pPr>
      <w:r>
        <w:rPr>
          <w:rFonts w:ascii="Times New Roman"/>
          <w:b w:val="false"/>
          <w:i w:val="false"/>
          <w:color w:val="000000"/>
          <w:sz w:val="28"/>
        </w:rPr>
        <w:t>
      Rj-j-шартын орындайтын өнім беруші немесе қосалқы мердігердің қызметкерлерге еңбекақы төлеудің жалпы қорындағы қазақстандық кадрларға еңбекақы төлеу қорының үлесі;</w:t>
      </w:r>
    </w:p>
    <w:p>
      <w:pPr>
        <w:spacing w:after="0"/>
        <w:ind w:left="0"/>
        <w:jc w:val="both"/>
      </w:pPr>
      <w:r>
        <w:rPr>
          <w:rFonts w:ascii="Times New Roman"/>
          <w:b w:val="false"/>
          <w:i w:val="false"/>
          <w:color w:val="000000"/>
          <w:sz w:val="28"/>
        </w:rPr>
        <w:t>
      n-j-шартын орындау мақсатында өнім беруші және қосалқы мердігерлер (бірлесіп орындаушы) сатып алатын тауарлар атауының жалпы саны;</w:t>
      </w:r>
    </w:p>
    <w:p>
      <w:pPr>
        <w:spacing w:after="0"/>
        <w:ind w:left="0"/>
        <w:jc w:val="both"/>
      </w:pPr>
      <w:r>
        <w:rPr>
          <w:rFonts w:ascii="Times New Roman"/>
          <w:b w:val="false"/>
          <w:i w:val="false"/>
          <w:color w:val="000000"/>
          <w:sz w:val="28"/>
        </w:rPr>
        <w:t>
      і-j-шартын орындау мақсатында өнім беруші немесе қосалқы мердігер (бірлесіп орындаушы) сатып алған тауардың реттік нөмірі;</w:t>
      </w:r>
    </w:p>
    <w:p>
      <w:pPr>
        <w:spacing w:after="0"/>
        <w:ind w:left="0"/>
        <w:jc w:val="both"/>
      </w:pPr>
      <w:r>
        <w:rPr>
          <w:rFonts w:ascii="Times New Roman"/>
          <w:b w:val="false"/>
          <w:i w:val="false"/>
          <w:color w:val="000000"/>
          <w:sz w:val="28"/>
        </w:rPr>
        <w:t>
      ТҚі-i-тауардың құны;</w:t>
      </w:r>
    </w:p>
    <w:p>
      <w:pPr>
        <w:spacing w:after="0"/>
        <w:ind w:left="0"/>
        <w:jc w:val="both"/>
      </w:pPr>
      <w:r>
        <w:rPr>
          <w:rFonts w:ascii="Times New Roman"/>
          <w:b w:val="false"/>
          <w:i w:val="false"/>
          <w:color w:val="000000"/>
          <w:sz w:val="28"/>
        </w:rPr>
        <w:t>
      Жі- "СТ-КZ" нысанының тауардың шығу тегі туралы сертификатта көрсетілген тауардағы елішілік құндылық үлесі.</w:t>
      </w:r>
    </w:p>
    <w:p>
      <w:pPr>
        <w:spacing w:after="0"/>
        <w:ind w:left="0"/>
        <w:jc w:val="both"/>
      </w:pPr>
      <w:r>
        <w:rPr>
          <w:rFonts w:ascii="Times New Roman"/>
          <w:b w:val="false"/>
          <w:i w:val="false"/>
          <w:color w:val="000000"/>
          <w:sz w:val="28"/>
        </w:rPr>
        <w:t>
      Егер Бірыңғай әдістемесінің 10-тармағында өзгеше белгіленбесе "СТ-КZ" нысанының тауардың шығу тегі туралы сертификаты болмаган жағдайда Жi=0;</w:t>
      </w:r>
    </w:p>
    <w:p>
      <w:pPr>
        <w:spacing w:after="0"/>
        <w:ind w:left="0"/>
        <w:jc w:val="both"/>
      </w:pPr>
      <w:r>
        <w:rPr>
          <w:rFonts w:ascii="Times New Roman"/>
          <w:b w:val="false"/>
          <w:i w:val="false"/>
          <w:color w:val="000000"/>
          <w:sz w:val="28"/>
        </w:rPr>
        <w:t>
      S-шарттың жалпы құны.</w:t>
      </w:r>
    </w:p>
    <w:bookmarkStart w:name="z57" w:id="24"/>
    <w:p>
      <w:pPr>
        <w:spacing w:after="0"/>
        <w:ind w:left="0"/>
        <w:jc w:val="both"/>
      </w:pPr>
      <w:r>
        <w:rPr>
          <w:rFonts w:ascii="Times New Roman"/>
          <w:b w:val="false"/>
          <w:i w:val="false"/>
          <w:color w:val="000000"/>
          <w:sz w:val="28"/>
        </w:rPr>
        <w:t>
      7. Rj-j-шартын орындайтын жеткізушінің немесе қосалқы мердігердің қызметкерлерге еңбекақы төлеудің жалпы қорындағы қазақстандық кадрларға еңбекақы төлеу қорының үлесін есептеу мынадай формула бойынша жүргізіледі:</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082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ҚРЕТҚ–j-шартының қолдану кезеңінде j-шартын орындайтын жеткізушінің немесе қосалқы мердігердің қазақстандық кадрларының еңбекақысын төлеу қоры;</w:t>
      </w:r>
    </w:p>
    <w:p>
      <w:pPr>
        <w:spacing w:after="0"/>
        <w:ind w:left="0"/>
        <w:jc w:val="both"/>
      </w:pPr>
      <w:r>
        <w:rPr>
          <w:rFonts w:ascii="Times New Roman"/>
          <w:b w:val="false"/>
          <w:i w:val="false"/>
          <w:color w:val="000000"/>
          <w:sz w:val="28"/>
        </w:rPr>
        <w:t>
      ЕЖҚ–j-шартының қолдану кезеңінде j-шартын орындайтын жеткізушінің немесе қосалқы мердігердің жұмысшыларының еңбекақысын төлеудің жалпы қоры.</w:t>
      </w:r>
    </w:p>
    <w:p>
      <w:pPr>
        <w:spacing w:after="0"/>
        <w:ind w:left="0"/>
        <w:jc w:val="both"/>
      </w:pPr>
      <w:r>
        <w:rPr>
          <w:rFonts w:ascii="Times New Roman"/>
          <w:b w:val="false"/>
          <w:i w:val="false"/>
          <w:color w:val="000000"/>
          <w:sz w:val="28"/>
        </w:rPr>
        <w:t>
      Заңды тұлғалардың филиалдары (өкілдіктері) жеткізушілер немесе қосалқы мердігерлер болып табылмайды.</w:t>
      </w:r>
    </w:p>
    <w:p>
      <w:pPr>
        <w:spacing w:after="0"/>
        <w:ind w:left="0"/>
        <w:jc w:val="both"/>
      </w:pPr>
      <w:r>
        <w:rPr>
          <w:rFonts w:ascii="Times New Roman"/>
          <w:b w:val="false"/>
          <w:i w:val="false"/>
          <w:color w:val="000000"/>
          <w:sz w:val="28"/>
        </w:rPr>
        <w:t>
      Егер j-шартының тарапы заңды тұлғаның филиалы (өкілдігі) болған жағдайда, Rj коэффициентін есептеу кезінде мұндай заңды тұлғаның қызметкерлерінің жалпы саны көрсетіледі.</w:t>
      </w:r>
    </w:p>
    <w:bookmarkStart w:name="z58" w:id="25"/>
    <w:p>
      <w:pPr>
        <w:spacing w:after="0"/>
        <w:ind w:left="0"/>
        <w:jc w:val="both"/>
      </w:pPr>
      <w:r>
        <w:rPr>
          <w:rFonts w:ascii="Times New Roman"/>
          <w:b w:val="false"/>
          <w:i w:val="false"/>
          <w:color w:val="000000"/>
          <w:sz w:val="28"/>
        </w:rPr>
        <w:t>
      8. 2015 жылғы 1 қаңтардан бастап жасалған жер қойнауын пайдалануға арналған келісімшарттар және қолданыс мерзімі 2015 жылғы 1 қаңтардан кейін өзгертілген келісімшарттар шеңберінде сатып алынатын жұмыстарды орындауға (қызметтерді көрсетуге) арналған шарттағы ЕІҚж/қ есептеу мынадай формула бойынша жүргізіледі:</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81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181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n–тапсырыс беруші мен мердігер арасындағы шартты, мердігерлер мен қосалқы мердігерлер арасындағы шарттарды қоса алғанда, жұмысты орындау (қызмет көрсету) мақсатында жасалған j-шарттарының жалпы саны;</w:t>
      </w:r>
    </w:p>
    <w:p>
      <w:pPr>
        <w:spacing w:after="0"/>
        <w:ind w:left="0"/>
        <w:jc w:val="both"/>
      </w:pPr>
      <w:r>
        <w:rPr>
          <w:rFonts w:ascii="Times New Roman"/>
          <w:b w:val="false"/>
          <w:i w:val="false"/>
          <w:color w:val="000000"/>
          <w:sz w:val="28"/>
        </w:rPr>
        <w:t>
      j–жұмыстарды (қызметтерді көрсету) орындау мақсатында жасалған шарттың реттік нөмірі;</w:t>
      </w:r>
    </w:p>
    <w:p>
      <w:pPr>
        <w:spacing w:after="0"/>
        <w:ind w:left="0"/>
        <w:jc w:val="both"/>
      </w:pPr>
      <w:r>
        <w:rPr>
          <w:rFonts w:ascii="Times New Roman"/>
          <w:b w:val="false"/>
          <w:i w:val="false"/>
          <w:color w:val="000000"/>
          <w:sz w:val="28"/>
        </w:rPr>
        <w:t>
      ШҚj-j-шартының құны;</w:t>
      </w:r>
    </w:p>
    <w:p>
      <w:pPr>
        <w:spacing w:after="0"/>
        <w:ind w:left="0"/>
        <w:jc w:val="both"/>
      </w:pPr>
      <w:r>
        <w:rPr>
          <w:rFonts w:ascii="Times New Roman"/>
          <w:b w:val="false"/>
          <w:i w:val="false"/>
          <w:color w:val="000000"/>
          <w:sz w:val="28"/>
        </w:rPr>
        <w:t>
      ШЖҚj-j-шартын орындау шеңберінде жұмыстардың және көрсетілетін қызметтердің қазақстандық өндірушілері болып табылмайтын ұйымдармен жасалған қосалқы мердігерлік шарттардың жиынтық құны;</w:t>
      </w:r>
    </w:p>
    <w:p>
      <w:pPr>
        <w:spacing w:after="0"/>
        <w:ind w:left="0"/>
        <w:jc w:val="both"/>
      </w:pPr>
      <w:r>
        <w:rPr>
          <w:rFonts w:ascii="Times New Roman"/>
          <w:b w:val="false"/>
          <w:i w:val="false"/>
          <w:color w:val="000000"/>
          <w:sz w:val="28"/>
        </w:rPr>
        <w:t>
      Kj-егер j-шарты жұмыстар мен көрсетілетін қызметтердің қазақстандық өндірушісі орындайтын болса, 1-ге тең коэффициент, басқаша 0-ге тең болады;</w:t>
      </w:r>
    </w:p>
    <w:p>
      <w:pPr>
        <w:spacing w:after="0"/>
        <w:ind w:left="0"/>
        <w:jc w:val="both"/>
      </w:pPr>
      <w:r>
        <w:rPr>
          <w:rFonts w:ascii="Times New Roman"/>
          <w:b w:val="false"/>
          <w:i w:val="false"/>
          <w:color w:val="000000"/>
          <w:sz w:val="28"/>
        </w:rPr>
        <w:t>
      S-жұмыстарды/көрсетілетін қызметтерді сатып алу туралы шарттың жалпы құны.</w:t>
      </w:r>
    </w:p>
    <w:bookmarkStart w:name="z59" w:id="26"/>
    <w:p>
      <w:pPr>
        <w:spacing w:after="0"/>
        <w:ind w:left="0"/>
        <w:jc w:val="both"/>
      </w:pPr>
      <w:r>
        <w:rPr>
          <w:rFonts w:ascii="Times New Roman"/>
          <w:b w:val="false"/>
          <w:i w:val="false"/>
          <w:color w:val="000000"/>
          <w:sz w:val="28"/>
        </w:rPr>
        <w:t>
      9. Есепті кезеңде тапсырыс берушінің сатып алуындағы елішілік құндылықты (ЕІҚ) есептеу мынадай формула бойынша жүргізіледі:</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7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734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n–сатып алу туралы шарттардың жалпы саны;</w:t>
      </w:r>
    </w:p>
    <w:p>
      <w:pPr>
        <w:spacing w:after="0"/>
        <w:ind w:left="0"/>
        <w:jc w:val="both"/>
      </w:pPr>
      <w:r>
        <w:rPr>
          <w:rFonts w:ascii="Times New Roman"/>
          <w:b w:val="false"/>
          <w:i w:val="false"/>
          <w:color w:val="000000"/>
          <w:sz w:val="28"/>
        </w:rPr>
        <w:t>
      і–сатып алу туралы шарттың реттік нөмірі;</w:t>
      </w:r>
    </w:p>
    <w:p>
      <w:pPr>
        <w:spacing w:after="0"/>
        <w:ind w:left="0"/>
        <w:jc w:val="both"/>
      </w:pPr>
      <w:r>
        <w:rPr>
          <w:rFonts w:ascii="Times New Roman"/>
          <w:b w:val="false"/>
          <w:i w:val="false"/>
          <w:color w:val="000000"/>
          <w:sz w:val="28"/>
        </w:rPr>
        <w:t>
      ЕІҚі–сатып алу туралы і-шарты бойынша елішілік құндылық;</w:t>
      </w:r>
    </w:p>
    <w:p>
      <w:pPr>
        <w:spacing w:after="0"/>
        <w:ind w:left="0"/>
        <w:jc w:val="both"/>
      </w:pPr>
      <w:r>
        <w:rPr>
          <w:rFonts w:ascii="Times New Roman"/>
          <w:b w:val="false"/>
          <w:i w:val="false"/>
          <w:color w:val="000000"/>
          <w:sz w:val="28"/>
        </w:rPr>
        <w:t>
      ШҚі–сатып алу туралы жасалған і-шарттың құны;</w:t>
      </w:r>
    </w:p>
    <w:p>
      <w:pPr>
        <w:spacing w:after="0"/>
        <w:ind w:left="0"/>
        <w:jc w:val="both"/>
      </w:pPr>
      <w:r>
        <w:rPr>
          <w:rFonts w:ascii="Times New Roman"/>
          <w:b w:val="false"/>
          <w:i w:val="false"/>
          <w:color w:val="000000"/>
          <w:sz w:val="28"/>
        </w:rPr>
        <w:t>
      S–шарттың жалпы құны.</w:t>
      </w:r>
    </w:p>
    <w:bookmarkStart w:name="z60" w:id="27"/>
    <w:p>
      <w:pPr>
        <w:spacing w:after="0"/>
        <w:ind w:left="0"/>
        <w:jc w:val="both"/>
      </w:pPr>
      <w:r>
        <w:rPr>
          <w:rFonts w:ascii="Times New Roman"/>
          <w:b w:val="false"/>
          <w:i w:val="false"/>
          <w:color w:val="000000"/>
          <w:sz w:val="28"/>
        </w:rPr>
        <w:t>
      10. Табиғи монополиялар субъектілерінің мемлекеттік тізіліміне енгізілген табиғи монополия саласына қатысты қызмет түрі бойынша табиғи монополиялар субъектілерімен жасалған шарттар бойынша елішілік құндылықты есептеу кезінде Жі және Кj коэффициенті бірлікке теңестіріледі.</w:t>
      </w:r>
    </w:p>
    <w:bookmarkEnd w:id="27"/>
    <w:bookmarkStart w:name="z61" w:id="28"/>
    <w:p>
      <w:pPr>
        <w:spacing w:after="0"/>
        <w:ind w:left="0"/>
        <w:jc w:val="both"/>
      </w:pPr>
      <w:r>
        <w:rPr>
          <w:rFonts w:ascii="Times New Roman"/>
          <w:b w:val="false"/>
          <w:i w:val="false"/>
          <w:color w:val="000000"/>
          <w:sz w:val="28"/>
        </w:rPr>
        <w:t>
      11. Көрсеткіштерді қалыптастыру мерзімі тапсырыс беруші мен өнім беруші арасында жасалған шарттың талаптарына байланысты.</w:t>
      </w:r>
    </w:p>
    <w:bookmarkEnd w:id="28"/>
    <w:bookmarkStart w:name="z62" w:id="29"/>
    <w:p>
      <w:pPr>
        <w:spacing w:after="0"/>
        <w:ind w:left="0"/>
        <w:jc w:val="both"/>
      </w:pPr>
      <w:r>
        <w:rPr>
          <w:rFonts w:ascii="Times New Roman"/>
          <w:b w:val="false"/>
          <w:i w:val="false"/>
          <w:color w:val="000000"/>
          <w:sz w:val="28"/>
        </w:rPr>
        <w:t>
      12. Ақпарат көзі тапсырыс берушілерден және (немесе) өнім берушілерден келіп түсетін мәліметтер болып табылады.</w:t>
      </w:r>
    </w:p>
    <w:bookmarkEnd w:id="29"/>
    <w:bookmarkStart w:name="z63" w:id="30"/>
    <w:p>
      <w:pPr>
        <w:spacing w:after="0"/>
        <w:ind w:left="0"/>
        <w:jc w:val="both"/>
      </w:pPr>
      <w:r>
        <w:rPr>
          <w:rFonts w:ascii="Times New Roman"/>
          <w:b w:val="false"/>
          <w:i w:val="false"/>
          <w:color w:val="000000"/>
          <w:sz w:val="28"/>
        </w:rPr>
        <w:t>
      13. Есеп көрсеткіштері Қазақстан Республикасы Индустрия және инфрақұрылымдық даму министрлігі Индустриялық даму комитетінің ресми интернет-ресурсында жарияланатын елішілік құндылықтың жалпы елдегі көрсеткішін жинақтау үшін қолданылады.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20 сәуірдегі № 260 бұйрығына</w:t>
            </w:r>
            <w:r>
              <w:br/>
            </w:r>
            <w:r>
              <w:rPr>
                <w:rFonts w:ascii="Times New Roman"/>
                <w:b w:val="false"/>
                <w:i w:val="false"/>
                <w:color w:val="000000"/>
                <w:sz w:val="20"/>
              </w:rPr>
              <w:t>қосымша</w:t>
            </w:r>
          </w:p>
        </w:tc>
      </w:tr>
    </w:tbl>
    <w:bookmarkStart w:name="z36" w:id="31"/>
    <w:p>
      <w:pPr>
        <w:spacing w:after="0"/>
        <w:ind w:left="0"/>
        <w:jc w:val="left"/>
      </w:pPr>
      <w:r>
        <w:rPr>
          <w:rFonts w:ascii="Times New Roman"/>
          <w:b/>
          <w:i w:val="false"/>
          <w:color w:val="000000"/>
        </w:rPr>
        <w:t xml:space="preserve"> Қазақстан Республикасы Инвестициялар және даму министрінің күші жойылды деп тануға жататын кейбір бұйрықтарының тізбесі</w:t>
      </w:r>
    </w:p>
    <w:bookmarkEnd w:id="31"/>
    <w:bookmarkStart w:name="z37" w:id="32"/>
    <w:p>
      <w:pPr>
        <w:spacing w:after="0"/>
        <w:ind w:left="0"/>
        <w:jc w:val="both"/>
      </w:pPr>
      <w:r>
        <w:rPr>
          <w:rFonts w:ascii="Times New Roman"/>
          <w:b w:val="false"/>
          <w:i w:val="false"/>
          <w:color w:val="000000"/>
          <w:sz w:val="28"/>
        </w:rPr>
        <w:t xml:space="preserve">
      1. "Ұйымдардың тауарларды, жұмыстар мен көрсетілетін қызметтерді сатып алу кезінде жергілікті қамтуды есептеуінің бірыңғай әдістемесін бекіту туралы" Қазақстан Республикасы Инвестициялар және даму министрінің 2015 жылғы 30 қаңтардағы № 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10711 болып тіркелген, 2015 жылғы 20 сәуірде "Әділет" ақпараттық-құқықтық жүйесінде жарияланған);</w:t>
      </w:r>
    </w:p>
    <w:bookmarkEnd w:id="32"/>
    <w:bookmarkStart w:name="z38" w:id="33"/>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кейбір бұйрықтарына өзгерістер мен толықтырулар енгізу туралы" Қазақстан Республикасы Инвестициялар және даму министрінің 2016 жылғы 30 қаңтардағы № 138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Инвестициялар және даму министрлігінің өзгерістер мен толықтырулар енгізілетін кейбір бұйрықтарының тізбесінің (Нормативтік құқықтық актілерді мемлекеттік тіркеу тізілімінде № 13629 болып тіркелген, 2016 жылғы 17 маусымда "Әділет" ақпараттық-құқықтық жүйесінде жарияланған) 1-тармағы;</w:t>
      </w:r>
    </w:p>
    <w:bookmarkEnd w:id="33"/>
    <w:bookmarkStart w:name="z39" w:id="34"/>
    <w:p>
      <w:pPr>
        <w:spacing w:after="0"/>
        <w:ind w:left="0"/>
        <w:jc w:val="both"/>
      </w:pPr>
      <w:r>
        <w:rPr>
          <w:rFonts w:ascii="Times New Roman"/>
          <w:b w:val="false"/>
          <w:i w:val="false"/>
          <w:color w:val="000000"/>
          <w:sz w:val="28"/>
        </w:rPr>
        <w:t xml:space="preserve">
      3. "Ұйымдардың тауарларды, жұмыстар мен көрсетілетін қызметтерді сатып алу кезінде жергілікті қамтуды есептеуінің бірыңғай әдістемесін бекіту туралы" Қазақстан Республикасы Инвестициялар және даму министрінің 2015 жылғы 30 қаңтардағы № 87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Инвестициялар және даму министрінің 2017 жылғы 30 қыркүйектегі № 671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16005 болып тіркелген, 2017 жылғы 4 желтоқсанда Қазақстан Республикасының нормативтік құқықтық актілерінің электрондық түрдегі эталондық бақылау банкінде жарияланған).</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