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96b7" w14:textId="2ff9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өнiм берушiлер арасында 2018 жылға (2-кезең) тарифтік квоталар көлемін бөлуді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мамырдағы № 187 бұйрығы. Қазақстан Республикасының Әділет министрлігінде 2018 жылғы 29 мамырда № 16955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тарихи өнiм берушiлер арасында 2018 жылға (2-кезең) тарифтік квоталар көлемін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Тарихи өнiм берушiлер арасында 2018 жылға (2-кезең) арналған тарифтік квоталар көлемін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528"/>
        <w:gridCol w:w="2452"/>
        <w:gridCol w:w="178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ЖСН/БСН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5739,018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1308,071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"JIRAFFA" КУШПАНОВ ТИМУР СЕРИКОВИЧ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"РУЛОГ" ЖШҚ" Қазақстандағы филиалы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14 200 1, 0207 14 600 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"Алта-XXI век"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5352,796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Фрейк"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 Фуд Астана"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3222,922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 plus"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2325,538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"MEAT&amp;FOOD COMPANY"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160140008079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Ақтөбе"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"СПЕЦНАХ"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081240009691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 INTERNATIONAL BUSINESS"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040940003033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1084,901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 ПВ"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КАЗРОСС – II" (TRADE HOUSE KAZROS-II)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 FOOD TRADE"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&amp; D FOOD TRADE"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"AVANGARD ENGINEERING"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090740013786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"SOLAR CHICKENS"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170140016865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"СТРОЙТОРГ"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991140001771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853,444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Джанабекова Сауле Сатыбалдиевна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679,679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"SUPPLY&amp;DEMAND"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TRADE"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575,217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"КРОМЭКСПО-А"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"С.О.М.И ПЛЮС"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"ZAMAN"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Нурбек"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"БУРАНБАЕВ" Буранбаев Усманали Абдуханович</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"КАРПРОДУКТ-2030"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"АҚТАУИНВЕСТҚҰРЫЛЫС 1"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Девлетханович</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"DOREEN"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ТРЕЙД"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060240018199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"Альярд"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777"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1133,797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 Траст"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545,166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"БАЛ-ЮН"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474,155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"ЭНИКОМКОММЕРЦ"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060440004225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LTD"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 ПВЛ"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TRADE CO" жауапкершілігі шектеулі серіктестігі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170340018214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