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5f1f" w14:textId="0e55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16 мамырдағы № 210 бұйрығы. Қазақстан Республикасының Әділет министрлігінде 2018 жылғы 29 мамырда № 16965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"Әділет" ақпараттық-құқықтық жүйесі 2015 жылғы 21 шілдеде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Мыналар: </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туралы мемлекеттік үлгідегі құжаттардың түрлері;</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орта білім туралы аттестаттың нысаны;</w:t>
      </w:r>
    </w:p>
    <w:bookmarkEnd w:id="4"/>
    <w:bookmarkStart w:name="z7" w:id="5"/>
    <w:p>
      <w:pPr>
        <w:spacing w:after="0"/>
        <w:ind w:left="0"/>
        <w:jc w:val="both"/>
      </w:pPr>
      <w:r>
        <w:rPr>
          <w:rFonts w:ascii="Times New Roman"/>
          <w:b w:val="false"/>
          <w:i w:val="false"/>
          <w:color w:val="000000"/>
          <w:sz w:val="28"/>
        </w:rPr>
        <w:t>
      3) осы бұйрыққа 3-қосымшаға сәйкес негізгі орта білім туралы үздік аттестаттың нысаны;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негізгі орта білім туралы аттестатқа қосымшаның нысаны;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білім туралы аттестаттың нысаны;</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негізгі орта білім туралы аттестатқа қосымшалардың нысандары;</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жалпы орта білім туралы аттестаттың нысаны;</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жалпы орта білім туралы үздік аттестаттың нысаны;</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Алтын белгі жалпы орта білім туралы аттестаттың нысаны;</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жалпы орта білім туралы аттестатқа қосымшаның нысаны;</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техникалық және кәсіптік білім туралы дипломның нысаны;</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техникалық және кәсіптік білім туралы үздік дипломның нысаны;</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екі тілде техникалық және кәсіптік білім туралы дипломға қосымшаның нысаны;</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орта білімнен кейінгі білім туралы дипломның нысаны;</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орта білімнен кейінгі білім туралы үздік дипломның нысаны;</w:t>
      </w:r>
    </w:p>
    <w:bookmarkEnd w:id="17"/>
    <w:bookmarkStart w:name="z20"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екі тілде орта білімнен кейінгі білім туралы дипломға қосымшаның нысаны;</w:t>
      </w:r>
    </w:p>
    <w:bookmarkEnd w:id="18"/>
    <w:bookmarkStart w:name="z21"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кәсіптік даярлау туралы куәліктің нысаны;</w:t>
      </w:r>
    </w:p>
    <w:bookmarkEnd w:id="19"/>
    <w:bookmarkStart w:name="z22"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бакалавр дәрежесі берілетін жоғары білім туралы дипломның нысаны;</w:t>
      </w:r>
    </w:p>
    <w:bookmarkEnd w:id="20"/>
    <w:bookmarkStart w:name="z23" w:id="21"/>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бакалавр дәрежесі берілетін жоғары білім туралы үздік дипломның нысаны;</w:t>
      </w:r>
    </w:p>
    <w:bookmarkEnd w:id="21"/>
    <w:bookmarkStart w:name="z24" w:id="22"/>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біліктілік берілетін жоғары білім туралы дипломның нысаны;</w:t>
      </w:r>
    </w:p>
    <w:bookmarkEnd w:id="22"/>
    <w:bookmarkStart w:name="z25" w:id="23"/>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біліктілік берілетін жоғары білім туралы үздік дипломның нысаны;</w:t>
      </w:r>
    </w:p>
    <w:bookmarkEnd w:id="23"/>
    <w:bookmarkStart w:name="z26" w:id="24"/>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магистр дәрежесі берілетін жоғары оқу орнынан кейінгі білім дипломының нысаны;</w:t>
      </w:r>
    </w:p>
    <w:bookmarkEnd w:id="24"/>
    <w:bookmarkStart w:name="z27" w:id="25"/>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іскерлік әкімшілік жүргізу докторы дәрежесі берілетін жоғары оқу орнынан кейінгі білім дипломының нысаны;</w:t>
      </w:r>
    </w:p>
    <w:bookmarkEnd w:id="25"/>
    <w:bookmarkStart w:name="z28" w:id="26"/>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резидентураны бітіргені туралы куәліктің нысаны;</w:t>
      </w:r>
    </w:p>
    <w:bookmarkEnd w:id="26"/>
    <w:bookmarkStart w:name="z29" w:id="27"/>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интернатураны бітіргені туралы куәліктің нысаны;</w:t>
      </w:r>
    </w:p>
    <w:bookmarkEnd w:id="27"/>
    <w:bookmarkStart w:name="z30" w:id="28"/>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клиникалық ординатураны бітіргені туралы куәліктің нысаны;</w:t>
      </w:r>
    </w:p>
    <w:bookmarkEnd w:id="28"/>
    <w:bookmarkStart w:name="z31" w:id="29"/>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үш тілде дипломға қосымшаның нысаны;</w:t>
      </w:r>
    </w:p>
    <w:bookmarkEnd w:id="29"/>
    <w:bookmarkStart w:name="z32" w:id="30"/>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магистр дипломына куәліктің нысаны;</w:t>
      </w:r>
    </w:p>
    <w:bookmarkEnd w:id="30"/>
    <w:bookmarkStart w:name="z33" w:id="31"/>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қауымдастырылған профессор (доцент) ғылыми атағы берілетін аттестаттың нысаны;</w:t>
      </w:r>
    </w:p>
    <w:bookmarkEnd w:id="31"/>
    <w:bookmarkStart w:name="z34" w:id="32"/>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профессор ғылыми атағы берілетін аттестаттың нысаны;</w:t>
      </w:r>
    </w:p>
    <w:bookmarkEnd w:id="32"/>
    <w:bookmarkStart w:name="z35" w:id="33"/>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кандидат ғылыми дәрежесі берілетін дипломның нысаны;</w:t>
      </w:r>
    </w:p>
    <w:bookmarkEnd w:id="33"/>
    <w:bookmarkStart w:name="z36" w:id="34"/>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кандидат ғылыми дәрежесі берілетін дипломның (қайта аттестаттау) нысаны;</w:t>
      </w:r>
    </w:p>
    <w:bookmarkEnd w:id="34"/>
    <w:bookmarkStart w:name="z37" w:id="35"/>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философия докторы (PhD) дәрежесі берілетін дипломның нысаны;</w:t>
      </w:r>
    </w:p>
    <w:bookmarkEnd w:id="35"/>
    <w:bookmarkStart w:name="z38" w:id="36"/>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бейіні бойынша доктор дәрежесі берілетін дипломның нысаны;</w:t>
      </w:r>
    </w:p>
    <w:bookmarkEnd w:id="36"/>
    <w:bookmarkStart w:name="z39" w:id="37"/>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білім туралы мемлекеттік үлгідегі құжаттарды беру қағидалары бекітілсін.";</w:t>
      </w:r>
    </w:p>
    <w:bookmarkEnd w:id="37"/>
    <w:bookmarkStart w:name="z40" w:id="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8"/>
    <w:bookmarkStart w:name="z41" w:id="3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6-қосымшамен толықтырылсын; </w:t>
      </w:r>
    </w:p>
    <w:bookmarkEnd w:id="39"/>
    <w:bookmarkStart w:name="z42" w:id="4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6-қосымшаның</w:t>
      </w:r>
      <w:r>
        <w:rPr>
          <w:rFonts w:ascii="Times New Roman"/>
          <w:b w:val="false"/>
          <w:i w:val="false"/>
          <w:color w:val="000000"/>
          <w:sz w:val="28"/>
        </w:rPr>
        <w:t xml:space="preserve"> оң жақтағы жоғарғы бұрышы мынадай редакцияда жазылсын: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7-қосымша";</w:t>
            </w:r>
          </w:p>
        </w:tc>
      </w:tr>
    </w:tbl>
    <w:bookmarkStart w:name="z44" w:id="4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7-қосымшаның</w:t>
      </w:r>
      <w:r>
        <w:rPr>
          <w:rFonts w:ascii="Times New Roman"/>
          <w:b w:val="false"/>
          <w:i w:val="false"/>
          <w:color w:val="000000"/>
          <w:sz w:val="28"/>
        </w:rPr>
        <w:t xml:space="preserve"> оң жақтағы жоғарғы бұрышы мынадай редакцияда жазылсын: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8-қосымша";</w:t>
            </w:r>
          </w:p>
        </w:tc>
      </w:tr>
    </w:tbl>
    <w:bookmarkStart w:name="z46" w:id="4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8-қосымшаның</w:t>
      </w:r>
      <w:r>
        <w:rPr>
          <w:rFonts w:ascii="Times New Roman"/>
          <w:b w:val="false"/>
          <w:i w:val="false"/>
          <w:color w:val="000000"/>
          <w:sz w:val="28"/>
        </w:rPr>
        <w:t xml:space="preserve"> оң жақтағы жоғарғы бұрышы мынадай редакцияда жазылсын: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9-қосымша";</w:t>
            </w:r>
          </w:p>
        </w:tc>
      </w:tr>
    </w:tbl>
    <w:bookmarkStart w:name="z48" w:id="4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9-қосымшаның</w:t>
      </w:r>
      <w:r>
        <w:rPr>
          <w:rFonts w:ascii="Times New Roman"/>
          <w:b w:val="false"/>
          <w:i w:val="false"/>
          <w:color w:val="000000"/>
          <w:sz w:val="28"/>
        </w:rPr>
        <w:t xml:space="preserve"> оң жақтағы жоғарғы бұрышы мынадай редакцияда жазылсын: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10-қосымша";</w:t>
            </w:r>
          </w:p>
        </w:tc>
      </w:tr>
    </w:tbl>
    <w:bookmarkStart w:name="z50" w:id="4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10-қосымшаның</w:t>
      </w:r>
      <w:r>
        <w:rPr>
          <w:rFonts w:ascii="Times New Roman"/>
          <w:b w:val="false"/>
          <w:i w:val="false"/>
          <w:color w:val="000000"/>
          <w:sz w:val="28"/>
        </w:rPr>
        <w:t xml:space="preserve"> оң жақтағы жоғарғы бұрышы мынадай редакцияда жазылсын: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11-қосымша";</w:t>
            </w:r>
          </w:p>
        </w:tc>
      </w:tr>
    </w:tbl>
    <w:bookmarkStart w:name="z52" w:id="4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11-қосымшаның</w:t>
      </w:r>
      <w:r>
        <w:rPr>
          <w:rFonts w:ascii="Times New Roman"/>
          <w:b w:val="false"/>
          <w:i w:val="false"/>
          <w:color w:val="000000"/>
          <w:sz w:val="28"/>
        </w:rPr>
        <w:t xml:space="preserve"> оң жақтағы жоғарғы бұрышы мынадай редакцияда жазылсын: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12-қосымша";</w:t>
            </w:r>
          </w:p>
        </w:tc>
      </w:tr>
    </w:tbl>
    <w:bookmarkStart w:name="z54" w:id="4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12-қосымшаның</w:t>
      </w:r>
      <w:r>
        <w:rPr>
          <w:rFonts w:ascii="Times New Roman"/>
          <w:b w:val="false"/>
          <w:i w:val="false"/>
          <w:color w:val="000000"/>
          <w:sz w:val="28"/>
        </w:rPr>
        <w:t xml:space="preserve"> оң жақтағы жоғарғы бұрышы мынадай редакцияда жазылсын:</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13-қосымша";</w:t>
            </w:r>
          </w:p>
        </w:tc>
      </w:tr>
    </w:tbl>
    <w:bookmarkStart w:name="z56" w:id="4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13-қосымшаның</w:t>
      </w:r>
      <w:r>
        <w:rPr>
          <w:rFonts w:ascii="Times New Roman"/>
          <w:b w:val="false"/>
          <w:i w:val="false"/>
          <w:color w:val="000000"/>
          <w:sz w:val="28"/>
        </w:rPr>
        <w:t xml:space="preserve"> оң жақтағы жоғарғы бұрышы мынадай редакцияда жазылсын: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14-қосымша";</w:t>
            </w:r>
          </w:p>
        </w:tc>
      </w:tr>
    </w:tbl>
    <w:bookmarkStart w:name="z58" w:id="4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14-қосымшаның</w:t>
      </w:r>
      <w:r>
        <w:rPr>
          <w:rFonts w:ascii="Times New Roman"/>
          <w:b w:val="false"/>
          <w:i w:val="false"/>
          <w:color w:val="000000"/>
          <w:sz w:val="28"/>
        </w:rPr>
        <w:t xml:space="preserve"> оң жақтағы жоғарғы бұрышы мынадай редакцияда жазылсын:</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15-қосымша";</w:t>
            </w:r>
          </w:p>
        </w:tc>
      </w:tr>
    </w:tbl>
    <w:bookmarkStart w:name="z60" w:id="4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15-қосымшаның</w:t>
      </w:r>
      <w:r>
        <w:rPr>
          <w:rFonts w:ascii="Times New Roman"/>
          <w:b w:val="false"/>
          <w:i w:val="false"/>
          <w:color w:val="000000"/>
          <w:sz w:val="28"/>
        </w:rPr>
        <w:t xml:space="preserve"> оң жақтағы жоғарғы бұрышы мынадай редакцияда жазылсын:</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16-қосымша";</w:t>
            </w:r>
          </w:p>
        </w:tc>
      </w:tr>
    </w:tbl>
    <w:bookmarkStart w:name="z62" w:id="5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16-қосымшаның</w:t>
      </w:r>
      <w:r>
        <w:rPr>
          <w:rFonts w:ascii="Times New Roman"/>
          <w:b w:val="false"/>
          <w:i w:val="false"/>
          <w:color w:val="000000"/>
          <w:sz w:val="28"/>
        </w:rPr>
        <w:t xml:space="preserve"> оң жақтағы жоғарғы бұрышы мынадай редакцияда жазылсын: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17-қосымша";</w:t>
            </w:r>
          </w:p>
        </w:tc>
      </w:tr>
    </w:tbl>
    <w:bookmarkStart w:name="z64" w:id="51"/>
    <w:p>
      <w:pPr>
        <w:spacing w:after="0"/>
        <w:ind w:left="0"/>
        <w:jc w:val="both"/>
      </w:pPr>
      <w:r>
        <w:rPr>
          <w:rFonts w:ascii="Times New Roman"/>
          <w:b w:val="false"/>
          <w:i w:val="false"/>
          <w:color w:val="000000"/>
          <w:sz w:val="28"/>
        </w:rPr>
        <w:t xml:space="preserve">
      көрсетілген бұйрықпен бекітілген Білім туралы мемлекеттік үлгідегі құжаттарды беру </w:t>
      </w:r>
      <w:r>
        <w:rPr>
          <w:rFonts w:ascii="Times New Roman"/>
          <w:b w:val="false"/>
          <w:i w:val="false"/>
          <w:color w:val="000000"/>
          <w:sz w:val="28"/>
        </w:rPr>
        <w:t>қағидаларында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6" w:id="52"/>
    <w:p>
      <w:pPr>
        <w:spacing w:after="0"/>
        <w:ind w:left="0"/>
        <w:jc w:val="both"/>
      </w:pPr>
      <w:r>
        <w:rPr>
          <w:rFonts w:ascii="Times New Roman"/>
          <w:b w:val="false"/>
          <w:i w:val="false"/>
          <w:color w:val="000000"/>
          <w:sz w:val="28"/>
        </w:rPr>
        <w:t xml:space="preserve">
      "8. Қорытынды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табылады. </w:t>
      </w:r>
    </w:p>
    <w:bookmarkEnd w:id="52"/>
    <w:bookmarkStart w:name="z67" w:id="53"/>
    <w:p>
      <w:pPr>
        <w:spacing w:after="0"/>
        <w:ind w:left="0"/>
        <w:jc w:val="both"/>
      </w:pPr>
      <w:r>
        <w:rPr>
          <w:rFonts w:ascii="Times New Roman"/>
          <w:b w:val="false"/>
          <w:i w:val="false"/>
          <w:color w:val="000000"/>
          <w:sz w:val="28"/>
        </w:rPr>
        <w:t>
      Интернатураны немесе резидентураны бітіргені туралы куәлікті беру үшін аттестаттау комиссиясының шешімі негіздеме болып табылады.</w:t>
      </w:r>
    </w:p>
    <w:bookmarkEnd w:id="53"/>
    <w:bookmarkStart w:name="z68" w:id="54"/>
    <w:p>
      <w:pPr>
        <w:spacing w:after="0"/>
        <w:ind w:left="0"/>
        <w:jc w:val="both"/>
      </w:pPr>
      <w:r>
        <w:rPr>
          <w:rFonts w:ascii="Times New Roman"/>
          <w:b w:val="false"/>
          <w:i w:val="false"/>
          <w:color w:val="000000"/>
          <w:sz w:val="28"/>
        </w:rPr>
        <w:t>
      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bookmarkEnd w:id="54"/>
    <w:bookmarkStart w:name="z69" w:id="55"/>
    <w:p>
      <w:pPr>
        <w:spacing w:after="0"/>
        <w:ind w:left="0"/>
        <w:jc w:val="both"/>
      </w:pPr>
      <w:r>
        <w:rPr>
          <w:rFonts w:ascii="Times New Roman"/>
          <w:b w:val="false"/>
          <w:i w:val="false"/>
          <w:color w:val="000000"/>
          <w:sz w:val="28"/>
        </w:rPr>
        <w:t>
      Философия докторы (PhD), бейіні бойынша доктор дипломын беру үшін Қазақстан Республикасы Білім және ғылым саласындағы бақылау комитеті төрағасының (бұдан әрі – Комитет) философия докторы (PhD), бейіні бойынша доктор ғылыми дәрежесін беру жөніндегі бұйрығы негіздеме болып табылады.</w:t>
      </w:r>
    </w:p>
    <w:bookmarkEnd w:id="55"/>
    <w:bookmarkStart w:name="z70" w:id="56"/>
    <w:p>
      <w:pPr>
        <w:spacing w:after="0"/>
        <w:ind w:left="0"/>
        <w:jc w:val="both"/>
      </w:pPr>
      <w:r>
        <w:rPr>
          <w:rFonts w:ascii="Times New Roman"/>
          <w:b w:val="false"/>
          <w:i w:val="false"/>
          <w:color w:val="000000"/>
          <w:sz w:val="28"/>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bookmarkEnd w:id="56"/>
    <w:bookmarkStart w:name="z71" w:id="57"/>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Қазақстан Республикасының заңнамасында белгіленген тәртіппен:</w:t>
      </w:r>
    </w:p>
    <w:bookmarkEnd w:id="5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Start w:name="z76" w:id="5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58"/>
    <w:bookmarkStart w:name="z77" w:id="5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16 мамырдағы</w:t>
            </w:r>
            <w:r>
              <w:br/>
            </w:r>
            <w:r>
              <w:rPr>
                <w:rFonts w:ascii="Times New Roman"/>
                <w:b w:val="false"/>
                <w:i w:val="false"/>
                <w:color w:val="000000"/>
                <w:sz w:val="20"/>
              </w:rPr>
              <w:t>№ 210 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60"/>
    <w:p>
      <w:pPr>
        <w:spacing w:after="0"/>
        <w:ind w:left="0"/>
        <w:jc w:val="left"/>
      </w:pPr>
      <w:r>
        <w:rPr>
          <w:rFonts w:ascii="Times New Roman"/>
          <w:b/>
          <w:i w:val="false"/>
          <w:color w:val="000000"/>
        </w:rPr>
        <w:t xml:space="preserve"> Негізгі орта білім туралы аттестат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3"/>
        <w:gridCol w:w="5797"/>
      </w:tblGrid>
      <w:tr>
        <w:trPr>
          <w:trHeight w:val="30"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туралы </w:t>
            </w:r>
            <w:r>
              <w:br/>
            </w:r>
            <w:r>
              <w:rPr>
                <w:rFonts w:ascii="Times New Roman"/>
                <w:b w:val="false"/>
                <w:i w:val="false"/>
                <w:color w:val="000000"/>
                <w:sz w:val="20"/>
              </w:rPr>
              <w:t>
АТТЕСТАТ</w:t>
            </w:r>
            <w:r>
              <w:br/>
            </w:r>
            <w:r>
              <w:rPr>
                <w:rFonts w:ascii="Times New Roman"/>
                <w:b w:val="false"/>
                <w:i w:val="false"/>
                <w:color w:val="000000"/>
                <w:sz w:val="20"/>
              </w:rPr>
              <w:t>
Серия БТ № __________________</w:t>
            </w:r>
            <w:r>
              <w:br/>
            </w:r>
            <w:r>
              <w:rPr>
                <w:rFonts w:ascii="Times New Roman"/>
                <w:b w:val="false"/>
                <w:i w:val="false"/>
                <w:color w:val="000000"/>
                <w:sz w:val="20"/>
              </w:rPr>
              <w:t>
Осы аттестат ________жылы____________</w:t>
            </w:r>
            <w:r>
              <w:br/>
            </w:r>
            <w:r>
              <w:rPr>
                <w:rFonts w:ascii="Times New Roman"/>
                <w:b w:val="false"/>
                <w:i w:val="false"/>
                <w:color w:val="000000"/>
                <w:sz w:val="20"/>
              </w:rPr>
              <w:t>
(білім беру ұйымының (мектебінің)</w:t>
            </w:r>
            <w:r>
              <w:br/>
            </w:r>
            <w:r>
              <w:rPr>
                <w:rFonts w:ascii="Times New Roman"/>
                <w:b w:val="false"/>
                <w:i w:val="false"/>
                <w:color w:val="000000"/>
                <w:sz w:val="20"/>
              </w:rPr>
              <w:t>
толық атауы)_________________бітірген</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______________________________берілді.</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_______/ ______/</w:t>
            </w:r>
            <w:r>
              <w:br/>
            </w:r>
            <w:r>
              <w:rPr>
                <w:rFonts w:ascii="Times New Roman"/>
                <w:b w:val="false"/>
                <w:i w:val="false"/>
                <w:color w:val="000000"/>
                <w:sz w:val="20"/>
              </w:rPr>
              <w:t>
Сынып жетекшісі ________/ 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w:t>
            </w:r>
            <w:r>
              <w:br/>
            </w:r>
            <w:r>
              <w:rPr>
                <w:rFonts w:ascii="Times New Roman"/>
                <w:b w:val="false"/>
                <w:i w:val="false"/>
                <w:color w:val="000000"/>
                <w:sz w:val="20"/>
              </w:rPr>
              <w:t>
_____ жылғы "___" _________ берілді.</w:t>
            </w:r>
            <w:r>
              <w:br/>
            </w:r>
            <w:r>
              <w:rPr>
                <w:rFonts w:ascii="Times New Roman"/>
                <w:b w:val="false"/>
                <w:i w:val="false"/>
                <w:color w:val="000000"/>
                <w:sz w:val="20"/>
              </w:rPr>
              <w:t>
Тіркеу нөмірі № ______________</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r>
              <w:br/>
            </w:r>
            <w:r>
              <w:rPr>
                <w:rFonts w:ascii="Times New Roman"/>
                <w:b w:val="false"/>
                <w:i w:val="false"/>
                <w:color w:val="000000"/>
                <w:sz w:val="20"/>
              </w:rPr>
              <w:t>
об основном среднем образовании</w:t>
            </w:r>
            <w:r>
              <w:br/>
            </w:r>
            <w:r>
              <w:rPr>
                <w:rFonts w:ascii="Times New Roman"/>
                <w:b w:val="false"/>
                <w:i w:val="false"/>
                <w:color w:val="000000"/>
                <w:sz w:val="20"/>
              </w:rPr>
              <w:t>
Серия БТ № __________________</w:t>
            </w:r>
            <w:r>
              <w:br/>
            </w:r>
            <w:r>
              <w:rPr>
                <w:rFonts w:ascii="Times New Roman"/>
                <w:b w:val="false"/>
                <w:i w:val="false"/>
                <w:color w:val="000000"/>
                <w:sz w:val="20"/>
              </w:rPr>
              <w:t>
Настоящий аттестат выдан_________________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w:t>
            </w:r>
            <w:r>
              <w:br/>
            </w:r>
            <w:r>
              <w:rPr>
                <w:rFonts w:ascii="Times New Roman"/>
                <w:b w:val="false"/>
                <w:i w:val="false"/>
                <w:color w:val="000000"/>
                <w:sz w:val="20"/>
              </w:rPr>
              <w:t>
окончившему (-ей) в ______ году</w:t>
            </w:r>
            <w:r>
              <w:br/>
            </w:r>
            <w:r>
              <w:rPr>
                <w:rFonts w:ascii="Times New Roman"/>
                <w:b w:val="false"/>
                <w:i w:val="false"/>
                <w:color w:val="000000"/>
                <w:sz w:val="20"/>
              </w:rPr>
              <w:t>
__________________________</w:t>
            </w:r>
            <w:r>
              <w:br/>
            </w:r>
            <w:r>
              <w:rPr>
                <w:rFonts w:ascii="Times New Roman"/>
                <w:b w:val="false"/>
                <w:i w:val="false"/>
                <w:color w:val="000000"/>
                <w:sz w:val="20"/>
              </w:rPr>
              <w:t>
 (полное наименование организации образования (школы))</w:t>
            </w:r>
            <w:r>
              <w:br/>
            </w:r>
            <w:r>
              <w:rPr>
                <w:rFonts w:ascii="Times New Roman"/>
                <w:b w:val="false"/>
                <w:i w:val="false"/>
                <w:color w:val="000000"/>
                <w:sz w:val="20"/>
              </w:rPr>
              <w:t>
Директор _________/ __________/</w:t>
            </w:r>
            <w:r>
              <w:br/>
            </w:r>
            <w:r>
              <w:rPr>
                <w:rFonts w:ascii="Times New Roman"/>
                <w:b w:val="false"/>
                <w:i w:val="false"/>
                <w:color w:val="000000"/>
                <w:sz w:val="20"/>
              </w:rPr>
              <w:t>
Заместитель директора _______/ _________/</w:t>
            </w:r>
            <w:r>
              <w:br/>
            </w:r>
            <w:r>
              <w:rPr>
                <w:rFonts w:ascii="Times New Roman"/>
                <w:b w:val="false"/>
                <w:i w:val="false"/>
                <w:color w:val="000000"/>
                <w:sz w:val="20"/>
              </w:rPr>
              <w:t>
Классный руководитель ________/ _______/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арнайы сыныптарда және инклюзивті білім беру жағдайында жалпы білім беретін мектептерде ерекше білім беруге қажеттілігі бар білім алушыларға (жеңіл және орташа ақыл-ой кемістігі бар)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16 мамырдағы</w:t>
            </w:r>
            <w:r>
              <w:br/>
            </w:r>
            <w:r>
              <w:rPr>
                <w:rFonts w:ascii="Times New Roman"/>
                <w:b w:val="false"/>
                <w:i w:val="false"/>
                <w:color w:val="000000"/>
                <w:sz w:val="20"/>
              </w:rPr>
              <w:t>№ 210 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Нысандар</w:t>
            </w:r>
          </w:p>
        </w:tc>
      </w:tr>
    </w:tbl>
    <w:bookmarkStart w:name="z81" w:id="61"/>
    <w:p>
      <w:pPr>
        <w:spacing w:after="0"/>
        <w:ind w:left="0"/>
        <w:jc w:val="left"/>
      </w:pPr>
      <w:r>
        <w:rPr>
          <w:rFonts w:ascii="Times New Roman"/>
          <w:b/>
          <w:i w:val="false"/>
          <w:color w:val="000000"/>
        </w:rPr>
        <w:t xml:space="preserve"> Негізгі орта білім туралы аттестатқа қосымша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5"/>
        <w:gridCol w:w="6485"/>
      </w:tblGrid>
      <w:tr>
        <w:trPr>
          <w:trHeight w:val="30" w:hRule="atLeast"/>
        </w:trPr>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w:t>
            </w:r>
            <w:r>
              <w:br/>
            </w:r>
            <w:r>
              <w:rPr>
                <w:rFonts w:ascii="Times New Roman"/>
                <w:b w:val="false"/>
                <w:i w:val="false"/>
                <w:color w:val="000000"/>
                <w:sz w:val="20"/>
              </w:rPr>
              <w:t>
(БТ № ___ аттестатсыз жарамсыз)</w:t>
            </w:r>
            <w:r>
              <w:br/>
            </w:r>
            <w:r>
              <w:rPr>
                <w:rFonts w:ascii="Times New Roman"/>
                <w:b w:val="false"/>
                <w:i w:val="false"/>
                <w:color w:val="000000"/>
                <w:sz w:val="20"/>
              </w:rPr>
              <w:t>
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Оқыған кезінде 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мынадай білімін көрсетті:</w:t>
            </w:r>
            <w:r>
              <w:br/>
            </w:r>
            <w:r>
              <w:rPr>
                <w:rFonts w:ascii="Times New Roman"/>
                <w:b w:val="false"/>
                <w:i w:val="false"/>
                <w:color w:val="000000"/>
                <w:sz w:val="20"/>
              </w:rPr>
              <w:t>
қазақ тілі _____________________________</w:t>
            </w:r>
            <w:r>
              <w:br/>
            </w:r>
            <w:r>
              <w:rPr>
                <w:rFonts w:ascii="Times New Roman"/>
                <w:b w:val="false"/>
                <w:i w:val="false"/>
                <w:color w:val="000000"/>
                <w:sz w:val="20"/>
              </w:rPr>
              <w:t>
Орыс тілі _____________________________</w:t>
            </w:r>
            <w:r>
              <w:br/>
            </w:r>
            <w:r>
              <w:rPr>
                <w:rFonts w:ascii="Times New Roman"/>
                <w:b w:val="false"/>
                <w:i w:val="false"/>
                <w:color w:val="000000"/>
                <w:sz w:val="20"/>
              </w:rPr>
              <w:t>
оқу және тіл дамыту _______________</w:t>
            </w:r>
            <w:r>
              <w:br/>
            </w:r>
            <w:r>
              <w:rPr>
                <w:rFonts w:ascii="Times New Roman"/>
                <w:b w:val="false"/>
                <w:i w:val="false"/>
                <w:color w:val="000000"/>
                <w:sz w:val="20"/>
              </w:rPr>
              <w:t>
математика ___________________________</w:t>
            </w:r>
            <w:r>
              <w:br/>
            </w:r>
            <w:r>
              <w:rPr>
                <w:rFonts w:ascii="Times New Roman"/>
                <w:b w:val="false"/>
                <w:i w:val="false"/>
                <w:color w:val="000000"/>
                <w:sz w:val="20"/>
              </w:rPr>
              <w:t>
информатика ________________________</w:t>
            </w:r>
            <w:r>
              <w:br/>
            </w:r>
            <w:r>
              <w:rPr>
                <w:rFonts w:ascii="Times New Roman"/>
                <w:b w:val="false"/>
                <w:i w:val="false"/>
                <w:color w:val="000000"/>
                <w:sz w:val="20"/>
              </w:rPr>
              <w:t>
айналадағы әлем _____________________</w:t>
            </w:r>
            <w:r>
              <w:br/>
            </w:r>
            <w:r>
              <w:rPr>
                <w:rFonts w:ascii="Times New Roman"/>
                <w:b w:val="false"/>
                <w:i w:val="false"/>
                <w:color w:val="000000"/>
                <w:sz w:val="20"/>
              </w:rPr>
              <w:t>
жаратылыстану _______________________</w:t>
            </w:r>
            <w:r>
              <w:br/>
            </w:r>
            <w:r>
              <w:rPr>
                <w:rFonts w:ascii="Times New Roman"/>
                <w:b w:val="false"/>
                <w:i w:val="false"/>
                <w:color w:val="000000"/>
                <w:sz w:val="20"/>
              </w:rPr>
              <w:t>
география ____________________________</w:t>
            </w:r>
            <w:r>
              <w:br/>
            </w:r>
            <w:r>
              <w:rPr>
                <w:rFonts w:ascii="Times New Roman"/>
                <w:b w:val="false"/>
                <w:i w:val="false"/>
                <w:color w:val="000000"/>
                <w:sz w:val="20"/>
              </w:rPr>
              <w:t>
Қазақстан тарихы_____________________</w:t>
            </w:r>
            <w:r>
              <w:br/>
            </w:r>
            <w:r>
              <w:rPr>
                <w:rFonts w:ascii="Times New Roman"/>
                <w:b w:val="false"/>
                <w:i w:val="false"/>
                <w:color w:val="000000"/>
                <w:sz w:val="20"/>
              </w:rPr>
              <w:t>
қоғам және құқық_____________________</w:t>
            </w:r>
            <w:r>
              <w:br/>
            </w:r>
            <w:r>
              <w:rPr>
                <w:rFonts w:ascii="Times New Roman"/>
                <w:b w:val="false"/>
                <w:i w:val="false"/>
                <w:color w:val="000000"/>
                <w:sz w:val="20"/>
              </w:rPr>
              <w:t>
тәртіп мәдениеті___________________</w:t>
            </w:r>
            <w:r>
              <w:br/>
            </w:r>
            <w:r>
              <w:rPr>
                <w:rFonts w:ascii="Times New Roman"/>
                <w:b w:val="false"/>
                <w:i w:val="false"/>
                <w:color w:val="000000"/>
                <w:sz w:val="20"/>
              </w:rPr>
              <w:t>
бейнелеу өнері _______________________</w:t>
            </w:r>
            <w:r>
              <w:br/>
            </w:r>
            <w:r>
              <w:rPr>
                <w:rFonts w:ascii="Times New Roman"/>
                <w:b w:val="false"/>
                <w:i w:val="false"/>
                <w:color w:val="000000"/>
                <w:sz w:val="20"/>
              </w:rPr>
              <w:t>
музыка ______________________________</w:t>
            </w:r>
            <w:r>
              <w:br/>
            </w:r>
            <w:r>
              <w:rPr>
                <w:rFonts w:ascii="Times New Roman"/>
                <w:b w:val="false"/>
                <w:i w:val="false"/>
                <w:color w:val="000000"/>
                <w:sz w:val="20"/>
              </w:rPr>
              <w:t>
әлеуметтік-тұрмыстық бағдарлау_________</w:t>
            </w:r>
            <w:r>
              <w:br/>
            </w:r>
            <w:r>
              <w:rPr>
                <w:rFonts w:ascii="Times New Roman"/>
                <w:b w:val="false"/>
                <w:i w:val="false"/>
                <w:color w:val="000000"/>
                <w:sz w:val="20"/>
              </w:rPr>
              <w:t>
жалпы еңбекке даярлау________________</w:t>
            </w:r>
            <w:r>
              <w:br/>
            </w:r>
            <w:r>
              <w:rPr>
                <w:rFonts w:ascii="Times New Roman"/>
                <w:b w:val="false"/>
                <w:i w:val="false"/>
                <w:color w:val="000000"/>
                <w:sz w:val="20"/>
              </w:rPr>
              <w:t>
кәсіби-еңбекке баулу___________________</w:t>
            </w:r>
            <w:r>
              <w:br/>
            </w:r>
            <w:r>
              <w:rPr>
                <w:rFonts w:ascii="Times New Roman"/>
                <w:b w:val="false"/>
                <w:i w:val="false"/>
                <w:color w:val="000000"/>
                <w:sz w:val="20"/>
              </w:rPr>
              <w:t>
бейімделген дене шынықтыру__________</w:t>
            </w:r>
            <w:r>
              <w:br/>
            </w:r>
            <w:r>
              <w:rPr>
                <w:rFonts w:ascii="Times New Roman"/>
                <w:b w:val="false"/>
                <w:i w:val="false"/>
                <w:color w:val="000000"/>
                <w:sz w:val="20"/>
              </w:rPr>
              <w:t>
кәсіптік еңбекке баулу ________________</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_______/ ______/</w:t>
            </w:r>
            <w:r>
              <w:br/>
            </w:r>
            <w:r>
              <w:rPr>
                <w:rFonts w:ascii="Times New Roman"/>
                <w:b w:val="false"/>
                <w:i w:val="false"/>
                <w:color w:val="000000"/>
                <w:sz w:val="20"/>
              </w:rPr>
              <w:t>
Сынып жетекшісі ________/ __________/</w:t>
            </w:r>
            <w:r>
              <w:br/>
            </w:r>
            <w:r>
              <w:rPr>
                <w:rFonts w:ascii="Times New Roman"/>
                <w:b w:val="false"/>
                <w:i w:val="false"/>
                <w:color w:val="000000"/>
                <w:sz w:val="20"/>
              </w:rPr>
              <w:t>
М.О.</w:t>
            </w:r>
            <w:r>
              <w:br/>
            </w:r>
            <w:r>
              <w:rPr>
                <w:rFonts w:ascii="Times New Roman"/>
                <w:b w:val="false"/>
                <w:i w:val="false"/>
                <w:color w:val="000000"/>
                <w:sz w:val="20"/>
              </w:rPr>
              <w:t>
Елді мекен ________</w:t>
            </w:r>
            <w:r>
              <w:br/>
            </w:r>
            <w:r>
              <w:rPr>
                <w:rFonts w:ascii="Times New Roman"/>
                <w:b w:val="false"/>
                <w:i w:val="false"/>
                <w:color w:val="000000"/>
                <w:sz w:val="20"/>
              </w:rPr>
              <w:t>
____ жылғы "___" ______берілді.</w:t>
            </w:r>
            <w:r>
              <w:br/>
            </w:r>
            <w:r>
              <w:rPr>
                <w:rFonts w:ascii="Times New Roman"/>
                <w:b w:val="false"/>
                <w:i w:val="false"/>
                <w:color w:val="000000"/>
                <w:sz w:val="20"/>
              </w:rPr>
              <w:t>
Тіркеу нөмірі № ______________</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w:t>
            </w:r>
            <w:r>
              <w:br/>
            </w:r>
            <w:r>
              <w:rPr>
                <w:rFonts w:ascii="Times New Roman"/>
                <w:b w:val="false"/>
                <w:i w:val="false"/>
                <w:color w:val="000000"/>
                <w:sz w:val="20"/>
              </w:rPr>
              <w:t>
(без аттестата БТ № ___недействительно)</w:t>
            </w:r>
            <w:r>
              <w:br/>
            </w:r>
            <w:r>
              <w:rPr>
                <w:rFonts w:ascii="Times New Roman"/>
                <w:b w:val="false"/>
                <w:i w:val="false"/>
                <w:color w:val="000000"/>
                <w:sz w:val="20"/>
              </w:rPr>
              <w:t>
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за время обучения в ____________________</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_________________________</w:t>
            </w:r>
            <w:r>
              <w:br/>
            </w:r>
            <w:r>
              <w:rPr>
                <w:rFonts w:ascii="Times New Roman"/>
                <w:b w:val="false"/>
                <w:i w:val="false"/>
                <w:color w:val="000000"/>
                <w:sz w:val="20"/>
              </w:rPr>
              <w:t>
русский язык ___________________________</w:t>
            </w:r>
            <w:r>
              <w:br/>
            </w:r>
            <w:r>
              <w:rPr>
                <w:rFonts w:ascii="Times New Roman"/>
                <w:b w:val="false"/>
                <w:i w:val="false"/>
                <w:color w:val="000000"/>
                <w:sz w:val="20"/>
              </w:rPr>
              <w:t>
чтение и развитие речи __________________</w:t>
            </w:r>
            <w:r>
              <w:br/>
            </w:r>
            <w:r>
              <w:rPr>
                <w:rFonts w:ascii="Times New Roman"/>
                <w:b w:val="false"/>
                <w:i w:val="false"/>
                <w:color w:val="000000"/>
                <w:sz w:val="20"/>
              </w:rPr>
              <w:t>
математика ____________________________</w:t>
            </w:r>
            <w:r>
              <w:br/>
            </w:r>
            <w:r>
              <w:rPr>
                <w:rFonts w:ascii="Times New Roman"/>
                <w:b w:val="false"/>
                <w:i w:val="false"/>
                <w:color w:val="000000"/>
                <w:sz w:val="20"/>
              </w:rPr>
              <w:t>
информатика __________________________</w:t>
            </w:r>
            <w:r>
              <w:br/>
            </w:r>
            <w:r>
              <w:rPr>
                <w:rFonts w:ascii="Times New Roman"/>
                <w:b w:val="false"/>
                <w:i w:val="false"/>
                <w:color w:val="000000"/>
                <w:sz w:val="20"/>
              </w:rPr>
              <w:t>
мир вокруг ____________________________</w:t>
            </w:r>
            <w:r>
              <w:br/>
            </w:r>
            <w:r>
              <w:rPr>
                <w:rFonts w:ascii="Times New Roman"/>
                <w:b w:val="false"/>
                <w:i w:val="false"/>
                <w:color w:val="000000"/>
                <w:sz w:val="20"/>
              </w:rPr>
              <w:t>
естествознание _________________________</w:t>
            </w:r>
            <w:r>
              <w:br/>
            </w:r>
            <w:r>
              <w:rPr>
                <w:rFonts w:ascii="Times New Roman"/>
                <w:b w:val="false"/>
                <w:i w:val="false"/>
                <w:color w:val="000000"/>
                <w:sz w:val="20"/>
              </w:rPr>
              <w:t>
география _____________________________</w:t>
            </w:r>
            <w:r>
              <w:br/>
            </w:r>
            <w:r>
              <w:rPr>
                <w:rFonts w:ascii="Times New Roman"/>
                <w:b w:val="false"/>
                <w:i w:val="false"/>
                <w:color w:val="000000"/>
                <w:sz w:val="20"/>
              </w:rPr>
              <w:t>
история Казахстана_____________________</w:t>
            </w:r>
            <w:r>
              <w:br/>
            </w:r>
            <w:r>
              <w:rPr>
                <w:rFonts w:ascii="Times New Roman"/>
                <w:b w:val="false"/>
                <w:i w:val="false"/>
                <w:color w:val="000000"/>
                <w:sz w:val="20"/>
              </w:rPr>
              <w:t>
общество и право_______________________</w:t>
            </w:r>
            <w:r>
              <w:br/>
            </w:r>
            <w:r>
              <w:rPr>
                <w:rFonts w:ascii="Times New Roman"/>
                <w:b w:val="false"/>
                <w:i w:val="false"/>
                <w:color w:val="000000"/>
                <w:sz w:val="20"/>
              </w:rPr>
              <w:t>
культура поведения_____________________</w:t>
            </w:r>
            <w:r>
              <w:br/>
            </w:r>
            <w:r>
              <w:rPr>
                <w:rFonts w:ascii="Times New Roman"/>
                <w:b w:val="false"/>
                <w:i w:val="false"/>
                <w:color w:val="000000"/>
                <w:sz w:val="20"/>
              </w:rPr>
              <w:t>
изобразительное искусство ______________</w:t>
            </w:r>
            <w:r>
              <w:br/>
            </w:r>
            <w:r>
              <w:rPr>
                <w:rFonts w:ascii="Times New Roman"/>
                <w:b w:val="false"/>
                <w:i w:val="false"/>
                <w:color w:val="000000"/>
                <w:sz w:val="20"/>
              </w:rPr>
              <w:t>
музыка _______________________________</w:t>
            </w:r>
            <w:r>
              <w:br/>
            </w:r>
            <w:r>
              <w:rPr>
                <w:rFonts w:ascii="Times New Roman"/>
                <w:b w:val="false"/>
                <w:i w:val="false"/>
                <w:color w:val="000000"/>
                <w:sz w:val="20"/>
              </w:rPr>
              <w:t>
социально-бытовая ориентировка_________</w:t>
            </w:r>
            <w:r>
              <w:br/>
            </w:r>
            <w:r>
              <w:rPr>
                <w:rFonts w:ascii="Times New Roman"/>
                <w:b w:val="false"/>
                <w:i w:val="false"/>
                <w:color w:val="000000"/>
                <w:sz w:val="20"/>
              </w:rPr>
              <w:t>
общетрудовая подготовка________________</w:t>
            </w:r>
            <w:r>
              <w:br/>
            </w:r>
            <w:r>
              <w:rPr>
                <w:rFonts w:ascii="Times New Roman"/>
                <w:b w:val="false"/>
                <w:i w:val="false"/>
                <w:color w:val="000000"/>
                <w:sz w:val="20"/>
              </w:rPr>
              <w:t>
профессионально-трудовое обучение______</w:t>
            </w:r>
            <w:r>
              <w:br/>
            </w:r>
            <w:r>
              <w:rPr>
                <w:rFonts w:ascii="Times New Roman"/>
                <w:b w:val="false"/>
                <w:i w:val="false"/>
                <w:color w:val="000000"/>
                <w:sz w:val="20"/>
              </w:rPr>
              <w:t>
адаптивная физическая культура __________</w:t>
            </w:r>
            <w:r>
              <w:br/>
            </w:r>
            <w:r>
              <w:rPr>
                <w:rFonts w:ascii="Times New Roman"/>
                <w:b w:val="false"/>
                <w:i w:val="false"/>
                <w:color w:val="000000"/>
                <w:sz w:val="20"/>
              </w:rPr>
              <w:t>
профессионально-трудовое обучение ______</w:t>
            </w:r>
            <w:r>
              <w:br/>
            </w:r>
            <w:r>
              <w:rPr>
                <w:rFonts w:ascii="Times New Roman"/>
                <w:b w:val="false"/>
                <w:i w:val="false"/>
                <w:color w:val="000000"/>
                <w:sz w:val="20"/>
              </w:rPr>
              <w:t>
Директор _________/ __________/</w:t>
            </w:r>
            <w:r>
              <w:br/>
            </w:r>
            <w:r>
              <w:rPr>
                <w:rFonts w:ascii="Times New Roman"/>
                <w:b w:val="false"/>
                <w:i w:val="false"/>
                <w:color w:val="000000"/>
                <w:sz w:val="20"/>
              </w:rPr>
              <w:t>
Заместитель директора _______/ _________/</w:t>
            </w:r>
            <w:r>
              <w:br/>
            </w:r>
            <w:r>
              <w:rPr>
                <w:rFonts w:ascii="Times New Roman"/>
                <w:b w:val="false"/>
                <w:i w:val="false"/>
                <w:color w:val="000000"/>
                <w:sz w:val="20"/>
              </w:rPr>
              <w:t>
Классный руководитель ________/ _______/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bookmarkStart w:name="z82" w:id="62"/>
    <w:p>
      <w:pPr>
        <w:spacing w:after="0"/>
        <w:ind w:left="0"/>
        <w:jc w:val="left"/>
      </w:pPr>
      <w:r>
        <w:rPr>
          <w:rFonts w:ascii="Times New Roman"/>
          <w:b/>
          <w:i w:val="false"/>
          <w:color w:val="000000"/>
        </w:rPr>
        <w:t xml:space="preserve"> Негізгі орта білім туралы аттестатқа қосымша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6"/>
        <w:gridCol w:w="6524"/>
      </w:tblGrid>
      <w:tr>
        <w:trPr>
          <w:trHeight w:val="30" w:hRule="atLeast"/>
        </w:trPr>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w:t>
            </w:r>
            <w:r>
              <w:br/>
            </w:r>
            <w:r>
              <w:rPr>
                <w:rFonts w:ascii="Times New Roman"/>
                <w:b w:val="false"/>
                <w:i w:val="false"/>
                <w:color w:val="000000"/>
                <w:sz w:val="20"/>
              </w:rPr>
              <w:t>
(БТ № ___ аттестатсыз жарамсыз)</w:t>
            </w:r>
            <w:r>
              <w:br/>
            </w:r>
            <w:r>
              <w:rPr>
                <w:rFonts w:ascii="Times New Roman"/>
                <w:b w:val="false"/>
                <w:i w:val="false"/>
                <w:color w:val="000000"/>
                <w:sz w:val="20"/>
              </w:rPr>
              <w:t>
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бітірді және мынадай оқу пәндері бойынша оқытылды:</w:t>
            </w:r>
            <w:r>
              <w:br/>
            </w:r>
            <w:r>
              <w:rPr>
                <w:rFonts w:ascii="Times New Roman"/>
                <w:b w:val="false"/>
                <w:i w:val="false"/>
                <w:color w:val="000000"/>
                <w:sz w:val="20"/>
              </w:rPr>
              <w:t>
оқу, жазу және тіл дамыту________________</w:t>
            </w:r>
            <w:r>
              <w:br/>
            </w:r>
            <w:r>
              <w:rPr>
                <w:rFonts w:ascii="Times New Roman"/>
                <w:b w:val="false"/>
                <w:i w:val="false"/>
                <w:color w:val="000000"/>
                <w:sz w:val="20"/>
              </w:rPr>
              <w:t>
санау ____________________________</w:t>
            </w:r>
            <w:r>
              <w:br/>
            </w:r>
            <w:r>
              <w:rPr>
                <w:rFonts w:ascii="Times New Roman"/>
                <w:b w:val="false"/>
                <w:i w:val="false"/>
                <w:color w:val="000000"/>
                <w:sz w:val="20"/>
              </w:rPr>
              <w:t>
айналадағы әлем ___________________________</w:t>
            </w:r>
            <w:r>
              <w:br/>
            </w:r>
            <w:r>
              <w:rPr>
                <w:rFonts w:ascii="Times New Roman"/>
                <w:b w:val="false"/>
                <w:i w:val="false"/>
                <w:color w:val="000000"/>
                <w:sz w:val="20"/>
              </w:rPr>
              <w:t>
адам және әлем ____________________________</w:t>
            </w:r>
            <w:r>
              <w:br/>
            </w:r>
            <w:r>
              <w:rPr>
                <w:rFonts w:ascii="Times New Roman"/>
                <w:b w:val="false"/>
                <w:i w:val="false"/>
                <w:color w:val="000000"/>
                <w:sz w:val="20"/>
              </w:rPr>
              <w:t>
тәртіп мәдениеті___________________________</w:t>
            </w:r>
            <w:r>
              <w:br/>
            </w:r>
            <w:r>
              <w:rPr>
                <w:rFonts w:ascii="Times New Roman"/>
                <w:b w:val="false"/>
                <w:i w:val="false"/>
                <w:color w:val="000000"/>
                <w:sz w:val="20"/>
              </w:rPr>
              <w:t>
бейнелеу өнері _________________________</w:t>
            </w:r>
            <w:r>
              <w:br/>
            </w:r>
            <w:r>
              <w:rPr>
                <w:rFonts w:ascii="Times New Roman"/>
                <w:b w:val="false"/>
                <w:i w:val="false"/>
                <w:color w:val="000000"/>
                <w:sz w:val="20"/>
              </w:rPr>
              <w:t>
музыка және ырғақ _________________________</w:t>
            </w:r>
            <w:r>
              <w:br/>
            </w:r>
            <w:r>
              <w:rPr>
                <w:rFonts w:ascii="Times New Roman"/>
                <w:b w:val="false"/>
                <w:i w:val="false"/>
                <w:color w:val="000000"/>
                <w:sz w:val="20"/>
              </w:rPr>
              <w:t>
әлеуметтік-тұрмыстық бағдарлау_____________</w:t>
            </w:r>
            <w:r>
              <w:br/>
            </w:r>
            <w:r>
              <w:rPr>
                <w:rFonts w:ascii="Times New Roman"/>
                <w:b w:val="false"/>
                <w:i w:val="false"/>
                <w:color w:val="000000"/>
                <w:sz w:val="20"/>
              </w:rPr>
              <w:t>
шаруашылық еңбек_______________________</w:t>
            </w:r>
            <w:r>
              <w:br/>
            </w:r>
            <w:r>
              <w:rPr>
                <w:rFonts w:ascii="Times New Roman"/>
                <w:b w:val="false"/>
                <w:i w:val="false"/>
                <w:color w:val="000000"/>
                <w:sz w:val="20"/>
              </w:rPr>
              <w:t>
кәсіп_____________________________</w:t>
            </w:r>
            <w:r>
              <w:br/>
            </w:r>
            <w:r>
              <w:rPr>
                <w:rFonts w:ascii="Times New Roman"/>
                <w:b w:val="false"/>
                <w:i w:val="false"/>
                <w:color w:val="000000"/>
                <w:sz w:val="20"/>
              </w:rPr>
              <w:t>
бейімделген дене шынықтыру__________________</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_______/ _______/</w:t>
            </w:r>
            <w:r>
              <w:br/>
            </w:r>
            <w:r>
              <w:rPr>
                <w:rFonts w:ascii="Times New Roman"/>
                <w:b w:val="false"/>
                <w:i w:val="false"/>
                <w:color w:val="000000"/>
                <w:sz w:val="20"/>
              </w:rPr>
              <w:t>
Сынып жетекшісі ________/ 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w:t>
            </w:r>
            <w:r>
              <w:br/>
            </w:r>
            <w:r>
              <w:rPr>
                <w:rFonts w:ascii="Times New Roman"/>
                <w:b w:val="false"/>
                <w:i w:val="false"/>
                <w:color w:val="000000"/>
                <w:sz w:val="20"/>
              </w:rPr>
              <w:t>
_____ жылғы "___" _________ берілді.</w:t>
            </w:r>
            <w:r>
              <w:br/>
            </w:r>
            <w:r>
              <w:rPr>
                <w:rFonts w:ascii="Times New Roman"/>
                <w:b w:val="false"/>
                <w:i w:val="false"/>
                <w:color w:val="000000"/>
                <w:sz w:val="20"/>
              </w:rPr>
              <w:t>
Тіркеу нөмірі № ______________</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w:t>
            </w:r>
            <w:r>
              <w:br/>
            </w:r>
            <w:r>
              <w:rPr>
                <w:rFonts w:ascii="Times New Roman"/>
                <w:b w:val="false"/>
                <w:i w:val="false"/>
                <w:color w:val="000000"/>
                <w:sz w:val="20"/>
              </w:rPr>
              <w:t>
(без аттестата БТ № ___недействительно)</w:t>
            </w:r>
            <w:r>
              <w:br/>
            </w:r>
            <w:r>
              <w:rPr>
                <w:rFonts w:ascii="Times New Roman"/>
                <w:b w:val="false"/>
                <w:i w:val="false"/>
                <w:color w:val="000000"/>
                <w:sz w:val="20"/>
              </w:rPr>
              <w:t>
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окончил (-а) __________________________</w:t>
            </w:r>
            <w:r>
              <w:br/>
            </w:r>
            <w:r>
              <w:rPr>
                <w:rFonts w:ascii="Times New Roman"/>
                <w:b w:val="false"/>
                <w:i w:val="false"/>
                <w:color w:val="000000"/>
                <w:sz w:val="20"/>
              </w:rPr>
              <w:t>
(полное наименование организации образования (школы)) и обучался по следующим учебным предметам:</w:t>
            </w:r>
            <w:r>
              <w:br/>
            </w:r>
            <w:r>
              <w:rPr>
                <w:rFonts w:ascii="Times New Roman"/>
                <w:b w:val="false"/>
                <w:i w:val="false"/>
                <w:color w:val="000000"/>
                <w:sz w:val="20"/>
              </w:rPr>
              <w:t>
чтение, письмо и развитие речи________________</w:t>
            </w:r>
            <w:r>
              <w:br/>
            </w:r>
            <w:r>
              <w:rPr>
                <w:rFonts w:ascii="Times New Roman"/>
                <w:b w:val="false"/>
                <w:i w:val="false"/>
                <w:color w:val="000000"/>
                <w:sz w:val="20"/>
              </w:rPr>
              <w:t>
счет ______________________________________</w:t>
            </w:r>
            <w:r>
              <w:br/>
            </w:r>
            <w:r>
              <w:rPr>
                <w:rFonts w:ascii="Times New Roman"/>
                <w:b w:val="false"/>
                <w:i w:val="false"/>
                <w:color w:val="000000"/>
                <w:sz w:val="20"/>
              </w:rPr>
              <w:t>
мир вокруг ______________________________</w:t>
            </w:r>
            <w:r>
              <w:br/>
            </w:r>
            <w:r>
              <w:rPr>
                <w:rFonts w:ascii="Times New Roman"/>
                <w:b w:val="false"/>
                <w:i w:val="false"/>
                <w:color w:val="000000"/>
                <w:sz w:val="20"/>
              </w:rPr>
              <w:t>
человек и мир ____________________________</w:t>
            </w:r>
            <w:r>
              <w:br/>
            </w:r>
            <w:r>
              <w:rPr>
                <w:rFonts w:ascii="Times New Roman"/>
                <w:b w:val="false"/>
                <w:i w:val="false"/>
                <w:color w:val="000000"/>
                <w:sz w:val="20"/>
              </w:rPr>
              <w:t>
культура поведения_________________________</w:t>
            </w:r>
            <w:r>
              <w:br/>
            </w:r>
            <w:r>
              <w:rPr>
                <w:rFonts w:ascii="Times New Roman"/>
                <w:b w:val="false"/>
                <w:i w:val="false"/>
                <w:color w:val="000000"/>
                <w:sz w:val="20"/>
              </w:rPr>
              <w:t>
изобразительное искусство___________________</w:t>
            </w:r>
            <w:r>
              <w:br/>
            </w:r>
            <w:r>
              <w:rPr>
                <w:rFonts w:ascii="Times New Roman"/>
                <w:b w:val="false"/>
                <w:i w:val="false"/>
                <w:color w:val="000000"/>
                <w:sz w:val="20"/>
              </w:rPr>
              <w:t>
музыка и ритмика _________________________</w:t>
            </w:r>
            <w:r>
              <w:br/>
            </w:r>
            <w:r>
              <w:rPr>
                <w:rFonts w:ascii="Times New Roman"/>
                <w:b w:val="false"/>
                <w:i w:val="false"/>
                <w:color w:val="000000"/>
                <w:sz w:val="20"/>
              </w:rPr>
              <w:t>
социально-бытовая ориентировка_______________</w:t>
            </w:r>
            <w:r>
              <w:br/>
            </w:r>
            <w:r>
              <w:rPr>
                <w:rFonts w:ascii="Times New Roman"/>
                <w:b w:val="false"/>
                <w:i w:val="false"/>
                <w:color w:val="000000"/>
                <w:sz w:val="20"/>
              </w:rPr>
              <w:t>
хозяйственный труд _____________________</w:t>
            </w:r>
            <w:r>
              <w:br/>
            </w:r>
            <w:r>
              <w:rPr>
                <w:rFonts w:ascii="Times New Roman"/>
                <w:b w:val="false"/>
                <w:i w:val="false"/>
                <w:color w:val="000000"/>
                <w:sz w:val="20"/>
              </w:rPr>
              <w:t>
ремесло _______________________</w:t>
            </w:r>
            <w:r>
              <w:br/>
            </w:r>
            <w:r>
              <w:rPr>
                <w:rFonts w:ascii="Times New Roman"/>
                <w:b w:val="false"/>
                <w:i w:val="false"/>
                <w:color w:val="000000"/>
                <w:sz w:val="20"/>
              </w:rPr>
              <w:t>
адаптивная физическая культура ____________</w:t>
            </w:r>
            <w:r>
              <w:br/>
            </w:r>
            <w:r>
              <w:rPr>
                <w:rFonts w:ascii="Times New Roman"/>
                <w:b w:val="false"/>
                <w:i w:val="false"/>
                <w:color w:val="000000"/>
                <w:sz w:val="20"/>
              </w:rPr>
              <w:t>
Директор _________/ __________/</w:t>
            </w:r>
            <w:r>
              <w:br/>
            </w:r>
            <w:r>
              <w:rPr>
                <w:rFonts w:ascii="Times New Roman"/>
                <w:b w:val="false"/>
                <w:i w:val="false"/>
                <w:color w:val="000000"/>
                <w:sz w:val="20"/>
              </w:rPr>
              <w:t>
Заместитель директора _______/ _________/</w:t>
            </w:r>
            <w:r>
              <w:br/>
            </w:r>
            <w:r>
              <w:rPr>
                <w:rFonts w:ascii="Times New Roman"/>
                <w:b w:val="false"/>
                <w:i w:val="false"/>
                <w:color w:val="000000"/>
                <w:sz w:val="20"/>
              </w:rPr>
              <w:t>
Классный руководитель ________/ _______/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(орташа ақыл-ой кемістігі бар) арналған.</w:t>
      </w:r>
    </w:p>
    <w:bookmarkStart w:name="z83" w:id="63"/>
    <w:p>
      <w:pPr>
        <w:spacing w:after="0"/>
        <w:ind w:left="0"/>
        <w:jc w:val="left"/>
      </w:pPr>
      <w:r>
        <w:rPr>
          <w:rFonts w:ascii="Times New Roman"/>
          <w:b/>
          <w:i w:val="false"/>
          <w:color w:val="000000"/>
        </w:rPr>
        <w:t xml:space="preserve"> Негізгі орта білім туралы аттестатқа қосымша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4"/>
        <w:gridCol w:w="5996"/>
      </w:tblGrid>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w:t>
            </w:r>
            <w:r>
              <w:br/>
            </w:r>
            <w:r>
              <w:rPr>
                <w:rFonts w:ascii="Times New Roman"/>
                <w:b w:val="false"/>
                <w:i w:val="false"/>
                <w:color w:val="000000"/>
                <w:sz w:val="20"/>
              </w:rPr>
              <w:t>
(БТ № ___ аттестатсыз жарамсыз)</w:t>
            </w:r>
            <w:r>
              <w:br/>
            </w:r>
            <w:r>
              <w:rPr>
                <w:rFonts w:ascii="Times New Roman"/>
                <w:b w:val="false"/>
                <w:i w:val="false"/>
                <w:color w:val="000000"/>
                <w:sz w:val="20"/>
              </w:rPr>
              <w:t>
________________________________________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мынадай оқу пәндері бойынша оқытылды:</w:t>
            </w:r>
            <w:r>
              <w:br/>
            </w:r>
            <w:r>
              <w:rPr>
                <w:rFonts w:ascii="Times New Roman"/>
                <w:b w:val="false"/>
                <w:i w:val="false"/>
                <w:color w:val="000000"/>
                <w:sz w:val="20"/>
              </w:rPr>
              <w:t>
Қазақ тілі ______________________________</w:t>
            </w:r>
            <w:r>
              <w:br/>
            </w:r>
            <w:r>
              <w:rPr>
                <w:rFonts w:ascii="Times New Roman"/>
                <w:b w:val="false"/>
                <w:i w:val="false"/>
                <w:color w:val="000000"/>
                <w:sz w:val="20"/>
              </w:rPr>
              <w:t>
қазақ әдебиеті ___________________________</w:t>
            </w:r>
            <w:r>
              <w:br/>
            </w:r>
            <w:r>
              <w:rPr>
                <w:rFonts w:ascii="Times New Roman"/>
                <w:b w:val="false"/>
                <w:i w:val="false"/>
                <w:color w:val="000000"/>
                <w:sz w:val="20"/>
              </w:rPr>
              <w:t>
орыс тілі _______________________________</w:t>
            </w:r>
            <w:r>
              <w:br/>
            </w:r>
            <w:r>
              <w:rPr>
                <w:rFonts w:ascii="Times New Roman"/>
                <w:b w:val="false"/>
                <w:i w:val="false"/>
                <w:color w:val="000000"/>
                <w:sz w:val="20"/>
              </w:rPr>
              <w:t>
орыс әдебиеті ___________________________</w:t>
            </w:r>
            <w:r>
              <w:br/>
            </w:r>
            <w:r>
              <w:rPr>
                <w:rFonts w:ascii="Times New Roman"/>
                <w:b w:val="false"/>
                <w:i w:val="false"/>
                <w:color w:val="000000"/>
                <w:sz w:val="20"/>
              </w:rPr>
              <w:t>
ана тілі _________________________________</w:t>
            </w:r>
            <w:r>
              <w:br/>
            </w:r>
            <w:r>
              <w:rPr>
                <w:rFonts w:ascii="Times New Roman"/>
                <w:b w:val="false"/>
                <w:i w:val="false"/>
                <w:color w:val="000000"/>
                <w:sz w:val="20"/>
              </w:rPr>
              <w:t>
( ) әдебиеті _____________________________</w:t>
            </w:r>
            <w:r>
              <w:br/>
            </w:r>
            <w:r>
              <w:rPr>
                <w:rFonts w:ascii="Times New Roman"/>
                <w:b w:val="false"/>
                <w:i w:val="false"/>
                <w:color w:val="000000"/>
                <w:sz w:val="20"/>
              </w:rPr>
              <w:t>
шет тілі ________________________________</w:t>
            </w:r>
            <w:r>
              <w:br/>
            </w:r>
            <w:r>
              <w:rPr>
                <w:rFonts w:ascii="Times New Roman"/>
                <w:b w:val="false"/>
                <w:i w:val="false"/>
                <w:color w:val="000000"/>
                <w:sz w:val="20"/>
              </w:rPr>
              <w:t>
алгебра _________________________________</w:t>
            </w:r>
            <w:r>
              <w:br/>
            </w:r>
            <w:r>
              <w:rPr>
                <w:rFonts w:ascii="Times New Roman"/>
                <w:b w:val="false"/>
                <w:i w:val="false"/>
                <w:color w:val="000000"/>
                <w:sz w:val="20"/>
              </w:rPr>
              <w:t>
геометрия ______________________________</w:t>
            </w:r>
            <w:r>
              <w:br/>
            </w:r>
            <w:r>
              <w:rPr>
                <w:rFonts w:ascii="Times New Roman"/>
                <w:b w:val="false"/>
                <w:i w:val="false"/>
                <w:color w:val="000000"/>
                <w:sz w:val="20"/>
              </w:rPr>
              <w:t>
информатика ____________________________</w:t>
            </w:r>
            <w:r>
              <w:br/>
            </w:r>
            <w:r>
              <w:rPr>
                <w:rFonts w:ascii="Times New Roman"/>
                <w:b w:val="false"/>
                <w:i w:val="false"/>
                <w:color w:val="000000"/>
                <w:sz w:val="20"/>
              </w:rPr>
              <w:t>
жаратылыстану__________________________</w:t>
            </w:r>
            <w:r>
              <w:br/>
            </w:r>
            <w:r>
              <w:rPr>
                <w:rFonts w:ascii="Times New Roman"/>
                <w:b w:val="false"/>
                <w:i w:val="false"/>
                <w:color w:val="000000"/>
                <w:sz w:val="20"/>
              </w:rPr>
              <w:t>
физика _________________________________</w:t>
            </w:r>
            <w:r>
              <w:br/>
            </w:r>
            <w:r>
              <w:rPr>
                <w:rFonts w:ascii="Times New Roman"/>
                <w:b w:val="false"/>
                <w:i w:val="false"/>
                <w:color w:val="000000"/>
                <w:sz w:val="20"/>
              </w:rPr>
              <w:t>
химия __________________________________</w:t>
            </w:r>
            <w:r>
              <w:br/>
            </w:r>
            <w:r>
              <w:rPr>
                <w:rFonts w:ascii="Times New Roman"/>
                <w:b w:val="false"/>
                <w:i w:val="false"/>
                <w:color w:val="000000"/>
                <w:sz w:val="20"/>
              </w:rPr>
              <w:t>
география ______________________________</w:t>
            </w:r>
            <w:r>
              <w:br/>
            </w:r>
            <w:r>
              <w:rPr>
                <w:rFonts w:ascii="Times New Roman"/>
                <w:b w:val="false"/>
                <w:i w:val="false"/>
                <w:color w:val="000000"/>
                <w:sz w:val="20"/>
              </w:rPr>
              <w:t>
биология _______________________________</w:t>
            </w:r>
            <w:r>
              <w:br/>
            </w:r>
            <w:r>
              <w:rPr>
                <w:rFonts w:ascii="Times New Roman"/>
                <w:b w:val="false"/>
                <w:i w:val="false"/>
                <w:color w:val="000000"/>
                <w:sz w:val="20"/>
              </w:rPr>
              <w:t>
дүниежүзі тарихы _______________________</w:t>
            </w:r>
            <w:r>
              <w:br/>
            </w:r>
            <w:r>
              <w:rPr>
                <w:rFonts w:ascii="Times New Roman"/>
                <w:b w:val="false"/>
                <w:i w:val="false"/>
                <w:color w:val="000000"/>
                <w:sz w:val="20"/>
              </w:rPr>
              <w:t>
Қазақстан тарихы ________________________</w:t>
            </w:r>
            <w:r>
              <w:br/>
            </w:r>
            <w:r>
              <w:rPr>
                <w:rFonts w:ascii="Times New Roman"/>
                <w:b w:val="false"/>
                <w:i w:val="false"/>
                <w:color w:val="000000"/>
                <w:sz w:val="20"/>
              </w:rPr>
              <w:t>
құқық негіздері_______________________</w:t>
            </w:r>
            <w:r>
              <w:br/>
            </w:r>
            <w:r>
              <w:rPr>
                <w:rFonts w:ascii="Times New Roman"/>
                <w:b w:val="false"/>
                <w:i w:val="false"/>
                <w:color w:val="000000"/>
                <w:sz w:val="20"/>
              </w:rPr>
              <w:t>
өзін-өзітану ____________________________</w:t>
            </w:r>
            <w:r>
              <w:br/>
            </w:r>
            <w:r>
              <w:rPr>
                <w:rFonts w:ascii="Times New Roman"/>
                <w:b w:val="false"/>
                <w:i w:val="false"/>
                <w:color w:val="000000"/>
                <w:sz w:val="20"/>
              </w:rPr>
              <w:t>
технология және өнер_____________________</w:t>
            </w:r>
            <w:r>
              <w:br/>
            </w:r>
            <w:r>
              <w:rPr>
                <w:rFonts w:ascii="Times New Roman"/>
                <w:b w:val="false"/>
                <w:i w:val="false"/>
                <w:color w:val="000000"/>
                <w:sz w:val="20"/>
              </w:rPr>
              <w:t>
музыка _________________________________</w:t>
            </w:r>
            <w:r>
              <w:br/>
            </w:r>
            <w:r>
              <w:rPr>
                <w:rFonts w:ascii="Times New Roman"/>
                <w:b w:val="false"/>
                <w:i w:val="false"/>
                <w:color w:val="000000"/>
                <w:sz w:val="20"/>
              </w:rPr>
              <w:t>
көркем еңбек _____________________________</w:t>
            </w:r>
            <w:r>
              <w:br/>
            </w:r>
            <w:r>
              <w:rPr>
                <w:rFonts w:ascii="Times New Roman"/>
                <w:b w:val="false"/>
                <w:i w:val="false"/>
                <w:color w:val="000000"/>
                <w:sz w:val="20"/>
              </w:rPr>
              <w:t>
дене шынықтыру ________________________</w:t>
            </w:r>
            <w:r>
              <w:br/>
            </w:r>
            <w:r>
              <w:rPr>
                <w:rFonts w:ascii="Times New Roman"/>
                <w:b w:val="false"/>
                <w:i w:val="false"/>
                <w:color w:val="000000"/>
                <w:sz w:val="20"/>
              </w:rPr>
              <w:t>
таңдауы бойынша курстар ________________ факультативтік курстар бойынша бағдарламаны орындады.</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_______/ ________/</w:t>
            </w:r>
            <w:r>
              <w:br/>
            </w:r>
            <w:r>
              <w:rPr>
                <w:rFonts w:ascii="Times New Roman"/>
                <w:b w:val="false"/>
                <w:i w:val="false"/>
                <w:color w:val="000000"/>
                <w:sz w:val="20"/>
              </w:rPr>
              <w:t>
Сынып жетекшісі _______/ ___________/</w:t>
            </w:r>
            <w:r>
              <w:br/>
            </w:r>
            <w:r>
              <w:rPr>
                <w:rFonts w:ascii="Times New Roman"/>
                <w:b w:val="false"/>
                <w:i w:val="false"/>
                <w:color w:val="000000"/>
                <w:sz w:val="20"/>
              </w:rPr>
              <w:t>
М.О.</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w:t>
            </w:r>
            <w:r>
              <w:br/>
            </w:r>
            <w:r>
              <w:rPr>
                <w:rFonts w:ascii="Times New Roman"/>
                <w:b w:val="false"/>
                <w:i w:val="false"/>
                <w:color w:val="000000"/>
                <w:sz w:val="20"/>
              </w:rPr>
              <w:t>
(без аттестата БТ № ___недействительно)</w:t>
            </w:r>
            <w:r>
              <w:br/>
            </w:r>
            <w:r>
              <w:rPr>
                <w:rFonts w:ascii="Times New Roman"/>
                <w:b w:val="false"/>
                <w:i w:val="false"/>
                <w:color w:val="000000"/>
                <w:sz w:val="20"/>
              </w:rPr>
              <w:t>
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окончил (-а) __________________________</w:t>
            </w:r>
            <w:r>
              <w:br/>
            </w:r>
            <w:r>
              <w:rPr>
                <w:rFonts w:ascii="Times New Roman"/>
                <w:b w:val="false"/>
                <w:i w:val="false"/>
                <w:color w:val="000000"/>
                <w:sz w:val="20"/>
              </w:rPr>
              <w:t>
(полное наименование организации образования (школы)) и обучался по следующим учебным предметам:</w:t>
            </w:r>
            <w:r>
              <w:br/>
            </w:r>
            <w:r>
              <w:rPr>
                <w:rFonts w:ascii="Times New Roman"/>
                <w:b w:val="false"/>
                <w:i w:val="false"/>
                <w:color w:val="000000"/>
                <w:sz w:val="20"/>
              </w:rPr>
              <w:t>
казахский язык ________________________</w:t>
            </w:r>
            <w:r>
              <w:br/>
            </w:r>
            <w:r>
              <w:rPr>
                <w:rFonts w:ascii="Times New Roman"/>
                <w:b w:val="false"/>
                <w:i w:val="false"/>
                <w:color w:val="000000"/>
                <w:sz w:val="20"/>
              </w:rPr>
              <w:t>
казахская литература ___________________</w:t>
            </w:r>
            <w:r>
              <w:br/>
            </w:r>
            <w:r>
              <w:rPr>
                <w:rFonts w:ascii="Times New Roman"/>
                <w:b w:val="false"/>
                <w:i w:val="false"/>
                <w:color w:val="000000"/>
                <w:sz w:val="20"/>
              </w:rPr>
              <w:t>
русский язык __________________________</w:t>
            </w:r>
            <w:r>
              <w:br/>
            </w:r>
            <w:r>
              <w:rPr>
                <w:rFonts w:ascii="Times New Roman"/>
                <w:b w:val="false"/>
                <w:i w:val="false"/>
                <w:color w:val="000000"/>
                <w:sz w:val="20"/>
              </w:rPr>
              <w:t>
русская литература ____________________</w:t>
            </w:r>
            <w:r>
              <w:br/>
            </w:r>
            <w:r>
              <w:rPr>
                <w:rFonts w:ascii="Times New Roman"/>
                <w:b w:val="false"/>
                <w:i w:val="false"/>
                <w:color w:val="000000"/>
                <w:sz w:val="20"/>
              </w:rPr>
              <w:t>
родной язык __________________________</w:t>
            </w:r>
            <w:r>
              <w:br/>
            </w:r>
            <w:r>
              <w:rPr>
                <w:rFonts w:ascii="Times New Roman"/>
                <w:b w:val="false"/>
                <w:i w:val="false"/>
                <w:color w:val="000000"/>
                <w:sz w:val="20"/>
              </w:rPr>
              <w:t>
( ) литература _________________________</w:t>
            </w:r>
            <w:r>
              <w:br/>
            </w:r>
            <w:r>
              <w:rPr>
                <w:rFonts w:ascii="Times New Roman"/>
                <w:b w:val="false"/>
                <w:i w:val="false"/>
                <w:color w:val="000000"/>
                <w:sz w:val="20"/>
              </w:rPr>
              <w:t>
иностранный язык _____________________</w:t>
            </w:r>
            <w:r>
              <w:br/>
            </w:r>
            <w:r>
              <w:rPr>
                <w:rFonts w:ascii="Times New Roman"/>
                <w:b w:val="false"/>
                <w:i w:val="false"/>
                <w:color w:val="000000"/>
                <w:sz w:val="20"/>
              </w:rPr>
              <w:t>
алгебра ______________________________</w:t>
            </w:r>
            <w:r>
              <w:br/>
            </w:r>
            <w:r>
              <w:rPr>
                <w:rFonts w:ascii="Times New Roman"/>
                <w:b w:val="false"/>
                <w:i w:val="false"/>
                <w:color w:val="000000"/>
                <w:sz w:val="20"/>
              </w:rPr>
              <w:t>
геометрия____________________________</w:t>
            </w:r>
            <w:r>
              <w:br/>
            </w:r>
            <w:r>
              <w:rPr>
                <w:rFonts w:ascii="Times New Roman"/>
                <w:b w:val="false"/>
                <w:i w:val="false"/>
                <w:color w:val="000000"/>
                <w:sz w:val="20"/>
              </w:rPr>
              <w:t>
информатика _________________________</w:t>
            </w:r>
            <w:r>
              <w:br/>
            </w:r>
            <w:r>
              <w:rPr>
                <w:rFonts w:ascii="Times New Roman"/>
                <w:b w:val="false"/>
                <w:i w:val="false"/>
                <w:color w:val="000000"/>
                <w:sz w:val="20"/>
              </w:rPr>
              <w:t>
естествознание________________________</w:t>
            </w:r>
            <w:r>
              <w:br/>
            </w:r>
            <w:r>
              <w:rPr>
                <w:rFonts w:ascii="Times New Roman"/>
                <w:b w:val="false"/>
                <w:i w:val="false"/>
                <w:color w:val="000000"/>
                <w:sz w:val="20"/>
              </w:rPr>
              <w:t>
физика_______________________________</w:t>
            </w:r>
            <w:r>
              <w:br/>
            </w:r>
            <w:r>
              <w:rPr>
                <w:rFonts w:ascii="Times New Roman"/>
                <w:b w:val="false"/>
                <w:i w:val="false"/>
                <w:color w:val="000000"/>
                <w:sz w:val="20"/>
              </w:rPr>
              <w:t>
химия_______________________________</w:t>
            </w:r>
            <w:r>
              <w:br/>
            </w:r>
            <w:r>
              <w:rPr>
                <w:rFonts w:ascii="Times New Roman"/>
                <w:b w:val="false"/>
                <w:i w:val="false"/>
                <w:color w:val="000000"/>
                <w:sz w:val="20"/>
              </w:rPr>
              <w:t>
география ____________________________</w:t>
            </w:r>
            <w:r>
              <w:br/>
            </w:r>
            <w:r>
              <w:rPr>
                <w:rFonts w:ascii="Times New Roman"/>
                <w:b w:val="false"/>
                <w:i w:val="false"/>
                <w:color w:val="000000"/>
                <w:sz w:val="20"/>
              </w:rPr>
              <w:t>
биология _____________________________</w:t>
            </w:r>
            <w:r>
              <w:br/>
            </w:r>
            <w:r>
              <w:rPr>
                <w:rFonts w:ascii="Times New Roman"/>
                <w:b w:val="false"/>
                <w:i w:val="false"/>
                <w:color w:val="000000"/>
                <w:sz w:val="20"/>
              </w:rPr>
              <w:t>
всемирная история ____________________</w:t>
            </w:r>
            <w:r>
              <w:br/>
            </w:r>
            <w:r>
              <w:rPr>
                <w:rFonts w:ascii="Times New Roman"/>
                <w:b w:val="false"/>
                <w:i w:val="false"/>
                <w:color w:val="000000"/>
                <w:sz w:val="20"/>
              </w:rPr>
              <w:t>
история Казахстана ____________________</w:t>
            </w:r>
            <w:r>
              <w:br/>
            </w:r>
            <w:r>
              <w:rPr>
                <w:rFonts w:ascii="Times New Roman"/>
                <w:b w:val="false"/>
                <w:i w:val="false"/>
                <w:color w:val="000000"/>
                <w:sz w:val="20"/>
              </w:rPr>
              <w:t>
основы права _________________________</w:t>
            </w:r>
            <w:r>
              <w:br/>
            </w:r>
            <w:r>
              <w:rPr>
                <w:rFonts w:ascii="Times New Roman"/>
                <w:b w:val="false"/>
                <w:i w:val="false"/>
                <w:color w:val="000000"/>
                <w:sz w:val="20"/>
              </w:rPr>
              <w:t>
самопознание _________________________</w:t>
            </w:r>
            <w:r>
              <w:br/>
            </w:r>
            <w:r>
              <w:rPr>
                <w:rFonts w:ascii="Times New Roman"/>
                <w:b w:val="false"/>
                <w:i w:val="false"/>
                <w:color w:val="000000"/>
                <w:sz w:val="20"/>
              </w:rPr>
              <w:t>
технология и искусство ________________</w:t>
            </w:r>
            <w:r>
              <w:br/>
            </w:r>
            <w:r>
              <w:rPr>
                <w:rFonts w:ascii="Times New Roman"/>
                <w:b w:val="false"/>
                <w:i w:val="false"/>
                <w:color w:val="000000"/>
                <w:sz w:val="20"/>
              </w:rPr>
              <w:t>
музыка ______________________________</w:t>
            </w:r>
            <w:r>
              <w:br/>
            </w:r>
            <w:r>
              <w:rPr>
                <w:rFonts w:ascii="Times New Roman"/>
                <w:b w:val="false"/>
                <w:i w:val="false"/>
                <w:color w:val="000000"/>
                <w:sz w:val="20"/>
              </w:rPr>
              <w:t>
художественный труд _________________</w:t>
            </w:r>
            <w:r>
              <w:br/>
            </w:r>
            <w:r>
              <w:rPr>
                <w:rFonts w:ascii="Times New Roman"/>
                <w:b w:val="false"/>
                <w:i w:val="false"/>
                <w:color w:val="000000"/>
                <w:sz w:val="20"/>
              </w:rPr>
              <w:t>
физическая культура ___________________</w:t>
            </w:r>
            <w:r>
              <w:br/>
            </w:r>
            <w:r>
              <w:rPr>
                <w:rFonts w:ascii="Times New Roman"/>
                <w:b w:val="false"/>
                <w:i w:val="false"/>
                <w:color w:val="000000"/>
                <w:sz w:val="20"/>
              </w:rPr>
              <w:t>
курсы по выбору ______________________</w:t>
            </w:r>
            <w:r>
              <w:br/>
            </w:r>
            <w:r>
              <w:rPr>
                <w:rFonts w:ascii="Times New Roman"/>
                <w:b w:val="false"/>
                <w:i w:val="false"/>
                <w:color w:val="000000"/>
                <w:sz w:val="20"/>
              </w:rPr>
              <w:t>
выполнил (-а) программу по факультативным курсам ________________</w:t>
            </w:r>
            <w:r>
              <w:br/>
            </w:r>
            <w:r>
              <w:rPr>
                <w:rFonts w:ascii="Times New Roman"/>
                <w:b w:val="false"/>
                <w:i w:val="false"/>
                <w:color w:val="000000"/>
                <w:sz w:val="20"/>
              </w:rPr>
              <w:t>
Директор __________/ ___________/</w:t>
            </w:r>
            <w:r>
              <w:br/>
            </w:r>
            <w:r>
              <w:rPr>
                <w:rFonts w:ascii="Times New Roman"/>
                <w:b w:val="false"/>
                <w:i w:val="false"/>
                <w:color w:val="000000"/>
                <w:sz w:val="20"/>
              </w:rPr>
              <w:t>
Заместитель директора _______/ ________/</w:t>
            </w:r>
            <w:r>
              <w:br/>
            </w:r>
            <w:r>
              <w:rPr>
                <w:rFonts w:ascii="Times New Roman"/>
                <w:b w:val="false"/>
                <w:i w:val="false"/>
                <w:color w:val="000000"/>
                <w:sz w:val="20"/>
              </w:rPr>
              <w:t>
Классный руководитель _______/ _______/</w:t>
            </w:r>
            <w:r>
              <w:br/>
            </w:r>
            <w:r>
              <w:rPr>
                <w:rFonts w:ascii="Times New Roman"/>
                <w:b w:val="false"/>
                <w:i w:val="false"/>
                <w:color w:val="000000"/>
                <w:sz w:val="20"/>
              </w:rPr>
              <w:t>
М.П.</w:t>
            </w:r>
          </w:p>
        </w:tc>
      </w:tr>
    </w:tbl>
    <w:p>
      <w:pPr>
        <w:spacing w:after="0"/>
        <w:ind w:left="0"/>
        <w:jc w:val="both"/>
      </w:pPr>
      <w:r>
        <w:rPr>
          <w:rFonts w:ascii="Times New Roman"/>
          <w:b w:val="false"/>
          <w:i w:val="false"/>
          <w:color w:val="000000"/>
          <w:sz w:val="28"/>
        </w:rPr>
        <w:t xml:space="preserve">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 білім берудің (бастауыш, негізгі орта, жалпы орта білім беру)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ақыл-ой кемістігі бар) арналған. Оқытылмаған пәндер бойынша "оқытылмады" сөзі жазылады.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