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51aa" w14:textId="d3a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тұлғаларының тауарлардың сынамалары мен үлгілерін іріктеп алу қағидаларын бекіту туралы" Қазақстан Республикасы Қаржы министрінің 2015 жылғы 12 қарашадағы № 558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18 мамырдағы № 533 бұйрығы. Қазақстан Республикасының Әділет министрлігінде 2018 жылғы 4 маусымда № 16980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"Мемлекеттік кірістер органдары лауазымды тұлғаларының тауарлардың сынамалары мен үлгілерін іріктеп алу қағидаларын бекіту туралы" Қазақстан Республикасы Қаржы министрінің 2015 жылғы 12 қарашадағы № 558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12384 болып тіркелген, 2015 жылғы 24 желтоқсанда "Әділет" ақпараттық - 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