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4a0f" w14:textId="5f04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бағдарламаларының нысандарын және оларды ұсыну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11 мамырдағы № 168 бұйрығы. Қазақстан Республикасының Әділет министрлігінде 2018 жылғы 7 маусымда № 17016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03.04.2023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 131-бабының </w:t>
      </w:r>
      <w:r>
        <w:rPr>
          <w:rFonts w:ascii="Times New Roman"/>
          <w:b w:val="false"/>
          <w:i w:val="false"/>
          <w:color w:val="000000"/>
          <w:sz w:val="28"/>
        </w:rPr>
        <w:t>6-тармағына</w:t>
      </w:r>
      <w:r>
        <w:rPr>
          <w:rFonts w:ascii="Times New Roman"/>
          <w:b w:val="false"/>
          <w:i w:val="false"/>
          <w:color w:val="000000"/>
          <w:sz w:val="28"/>
        </w:rPr>
        <w:t xml:space="preserve"> және 179-бабының </w:t>
      </w:r>
      <w:r>
        <w:rPr>
          <w:rFonts w:ascii="Times New Roman"/>
          <w:b w:val="false"/>
          <w:i w:val="false"/>
          <w:color w:val="000000"/>
          <w:sz w:val="28"/>
        </w:rPr>
        <w:t>6-тармағына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03.04.2023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тауарларды, жұмыстар мен қызметтерді сатып алудың жылдық (бір қаржы жылына) бағдарламаларының нысаны;</w:t>
      </w:r>
    </w:p>
    <w:bookmarkEnd w:id="1"/>
    <w:bookmarkStart w:name="z4"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тауарларды, жұмыстар мен қызметтерді сатып алудың орта мерзімді (бес қаржы жылына) бағдарламаларының нысаны;</w:t>
      </w:r>
    </w:p>
    <w:bookmarkEnd w:id="2"/>
    <w:bookmarkStart w:name="z5" w:id="3"/>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тауарларды, жұмыстар мен қызметтерді сатып алудың жылдық (бір қаржы жылына) және орта мерзімді (бес қаржы жылына) бағдарламаларын көмірсутектер және уран өндіру саласындағы уәкілетті органға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6" w:id="4"/>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күннен кейін күнтізбелік он күннің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нормативтік-құқықтық актілерінің эталондық бақылау банкіне енгізу үшін қағаз және электрондық нұсқада оның қазақ және орыс тілдеріндегі көшірмесін жіберуді;</w:t>
      </w:r>
    </w:p>
    <w:bookmarkEnd w:id="6"/>
    <w:bookmarkStart w:name="z9" w:id="7"/>
    <w:p>
      <w:pPr>
        <w:spacing w:after="0"/>
        <w:ind w:left="0"/>
        <w:jc w:val="both"/>
      </w:pPr>
      <w:r>
        <w:rPr>
          <w:rFonts w:ascii="Times New Roman"/>
          <w:b w:val="false"/>
          <w:i w:val="false"/>
          <w:color w:val="000000"/>
          <w:sz w:val="28"/>
        </w:rPr>
        <w:t>
      3) осы бұйрық мемлекеттік тіркелген күннен кейін күнтізбелік он күннің ішінде ресми жариялау үшін оның көшірмесін мерзімді баспасөз басылымдарына жіберуді;</w:t>
      </w:r>
    </w:p>
    <w:bookmarkEnd w:id="7"/>
    <w:bookmarkStart w:name="z10" w:id="8"/>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Энергетика министрлігінің интернет-ресурсында орналастырылуын;</w:t>
      </w:r>
    </w:p>
    <w:bookmarkEnd w:id="8"/>
    <w:bookmarkStart w:name="z11" w:id="9"/>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энергетика вице-министріне жүктелсін.</w:t>
      </w:r>
    </w:p>
    <w:bookmarkEnd w:id="10"/>
    <w:bookmarkStart w:name="z13" w:id="11"/>
    <w:p>
      <w:pPr>
        <w:spacing w:after="0"/>
        <w:ind w:left="0"/>
        <w:jc w:val="both"/>
      </w:pPr>
      <w:r>
        <w:rPr>
          <w:rFonts w:ascii="Times New Roman"/>
          <w:b w:val="false"/>
          <w:i w:val="false"/>
          <w:color w:val="000000"/>
          <w:sz w:val="28"/>
        </w:rPr>
        <w:t xml:space="preserve">
      4. Осы бұйрық "Жер қойнауы және жер қойнауын пайдалану туралы" Қазақстан Республикасының 2017 жылғы 27 желтоқсандағы </w:t>
      </w:r>
      <w:r>
        <w:rPr>
          <w:rFonts w:ascii="Times New Roman"/>
          <w:b w:val="false"/>
          <w:i w:val="false"/>
          <w:color w:val="000000"/>
          <w:sz w:val="28"/>
        </w:rPr>
        <w:t>Кодексі</w:t>
      </w:r>
      <w:r>
        <w:rPr>
          <w:rFonts w:ascii="Times New Roman"/>
          <w:b w:val="false"/>
          <w:i w:val="false"/>
          <w:color w:val="000000"/>
          <w:sz w:val="28"/>
        </w:rPr>
        <w:t xml:space="preserve"> қолданысқа енгізілген күнінен бастап қолданысқа енгізіледі және ресми жариялауға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2018 жылғы 18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 Н. Айдапкелов</w:t>
      </w:r>
    </w:p>
    <w:p>
      <w:pPr>
        <w:spacing w:after="0"/>
        <w:ind w:left="0"/>
        <w:jc w:val="both"/>
      </w:pPr>
      <w:r>
        <w:rPr>
          <w:rFonts w:ascii="Times New Roman"/>
          <w:b w:val="false"/>
          <w:i w:val="false"/>
          <w:color w:val="000000"/>
          <w:sz w:val="28"/>
        </w:rPr>
        <w:t>
      2018 жылғы 22 мамыр</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11 мамырдағы</w:t>
            </w:r>
            <w:r>
              <w:br/>
            </w:r>
            <w:r>
              <w:rPr>
                <w:rFonts w:ascii="Times New Roman"/>
                <w:b w:val="false"/>
                <w:i w:val="false"/>
                <w:color w:val="000000"/>
                <w:sz w:val="20"/>
              </w:rPr>
              <w:t>№ 168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және уран өндіру саласындағы уәкілетті органға</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http://spon.energo.gov.kz</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 нысанының атауы: Тауарларды, жұмыстарды және көрсетілетін қызметтерді сатып алудың жылдық (бір қаржы жылына арналған) бағдарламалары</w:t>
      </w:r>
    </w:p>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03.04.2023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 w:id="12"/>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1-ЖСБ</w:t>
      </w:r>
    </w:p>
    <w:bookmarkEnd w:id="12"/>
    <w:p>
      <w:pPr>
        <w:spacing w:after="0"/>
        <w:ind w:left="0"/>
        <w:jc w:val="both"/>
      </w:pPr>
      <w:r>
        <w:rPr>
          <w:rFonts w:ascii="Times New Roman"/>
          <w:b w:val="false"/>
          <w:i w:val="false"/>
          <w:color w:val="000000"/>
          <w:sz w:val="28"/>
        </w:rPr>
        <w:t>
      Жиілігі: жыл сайын</w:t>
      </w:r>
    </w:p>
    <w:p>
      <w:pPr>
        <w:spacing w:after="0"/>
        <w:ind w:left="0"/>
        <w:jc w:val="both"/>
      </w:pPr>
      <w:r>
        <w:rPr>
          <w:rFonts w:ascii="Times New Roman"/>
          <w:b w:val="false"/>
          <w:i w:val="false"/>
          <w:color w:val="000000"/>
          <w:sz w:val="28"/>
        </w:rPr>
        <w:t>
      Есептік кезең: 20__ жыл бойынша</w:t>
      </w:r>
    </w:p>
    <w:p>
      <w:pPr>
        <w:spacing w:after="0"/>
        <w:ind w:left="0"/>
        <w:jc w:val="both"/>
      </w:pPr>
      <w:r>
        <w:rPr>
          <w:rFonts w:ascii="Times New Roman"/>
          <w:b w:val="false"/>
          <w:i w:val="false"/>
          <w:color w:val="000000"/>
          <w:sz w:val="28"/>
        </w:rPr>
        <w:t>
      Ақпаратты ұсынатын тұлғалар аясы: көмірсутектер бойынша жер қойнауын пайдаланушылар және уран өндіру бойынша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сатып алу жүргізу үшін жоспарланған жылдың 1 (бірінші) ақпанынан кешіктірмей, не жер қойнауын пайдалануға арналған келісімшарт жасалған күннен бастап күнтізбелік 60 (алпыс) күннен кешіктірмей</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алудың жылдық (бір қаржы жылына арналған)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қойнауын пайдалануға арналған келісімшарт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заттың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жұмыстарды және көрсетілетін қызметтердің бірыңғай номенклатуралық анықтамалығы бойынша ТЖҚ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ТЖҚ атауы мен қысқаша (қосымша)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түрінде сатып алудың жоспарланған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ҚҚС қоспағанда, жоспарланған сатып алу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тәсілі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алуды өткізу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қойнауын пайдаланушының БСН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Мекенжай______________________________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болса)             қолы, телефон</w:t>
      </w:r>
    </w:p>
    <w:p>
      <w:pPr>
        <w:spacing w:after="0"/>
        <w:ind w:left="0"/>
        <w:jc w:val="both"/>
      </w:pPr>
      <w:r>
        <w:rPr>
          <w:rFonts w:ascii="Times New Roman"/>
          <w:b w:val="false"/>
          <w:i w:val="false"/>
          <w:color w:val="000000"/>
          <w:sz w:val="28"/>
        </w:rPr>
        <w:t>
      Басшы немесе оның міндеттерін атқаратын тұлға</w:t>
      </w:r>
    </w:p>
    <w:p>
      <w:pPr>
        <w:spacing w:after="0"/>
        <w:ind w:left="0"/>
        <w:jc w:val="both"/>
      </w:pPr>
      <w:r>
        <w:rPr>
          <w:rFonts w:ascii="Times New Roman"/>
          <w:b w:val="false"/>
          <w:i w:val="false"/>
          <w:color w:val="000000"/>
          <w:sz w:val="28"/>
        </w:rPr>
        <w:t xml:space="preserve">
      ______________________________________________________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түсініктеме осы нысанның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жұмыстарды және</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алудың жылдық (бір қаржы жылына</w:t>
            </w:r>
            <w:r>
              <w:br/>
            </w:r>
            <w:r>
              <w:rPr>
                <w:rFonts w:ascii="Times New Roman"/>
                <w:b w:val="false"/>
                <w:i w:val="false"/>
                <w:color w:val="000000"/>
                <w:sz w:val="20"/>
              </w:rPr>
              <w:t>арналған) бағдарламаларының</w:t>
            </w:r>
            <w:r>
              <w:br/>
            </w:r>
            <w:r>
              <w:rPr>
                <w:rFonts w:ascii="Times New Roman"/>
                <w:b w:val="false"/>
                <w:i w:val="false"/>
                <w:color w:val="000000"/>
                <w:sz w:val="20"/>
              </w:rPr>
              <w:t>нысанына қосымша</w:t>
            </w:r>
          </w:p>
        </w:tc>
      </w:tr>
    </w:tbl>
    <w:bookmarkStart w:name="z53" w:id="1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"Тауарларды, жұмыстарды және көрсетілетін қызметтерді сатып алудың жылдық  (бір қаржы жылына арналған) бағдарламалары"  (1-ЖСБ, жыл сайын)</w:t>
      </w:r>
    </w:p>
    <w:bookmarkEnd w:id="13"/>
    <w:bookmarkStart w:name="z54" w:id="14"/>
    <w:p>
      <w:pPr>
        <w:spacing w:after="0"/>
        <w:ind w:left="0"/>
        <w:jc w:val="both"/>
      </w:pPr>
      <w:r>
        <w:rPr>
          <w:rFonts w:ascii="Times New Roman"/>
          <w:b w:val="false"/>
          <w:i w:val="false"/>
          <w:color w:val="000000"/>
          <w:sz w:val="28"/>
        </w:rPr>
        <w:t>
      1. жер қойнауын пайдаланушылар 1-бағанда:</w:t>
      </w:r>
    </w:p>
    <w:bookmarkEnd w:id="14"/>
    <w:p>
      <w:pPr>
        <w:spacing w:after="0"/>
        <w:ind w:left="0"/>
        <w:jc w:val="both"/>
      </w:pPr>
      <w:r>
        <w:rPr>
          <w:rFonts w:ascii="Times New Roman"/>
          <w:b w:val="false"/>
          <w:i w:val="false"/>
          <w:color w:val="000000"/>
          <w:sz w:val="28"/>
        </w:rPr>
        <w:t xml:space="preserve">
      1)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 қолданысқа енгізілгенге дейін жер қойнауын пайдалануға арналған келісімшарттың нөмірін, жер қойнауын пайдалануға арналған келісімшартты мемлекеттік тіркеу актісінің тіркеу нөмірін;</w:t>
      </w:r>
    </w:p>
    <w:p>
      <w:pPr>
        <w:spacing w:after="0"/>
        <w:ind w:left="0"/>
        <w:jc w:val="both"/>
      </w:pPr>
      <w:r>
        <w:rPr>
          <w:rFonts w:ascii="Times New Roman"/>
          <w:b w:val="false"/>
          <w:i w:val="false"/>
          <w:color w:val="000000"/>
          <w:sz w:val="28"/>
        </w:rPr>
        <w:t>
      2) Кодекс қолданысқа енгізілген күннен бастап жасалған жер қойнауын пайдалануға арналған келісімшарттың нөмірін көрсетеді.</w:t>
      </w:r>
    </w:p>
    <w:bookmarkStart w:name="z55" w:id="15"/>
    <w:p>
      <w:pPr>
        <w:spacing w:after="0"/>
        <w:ind w:left="0"/>
        <w:jc w:val="both"/>
      </w:pPr>
      <w:r>
        <w:rPr>
          <w:rFonts w:ascii="Times New Roman"/>
          <w:b w:val="false"/>
          <w:i w:val="false"/>
          <w:color w:val="000000"/>
          <w:sz w:val="28"/>
        </w:rPr>
        <w:t xml:space="preserve">
      2. 2-бағанда Қазақстан Республикасы Энергетика министрінің 2018 жылғы 11 мамырдағы № 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17016 болып тіркелген) бекітілген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көмірсутектер және уран өндіру саласындағы уәкілетті органға ұсыну қағидаларына қосымшаға сәйкес Тауарларды, жұмыстарды және көрсетілетін қызметтерді сатып алу үшін жіктеу кодтарының (бұдан әрі – Жіктеу кодтары) 1-кестесіне сәйкес сатып алынатын заттың коды көрсетіледі;</w:t>
      </w:r>
    </w:p>
    <w:bookmarkEnd w:id="15"/>
    <w:bookmarkStart w:name="z56" w:id="16"/>
    <w:p>
      <w:pPr>
        <w:spacing w:after="0"/>
        <w:ind w:left="0"/>
        <w:jc w:val="both"/>
      </w:pPr>
      <w:r>
        <w:rPr>
          <w:rFonts w:ascii="Times New Roman"/>
          <w:b w:val="false"/>
          <w:i w:val="false"/>
          <w:color w:val="000000"/>
          <w:sz w:val="28"/>
        </w:rPr>
        <w:t>
      3. 3-бағанда Тауарлардың, жұмыстардың және көрсетілетін қызметтердің бірыңғай номенклатуралық анықтамалығына сәйкес 15 белгі деңгейінде тауардың, жұмыстың немесе көрсетілетін қызметтің коды көрсетіледі;</w:t>
      </w:r>
    </w:p>
    <w:bookmarkEnd w:id="16"/>
    <w:bookmarkStart w:name="z57" w:id="17"/>
    <w:p>
      <w:pPr>
        <w:spacing w:after="0"/>
        <w:ind w:left="0"/>
        <w:jc w:val="both"/>
      </w:pPr>
      <w:r>
        <w:rPr>
          <w:rFonts w:ascii="Times New Roman"/>
          <w:b w:val="false"/>
          <w:i w:val="false"/>
          <w:color w:val="000000"/>
          <w:sz w:val="28"/>
        </w:rPr>
        <w:t>
      4. 4-бағанда сатып алынатын тауардың, жұмыстың немесе көрсетілетін қызметтің атауы және қысқаша (қосымша) сипаттамасы (техникалық шарттары, қасиеттері және сипаттамалары) көрсетіледі;</w:t>
      </w:r>
    </w:p>
    <w:bookmarkEnd w:id="17"/>
    <w:bookmarkStart w:name="z58" w:id="18"/>
    <w:p>
      <w:pPr>
        <w:spacing w:after="0"/>
        <w:ind w:left="0"/>
        <w:jc w:val="both"/>
      </w:pPr>
      <w:r>
        <w:rPr>
          <w:rFonts w:ascii="Times New Roman"/>
          <w:b w:val="false"/>
          <w:i w:val="false"/>
          <w:color w:val="000000"/>
          <w:sz w:val="28"/>
        </w:rPr>
        <w:t>
      5. 5-бағанда Еуразиялық экономикалық комиссия алқасының 2020 жылғы 27 қазандағы № 145 шешімімен бекітілген Еуразиялық экономикалық одағының Өлшем бірліктері мен есеп жіктеуішіне сәйкес тауардың өлшем бірлігі көрсетіледі. Баған жұмыстар, көрсетілетін қызметтер бойынша толтырылмайды;</w:t>
      </w:r>
    </w:p>
    <w:bookmarkEnd w:id="18"/>
    <w:bookmarkStart w:name="z59" w:id="19"/>
    <w:p>
      <w:pPr>
        <w:spacing w:after="0"/>
        <w:ind w:left="0"/>
        <w:jc w:val="both"/>
      </w:pPr>
      <w:r>
        <w:rPr>
          <w:rFonts w:ascii="Times New Roman"/>
          <w:b w:val="false"/>
          <w:i w:val="false"/>
          <w:color w:val="000000"/>
          <w:sz w:val="28"/>
        </w:rPr>
        <w:t>
      6. 6-бағанда тауардың көрсетілген өлшем бірлігіне сәйкес заттай көрінісіндегі тауарды сатып алудың жоспарланатын көлемі көрсетіледі. Баған жұмыстар, көрсетілетін қызметтер бойынша толтырылмайды;</w:t>
      </w:r>
    </w:p>
    <w:bookmarkEnd w:id="19"/>
    <w:bookmarkStart w:name="z60" w:id="20"/>
    <w:p>
      <w:pPr>
        <w:spacing w:after="0"/>
        <w:ind w:left="0"/>
        <w:jc w:val="both"/>
      </w:pPr>
      <w:r>
        <w:rPr>
          <w:rFonts w:ascii="Times New Roman"/>
          <w:b w:val="false"/>
          <w:i w:val="false"/>
          <w:color w:val="000000"/>
          <w:sz w:val="28"/>
        </w:rPr>
        <w:t>
      7. 7-бағанда қосылған құн салығын қоспағанда мың теңге (жүздік үлестерімен бөлшек сан) құндық көрінісінде тауарларды, жұмыстарды немесе көрсетілетін қызметтерді сатып алудың жоспарланатын сомасы көрсетіледі;</w:t>
      </w:r>
    </w:p>
    <w:bookmarkEnd w:id="20"/>
    <w:bookmarkStart w:name="z61" w:id="21"/>
    <w:p>
      <w:pPr>
        <w:spacing w:after="0"/>
        <w:ind w:left="0"/>
        <w:jc w:val="both"/>
      </w:pPr>
      <w:r>
        <w:rPr>
          <w:rFonts w:ascii="Times New Roman"/>
          <w:b w:val="false"/>
          <w:i w:val="false"/>
          <w:color w:val="000000"/>
          <w:sz w:val="28"/>
        </w:rPr>
        <w:t>
      8. 8-бағанда тауарды, жұмысты немесе көрсетілетін қызметті сатып алу тәсілін:</w:t>
      </w:r>
    </w:p>
    <w:bookmarkEnd w:id="21"/>
    <w:p>
      <w:pPr>
        <w:spacing w:after="0"/>
        <w:ind w:left="0"/>
        <w:jc w:val="both"/>
      </w:pPr>
      <w:r>
        <w:rPr>
          <w:rFonts w:ascii="Times New Roman"/>
          <w:b w:val="false"/>
          <w:i w:val="false"/>
          <w:color w:val="000000"/>
          <w:sz w:val="28"/>
        </w:rPr>
        <w:t>
      1) Жіктеу кодтарының 2-кестесіне сәйкес, тауарларды, жұмыстарды және көрсетілетін қызметтерді Кодекске сәйкес сатып алатын жер қойнауын пайдаланушылар;</w:t>
      </w:r>
    </w:p>
    <w:p>
      <w:pPr>
        <w:spacing w:after="0"/>
        <w:ind w:left="0"/>
        <w:jc w:val="both"/>
      </w:pPr>
      <w:r>
        <w:rPr>
          <w:rFonts w:ascii="Times New Roman"/>
          <w:b w:val="false"/>
          <w:i w:val="false"/>
          <w:color w:val="000000"/>
          <w:sz w:val="28"/>
        </w:rPr>
        <w:t>
      2) Жіктеу кодтарының 3-кестесіне сәйкес, жер қойнауын пайдалану құқығына ие, акцияларының (жарғылық капиталындағы қатысу үлесі) елу және одан көп пайызы тікелей немесе жанама түрде ұлттық басқарушы холдингке (бұдан әрі – Қор) тиесілі заңды тұлғалар көрсетеді;</w:t>
      </w:r>
    </w:p>
    <w:bookmarkStart w:name="z62" w:id="22"/>
    <w:p>
      <w:pPr>
        <w:spacing w:after="0"/>
        <w:ind w:left="0"/>
        <w:jc w:val="both"/>
      </w:pPr>
      <w:r>
        <w:rPr>
          <w:rFonts w:ascii="Times New Roman"/>
          <w:b w:val="false"/>
          <w:i w:val="false"/>
          <w:color w:val="000000"/>
          <w:sz w:val="28"/>
        </w:rPr>
        <w:t>
      9. 9-бағанда Жіктеу кодтарының 4-кестесіне сәйкес, тауарларды, жұмыстарды немесе көрсетілетін қызметтерді сатып алуды өткізудің мерзімі көрсетіледі;</w:t>
      </w:r>
    </w:p>
    <w:bookmarkEnd w:id="22"/>
    <w:bookmarkStart w:name="z63" w:id="23"/>
    <w:p>
      <w:pPr>
        <w:spacing w:after="0"/>
        <w:ind w:left="0"/>
        <w:jc w:val="both"/>
      </w:pPr>
      <w:r>
        <w:rPr>
          <w:rFonts w:ascii="Times New Roman"/>
          <w:b w:val="false"/>
          <w:i w:val="false"/>
          <w:color w:val="000000"/>
          <w:sz w:val="28"/>
        </w:rPr>
        <w:t>
      10. 10-бағанда жер қойнауын пайдаланушының бизнес-сәйкестендіру нөмірі көрсетіледі.</w:t>
      </w:r>
    </w:p>
    <w:bookmarkEnd w:id="2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11 мамырдағы</w:t>
            </w:r>
            <w:r>
              <w:br/>
            </w:r>
            <w:r>
              <w:rPr>
                <w:rFonts w:ascii="Times New Roman"/>
                <w:b w:val="false"/>
                <w:i w:val="false"/>
                <w:color w:val="000000"/>
                <w:sz w:val="20"/>
              </w:rPr>
              <w:t>№ 168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және уран өндіру саласындағы уәкілетті органға</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http://spon.energo.gov.kz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 нысанының атауы: Тауарларды, жұмыстарды және көрсетілетін қызметтерді сатып алудың орта мерзімді (бес қаржы жылына арналған) бағдарламасы</w:t>
      </w:r>
    </w:p>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03.04.2023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1-ОСБ</w:t>
      </w:r>
    </w:p>
    <w:p>
      <w:pPr>
        <w:spacing w:after="0"/>
        <w:ind w:left="0"/>
        <w:jc w:val="both"/>
      </w:pPr>
      <w:r>
        <w:rPr>
          <w:rFonts w:ascii="Times New Roman"/>
          <w:b w:val="false"/>
          <w:i w:val="false"/>
          <w:color w:val="000000"/>
          <w:sz w:val="28"/>
        </w:rPr>
        <w:t>
      Жиілігі: жыл сайын</w:t>
      </w:r>
    </w:p>
    <w:p>
      <w:pPr>
        <w:spacing w:after="0"/>
        <w:ind w:left="0"/>
        <w:jc w:val="both"/>
      </w:pPr>
      <w:r>
        <w:rPr>
          <w:rFonts w:ascii="Times New Roman"/>
          <w:b w:val="false"/>
          <w:i w:val="false"/>
          <w:color w:val="000000"/>
          <w:sz w:val="28"/>
        </w:rPr>
        <w:t>
      Есептік кезең: 20__ жыл бойынша</w:t>
      </w:r>
    </w:p>
    <w:p>
      <w:pPr>
        <w:spacing w:after="0"/>
        <w:ind w:left="0"/>
        <w:jc w:val="both"/>
      </w:pPr>
      <w:r>
        <w:rPr>
          <w:rFonts w:ascii="Times New Roman"/>
          <w:b w:val="false"/>
          <w:i w:val="false"/>
          <w:color w:val="000000"/>
          <w:sz w:val="28"/>
        </w:rPr>
        <w:t>
      Ақпаратты ұсынатын тұлғалар аясы: көмірсутектер бойынша жер қойнауын пайдаланушылар және уран өндіру бойынша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жоспарланған бес жылдық кезеңнің бірінші жылының 1 (бірінші) ақпанынан кешіктірмей, немесе жер қойнауын пайдалануға арналған келісімшарт жасалған күннен бастап күнтізбелік 60 (алпыс) күннен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қойнауын пайдалануға арналған келісімшарт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заттың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жұмыстарды және көрсетілетін қызметтердің бірыңғай номенклатуралық анықтамалығы бойынша ТЖҚ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ТЖҚ атауы мен қысқаша (қосымша)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түрінде сатып алудың жоспарланған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ҚҚС қоспағанда, жоспарланған сатып алу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тәсілі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алуды өткізу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қойнауын пайдаланушының БСН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болса)                   қолы, телефон</w:t>
      </w:r>
    </w:p>
    <w:p>
      <w:pPr>
        <w:spacing w:after="0"/>
        <w:ind w:left="0"/>
        <w:jc w:val="both"/>
      </w:pPr>
      <w:r>
        <w:rPr>
          <w:rFonts w:ascii="Times New Roman"/>
          <w:b w:val="false"/>
          <w:i w:val="false"/>
          <w:color w:val="000000"/>
          <w:sz w:val="28"/>
        </w:rPr>
        <w:t>
      Басшы немесе оның міндеттерін атқаратын тұлға</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xml:space="preserve">
      Әкімшілік деректерді жинауға арналған нысанды толтыру бойынша түсініктеме осы  </w:t>
      </w:r>
    </w:p>
    <w:p>
      <w:pPr>
        <w:spacing w:after="0"/>
        <w:ind w:left="0"/>
        <w:jc w:val="both"/>
      </w:pPr>
      <w:r>
        <w:rPr>
          <w:rFonts w:ascii="Times New Roman"/>
          <w:b w:val="false"/>
          <w:i w:val="false"/>
          <w:color w:val="000000"/>
          <w:sz w:val="28"/>
        </w:rPr>
        <w:t xml:space="preserve">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жұмыстарды және</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алудың орта мерзімді (бес қаржы</w:t>
            </w:r>
            <w:r>
              <w:br/>
            </w:r>
            <w:r>
              <w:rPr>
                <w:rFonts w:ascii="Times New Roman"/>
                <w:b w:val="false"/>
                <w:i w:val="false"/>
                <w:color w:val="000000"/>
                <w:sz w:val="20"/>
              </w:rPr>
              <w:t>жылына арналған) бағдарламаларының</w:t>
            </w:r>
            <w:r>
              <w:br/>
            </w:r>
            <w:r>
              <w:rPr>
                <w:rFonts w:ascii="Times New Roman"/>
                <w:b w:val="false"/>
                <w:i w:val="false"/>
                <w:color w:val="000000"/>
                <w:sz w:val="20"/>
              </w:rPr>
              <w:t>нысанына қосымша</w:t>
            </w:r>
          </w:p>
        </w:tc>
      </w:tr>
    </w:tbl>
    <w:bookmarkStart w:name="z65" w:id="2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"Тауарларды, жұмыстарды және көрсетілетін қызметтерді сатып алудың орта мерзімді  (бес қаржы жылына арналған) бағдарламасы"  (1-ОСБ, жыл сайын)</w:t>
      </w:r>
    </w:p>
    <w:bookmarkEnd w:id="24"/>
    <w:bookmarkStart w:name="z66" w:id="25"/>
    <w:p>
      <w:pPr>
        <w:spacing w:after="0"/>
        <w:ind w:left="0"/>
        <w:jc w:val="both"/>
      </w:pPr>
      <w:r>
        <w:rPr>
          <w:rFonts w:ascii="Times New Roman"/>
          <w:b w:val="false"/>
          <w:i w:val="false"/>
          <w:color w:val="000000"/>
          <w:sz w:val="28"/>
        </w:rPr>
        <w:t>
      1. Жер қойнауын пайдаланушылар 1-бағанда:</w:t>
      </w:r>
    </w:p>
    <w:bookmarkEnd w:id="25"/>
    <w:p>
      <w:pPr>
        <w:spacing w:after="0"/>
        <w:ind w:left="0"/>
        <w:jc w:val="both"/>
      </w:pPr>
      <w:r>
        <w:rPr>
          <w:rFonts w:ascii="Times New Roman"/>
          <w:b w:val="false"/>
          <w:i w:val="false"/>
          <w:color w:val="000000"/>
          <w:sz w:val="28"/>
        </w:rPr>
        <w:t xml:space="preserve">
      1)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 қолданысқа енгізілгенге дейін жер қойнауын пайдалануға арналған келісімшарттың нөмірін, жер қойнауын пайдалануға арналған келісімшартты мемлекеттік тіркеу актісінің тіркеу нөмірін;</w:t>
      </w:r>
    </w:p>
    <w:p>
      <w:pPr>
        <w:spacing w:after="0"/>
        <w:ind w:left="0"/>
        <w:jc w:val="both"/>
      </w:pPr>
      <w:r>
        <w:rPr>
          <w:rFonts w:ascii="Times New Roman"/>
          <w:b w:val="false"/>
          <w:i w:val="false"/>
          <w:color w:val="000000"/>
          <w:sz w:val="28"/>
        </w:rPr>
        <w:t>
      2) Кодекс қолданысқа енгізілген күннен бастап жасалған жер қойнауын пайдалануға арналған келісімшарттың нөмірін көрсетеді.</w:t>
      </w:r>
    </w:p>
    <w:bookmarkStart w:name="z67" w:id="26"/>
    <w:p>
      <w:pPr>
        <w:spacing w:after="0"/>
        <w:ind w:left="0"/>
        <w:jc w:val="both"/>
      </w:pPr>
      <w:r>
        <w:rPr>
          <w:rFonts w:ascii="Times New Roman"/>
          <w:b w:val="false"/>
          <w:i w:val="false"/>
          <w:color w:val="000000"/>
          <w:sz w:val="28"/>
        </w:rPr>
        <w:t xml:space="preserve">
      2. 2-бағанда Қазақстан Республикасы Энергетика министрінің 2018 жылғы 11 мамырдағы № 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17016 болып тіркелген) бекітілген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көмірсутектер және уран өндіру саласындағы уәкілетті органға ұсыну қағидаларына қосымшаға сәйкес Тауарларды, жұмыстарды және көрсетілетін қызметтерді сатып алу үшін жіктеу кодтарының (бұдан әрі – Жіктеу кодтары) 1-кестесіне сәйкес сатып алынатын заттың коды көрсетіледі;</w:t>
      </w:r>
    </w:p>
    <w:bookmarkEnd w:id="26"/>
    <w:bookmarkStart w:name="z68" w:id="27"/>
    <w:p>
      <w:pPr>
        <w:spacing w:after="0"/>
        <w:ind w:left="0"/>
        <w:jc w:val="both"/>
      </w:pPr>
      <w:r>
        <w:rPr>
          <w:rFonts w:ascii="Times New Roman"/>
          <w:b w:val="false"/>
          <w:i w:val="false"/>
          <w:color w:val="000000"/>
          <w:sz w:val="28"/>
        </w:rPr>
        <w:t>
      3. 3-бағанда тауарлардың, жұмыстарды және көрсетілетін қызметтердің бірыңғай номенклатуралық анықтамалығына сәйкес 15 белгі деңгейінде тауардың, жұмыстың немесе көрсетілетін қызметтің коды көрсетіледі;</w:t>
      </w:r>
    </w:p>
    <w:bookmarkEnd w:id="27"/>
    <w:bookmarkStart w:name="z69" w:id="28"/>
    <w:p>
      <w:pPr>
        <w:spacing w:after="0"/>
        <w:ind w:left="0"/>
        <w:jc w:val="both"/>
      </w:pPr>
      <w:r>
        <w:rPr>
          <w:rFonts w:ascii="Times New Roman"/>
          <w:b w:val="false"/>
          <w:i w:val="false"/>
          <w:color w:val="000000"/>
          <w:sz w:val="28"/>
        </w:rPr>
        <w:t>
      4. 4-бағанда сатып алынатын тауардың, жұмыстың немесе көрсетілетін қызметтің атауы және қысқаша (қосымша) сипаттамасы (техникалық шарттары, қасиеттері және сипаттамалары) көрсетіледі;</w:t>
      </w:r>
    </w:p>
    <w:bookmarkEnd w:id="28"/>
    <w:bookmarkStart w:name="z70" w:id="29"/>
    <w:p>
      <w:pPr>
        <w:spacing w:after="0"/>
        <w:ind w:left="0"/>
        <w:jc w:val="both"/>
      </w:pPr>
      <w:r>
        <w:rPr>
          <w:rFonts w:ascii="Times New Roman"/>
          <w:b w:val="false"/>
          <w:i w:val="false"/>
          <w:color w:val="000000"/>
          <w:sz w:val="28"/>
        </w:rPr>
        <w:t>
      5. 5-бағанда Еуразиялық экономикалық комиссия алқасының 2020 жылғы 27 қазандағы № 145 шешімімен бекітілген Еуразиялық экономикалық одағының Өлшем бірліктері мен есеп жіктеуішіне (бұдан әрі – жіктеуіш) сәйкес тауардың өлшем бірлігі көрсетіледі. Баған жұмыстар, көрсетілетін қызметтер бойынша толтырылмайды;</w:t>
      </w:r>
    </w:p>
    <w:bookmarkEnd w:id="29"/>
    <w:bookmarkStart w:name="z71" w:id="30"/>
    <w:p>
      <w:pPr>
        <w:spacing w:after="0"/>
        <w:ind w:left="0"/>
        <w:jc w:val="both"/>
      </w:pPr>
      <w:r>
        <w:rPr>
          <w:rFonts w:ascii="Times New Roman"/>
          <w:b w:val="false"/>
          <w:i w:val="false"/>
          <w:color w:val="000000"/>
          <w:sz w:val="28"/>
        </w:rPr>
        <w:t>
      6. 6-бағанда тауардың көрсетілген өлшем бірлігіне сәйкес заттай көрінісіндегі тауарды сатып алудың жоспарланатын көлемі көрсетіледі. Баған жұмыстар, көрсетілетін қызметтер бойынша толтырылмайды;</w:t>
      </w:r>
    </w:p>
    <w:bookmarkEnd w:id="30"/>
    <w:bookmarkStart w:name="z72" w:id="31"/>
    <w:p>
      <w:pPr>
        <w:spacing w:after="0"/>
        <w:ind w:left="0"/>
        <w:jc w:val="both"/>
      </w:pPr>
      <w:r>
        <w:rPr>
          <w:rFonts w:ascii="Times New Roman"/>
          <w:b w:val="false"/>
          <w:i w:val="false"/>
          <w:color w:val="000000"/>
          <w:sz w:val="28"/>
        </w:rPr>
        <w:t>
      7. 7-бағанда қосылған құн салығын қоспағанда мың теңге (жүздік үлестерімен бөлшек сан) құндық көрінісінде тауарларды, жұмыстарды немесе көрсетілетін қызметтерді сатып алудың жоспарланатын сомасы көрсетіледі;</w:t>
      </w:r>
    </w:p>
    <w:bookmarkEnd w:id="31"/>
    <w:bookmarkStart w:name="z73" w:id="32"/>
    <w:p>
      <w:pPr>
        <w:spacing w:after="0"/>
        <w:ind w:left="0"/>
        <w:jc w:val="both"/>
      </w:pPr>
      <w:r>
        <w:rPr>
          <w:rFonts w:ascii="Times New Roman"/>
          <w:b w:val="false"/>
          <w:i w:val="false"/>
          <w:color w:val="000000"/>
          <w:sz w:val="28"/>
        </w:rPr>
        <w:t>
      8. 8-бағанда тауарды, жұмысты немесе көрсетілетін қызметті сатып алу тәсілін:</w:t>
      </w:r>
    </w:p>
    <w:bookmarkEnd w:id="32"/>
    <w:p>
      <w:pPr>
        <w:spacing w:after="0"/>
        <w:ind w:left="0"/>
        <w:jc w:val="both"/>
      </w:pPr>
      <w:r>
        <w:rPr>
          <w:rFonts w:ascii="Times New Roman"/>
          <w:b w:val="false"/>
          <w:i w:val="false"/>
          <w:color w:val="000000"/>
          <w:sz w:val="28"/>
        </w:rPr>
        <w:t>
      1) Жіктеу кодтарының 2-кестесіне сәйкес, тауарларды, жұмыстарды және көрсетілетін қызметтерді Кодекске сәйкес сатып алатын жер қойнауын пайдаланушылар;</w:t>
      </w:r>
    </w:p>
    <w:p>
      <w:pPr>
        <w:spacing w:after="0"/>
        <w:ind w:left="0"/>
        <w:jc w:val="both"/>
      </w:pPr>
      <w:r>
        <w:rPr>
          <w:rFonts w:ascii="Times New Roman"/>
          <w:b w:val="false"/>
          <w:i w:val="false"/>
          <w:color w:val="000000"/>
          <w:sz w:val="28"/>
        </w:rPr>
        <w:t>
      2) Жіктеу кодтарының 3-кестесіне сәйкес, жер қойнауын пайдалану құқығына ие, акцияларының (жарғылық капиталындағы қатысу үлесі) елу және одан көп пайызы тікелей немесе жанама түрде ұлттық басқарушы холдингке (бұдан әрі – Қор) тиесілі заңды тұлғалар көрсетеді;</w:t>
      </w:r>
    </w:p>
    <w:bookmarkStart w:name="z74" w:id="33"/>
    <w:p>
      <w:pPr>
        <w:spacing w:after="0"/>
        <w:ind w:left="0"/>
        <w:jc w:val="both"/>
      </w:pPr>
      <w:r>
        <w:rPr>
          <w:rFonts w:ascii="Times New Roman"/>
          <w:b w:val="false"/>
          <w:i w:val="false"/>
          <w:color w:val="000000"/>
          <w:sz w:val="28"/>
        </w:rPr>
        <w:t>
      9. 9-бағанда Жіктеу кодтарының 4-кестесіне сәйкес, тауарларды, жұмыстарды немесе көрсетілетін қызметтерді сатып алуды өткізудің мерзімі көрсетіледі.</w:t>
      </w:r>
    </w:p>
    <w:bookmarkEnd w:id="33"/>
    <w:bookmarkStart w:name="z75" w:id="34"/>
    <w:p>
      <w:pPr>
        <w:spacing w:after="0"/>
        <w:ind w:left="0"/>
        <w:jc w:val="both"/>
      </w:pPr>
      <w:r>
        <w:rPr>
          <w:rFonts w:ascii="Times New Roman"/>
          <w:b w:val="false"/>
          <w:i w:val="false"/>
          <w:color w:val="000000"/>
          <w:sz w:val="28"/>
        </w:rPr>
        <w:t>
      10. 10 - бағанда жер қойнауын пайдаланушының бизнес-сәйкестендіру нөмірі көрсетіледі.</w:t>
      </w:r>
    </w:p>
    <w:bookmarkEnd w:id="3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11 мамырдағы</w:t>
            </w:r>
            <w:r>
              <w:br/>
            </w:r>
            <w:r>
              <w:rPr>
                <w:rFonts w:ascii="Times New Roman"/>
                <w:b w:val="false"/>
                <w:i w:val="false"/>
                <w:color w:val="000000"/>
                <w:sz w:val="20"/>
              </w:rPr>
              <w:t xml:space="preserve">№ 168 бұйрығына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көмірсутектер және уран өндіру саласындағы уәкілетті органға ұсыну қағидалары</w:t>
      </w:r>
    </w:p>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03.04.2023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 w:id="35"/>
    <w:p>
      <w:pPr>
        <w:spacing w:after="0"/>
        <w:ind w:left="0"/>
        <w:jc w:val="both"/>
      </w:pPr>
      <w:r>
        <w:rPr>
          <w:rFonts w:ascii="Times New Roman"/>
          <w:b w:val="false"/>
          <w:i w:val="false"/>
          <w:color w:val="000000"/>
          <w:sz w:val="28"/>
        </w:rPr>
        <w:t xml:space="preserve">
      1. Осы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көмірсутектер және уран өндіру саласындағы уәкілетті органға ұсыну қағидалары (бұдан әрі – Қағидалар) "Жер қойнауы және жер қойнауын пайдалану туралы" Қазақстан Республикасы Кодексінің (бұдан әрі – Кодекс) 131-бабының </w:t>
      </w:r>
      <w:r>
        <w:rPr>
          <w:rFonts w:ascii="Times New Roman"/>
          <w:b w:val="false"/>
          <w:i w:val="false"/>
          <w:color w:val="000000"/>
          <w:sz w:val="28"/>
        </w:rPr>
        <w:t>6-тармағына</w:t>
      </w:r>
      <w:r>
        <w:rPr>
          <w:rFonts w:ascii="Times New Roman"/>
          <w:b w:val="false"/>
          <w:i w:val="false"/>
          <w:color w:val="000000"/>
          <w:sz w:val="28"/>
        </w:rPr>
        <w:t xml:space="preserve"> және 179-бабының </w:t>
      </w:r>
      <w:r>
        <w:rPr>
          <w:rFonts w:ascii="Times New Roman"/>
          <w:b w:val="false"/>
          <w:i w:val="false"/>
          <w:color w:val="000000"/>
          <w:sz w:val="28"/>
        </w:rPr>
        <w:t>6-тармағына</w:t>
      </w:r>
      <w:r>
        <w:rPr>
          <w:rFonts w:ascii="Times New Roman"/>
          <w:b w:val="false"/>
          <w:i w:val="false"/>
          <w:color w:val="000000"/>
          <w:sz w:val="28"/>
        </w:rPr>
        <w:t xml:space="preserve">,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тауарларды, жұмыстарды және көрсетілетін қызметтерді сатып алудың жылдық (бір қаржы жылына арналған), орта мерзімді (бес қаржы жылына арналған) бағдарламаларын көмірсутектер және уран өндіру саласындағы уәкілетті органға ұсыну тәртібін белгілейді.</w:t>
      </w:r>
    </w:p>
    <w:bookmarkEnd w:id="35"/>
    <w:p>
      <w:pPr>
        <w:spacing w:after="0"/>
        <w:ind w:left="0"/>
        <w:jc w:val="both"/>
      </w:pPr>
      <w:r>
        <w:rPr>
          <w:rFonts w:ascii="Times New Roman"/>
          <w:b w:val="false"/>
          <w:i w:val="false"/>
          <w:color w:val="000000"/>
          <w:sz w:val="28"/>
        </w:rPr>
        <w:t xml:space="preserve">
      Осы Қағидалар Кодекстің 277-бабының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Кодекс қолданысқа енгізілгенге дейін берілген және жасалған рұқсаттар, лицензиялар мен жер қойнауын пайдалануға арналған келісімшарттар бойынша қарым-қатынастарға қолданылады.</w:t>
      </w:r>
    </w:p>
    <w:bookmarkStart w:name="z77" w:id="36"/>
    <w:p>
      <w:pPr>
        <w:spacing w:after="0"/>
        <w:ind w:left="0"/>
        <w:jc w:val="both"/>
      </w:pPr>
      <w:r>
        <w:rPr>
          <w:rFonts w:ascii="Times New Roman"/>
          <w:b w:val="false"/>
          <w:i w:val="false"/>
          <w:color w:val="000000"/>
          <w:sz w:val="28"/>
        </w:rPr>
        <w:t>
      2. Жер қойнауын пайдаланушы сатып алуды жүргізу үшін жоспарланатын жылдың 1 (бірінші) ақпанынан кешіктірмей немесе жер қойнауын пайдалануға арналған келісімшарт жасалған күннен бастап күнтізбелік 60 (алпыс) күннен кешіктірмей жыл сайын көмірсутектер және уран өндіру саласындағы уәкілетті органға алдағы жылға арналған тауарларды, жұмыстарды және көрсетілетін қызметтерді сатып алудың жылдық (бір қаржы жылына арналған) бағдарламасын жер қойнауын пайдалануды басқарудың бірыңғай мемлекеттік жүйесі арқылы ұсынады және оны бірінші басшының немесе уәкілеттік берілген тұлғаның электрондық цифрлық қолтаңбасымен куәландырады.</w:t>
      </w:r>
    </w:p>
    <w:bookmarkEnd w:id="36"/>
    <w:bookmarkStart w:name="z78" w:id="37"/>
    <w:p>
      <w:pPr>
        <w:spacing w:after="0"/>
        <w:ind w:left="0"/>
        <w:jc w:val="both"/>
      </w:pPr>
      <w:r>
        <w:rPr>
          <w:rFonts w:ascii="Times New Roman"/>
          <w:b w:val="false"/>
          <w:i w:val="false"/>
          <w:color w:val="000000"/>
          <w:sz w:val="28"/>
        </w:rPr>
        <w:t>
      3. Жер қойнауын пайдаланушы сатып алуды жүргізу үшін жоспарланатын жылдың 1 (бірінші) ақпанынан кешіктірмей немесе келісімшарт жасалған күннен бастап күнтізбелік 60 (алпыс) күннен кешіктірмей жыл сайын көмірсутектер және уран өндіру саласындағы уәкілетті органға алдағы кезеңдерге арналған тауарларды, жұмыстарды және көрсетілетін қызметтерді сатып алудың орта мерзімді (бес қаржы жылына арналған) бағдарламасын жер қойнауын пайдалануды басқарудың бірыңғай мемлекеттік жүйесі арқылы ұсынады және оны бірінші басшының немесе уәкілеттік берілген тұлғаның электрондық цифрлық қолтаңбасымен куәландырады.</w:t>
      </w:r>
    </w:p>
    <w:bookmarkEnd w:id="37"/>
    <w:bookmarkStart w:name="z79" w:id="38"/>
    <w:p>
      <w:pPr>
        <w:spacing w:after="0"/>
        <w:ind w:left="0"/>
        <w:jc w:val="both"/>
      </w:pPr>
      <w:r>
        <w:rPr>
          <w:rFonts w:ascii="Times New Roman"/>
          <w:b w:val="false"/>
          <w:i w:val="false"/>
          <w:color w:val="000000"/>
          <w:sz w:val="28"/>
        </w:rPr>
        <w:t xml:space="preserve">
      4. Тауарларды, жұмыстарды және көрсетілетін қызметтерді сатып алу үшін жіктеу кодтары осы Қағидалардың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жұмыстарды және</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алудың жылдық (бір қаржы жылына</w:t>
            </w:r>
            <w:r>
              <w:br/>
            </w:r>
            <w:r>
              <w:rPr>
                <w:rFonts w:ascii="Times New Roman"/>
                <w:b w:val="false"/>
                <w:i w:val="false"/>
                <w:color w:val="000000"/>
                <w:sz w:val="20"/>
              </w:rPr>
              <w:t>арналған) және орта мерзімді</w:t>
            </w:r>
            <w:r>
              <w:br/>
            </w:r>
            <w:r>
              <w:rPr>
                <w:rFonts w:ascii="Times New Roman"/>
                <w:b w:val="false"/>
                <w:i w:val="false"/>
                <w:color w:val="000000"/>
                <w:sz w:val="20"/>
              </w:rPr>
              <w:t>(бес қаржы жылына арналған)</w:t>
            </w:r>
            <w:r>
              <w:br/>
            </w:r>
            <w:r>
              <w:rPr>
                <w:rFonts w:ascii="Times New Roman"/>
                <w:b w:val="false"/>
                <w:i w:val="false"/>
                <w:color w:val="000000"/>
                <w:sz w:val="20"/>
              </w:rPr>
              <w:t>бағдарламаларын көмірсутектер</w:t>
            </w:r>
            <w:r>
              <w:br/>
            </w:r>
            <w:r>
              <w:rPr>
                <w:rFonts w:ascii="Times New Roman"/>
                <w:b w:val="false"/>
                <w:i w:val="false"/>
                <w:color w:val="000000"/>
                <w:sz w:val="20"/>
              </w:rPr>
              <w:t>және уран өндіру саласындағы</w:t>
            </w:r>
            <w:r>
              <w:br/>
            </w:r>
            <w:r>
              <w:rPr>
                <w:rFonts w:ascii="Times New Roman"/>
                <w:b w:val="false"/>
                <w:i w:val="false"/>
                <w:color w:val="000000"/>
                <w:sz w:val="20"/>
              </w:rPr>
              <w:t>уәкілетті органға ұсыну қағидаларына</w:t>
            </w:r>
            <w:r>
              <w:br/>
            </w:r>
            <w:r>
              <w:rPr>
                <w:rFonts w:ascii="Times New Roman"/>
                <w:b w:val="false"/>
                <w:i w:val="false"/>
                <w:color w:val="000000"/>
                <w:sz w:val="20"/>
              </w:rPr>
              <w:t>қосымша</w:t>
            </w:r>
          </w:p>
        </w:tc>
      </w:tr>
    </w:tbl>
    <w:bookmarkStart w:name="z81" w:id="39"/>
    <w:p>
      <w:pPr>
        <w:spacing w:after="0"/>
        <w:ind w:left="0"/>
        <w:jc w:val="left"/>
      </w:pPr>
      <w:r>
        <w:rPr>
          <w:rFonts w:ascii="Times New Roman"/>
          <w:b/>
          <w:i w:val="false"/>
          <w:color w:val="000000"/>
        </w:rPr>
        <w:t xml:space="preserve"> Тауарларды, жұмыстарды және көрсетілетін қызметтерді сатып алу үшін жіктеу кодтары</w:t>
      </w:r>
    </w:p>
    <w:bookmarkEnd w:id="39"/>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заттың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тәсілінің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Төмендету әдісімен ашық конкурс (электрондық сауда-саттық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биржаларда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тәсілдерді қолданбай сатып алу*</w:t>
            </w:r>
          </w:p>
        </w:tc>
      </w:tr>
    </w:tbl>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биржалар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Холдингішілік кооперация шеңберінде</w:t>
            </w:r>
          </w:p>
        </w:tc>
      </w:tr>
    </w:tbl>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 кезеңінің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QAN1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QAN2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QAN3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QAN4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 (1-2 тоқсандар)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 (3-4 тоқсандар)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ANNгг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bl>
    <w:bookmarkStart w:name="z82" w:id="40"/>
    <w:p>
      <w:pPr>
        <w:spacing w:after="0"/>
        <w:ind w:left="0"/>
        <w:jc w:val="both"/>
      </w:pPr>
      <w:r>
        <w:rPr>
          <w:rFonts w:ascii="Times New Roman"/>
          <w:b w:val="false"/>
          <w:i w:val="false"/>
          <w:color w:val="000000"/>
          <w:sz w:val="28"/>
        </w:rPr>
        <w:t xml:space="preserve">
      Ескертпе: </w:t>
      </w:r>
    </w:p>
    <w:bookmarkEnd w:id="40"/>
    <w:p>
      <w:pPr>
        <w:spacing w:after="0"/>
        <w:ind w:left="0"/>
        <w:jc w:val="both"/>
      </w:pPr>
      <w:r>
        <w:rPr>
          <w:rFonts w:ascii="Times New Roman"/>
          <w:b w:val="false"/>
          <w:i w:val="false"/>
          <w:color w:val="000000"/>
          <w:sz w:val="28"/>
        </w:rPr>
        <w:t xml:space="preserve">
      * Кодекстің 131-бабының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және 179-бабының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тәсілдерді қолданбай;</w:t>
      </w:r>
    </w:p>
    <w:p>
      <w:pPr>
        <w:spacing w:after="0"/>
        <w:ind w:left="0"/>
        <w:jc w:val="both"/>
      </w:pPr>
      <w:r>
        <w:rPr>
          <w:rFonts w:ascii="Times New Roman"/>
          <w:b w:val="false"/>
          <w:i w:val="false"/>
          <w:color w:val="000000"/>
          <w:sz w:val="28"/>
        </w:rPr>
        <w:t>
      ** жылды белгілеу кезінде ANN префиксі және жылдың соңғы екі саны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