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f52e" w14:textId="c7bf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15 мамырдағы № 202 бұйрығы. Қазақстан Республикасының Әділет министрлігінде 2018 жылғы 12 маусымда № 17035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Байланыс, ақпараттандыру және ақпарат комитетінің аумақтық органдарының ережелерін бекіту туралы" Қазақстан Республикасы Инвестициялар және даму министрінің 2014 жылғы 19 қарашадағы № 161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9924 болып тіркелген, "Егемен Қазақстан" газетінде 2014 жылы 27 желтоқсанда № 253 (27874)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Байланыс, ақпараттандыру және ақпарат комитетінің аумақтық органдарының ережелерін бекіту туралы" Қазақстан Республикасы Инвестициялар және даму министрінің 2014 жылғы 19 қарашадағы № 161 бұйрығына өзгеріс енгізу туралы" Қазақстан Республикасы Инвестициялар және даму министрінің міндетін атқарушының 2015 жылғы 24 қарашадағы № 1090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12462 болып тіркелген, 2015 жылғы 31 желтоқсанда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