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d571b" w14:textId="23d57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Халықтың инфекциялық және паразиттік, кәсіптік аурулары мен улану жағдайларын тексеру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2018 жылғы 5 мамырдағы № 224 бұйрығы. Қазақстан Республикасының Әділет министрлігінде 2018 жылғы 12 маусымда № 17039 болып тіркелді. Күші жойылды - Қазақстан Республикасы Денсаулық сақтау министрінің 2020 жылғы 29 қазандағы № ҚР ДСМ-169/2020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29.10.2020 </w:t>
      </w:r>
      <w:r>
        <w:rPr>
          <w:rFonts w:ascii="Times New Roman"/>
          <w:b w:val="false"/>
          <w:i w:val="false"/>
          <w:color w:val="ff0000"/>
          <w:sz w:val="28"/>
        </w:rPr>
        <w:t>№ ҚР ДСМ-169/2020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2009 жылғы 18 қыркүйектегі "Халық денсаулығы және денсаулық сақтау жүйесі туралы" Қазақстан Республикасы Кодексінің 151-бабының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Халықтың инфекциялық және паразиттік, кәсіптік аурулары мен улану жағдайларын тексеру қағидалары бекітілсін. </w:t>
      </w:r>
    </w:p>
    <w:bookmarkEnd w:id="1"/>
    <w:bookmarkStart w:name="z3" w:id="2"/>
    <w:p>
      <w:pPr>
        <w:spacing w:after="0"/>
        <w:ind w:left="0"/>
        <w:jc w:val="both"/>
      </w:pPr>
      <w:r>
        <w:rPr>
          <w:rFonts w:ascii="Times New Roman"/>
          <w:b w:val="false"/>
          <w:i w:val="false"/>
          <w:color w:val="000000"/>
          <w:sz w:val="28"/>
        </w:rPr>
        <w:t xml:space="preserve">
      2. "Халықтың инфекциялық және паразиттік, кәсіптік аурулары мен улану жағдайларын тексеру қағидаларын бекіту туралы Қазақстан Республикасы Ұлттық экономика министрінің 2015 жылғы 23 маусымдағы №440 (Нормативтік құқықтық актілерді мемлекеттік тіркеу тізілімінде № 11748 болып тіркелген, 2015 жылғы 3 тамызда "Әділет" ақпараттық-құқықтық жүйесінде жарияланған)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 </w:t>
      </w:r>
    </w:p>
    <w:bookmarkEnd w:id="2"/>
    <w:bookmarkStart w:name="z4" w:id="3"/>
    <w:p>
      <w:pPr>
        <w:spacing w:after="0"/>
        <w:ind w:left="0"/>
        <w:jc w:val="both"/>
      </w:pPr>
      <w:r>
        <w:rPr>
          <w:rFonts w:ascii="Times New Roman"/>
          <w:b w:val="false"/>
          <w:i w:val="false"/>
          <w:color w:val="000000"/>
          <w:sz w:val="28"/>
        </w:rPr>
        <w:t xml:space="preserve">
      3. Қазақстан Республикасы Денсаулық сақтау министрлігінің Қоғамдық денсаулық сақтау комитеті заңнамада белгіленген тәртіппен: </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көшірмелерін қағаз және электрондық түрде ресми жариялау және Қазақстан Республикасы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жіберуді;</w:t>
      </w:r>
    </w:p>
    <w:bookmarkEnd w:id="5"/>
    <w:bookmarkStart w:name="z7" w:id="6"/>
    <w:p>
      <w:pPr>
        <w:spacing w:after="0"/>
        <w:ind w:left="0"/>
        <w:jc w:val="both"/>
      </w:pPr>
      <w:r>
        <w:rPr>
          <w:rFonts w:ascii="Times New Roman"/>
          <w:b w:val="false"/>
          <w:i w:val="false"/>
          <w:color w:val="000000"/>
          <w:sz w:val="28"/>
        </w:rPr>
        <w:t>
      3) осы бұйрықты Қазақстан Республикасы Денсаулық сақтау министрлігінің интернет-ресурсына орналастыруды;</w:t>
      </w:r>
    </w:p>
    <w:bookmarkEnd w:id="6"/>
    <w:bookmarkStart w:name="z8" w:id="7"/>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Денсаулық сақтау министрлігінің Заң қызметі департаментіне ұсынуды қамтамасыз етсін.</w:t>
      </w:r>
    </w:p>
    <w:bookmarkEnd w:id="7"/>
    <w:bookmarkStart w:name="z9" w:id="8"/>
    <w:p>
      <w:pPr>
        <w:spacing w:after="0"/>
        <w:ind w:left="0"/>
        <w:jc w:val="both"/>
      </w:pPr>
      <w:r>
        <w:rPr>
          <w:rFonts w:ascii="Times New Roman"/>
          <w:b w:val="false"/>
          <w:i w:val="false"/>
          <w:color w:val="000000"/>
          <w:sz w:val="28"/>
        </w:rPr>
        <w:t xml:space="preserve">
      4. Осы бұйрықтың орындалуын бақылау жетекшілік ететін Қазақстан Республикасының Денсаулық сақтау вице-министрі А. В. Цойға жүктелсін. </w:t>
      </w:r>
    </w:p>
    <w:bookmarkEnd w:id="8"/>
    <w:bookmarkStart w:name="z10" w:id="9"/>
    <w:p>
      <w:pPr>
        <w:spacing w:after="0"/>
        <w:ind w:left="0"/>
        <w:jc w:val="both"/>
      </w:pPr>
      <w:r>
        <w:rPr>
          <w:rFonts w:ascii="Times New Roman"/>
          <w:b w:val="false"/>
          <w:i w:val="false"/>
          <w:color w:val="000000"/>
          <w:sz w:val="28"/>
        </w:rPr>
        <w:t>
      5. Осы бұйрық алғашқы ресми жарияланған күнінен кейін күнтізбелік жиырма бір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Біртанов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Еңбек және халықты әлеуметтік </w:t>
      </w:r>
    </w:p>
    <w:p>
      <w:pPr>
        <w:spacing w:after="0"/>
        <w:ind w:left="0"/>
        <w:jc w:val="both"/>
      </w:pPr>
      <w:r>
        <w:rPr>
          <w:rFonts w:ascii="Times New Roman"/>
          <w:b w:val="false"/>
          <w:i w:val="false"/>
          <w:color w:val="000000"/>
          <w:sz w:val="28"/>
        </w:rPr>
        <w:t>
      қорғау министрі</w:t>
      </w:r>
    </w:p>
    <w:p>
      <w:pPr>
        <w:spacing w:after="0"/>
        <w:ind w:left="0"/>
        <w:jc w:val="both"/>
      </w:pPr>
      <w:r>
        <w:rPr>
          <w:rFonts w:ascii="Times New Roman"/>
          <w:b w:val="false"/>
          <w:i w:val="false"/>
          <w:color w:val="000000"/>
          <w:sz w:val="28"/>
        </w:rPr>
        <w:t>
      ___________________ Т. Дүйсенова</w:t>
      </w:r>
    </w:p>
    <w:p>
      <w:pPr>
        <w:spacing w:after="0"/>
        <w:ind w:left="0"/>
        <w:jc w:val="both"/>
      </w:pPr>
      <w:r>
        <w:rPr>
          <w:rFonts w:ascii="Times New Roman"/>
          <w:b w:val="false"/>
          <w:i w:val="false"/>
          <w:color w:val="000000"/>
          <w:sz w:val="28"/>
        </w:rPr>
        <w:t>
      20___ жылғы " " ___________</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___________________ Т. Сүлейменов</w:t>
      </w:r>
    </w:p>
    <w:p>
      <w:pPr>
        <w:spacing w:after="0"/>
        <w:ind w:left="0"/>
        <w:jc w:val="both"/>
      </w:pPr>
      <w:r>
        <w:rPr>
          <w:rFonts w:ascii="Times New Roman"/>
          <w:b w:val="false"/>
          <w:i w:val="false"/>
          <w:color w:val="000000"/>
          <w:sz w:val="28"/>
        </w:rPr>
        <w:t>
      20___ жылғы " "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2018 жылғы 5 мамырдағы</w:t>
            </w:r>
            <w:r>
              <w:br/>
            </w:r>
            <w:r>
              <w:rPr>
                <w:rFonts w:ascii="Times New Roman"/>
                <w:b w:val="false"/>
                <w:i w:val="false"/>
                <w:color w:val="000000"/>
                <w:sz w:val="20"/>
              </w:rPr>
              <w:t>№ 224 бұйрығымен</w:t>
            </w:r>
            <w:r>
              <w:br/>
            </w:r>
            <w:r>
              <w:rPr>
                <w:rFonts w:ascii="Times New Roman"/>
                <w:b w:val="false"/>
                <w:i w:val="false"/>
                <w:color w:val="000000"/>
                <w:sz w:val="20"/>
              </w:rPr>
              <w:t>бекіткен</w:t>
            </w:r>
          </w:p>
        </w:tc>
      </w:tr>
    </w:tbl>
    <w:bookmarkStart w:name="z12" w:id="10"/>
    <w:p>
      <w:pPr>
        <w:spacing w:after="0"/>
        <w:ind w:left="0"/>
        <w:jc w:val="left"/>
      </w:pPr>
      <w:r>
        <w:rPr>
          <w:rFonts w:ascii="Times New Roman"/>
          <w:b/>
          <w:i w:val="false"/>
          <w:color w:val="000000"/>
        </w:rPr>
        <w:t xml:space="preserve"> Халықтың инфекциялық және паразиттік, кәсіптік аурулары мен улану жағдайларын тексеру қағидалары</w:t>
      </w:r>
    </w:p>
    <w:bookmarkEnd w:id="10"/>
    <w:bookmarkStart w:name="z13" w:id="11"/>
    <w:p>
      <w:pPr>
        <w:spacing w:after="0"/>
        <w:ind w:left="0"/>
        <w:jc w:val="left"/>
      </w:pPr>
      <w:r>
        <w:rPr>
          <w:rFonts w:ascii="Times New Roman"/>
          <w:b/>
          <w:i w:val="false"/>
          <w:color w:val="000000"/>
        </w:rPr>
        <w:t xml:space="preserve"> 1 тарау. Жалпы ережелер</w:t>
      </w:r>
    </w:p>
    <w:bookmarkEnd w:id="11"/>
    <w:bookmarkStart w:name="z14" w:id="12"/>
    <w:p>
      <w:pPr>
        <w:spacing w:after="0"/>
        <w:ind w:left="0"/>
        <w:jc w:val="both"/>
      </w:pPr>
      <w:r>
        <w:rPr>
          <w:rFonts w:ascii="Times New Roman"/>
          <w:b w:val="false"/>
          <w:i w:val="false"/>
          <w:color w:val="000000"/>
          <w:sz w:val="28"/>
        </w:rPr>
        <w:t>
      1. Осы халықтың инфекциялық және паразиттік, кәсіптік аурулары мен улану жағдайларын тексеру қағидалары (бұдан әрі – Қағидалар) халықтың инфекциялық және паразиттік, кәсіптік аурулары мен улану жағдайларын халықтың санитариялық-эпидемиологиялық салауаттылығы саласындағы мемлекеттік орган ведомствасының аумақтық бөлімшелерінің тексеру тәртібін айқындайды (бұдан әрі – аумақтық бөлімшелер).</w:t>
      </w:r>
    </w:p>
    <w:bookmarkEnd w:id="12"/>
    <w:bookmarkStart w:name="z15" w:id="13"/>
    <w:p>
      <w:pPr>
        <w:spacing w:after="0"/>
        <w:ind w:left="0"/>
        <w:jc w:val="both"/>
      </w:pPr>
      <w:r>
        <w:rPr>
          <w:rFonts w:ascii="Times New Roman"/>
          <w:b w:val="false"/>
          <w:i w:val="false"/>
          <w:color w:val="000000"/>
          <w:sz w:val="28"/>
        </w:rPr>
        <w:t>
      2. Халықтың инфекциялық және паразиттік, кәсіптік аурулары мен улану жағдайлары, тексеруді Жасанды иммунтапшылығы синдромын алдын-алу және оған қарсы күрес саласында қызмет атқаратын денсаулық сақтау ұйымдары жүргізетін адамның иммун тапшылығының вирусы қоздыратын ауру жағдайын қоспағанда, аумақтық бөлімшесімен тексерілуіне жатады.</w:t>
      </w:r>
    </w:p>
    <w:bookmarkEnd w:id="13"/>
    <w:bookmarkStart w:name="z16" w:id="14"/>
    <w:p>
      <w:pPr>
        <w:spacing w:after="0"/>
        <w:ind w:left="0"/>
        <w:jc w:val="left"/>
      </w:pPr>
      <w:r>
        <w:rPr>
          <w:rFonts w:ascii="Times New Roman"/>
          <w:b/>
          <w:i w:val="false"/>
          <w:color w:val="000000"/>
        </w:rPr>
        <w:t xml:space="preserve"> 2 тарау. Халықтың инфекциялық және паразиттік аурулары жағдайларын тексеру тәртібі</w:t>
      </w:r>
    </w:p>
    <w:bookmarkEnd w:id="14"/>
    <w:bookmarkStart w:name="z17" w:id="15"/>
    <w:p>
      <w:pPr>
        <w:spacing w:after="0"/>
        <w:ind w:left="0"/>
        <w:jc w:val="both"/>
      </w:pPr>
      <w:r>
        <w:rPr>
          <w:rFonts w:ascii="Times New Roman"/>
          <w:b w:val="false"/>
          <w:i w:val="false"/>
          <w:color w:val="000000"/>
          <w:sz w:val="28"/>
        </w:rPr>
        <w:t>
      3. Халықтың аумақтық бөлімшелер шұғыл хабарлама түскен күннен бастап күнтізбелік 7 күн ішінде халықтың инфекциялық және паразиттік аурулары жағдайларына эпидемиологиялық тексеруді жүргізеді.</w:t>
      </w:r>
    </w:p>
    <w:bookmarkEnd w:id="15"/>
    <w:bookmarkStart w:name="z18" w:id="16"/>
    <w:p>
      <w:pPr>
        <w:spacing w:after="0"/>
        <w:ind w:left="0"/>
        <w:jc w:val="both"/>
      </w:pPr>
      <w:r>
        <w:rPr>
          <w:rFonts w:ascii="Times New Roman"/>
          <w:b w:val="false"/>
          <w:i w:val="false"/>
          <w:color w:val="000000"/>
          <w:sz w:val="28"/>
        </w:rPr>
        <w:t>
      4. Карантиндік және аса қауіпті аурулар тіркелгенде шұғыл хабарламаны бергеннен бастап 3 сағатта эпидемиологиялық тексеру басталады. Өлімге әкелген жағдайлар тіркелген кезде, сондай-ақ инфекциялық және (немесе) паразиттік аурулардың өзара байланысқан және бір инкубациялық кезеңде 3 және содан да көп жағдайлары тіркелгенде соңғы шұғыл хабарламаны берген күннен бастап тәулік ішінде (24 сағат) эпидемиологиялық тергеу жүргізіледі.</w:t>
      </w:r>
    </w:p>
    <w:bookmarkEnd w:id="16"/>
    <w:bookmarkStart w:name="z19" w:id="17"/>
    <w:p>
      <w:pPr>
        <w:spacing w:after="0"/>
        <w:ind w:left="0"/>
        <w:jc w:val="both"/>
      </w:pPr>
      <w:r>
        <w:rPr>
          <w:rFonts w:ascii="Times New Roman"/>
          <w:b w:val="false"/>
          <w:i w:val="false"/>
          <w:color w:val="000000"/>
          <w:sz w:val="28"/>
        </w:rPr>
        <w:t>
      5. Сирек кездесетін, Қазақстан Республикасының аумағында жойылған немесе қайтадан пайда болатын халықтың инфекциялық және паразиттік аурулары тіркелгенде аумақтық бөлімшелермен штаб құрылады, оның құрамына аумақтық бөлімше, санитариялық-эпидемиологиялық сараптама орталығы, халықтың санитариялық-эпидемиологиялық саламаттылығы саласындағы мемлекеттік органның республикалық органдары мен ұйымдарының, ғылыми-зерттеу институттарының өкілдері қосылады.</w:t>
      </w:r>
    </w:p>
    <w:bookmarkEnd w:id="17"/>
    <w:bookmarkStart w:name="z20" w:id="18"/>
    <w:p>
      <w:pPr>
        <w:spacing w:after="0"/>
        <w:ind w:left="0"/>
        <w:jc w:val="both"/>
      </w:pPr>
      <w:r>
        <w:rPr>
          <w:rFonts w:ascii="Times New Roman"/>
          <w:b w:val="false"/>
          <w:i w:val="false"/>
          <w:color w:val="000000"/>
          <w:sz w:val="28"/>
        </w:rPr>
        <w:t>
      Штабтың жанында мынадай:</w:t>
      </w:r>
    </w:p>
    <w:bookmarkEnd w:id="18"/>
    <w:bookmarkStart w:name="z21" w:id="19"/>
    <w:p>
      <w:pPr>
        <w:spacing w:after="0"/>
        <w:ind w:left="0"/>
        <w:jc w:val="both"/>
      </w:pPr>
      <w:r>
        <w:rPr>
          <w:rFonts w:ascii="Times New Roman"/>
          <w:b w:val="false"/>
          <w:i w:val="false"/>
          <w:color w:val="000000"/>
          <w:sz w:val="28"/>
        </w:rPr>
        <w:t>
      1) құрамына эпидемиолог/паразитолог мамандар кіретін эпидемиологиялық тексеру және талдау;</w:t>
      </w:r>
    </w:p>
    <w:bookmarkEnd w:id="19"/>
    <w:bookmarkStart w:name="z22" w:id="20"/>
    <w:p>
      <w:pPr>
        <w:spacing w:after="0"/>
        <w:ind w:left="0"/>
        <w:jc w:val="both"/>
      </w:pPr>
      <w:r>
        <w:rPr>
          <w:rFonts w:ascii="Times New Roman"/>
          <w:b w:val="false"/>
          <w:i w:val="false"/>
          <w:color w:val="000000"/>
          <w:sz w:val="28"/>
        </w:rPr>
        <w:t>
      2) құрамына бактериолог/вирусолог дәрігерлер, зертханашы-дәрігерлер кіретін зертханалық диагностикалау;</w:t>
      </w:r>
    </w:p>
    <w:bookmarkEnd w:id="20"/>
    <w:bookmarkStart w:name="z23" w:id="21"/>
    <w:p>
      <w:pPr>
        <w:spacing w:after="0"/>
        <w:ind w:left="0"/>
        <w:jc w:val="both"/>
      </w:pPr>
      <w:r>
        <w:rPr>
          <w:rFonts w:ascii="Times New Roman"/>
          <w:b w:val="false"/>
          <w:i w:val="false"/>
          <w:color w:val="000000"/>
          <w:sz w:val="28"/>
        </w:rPr>
        <w:t>
      3) құрамына денсаулық сақтау ұйымдарының дәрігерлері (инфекционистер, терапевтер, педиатрлар, невропатологтар, отбасылық дәрігерлер және басқа да мамандар) кіретін науқастарды анықтау және емдеу;</w:t>
      </w:r>
    </w:p>
    <w:bookmarkEnd w:id="21"/>
    <w:bookmarkStart w:name="z24" w:id="22"/>
    <w:p>
      <w:pPr>
        <w:spacing w:after="0"/>
        <w:ind w:left="0"/>
        <w:jc w:val="both"/>
      </w:pPr>
      <w:r>
        <w:rPr>
          <w:rFonts w:ascii="Times New Roman"/>
          <w:b w:val="false"/>
          <w:i w:val="false"/>
          <w:color w:val="000000"/>
          <w:sz w:val="28"/>
        </w:rPr>
        <w:t>
      4) құрамына гигиена бейіні бойынша санитариялық дәрігерлер кіретін санитариялық-гигиеналық қадағалау;</w:t>
      </w:r>
    </w:p>
    <w:bookmarkEnd w:id="22"/>
    <w:bookmarkStart w:name="z25" w:id="23"/>
    <w:p>
      <w:pPr>
        <w:spacing w:after="0"/>
        <w:ind w:left="0"/>
        <w:jc w:val="both"/>
      </w:pPr>
      <w:r>
        <w:rPr>
          <w:rFonts w:ascii="Times New Roman"/>
          <w:b w:val="false"/>
          <w:i w:val="false"/>
          <w:color w:val="000000"/>
          <w:sz w:val="28"/>
        </w:rPr>
        <w:t>
      5) құрамына дезинфекционист дәрігері, дезнұсқаушы, дезинфекторлар кіретін дезинфекциялау топтары ұйымдастырылады.</w:t>
      </w:r>
    </w:p>
    <w:bookmarkEnd w:id="23"/>
    <w:bookmarkStart w:name="z26" w:id="24"/>
    <w:p>
      <w:pPr>
        <w:spacing w:after="0"/>
        <w:ind w:left="0"/>
        <w:jc w:val="both"/>
      </w:pPr>
      <w:r>
        <w:rPr>
          <w:rFonts w:ascii="Times New Roman"/>
          <w:b w:val="false"/>
          <w:i w:val="false"/>
          <w:color w:val="000000"/>
          <w:sz w:val="28"/>
        </w:rPr>
        <w:t xml:space="preserve">
      6. Эпидемиологиялық көрсеткіштер бойынша инфекциялық және паразитарлық аурулардың жағдайына инфекция көзін анықтау мақсатында эпидемиологиялық тергеу жүргізгенде байланыста болған адамдарға және инфекцияның таралуына қатысы болуы мүмкін адамдарға зертханалық тексеру жүргізіледі. </w:t>
      </w:r>
    </w:p>
    <w:bookmarkEnd w:id="24"/>
    <w:bookmarkStart w:name="z27" w:id="25"/>
    <w:p>
      <w:pPr>
        <w:spacing w:after="0"/>
        <w:ind w:left="0"/>
        <w:jc w:val="both"/>
      </w:pPr>
      <w:r>
        <w:rPr>
          <w:rFonts w:ascii="Times New Roman"/>
          <w:b w:val="false"/>
          <w:i w:val="false"/>
          <w:color w:val="000000"/>
          <w:sz w:val="28"/>
        </w:rPr>
        <w:t xml:space="preserve">
      7. Эпидемиологиялық тексеру барысында дәрігер эпидемиолог (паразиолог) халықтың инфекциялық және паразиттік аурулары жағдайларының клиникалық сипаттамасын талдайды, ол үшін медициналық мекемеде медициналық құжаттамамен танысады, осы мекеме дәрігерлерімен әңгімелеседі, науқастардан және науқастармен байланыста болған тұлғалардан сұрайды, бар зертханалық деректерді талдайды және санитариялық-эпидемиологиялық сараптама өткізу үшін ошақтан сынамалар алады. Инфекция көзін іздеп табу мақсатында жанасқан түлғалардың зертханалық тексеруін ұйымдастырады (бактериологиялық, вирусологиялық, серологиялық және басқалар). Ең маңызды симптомдар мен белгілер Қазақстан Республикасының 2009 жылғы 18 қыркүйектегі "Халық денсаулығы және денсаулық сақтау жүйесі туралы" Кодексінің </w:t>
      </w:r>
      <w:r>
        <w:rPr>
          <w:rFonts w:ascii="Times New Roman"/>
          <w:b w:val="false"/>
          <w:i w:val="false"/>
          <w:color w:val="000000"/>
          <w:sz w:val="28"/>
        </w:rPr>
        <w:t>7-1-бабының</w:t>
      </w:r>
      <w:r>
        <w:rPr>
          <w:rFonts w:ascii="Times New Roman"/>
          <w:b w:val="false"/>
          <w:i w:val="false"/>
          <w:color w:val="000000"/>
          <w:sz w:val="28"/>
        </w:rPr>
        <w:t xml:space="preserve"> 1 тармағына 2) тармақшасына (бұдан әрі – Кодекс) сәйкес бекітілетін, ошақтың эпидемиологиялық тексеру картасына толық жазылады (сипаттамасы және 24 сағат ішінде ең көп болған нәжісі, температурасының қисығы және басқа).</w:t>
      </w:r>
    </w:p>
    <w:bookmarkEnd w:id="25"/>
    <w:bookmarkStart w:name="z28" w:id="26"/>
    <w:p>
      <w:pPr>
        <w:spacing w:after="0"/>
        <w:ind w:left="0"/>
        <w:jc w:val="both"/>
      </w:pPr>
      <w:r>
        <w:rPr>
          <w:rFonts w:ascii="Times New Roman"/>
          <w:b w:val="false"/>
          <w:i w:val="false"/>
          <w:color w:val="000000"/>
          <w:sz w:val="28"/>
        </w:rPr>
        <w:t xml:space="preserve">
      8. Аумақтық бөлімшелер мен зертхана қызметкерлерімен бірге зертханалық диагностиканың дұрыстығын мынадай критерий: </w:t>
      </w:r>
    </w:p>
    <w:bookmarkEnd w:id="26"/>
    <w:bookmarkStart w:name="z29" w:id="27"/>
    <w:p>
      <w:pPr>
        <w:spacing w:after="0"/>
        <w:ind w:left="0"/>
        <w:jc w:val="both"/>
      </w:pPr>
      <w:r>
        <w:rPr>
          <w:rFonts w:ascii="Times New Roman"/>
          <w:b w:val="false"/>
          <w:i w:val="false"/>
          <w:color w:val="000000"/>
          <w:sz w:val="28"/>
        </w:rPr>
        <w:t>
      1) зертхананың техникалық жабдықталғандығы, өлшеуші құралдарын тексеру уақтылығы;</w:t>
      </w:r>
    </w:p>
    <w:bookmarkEnd w:id="27"/>
    <w:bookmarkStart w:name="z30" w:id="28"/>
    <w:p>
      <w:pPr>
        <w:spacing w:after="0"/>
        <w:ind w:left="0"/>
        <w:jc w:val="both"/>
      </w:pPr>
      <w:r>
        <w:rPr>
          <w:rFonts w:ascii="Times New Roman"/>
          <w:b w:val="false"/>
          <w:i w:val="false"/>
          <w:color w:val="000000"/>
          <w:sz w:val="28"/>
        </w:rPr>
        <w:t xml:space="preserve">
      2) халықтың санитариялық-эпидемиологиялық саламаттылығы саласындағы мемлекеттік органмен бекітілген және (немесе) мемлекеттік өлшеулер жүйесі тізбесіне енгізілген зертханалық зерттеу жүргізу әдістемелерін сақтау; </w:t>
      </w:r>
    </w:p>
    <w:bookmarkEnd w:id="28"/>
    <w:bookmarkStart w:name="z31" w:id="29"/>
    <w:p>
      <w:pPr>
        <w:spacing w:after="0"/>
        <w:ind w:left="0"/>
        <w:jc w:val="both"/>
      </w:pPr>
      <w:r>
        <w:rPr>
          <w:rFonts w:ascii="Times New Roman"/>
          <w:b w:val="false"/>
          <w:i w:val="false"/>
          <w:color w:val="000000"/>
          <w:sz w:val="28"/>
        </w:rPr>
        <w:t>
      3) қолданылатын орталардың, агглютинация сарысуларының, диагностикумдардың, сынақ-жүйелерінің сапасы (жарамдылық мерзімі, сақтау талаптарын бұзбау, өсу сапасы);</w:t>
      </w:r>
    </w:p>
    <w:bookmarkEnd w:id="29"/>
    <w:bookmarkStart w:name="z32" w:id="30"/>
    <w:p>
      <w:pPr>
        <w:spacing w:after="0"/>
        <w:ind w:left="0"/>
        <w:jc w:val="both"/>
      </w:pPr>
      <w:r>
        <w:rPr>
          <w:rFonts w:ascii="Times New Roman"/>
          <w:b w:val="false"/>
          <w:i w:val="false"/>
          <w:color w:val="000000"/>
          <w:sz w:val="28"/>
        </w:rPr>
        <w:t>
      4) зертханаішілік бақылау жүргізудің толықтығы мен сапасы;</w:t>
      </w:r>
    </w:p>
    <w:bookmarkEnd w:id="30"/>
    <w:bookmarkStart w:name="z33" w:id="31"/>
    <w:p>
      <w:pPr>
        <w:spacing w:after="0"/>
        <w:ind w:left="0"/>
        <w:jc w:val="both"/>
      </w:pPr>
      <w:r>
        <w:rPr>
          <w:rFonts w:ascii="Times New Roman"/>
          <w:b w:val="false"/>
          <w:i w:val="false"/>
          <w:color w:val="000000"/>
          <w:sz w:val="28"/>
        </w:rPr>
        <w:t>
      5) зертханада жұмыс істейтін персоналдың кәсіптік деңгейі бойынша бағалау керек.</w:t>
      </w:r>
    </w:p>
    <w:bookmarkEnd w:id="31"/>
    <w:bookmarkStart w:name="z34" w:id="32"/>
    <w:p>
      <w:pPr>
        <w:spacing w:after="0"/>
        <w:ind w:left="0"/>
        <w:jc w:val="both"/>
      </w:pPr>
      <w:r>
        <w:rPr>
          <w:rFonts w:ascii="Times New Roman"/>
          <w:b w:val="false"/>
          <w:i w:val="false"/>
          <w:color w:val="000000"/>
          <w:sz w:val="28"/>
        </w:rPr>
        <w:t>
      9. Диагнозды этиологиялық ашу үшін науқастардың материалын қолданыстағы әдістемелік құжаттарға сәйкес зерттеледі. Көрсеткіш бойынша зерттеулер халықтың санитариялық-эпидемиологиялық салауаттылығы саласындағы мемлекеттік органның зертханалық ұйымдарында жүргізіледі, бөлінген патогенді өсірінділер сәйкестендіру үшін тиісті референс-зертханаға жіберіледі.</w:t>
      </w:r>
    </w:p>
    <w:bookmarkEnd w:id="32"/>
    <w:bookmarkStart w:name="z35" w:id="33"/>
    <w:p>
      <w:pPr>
        <w:spacing w:after="0"/>
        <w:ind w:left="0"/>
        <w:jc w:val="both"/>
      </w:pPr>
      <w:r>
        <w:rPr>
          <w:rFonts w:ascii="Times New Roman"/>
          <w:b w:val="false"/>
          <w:i w:val="false"/>
          <w:color w:val="000000"/>
          <w:sz w:val="28"/>
        </w:rPr>
        <w:t>
      10. Халықтың инфекциялық және паразитарлық ауруларына эпидемиологиялық тергеу жүргізу барысында аумақтық бөлімшелер жинастырған эпидемиологиялық анамнез және науқастарды сұрастыру негізінде, сонымен бірге медициналық ұйымдармен ауруларды тексеру кезінде алынған клиникалық және зертханалық мәліметтерге сүйеніп қорытынды диагноз қойылады.</w:t>
      </w:r>
    </w:p>
    <w:bookmarkEnd w:id="33"/>
    <w:bookmarkStart w:name="z36" w:id="34"/>
    <w:p>
      <w:pPr>
        <w:spacing w:after="0"/>
        <w:ind w:left="0"/>
        <w:jc w:val="both"/>
      </w:pPr>
      <w:r>
        <w:rPr>
          <w:rFonts w:ascii="Times New Roman"/>
          <w:b w:val="false"/>
          <w:i w:val="false"/>
          <w:color w:val="000000"/>
          <w:sz w:val="28"/>
        </w:rPr>
        <w:t>
      11. Науқастардан және науқаспен байланыста болғандардан сұрақ алу кезінде эпидемиолог (паразитолог) маман мыналарды:</w:t>
      </w:r>
    </w:p>
    <w:bookmarkEnd w:id="34"/>
    <w:bookmarkStart w:name="z37" w:id="35"/>
    <w:p>
      <w:pPr>
        <w:spacing w:after="0"/>
        <w:ind w:left="0"/>
        <w:jc w:val="both"/>
      </w:pPr>
      <w:r>
        <w:rPr>
          <w:rFonts w:ascii="Times New Roman"/>
          <w:b w:val="false"/>
          <w:i w:val="false"/>
          <w:color w:val="000000"/>
          <w:sz w:val="28"/>
        </w:rPr>
        <w:t>
      1) инкубация кезеңі ішінде ұқсас ауру белгілері бар байланыста болған адамдардың тобын;</w:t>
      </w:r>
    </w:p>
    <w:bookmarkEnd w:id="35"/>
    <w:bookmarkStart w:name="z38" w:id="36"/>
    <w:p>
      <w:pPr>
        <w:spacing w:after="0"/>
        <w:ind w:left="0"/>
        <w:jc w:val="both"/>
      </w:pPr>
      <w:r>
        <w:rPr>
          <w:rFonts w:ascii="Times New Roman"/>
          <w:b w:val="false"/>
          <w:i w:val="false"/>
          <w:color w:val="000000"/>
          <w:sz w:val="28"/>
        </w:rPr>
        <w:t>
      2) тегін, аты-жөнін, туған күнін, мекенжайын, байланыс телефондарын, жұмыс/оқу орнын;</w:t>
      </w:r>
    </w:p>
    <w:bookmarkEnd w:id="36"/>
    <w:bookmarkStart w:name="z39" w:id="37"/>
    <w:p>
      <w:pPr>
        <w:spacing w:after="0"/>
        <w:ind w:left="0"/>
        <w:jc w:val="both"/>
      </w:pPr>
      <w:r>
        <w:rPr>
          <w:rFonts w:ascii="Times New Roman"/>
          <w:b w:val="false"/>
          <w:i w:val="false"/>
          <w:color w:val="000000"/>
          <w:sz w:val="28"/>
        </w:rPr>
        <w:t>
      3) ауру басталған күнін (қысқа инкубациялық кезенді аурулар үшін – ауру басталған анық күні), ауруханаға жатқан күні мен орнын, аурудың негізгі белгілерін;</w:t>
      </w:r>
    </w:p>
    <w:bookmarkEnd w:id="37"/>
    <w:bookmarkStart w:name="z40" w:id="38"/>
    <w:p>
      <w:pPr>
        <w:spacing w:after="0"/>
        <w:ind w:left="0"/>
        <w:jc w:val="both"/>
      </w:pPr>
      <w:r>
        <w:rPr>
          <w:rFonts w:ascii="Times New Roman"/>
          <w:b w:val="false"/>
          <w:i w:val="false"/>
          <w:color w:val="000000"/>
          <w:sz w:val="28"/>
        </w:rPr>
        <w:t>
      4) инфекцияның болуы мүмкін көздері, факторлары және берілу жолдары туралы мәліметтерді;</w:t>
      </w:r>
    </w:p>
    <w:bookmarkEnd w:id="38"/>
    <w:bookmarkStart w:name="z41" w:id="39"/>
    <w:p>
      <w:pPr>
        <w:spacing w:after="0"/>
        <w:ind w:left="0"/>
        <w:jc w:val="both"/>
      </w:pPr>
      <w:r>
        <w:rPr>
          <w:rFonts w:ascii="Times New Roman"/>
          <w:b w:val="false"/>
          <w:i w:val="false"/>
          <w:color w:val="000000"/>
          <w:sz w:val="28"/>
        </w:rPr>
        <w:t>
      5) ұйымдасқан ұжымға соңғы рет барған, елді мекеннен, облыстан, елден тысқары шыққан күнін;</w:t>
      </w:r>
    </w:p>
    <w:bookmarkEnd w:id="39"/>
    <w:bookmarkStart w:name="z42" w:id="40"/>
    <w:p>
      <w:pPr>
        <w:spacing w:after="0"/>
        <w:ind w:left="0"/>
        <w:jc w:val="both"/>
      </w:pPr>
      <w:r>
        <w:rPr>
          <w:rFonts w:ascii="Times New Roman"/>
          <w:b w:val="false"/>
          <w:i w:val="false"/>
          <w:color w:val="000000"/>
          <w:sz w:val="28"/>
        </w:rPr>
        <w:t>
      6) алынған профилактикалық егу туралы мәліметтерді анықтайды.</w:t>
      </w:r>
    </w:p>
    <w:bookmarkEnd w:id="40"/>
    <w:bookmarkStart w:name="z43" w:id="41"/>
    <w:p>
      <w:pPr>
        <w:spacing w:after="0"/>
        <w:ind w:left="0"/>
        <w:jc w:val="both"/>
      </w:pPr>
      <w:r>
        <w:rPr>
          <w:rFonts w:ascii="Times New Roman"/>
          <w:b w:val="false"/>
          <w:i w:val="false"/>
          <w:color w:val="000000"/>
          <w:sz w:val="28"/>
        </w:rPr>
        <w:t>
      12. Инфекциялық және/немесе паразиттік ауруларды сырттан әкелу жағдайы тіркелген кезде мыналарды:</w:t>
      </w:r>
    </w:p>
    <w:bookmarkEnd w:id="41"/>
    <w:bookmarkStart w:name="z44" w:id="42"/>
    <w:p>
      <w:pPr>
        <w:spacing w:after="0"/>
        <w:ind w:left="0"/>
        <w:jc w:val="both"/>
      </w:pPr>
      <w:r>
        <w:rPr>
          <w:rFonts w:ascii="Times New Roman"/>
          <w:b w:val="false"/>
          <w:i w:val="false"/>
          <w:color w:val="000000"/>
          <w:sz w:val="28"/>
        </w:rPr>
        <w:t>
      1) науқастың соңғы 3 жыл ішінде эндемиялық елдерге бару мерзімін;</w:t>
      </w:r>
    </w:p>
    <w:bookmarkEnd w:id="42"/>
    <w:bookmarkStart w:name="z45" w:id="43"/>
    <w:p>
      <w:pPr>
        <w:spacing w:after="0"/>
        <w:ind w:left="0"/>
        <w:jc w:val="both"/>
      </w:pPr>
      <w:r>
        <w:rPr>
          <w:rFonts w:ascii="Times New Roman"/>
          <w:b w:val="false"/>
          <w:i w:val="false"/>
          <w:color w:val="000000"/>
          <w:sz w:val="28"/>
        </w:rPr>
        <w:t>
      2) науқастың эпидемологиялық маусымында сырқаттану кезінен диагноз қойғанға дейінгі уақытта Қазақстан Республикасының және облыстың, ауданның аумағынан орын ауыстыруын;</w:t>
      </w:r>
    </w:p>
    <w:bookmarkEnd w:id="43"/>
    <w:bookmarkStart w:name="z46" w:id="44"/>
    <w:p>
      <w:pPr>
        <w:spacing w:after="0"/>
        <w:ind w:left="0"/>
        <w:jc w:val="both"/>
      </w:pPr>
      <w:r>
        <w:rPr>
          <w:rFonts w:ascii="Times New Roman"/>
          <w:b w:val="false"/>
          <w:i w:val="false"/>
          <w:color w:val="000000"/>
          <w:sz w:val="28"/>
        </w:rPr>
        <w:t>
      3) соңғы 3 жыл ішінде белгісіз генездің қызбалық ауруларының болуын және соңғы 3 күн ішінде қызбаның болуын нақтылау керек;</w:t>
      </w:r>
    </w:p>
    <w:bookmarkEnd w:id="44"/>
    <w:bookmarkStart w:name="z47" w:id="45"/>
    <w:p>
      <w:pPr>
        <w:spacing w:after="0"/>
        <w:ind w:left="0"/>
        <w:jc w:val="both"/>
      </w:pPr>
      <w:r>
        <w:rPr>
          <w:rFonts w:ascii="Times New Roman"/>
          <w:b w:val="false"/>
          <w:i w:val="false"/>
          <w:color w:val="000000"/>
          <w:sz w:val="28"/>
        </w:rPr>
        <w:t>
      4) соңғы 3 ай ішінде қанның құйылғаны не құйылмағаны;</w:t>
      </w:r>
    </w:p>
    <w:bookmarkEnd w:id="45"/>
    <w:bookmarkStart w:name="z48" w:id="46"/>
    <w:p>
      <w:pPr>
        <w:spacing w:after="0"/>
        <w:ind w:left="0"/>
        <w:jc w:val="both"/>
      </w:pPr>
      <w:r>
        <w:rPr>
          <w:rFonts w:ascii="Times New Roman"/>
          <w:b w:val="false"/>
          <w:i w:val="false"/>
          <w:color w:val="000000"/>
          <w:sz w:val="28"/>
        </w:rPr>
        <w:t>
      5) зооноздық және карантиндік аурулар жағдайлары тіркелген елді мекенге арасында паразит тасымалдаушы немесе қоздырушылардың көзі болуы мүмкін халықтың көптеген топтарының (маусымдық жұмысшылар, қоныс аударушылар) келген-келмегені анықтайды.</w:t>
      </w:r>
    </w:p>
    <w:bookmarkEnd w:id="46"/>
    <w:bookmarkStart w:name="z49" w:id="47"/>
    <w:p>
      <w:pPr>
        <w:spacing w:after="0"/>
        <w:ind w:left="0"/>
        <w:jc w:val="both"/>
      </w:pPr>
      <w:r>
        <w:rPr>
          <w:rFonts w:ascii="Times New Roman"/>
          <w:b w:val="false"/>
          <w:i w:val="false"/>
          <w:color w:val="000000"/>
          <w:sz w:val="28"/>
        </w:rPr>
        <w:t>
      13. Карантиндік инфекциялар, аса қауіпті аурулар, сондай-ақ топталған ауруларды тіркелгенде халықтың санитариялық-эпидемиологиялық саламаттылығы саласындағы мемлекеттік орган ведомствосының аумақтық бөлімшесі үй басын аралауды ұйымдастырады.</w:t>
      </w:r>
    </w:p>
    <w:bookmarkEnd w:id="47"/>
    <w:bookmarkStart w:name="z50" w:id="48"/>
    <w:p>
      <w:pPr>
        <w:spacing w:after="0"/>
        <w:ind w:left="0"/>
        <w:jc w:val="both"/>
      </w:pPr>
      <w:r>
        <w:rPr>
          <w:rFonts w:ascii="Times New Roman"/>
          <w:b w:val="false"/>
          <w:i w:val="false"/>
          <w:color w:val="000000"/>
          <w:sz w:val="28"/>
        </w:rPr>
        <w:t xml:space="preserve">
      14. Науқас инкубация кезеңі/ауру ағымында ұйымдасқан ұжымға немесе эпидемиологиялық маңызды объектіге (мұнда инфекцияның одан әрі таралуы мүмкін) барған жағдайда шұғыл хабарлама берілген кезден бастап халықтың санитариялық-эпидемиологиялық саламаттылығы саласындағы мемлекеттік орган ведомствосының аумақтық бөлімшесі күнтізбелік 7 күн мерзімде сол объектіні тексеруді және аурудың ары қарай таралуының алдын алу бойынша санитариялық-эпидемияға қарсы және санитариялық-профилактикалық іс-шараларды ұйымдастырып, жүргізеді артынан Кодекстің </w:t>
      </w:r>
      <w:r>
        <w:rPr>
          <w:rFonts w:ascii="Times New Roman"/>
          <w:b w:val="false"/>
          <w:i w:val="false"/>
          <w:color w:val="000000"/>
          <w:sz w:val="28"/>
        </w:rPr>
        <w:t>7-1-бабының</w:t>
      </w:r>
      <w:r>
        <w:rPr>
          <w:rFonts w:ascii="Times New Roman"/>
          <w:b w:val="false"/>
          <w:i w:val="false"/>
          <w:color w:val="000000"/>
          <w:sz w:val="28"/>
        </w:rPr>
        <w:t xml:space="preserve"> 1 тармағы 2) тармақшасына сәйкес бекітетін нысан бойынша санитариялық-эпидемиологиялық тексеру актісін толытырады.</w:t>
      </w:r>
    </w:p>
    <w:bookmarkEnd w:id="48"/>
    <w:bookmarkStart w:name="z51" w:id="49"/>
    <w:p>
      <w:pPr>
        <w:spacing w:after="0"/>
        <w:ind w:left="0"/>
        <w:jc w:val="both"/>
      </w:pPr>
      <w:r>
        <w:rPr>
          <w:rFonts w:ascii="Times New Roman"/>
          <w:b w:val="false"/>
          <w:i w:val="false"/>
          <w:color w:val="000000"/>
          <w:sz w:val="28"/>
        </w:rPr>
        <w:t xml:space="preserve">
      15. Инфекциялық және паразитарлық аурулардың жағдайына тергеу жүргізу барысында декреттелген контингент арасында инфекция көзіне күдік туғызған кезде соңғылары зертханалық зерттеулердің нәтижелерін алғанға дейін және тұрғындарға қауіп туғызбас үшін объектің басшысы бұйрығымен немесе аумақтық бөлімшенің қаулылары бойынша жұмыстан шеттетіледі. </w:t>
      </w:r>
    </w:p>
    <w:bookmarkEnd w:id="49"/>
    <w:bookmarkStart w:name="z52" w:id="50"/>
    <w:p>
      <w:pPr>
        <w:spacing w:after="0"/>
        <w:ind w:left="0"/>
        <w:jc w:val="both"/>
      </w:pPr>
      <w:r>
        <w:rPr>
          <w:rFonts w:ascii="Times New Roman"/>
          <w:b w:val="false"/>
          <w:i w:val="false"/>
          <w:color w:val="000000"/>
          <w:sz w:val="28"/>
        </w:rPr>
        <w:t>
      16. Басқа аймақтардан келген улану себебі болған (күдікті тағам немесе шикізат) инфекция көздерімен туындаған халықтың инфекциялық және паразитарлық ауруларын тексеру барысында, сол орында санитариялық-эпидемияға қарсы және санитариялық-профилактикалық іс-шараларды ұйымдастыру үшін денсаулық сақтау ұйымымен ауру туралы хабарламаның аумақтық бөлімшеге уақытылы берілуі тексеріледі.</w:t>
      </w:r>
    </w:p>
    <w:bookmarkEnd w:id="50"/>
    <w:bookmarkStart w:name="z53" w:id="51"/>
    <w:p>
      <w:pPr>
        <w:spacing w:after="0"/>
        <w:ind w:left="0"/>
        <w:jc w:val="both"/>
      </w:pPr>
      <w:r>
        <w:rPr>
          <w:rFonts w:ascii="Times New Roman"/>
          <w:b w:val="false"/>
          <w:i w:val="false"/>
          <w:color w:val="000000"/>
          <w:sz w:val="28"/>
        </w:rPr>
        <w:t xml:space="preserve">
      17. Эпидемиологиялық тексеру нәтижелері Кодекстің </w:t>
      </w:r>
      <w:r>
        <w:rPr>
          <w:rFonts w:ascii="Times New Roman"/>
          <w:b w:val="false"/>
          <w:i w:val="false"/>
          <w:color w:val="000000"/>
          <w:sz w:val="28"/>
        </w:rPr>
        <w:t>7-1-бабының</w:t>
      </w:r>
      <w:r>
        <w:rPr>
          <w:rFonts w:ascii="Times New Roman"/>
          <w:b w:val="false"/>
          <w:i w:val="false"/>
          <w:color w:val="000000"/>
          <w:sz w:val="28"/>
        </w:rPr>
        <w:t xml:space="preserve"> 1 тармағы 2) тармақшасына сәйкес халықтың санитариялық-эпидемиологиялық саламаттылығы саласындағы уәкілетті орган бекіткен инфекциялық ауру ошағының эпидемиологиялық тексеру Картасына (бұдан әрі – ИАОЭТ Картасы) жазылады. </w:t>
      </w:r>
    </w:p>
    <w:bookmarkEnd w:id="51"/>
    <w:bookmarkStart w:name="z54" w:id="52"/>
    <w:p>
      <w:pPr>
        <w:spacing w:after="0"/>
        <w:ind w:left="0"/>
        <w:jc w:val="left"/>
      </w:pPr>
      <w:r>
        <w:rPr>
          <w:rFonts w:ascii="Times New Roman"/>
          <w:b/>
          <w:i w:val="false"/>
          <w:color w:val="000000"/>
        </w:rPr>
        <w:t xml:space="preserve"> 3 тарау. Халықтың кәсіптік аурулары мен улану жағдайларын тексеру тәртібі Параграф 1. Кәсіптік аурулар мен уланулар жағдайы бойынша аумақтық бөлімшелерге хабарлау тәртібі</w:t>
      </w:r>
    </w:p>
    <w:bookmarkEnd w:id="52"/>
    <w:bookmarkStart w:name="z55" w:id="53"/>
    <w:p>
      <w:pPr>
        <w:spacing w:after="0"/>
        <w:ind w:left="0"/>
        <w:jc w:val="both"/>
      </w:pPr>
      <w:r>
        <w:rPr>
          <w:rFonts w:ascii="Times New Roman"/>
          <w:b w:val="false"/>
          <w:i w:val="false"/>
          <w:color w:val="000000"/>
          <w:sz w:val="28"/>
        </w:rPr>
        <w:t>
      18. Жұмыс беруші кәсіптік ауру мен уланудың әр жағдайына тексеріс жүргізу үшін екі комиссия құрады:</w:t>
      </w:r>
    </w:p>
    <w:bookmarkEnd w:id="53"/>
    <w:bookmarkStart w:name="z56" w:id="54"/>
    <w:p>
      <w:pPr>
        <w:spacing w:after="0"/>
        <w:ind w:left="0"/>
        <w:jc w:val="both"/>
      </w:pPr>
      <w:r>
        <w:rPr>
          <w:rFonts w:ascii="Times New Roman"/>
          <w:b w:val="false"/>
          <w:i w:val="false"/>
          <w:color w:val="000000"/>
          <w:sz w:val="28"/>
        </w:rPr>
        <w:t>
      1) жұмысшының еңбек жағдайына санитариялық-эпидемиологиялық сипаттама жасау жөніндегі комиссия (бұдан әрі – СЭС комиссиясы);</w:t>
      </w:r>
    </w:p>
    <w:bookmarkEnd w:id="54"/>
    <w:bookmarkStart w:name="z57" w:id="55"/>
    <w:p>
      <w:pPr>
        <w:spacing w:after="0"/>
        <w:ind w:left="0"/>
        <w:jc w:val="both"/>
      </w:pPr>
      <w:r>
        <w:rPr>
          <w:rFonts w:ascii="Times New Roman"/>
          <w:b w:val="false"/>
          <w:i w:val="false"/>
          <w:color w:val="000000"/>
          <w:sz w:val="28"/>
        </w:rPr>
        <w:t>
      2) жіті және созылмалы кәсіптік аурулар мен уланулардың жағдайларын тергеу комиссиясы (бұдан әрі – комиссия).</w:t>
      </w:r>
    </w:p>
    <w:bookmarkEnd w:id="55"/>
    <w:bookmarkStart w:name="z58" w:id="56"/>
    <w:p>
      <w:pPr>
        <w:spacing w:after="0"/>
        <w:ind w:left="0"/>
        <w:jc w:val="both"/>
      </w:pPr>
      <w:r>
        <w:rPr>
          <w:rFonts w:ascii="Times New Roman"/>
          <w:b w:val="false"/>
          <w:i w:val="false"/>
          <w:color w:val="000000"/>
          <w:sz w:val="28"/>
        </w:rPr>
        <w:t>
      19. Ұйым (кәсіпорын) таратылған жағдайда комиссияны және СЭС комиссиясын құру туралы бұйрықты жұмыс беруші-заңды қабылдап алушы шығарады.</w:t>
      </w:r>
    </w:p>
    <w:bookmarkEnd w:id="56"/>
    <w:bookmarkStart w:name="z59" w:id="57"/>
    <w:p>
      <w:pPr>
        <w:spacing w:after="0"/>
        <w:ind w:left="0"/>
        <w:jc w:val="both"/>
      </w:pPr>
      <w:r>
        <w:rPr>
          <w:rFonts w:ascii="Times New Roman"/>
          <w:b w:val="false"/>
          <w:i w:val="false"/>
          <w:color w:val="000000"/>
          <w:sz w:val="28"/>
        </w:rPr>
        <w:t xml:space="preserve">
      20. Кәсіптік аурулар мен уланудың әрбір жағдайына тергеу жүргізудің басы медициналық ұйымның Кодекстің </w:t>
      </w:r>
      <w:r>
        <w:rPr>
          <w:rFonts w:ascii="Times New Roman"/>
          <w:b w:val="false"/>
          <w:i w:val="false"/>
          <w:color w:val="000000"/>
          <w:sz w:val="28"/>
        </w:rPr>
        <w:t>7-1-бабының</w:t>
      </w:r>
      <w:r>
        <w:rPr>
          <w:rFonts w:ascii="Times New Roman"/>
          <w:b w:val="false"/>
          <w:i w:val="false"/>
          <w:color w:val="000000"/>
          <w:sz w:val="28"/>
        </w:rPr>
        <w:t xml:space="preserve"> 1 тармағы 2) тармақшасына сәйкес халықтың санитариялық-эпидемиологиялық саламаттылығы саласындағы уәкілетті орган бекітетін "Инфекциялық ауру, тамақтан, кенеттен кәсіби улану, екпеге әдеттегіден бөлек реакция болғаны туралы шұғыл хабарлама" (бұдан әрі – шұғыл хабарлама) медициналық құжаттамасы аумақтық бөлімшелер жолдауы болып табылады және бір уақытта жұмыс берушіге хабарланады.</w:t>
      </w:r>
    </w:p>
    <w:bookmarkEnd w:id="57"/>
    <w:bookmarkStart w:name="z60" w:id="58"/>
    <w:p>
      <w:pPr>
        <w:spacing w:after="0"/>
        <w:ind w:left="0"/>
        <w:jc w:val="both"/>
      </w:pPr>
      <w:r>
        <w:rPr>
          <w:rFonts w:ascii="Times New Roman"/>
          <w:b w:val="false"/>
          <w:i w:val="false"/>
          <w:color w:val="000000"/>
          <w:sz w:val="28"/>
        </w:rPr>
        <w:t xml:space="preserve">
      21. Жұмыскердің жіті кәсіптік аурудың немесе уланудың бастапқы диагнозын анықтау туралы шұғыл хабарлама бір тәулік ішінде, ал созылмалы кәсіптік ауру туралы – 3 күнтізбелік күн ішінде науқастың зиянды еңбек жағдайында байланыста болған соңғы жұмыс орнының мекен-жайы бойынша аумақтық бөлімшеге және жұмыс берушіге осы Қағиданының </w:t>
      </w:r>
      <w:r>
        <w:rPr>
          <w:rFonts w:ascii="Times New Roman"/>
          <w:b w:val="false"/>
          <w:i w:val="false"/>
          <w:color w:val="000000"/>
          <w:sz w:val="28"/>
        </w:rPr>
        <w:t>1 қосымшасындағы</w:t>
      </w:r>
      <w:r>
        <w:rPr>
          <w:rFonts w:ascii="Times New Roman"/>
          <w:b w:val="false"/>
          <w:i w:val="false"/>
          <w:color w:val="000000"/>
          <w:sz w:val="28"/>
        </w:rPr>
        <w:t xml:space="preserve"> формасына сәйкес жіберіледі.</w:t>
      </w:r>
    </w:p>
    <w:bookmarkEnd w:id="58"/>
    <w:bookmarkStart w:name="z61" w:id="59"/>
    <w:p>
      <w:pPr>
        <w:spacing w:after="0"/>
        <w:ind w:left="0"/>
        <w:jc w:val="both"/>
      </w:pPr>
      <w:r>
        <w:rPr>
          <w:rFonts w:ascii="Times New Roman"/>
          <w:b w:val="false"/>
          <w:i w:val="false"/>
          <w:color w:val="000000"/>
          <w:sz w:val="28"/>
        </w:rPr>
        <w:t xml:space="preserve">
      22. Шұғыл хабарлама жіті кәсіптік аурудың немесе уланудың диагнозы өзгерген немесе алынып тасталған жағдайда медициналық ұйымдармен (аудан, қала, облыстың), ал созылмалы кәсіптік ауру немесе улану және олардың салдарлары, сонымен бірге жұмыс жасауды қойғаннан кейін ұзақ мерзім ішінде орын алғанда, кәсіптік патология және сараптама саласында арнайыландырылған медициналық көмек көрсететін денсаулық сақтау ұйымымен (әрі қарай - МДҰ) аумақтық бөлімше мен жұмыс берушіге 3 жұмыс күнінен кешіктірмей береді. </w:t>
      </w:r>
    </w:p>
    <w:bookmarkEnd w:id="59"/>
    <w:bookmarkStart w:name="z62" w:id="60"/>
    <w:p>
      <w:pPr>
        <w:spacing w:after="0"/>
        <w:ind w:left="0"/>
        <w:jc w:val="both"/>
      </w:pPr>
      <w:r>
        <w:rPr>
          <w:rFonts w:ascii="Times New Roman"/>
          <w:b w:val="false"/>
          <w:i w:val="false"/>
          <w:color w:val="000000"/>
          <w:sz w:val="28"/>
        </w:rPr>
        <w:t xml:space="preserve">
      23. Жіті кәсіптік аурудың немесе уланудың диагнозы өзгерген немесе алынып тасталған жағдайда, 24 сағат ішінде, ал созылмалы кәсіптік ауру диагнозында – 7 жұмыс күні ішінде жаңа шұғыл хабарлама аумақтық бөлімшеге, жұмыс берушіге және жұмысшының жұмыс орны бойынша медициналық ұйымға беріледі. </w:t>
      </w:r>
    </w:p>
    <w:bookmarkEnd w:id="60"/>
    <w:bookmarkStart w:name="z63" w:id="61"/>
    <w:p>
      <w:pPr>
        <w:spacing w:after="0"/>
        <w:ind w:left="0"/>
        <w:jc w:val="both"/>
      </w:pPr>
      <w:r>
        <w:rPr>
          <w:rFonts w:ascii="Times New Roman"/>
          <w:b w:val="false"/>
          <w:i w:val="false"/>
          <w:color w:val="000000"/>
          <w:sz w:val="28"/>
        </w:rPr>
        <w:t xml:space="preserve">
      24. Созылмалы кәсіптік ауру немесе улануды қойғаннан кейін, аумақтық бөлімше мамандарымен науқас мәліметтері осы Қағиданың </w:t>
      </w:r>
      <w:r>
        <w:rPr>
          <w:rFonts w:ascii="Times New Roman"/>
          <w:b w:val="false"/>
          <w:i w:val="false"/>
          <w:color w:val="000000"/>
          <w:sz w:val="28"/>
        </w:rPr>
        <w:t>2 қосымшасына</w:t>
      </w:r>
      <w:r>
        <w:rPr>
          <w:rFonts w:ascii="Times New Roman"/>
          <w:b w:val="false"/>
          <w:i w:val="false"/>
          <w:color w:val="000000"/>
          <w:sz w:val="28"/>
        </w:rPr>
        <w:t xml:space="preserve"> нысанына сәйкес кәсіби ауруы, улануы алғашқы рет анықталған адамдарды есепке алу журналына толтырылады. </w:t>
      </w:r>
    </w:p>
    <w:bookmarkEnd w:id="61"/>
    <w:bookmarkStart w:name="z64" w:id="62"/>
    <w:p>
      <w:pPr>
        <w:spacing w:after="0"/>
        <w:ind w:left="0"/>
        <w:jc w:val="left"/>
      </w:pPr>
      <w:r>
        <w:rPr>
          <w:rFonts w:ascii="Times New Roman"/>
          <w:b/>
          <w:i w:val="false"/>
          <w:color w:val="000000"/>
        </w:rPr>
        <w:t xml:space="preserve"> Параграф 2. Жұмысшының еңбек жағдайына санитариялық-эпидемиологиялық сипаттама жасау жөніндегі комиссиясының жұмыс тәртібі</w:t>
      </w:r>
    </w:p>
    <w:bookmarkEnd w:id="62"/>
    <w:bookmarkStart w:name="z65" w:id="63"/>
    <w:p>
      <w:pPr>
        <w:spacing w:after="0"/>
        <w:ind w:left="0"/>
        <w:jc w:val="both"/>
      </w:pPr>
      <w:r>
        <w:rPr>
          <w:rFonts w:ascii="Times New Roman"/>
          <w:b w:val="false"/>
          <w:i w:val="false"/>
          <w:color w:val="000000"/>
          <w:sz w:val="28"/>
        </w:rPr>
        <w:t>
      23. Жұмыс беруші аумақтық бөлімшенің жазбаша хабарламасын алған күннен бастап 3 жұмыс күні ішінде СЭС комиссиясын құрады, кейіннен комиссияның барлық мүшелерін жазбаша хабардар етеді.</w:t>
      </w:r>
    </w:p>
    <w:bookmarkEnd w:id="63"/>
    <w:bookmarkStart w:name="z66" w:id="64"/>
    <w:p>
      <w:pPr>
        <w:spacing w:after="0"/>
        <w:ind w:left="0"/>
        <w:jc w:val="both"/>
      </w:pPr>
      <w:r>
        <w:rPr>
          <w:rFonts w:ascii="Times New Roman"/>
          <w:b w:val="false"/>
          <w:i w:val="false"/>
          <w:color w:val="000000"/>
          <w:sz w:val="28"/>
        </w:rPr>
        <w:t>
      24. СЭС комиссиясының құрамы тақ саннан тұрады, оның құрамына жұмыс берушінің өкілі, еңбек қауіпсіздігі мен еңбекті қорғау жөніндегі қызметі маманы (немесе жұмыс беруші тағайындаған еңбек қауіпсіздігі мен еңбекті қорғау жөніндегі жауапты тұлға), аумақтық бөлімшенің өкілі, зардап шегуші жұмысшы немесе ұқсас жұмыс орнының, учаске мен цехтың жұмысшысы, кәсіподақтың немесе жұмысшының өкілі кіреді. СЭС комиссиясының төрағасы болып жұмыс беруші сайланады (ұйым басшысы немесе оның орынбасары).</w:t>
      </w:r>
    </w:p>
    <w:bookmarkEnd w:id="64"/>
    <w:bookmarkStart w:name="z67" w:id="65"/>
    <w:p>
      <w:pPr>
        <w:spacing w:after="0"/>
        <w:ind w:left="0"/>
        <w:jc w:val="both"/>
      </w:pPr>
      <w:r>
        <w:rPr>
          <w:rFonts w:ascii="Times New Roman"/>
          <w:b w:val="false"/>
          <w:i w:val="false"/>
          <w:color w:val="000000"/>
          <w:sz w:val="28"/>
        </w:rPr>
        <w:t>
      25. Жұмысшының еңбек жағдайының санитариялық-эпидемиологиялық сипаттамасын (бұдан әрі – СЭС) жасау үшін жұмыс беруші:</w:t>
      </w:r>
    </w:p>
    <w:bookmarkEnd w:id="65"/>
    <w:bookmarkStart w:name="z68" w:id="66"/>
    <w:p>
      <w:pPr>
        <w:spacing w:after="0"/>
        <w:ind w:left="0"/>
        <w:jc w:val="both"/>
      </w:pPr>
      <w:r>
        <w:rPr>
          <w:rFonts w:ascii="Times New Roman"/>
          <w:b w:val="false"/>
          <w:i w:val="false"/>
          <w:color w:val="000000"/>
          <w:sz w:val="28"/>
        </w:rPr>
        <w:t>
      1) жұмыс орнындағы (учаскедегі, цехтағы) еңбек жағдайын сипаттайтын құжаттар мен материалдарды, оның ішінде мұрағаттық құжаттарды береді; өткізілген медициналық тексерістер туралы мәліметтер; кезеңдік медициналық тексеріс барысында анықталған науқастарды сауықтыру бойынша шаралар жоспарын; еңбекті қорғау бойынша жұмысшының білімің тексеру нұсқаулықтары мен хаттамаларын тіркеу журналынан көшірме; жұмысшы түсініктемесінің, онымен бірге жұмыс жасайтын жұмысшылардан, басқа тұлғалардан сұрау алу хаттамалары; зерттеулер мен сынақтардың қорытындылары; жұмысшының денсаулығына тиген зиянның сипаты мен ауырлық дәрежесі туралы медициналық құжат; жұмысшыға жеке бас қорғаныс құралдары берілгендігін рассау құжаттарының көшірмесі; осы өндіріске (объектіге) аумақтық бөлімшелермен және еңбек бойынша уәкілетті мемлекеттік органмен бұрын берілген ұйғарымдар көшірмесі;</w:t>
      </w:r>
    </w:p>
    <w:bookmarkEnd w:id="66"/>
    <w:bookmarkStart w:name="z69" w:id="67"/>
    <w:p>
      <w:pPr>
        <w:spacing w:after="0"/>
        <w:ind w:left="0"/>
        <w:jc w:val="both"/>
      </w:pPr>
      <w:r>
        <w:rPr>
          <w:rFonts w:ascii="Times New Roman"/>
          <w:b w:val="false"/>
          <w:i w:val="false"/>
          <w:color w:val="000000"/>
          <w:sz w:val="28"/>
        </w:rPr>
        <w:t>
      2) комиссия мүшелерінің талап етуі бойынша жұмыс орнындағы еңбек жағдайын бағалау мақсатында жеке қаражат есебінен жұмысшының еңбек жағдайына санитариялық-эпидемиологиялық сипаттама беру мақсатында жұмыс орнында немесе осыған ұқсас жұмыс орнында, өндірістік бақылау мәліметтерін ескере отырып, зертханалық-аспаптық және басқа гигиеналық зерттеулер жүргізіледі;</w:t>
      </w:r>
    </w:p>
    <w:bookmarkEnd w:id="67"/>
    <w:bookmarkStart w:name="z70" w:id="68"/>
    <w:p>
      <w:pPr>
        <w:spacing w:after="0"/>
        <w:ind w:left="0"/>
        <w:jc w:val="both"/>
      </w:pPr>
      <w:r>
        <w:rPr>
          <w:rFonts w:ascii="Times New Roman"/>
          <w:b w:val="false"/>
          <w:i w:val="false"/>
          <w:color w:val="000000"/>
          <w:sz w:val="28"/>
        </w:rPr>
        <w:t>
      3) тексеру құжаттарының сақталуы мен есебін қамтамасыз етеді.</w:t>
      </w:r>
    </w:p>
    <w:bookmarkEnd w:id="68"/>
    <w:bookmarkStart w:name="z71" w:id="69"/>
    <w:p>
      <w:pPr>
        <w:spacing w:after="0"/>
        <w:ind w:left="0"/>
        <w:jc w:val="both"/>
      </w:pPr>
      <w:r>
        <w:rPr>
          <w:rFonts w:ascii="Times New Roman"/>
          <w:b w:val="false"/>
          <w:i w:val="false"/>
          <w:color w:val="000000"/>
          <w:sz w:val="28"/>
        </w:rPr>
        <w:t>
      28. СЭС жасау процесінде СЭС комиссиясы:</w:t>
      </w:r>
    </w:p>
    <w:bookmarkEnd w:id="69"/>
    <w:bookmarkStart w:name="z72" w:id="70"/>
    <w:p>
      <w:pPr>
        <w:spacing w:after="0"/>
        <w:ind w:left="0"/>
        <w:jc w:val="both"/>
      </w:pPr>
      <w:r>
        <w:rPr>
          <w:rFonts w:ascii="Times New Roman"/>
          <w:b w:val="false"/>
          <w:i w:val="false"/>
          <w:color w:val="000000"/>
          <w:sz w:val="28"/>
        </w:rPr>
        <w:t xml:space="preserve">
      1) Осы Қағиданың 25 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құжаттарды зерделейді;</w:t>
      </w:r>
    </w:p>
    <w:bookmarkEnd w:id="70"/>
    <w:bookmarkStart w:name="z73" w:id="71"/>
    <w:p>
      <w:pPr>
        <w:spacing w:after="0"/>
        <w:ind w:left="0"/>
        <w:jc w:val="both"/>
      </w:pPr>
      <w:r>
        <w:rPr>
          <w:rFonts w:ascii="Times New Roman"/>
          <w:b w:val="false"/>
          <w:i w:val="false"/>
          <w:color w:val="000000"/>
          <w:sz w:val="28"/>
        </w:rPr>
        <w:t>
      2) жұмыскердің қызметтестерінен, санитариялық-эпидемиологиялық нормалаудың мемлекеттік жүйесінің құжаттары талаптарының бұзылуына жол берген адамдардан сұрайды;</w:t>
      </w:r>
    </w:p>
    <w:bookmarkEnd w:id="71"/>
    <w:bookmarkStart w:name="z74" w:id="72"/>
    <w:p>
      <w:pPr>
        <w:spacing w:after="0"/>
        <w:ind w:left="0"/>
        <w:jc w:val="both"/>
      </w:pPr>
      <w:r>
        <w:rPr>
          <w:rFonts w:ascii="Times New Roman"/>
          <w:b w:val="false"/>
          <w:i w:val="false"/>
          <w:color w:val="000000"/>
          <w:sz w:val="28"/>
        </w:rPr>
        <w:t xml:space="preserve">
      3) кәсіптік аурудың немесе уланудың жағдайы мен туындау себептері анықталады; </w:t>
      </w:r>
    </w:p>
    <w:bookmarkEnd w:id="72"/>
    <w:bookmarkStart w:name="z75" w:id="73"/>
    <w:p>
      <w:pPr>
        <w:spacing w:after="0"/>
        <w:ind w:left="0"/>
        <w:jc w:val="both"/>
      </w:pPr>
      <w:r>
        <w:rPr>
          <w:rFonts w:ascii="Times New Roman"/>
          <w:b w:val="false"/>
          <w:i w:val="false"/>
          <w:color w:val="000000"/>
          <w:sz w:val="28"/>
        </w:rPr>
        <w:t>
      4) кәсіби ауру туындаған немесе кәсіптік ауру мен улануға күмән туындаған жұмыс орнына тексеру жүргізіледі;</w:t>
      </w:r>
    </w:p>
    <w:bookmarkEnd w:id="73"/>
    <w:bookmarkStart w:name="z76" w:id="74"/>
    <w:p>
      <w:pPr>
        <w:spacing w:after="0"/>
        <w:ind w:left="0"/>
        <w:jc w:val="both"/>
      </w:pPr>
      <w:r>
        <w:rPr>
          <w:rFonts w:ascii="Times New Roman"/>
          <w:b w:val="false"/>
          <w:i w:val="false"/>
          <w:color w:val="000000"/>
          <w:sz w:val="28"/>
        </w:rPr>
        <w:t>
      5) зиянды өндірістік факторларға зертханалық және аспаптық зерттеулер жүргізіледі;</w:t>
      </w:r>
    </w:p>
    <w:bookmarkEnd w:id="74"/>
    <w:bookmarkStart w:name="z77" w:id="75"/>
    <w:p>
      <w:pPr>
        <w:spacing w:after="0"/>
        <w:ind w:left="0"/>
        <w:jc w:val="both"/>
      </w:pPr>
      <w:r>
        <w:rPr>
          <w:rFonts w:ascii="Times New Roman"/>
          <w:b w:val="false"/>
          <w:i w:val="false"/>
          <w:color w:val="000000"/>
          <w:sz w:val="28"/>
        </w:rPr>
        <w:t xml:space="preserve">
      6) жұмыс істейтіндердің еңбегінің санитариялық-эпидемиологиялық жағдайы бағаланады: </w:t>
      </w:r>
    </w:p>
    <w:bookmarkEnd w:id="75"/>
    <w:bookmarkStart w:name="z78" w:id="76"/>
    <w:p>
      <w:pPr>
        <w:spacing w:after="0"/>
        <w:ind w:left="0"/>
        <w:jc w:val="both"/>
      </w:pPr>
      <w:r>
        <w:rPr>
          <w:rFonts w:ascii="Times New Roman"/>
          <w:b w:val="false"/>
          <w:i w:val="false"/>
          <w:color w:val="000000"/>
          <w:sz w:val="28"/>
        </w:rPr>
        <w:t>
      7) ұйымның сантариялық-эпидемиологиялық тексеру актісін, зертханалық тексеру нәтижелерін, еңбек жағдайы бойынша өндірістік объектінің аттестациялау материалдары зерделенеді;</w:t>
      </w:r>
    </w:p>
    <w:bookmarkEnd w:id="76"/>
    <w:bookmarkStart w:name="z79" w:id="77"/>
    <w:p>
      <w:pPr>
        <w:spacing w:after="0"/>
        <w:ind w:left="0"/>
        <w:jc w:val="both"/>
      </w:pPr>
      <w:r>
        <w:rPr>
          <w:rFonts w:ascii="Times New Roman"/>
          <w:b w:val="false"/>
          <w:i w:val="false"/>
          <w:color w:val="000000"/>
          <w:sz w:val="28"/>
        </w:rPr>
        <w:t>
      8) алдын ала және мерзімдік медициналық тексеру материалдары, мерзімдік медициналық тексеру кезінде анықталған ауруларды сауықтыру бойынша іс-шаралар жоспары, еңбекті қорғау жағдайы және санитариялық-сауықтыру шаралары бойынша жоспардың орындалуы туралы мәліметтер зерделенеді;</w:t>
      </w:r>
    </w:p>
    <w:bookmarkEnd w:id="77"/>
    <w:bookmarkStart w:name="z80" w:id="78"/>
    <w:p>
      <w:pPr>
        <w:spacing w:after="0"/>
        <w:ind w:left="0"/>
        <w:jc w:val="both"/>
      </w:pPr>
      <w:r>
        <w:rPr>
          <w:rFonts w:ascii="Times New Roman"/>
          <w:b w:val="false"/>
          <w:i w:val="false"/>
          <w:color w:val="000000"/>
          <w:sz w:val="28"/>
        </w:rPr>
        <w:t xml:space="preserve">
      29. СЭС комиссиясының жұмысы аяқталғаннан кейін еркін нысанда қорытынды дайындалады және аумақтық бөлімшеге беріледі, ол 3 күн ішінде Қазақстан Республикасы Ұлттық экономика Министрлігінің 2015 жылғы 30 мамырдағы №415 "Халықтың санитарлық-эпидемиологиялық саламаттылығы саласындағы есепке алу мен есеп құжаттамасының нысандарын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11626 болып тіркелген) бекітілген нысанда СЭС құрады. </w:t>
      </w:r>
    </w:p>
    <w:bookmarkEnd w:id="78"/>
    <w:bookmarkStart w:name="z81" w:id="79"/>
    <w:p>
      <w:pPr>
        <w:spacing w:after="0"/>
        <w:ind w:left="0"/>
        <w:jc w:val="both"/>
      </w:pPr>
      <w:r>
        <w:rPr>
          <w:rFonts w:ascii="Times New Roman"/>
          <w:b w:val="false"/>
          <w:i w:val="false"/>
          <w:color w:val="000000"/>
          <w:sz w:val="28"/>
        </w:rPr>
        <w:t>
      30. Көрсетілген нәтижелерден басқа СЭС зардап шегуші жұмысшының жұмыс орны мен жұмыс берушінің заңды мекен-жайы көрсетіледі. Егер зардап шеккен жұмысшы жұмыс жасайтын немесе жасаған жұмыс берушінің орналасқан жері мен нақты мекен-жайы және жұмысты (оқуды) орындаудың басқада орындары әр облыстарда, аудандарда, қалаларда, республикалық маңызы бар қалалар мен астанасында болса, СЭС кәсіптік ауру мен улану орын алған объектінің нақты мекен-жайы бойынша жүргізіледі.</w:t>
      </w:r>
    </w:p>
    <w:bookmarkEnd w:id="79"/>
    <w:bookmarkStart w:name="z82" w:id="80"/>
    <w:p>
      <w:pPr>
        <w:spacing w:after="0"/>
        <w:ind w:left="0"/>
        <w:jc w:val="both"/>
      </w:pPr>
      <w:r>
        <w:rPr>
          <w:rFonts w:ascii="Times New Roman"/>
          <w:b w:val="false"/>
          <w:i w:val="false"/>
          <w:color w:val="000000"/>
          <w:sz w:val="28"/>
        </w:rPr>
        <w:t>
      31. Егер кәсіптік аурулар немесе улану әртүрлі аумақтық бөлімшелерінің бақылауындағы обьектілерінде туындаған болса, соңғы жұмыс орны бойынша аумақтық бөлімше.(арнайы сұраныс бойынша тиісті аумақтық бөлімшелерінен және басқа да ұйымдардан арнайы сұраныс бойынша алынған материалдардың негізінде) СЭС құрады. Сұраныс жолданған ұйымдар СЭС құруға қажет сұратылған құжаттардың көшірмелерің 15 күнтізбелік күн ішінде ұсынады.</w:t>
      </w:r>
    </w:p>
    <w:bookmarkEnd w:id="80"/>
    <w:bookmarkStart w:name="z83" w:id="81"/>
    <w:p>
      <w:pPr>
        <w:spacing w:after="0"/>
        <w:ind w:left="0"/>
        <w:jc w:val="both"/>
      </w:pPr>
      <w:r>
        <w:rPr>
          <w:rFonts w:ascii="Times New Roman"/>
          <w:b w:val="false"/>
          <w:i w:val="false"/>
          <w:color w:val="000000"/>
          <w:sz w:val="28"/>
        </w:rPr>
        <w:t>
      32. Қосымша жұмыс атқару кезінде пайда болған кәсіптік ауруға СЭС құруға қосымша жұмыс атқарылған орында жүзеге асырылады.</w:t>
      </w:r>
    </w:p>
    <w:bookmarkEnd w:id="81"/>
    <w:bookmarkStart w:name="z84" w:id="82"/>
    <w:p>
      <w:pPr>
        <w:spacing w:after="0"/>
        <w:ind w:left="0"/>
        <w:jc w:val="left"/>
      </w:pPr>
      <w:r>
        <w:rPr>
          <w:rFonts w:ascii="Times New Roman"/>
          <w:b/>
          <w:i w:val="false"/>
          <w:color w:val="000000"/>
        </w:rPr>
        <w:t xml:space="preserve"> Параграф 3. Жіті және созылмалы кәсіптік аурулар мен уланулар жағдайларын тексеру бойынша комиссияның жұмыс тәртібі</w:t>
      </w:r>
    </w:p>
    <w:bookmarkEnd w:id="82"/>
    <w:bookmarkStart w:name="z85" w:id="83"/>
    <w:p>
      <w:pPr>
        <w:spacing w:after="0"/>
        <w:ind w:left="0"/>
        <w:jc w:val="both"/>
      </w:pPr>
      <w:r>
        <w:rPr>
          <w:rFonts w:ascii="Times New Roman"/>
          <w:b w:val="false"/>
          <w:i w:val="false"/>
          <w:color w:val="000000"/>
          <w:sz w:val="28"/>
        </w:rPr>
        <w:t>
      33. Жұмыс беруші қорытынды диагноз қойылғаны туралы МДҰ шұғыл хабарлама алған сәттен бастап жіті немесе созылмалы кәсіптік аурудың немесе уланудың әрбір жағдайына тексеру жүргізуге комиссия құрады, сонынан комиссия мүшелерің жазбаша хабарландырады:</w:t>
      </w:r>
    </w:p>
    <w:bookmarkEnd w:id="83"/>
    <w:bookmarkStart w:name="z86" w:id="84"/>
    <w:p>
      <w:pPr>
        <w:spacing w:after="0"/>
        <w:ind w:left="0"/>
        <w:jc w:val="both"/>
      </w:pPr>
      <w:r>
        <w:rPr>
          <w:rFonts w:ascii="Times New Roman"/>
          <w:b w:val="false"/>
          <w:i w:val="false"/>
          <w:color w:val="000000"/>
          <w:sz w:val="28"/>
        </w:rPr>
        <w:t>
      1) шұғыл түрде – еңбекке жарамдылығын жоғалтатын, саны 2 және одан да көп адам сырқаттанатын (зардап шегетін), өлім-жітімге әкеліп соғатын, аса қауіпті инфекцияларымен жіті кәсіптік ауруды немесе улануды. Комиссия төрағасы мемлекеттік еңбек инспекторы (аса қауіпті инфекциялар кезінде – бас мемлекеттік санитариялық дәрігер немесе оның орынбасары) болып табылады;</w:t>
      </w:r>
    </w:p>
    <w:bookmarkEnd w:id="84"/>
    <w:bookmarkStart w:name="z87" w:id="85"/>
    <w:p>
      <w:pPr>
        <w:spacing w:after="0"/>
        <w:ind w:left="0"/>
        <w:jc w:val="both"/>
      </w:pPr>
      <w:r>
        <w:rPr>
          <w:rFonts w:ascii="Times New Roman"/>
          <w:b w:val="false"/>
          <w:i w:val="false"/>
          <w:color w:val="000000"/>
          <w:sz w:val="28"/>
        </w:rPr>
        <w:t>
      2) 24 сағат ішінде – жіті кәсіптік аурудың немесе уланудың алдын ала қойылатын диагнозын. Комиисия төрағасы жұмыс беруші (ұйымның басшысы немесе оның орынбасары) болып табылады;</w:t>
      </w:r>
    </w:p>
    <w:bookmarkEnd w:id="85"/>
    <w:bookmarkStart w:name="z88" w:id="86"/>
    <w:p>
      <w:pPr>
        <w:spacing w:after="0"/>
        <w:ind w:left="0"/>
        <w:jc w:val="both"/>
      </w:pPr>
      <w:r>
        <w:rPr>
          <w:rFonts w:ascii="Times New Roman"/>
          <w:b w:val="false"/>
          <w:i w:val="false"/>
          <w:color w:val="000000"/>
          <w:sz w:val="28"/>
        </w:rPr>
        <w:t>
      3) 10 жұмыс күні ішінде – созылмалы кәсіптік ауруды немесе улану Комиссия төрағасы жұмыс беруші (ұйымның басшысы немесе оның орынбасары) болып табылады.</w:t>
      </w:r>
    </w:p>
    <w:bookmarkEnd w:id="86"/>
    <w:bookmarkStart w:name="z89" w:id="87"/>
    <w:p>
      <w:pPr>
        <w:spacing w:after="0"/>
        <w:ind w:left="0"/>
        <w:jc w:val="both"/>
      </w:pPr>
      <w:r>
        <w:rPr>
          <w:rFonts w:ascii="Times New Roman"/>
          <w:b w:val="false"/>
          <w:i w:val="false"/>
          <w:color w:val="000000"/>
          <w:sz w:val="28"/>
        </w:rPr>
        <w:t xml:space="preserve">
      33 Комиссияның құрамы тақ саннан тұрады, оның құрамына жұмыс берушінің өкілі, еңбек қауіпсіздігі мен еңбекті қорғау жөніндегі қызметінің маманы (немесе жұмыс беруші тағайындаған еңбек қауіпсіздігі мен еңбекті қорғау жөніндегі жауапты тұлға), медициналық ұйымның өкілдері, аумақтық бөлімшенің маманы, кәсіподақтың немесе жұмысшының өкілі кіреді. Даулы жағдайларда тексеріске медициналық ұйымның профпатология бойынша мамандандырылған мамандары қатысады. </w:t>
      </w:r>
    </w:p>
    <w:bookmarkEnd w:id="87"/>
    <w:p>
      <w:pPr>
        <w:spacing w:after="0"/>
        <w:ind w:left="0"/>
        <w:jc w:val="both"/>
      </w:pPr>
      <w:r>
        <w:rPr>
          <w:rFonts w:ascii="Times New Roman"/>
          <w:b w:val="false"/>
          <w:i w:val="false"/>
          <w:color w:val="000000"/>
          <w:sz w:val="28"/>
        </w:rPr>
        <w:t>
      Комиссия мүшелері кәсіптік аурулар немесе улануларға тексеруді комиссия құрамында ғана жүргізеді. Комиссия мүшелеріне өз бетінше жеке тексеру жүргізуге жол берілмейді.</w:t>
      </w:r>
    </w:p>
    <w:bookmarkStart w:name="z90" w:id="88"/>
    <w:p>
      <w:pPr>
        <w:spacing w:after="0"/>
        <w:ind w:left="0"/>
        <w:jc w:val="both"/>
      </w:pPr>
      <w:r>
        <w:rPr>
          <w:rFonts w:ascii="Times New Roman"/>
          <w:b w:val="false"/>
          <w:i w:val="false"/>
          <w:color w:val="000000"/>
          <w:sz w:val="28"/>
        </w:rPr>
        <w:t xml:space="preserve">
      35. Халықтың кәсіптік аурулар немесе улану жағдайына тексеріс жүргізу барысында комиссия: </w:t>
      </w:r>
    </w:p>
    <w:bookmarkEnd w:id="88"/>
    <w:bookmarkStart w:name="z91" w:id="89"/>
    <w:p>
      <w:pPr>
        <w:spacing w:after="0"/>
        <w:ind w:left="0"/>
        <w:jc w:val="both"/>
      </w:pPr>
      <w:r>
        <w:rPr>
          <w:rFonts w:ascii="Times New Roman"/>
          <w:b w:val="false"/>
          <w:i w:val="false"/>
          <w:color w:val="000000"/>
          <w:sz w:val="28"/>
        </w:rPr>
        <w:t>
      1) жұмыскердің қызметтестерінен, санитариялық-эпидемиологиялық нормалаудың мемлекеттік жүйесінің құжаттары талаптарының бұзылуына жол берген адамдардан сұрайды;</w:t>
      </w:r>
    </w:p>
    <w:bookmarkEnd w:id="89"/>
    <w:bookmarkStart w:name="z92" w:id="90"/>
    <w:p>
      <w:pPr>
        <w:spacing w:after="0"/>
        <w:ind w:left="0"/>
        <w:jc w:val="both"/>
      </w:pPr>
      <w:r>
        <w:rPr>
          <w:rFonts w:ascii="Times New Roman"/>
          <w:b w:val="false"/>
          <w:i w:val="false"/>
          <w:color w:val="000000"/>
          <w:sz w:val="28"/>
        </w:rPr>
        <w:t>
      2) кәсіптік аурудың немесе уланудың жағдайы мен туындау себептерін анықтайды;</w:t>
      </w:r>
    </w:p>
    <w:bookmarkEnd w:id="90"/>
    <w:bookmarkStart w:name="z93" w:id="91"/>
    <w:p>
      <w:pPr>
        <w:spacing w:after="0"/>
        <w:ind w:left="0"/>
        <w:jc w:val="both"/>
      </w:pPr>
      <w:r>
        <w:rPr>
          <w:rFonts w:ascii="Times New Roman"/>
          <w:b w:val="false"/>
          <w:i w:val="false"/>
          <w:color w:val="000000"/>
          <w:sz w:val="28"/>
        </w:rPr>
        <w:t>
      3) кәсіби ауру немесе улану туындаған жұмыс орнына тексеру жүргізіледі;</w:t>
      </w:r>
    </w:p>
    <w:bookmarkEnd w:id="91"/>
    <w:bookmarkStart w:name="z94" w:id="92"/>
    <w:p>
      <w:pPr>
        <w:spacing w:after="0"/>
        <w:ind w:left="0"/>
        <w:jc w:val="both"/>
      </w:pPr>
      <w:r>
        <w:rPr>
          <w:rFonts w:ascii="Times New Roman"/>
          <w:b w:val="false"/>
          <w:i w:val="false"/>
          <w:color w:val="000000"/>
          <w:sz w:val="28"/>
        </w:rPr>
        <w:t>
      4) зиянды өндірістік факторларға зертханалық және аспаптық зерттеулер жүргізілуің ұйымдастырады;</w:t>
      </w:r>
    </w:p>
    <w:bookmarkEnd w:id="92"/>
    <w:bookmarkStart w:name="z95" w:id="93"/>
    <w:p>
      <w:pPr>
        <w:spacing w:after="0"/>
        <w:ind w:left="0"/>
        <w:jc w:val="both"/>
      </w:pPr>
      <w:r>
        <w:rPr>
          <w:rFonts w:ascii="Times New Roman"/>
          <w:b w:val="false"/>
          <w:i w:val="false"/>
          <w:color w:val="000000"/>
          <w:sz w:val="28"/>
        </w:rPr>
        <w:t xml:space="preserve">
      5) жұмыс істейтіндердің еңбегінің санитариялық-эпидемиологиялық жағдайына баға береді; </w:t>
      </w:r>
    </w:p>
    <w:bookmarkEnd w:id="93"/>
    <w:bookmarkStart w:name="z96" w:id="94"/>
    <w:p>
      <w:pPr>
        <w:spacing w:after="0"/>
        <w:ind w:left="0"/>
        <w:jc w:val="both"/>
      </w:pPr>
      <w:r>
        <w:rPr>
          <w:rFonts w:ascii="Times New Roman"/>
          <w:b w:val="false"/>
          <w:i w:val="false"/>
          <w:color w:val="000000"/>
          <w:sz w:val="28"/>
        </w:rPr>
        <w:t>
      6) ұйымның сантариялық-эпидемиологиялық тексеру актісін, зертханалық тексеру нәтижелерін, еңбек жағдайы бойынша өндірістік объектінің аттестациялау материалдарын зерделейді;</w:t>
      </w:r>
    </w:p>
    <w:bookmarkEnd w:id="94"/>
    <w:bookmarkStart w:name="z97" w:id="95"/>
    <w:p>
      <w:pPr>
        <w:spacing w:after="0"/>
        <w:ind w:left="0"/>
        <w:jc w:val="both"/>
      </w:pPr>
      <w:r>
        <w:rPr>
          <w:rFonts w:ascii="Times New Roman"/>
          <w:b w:val="false"/>
          <w:i w:val="false"/>
          <w:color w:val="000000"/>
          <w:sz w:val="28"/>
        </w:rPr>
        <w:t>
      7) алдын ала және мерзімдік медициналық тексеру материалдары, мерзімдік медициналық тексеру кезінде анықталған ауруларды сауықтыру бойынша іс-шаралар жоспары, еңбекті қорғау жағдайы және санитариялық-сауықтыру шаралары бойынша жоспардың орындалуы туралы мәліметтер зерделейді;</w:t>
      </w:r>
    </w:p>
    <w:bookmarkEnd w:id="95"/>
    <w:bookmarkStart w:name="z98" w:id="96"/>
    <w:p>
      <w:pPr>
        <w:spacing w:after="0"/>
        <w:ind w:left="0"/>
        <w:jc w:val="both"/>
      </w:pPr>
      <w:r>
        <w:rPr>
          <w:rFonts w:ascii="Times New Roman"/>
          <w:b w:val="false"/>
          <w:i w:val="false"/>
          <w:color w:val="000000"/>
          <w:sz w:val="28"/>
        </w:rPr>
        <w:t>
      8) нұсқаулықтарды және жұмыскердің еңбекті қорғау бойынша білімін тексеру хаттамалары журналын зерделейді;</w:t>
      </w:r>
    </w:p>
    <w:bookmarkEnd w:id="96"/>
    <w:bookmarkStart w:name="z99" w:id="97"/>
    <w:p>
      <w:pPr>
        <w:spacing w:after="0"/>
        <w:ind w:left="0"/>
        <w:jc w:val="both"/>
      </w:pPr>
      <w:r>
        <w:rPr>
          <w:rFonts w:ascii="Times New Roman"/>
          <w:b w:val="false"/>
          <w:i w:val="false"/>
          <w:color w:val="000000"/>
          <w:sz w:val="28"/>
        </w:rPr>
        <w:t>
      9) қызметкердің денсаулығына келтірілген зақымның ауырлық сипаты мен деңгейі туралы медициналық құжаттаманы зерделейді;</w:t>
      </w:r>
    </w:p>
    <w:bookmarkEnd w:id="97"/>
    <w:bookmarkStart w:name="z100" w:id="98"/>
    <w:p>
      <w:pPr>
        <w:spacing w:after="0"/>
        <w:ind w:left="0"/>
        <w:jc w:val="both"/>
      </w:pPr>
      <w:r>
        <w:rPr>
          <w:rFonts w:ascii="Times New Roman"/>
          <w:b w:val="false"/>
          <w:i w:val="false"/>
          <w:color w:val="000000"/>
          <w:sz w:val="28"/>
        </w:rPr>
        <w:t xml:space="preserve">
      10) жұмыскерге жеке қорғаныш құралдарын бергендігін растайтын құжаттардың көшірмесің зерделейді; </w:t>
      </w:r>
    </w:p>
    <w:bookmarkEnd w:id="98"/>
    <w:bookmarkStart w:name="z101" w:id="99"/>
    <w:p>
      <w:pPr>
        <w:spacing w:after="0"/>
        <w:ind w:left="0"/>
        <w:jc w:val="both"/>
      </w:pPr>
      <w:r>
        <w:rPr>
          <w:rFonts w:ascii="Times New Roman"/>
          <w:b w:val="false"/>
          <w:i w:val="false"/>
          <w:color w:val="000000"/>
          <w:sz w:val="28"/>
        </w:rPr>
        <w:t>
      11) осы өндіріске (обьектіге) халықтың санитариялық-эпидемиологиялық саламаттылығы саласындағы мемлекеттік органның аумақтық ведомоство бөлімшелерінің және еңбекті қорғау саласындағы мемлекеттік органның бұрын берген ұйғарымдарының көшірмелерің зерделейді;</w:t>
      </w:r>
    </w:p>
    <w:bookmarkEnd w:id="99"/>
    <w:p>
      <w:pPr>
        <w:spacing w:after="0"/>
        <w:ind w:left="0"/>
        <w:jc w:val="both"/>
      </w:pPr>
      <w:r>
        <w:rPr>
          <w:rFonts w:ascii="Times New Roman"/>
          <w:b w:val="false"/>
          <w:i w:val="false"/>
          <w:color w:val="000000"/>
          <w:sz w:val="28"/>
        </w:rPr>
        <w:t xml:space="preserve">
      Жұмысшының еңбек жағдайының санитариялық-эпидемиологиялық сипаттамасы кәсіптік аурулар мен уланулар жағдайларын тексеру барысында қолданылады. </w:t>
      </w:r>
    </w:p>
    <w:bookmarkStart w:name="z102" w:id="100"/>
    <w:p>
      <w:pPr>
        <w:spacing w:after="0"/>
        <w:ind w:left="0"/>
        <w:jc w:val="both"/>
      </w:pPr>
      <w:r>
        <w:rPr>
          <w:rFonts w:ascii="Times New Roman"/>
          <w:b w:val="false"/>
          <w:i w:val="false"/>
          <w:color w:val="000000"/>
          <w:sz w:val="28"/>
        </w:rPr>
        <w:t>
      36. Кәсіптік аурулар мен уланулар жағдайына тексеріс жүргізу барысында комиссия мүшелері қаджетті құжаттар мен ақпаратты сұратады. Сұраныс жіберілген ұйым талап етілген тексеру жүргізуге және санитариялық-эпидемиологиялық сипаттама құруға қажетті құжаттардың көшірмесін күнтізбелік 15 күннің ішінде жібереді.</w:t>
      </w:r>
    </w:p>
    <w:bookmarkEnd w:id="100"/>
    <w:bookmarkStart w:name="z103" w:id="101"/>
    <w:p>
      <w:pPr>
        <w:spacing w:after="0"/>
        <w:ind w:left="0"/>
        <w:jc w:val="both"/>
      </w:pPr>
      <w:r>
        <w:rPr>
          <w:rFonts w:ascii="Times New Roman"/>
          <w:b w:val="false"/>
          <w:i w:val="false"/>
          <w:color w:val="000000"/>
          <w:sz w:val="28"/>
        </w:rPr>
        <w:t xml:space="preserve">
      37. Комиссияның тексеру нәтижесі бойынша 3 жұмыс күні ішінде жұмыс берушімен "Еңбек қызметіне байланысты жазатайым оқиғаларды тергеп-тексеру материалдарын ресімдеу бойынша нысандарды бекіту туралы" Қазақстан Республикасы Денсаулық сақтау және әлеуметтік даму Министрінің 2015 жылдың 28 желтоқсанында № 1055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12655 болып тіркелген) бекітілген нысанына сәйкес Еңбек қызметіне байланысты жазатайым оқиға туралы акт (бұдан әрі – Акт) толтырылады, ол үш күн ішінде зардап шегушіге немесе оның сенімді тұлғасына және аумақтық бөлімшеге жолданады.</w:t>
      </w:r>
    </w:p>
    <w:bookmarkEnd w:id="101"/>
    <w:bookmarkStart w:name="z104" w:id="102"/>
    <w:p>
      <w:pPr>
        <w:spacing w:after="0"/>
        <w:ind w:left="0"/>
        <w:jc w:val="both"/>
      </w:pPr>
      <w:r>
        <w:rPr>
          <w:rFonts w:ascii="Times New Roman"/>
          <w:b w:val="false"/>
          <w:i w:val="false"/>
          <w:color w:val="000000"/>
          <w:sz w:val="28"/>
        </w:rPr>
        <w:t xml:space="preserve">
      38. Акт басқа да тексеріс материалдарымен бірге жұмыс берушіде және аумақтық бөлімшелерде сақталады. </w:t>
      </w:r>
    </w:p>
    <w:bookmarkEnd w:id="102"/>
    <w:bookmarkStart w:name="z105" w:id="103"/>
    <w:p>
      <w:pPr>
        <w:spacing w:after="0"/>
        <w:ind w:left="0"/>
        <w:jc w:val="both"/>
      </w:pPr>
      <w:r>
        <w:rPr>
          <w:rFonts w:ascii="Times New Roman"/>
          <w:b w:val="false"/>
          <w:i w:val="false"/>
          <w:color w:val="000000"/>
          <w:sz w:val="28"/>
        </w:rPr>
        <w:t>
      39. Акт негізінде жұмыс беруші айлық мерзім ішінде кәсіптік аурулар мен уланулардың алдын алу бойынша шаралар жоспарын дайындайды, оның орындалуы бойынша және комиссияның шешімің аумақтық бөлімшеге жазбаша түрде хабарлайды.</w:t>
      </w:r>
    </w:p>
    <w:bookmarkEnd w:id="103"/>
    <w:bookmarkStart w:name="z106" w:id="104"/>
    <w:p>
      <w:pPr>
        <w:spacing w:after="0"/>
        <w:ind w:left="0"/>
        <w:jc w:val="both"/>
      </w:pPr>
      <w:r>
        <w:rPr>
          <w:rFonts w:ascii="Times New Roman"/>
          <w:b w:val="false"/>
          <w:i w:val="false"/>
          <w:color w:val="000000"/>
          <w:sz w:val="28"/>
        </w:rPr>
        <w:t>
      40. Басқа ұйымға жұмыс істеуге жіберілген жұмысткерде кәсіптік ауру немесе уланулар пайда болған жағдайда аталған кәсіптік ауру туындаған ұйымда құрылған комиссия тексереді. Комиссия құрамына жұмыскерді жіберген жұмыс берушінің (ұйымның, жеке кәсіпкердің) өкілетті өкілі кіреді. Жұмыс берушінің уәкілетті өкілінің келмеуі немесе уақытында келмеуі тексеру мерзімін өзгертуге негіз болып есептелмейді.</w:t>
      </w:r>
    </w:p>
    <w:bookmarkEnd w:id="104"/>
    <w:bookmarkStart w:name="z107" w:id="105"/>
    <w:p>
      <w:pPr>
        <w:spacing w:after="0"/>
        <w:ind w:left="0"/>
        <w:jc w:val="both"/>
      </w:pPr>
      <w:r>
        <w:rPr>
          <w:rFonts w:ascii="Times New Roman"/>
          <w:b w:val="false"/>
          <w:i w:val="false"/>
          <w:color w:val="000000"/>
          <w:sz w:val="28"/>
        </w:rPr>
        <w:t>
      41. Қосымша жұмыс атқару кезінде жұмысшыда пайда болған кәсіптік ауру немесе улану, қосымша жұмыс атқарылған орын бойынша тексеріледі.</w:t>
      </w:r>
    </w:p>
    <w:bookmarkEnd w:id="105"/>
    <w:bookmarkStart w:name="z108" w:id="106"/>
    <w:p>
      <w:pPr>
        <w:spacing w:after="0"/>
        <w:ind w:left="0"/>
        <w:jc w:val="both"/>
      </w:pPr>
      <w:r>
        <w:rPr>
          <w:rFonts w:ascii="Times New Roman"/>
          <w:b w:val="false"/>
          <w:i w:val="false"/>
          <w:color w:val="000000"/>
          <w:sz w:val="28"/>
        </w:rPr>
        <w:t xml:space="preserve">
      42. Тексеру кезінде кәсіптік аурудың пайда болуына әсер еткен зиянды өндірістік факторлармен қарым-қатынаста болмаған, сонымен бірге жұмыс жасамайтын тұлғалар үшін созылмалы аурулар мен уланулардың туындау себептері мен салдарларын тексеру, зиянды өндірістік факторлары бар бұрынғы жұмыс орны бойынша жүзеге асырылады. </w:t>
      </w:r>
    </w:p>
    <w:bookmarkEnd w:id="106"/>
    <w:bookmarkStart w:name="z109" w:id="107"/>
    <w:p>
      <w:pPr>
        <w:spacing w:after="0"/>
        <w:ind w:left="0"/>
        <w:jc w:val="both"/>
      </w:pPr>
      <w:r>
        <w:rPr>
          <w:rFonts w:ascii="Times New Roman"/>
          <w:b w:val="false"/>
          <w:i w:val="false"/>
          <w:color w:val="000000"/>
          <w:sz w:val="28"/>
        </w:rPr>
        <w:t>
      43. Егер зардап шегуші жұмыс істейтін немесе жұмыс жасаған жұмыс берушінің және орындалатын жұмыстың (оқудың) басқа да орындарының тұрақты мекенжайы әртүрлі облыста, ауданда және қалада, республикалық маңызы бар қалалар мен астанада болса, кәсіптік ауру немесе улану жағдайын тексеру Актісің жасау, жағдайды тіркеу және есепке алу кәсіптік ауру немесе улану орын алған обьектінің нақты орнында жүргізіледі. Актіде зардап шегушінің нақты жұмыс орны мен жұмыс берушінің заңды мекенжайы көрсетіледі.</w:t>
      </w:r>
    </w:p>
    <w:bookmarkEnd w:id="107"/>
    <w:bookmarkStart w:name="z110" w:id="108"/>
    <w:p>
      <w:pPr>
        <w:spacing w:after="0"/>
        <w:ind w:left="0"/>
        <w:jc w:val="both"/>
      </w:pPr>
      <w:r>
        <w:rPr>
          <w:rFonts w:ascii="Times New Roman"/>
          <w:b w:val="false"/>
          <w:i w:val="false"/>
          <w:color w:val="000000"/>
          <w:sz w:val="28"/>
        </w:rPr>
        <w:t>
      44. Кәсіптік аурулар немесе улануды ретроспективті тексеру нәтижелері бойынша, Акт мұрағаттық мәліметтерден қалпына келтіріледі немесе белгіленген тәртіпте кәсіптік аурулар немесе уланулардың орын алуы мен диагностикалануының бұрын болғанынан тәуелсіз, қайтадан құрылады немесе осы Акттың объектінің басшысының қолы мен мөрімен расталған дубликаты беріледі.</w:t>
      </w:r>
    </w:p>
    <w:bookmarkEnd w:id="108"/>
    <w:bookmarkStart w:name="z111" w:id="109"/>
    <w:p>
      <w:pPr>
        <w:spacing w:after="0"/>
        <w:ind w:left="0"/>
        <w:jc w:val="both"/>
      </w:pPr>
      <w:r>
        <w:rPr>
          <w:rFonts w:ascii="Times New Roman"/>
          <w:b w:val="false"/>
          <w:i w:val="false"/>
          <w:color w:val="000000"/>
          <w:sz w:val="28"/>
        </w:rPr>
        <w:t xml:space="preserve">
      45. Кәсіптік, инфекциялық және паразитарлық ауруларды тексеру ИАОЭТ картасына (бұдан әрі – ИАОЭТ Картасы) жазылады, ол Актіге қосымша болып есептеледі және сонымен бірге сақталады. </w:t>
      </w:r>
    </w:p>
    <w:bookmarkEnd w:id="109"/>
    <w:p>
      <w:pPr>
        <w:spacing w:after="0"/>
        <w:ind w:left="0"/>
        <w:jc w:val="both"/>
      </w:pPr>
      <w:r>
        <w:rPr>
          <w:rFonts w:ascii="Times New Roman"/>
          <w:b w:val="false"/>
          <w:i w:val="false"/>
          <w:color w:val="000000"/>
          <w:sz w:val="28"/>
        </w:rPr>
        <w:t>
      Кәсіптік, инфекциялық және паразитарлық ауруларды тексеру нәтижесі бойынша ИАОЭТ картасы инфекциялық немесе паразитарлық аурулар диагнозын қойған медициналық ұйымға, аумақтық бөлімшеге, МДҰ, жұмыс берушіге және жұмысшыға жолданады.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Халықтың инфекциялық және</w:t>
            </w:r>
            <w:r>
              <w:br/>
            </w:r>
            <w:r>
              <w:rPr>
                <w:rFonts w:ascii="Times New Roman"/>
                <w:b w:val="false"/>
                <w:i w:val="false"/>
                <w:color w:val="000000"/>
                <w:sz w:val="20"/>
              </w:rPr>
              <w:t>паразиттік, кәсіптікаурулары</w:t>
            </w:r>
            <w:r>
              <w:br/>
            </w:r>
            <w:r>
              <w:rPr>
                <w:rFonts w:ascii="Times New Roman"/>
                <w:b w:val="false"/>
                <w:i w:val="false"/>
                <w:color w:val="000000"/>
                <w:sz w:val="20"/>
              </w:rPr>
              <w:t>менуланужағдайларын</w:t>
            </w:r>
            <w:r>
              <w:br/>
            </w:r>
            <w:r>
              <w:rPr>
                <w:rFonts w:ascii="Times New Roman"/>
                <w:b w:val="false"/>
                <w:i w:val="false"/>
                <w:color w:val="000000"/>
                <w:sz w:val="20"/>
              </w:rPr>
              <w:t>тексеруқағидаларына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3" w:id="110"/>
    <w:p>
      <w:pPr>
        <w:spacing w:after="0"/>
        <w:ind w:left="0"/>
        <w:jc w:val="left"/>
      </w:pPr>
      <w:r>
        <w:rPr>
          <w:rFonts w:ascii="Times New Roman"/>
          <w:b/>
          <w:i w:val="false"/>
          <w:color w:val="000000"/>
        </w:rPr>
        <w:t xml:space="preserve"> Кәсіби ауру және улану туралы хабарлама Извещение о профессиональном заболевании и отравлении</w:t>
      </w:r>
    </w:p>
    <w:bookmarkEnd w:id="110"/>
    <w:p>
      <w:pPr>
        <w:spacing w:after="0"/>
        <w:ind w:left="0"/>
        <w:jc w:val="both"/>
      </w:pPr>
      <w:r>
        <w:rPr>
          <w:rFonts w:ascii="Times New Roman"/>
          <w:b w:val="false"/>
          <w:i w:val="false"/>
          <w:color w:val="000000"/>
          <w:sz w:val="28"/>
        </w:rPr>
        <w:t>
      1.Тегі, аты, бар болған кезде әкесінің аты (Фамилия, имя, отчество)</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 Жынысы(Пол)________________________________________________________</w:t>
      </w:r>
    </w:p>
    <w:p>
      <w:pPr>
        <w:spacing w:after="0"/>
        <w:ind w:left="0"/>
        <w:jc w:val="both"/>
      </w:pPr>
      <w:r>
        <w:rPr>
          <w:rFonts w:ascii="Times New Roman"/>
          <w:b w:val="false"/>
          <w:i w:val="false"/>
          <w:color w:val="000000"/>
          <w:sz w:val="28"/>
        </w:rPr>
        <w:t>
      3.Жасы(Возраст)______________________________________________________</w:t>
      </w:r>
    </w:p>
    <w:p>
      <w:pPr>
        <w:spacing w:after="0"/>
        <w:ind w:left="0"/>
        <w:jc w:val="both"/>
      </w:pPr>
      <w:r>
        <w:rPr>
          <w:rFonts w:ascii="Times New Roman"/>
          <w:b w:val="false"/>
          <w:i w:val="false"/>
          <w:color w:val="000000"/>
          <w:sz w:val="28"/>
        </w:rPr>
        <w:t>
      толық жасы (полных лет)</w:t>
      </w:r>
    </w:p>
    <w:p>
      <w:pPr>
        <w:spacing w:after="0"/>
        <w:ind w:left="0"/>
        <w:jc w:val="both"/>
      </w:pPr>
      <w:r>
        <w:rPr>
          <w:rFonts w:ascii="Times New Roman"/>
          <w:b w:val="false"/>
          <w:i w:val="false"/>
          <w:color w:val="000000"/>
          <w:sz w:val="28"/>
        </w:rPr>
        <w:t>
      4.Ұйымның атауы, оның меншіктік түрі (наименование организации, ее форма</w:t>
      </w:r>
    </w:p>
    <w:p>
      <w:pPr>
        <w:spacing w:after="0"/>
        <w:ind w:left="0"/>
        <w:jc w:val="both"/>
      </w:pPr>
      <w:r>
        <w:rPr>
          <w:rFonts w:ascii="Times New Roman"/>
          <w:b w:val="false"/>
          <w:i w:val="false"/>
          <w:color w:val="000000"/>
          <w:sz w:val="28"/>
        </w:rPr>
        <w:t>
      собственности) ____________________________________________________________</w:t>
      </w:r>
    </w:p>
    <w:p>
      <w:pPr>
        <w:spacing w:after="0"/>
        <w:ind w:left="0"/>
        <w:jc w:val="both"/>
      </w:pPr>
      <w:r>
        <w:rPr>
          <w:rFonts w:ascii="Times New Roman"/>
          <w:b w:val="false"/>
          <w:i w:val="false"/>
          <w:color w:val="000000"/>
          <w:sz w:val="28"/>
        </w:rPr>
        <w:t>
      5.Цехтің, бөлімшенің, учаскенің атауы (Наименование цеха,</w:t>
      </w:r>
    </w:p>
    <w:p>
      <w:pPr>
        <w:spacing w:after="0"/>
        <w:ind w:left="0"/>
        <w:jc w:val="both"/>
      </w:pPr>
      <w:r>
        <w:rPr>
          <w:rFonts w:ascii="Times New Roman"/>
          <w:b w:val="false"/>
          <w:i w:val="false"/>
          <w:color w:val="000000"/>
          <w:sz w:val="28"/>
        </w:rPr>
        <w:t>
      отделения,участка) _________________________________________________________</w:t>
      </w:r>
    </w:p>
    <w:p>
      <w:pPr>
        <w:spacing w:after="0"/>
        <w:ind w:left="0"/>
        <w:jc w:val="both"/>
      </w:pPr>
      <w:r>
        <w:rPr>
          <w:rFonts w:ascii="Times New Roman"/>
          <w:b w:val="false"/>
          <w:i w:val="false"/>
          <w:color w:val="000000"/>
          <w:sz w:val="28"/>
        </w:rPr>
        <w:t>
      6. Жалпы еңбек өтілі (Общий стаж работы).____________________________</w:t>
      </w:r>
    </w:p>
    <w:p>
      <w:pPr>
        <w:spacing w:after="0"/>
        <w:ind w:left="0"/>
        <w:jc w:val="both"/>
      </w:pPr>
      <w:r>
        <w:rPr>
          <w:rFonts w:ascii="Times New Roman"/>
          <w:b w:val="false"/>
          <w:i w:val="false"/>
          <w:color w:val="000000"/>
          <w:sz w:val="28"/>
        </w:rPr>
        <w:t>
      7. Еңбек өтілі (Стаж работы). Кәсіби ауруды туғызған өндірістік зиянды факторлармен</w:t>
      </w:r>
    </w:p>
    <w:p>
      <w:pPr>
        <w:spacing w:after="0"/>
        <w:ind w:left="0"/>
        <w:jc w:val="both"/>
      </w:pPr>
      <w:r>
        <w:rPr>
          <w:rFonts w:ascii="Times New Roman"/>
          <w:b w:val="false"/>
          <w:i w:val="false"/>
          <w:color w:val="000000"/>
          <w:sz w:val="28"/>
        </w:rPr>
        <w:t>
      жанасуда болған. (В контакте с вреднымипроизводственными факторами, вызвавшими</w:t>
      </w:r>
    </w:p>
    <w:p>
      <w:pPr>
        <w:spacing w:after="0"/>
        <w:ind w:left="0"/>
        <w:jc w:val="both"/>
      </w:pPr>
      <w:r>
        <w:rPr>
          <w:rFonts w:ascii="Times New Roman"/>
          <w:b w:val="false"/>
          <w:i w:val="false"/>
          <w:color w:val="000000"/>
          <w:sz w:val="28"/>
        </w:rPr>
        <w:t>
      профессиональное заболеваниесостоял)________________________________________</w:t>
      </w:r>
    </w:p>
    <w:p>
      <w:pPr>
        <w:spacing w:after="0"/>
        <w:ind w:left="0"/>
        <w:jc w:val="both"/>
      </w:pPr>
      <w:r>
        <w:rPr>
          <w:rFonts w:ascii="Times New Roman"/>
          <w:b w:val="false"/>
          <w:i w:val="false"/>
          <w:color w:val="000000"/>
          <w:sz w:val="28"/>
        </w:rPr>
        <w:t>
      8.Негізгі диагнозы (Основной диагноз) _______________________________</w:t>
      </w:r>
    </w:p>
    <w:p>
      <w:pPr>
        <w:spacing w:after="0"/>
        <w:ind w:left="0"/>
        <w:jc w:val="both"/>
      </w:pPr>
      <w:r>
        <w:rPr>
          <w:rFonts w:ascii="Times New Roman"/>
          <w:b w:val="false"/>
          <w:i w:val="false"/>
          <w:color w:val="000000"/>
          <w:sz w:val="28"/>
        </w:rPr>
        <w:t>
      Қосымша (Сопутствующий) _____________________________________________</w:t>
      </w:r>
    </w:p>
    <w:p>
      <w:pPr>
        <w:spacing w:after="0"/>
        <w:ind w:left="0"/>
        <w:jc w:val="both"/>
      </w:pPr>
      <w:r>
        <w:rPr>
          <w:rFonts w:ascii="Times New Roman"/>
          <w:b w:val="false"/>
          <w:i w:val="false"/>
          <w:color w:val="000000"/>
          <w:sz w:val="28"/>
        </w:rPr>
        <w:t>
      9.Ауруды тудырған зиянды өндірістік фактор (Вредный производственныйфактор,</w:t>
      </w:r>
    </w:p>
    <w:p>
      <w:pPr>
        <w:spacing w:after="0"/>
        <w:ind w:left="0"/>
        <w:jc w:val="both"/>
      </w:pPr>
      <w:r>
        <w:rPr>
          <w:rFonts w:ascii="Times New Roman"/>
          <w:b w:val="false"/>
          <w:i w:val="false"/>
          <w:color w:val="000000"/>
          <w:sz w:val="28"/>
        </w:rPr>
        <w:t>
      вызвавший заболевание) _____________________________________________________</w:t>
      </w:r>
    </w:p>
    <w:p>
      <w:pPr>
        <w:spacing w:after="0"/>
        <w:ind w:left="0"/>
        <w:jc w:val="both"/>
      </w:pPr>
      <w:r>
        <w:rPr>
          <w:rFonts w:ascii="Times New Roman"/>
          <w:b w:val="false"/>
          <w:i w:val="false"/>
          <w:color w:val="000000"/>
          <w:sz w:val="28"/>
        </w:rPr>
        <w:t>
      10.Қорытынды диагноз қойылған күн (Дата установления окончательногодиагноза)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11.Диагнозды қойған ұйымның атауы (Наименование организации,установивший</w:t>
      </w:r>
    </w:p>
    <w:p>
      <w:pPr>
        <w:spacing w:after="0"/>
        <w:ind w:left="0"/>
        <w:jc w:val="both"/>
      </w:pPr>
      <w:r>
        <w:rPr>
          <w:rFonts w:ascii="Times New Roman"/>
          <w:b w:val="false"/>
          <w:i w:val="false"/>
          <w:color w:val="000000"/>
          <w:sz w:val="28"/>
        </w:rPr>
        <w:t>
      диагноз)__________________________________________________________________</w:t>
      </w:r>
    </w:p>
    <w:p>
      <w:pPr>
        <w:spacing w:after="0"/>
        <w:ind w:left="0"/>
        <w:jc w:val="both"/>
      </w:pPr>
      <w:r>
        <w:rPr>
          <w:rFonts w:ascii="Times New Roman"/>
          <w:b w:val="false"/>
          <w:i w:val="false"/>
          <w:color w:val="000000"/>
          <w:sz w:val="28"/>
        </w:rPr>
        <w:t>
      12.Хабарламаның тіркеу нөмірі (Регистрационный номер извещения № ___)</w:t>
      </w:r>
    </w:p>
    <w:p>
      <w:pPr>
        <w:spacing w:after="0"/>
        <w:ind w:left="0"/>
        <w:jc w:val="both"/>
      </w:pPr>
      <w:r>
        <w:rPr>
          <w:rFonts w:ascii="Times New Roman"/>
          <w:b w:val="false"/>
          <w:i w:val="false"/>
          <w:color w:val="000000"/>
          <w:sz w:val="28"/>
        </w:rPr>
        <w:t>
      "____" ___________________ күні 20 ж.(г.)</w:t>
      </w:r>
    </w:p>
    <w:p>
      <w:pPr>
        <w:spacing w:after="0"/>
        <w:ind w:left="0"/>
        <w:jc w:val="both"/>
      </w:pPr>
      <w:r>
        <w:rPr>
          <w:rFonts w:ascii="Times New Roman"/>
          <w:b w:val="false"/>
          <w:i w:val="false"/>
          <w:color w:val="000000"/>
          <w:sz w:val="28"/>
        </w:rPr>
        <w:t>
      Ұйымның Хабарлама жіберілген күн (Дата отправления извещения)</w:t>
      </w:r>
    </w:p>
    <w:p>
      <w:pPr>
        <w:spacing w:after="0"/>
        <w:ind w:left="0"/>
        <w:jc w:val="both"/>
      </w:pPr>
      <w:r>
        <w:rPr>
          <w:rFonts w:ascii="Times New Roman"/>
          <w:b w:val="false"/>
          <w:i w:val="false"/>
          <w:color w:val="000000"/>
          <w:sz w:val="28"/>
        </w:rPr>
        <w:t>
      мөрінің орны "____"___________________________ 20 ж.(.)</w:t>
      </w:r>
    </w:p>
    <w:p>
      <w:pPr>
        <w:spacing w:after="0"/>
        <w:ind w:left="0"/>
        <w:jc w:val="both"/>
      </w:pPr>
      <w:r>
        <w:rPr>
          <w:rFonts w:ascii="Times New Roman"/>
          <w:b w:val="false"/>
          <w:i w:val="false"/>
          <w:color w:val="000000"/>
          <w:sz w:val="28"/>
        </w:rPr>
        <w:t>
      Место печати Хабарламаны жіберген адамныңолы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организации (Подпись лица, пославшего извещение) тегі, аты, бар болған кезде әкесінің</w:t>
      </w:r>
    </w:p>
    <w:p>
      <w:pPr>
        <w:spacing w:after="0"/>
        <w:ind w:left="0"/>
        <w:jc w:val="both"/>
      </w:pPr>
      <w:r>
        <w:rPr>
          <w:rFonts w:ascii="Times New Roman"/>
          <w:b w:val="false"/>
          <w:i w:val="false"/>
          <w:color w:val="000000"/>
          <w:sz w:val="28"/>
        </w:rPr>
        <w:t>
      аты(фамилия, имя, отчество)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Халықтың инфекциялық</w:t>
            </w:r>
            <w:r>
              <w:br/>
            </w:r>
            <w:r>
              <w:rPr>
                <w:rFonts w:ascii="Times New Roman"/>
                <w:b w:val="false"/>
                <w:i w:val="false"/>
                <w:color w:val="000000"/>
                <w:sz w:val="20"/>
              </w:rPr>
              <w:t>және паразиттік, кәсіптік</w:t>
            </w:r>
            <w:r>
              <w:br/>
            </w:r>
            <w:r>
              <w:rPr>
                <w:rFonts w:ascii="Times New Roman"/>
                <w:b w:val="false"/>
                <w:i w:val="false"/>
                <w:color w:val="000000"/>
                <w:sz w:val="20"/>
              </w:rPr>
              <w:t>аурулары мен улану</w:t>
            </w:r>
            <w:r>
              <w:br/>
            </w:r>
            <w:r>
              <w:rPr>
                <w:rFonts w:ascii="Times New Roman"/>
                <w:b w:val="false"/>
                <w:i w:val="false"/>
                <w:color w:val="000000"/>
                <w:sz w:val="20"/>
              </w:rPr>
              <w:t>жағдайларын тексеру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5" w:id="111"/>
    <w:p>
      <w:pPr>
        <w:spacing w:after="0"/>
        <w:ind w:left="0"/>
        <w:jc w:val="left"/>
      </w:pPr>
      <w:r>
        <w:rPr>
          <w:rFonts w:ascii="Times New Roman"/>
          <w:b/>
          <w:i w:val="false"/>
          <w:color w:val="000000"/>
        </w:rPr>
        <w:t xml:space="preserve"> Кәсіби ауруы, улануы алғашқы рет анықталған адамдарды есепке алу ЖУРНАЛЫ ЖУРНАЛ учета лиц, у которых впервые выявлено профессиональное заболевание, отравление</w:t>
      </w:r>
    </w:p>
    <w:bookmarkEnd w:id="111"/>
    <w:p>
      <w:pPr>
        <w:spacing w:after="0"/>
        <w:ind w:left="0"/>
        <w:jc w:val="both"/>
      </w:pPr>
      <w:r>
        <w:rPr>
          <w:rFonts w:ascii="Times New Roman"/>
          <w:b w:val="false"/>
          <w:i w:val="false"/>
          <w:color w:val="000000"/>
          <w:sz w:val="28"/>
        </w:rPr>
        <w:t>
      Басталды (Начат) "____"______________________________ 20 ж.(г.)</w:t>
      </w:r>
    </w:p>
    <w:p>
      <w:pPr>
        <w:spacing w:after="0"/>
        <w:ind w:left="0"/>
        <w:jc w:val="both"/>
      </w:pPr>
      <w:r>
        <w:rPr>
          <w:rFonts w:ascii="Times New Roman"/>
          <w:b w:val="false"/>
          <w:i w:val="false"/>
          <w:color w:val="000000"/>
          <w:sz w:val="28"/>
        </w:rPr>
        <w:t>
      Аяқталды (Окончен) "____"_________________________________ 20 ж.(г.)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4"/>
        <w:gridCol w:w="1274"/>
        <w:gridCol w:w="997"/>
        <w:gridCol w:w="997"/>
        <w:gridCol w:w="997"/>
        <w:gridCol w:w="1551"/>
        <w:gridCol w:w="997"/>
        <w:gridCol w:w="997"/>
        <w:gridCol w:w="3216"/>
      </w:tblGrid>
      <w:tr>
        <w:trPr>
          <w:trHeight w:val="30" w:hRule="atLeast"/>
        </w:trPr>
        <w:tc>
          <w:tcPr>
            <w:tcW w:w="1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 Регистрационный номер</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 бөлімше, учаске</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w:t>
            </w:r>
          </w:p>
        </w:tc>
      </w:tr>
      <w:tr>
        <w:trPr>
          <w:trHeight w:val="30" w:hRule="atLeast"/>
        </w:trPr>
        <w:tc>
          <w:tcPr>
            <w:tcW w:w="0" w:type="auto"/>
            <w:vMerge/>
            <w:tcBorders>
              <w:top w:val="nil"/>
              <w:left w:val="single" w:color="cfcfcf" w:sz="5"/>
              <w:bottom w:val="single" w:color="cfcfcf" w:sz="5"/>
              <w:right w:val="single" w:color="cfcfcf" w:sz="5"/>
            </w:tcBorders>
          </w:tcPr>
          <w:p/>
        </w:tc>
        <w:tc>
          <w:tcPr>
            <w:tcW w:w="1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w:t>
            </w: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 отделение, участок</w:t>
            </w: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еңбек өтілі</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ауруды туғызған өндірістік зиянды факторлармен жанасуда болған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стаж работы</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контакте с вредными производственными факторами, вызвавшими профессиональное заболевание состоял</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41"/>
        <w:gridCol w:w="2941"/>
        <w:gridCol w:w="3476"/>
        <w:gridCol w:w="2942"/>
      </w:tblGrid>
      <w:tr>
        <w:trPr>
          <w:trHeight w:val="30" w:hRule="atLeast"/>
        </w:trPr>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зиянды факторлар</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диагнозды қойған ұйымның атауы</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Вредные производственные факторы</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организаций, установившей окончательный диагноз</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