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5df1" w14:textId="d9d5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13 маусымдағы № 562 бұйрығы. Қазақстан Республикасының Әділет министрлігінде 2018 жылғы 18 маусымда № 17085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000000"/>
          <w:sz w:val="28"/>
        </w:rPr>
        <w:t>№ 687</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01.07.2018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12590 болып тіркелген, "Әділет" ақпараттық-құқықтық жүйесінде 2015 жылғы 31 желтоқсанда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1) тармақшасы мынадай редакцияда жазылсын:</w:t>
      </w:r>
    </w:p>
    <w:bookmarkStart w:name="z5" w:id="3"/>
    <w:p>
      <w:pPr>
        <w:spacing w:after="0"/>
        <w:ind w:left="0"/>
        <w:jc w:val="both"/>
      </w:pPr>
      <w:r>
        <w:rPr>
          <w:rFonts w:ascii="Times New Roman"/>
          <w:b w:val="false"/>
          <w:i w:val="false"/>
          <w:color w:val="000000"/>
          <w:sz w:val="28"/>
        </w:rPr>
        <w:t xml:space="preserve">
      "1) Заңның 8-бабы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Қазақстан Республикасының Үкіметі тапсырыс берушілер үшін бірыңғай ұйымдастырушыны айқындайды.</w:t>
      </w:r>
    </w:p>
    <w:bookmarkEnd w:id="3"/>
    <w:bookmarkStart w:name="z6" w:id="4"/>
    <w:p>
      <w:pPr>
        <w:spacing w:after="0"/>
        <w:ind w:left="0"/>
        <w:jc w:val="both"/>
      </w:pPr>
      <w:r>
        <w:rPr>
          <w:rFonts w:ascii="Times New Roman"/>
          <w:b w:val="false"/>
          <w:i w:val="false"/>
          <w:color w:val="000000"/>
          <w:sz w:val="28"/>
        </w:rPr>
        <w:t xml:space="preserve">
      Бірыңғай ұйымдастырушы тауарларды, жұмыстарды, көрсетілетін қызметтерді мемлекеттік сатып алуды ұйымдастыруды және өткізуді Нормативтік құқықтық актілерді мемлекеттік тіркеу тізілімінде № 16127 болып тіркелген "Мемлекеттік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тізбесін бекіту туралы" Қазақстан Республикасы Қаржы министрінің 2017 жылғы 25 желтоқсандағы № 743 </w:t>
      </w:r>
      <w:r>
        <w:rPr>
          <w:rFonts w:ascii="Times New Roman"/>
          <w:b w:val="false"/>
          <w:i w:val="false"/>
          <w:color w:val="000000"/>
          <w:sz w:val="28"/>
        </w:rPr>
        <w:t>бұйрығына</w:t>
      </w:r>
      <w:r>
        <w:rPr>
          <w:rFonts w:ascii="Times New Roman"/>
          <w:b w:val="false"/>
          <w:i w:val="false"/>
          <w:color w:val="000000"/>
          <w:sz w:val="28"/>
        </w:rPr>
        <w:t xml:space="preserve"> сәйкес уәкілетті орган айқындайтын бюджеттік бағдарламалардың және (немесе) тауарлардың, жұмыстардың, көрсетілетін қызметтердің тізбесі бойынша орындайды;";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"29. Ұйымдастырушы баға ұсыныстарын ұсыну мерзiмi аяқталғанға дейiн бес жұмыс күнiнен кешiктiрмей баға ұсыныстарын сұрату тәсілімен өткізілетін мемлекеттік сатып алу туралы мынадай:</w:t>
      </w:r>
    </w:p>
    <w:bookmarkEnd w:id="5"/>
    <w:bookmarkStart w:name="z9" w:id="6"/>
    <w:p>
      <w:pPr>
        <w:spacing w:after="0"/>
        <w:ind w:left="0"/>
        <w:jc w:val="both"/>
      </w:pPr>
      <w:r>
        <w:rPr>
          <w:rFonts w:ascii="Times New Roman"/>
          <w:b w:val="false"/>
          <w:i w:val="false"/>
          <w:color w:val="000000"/>
          <w:sz w:val="28"/>
        </w:rPr>
        <w:t>
      1)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 мәліметтерді;</w:t>
      </w:r>
    </w:p>
    <w:bookmarkEnd w:id="6"/>
    <w:bookmarkStart w:name="z10" w:id="7"/>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сипаттамасын;</w:t>
      </w:r>
    </w:p>
    <w:bookmarkEnd w:id="7"/>
    <w:bookmarkStart w:name="z11" w:id="8"/>
    <w:p>
      <w:pPr>
        <w:spacing w:after="0"/>
        <w:ind w:left="0"/>
        <w:jc w:val="both"/>
      </w:pPr>
      <w:r>
        <w:rPr>
          <w:rFonts w:ascii="Times New Roman"/>
          <w:b w:val="false"/>
          <w:i w:val="false"/>
          <w:color w:val="000000"/>
          <w:sz w:val="28"/>
        </w:rPr>
        <w:t>
      3) тауарды беру, жұмыстарды орындау, қызметтердi көрсету орнын;</w:t>
      </w:r>
    </w:p>
    <w:bookmarkEnd w:id="8"/>
    <w:bookmarkStart w:name="z12" w:id="9"/>
    <w:p>
      <w:pPr>
        <w:spacing w:after="0"/>
        <w:ind w:left="0"/>
        <w:jc w:val="both"/>
      </w:pPr>
      <w:r>
        <w:rPr>
          <w:rFonts w:ascii="Times New Roman"/>
          <w:b w:val="false"/>
          <w:i w:val="false"/>
          <w:color w:val="000000"/>
          <w:sz w:val="28"/>
        </w:rPr>
        <w:t>
      4) тауарды берудің, жұмыстарды орындаудың, қызметтердi көрсетудiң талап етiлетiн мерзiмдерiн;</w:t>
      </w:r>
    </w:p>
    <w:bookmarkEnd w:id="9"/>
    <w:bookmarkStart w:name="z13" w:id="10"/>
    <w:p>
      <w:pPr>
        <w:spacing w:after="0"/>
        <w:ind w:left="0"/>
        <w:jc w:val="both"/>
      </w:pPr>
      <w:r>
        <w:rPr>
          <w:rFonts w:ascii="Times New Roman"/>
          <w:b w:val="false"/>
          <w:i w:val="false"/>
          <w:color w:val="000000"/>
          <w:sz w:val="28"/>
        </w:rPr>
        <w:t>
      5) әлеуетті өнім берушілердiң баға ұсыныстарын ұсынуды бастау және аяқтау мерзiмi туралы;</w:t>
      </w:r>
    </w:p>
    <w:bookmarkEnd w:id="10"/>
    <w:bookmarkStart w:name="z14" w:id="11"/>
    <w:p>
      <w:pPr>
        <w:spacing w:after="0"/>
        <w:ind w:left="0"/>
        <w:jc w:val="both"/>
      </w:pPr>
      <w:r>
        <w:rPr>
          <w:rFonts w:ascii="Times New Roman"/>
          <w:b w:val="false"/>
          <w:i w:val="false"/>
          <w:color w:val="000000"/>
          <w:sz w:val="28"/>
        </w:rPr>
        <w:t>
      6) техникалық ерекшелігін көрсете отырып, шарттың жобасын веб-порталда қазақ және орыс тілдерінде орналастырады.</w:t>
      </w:r>
    </w:p>
    <w:bookmarkEnd w:id="11"/>
    <w:bookmarkStart w:name="z15" w:id="12"/>
    <w:p>
      <w:pPr>
        <w:spacing w:after="0"/>
        <w:ind w:left="0"/>
        <w:jc w:val="both"/>
      </w:pPr>
      <w:r>
        <w:rPr>
          <w:rFonts w:ascii="Times New Roman"/>
          <w:b w:val="false"/>
          <w:i w:val="false"/>
          <w:color w:val="000000"/>
          <w:sz w:val="28"/>
        </w:rPr>
        <w:t>
      Тапсырыс берушілер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әзірлейді. Бұл ретте ұлттық және мемлекетаралық стандарттар болмаған кезде, сатып алынатын тауарларға, жұмыстарға, көрсетілетін қызметтерге талап етілетін функционалдық, техникалық, сапалық және пайдалану сипаттамалары көрсетіледі.";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 </w:t>
      </w:r>
    </w:p>
    <w:bookmarkStart w:name="z17" w:id="13"/>
    <w:p>
      <w:pPr>
        <w:spacing w:after="0"/>
        <w:ind w:left="0"/>
        <w:jc w:val="both"/>
      </w:pPr>
      <w:r>
        <w:rPr>
          <w:rFonts w:ascii="Times New Roman"/>
          <w:b w:val="false"/>
          <w:i w:val="false"/>
          <w:color w:val="000000"/>
          <w:sz w:val="28"/>
        </w:rPr>
        <w:t xml:space="preserve">
      "60.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жағдайда конкурстық комиссияның төрағасы болып тапсырыс берушінің бірінші басшысының орынбасарынан төмен емес лауазымды тұлға айқындалады. </w:t>
      </w:r>
    </w:p>
    <w:bookmarkEnd w:id="13"/>
    <w:bookmarkStart w:name="z18" w:id="14"/>
    <w:p>
      <w:pPr>
        <w:spacing w:after="0"/>
        <w:ind w:left="0"/>
        <w:jc w:val="both"/>
      </w:pPr>
      <w:r>
        <w:rPr>
          <w:rFonts w:ascii="Times New Roman"/>
          <w:b w:val="false"/>
          <w:i w:val="false"/>
          <w:color w:val="000000"/>
          <w:sz w:val="28"/>
        </w:rPr>
        <w:t>
      Жергілікті атқарушы органдардың қызметін материалдық-техникалық қамтамасыз ету бойынша конкурс өткізу кезінде конкурстық комиссияның төрағасы болып орталық атқарушы органның жауапты хатшысы немесе жауапты хатшының өкілеттіктерін жүзеге асыратын өзге лауазымды адам айқындалады.</w:t>
      </w:r>
    </w:p>
    <w:bookmarkEnd w:id="14"/>
    <w:bookmarkStart w:name="z19"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жағдайларда конкурстық комиссияның төрағасы болып ұйымдастырушының бірінші басшысының орынбасарынан не оның міндетін атқарушы тұлғадан төмен емес лауазымды адам не жауапты хатшы немесе жауапты хатшының өкілеттіктерін жүзеге асыратын өзге лауазымды адам айқындалады.</w:t>
      </w:r>
    </w:p>
    <w:bookmarkEnd w:id="15"/>
    <w:bookmarkStart w:name="z20"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көзделген жағдайларда конкурстық комиссияның төрағасы болып тапсырыс берушінің бірінші басшысының орынбасарынан не оның міндетін атқарушы тұлғадан төмен емес лауазымды адам не жауапты хатшы немесе жауапты хатшының өкілеттіктерін жүзеге асыратын өзге лауазымды адам айқындалады.</w:t>
      </w:r>
    </w:p>
    <w:bookmarkEnd w:id="16"/>
    <w:bookmarkStart w:name="z21" w:id="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жағдайда конкурстық комиссияның төрағасы болып тапсырыс берушінің бірінші басшысының орынбасарынан не оның міндетін атқарушы тұлғадан төмен емес лауазымды адам не жауапты хатшы немесе жауапты хатшының өкілеттіктерін жүзеге асыратын өзге лауазымды адам айқындалады.";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"157. Егер әлеуетті өнім берушіде сапа менеджменті жүйесінің ұлттық немесе халықаралық стандартқа сәйкестігін растайтын, Қазақстан Республикасының заңнамасына сәйкес ұсынылған тауарларды өндірушіге, жұмыстарды, көрсетілетін қызметтерді орындаушыға сертификаттау жөніндегі органдар, аккредиттеу жөніндегі аккредиттелген орган немесе Қазақстан Республикасы мүшесі болып табылатын аккредиттеу жөніндегі халықаралық ұйымдар берген құжат болған кезде, конкурстық комиссия екі пайыз (2 %) мөлшерінде шартты жеңілдік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xml:space="preserve">
      "234. </w:t>
      </w:r>
      <w:r>
        <w:rPr>
          <w:rFonts w:ascii="Times New Roman"/>
          <w:b w:val="false"/>
          <w:i w:val="false"/>
          <w:color w:val="000000"/>
          <w:sz w:val="28"/>
        </w:rPr>
        <w:t>233-тармақтың</w:t>
      </w:r>
      <w:r>
        <w:rPr>
          <w:rFonts w:ascii="Times New Roman"/>
          <w:b w:val="false"/>
          <w:i w:val="false"/>
          <w:color w:val="000000"/>
          <w:sz w:val="28"/>
        </w:rPr>
        <w:t xml:space="preserve"> 1), 2), 3) және 4) тармақшаларында көзделген өлшемшарттар бойынша бір баллдан төмен жинаған әлеуетті өнім берушілердің конкурстық өтінімдері жалпы жиналған баллдардың санына қарамастан, конкурсқа қатысуға жіберілмейді.";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367-тармақ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xml:space="preserve">
      "367. Конкурс (аукцион) тәсілімен мемлекеттік сатып алу осы конкурсқа (аукционға) қатысуға ұсынылған өтінімдердің болмауы себебінен жүргізілмеді деп танылған жағдайда, ұйымдастырушы бір көзден алу тәсілімен мемлекеттік сатып алуды жүзеге асыру туралы шешім қабылданған күннен бастап күнтізбелік он күннің ішінде веб-портал арқылы тапсырыс беруші осы Қағидалардың </w:t>
      </w:r>
      <w:r>
        <w:rPr>
          <w:rFonts w:ascii="Times New Roman"/>
          <w:b w:val="false"/>
          <w:i w:val="false"/>
          <w:color w:val="000000"/>
          <w:sz w:val="28"/>
        </w:rPr>
        <w:t>378-1</w:t>
      </w:r>
      <w:r>
        <w:rPr>
          <w:rFonts w:ascii="Times New Roman"/>
          <w:b w:val="false"/>
          <w:i w:val="false"/>
          <w:color w:val="000000"/>
          <w:sz w:val="28"/>
        </w:rPr>
        <w:t xml:space="preserve">, 378-2 және </w:t>
      </w:r>
      <w:r>
        <w:rPr>
          <w:rFonts w:ascii="Times New Roman"/>
          <w:b w:val="false"/>
          <w:i w:val="false"/>
          <w:color w:val="000000"/>
          <w:sz w:val="28"/>
        </w:rPr>
        <w:t>378-3-тармақтарының</w:t>
      </w:r>
      <w:r>
        <w:rPr>
          <w:rFonts w:ascii="Times New Roman"/>
          <w:b w:val="false"/>
          <w:i w:val="false"/>
          <w:color w:val="000000"/>
          <w:sz w:val="28"/>
        </w:rPr>
        <w:t xml:space="preserve"> қағидалары бойынша айқындаған әлеуетті өнім берушіге шақыру жібереді.</w:t>
      </w:r>
    </w:p>
    <w:bookmarkEnd w:id="20"/>
    <w:bookmarkStart w:name="z28" w:id="21"/>
    <w:p>
      <w:pPr>
        <w:spacing w:after="0"/>
        <w:ind w:left="0"/>
        <w:jc w:val="both"/>
      </w:pPr>
      <w:r>
        <w:rPr>
          <w:rFonts w:ascii="Times New Roman"/>
          <w:b w:val="false"/>
          <w:i w:val="false"/>
          <w:color w:val="000000"/>
          <w:sz w:val="28"/>
        </w:rPr>
        <w:t>
      Бұл ретте, әлеуетті өнім беруші бір көзден алу тәсілімен мемлекеттік сатып алуға қатысуға келіскен жағдайда, бұл әлеуетті өнім беруші күнтізбелік он күннің ішінде ұйымдастырушыға веб-портал арқылы шақыруда көрсетілген құжаттарды қоса, қатысу туралы өз растамасын жібереді.";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xml:space="preserve">
      "378. Тікелей шарт жасасу жолымен бір көзден алу тәсілімен мемлекеттік сатып алуды жүзеге асыру кезінде тапсырыс беруші Заңның </w:t>
      </w:r>
      <w:r>
        <w:rPr>
          <w:rFonts w:ascii="Times New Roman"/>
          <w:b w:val="false"/>
          <w:i w:val="false"/>
          <w:color w:val="000000"/>
          <w:sz w:val="28"/>
        </w:rPr>
        <w:t>4-бабы</w:t>
      </w:r>
      <w:r>
        <w:rPr>
          <w:rFonts w:ascii="Times New Roman"/>
          <w:b w:val="false"/>
          <w:i w:val="false"/>
          <w:color w:val="000000"/>
          <w:sz w:val="28"/>
        </w:rPr>
        <w:t xml:space="preserve"> 1) тармақшасында көзделген мемлекеттік сатып алуды жүзеге асыру қағидаттарын сақтай отырып, өнім берушіні айқындайды және онымен веб-портал арқылы шарт жасасады.";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378-4-тармақ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xml:space="preserve">
      "378-4. Тапсырыс берушілердің сұрауымен және (немесе) әлеуетті өнім берушілердің бастамашылығымен ұсынылған коммерциялық ұсыныстардың негізінде тапсырыс беруші Заңның </w:t>
      </w:r>
      <w:r>
        <w:rPr>
          <w:rFonts w:ascii="Times New Roman"/>
          <w:b w:val="false"/>
          <w:i w:val="false"/>
          <w:color w:val="000000"/>
          <w:sz w:val="28"/>
        </w:rPr>
        <w:t>4-бабы</w:t>
      </w:r>
      <w:r>
        <w:rPr>
          <w:rFonts w:ascii="Times New Roman"/>
          <w:b w:val="false"/>
          <w:i w:val="false"/>
          <w:color w:val="000000"/>
          <w:sz w:val="28"/>
        </w:rPr>
        <w:t xml:space="preserve"> 1) тармақшасында көзделген мемлекеттік сатып алуды жүзеге асыру қағидатын сақтай отырып, тікелей шарт жасасу жолымен бір көзден алу тәсілімен мемлекеттік сатып алуды жүзеге асыру үшін әлеуетті өнім берушіні айқындайды.";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382-тармақтың</w:t>
      </w:r>
      <w:r>
        <w:rPr>
          <w:rFonts w:ascii="Times New Roman"/>
          <w:b w:val="false"/>
          <w:i w:val="false"/>
          <w:color w:val="000000"/>
          <w:sz w:val="28"/>
        </w:rPr>
        <w:t xml:space="preserve"> екінші бөлігі мынадай редакцияда жазылсын:</w:t>
      </w:r>
    </w:p>
    <w:bookmarkStart w:name="z34" w:id="24"/>
    <w:p>
      <w:pPr>
        <w:spacing w:after="0"/>
        <w:ind w:left="0"/>
        <w:jc w:val="both"/>
      </w:pPr>
      <w:r>
        <w:rPr>
          <w:rFonts w:ascii="Times New Roman"/>
          <w:b w:val="false"/>
          <w:i w:val="false"/>
          <w:color w:val="000000"/>
          <w:sz w:val="28"/>
        </w:rPr>
        <w:t>
      "Консорциум конкурсқа қатысқан жағдайда конкурстық баға ұсынысына әсер ететін критерийлерді есептеу консорциалдық келісіммен айқындалған консорциумның негізгі қатысушысына қатысты қолданылады.";</w:t>
      </w:r>
    </w:p>
    <w:bookmarkEnd w:id="24"/>
    <w:bookmarkStart w:name="z35" w:id="25"/>
    <w:p>
      <w:pPr>
        <w:spacing w:after="0"/>
        <w:ind w:left="0"/>
        <w:jc w:val="both"/>
      </w:pPr>
      <w:r>
        <w:rPr>
          <w:rFonts w:ascii="Times New Roman"/>
          <w:b w:val="false"/>
          <w:i w:val="false"/>
          <w:color w:val="000000"/>
          <w:sz w:val="28"/>
        </w:rPr>
        <w:t>
      мынадай мазмұндағы 382-1, 382-2 және 382-3-тармақтарымен толықтырылсын:</w:t>
      </w:r>
    </w:p>
    <w:bookmarkEnd w:id="25"/>
    <w:bookmarkStart w:name="z36" w:id="26"/>
    <w:p>
      <w:pPr>
        <w:spacing w:after="0"/>
        <w:ind w:left="0"/>
        <w:jc w:val="both"/>
      </w:pPr>
      <w:r>
        <w:rPr>
          <w:rFonts w:ascii="Times New Roman"/>
          <w:b w:val="false"/>
          <w:i w:val="false"/>
          <w:color w:val="000000"/>
          <w:sz w:val="28"/>
        </w:rPr>
        <w:t xml:space="preserve">
      "382-1. Консорциумның барлық қатысушылары Заңның 9-бабы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көзделген біліктілік талаптарына сәйкес болуға тиіс, сондай-ақ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шектеулері болмауға тиіс.</w:t>
      </w:r>
    </w:p>
    <w:bookmarkEnd w:id="26"/>
    <w:bookmarkStart w:name="z37" w:id="27"/>
    <w:p>
      <w:pPr>
        <w:spacing w:after="0"/>
        <w:ind w:left="0"/>
        <w:jc w:val="both"/>
      </w:pPr>
      <w:r>
        <w:rPr>
          <w:rFonts w:ascii="Times New Roman"/>
          <w:b w:val="false"/>
          <w:i w:val="false"/>
          <w:color w:val="000000"/>
          <w:sz w:val="28"/>
        </w:rPr>
        <w:t>
      382-2. Консорциумның бір немесе бірнеше қатысушысы тиісті материалдық және еңбек ресурстарының болуы, сондай-ақ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 қабілеттілігі болуы бөлігінде көрсетілген талаптарға сәйкес болған жағдайда, консорциум біліктілік талаптарына сәйкес деп танылады.</w:t>
      </w:r>
    </w:p>
    <w:bookmarkEnd w:id="27"/>
    <w:bookmarkStart w:name="z38" w:id="28"/>
    <w:p>
      <w:pPr>
        <w:spacing w:after="0"/>
        <w:ind w:left="0"/>
        <w:jc w:val="both"/>
      </w:pPr>
      <w:r>
        <w:rPr>
          <w:rFonts w:ascii="Times New Roman"/>
          <w:b w:val="false"/>
          <w:i w:val="false"/>
          <w:color w:val="000000"/>
          <w:sz w:val="28"/>
        </w:rPr>
        <w:t xml:space="preserve">
      Бұл ретте, консорциумның негізгі қатысушысының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құқықтық қабілеттілігі өткізілетін мемлекеттік сатып алу нысанасына сәйкес болуға тиіс. </w:t>
      </w:r>
    </w:p>
    <w:bookmarkEnd w:id="28"/>
    <w:bookmarkStart w:name="z39" w:id="29"/>
    <w:p>
      <w:pPr>
        <w:spacing w:after="0"/>
        <w:ind w:left="0"/>
        <w:jc w:val="both"/>
      </w:pPr>
      <w:r>
        <w:rPr>
          <w:rFonts w:ascii="Times New Roman"/>
          <w:b w:val="false"/>
          <w:i w:val="false"/>
          <w:color w:val="000000"/>
          <w:sz w:val="28"/>
        </w:rPr>
        <w:t xml:space="preserve">
      382-3. Консорциумның негізгі қатысушысы көрсетілген талаптарға сәйкес болған жағдайда консорциум Заңның 9-бабы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көзделген біліктілік талаптарына сәйкес деп танылады.";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xml:space="preserve">
      "391. Егер жеңімпаз деп айқындалған әлеуетті өнім беруші Заңда және осы Қағидаларда белгіленген мерзімде шарттың жобасына қол қоймаса, тапсырыс беруші жеңімпаз шарт жасасудан жалтарған күннен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 Заңның 43-бабының 7-тармағына сәйкес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 </w:t>
      </w:r>
    </w:p>
    <w:bookmarkEnd w:id="30"/>
    <w:bookmarkStart w:name="z42" w:id="31"/>
    <w:p>
      <w:pPr>
        <w:spacing w:after="0"/>
        <w:ind w:left="0"/>
        <w:jc w:val="both"/>
      </w:pPr>
      <w:r>
        <w:rPr>
          <w:rFonts w:ascii="Times New Roman"/>
          <w:b w:val="false"/>
          <w:i w:val="false"/>
          <w:color w:val="000000"/>
          <w:sz w:val="28"/>
        </w:rPr>
        <w:t xml:space="preserve">
      Егер жеңімпаз деп айқындалған әлеуетті өнім беруші Заңда және осы Қағидаларда белгіленген мерзімде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енгізбесе, тапсырыс беруші жеңімпаздың шарт жасасудан жалтарған күнінен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 Заңның 43-бабының </w:t>
      </w:r>
      <w:r>
        <w:rPr>
          <w:rFonts w:ascii="Times New Roman"/>
          <w:b w:val="false"/>
          <w:i w:val="false"/>
          <w:color w:val="000000"/>
          <w:sz w:val="28"/>
        </w:rPr>
        <w:t>7-тармағына</w:t>
      </w:r>
      <w:r>
        <w:rPr>
          <w:rFonts w:ascii="Times New Roman"/>
          <w:b w:val="false"/>
          <w:i w:val="false"/>
          <w:color w:val="000000"/>
          <w:sz w:val="28"/>
        </w:rPr>
        <w:t xml:space="preserve"> сәйкес, шарттың жобасын екінші орын алған әлеуетті өнім беруші өзіне шарттың жобасы ұсынылған күннен бастап үш жұмыс күні ішінде электрондық цифрлық қолтаңбасы арқылы куәландырады.";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426-тармақтың</w:t>
      </w:r>
      <w:r>
        <w:rPr>
          <w:rFonts w:ascii="Times New Roman"/>
          <w:b w:val="false"/>
          <w:i w:val="false"/>
          <w:color w:val="000000"/>
          <w:sz w:val="28"/>
        </w:rPr>
        <w:t xml:space="preserve"> бірінші бөлігінің 4) тармақшасы мынадай редакцияда жазылсын:</w:t>
      </w:r>
    </w:p>
    <w:bookmarkStart w:name="z44" w:id="32"/>
    <w:p>
      <w:pPr>
        <w:spacing w:after="0"/>
        <w:ind w:left="0"/>
        <w:jc w:val="both"/>
      </w:pPr>
      <w:r>
        <w:rPr>
          <w:rFonts w:ascii="Times New Roman"/>
          <w:b w:val="false"/>
          <w:i w:val="false"/>
          <w:color w:val="000000"/>
          <w:sz w:val="28"/>
        </w:rPr>
        <w:t xml:space="preserve">
      "4) Қазақстан Республикасы Қаржы министрінің 2018 жылғы 28 ақпандағы № 270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16551 болып тіркелген Электрондық шот-фактуралардың ақпараттық жүйесінде шот-фактураны электронды нысанда жазып беру қағидаларына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426-1-тармақ</w:t>
      </w:r>
      <w:r>
        <w:rPr>
          <w:rFonts w:ascii="Times New Roman"/>
          <w:b w:val="false"/>
          <w:i w:val="false"/>
          <w:color w:val="000000"/>
          <w:sz w:val="28"/>
        </w:rPr>
        <w:t xml:space="preserve"> мынадай редакцияда жазылсын:</w:t>
      </w:r>
    </w:p>
    <w:bookmarkStart w:name="z46" w:id="33"/>
    <w:p>
      <w:pPr>
        <w:spacing w:after="0"/>
        <w:ind w:left="0"/>
        <w:jc w:val="both"/>
      </w:pPr>
      <w:r>
        <w:rPr>
          <w:rFonts w:ascii="Times New Roman"/>
          <w:b w:val="false"/>
          <w:i w:val="false"/>
          <w:color w:val="000000"/>
          <w:sz w:val="28"/>
        </w:rPr>
        <w:t>
      "426-1. Жұмыстарды орындау (қызметтерді көрсету) кезінде мемлекеттік сатып алу туралы шартты орындау мынадай кезектілікпен жүзеге асырылады:</w:t>
      </w:r>
    </w:p>
    <w:bookmarkEnd w:id="33"/>
    <w:bookmarkStart w:name="z47" w:id="34"/>
    <w:p>
      <w:pPr>
        <w:spacing w:after="0"/>
        <w:ind w:left="0"/>
        <w:jc w:val="both"/>
      </w:pPr>
      <w:r>
        <w:rPr>
          <w:rFonts w:ascii="Times New Roman"/>
          <w:b w:val="false"/>
          <w:i w:val="false"/>
          <w:color w:val="000000"/>
          <w:sz w:val="28"/>
        </w:rPr>
        <w:t>
      1) веб-портал арқылы орындалған жұмыстар (көрсетілген қызметтер) актісін ресімдеу;</w:t>
      </w:r>
    </w:p>
    <w:bookmarkEnd w:id="34"/>
    <w:bookmarkStart w:name="z48" w:id="35"/>
    <w:p>
      <w:pPr>
        <w:spacing w:after="0"/>
        <w:ind w:left="0"/>
        <w:jc w:val="both"/>
      </w:pPr>
      <w:r>
        <w:rPr>
          <w:rFonts w:ascii="Times New Roman"/>
          <w:b w:val="false"/>
          <w:i w:val="false"/>
          <w:color w:val="000000"/>
          <w:sz w:val="28"/>
        </w:rPr>
        <w:t xml:space="preserve">
      2) орындалған жұмыстарды (көрсетілген қызметтерді) тапсыру және қабылдау; </w:t>
      </w:r>
    </w:p>
    <w:bookmarkEnd w:id="35"/>
    <w:bookmarkStart w:name="z49" w:id="36"/>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 нысанда жазып беру қағидаларына сәйкес электрондық шот-фактіралар ақпараттық жүйесі арқылы электрондық шот-фактура ресімдеу;</w:t>
      </w:r>
    </w:p>
    <w:bookmarkEnd w:id="36"/>
    <w:bookmarkStart w:name="z50" w:id="37"/>
    <w:p>
      <w:pPr>
        <w:spacing w:after="0"/>
        <w:ind w:left="0"/>
        <w:jc w:val="both"/>
      </w:pPr>
      <w:r>
        <w:rPr>
          <w:rFonts w:ascii="Times New Roman"/>
          <w:b w:val="false"/>
          <w:i w:val="false"/>
          <w:color w:val="000000"/>
          <w:sz w:val="28"/>
        </w:rPr>
        <w:t>
      4) тапсырыс берушінің орындалған жұмыстар (көрсетілген қызметтеры үшін ақы төлеуі.</w:t>
      </w:r>
    </w:p>
    <w:bookmarkEnd w:id="37"/>
    <w:bookmarkStart w:name="z51" w:id="38"/>
    <w:p>
      <w:pPr>
        <w:spacing w:after="0"/>
        <w:ind w:left="0"/>
        <w:jc w:val="both"/>
      </w:pPr>
      <w:r>
        <w:rPr>
          <w:rFonts w:ascii="Times New Roman"/>
          <w:b w:val="false"/>
          <w:i w:val="false"/>
          <w:color w:val="000000"/>
          <w:sz w:val="28"/>
        </w:rPr>
        <w:t xml:space="preserve">
      Осы тармақтың талаптары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397-бабында</w:t>
      </w:r>
      <w:r>
        <w:rPr>
          <w:rFonts w:ascii="Times New Roman"/>
          <w:b w:val="false"/>
          <w:i w:val="false"/>
          <w:color w:val="000000"/>
          <w:sz w:val="28"/>
        </w:rPr>
        <w:t xml:space="preserve"> көзделген қызметтерді көрсетуге байланысты мемлекеттік сатып алу туралы шарттарға қолданылмайды.</w:t>
      </w:r>
    </w:p>
    <w:bookmarkEnd w:id="38"/>
    <w:bookmarkStart w:name="z52" w:id="39"/>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2)-тармақшалардың</w:t>
      </w:r>
      <w:r>
        <w:rPr>
          <w:rFonts w:ascii="Times New Roman"/>
          <w:b w:val="false"/>
          <w:i w:val="false"/>
          <w:color w:val="000000"/>
          <w:sz w:val="28"/>
        </w:rPr>
        <w:t xml:space="preserve"> талаптары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мемлекеттік сатып алу туралы шарттарға қолданылмайды.";</w:t>
      </w:r>
    </w:p>
    <w:bookmarkEnd w:id="39"/>
    <w:bookmarkStart w:name="z53" w:id="4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40"/>
    <w:bookmarkStart w:name="z54" w:id="41"/>
    <w:p>
      <w:pPr>
        <w:spacing w:after="0"/>
        <w:ind w:left="0"/>
        <w:jc w:val="both"/>
      </w:pPr>
      <w:r>
        <w:rPr>
          <w:rFonts w:ascii="Times New Roman"/>
          <w:b w:val="false"/>
          <w:i w:val="false"/>
          <w:color w:val="000000"/>
          <w:sz w:val="28"/>
        </w:rPr>
        <w:t>
      Мемлекеттік сатып алу жоспарында:</w:t>
      </w:r>
    </w:p>
    <w:bookmarkEnd w:id="41"/>
    <w:bookmarkStart w:name="z55" w:id="42"/>
    <w:p>
      <w:pPr>
        <w:spacing w:after="0"/>
        <w:ind w:left="0"/>
        <w:jc w:val="both"/>
      </w:pPr>
      <w:r>
        <w:rPr>
          <w:rFonts w:ascii="Times New Roman"/>
          <w:b w:val="false"/>
          <w:i w:val="false"/>
          <w:color w:val="000000"/>
          <w:sz w:val="28"/>
        </w:rPr>
        <w:t>
      22-баған "Мемлекеттік сатып алуды жүзеге асырудың жоспарланған мерзімі (ай)" мынадай редакцияда жазылсын:</w:t>
      </w:r>
    </w:p>
    <w:bookmarkEnd w:id="42"/>
    <w:bookmarkStart w:name="z56" w:id="43"/>
    <w:p>
      <w:pPr>
        <w:spacing w:after="0"/>
        <w:ind w:left="0"/>
        <w:jc w:val="both"/>
      </w:pPr>
      <w:r>
        <w:rPr>
          <w:rFonts w:ascii="Times New Roman"/>
          <w:b w:val="false"/>
          <w:i w:val="false"/>
          <w:color w:val="000000"/>
          <w:sz w:val="28"/>
        </w:rPr>
        <w:t>
      "Сатып алуды хабарлаудың жоспарланған мерзімі (ай)";</w:t>
      </w:r>
    </w:p>
    <w:bookmarkEnd w:id="43"/>
    <w:bookmarkStart w:name="z57" w:id="44"/>
    <w:p>
      <w:pPr>
        <w:spacing w:after="0"/>
        <w:ind w:left="0"/>
        <w:jc w:val="both"/>
      </w:pPr>
      <w:r>
        <w:rPr>
          <w:rFonts w:ascii="Times New Roman"/>
          <w:b w:val="false"/>
          <w:i w:val="false"/>
          <w:color w:val="000000"/>
          <w:sz w:val="28"/>
        </w:rPr>
        <w:t>
      "Жалпы мәліметтер":</w:t>
      </w:r>
    </w:p>
    <w:bookmarkEnd w:id="44"/>
    <w:bookmarkStart w:name="z58" w:id="45"/>
    <w:p>
      <w:pPr>
        <w:spacing w:after="0"/>
        <w:ind w:left="0"/>
        <w:jc w:val="both"/>
      </w:pPr>
      <w:r>
        <w:rPr>
          <w:rFonts w:ascii="Times New Roman"/>
          <w:b w:val="false"/>
          <w:i w:val="false"/>
          <w:color w:val="000000"/>
          <w:sz w:val="28"/>
        </w:rPr>
        <w:t>
      22) тармақша мынадай редакция жазылсын:</w:t>
      </w:r>
    </w:p>
    <w:bookmarkEnd w:id="45"/>
    <w:bookmarkStart w:name="z59" w:id="46"/>
    <w:p>
      <w:pPr>
        <w:spacing w:after="0"/>
        <w:ind w:left="0"/>
        <w:jc w:val="both"/>
      </w:pPr>
      <w:r>
        <w:rPr>
          <w:rFonts w:ascii="Times New Roman"/>
          <w:b w:val="false"/>
          <w:i w:val="false"/>
          <w:color w:val="000000"/>
          <w:sz w:val="28"/>
        </w:rPr>
        <w:t>
      "22) Сатып алуды хабарлаудың жоспарланған мерзімі (ай)" деген жолақта – мемлекеттік сатып алуды жүргізу жоспарланған ай көрсетіледі;";</w:t>
      </w:r>
    </w:p>
    <w:bookmarkEnd w:id="46"/>
    <w:bookmarkStart w:name="z60" w:id="4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4-қосымшада</w:t>
      </w:r>
      <w:r>
        <w:rPr>
          <w:rFonts w:ascii="Times New Roman"/>
          <w:b w:val="false"/>
          <w:i w:val="false"/>
          <w:color w:val="000000"/>
          <w:sz w:val="28"/>
        </w:rPr>
        <w:t>:</w:t>
      </w:r>
    </w:p>
    <w:bookmarkEnd w:id="47"/>
    <w:bookmarkStart w:name="z61" w:id="48"/>
    <w:p>
      <w:pPr>
        <w:spacing w:after="0"/>
        <w:ind w:left="0"/>
        <w:jc w:val="both"/>
      </w:pPr>
      <w:r>
        <w:rPr>
          <w:rFonts w:ascii="Times New Roman"/>
          <w:b w:val="false"/>
          <w:i w:val="false"/>
          <w:color w:val="000000"/>
          <w:sz w:val="28"/>
        </w:rPr>
        <w:t>
      2-тармақтың 2) тармақшасы мынадай редакцияда жазылсын:</w:t>
      </w:r>
    </w:p>
    <w:bookmarkEnd w:id="48"/>
    <w:bookmarkStart w:name="z62" w:id="49"/>
    <w:p>
      <w:pPr>
        <w:spacing w:after="0"/>
        <w:ind w:left="0"/>
        <w:jc w:val="both"/>
      </w:pPr>
      <w:r>
        <w:rPr>
          <w:rFonts w:ascii="Times New Roman"/>
          <w:b w:val="false"/>
          <w:i w:val="false"/>
          <w:color w:val="000000"/>
          <w:sz w:val="28"/>
        </w:rPr>
        <w:t>
      "2) осы КҚ-ға 2-қосымшаға сәйкес, сатып алынатын тауарлардың сипаттамасын және талап етілетін функционалдық, техникалық, сапалық және пайдалану сипаттамаларын қамтиды. Бұл ретте техникалық ерекшелік Қазақстан Республикасының техникалық реттеу саласындағы заңнамасында белгіленген талаптарға қайшы болмауға тиіс. Қажет болған кезде техникалық ерекшелікте нормативтік-техникалық құжаттама көрсетіледі.</w:t>
      </w:r>
    </w:p>
    <w:bookmarkEnd w:id="49"/>
    <w:bookmarkStart w:name="z63" w:id="50"/>
    <w:p>
      <w:pPr>
        <w:spacing w:after="0"/>
        <w:ind w:left="0"/>
        <w:jc w:val="both"/>
      </w:pPr>
      <w:r>
        <w:rPr>
          <w:rFonts w:ascii="Times New Roman"/>
          <w:b w:val="false"/>
          <w:i w:val="false"/>
          <w:color w:val="000000"/>
          <w:sz w:val="28"/>
        </w:rPr>
        <w:t>
      Тапсырыс берушілер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әзірлейді. Бұл ретте ұлттық және мемлекетаралық стандарттар болмаған кезде, сатып алынатын тауарларға, жұмыстарға, көрсетілетін қызметтерге талап етілетін функционалдық, техникалық, сапалық және пайдалану сипаттамалары көрсетіледі;";</w:t>
      </w:r>
    </w:p>
    <w:bookmarkEnd w:id="50"/>
    <w:bookmarkStart w:name="z64" w:id="51"/>
    <w:p>
      <w:pPr>
        <w:spacing w:after="0"/>
        <w:ind w:left="0"/>
        <w:jc w:val="both"/>
      </w:pPr>
      <w:r>
        <w:rPr>
          <w:rFonts w:ascii="Times New Roman"/>
          <w:b w:val="false"/>
          <w:i w:val="false"/>
          <w:color w:val="000000"/>
          <w:sz w:val="28"/>
        </w:rPr>
        <w:t>
      3-тармақтың 1) тармақшасы мынадай редакцияда жазылсын:</w:t>
      </w:r>
    </w:p>
    <w:bookmarkEnd w:id="51"/>
    <w:bookmarkStart w:name="z65" w:id="52"/>
    <w:p>
      <w:pPr>
        <w:spacing w:after="0"/>
        <w:ind w:left="0"/>
        <w:jc w:val="both"/>
      </w:pPr>
      <w:r>
        <w:rPr>
          <w:rFonts w:ascii="Times New Roman"/>
          <w:b w:val="false"/>
          <w:i w:val="false"/>
          <w:color w:val="000000"/>
          <w:sz w:val="28"/>
        </w:rPr>
        <w:t>
      "1) кепілдік берілген ақшалай жарна, ұйымдастырушының мынадай банктік шотында орналастырылатын ақша: _____________________ (ұйымдастырушының атауы, БСН, банктік деректемелері);";</w:t>
      </w:r>
    </w:p>
    <w:bookmarkEnd w:id="52"/>
    <w:bookmarkStart w:name="z66" w:id="53"/>
    <w:p>
      <w:pPr>
        <w:spacing w:after="0"/>
        <w:ind w:left="0"/>
        <w:jc w:val="both"/>
      </w:pPr>
      <w:r>
        <w:rPr>
          <w:rFonts w:ascii="Times New Roman"/>
          <w:b w:val="false"/>
          <w:i w:val="false"/>
          <w:color w:val="000000"/>
          <w:sz w:val="28"/>
        </w:rPr>
        <w:t>
      мынадай мазмұндағы 15-1-тармағымен толықтырылсын:</w:t>
      </w:r>
    </w:p>
    <w:bookmarkEnd w:id="53"/>
    <w:bookmarkStart w:name="z67" w:id="54"/>
    <w:p>
      <w:pPr>
        <w:spacing w:after="0"/>
        <w:ind w:left="0"/>
        <w:jc w:val="both"/>
      </w:pPr>
      <w:r>
        <w:rPr>
          <w:rFonts w:ascii="Times New Roman"/>
          <w:b w:val="false"/>
          <w:i w:val="false"/>
          <w:color w:val="000000"/>
          <w:sz w:val="28"/>
        </w:rPr>
        <w:t>
      "15-1. Консорциум ретінде конкурсқа қатысуға ниет еткен Заңды тұлғалар өтінімді беру алдында осы КҚ 4-1-қосымшасына сәйкес, веб-порталда бірлескен шаруашылық қызмет туралы шарт жасайды және рәсімдейді.";</w:t>
      </w:r>
    </w:p>
    <w:bookmarkEnd w:id="54"/>
    <w:bookmarkStart w:name="z68" w:id="55"/>
    <w:p>
      <w:pPr>
        <w:spacing w:after="0"/>
        <w:ind w:left="0"/>
        <w:jc w:val="both"/>
      </w:pPr>
      <w:r>
        <w:rPr>
          <w:rFonts w:ascii="Times New Roman"/>
          <w:b w:val="false"/>
          <w:i w:val="false"/>
          <w:color w:val="000000"/>
          <w:sz w:val="28"/>
        </w:rPr>
        <w:t>
      16-тармақтың 2) тармақшасы мынадай редакцияда жазылсын:</w:t>
      </w:r>
    </w:p>
    <w:bookmarkEnd w:id="55"/>
    <w:bookmarkStart w:name="z69" w:id="56"/>
    <w:p>
      <w:pPr>
        <w:spacing w:after="0"/>
        <w:ind w:left="0"/>
        <w:jc w:val="both"/>
      </w:pPr>
      <w:r>
        <w:rPr>
          <w:rFonts w:ascii="Times New Roman"/>
          <w:b w:val="false"/>
          <w:i w:val="false"/>
          <w:color w:val="000000"/>
          <w:sz w:val="28"/>
        </w:rPr>
        <w:t xml:space="preserve">
      "2)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w:t>
      </w:r>
      <w:r>
        <w:rPr>
          <w:rFonts w:ascii="Times New Roman"/>
          <w:b w:val="false"/>
          <w:i w:val="false"/>
          <w:color w:val="000000"/>
          <w:sz w:val="28"/>
        </w:rPr>
        <w:t>2-қосымшаға</w:t>
      </w:r>
      <w:r>
        <w:rPr>
          <w:rFonts w:ascii="Times New Roman"/>
          <w:b w:val="false"/>
          <w:i w:val="false"/>
          <w:color w:val="000000"/>
          <w:sz w:val="28"/>
        </w:rPr>
        <w:t xml:space="preserve">, тауарлар үшін осы КҚ-ға </w:t>
      </w:r>
      <w:r>
        <w:rPr>
          <w:rFonts w:ascii="Times New Roman"/>
          <w:b w:val="false"/>
          <w:i w:val="false"/>
          <w:color w:val="000000"/>
          <w:sz w:val="28"/>
        </w:rPr>
        <w:t>3-қосымшаға</w:t>
      </w:r>
      <w:r>
        <w:rPr>
          <w:rFonts w:ascii="Times New Roman"/>
          <w:b w:val="false"/>
          <w:i w:val="false"/>
          <w:color w:val="000000"/>
          <w:sz w:val="28"/>
        </w:rPr>
        <w:t xml:space="preserve"> сәйкес үлгі бойынша көрсетіледі. Қажет болған жағдайда техникалық ерекшелікте нормативтік-техникалық құжаттама көрсетіледі. </w:t>
      </w:r>
    </w:p>
    <w:bookmarkEnd w:id="56"/>
    <w:bookmarkStart w:name="z70" w:id="57"/>
    <w:p>
      <w:pPr>
        <w:spacing w:after="0"/>
        <w:ind w:left="0"/>
        <w:jc w:val="both"/>
      </w:pPr>
      <w:r>
        <w:rPr>
          <w:rFonts w:ascii="Times New Roman"/>
          <w:b w:val="false"/>
          <w:i w:val="false"/>
          <w:color w:val="000000"/>
          <w:sz w:val="28"/>
        </w:rPr>
        <w:t>
      Лицензиялық бағдарламалық қамтамасыз етуді сатып алуды қоспағанда, әлеуетті өнім берушілердің конкурсқа қатысуға өтінімдерінде өндіруші зауыттан хаттардың, техникалық паспорттардың, өнімнің сәйкестік сертификаттарының көшірмелері, сатып алынатын тауарлардың үлгілері болуы туралы талапқа жол берілмейді;";</w:t>
      </w:r>
    </w:p>
    <w:bookmarkEnd w:id="57"/>
    <w:bookmarkStart w:name="z71" w:id="58"/>
    <w:p>
      <w:pPr>
        <w:spacing w:after="0"/>
        <w:ind w:left="0"/>
        <w:jc w:val="both"/>
      </w:pPr>
      <w:r>
        <w:rPr>
          <w:rFonts w:ascii="Times New Roman"/>
          <w:b w:val="false"/>
          <w:i w:val="false"/>
          <w:color w:val="000000"/>
          <w:sz w:val="28"/>
        </w:rPr>
        <w:t>
      19-тармақ мынадай редакцияда жазылсын:</w:t>
      </w:r>
    </w:p>
    <w:bookmarkEnd w:id="58"/>
    <w:bookmarkStart w:name="z72" w:id="59"/>
    <w:p>
      <w:pPr>
        <w:spacing w:after="0"/>
        <w:ind w:left="0"/>
        <w:jc w:val="both"/>
      </w:pPr>
      <w:r>
        <w:rPr>
          <w:rFonts w:ascii="Times New Roman"/>
          <w:b w:val="false"/>
          <w:i w:val="false"/>
          <w:color w:val="000000"/>
          <w:sz w:val="28"/>
        </w:rPr>
        <w:t>
      "19. Конкурсқа қатысуға өтінім, сондай-ақ конкурсқа қатысуға өтінімге қатысты бүкіл хат-хабарлар мен құжаттар әлеуетті өнім берушінің таңдауы бойынша қазақ немесе орыс тілдерінде жасалады және беріледі.</w:t>
      </w:r>
    </w:p>
    <w:bookmarkEnd w:id="59"/>
    <w:bookmarkStart w:name="z73" w:id="60"/>
    <w:p>
      <w:pPr>
        <w:spacing w:after="0"/>
        <w:ind w:left="0"/>
        <w:jc w:val="both"/>
      </w:pPr>
      <w:r>
        <w:rPr>
          <w:rFonts w:ascii="Times New Roman"/>
          <w:b w:val="false"/>
          <w:i w:val="false"/>
          <w:color w:val="000000"/>
          <w:sz w:val="28"/>
        </w:rPr>
        <w:t xml:space="preserve">
      Оларды әлеуетті өнім беруші басқа тілде жасаған және ұсынған жағдайда оларға дәл (нотариалдық расталған) аудармасы қоса беріледі."; </w:t>
      </w:r>
    </w:p>
    <w:bookmarkEnd w:id="60"/>
    <w:bookmarkStart w:name="z74" w:id="61"/>
    <w:p>
      <w:pPr>
        <w:spacing w:after="0"/>
        <w:ind w:left="0"/>
        <w:jc w:val="both"/>
      </w:pPr>
      <w:r>
        <w:rPr>
          <w:rFonts w:ascii="Times New Roman"/>
          <w:b w:val="false"/>
          <w:i w:val="false"/>
          <w:color w:val="000000"/>
          <w:sz w:val="28"/>
        </w:rPr>
        <w:t>
      45 және 46-тармақтар мынадай редкцияда жазылсын:</w:t>
      </w:r>
    </w:p>
    <w:bookmarkEnd w:id="61"/>
    <w:bookmarkStart w:name="z75" w:id="62"/>
    <w:p>
      <w:pPr>
        <w:spacing w:after="0"/>
        <w:ind w:left="0"/>
        <w:jc w:val="both"/>
      </w:pPr>
      <w:r>
        <w:rPr>
          <w:rFonts w:ascii="Times New Roman"/>
          <w:b w:val="false"/>
          <w:i w:val="false"/>
          <w:color w:val="000000"/>
          <w:sz w:val="28"/>
        </w:rPr>
        <w:t>
      "45. Ұсынылатын тауарлар Қазақстан Республикасының қолданыстағы ұлттық стандарттарына сәйкестігін ерікті растау туралы құжат болған кезде конкурстық комиссия екі пайыз (0,2%) мөлшерінде шартты жеңілдікті береді.</w:t>
      </w:r>
    </w:p>
    <w:bookmarkEnd w:id="62"/>
    <w:bookmarkStart w:name="z76" w:id="63"/>
    <w:p>
      <w:pPr>
        <w:spacing w:after="0"/>
        <w:ind w:left="0"/>
        <w:jc w:val="both"/>
      </w:pPr>
      <w:r>
        <w:rPr>
          <w:rFonts w:ascii="Times New Roman"/>
          <w:b w:val="false"/>
          <w:i w:val="false"/>
          <w:color w:val="000000"/>
          <w:sz w:val="28"/>
        </w:rPr>
        <w:t>
      46. Егер әлеуетті өнім берушіде сапа менеджменті жүйесінің ұлттық немесе халықаралық стандартқа сәйкестігін растайтын, Қазақстан Республикасының заңнамасына сәйкес ұсынылған тауарларды өндірушіге, жұмыстарды, көрсетілетін қызметтерді орындаушыға сертификаттау жөніндегі органдар, аккредиттеу жөніндегі аккредиттелген орган немесе Қазақстан Республикасы мүшесі болып табылатын аккредиттеу жөніндегі халықаралық ұйымдар берген құжат болған кезде, конкурстық комиссия екі пайыз (2 %) мөлшерінде шартты жеңілдік береді.";</w:t>
      </w:r>
    </w:p>
    <w:bookmarkEnd w:id="63"/>
    <w:bookmarkStart w:name="z77" w:id="64"/>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4"/>
    <w:bookmarkStart w:name="z78" w:id="65"/>
    <w:p>
      <w:pPr>
        <w:spacing w:after="0"/>
        <w:ind w:left="0"/>
        <w:jc w:val="both"/>
      </w:pPr>
      <w:r>
        <w:rPr>
          <w:rFonts w:ascii="Times New Roman"/>
          <w:b w:val="false"/>
          <w:i w:val="false"/>
          <w:color w:val="000000"/>
          <w:sz w:val="28"/>
        </w:rPr>
        <w:t xml:space="preserve">
      Конкурстық құжаттамаға 4-1-қосымшамен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толықтырылсын;</w:t>
      </w:r>
    </w:p>
    <w:bookmarkEnd w:id="65"/>
    <w:bookmarkStart w:name="z79" w:id="66"/>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5-қосымшаның</w:t>
      </w:r>
      <w:r>
        <w:rPr>
          <w:rFonts w:ascii="Times New Roman"/>
          <w:b w:val="false"/>
          <w:i w:val="false"/>
          <w:color w:val="000000"/>
          <w:sz w:val="28"/>
        </w:rPr>
        <w:t xml:space="preserve"> ескертуі мынадай редакцияда жазылсын:</w:t>
      </w:r>
    </w:p>
    <w:bookmarkEnd w:id="66"/>
    <w:bookmarkStart w:name="z80" w:id="67"/>
    <w:p>
      <w:pPr>
        <w:spacing w:after="0"/>
        <w:ind w:left="0"/>
        <w:jc w:val="both"/>
      </w:pPr>
      <w:r>
        <w:rPr>
          <w:rFonts w:ascii="Times New Roman"/>
          <w:b w:val="false"/>
          <w:i w:val="false"/>
          <w:color w:val="000000"/>
          <w:sz w:val="28"/>
        </w:rPr>
        <w:t>
      "Ескерту:</w:t>
      </w:r>
    </w:p>
    <w:bookmarkEnd w:id="67"/>
    <w:bookmarkStart w:name="z81" w:id="68"/>
    <w:p>
      <w:pPr>
        <w:spacing w:after="0"/>
        <w:ind w:left="0"/>
        <w:jc w:val="both"/>
      </w:pPr>
      <w:r>
        <w:rPr>
          <w:rFonts w:ascii="Times New Roman"/>
          <w:b w:val="false"/>
          <w:i w:val="false"/>
          <w:color w:val="000000"/>
          <w:sz w:val="28"/>
        </w:rPr>
        <w:t>
      1. Осы қосымшаның 3 және 4-тармақтарының талаптары құрылыс (жаңа құрылыс, бар объектілерді кеңейту, техникалық қайта жасақтау, жаңғырту, реконструкциялау, қайта жаңарту және күрделі жөндеу), техникалық-экономикалық негіздемені, жобалау-сметалық құжаттаманы және қала құрылысы жобаларын әзірлеу бойынша жұмыстарды мемлекеттік сатып алуға қолданылмайды.</w:t>
      </w:r>
    </w:p>
    <w:bookmarkEnd w:id="68"/>
    <w:bookmarkStart w:name="z82" w:id="69"/>
    <w:p>
      <w:pPr>
        <w:spacing w:after="0"/>
        <w:ind w:left="0"/>
        <w:jc w:val="both"/>
      </w:pPr>
      <w:r>
        <w:rPr>
          <w:rFonts w:ascii="Times New Roman"/>
          <w:b w:val="false"/>
          <w:i w:val="false"/>
          <w:color w:val="000000"/>
          <w:sz w:val="28"/>
        </w:rPr>
        <w:t>
      Құрылыс-монтаждау жұмыстарына тиісті рұқсаты (лицензиясы) бар және бар объектілерді ағымдағы және орташа жөндеу жұмыстарын мемлекеттік сатып алуға қатысатын әлеуетті өнім берушілер конкурстық құжаттамада көзделген материалдық және еңбек ресурстарының болуы бөлігінде біліктілік талаптарына сәйкес келеді деп танылады.</w:t>
      </w:r>
    </w:p>
    <w:bookmarkEnd w:id="69"/>
    <w:bookmarkStart w:name="z83" w:id="70"/>
    <w:p>
      <w:pPr>
        <w:spacing w:after="0"/>
        <w:ind w:left="0"/>
        <w:jc w:val="both"/>
      </w:pPr>
      <w:r>
        <w:rPr>
          <w:rFonts w:ascii="Times New Roman"/>
          <w:b w:val="false"/>
          <w:i w:val="false"/>
          <w:color w:val="000000"/>
          <w:sz w:val="28"/>
        </w:rPr>
        <w:t>
      2. Егер осы конкурста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bookmarkEnd w:id="70"/>
    <w:bookmarkStart w:name="z84" w:id="71"/>
    <w:p>
      <w:pPr>
        <w:spacing w:after="0"/>
        <w:ind w:left="0"/>
        <w:jc w:val="both"/>
      </w:pPr>
      <w:r>
        <w:rPr>
          <w:rFonts w:ascii="Times New Roman"/>
          <w:b w:val="false"/>
          <w:i w:val="false"/>
          <w:color w:val="000000"/>
          <w:sz w:val="28"/>
        </w:rPr>
        <w:t>
      3. Егер конкурстың нысанасы жаңа объектілер салу, сондай-ақ бар объектілерді кеңейту, техникалық қайта жасақтау, жаңғырту, реконструкциялау, қайта жаңарту және күрделі жөндеу болып табылған жағдайда орындалған жұмыстарды қабылдау және объектіні пайдалануға қабылдау актілерінің электрондық көшірмелері жұмыс тәжірибесін растаушы құжат болып табылады.</w:t>
      </w:r>
    </w:p>
    <w:bookmarkEnd w:id="71"/>
    <w:bookmarkStart w:name="z85" w:id="72"/>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бар болған жағдайда орындалған жұмыстарды қабылдау және объектіні пайдалануға қабылдау актілерінің электрондық көшірмелері, не осы қосалқы мердігер туралы мәліметтер көрсетілген құрылыс-монтаж жұмыстарының сапасы туралы қорытындыны немесе орындалған жұмыстардың жобаға сәйкестігі туралы қорытынды немесе сәйкестік туралы декларация ұсынады.</w:t>
      </w:r>
    </w:p>
    <w:bookmarkEnd w:id="72"/>
    <w:bookmarkStart w:name="z86" w:id="73"/>
    <w:p>
      <w:pPr>
        <w:spacing w:after="0"/>
        <w:ind w:left="0"/>
        <w:jc w:val="both"/>
      </w:pPr>
      <w:r>
        <w:rPr>
          <w:rFonts w:ascii="Times New Roman"/>
          <w:b w:val="false"/>
          <w:i w:val="false"/>
          <w:color w:val="000000"/>
          <w:sz w:val="28"/>
        </w:rPr>
        <w:t>
      4. Егер жобалау-сметалық құжаттаманы әзірлеу конкурс нысанасы болып табылған жағдайда сараптаманың оң қорытындысының электрондық көшірмесі жұмыс тәжірибесін растаушы құжат болып табылады.</w:t>
      </w:r>
    </w:p>
    <w:bookmarkEnd w:id="73"/>
    <w:bookmarkStart w:name="z87" w:id="74"/>
    <w:p>
      <w:pPr>
        <w:spacing w:after="0"/>
        <w:ind w:left="0"/>
        <w:jc w:val="both"/>
      </w:pPr>
      <w:r>
        <w:rPr>
          <w:rFonts w:ascii="Times New Roman"/>
          <w:b w:val="false"/>
          <w:i w:val="false"/>
          <w:color w:val="000000"/>
          <w:sz w:val="28"/>
        </w:rPr>
        <w:t>
      5. Егер конкурс нысанасы құрылыспен, жұмыс тәжірибесін растаушы құжаттармен байланысы жоқ жұмыстардың өзге түрлері болып табылған жағдайда орындалған жұмыстар актілерінің электрондық көшірмелері болып табылады.</w:t>
      </w:r>
    </w:p>
    <w:bookmarkEnd w:id="74"/>
    <w:bookmarkStart w:name="z88" w:id="75"/>
    <w:p>
      <w:pPr>
        <w:spacing w:after="0"/>
        <w:ind w:left="0"/>
        <w:jc w:val="both"/>
      </w:pPr>
      <w:r>
        <w:rPr>
          <w:rFonts w:ascii="Times New Roman"/>
          <w:b w:val="false"/>
          <w:i w:val="false"/>
          <w:color w:val="000000"/>
          <w:sz w:val="28"/>
        </w:rPr>
        <w:t>
      6. Егер конкурстың нысанасы жаңа құрылыс болып табылған жағдайда жаңа объектілер құрылысының жұмыс тәжірибесі ғана ескеріледі.</w:t>
      </w:r>
    </w:p>
    <w:bookmarkEnd w:id="75"/>
    <w:bookmarkStart w:name="z89" w:id="76"/>
    <w:p>
      <w:pPr>
        <w:spacing w:after="0"/>
        <w:ind w:left="0"/>
        <w:jc w:val="both"/>
      </w:pPr>
      <w:r>
        <w:rPr>
          <w:rFonts w:ascii="Times New Roman"/>
          <w:b w:val="false"/>
          <w:i w:val="false"/>
          <w:color w:val="000000"/>
          <w:sz w:val="28"/>
        </w:rPr>
        <w:t>
      Автомобиль жолдары мен инженерлік желілерді реконструкциялау бойынша жұмыс тәжірибесі инженерлік желілер мен автомобиль жолдарын реконструкциялаудың жаңа құрылысы кезінде ескеріледі.</w:t>
      </w:r>
    </w:p>
    <w:bookmarkEnd w:id="76"/>
    <w:bookmarkStart w:name="z90" w:id="77"/>
    <w:p>
      <w:pPr>
        <w:spacing w:after="0"/>
        <w:ind w:left="0"/>
        <w:jc w:val="both"/>
      </w:pPr>
      <w:r>
        <w:rPr>
          <w:rFonts w:ascii="Times New Roman"/>
          <w:b w:val="false"/>
          <w:i w:val="false"/>
          <w:color w:val="000000"/>
          <w:sz w:val="28"/>
        </w:rPr>
        <w:t>
      7. Егер конкурстың нысанасы кеңейту, жаңғырту, техникалық қайта жасақтау және реконструкциялау болып табылған жағдайда, онда күрделі жөндеуді қоспағанда, жаңа объектілерді салу, кеңейту, жаңғырту, техникалық қайта жасақтау және қолданыста бар объектілерді реконструкциялау жұмысының тәжірибесі ескеріледі.</w:t>
      </w:r>
    </w:p>
    <w:bookmarkEnd w:id="77"/>
    <w:bookmarkStart w:name="z91" w:id="78"/>
    <w:p>
      <w:pPr>
        <w:spacing w:after="0"/>
        <w:ind w:left="0"/>
        <w:jc w:val="both"/>
      </w:pPr>
      <w:r>
        <w:rPr>
          <w:rFonts w:ascii="Times New Roman"/>
          <w:b w:val="false"/>
          <w:i w:val="false"/>
          <w:color w:val="000000"/>
          <w:sz w:val="28"/>
        </w:rPr>
        <w:t xml:space="preserve">
      8. Егер конкурстың нысанасы күрделі жөндеу болып табылған жағдайда, онда жаңа объектілерді салу, кеңейту, жаңғырту, техникалық қайта жасақтау және қолданыста бар объектілерді реконструкциялау және күрделі жөндеу жұмысының тәжірибесі ескеріледі. </w:t>
      </w:r>
    </w:p>
    <w:bookmarkEnd w:id="78"/>
    <w:bookmarkStart w:name="z92" w:id="79"/>
    <w:p>
      <w:pPr>
        <w:spacing w:after="0"/>
        <w:ind w:left="0"/>
        <w:jc w:val="both"/>
      </w:pPr>
      <w:r>
        <w:rPr>
          <w:rFonts w:ascii="Times New Roman"/>
          <w:b w:val="false"/>
          <w:i w:val="false"/>
          <w:color w:val="000000"/>
          <w:sz w:val="28"/>
        </w:rPr>
        <w:t>
      9. Құрылыс саласындағы жұмыс тәжірибесі құрылыс объектілерінің функционалдық мақсаты мен салалық тиесілілігіне (құрылыс түрлері бойынша бұдан бұрын орындалған жұмыстардың ұқсастығы немесе сәйкестігі) және Қазақстан Республикасындағы сәулет, қала құрылысы және құрылыс қызметі туралы Қазақстан Республикасының заңнамасында айқындалған олардың техникалық күрделілігіне сүйене отырып есептеледі.</w:t>
      </w:r>
    </w:p>
    <w:bookmarkEnd w:id="79"/>
    <w:bookmarkStart w:name="z93" w:id="80"/>
    <w:p>
      <w:pPr>
        <w:spacing w:after="0"/>
        <w:ind w:left="0"/>
        <w:jc w:val="both"/>
      </w:pPr>
      <w:r>
        <w:rPr>
          <w:rFonts w:ascii="Times New Roman"/>
          <w:b w:val="false"/>
          <w:i w:val="false"/>
          <w:color w:val="000000"/>
          <w:sz w:val="28"/>
        </w:rPr>
        <w:t>
      10. Әлеуетті өнім берушінің құрылыс саласындағы жұмыс тәжірибесін (құрылыс-монтаждау жұмыстары мен жобалау) есептеу кезінде жиынтықта:</w:t>
      </w:r>
    </w:p>
    <w:bookmarkEnd w:id="80"/>
    <w:bookmarkStart w:name="z94" w:id="81"/>
    <w:p>
      <w:pPr>
        <w:spacing w:after="0"/>
        <w:ind w:left="0"/>
        <w:jc w:val="both"/>
      </w:pPr>
      <w:r>
        <w:rPr>
          <w:rFonts w:ascii="Times New Roman"/>
          <w:b w:val="false"/>
          <w:i w:val="false"/>
          <w:color w:val="000000"/>
          <w:sz w:val="28"/>
        </w:rPr>
        <w:t>
      1) ғимараттар мен құрылыстардың жауапкершілік деңгейі (бірінші – жоғары, екінші – қалыпты, үшінші – төмендетілген) есептеледі.</w:t>
      </w:r>
    </w:p>
    <w:bookmarkEnd w:id="81"/>
    <w:bookmarkStart w:name="z95" w:id="82"/>
    <w:p>
      <w:pPr>
        <w:spacing w:after="0"/>
        <w:ind w:left="0"/>
        <w:jc w:val="both"/>
      </w:pPr>
      <w:r>
        <w:rPr>
          <w:rFonts w:ascii="Times New Roman"/>
          <w:b w:val="false"/>
          <w:i w:val="false"/>
          <w:color w:val="000000"/>
          <w:sz w:val="28"/>
        </w:rPr>
        <w:t>
      Егер конкурс нысанасы жауапкершілік деңгейі бірінші (жоғары) ғимарат пен құрылыс болып табылған жағдайда, тек жауапкершілік деңгейі бірінші (жоғары) ғимарат пен құрылыстың жұмыс тәжірибесі ескеріледі.</w:t>
      </w:r>
    </w:p>
    <w:bookmarkEnd w:id="82"/>
    <w:bookmarkStart w:name="z96" w:id="83"/>
    <w:p>
      <w:pPr>
        <w:spacing w:after="0"/>
        <w:ind w:left="0"/>
        <w:jc w:val="both"/>
      </w:pPr>
      <w:r>
        <w:rPr>
          <w:rFonts w:ascii="Times New Roman"/>
          <w:b w:val="false"/>
          <w:i w:val="false"/>
          <w:color w:val="000000"/>
          <w:sz w:val="28"/>
        </w:rPr>
        <w:t>
      Егер конкурс нысанасы жауапкершілік деңгейі екінші (қалыпты) ғимарат пен құрылыс болып табылған жағдайда, жауапкершілік деңгейі бірінші (жоғары) және екінші (қалыпты) ғимарат пен құрылыстың жұмыс тәжірибесі ескеріледі.</w:t>
      </w:r>
    </w:p>
    <w:bookmarkEnd w:id="83"/>
    <w:bookmarkStart w:name="z97" w:id="84"/>
    <w:p>
      <w:pPr>
        <w:spacing w:after="0"/>
        <w:ind w:left="0"/>
        <w:jc w:val="both"/>
      </w:pPr>
      <w:r>
        <w:rPr>
          <w:rFonts w:ascii="Times New Roman"/>
          <w:b w:val="false"/>
          <w:i w:val="false"/>
          <w:color w:val="000000"/>
          <w:sz w:val="28"/>
        </w:rPr>
        <w:t>
      Егер конкурс нысанасы жауапкершілік деңгейі үшінші (төмендетілген) ғимарат пен құрылыс болып табылған жағдайда, жауапкершілік деңгейі бірінші (жоғары), екінші (қалыпты) және үшінші (төмендетілген) ғимарат пен құрылыстың жұмыс тәжірибесі ескеріледі;</w:t>
      </w:r>
    </w:p>
    <w:bookmarkEnd w:id="84"/>
    <w:bookmarkStart w:name="z98" w:id="85"/>
    <w:p>
      <w:pPr>
        <w:spacing w:after="0"/>
        <w:ind w:left="0"/>
        <w:jc w:val="both"/>
      </w:pPr>
      <w:r>
        <w:rPr>
          <w:rFonts w:ascii="Times New Roman"/>
          <w:b w:val="false"/>
          <w:i w:val="false"/>
          <w:color w:val="000000"/>
          <w:sz w:val="28"/>
        </w:rPr>
        <w:t>
      2)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bookmarkEnd w:id="85"/>
    <w:bookmarkStart w:name="z99" w:id="86"/>
    <w:p>
      <w:pPr>
        <w:spacing w:after="0"/>
        <w:ind w:left="0"/>
        <w:jc w:val="both"/>
      </w:pPr>
      <w:r>
        <w:rPr>
          <w:rFonts w:ascii="Times New Roman"/>
          <w:b w:val="false"/>
          <w:i w:val="false"/>
          <w:color w:val="000000"/>
          <w:sz w:val="28"/>
        </w:rPr>
        <w:t>
      Егер конкурс нысанасы техникалық жағынан күрделі объектілер (кешендер) болып табылған жағдайда, тек техникалық жағынан күрделі объектілердің (кешендердің) жұмыс тәжірибесі ескеріледі.</w:t>
      </w:r>
    </w:p>
    <w:bookmarkEnd w:id="86"/>
    <w:bookmarkStart w:name="z100" w:id="87"/>
    <w:p>
      <w:pPr>
        <w:spacing w:after="0"/>
        <w:ind w:left="0"/>
        <w:jc w:val="both"/>
      </w:pPr>
      <w:r>
        <w:rPr>
          <w:rFonts w:ascii="Times New Roman"/>
          <w:b w:val="false"/>
          <w:i w:val="false"/>
          <w:color w:val="000000"/>
          <w:sz w:val="28"/>
        </w:rPr>
        <w:t>
      Егер конкурс нысанасы техникалық жағынан күрделі объектілерге (кешендерге) жатпайтын ғимараттар мен құрылыстар болып табылған жағдайда, техникалық жағынан күрделі объектілердің (кешендердің) және техникалық жағынан күрделі объектілерге (кешендерге) жатпайтын ғимараттар мен құрылыстардың жұмыс тәжірибесі ескеріледі;</w:t>
      </w:r>
    </w:p>
    <w:bookmarkEnd w:id="87"/>
    <w:bookmarkStart w:name="z101" w:id="88"/>
    <w:p>
      <w:pPr>
        <w:spacing w:after="0"/>
        <w:ind w:left="0"/>
        <w:jc w:val="both"/>
      </w:pPr>
      <w:r>
        <w:rPr>
          <w:rFonts w:ascii="Times New Roman"/>
          <w:b w:val="false"/>
          <w:i w:val="false"/>
          <w:color w:val="000000"/>
          <w:sz w:val="28"/>
        </w:rPr>
        <w:t xml:space="preserve">
      3) функционалдық мақсаты (өнеркәсіп объектілері, өндіріс ғимараттары, құрылыстар, тұрғын үй-азаматтық мақсаттағы объектілер, өзге де құрылыстар); </w:t>
      </w:r>
    </w:p>
    <w:bookmarkEnd w:id="88"/>
    <w:bookmarkStart w:name="z102" w:id="89"/>
    <w:p>
      <w:pPr>
        <w:spacing w:after="0"/>
        <w:ind w:left="0"/>
        <w:jc w:val="both"/>
      </w:pPr>
      <w:r>
        <w:rPr>
          <w:rFonts w:ascii="Times New Roman"/>
          <w:b w:val="false"/>
          <w:i w:val="false"/>
          <w:color w:val="000000"/>
          <w:sz w:val="28"/>
        </w:rPr>
        <w:t xml:space="preserve">
      4) бұрын орындалған жұмыстар конкурс нысанасымен "Рұқсаттар мен хабарламалар туралы" 2014 жылғы 16 мамырдағы Қазақстан Республикасының Заңына (бұдан әрі - "Рұқсаттар мен хабарламалар туралы" Заң) Бірінші санаттағы рұқсаттардың (лицензиялардың) </w:t>
      </w:r>
      <w:r>
        <w:rPr>
          <w:rFonts w:ascii="Times New Roman"/>
          <w:b w:val="false"/>
          <w:i w:val="false"/>
          <w:color w:val="000000"/>
          <w:sz w:val="28"/>
        </w:rPr>
        <w:t>Тізбесінің</w:t>
      </w:r>
      <w:r>
        <w:rPr>
          <w:rFonts w:ascii="Times New Roman"/>
          <w:b w:val="false"/>
          <w:i w:val="false"/>
          <w:color w:val="000000"/>
          <w:sz w:val="28"/>
        </w:rPr>
        <w:t xml:space="preserve"> 5 және 6-бөлімдерінде көзделген лицензияланатын қызмет түрінің бір түрінде болған жағдайда, олардың ұқсастығы немесе сәйкестігі ескеріледі. </w:t>
      </w:r>
    </w:p>
    <w:bookmarkEnd w:id="89"/>
    <w:bookmarkStart w:name="z103" w:id="90"/>
    <w:p>
      <w:pPr>
        <w:spacing w:after="0"/>
        <w:ind w:left="0"/>
        <w:jc w:val="both"/>
      </w:pPr>
      <w:r>
        <w:rPr>
          <w:rFonts w:ascii="Times New Roman"/>
          <w:b w:val="false"/>
          <w:i w:val="false"/>
          <w:color w:val="000000"/>
          <w:sz w:val="28"/>
        </w:rPr>
        <w:t>
      11. Инженерлік желілер мен жүйелердің (инженерлік желілер мен жүйелердің бірнеше түрі) кешенді құрылысы (жаңа құрылыс, қолданыстағы объектілерді кеңейту, техникалық тұрғыдан қайта жарақтандыру, жаңғырту, реконструкциялау, қалпына келтіру және күрделі жөндеу) кезінде жұмыс тәжірибесі инженерлік желілер мен жүйелер түрлерінің ең болмағанда бірінің болуы ескеріле отырып есептелу керек.</w:t>
      </w:r>
    </w:p>
    <w:bookmarkEnd w:id="90"/>
    <w:bookmarkStart w:name="z104" w:id="91"/>
    <w:p>
      <w:pPr>
        <w:spacing w:after="0"/>
        <w:ind w:left="0"/>
        <w:jc w:val="both"/>
      </w:pPr>
      <w:r>
        <w:rPr>
          <w:rFonts w:ascii="Times New Roman"/>
          <w:b w:val="false"/>
          <w:i w:val="false"/>
          <w:color w:val="000000"/>
          <w:sz w:val="28"/>
        </w:rPr>
        <w:t xml:space="preserve">
      Автомобиль жолдары және инженерлік желілер мен жүйелердің (инженерлік желілер мен жүйелердің бірнеше түрі) кешенді құрылысы (жаңа құрылыс, қолданыстағы объектілерді кеңейту, техникалық тұрғыдан қайта жарақтандыру, жаңғырту, реконструкциялау, қалпына келтіру және күрделі жөндеу) кезінде жұмыс тәжірибесі автомобиль жолдарының жұмыс тәжірибесінің болуы және инженерлік желілер мен жүйелер түрлерінің ең болмағанда бірінің болуы ескеріле отырып есептелу керек. </w:t>
      </w:r>
    </w:p>
    <w:bookmarkEnd w:id="91"/>
    <w:bookmarkStart w:name="z105" w:id="92"/>
    <w:p>
      <w:pPr>
        <w:spacing w:after="0"/>
        <w:ind w:left="0"/>
        <w:jc w:val="both"/>
      </w:pPr>
      <w:r>
        <w:rPr>
          <w:rFonts w:ascii="Times New Roman"/>
          <w:b w:val="false"/>
          <w:i w:val="false"/>
          <w:color w:val="000000"/>
          <w:sz w:val="28"/>
        </w:rPr>
        <w:t>
      12. Егер конкурс нысанасы аумақтарды абаттандыру немесе аула аумақтарын күрделі жөндеу және лицензияланатын түрлерді орындау көзделетін жұмыстар болып табылған жағдайда, әлеуетті өнім берушінің жұмыс тәжірибесі конкурс нысанасында көзделген барлық лицензияланатын жұмыстар бойынша тәжірибенің болуы ескеріледі.</w:t>
      </w:r>
    </w:p>
    <w:bookmarkEnd w:id="92"/>
    <w:bookmarkStart w:name="z106" w:id="93"/>
    <w:p>
      <w:pPr>
        <w:spacing w:after="0"/>
        <w:ind w:left="0"/>
        <w:jc w:val="both"/>
      </w:pPr>
      <w:r>
        <w:rPr>
          <w:rFonts w:ascii="Times New Roman"/>
          <w:b w:val="false"/>
          <w:i w:val="false"/>
          <w:color w:val="000000"/>
          <w:sz w:val="28"/>
        </w:rPr>
        <w:t>
      13. Егер жұмыс тәжірибесінің болуы біліктілік талабы болып табылған жағдайда, қосалқы мердігердің жұмыс тәжірибесі жиынтықта мынадай шарттар сақталған кезде ескеріледі:</w:t>
      </w:r>
    </w:p>
    <w:bookmarkEnd w:id="93"/>
    <w:bookmarkStart w:name="z107" w:id="94"/>
    <w:p>
      <w:pPr>
        <w:spacing w:after="0"/>
        <w:ind w:left="0"/>
        <w:jc w:val="both"/>
      </w:pPr>
      <w:r>
        <w:rPr>
          <w:rFonts w:ascii="Times New Roman"/>
          <w:b w:val="false"/>
          <w:i w:val="false"/>
          <w:color w:val="000000"/>
          <w:sz w:val="28"/>
        </w:rPr>
        <w:t>
      1) қосалқы мердігер ретінде орындалған жұмыстардың кемінде екі объектісі болған кезде бір жыл жұмыс тәжірибесі беріледі. Жылына орындалған жұмыстардың екі объектісінен көп жұмыс тәжірибесі болған кезде, бір жылдан көп жұмыс тәжірибесін беруге жол берілмейді;</w:t>
      </w:r>
    </w:p>
    <w:bookmarkEnd w:id="94"/>
    <w:bookmarkStart w:name="z108" w:id="95"/>
    <w:p>
      <w:pPr>
        <w:spacing w:after="0"/>
        <w:ind w:left="0"/>
        <w:jc w:val="both"/>
      </w:pPr>
      <w:r>
        <w:rPr>
          <w:rFonts w:ascii="Times New Roman"/>
          <w:b w:val="false"/>
          <w:i w:val="false"/>
          <w:color w:val="000000"/>
          <w:sz w:val="28"/>
        </w:rPr>
        <w:t>
      2) қосалқы мердігердің жұмыс тәжірибесі конкурс нысанасына сәйкес келетін объектілерде жұмыстар (бір немесе бірнеше) орындалған кезде ескеріледі. Бұл ретте қосалқы мердігердің жұмыс тәжірибесі тек "Рұқсаттар мен хабарламалар туралы" Заңына сәйкес лицензияланатын қызмет түрлері бойынша ескеріледі.</w:t>
      </w:r>
    </w:p>
    <w:bookmarkEnd w:id="95"/>
    <w:bookmarkStart w:name="z109" w:id="96"/>
    <w:p>
      <w:pPr>
        <w:spacing w:after="0"/>
        <w:ind w:left="0"/>
        <w:jc w:val="both"/>
      </w:pPr>
      <w:r>
        <w:rPr>
          <w:rFonts w:ascii="Times New Roman"/>
          <w:b w:val="false"/>
          <w:i w:val="false"/>
          <w:color w:val="000000"/>
          <w:sz w:val="28"/>
        </w:rPr>
        <w:t>
      14. Мерзімі бір жылдан асатын шарттар бойынша жұмыс тәжірибесін есептеу кезінде құрылыс аяқталған жыл танылады.</w:t>
      </w:r>
    </w:p>
    <w:bookmarkEnd w:id="96"/>
    <w:bookmarkStart w:name="z110" w:id="97"/>
    <w:p>
      <w:pPr>
        <w:spacing w:after="0"/>
        <w:ind w:left="0"/>
        <w:jc w:val="both"/>
      </w:pPr>
      <w:r>
        <w:rPr>
          <w:rFonts w:ascii="Times New Roman"/>
          <w:b w:val="false"/>
          <w:i w:val="false"/>
          <w:color w:val="000000"/>
          <w:sz w:val="28"/>
        </w:rPr>
        <w:t>
      15. Растайтын құжаттардың электрондық көшірмелерін ұсыну тек көрсетілуі конкурстық құжаттамада көзделген мәліметтер бойынша міндетті. Егер конкурстық құжаттамада тиісті материалдық және еңбек ресурстарының болуы бөлігіндегі талаптар көзделмеген жағдайда, растайтын құжаттардың электрондық көшірмелері ұсынылмайды.</w:t>
      </w:r>
    </w:p>
    <w:bookmarkEnd w:id="97"/>
    <w:bookmarkStart w:name="z111" w:id="98"/>
    <w:p>
      <w:pPr>
        <w:spacing w:after="0"/>
        <w:ind w:left="0"/>
        <w:jc w:val="both"/>
      </w:pPr>
      <w:r>
        <w:rPr>
          <w:rFonts w:ascii="Times New Roman"/>
          <w:b w:val="false"/>
          <w:i w:val="false"/>
          <w:color w:val="000000"/>
          <w:sz w:val="28"/>
        </w:rPr>
        <w:t>
      16. Жалдау шартының электрондық көшірмесі не алдын ала жалдау шартының электрондық көшірмесі материалдық ресурстарды жалға алу құқығын растайтын құжат болып табылады. Бұл ретте, шарттар бойынша жалға алу мерзімі конкурстық құжаттамада белгіленген жұмыстарды орындау мерзімінен кем болмауға тиіс.</w:t>
      </w:r>
    </w:p>
    <w:bookmarkEnd w:id="98"/>
    <w:bookmarkStart w:name="z112" w:id="99"/>
    <w:p>
      <w:pPr>
        <w:spacing w:after="0"/>
        <w:ind w:left="0"/>
        <w:jc w:val="both"/>
      </w:pPr>
      <w:r>
        <w:rPr>
          <w:rFonts w:ascii="Times New Roman"/>
          <w:b w:val="false"/>
          <w:i w:val="false"/>
          <w:color w:val="000000"/>
          <w:sz w:val="28"/>
        </w:rPr>
        <w:t>
      17. Материалдық ресурстарды қосалқы жалдау шартының электрондық көшірмесін ұсынуға жол берілмейді.</w:t>
      </w:r>
    </w:p>
    <w:bookmarkEnd w:id="99"/>
    <w:bookmarkStart w:name="z113" w:id="100"/>
    <w:p>
      <w:pPr>
        <w:spacing w:after="0"/>
        <w:ind w:left="0"/>
        <w:jc w:val="both"/>
      </w:pPr>
      <w:r>
        <w:rPr>
          <w:rFonts w:ascii="Times New Roman"/>
          <w:b w:val="false"/>
          <w:i w:val="false"/>
          <w:color w:val="000000"/>
          <w:sz w:val="28"/>
        </w:rPr>
        <w:t>
      Аббревиатураларды таратып жазу:</w:t>
      </w:r>
    </w:p>
    <w:bookmarkEnd w:id="100"/>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bookmarkStart w:name="z114" w:id="101"/>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01"/>
    <w:bookmarkStart w:name="z115" w:id="102"/>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02"/>
    <w:bookmarkStart w:name="z116" w:id="103"/>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03"/>
    <w:bookmarkStart w:name="z117" w:id="10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8-қосымшада</w:t>
      </w:r>
      <w:r>
        <w:rPr>
          <w:rFonts w:ascii="Times New Roman"/>
          <w:b w:val="false"/>
          <w:i w:val="false"/>
          <w:color w:val="000000"/>
          <w:sz w:val="28"/>
        </w:rPr>
        <w:t>:</w:t>
      </w:r>
    </w:p>
    <w:bookmarkEnd w:id="104"/>
    <w:bookmarkStart w:name="z118" w:id="105"/>
    <w:p>
      <w:pPr>
        <w:spacing w:after="0"/>
        <w:ind w:left="0"/>
        <w:jc w:val="both"/>
      </w:pPr>
      <w:r>
        <w:rPr>
          <w:rFonts w:ascii="Times New Roman"/>
          <w:b w:val="false"/>
          <w:i w:val="false"/>
          <w:color w:val="000000"/>
          <w:sz w:val="28"/>
        </w:rPr>
        <w:t xml:space="preserve">
      "Осы конкурсқа қатысуға ұсынылған конкурсқа қатысуға арналған барлық өтінімдерге Заңның 21-бабының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критерийлердің салыстырмалы мәнін қолдану нәтижелері туралы ақпарат:" бөлімде:</w:t>
      </w:r>
    </w:p>
    <w:bookmarkEnd w:id="105"/>
    <w:bookmarkStart w:name="z119" w:id="106"/>
    <w:p>
      <w:pPr>
        <w:spacing w:after="0"/>
        <w:ind w:left="0"/>
        <w:jc w:val="both"/>
      </w:pPr>
      <w:r>
        <w:rPr>
          <w:rFonts w:ascii="Times New Roman"/>
          <w:b w:val="false"/>
          <w:i w:val="false"/>
          <w:color w:val="000000"/>
          <w:sz w:val="28"/>
        </w:rPr>
        <w:t>
      бесінші баған "Әлеуетті өнім берушіде ұлттық стандартқа сапа менеджменті жүйесінің сәйкестігін растайтын құжаттың болуы" мынадай редакцияда жазылсын:</w:t>
      </w:r>
    </w:p>
    <w:bookmarkEnd w:id="106"/>
    <w:bookmarkStart w:name="z120" w:id="107"/>
    <w:p>
      <w:pPr>
        <w:spacing w:after="0"/>
        <w:ind w:left="0"/>
        <w:jc w:val="both"/>
      </w:pPr>
      <w:r>
        <w:rPr>
          <w:rFonts w:ascii="Times New Roman"/>
          <w:b w:val="false"/>
          <w:i w:val="false"/>
          <w:color w:val="000000"/>
          <w:sz w:val="28"/>
        </w:rPr>
        <w:t>
      "Әлеуетті өнім берушіде ұлттық немесе халықаралық стандартқа сапа менеджменті жүйесінің сәйкестігін растайтын құжаттың болуы";</w:t>
      </w:r>
    </w:p>
    <w:bookmarkEnd w:id="107"/>
    <w:bookmarkStart w:name="z121" w:id="108"/>
    <w:p>
      <w:pPr>
        <w:spacing w:after="0"/>
        <w:ind w:left="0"/>
        <w:jc w:val="both"/>
      </w:pPr>
      <w:r>
        <w:rPr>
          <w:rFonts w:ascii="Times New Roman"/>
          <w:b w:val="false"/>
          <w:i w:val="false"/>
          <w:color w:val="000000"/>
          <w:sz w:val="28"/>
        </w:rPr>
        <w:t>
      Қағидаларға 8-1-қосымшада:</w:t>
      </w:r>
    </w:p>
    <w:bookmarkEnd w:id="108"/>
    <w:bookmarkStart w:name="z122" w:id="109"/>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тармақшаның</w:t>
      </w:r>
      <w:r>
        <w:rPr>
          <w:rFonts w:ascii="Times New Roman"/>
          <w:b w:val="false"/>
          <w:i w:val="false"/>
          <w:color w:val="000000"/>
          <w:sz w:val="28"/>
        </w:rPr>
        <w:t xml:space="preserve"> алтыншы абзацы мынадай редакцияда жазылсын:</w:t>
      </w:r>
    </w:p>
    <w:bookmarkEnd w:id="109"/>
    <w:bookmarkStart w:name="z123" w:id="110"/>
    <w:p>
      <w:pPr>
        <w:spacing w:after="0"/>
        <w:ind w:left="0"/>
        <w:jc w:val="both"/>
      </w:pPr>
      <w:r>
        <w:rPr>
          <w:rFonts w:ascii="Times New Roman"/>
          <w:b w:val="false"/>
          <w:i w:val="false"/>
          <w:color w:val="000000"/>
          <w:sz w:val="28"/>
        </w:rPr>
        <w:t xml:space="preserve">
      "өзіне мыналарды: растау құжаттарының электрондық көшірмелерінің қосымшасымен конкурста сатып алынатын ұқсас (сай келетін) растау құжаттарының электрондық көшірмелерінің қосымшаларымен соңғы он бес жыл ішінде әлеуетті өнім беруші көрсеткен көлемдер туралы мәліметті; қызмет көрсету үшін қажетті конкурстық құжаттамада көзделген материалдардық ресурстардың болуы туралы мәліметті (осы талап мемлекеттік әлеуметтік тапсырысты қаржылық бір жылдан астам мерзімге қызметтерді мемлекеттік сатып алған жағдайда белгіленеді); растау құжаттарының электрондық көшірмелерінің қосымшаларымен қызмет көрсету мақсатында қажетті жүктелген міндеттемелерді орындау үшін жұмысшылардың біліктілігі туралы мәліметті қамтитын КҚ-ға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сатып алу процесіне қатысуға арналған біліктілік туралы мәліметті;";</w:t>
      </w:r>
    </w:p>
    <w:bookmarkEnd w:id="110"/>
    <w:bookmarkStart w:name="z124" w:id="111"/>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1"/>
    <w:bookmarkStart w:name="z125" w:id="112"/>
    <w:p>
      <w:pPr>
        <w:spacing w:after="0"/>
        <w:ind w:left="0"/>
        <w:jc w:val="both"/>
      </w:pPr>
      <w:r>
        <w:rPr>
          <w:rFonts w:ascii="Times New Roman"/>
          <w:b w:val="false"/>
          <w:i w:val="false"/>
          <w:color w:val="000000"/>
          <w:sz w:val="28"/>
        </w:rPr>
        <w:t>
      "2) мынадай критерийлер:</w:t>
      </w:r>
    </w:p>
    <w:bookmarkEnd w:id="112"/>
    <w:p>
      <w:pPr>
        <w:spacing w:after="0"/>
        <w:ind w:left="0"/>
        <w:jc w:val="both"/>
      </w:pPr>
      <w:r>
        <w:rPr>
          <w:rFonts w:ascii="Times New Roman"/>
          <w:b w:val="false"/>
          <w:i w:val="false"/>
          <w:color w:val="000000"/>
          <w:sz w:val="28"/>
        </w:rPr>
        <w:t>
      әлеуетті өнім берушімен ұсынылған жобаның тапсырыс берушінің техникалық ерекшелігіндегі талаптарына сәйкестігі;</w:t>
      </w:r>
    </w:p>
    <w:p>
      <w:pPr>
        <w:spacing w:after="0"/>
        <w:ind w:left="0"/>
        <w:jc w:val="both"/>
      </w:pPr>
      <w:r>
        <w:rPr>
          <w:rFonts w:ascii="Times New Roman"/>
          <w:b w:val="false"/>
          <w:i w:val="false"/>
          <w:color w:val="000000"/>
          <w:sz w:val="28"/>
        </w:rPr>
        <w:t>
      әлеуетті өнім берушінің қызмет мақсаты Тапсырыс берушінің сатып алатын көрсетілетін қызметтерге сәйкестігі (құрылтай құжаттарына сәйкес);</w:t>
      </w:r>
    </w:p>
    <w:p>
      <w:pPr>
        <w:spacing w:after="0"/>
        <w:ind w:left="0"/>
        <w:jc w:val="both"/>
      </w:pPr>
      <w:r>
        <w:rPr>
          <w:rFonts w:ascii="Times New Roman"/>
          <w:b w:val="false"/>
          <w:i w:val="false"/>
          <w:color w:val="000000"/>
          <w:sz w:val="28"/>
        </w:rPr>
        <w:t>
      егжей-тегжейлі Іс-шаралар жоспарының Тапсырыс беруші қойған мақсаттарға қол жеткізуге сәйкестігі (іс-шаралар атауы және нысаны, өткізу орны мен мерзімі);</w:t>
      </w:r>
    </w:p>
    <w:p>
      <w:pPr>
        <w:spacing w:after="0"/>
        <w:ind w:left="0"/>
        <w:jc w:val="both"/>
      </w:pPr>
      <w:r>
        <w:rPr>
          <w:rFonts w:ascii="Times New Roman"/>
          <w:b w:val="false"/>
          <w:i w:val="false"/>
          <w:color w:val="000000"/>
          <w:sz w:val="28"/>
        </w:rPr>
        <w:t>
      әлеуетті өнім берушінің "Үкіметтік емес ұйымдардың дерекқорында" болуы туралы мәліметтері;</w:t>
      </w:r>
    </w:p>
    <w:p>
      <w:pPr>
        <w:spacing w:after="0"/>
        <w:ind w:left="0"/>
        <w:jc w:val="both"/>
      </w:pPr>
      <w:r>
        <w:rPr>
          <w:rFonts w:ascii="Times New Roman"/>
          <w:b w:val="false"/>
          <w:i w:val="false"/>
          <w:color w:val="000000"/>
          <w:sz w:val="28"/>
        </w:rPr>
        <w:t>
      әлеуетті өнім берушінің жұмыс тәжірибесінің болуы;</w:t>
      </w:r>
    </w:p>
    <w:p>
      <w:pPr>
        <w:spacing w:after="0"/>
        <w:ind w:left="0"/>
        <w:jc w:val="both"/>
      </w:pPr>
      <w:r>
        <w:rPr>
          <w:rFonts w:ascii="Times New Roman"/>
          <w:b w:val="false"/>
          <w:i w:val="false"/>
          <w:color w:val="000000"/>
          <w:sz w:val="28"/>
        </w:rPr>
        <w:t>
      жобаны іске асырудың тиімді қорытындысын бағалау индикаторларының бар болуы.</w:t>
      </w:r>
    </w:p>
    <w:bookmarkStart w:name="z126" w:id="113"/>
    <w:p>
      <w:pPr>
        <w:spacing w:after="0"/>
        <w:ind w:left="0"/>
        <w:jc w:val="both"/>
      </w:pPr>
      <w:r>
        <w:rPr>
          <w:rFonts w:ascii="Times New Roman"/>
          <w:b w:val="false"/>
          <w:i w:val="false"/>
          <w:color w:val="000000"/>
          <w:sz w:val="28"/>
        </w:rPr>
        <w:t xml:space="preserve">
      Осы тармақтың осы тармақшасымен көзделген критерийлер бойынша баллдарды есептеу КҚ-ға </w:t>
      </w:r>
      <w:r>
        <w:rPr>
          <w:rFonts w:ascii="Times New Roman"/>
          <w:b w:val="false"/>
          <w:i w:val="false"/>
          <w:color w:val="000000"/>
          <w:sz w:val="28"/>
        </w:rPr>
        <w:t>12-қосымшаға</w:t>
      </w:r>
      <w:r>
        <w:rPr>
          <w:rFonts w:ascii="Times New Roman"/>
          <w:b w:val="false"/>
          <w:i w:val="false"/>
          <w:color w:val="000000"/>
          <w:sz w:val="28"/>
        </w:rPr>
        <w:t xml:space="preserve"> сәйкес есептеледі.</w:t>
      </w:r>
    </w:p>
    <w:bookmarkEnd w:id="113"/>
    <w:bookmarkStart w:name="z127" w:id="114"/>
    <w:p>
      <w:pPr>
        <w:spacing w:after="0"/>
        <w:ind w:left="0"/>
        <w:jc w:val="both"/>
      </w:pPr>
      <w:r>
        <w:rPr>
          <w:rFonts w:ascii="Times New Roman"/>
          <w:b w:val="false"/>
          <w:i w:val="false"/>
          <w:color w:val="000000"/>
          <w:sz w:val="28"/>
        </w:rPr>
        <w:t>
      Конкурстық өтінімдері осы тармақтың 2) тармақшасының бірінші, екінші, үшінші және төртінші абзацтарында көрсетілген критерийлер бойынша бір баллдан кем алған әлеуетті өнім берушілер конкурсқа қатысуға жіберілмейді.</w:t>
      </w:r>
    </w:p>
    <w:bookmarkEnd w:id="114"/>
    <w:bookmarkStart w:name="z128" w:id="115"/>
    <w:p>
      <w:pPr>
        <w:spacing w:after="0"/>
        <w:ind w:left="0"/>
        <w:jc w:val="both"/>
      </w:pPr>
      <w:r>
        <w:rPr>
          <w:rFonts w:ascii="Times New Roman"/>
          <w:b w:val="false"/>
          <w:i w:val="false"/>
          <w:color w:val="000000"/>
          <w:sz w:val="28"/>
        </w:rPr>
        <w:t>
      Техникалық ерекшелігінің қорытынды бағасы 8 баллдан аз әлеуетті өнім беруші конкурсқа қатысуға жіберілмейді.</w:t>
      </w:r>
    </w:p>
    <w:bookmarkEnd w:id="115"/>
    <w:bookmarkStart w:name="z129" w:id="116"/>
    <w:p>
      <w:pPr>
        <w:spacing w:after="0"/>
        <w:ind w:left="0"/>
        <w:jc w:val="both"/>
      </w:pPr>
      <w:r>
        <w:rPr>
          <w:rFonts w:ascii="Times New Roman"/>
          <w:b w:val="false"/>
          <w:i w:val="false"/>
          <w:color w:val="000000"/>
          <w:sz w:val="28"/>
        </w:rPr>
        <w:t>
      Әлеуетті өнім беруші көрсетілген критерийлерді растайтын құжаттарды ұсынбаған жағдайда конкурстық комиссия олардың техникалық ерекшеліктерін бағалау үшін тиісті баллдарды есептемейді.</w:t>
      </w:r>
    </w:p>
    <w:bookmarkEnd w:id="116"/>
    <w:bookmarkStart w:name="z130" w:id="117"/>
    <w:p>
      <w:pPr>
        <w:spacing w:after="0"/>
        <w:ind w:left="0"/>
        <w:jc w:val="both"/>
      </w:pPr>
      <w:r>
        <w:rPr>
          <w:rFonts w:ascii="Times New Roman"/>
          <w:b w:val="false"/>
          <w:i w:val="false"/>
          <w:color w:val="000000"/>
          <w:sz w:val="28"/>
        </w:rPr>
        <w:t>
      Әлеуетті өнім берушілер ұсынған талаптар өздерінің техникалық ерекшеліктерін бағалау үшін шартқа енгізіледі.";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32" w:id="118"/>
    <w:p>
      <w:pPr>
        <w:spacing w:after="0"/>
        <w:ind w:left="0"/>
        <w:jc w:val="both"/>
      </w:pPr>
      <w:r>
        <w:rPr>
          <w:rFonts w:ascii="Times New Roman"/>
          <w:b w:val="false"/>
          <w:i w:val="false"/>
          <w:color w:val="000000"/>
          <w:sz w:val="28"/>
        </w:rPr>
        <w:t>
      "23. Конкурсқа қатысуға жіберілген әлеуетті өнім берушілерге конкурстық құжаттаманың және олардың техникалық ерекшеліктерін бағалаудың талаптарына сәйкестігі мәнін қарастыру нәтижелері бойынша конкурстық ұсыныстардың мынадай шартты азайтулары қолданылады:</w:t>
      </w:r>
    </w:p>
    <w:bookmarkEnd w:id="118"/>
    <w:bookmarkStart w:name="z133" w:id="119"/>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бағасы 10 баллдан 15 баллды қоса есептегенде құраса, әлеуетті өнім берушінің конкурстық баға ұсынысы 10%-ға шартты азайтылады;</w:t>
      </w:r>
    </w:p>
    <w:bookmarkEnd w:id="119"/>
    <w:bookmarkStart w:name="z134" w:id="120"/>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бағасы 16-дан 20-ға дейінгі баллды құраса, әлеуетті өнім берушінің конкурстық баға ұсынысы 20%-ға шартты азайтылады;</w:t>
      </w:r>
    </w:p>
    <w:bookmarkEnd w:id="120"/>
    <w:bookmarkStart w:name="z135" w:id="121"/>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бағасы 20 баллдан жоғары болса, әлеуетті өнім берушінің конкурстық баға ұсынысы 30%-ға шартты азайтылады.";</w:t>
      </w:r>
    </w:p>
    <w:bookmarkEnd w:id="121"/>
    <w:bookmarkStart w:name="z136" w:id="122"/>
    <w:p>
      <w:pPr>
        <w:spacing w:after="0"/>
        <w:ind w:left="0"/>
        <w:jc w:val="both"/>
      </w:pPr>
      <w:r>
        <w:rPr>
          <w:rFonts w:ascii="Times New Roman"/>
          <w:b w:val="false"/>
          <w:i w:val="false"/>
          <w:color w:val="000000"/>
          <w:sz w:val="28"/>
        </w:rPr>
        <w:t>
      Қағидаларға 8-3-қосымшада:</w:t>
      </w:r>
    </w:p>
    <w:bookmarkEnd w:id="122"/>
    <w:bookmarkStart w:name="z137" w:id="123"/>
    <w:p>
      <w:pPr>
        <w:spacing w:after="0"/>
        <w:ind w:left="0"/>
        <w:jc w:val="both"/>
      </w:pPr>
      <w:r>
        <w:rPr>
          <w:rFonts w:ascii="Times New Roman"/>
          <w:b w:val="false"/>
          <w:i w:val="false"/>
          <w:color w:val="000000"/>
          <w:sz w:val="28"/>
        </w:rPr>
        <w:t xml:space="preserve">
      3.1. 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23"/>
    <w:bookmarkStart w:name="z138" w:id="124"/>
    <w:p>
      <w:pPr>
        <w:spacing w:after="0"/>
        <w:ind w:left="0"/>
        <w:jc w:val="both"/>
      </w:pPr>
      <w:r>
        <w:rPr>
          <w:rFonts w:ascii="Times New Roman"/>
          <w:b w:val="false"/>
          <w:i w:val="false"/>
          <w:color w:val="000000"/>
          <w:sz w:val="28"/>
        </w:rPr>
        <w:t>
      "8)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тармақтың</w:t>
      </w:r>
      <w:r>
        <w:rPr>
          <w:rFonts w:ascii="Times New Roman"/>
          <w:b w:val="false"/>
          <w:i w:val="false"/>
          <w:color w:val="000000"/>
          <w:sz w:val="28"/>
        </w:rPr>
        <w:t xml:space="preserve"> 3-1) тармақшасы мынадай редакцияда жазылсын:</w:t>
      </w:r>
    </w:p>
    <w:bookmarkStart w:name="z140" w:id="125"/>
    <w:p>
      <w:pPr>
        <w:spacing w:after="0"/>
        <w:ind w:left="0"/>
        <w:jc w:val="both"/>
      </w:pPr>
      <w:r>
        <w:rPr>
          <w:rFonts w:ascii="Times New Roman"/>
          <w:b w:val="false"/>
          <w:i w:val="false"/>
          <w:color w:val="000000"/>
          <w:sz w:val="28"/>
        </w:rPr>
        <w:t>
      "3-1)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бекіткеннен кейін қабылдауға;";</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w:t>
      </w:r>
      <w:r>
        <w:rPr>
          <w:rFonts w:ascii="Times New Roman"/>
          <w:b w:val="false"/>
          <w:i w:val="false"/>
          <w:color w:val="000000"/>
          <w:sz w:val="28"/>
        </w:rPr>
        <w:t xml:space="preserve"> мынадай редакцияда жазылсын:</w:t>
      </w:r>
    </w:p>
    <w:bookmarkStart w:name="z142" w:id="126"/>
    <w:p>
      <w:pPr>
        <w:spacing w:after="0"/>
        <w:ind w:left="0"/>
        <w:jc w:val="both"/>
      </w:pPr>
      <w:r>
        <w:rPr>
          <w:rFonts w:ascii="Times New Roman"/>
          <w:b w:val="false"/>
          <w:i w:val="false"/>
          <w:color w:val="000000"/>
          <w:sz w:val="28"/>
        </w:rPr>
        <w:t>
      "8.7. Шарт одан әрі оны орындау орынсыз болған жағдайда, тараптардың келісімі бойынша бұзылуы мүмкін.";</w:t>
      </w:r>
    </w:p>
    <w:bookmarkEnd w:id="126"/>
    <w:bookmarkStart w:name="z143" w:id="12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9-қосымшада</w:t>
      </w:r>
      <w:r>
        <w:rPr>
          <w:rFonts w:ascii="Times New Roman"/>
          <w:b w:val="false"/>
          <w:i w:val="false"/>
          <w:color w:val="000000"/>
          <w:sz w:val="28"/>
        </w:rPr>
        <w:t>:</w:t>
      </w:r>
    </w:p>
    <w:bookmarkEnd w:id="127"/>
    <w:bookmarkStart w:name="z144" w:id="128"/>
    <w:p>
      <w:pPr>
        <w:spacing w:after="0"/>
        <w:ind w:left="0"/>
        <w:jc w:val="both"/>
      </w:pPr>
      <w:r>
        <w:rPr>
          <w:rFonts w:ascii="Times New Roman"/>
          <w:b w:val="false"/>
          <w:i w:val="false"/>
          <w:color w:val="000000"/>
          <w:sz w:val="28"/>
        </w:rPr>
        <w:t>
      2-тармақтың 2) тармақшасы мынадай редакцияда жазылсын:</w:t>
      </w:r>
    </w:p>
    <w:bookmarkEnd w:id="128"/>
    <w:bookmarkStart w:name="z145" w:id="129"/>
    <w:p>
      <w:pPr>
        <w:spacing w:after="0"/>
        <w:ind w:left="0"/>
        <w:jc w:val="both"/>
      </w:pPr>
      <w:r>
        <w:rPr>
          <w:rFonts w:ascii="Times New Roman"/>
          <w:b w:val="false"/>
          <w:i w:val="false"/>
          <w:color w:val="000000"/>
          <w:sz w:val="28"/>
        </w:rPr>
        <w:t xml:space="preserve">
      "2) осы АҚ-ға </w:t>
      </w:r>
      <w:r>
        <w:rPr>
          <w:rFonts w:ascii="Times New Roman"/>
          <w:b w:val="false"/>
          <w:i w:val="false"/>
          <w:color w:val="000000"/>
          <w:sz w:val="28"/>
        </w:rPr>
        <w:t>2-қосымшаға</w:t>
      </w:r>
      <w:r>
        <w:rPr>
          <w:rFonts w:ascii="Times New Roman"/>
          <w:b w:val="false"/>
          <w:i w:val="false"/>
          <w:color w:val="000000"/>
          <w:sz w:val="28"/>
        </w:rPr>
        <w:t xml:space="preserve"> сәйкес, сатып алынатын тауарлардың сипаттамасын және талап етілетін функционалдық, техникалық, сапалық және пайдалану сипаттамаларын қамтиды. Бұл ретте техникалық ерекшелік Қазақстан Республикасының техникалық реттеу саласындағы заңнамасында белгіленген талаптарға қайшы болмауға тиіс. Қажет болған кезде техникалық ерекшелікте нормативтік-техникалық құжаттама көрсетіледі.</w:t>
      </w:r>
    </w:p>
    <w:bookmarkEnd w:id="129"/>
    <w:bookmarkStart w:name="z146" w:id="130"/>
    <w:p>
      <w:pPr>
        <w:spacing w:after="0"/>
        <w:ind w:left="0"/>
        <w:jc w:val="both"/>
      </w:pPr>
      <w:r>
        <w:rPr>
          <w:rFonts w:ascii="Times New Roman"/>
          <w:b w:val="false"/>
          <w:i w:val="false"/>
          <w:color w:val="000000"/>
          <w:sz w:val="28"/>
        </w:rPr>
        <w:t>
      Тапсырыс берушілер сатып алынатын тауарларға ұлттық стандарттарды, ал олар болмаған жағдайда мемлекетаралық стандарттарды көрсете отырып техникалық ерекшелікті әзірлейді. Бұл ретте ұлттық және мемлекетаралық стандарттар болмаған кезде, сатып алынатын тауарларға, жұмыстарға, көрсетілетін қызметтерге талап етілетін функционалдық, техникалық, сапалық және пайдалану сипаттамалары көрсетіледі;";</w:t>
      </w:r>
    </w:p>
    <w:bookmarkEnd w:id="130"/>
    <w:bookmarkStart w:name="z147" w:id="131"/>
    <w:p>
      <w:pPr>
        <w:spacing w:after="0"/>
        <w:ind w:left="0"/>
        <w:jc w:val="both"/>
      </w:pPr>
      <w:r>
        <w:rPr>
          <w:rFonts w:ascii="Times New Roman"/>
          <w:b w:val="false"/>
          <w:i w:val="false"/>
          <w:color w:val="000000"/>
          <w:sz w:val="28"/>
        </w:rPr>
        <w:t>
      3-тармақтың 1) тармақшасы мынадай редакцияда жазылсын:</w:t>
      </w:r>
    </w:p>
    <w:bookmarkEnd w:id="131"/>
    <w:bookmarkStart w:name="z148" w:id="132"/>
    <w:p>
      <w:pPr>
        <w:spacing w:after="0"/>
        <w:ind w:left="0"/>
        <w:jc w:val="both"/>
      </w:pPr>
      <w:r>
        <w:rPr>
          <w:rFonts w:ascii="Times New Roman"/>
          <w:b w:val="false"/>
          <w:i w:val="false"/>
          <w:color w:val="000000"/>
          <w:sz w:val="28"/>
        </w:rPr>
        <w:t>
      "1) кепілдік берілген ақшалай жарна, ұйымдастырушының мынадай банктік шотында орналастырылатын ақша: _____________________________ (ұйымдастырушының атауы, БСН, банктік деректемелері);";</w:t>
      </w:r>
    </w:p>
    <w:bookmarkEnd w:id="132"/>
    <w:bookmarkStart w:name="z149" w:id="133"/>
    <w:p>
      <w:pPr>
        <w:spacing w:after="0"/>
        <w:ind w:left="0"/>
        <w:jc w:val="both"/>
      </w:pPr>
      <w:r>
        <w:rPr>
          <w:rFonts w:ascii="Times New Roman"/>
          <w:b w:val="false"/>
          <w:i w:val="false"/>
          <w:color w:val="000000"/>
          <w:sz w:val="28"/>
        </w:rPr>
        <w:t>
      16-тармақтың 2) тармақшасы мынадай редакцияда жазылсын:</w:t>
      </w:r>
    </w:p>
    <w:bookmarkEnd w:id="133"/>
    <w:bookmarkStart w:name="z150" w:id="134"/>
    <w:p>
      <w:pPr>
        <w:spacing w:after="0"/>
        <w:ind w:left="0"/>
        <w:jc w:val="both"/>
      </w:pPr>
      <w:r>
        <w:rPr>
          <w:rFonts w:ascii="Times New Roman"/>
          <w:b w:val="false"/>
          <w:i w:val="false"/>
          <w:color w:val="000000"/>
          <w:sz w:val="28"/>
        </w:rPr>
        <w:t xml:space="preserve">
      2) сатып алынатын тауарларға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талап етілетін функционалдық, техникалық, сапалық және пайдалану сипаттамалары, оның ішінде тауарлық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осы АҚ-ға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көрсетіледі. Қажет болған жағдайда техникалық ерекшелікте нормативтік-техникалық құжаттама көрсетіледі.</w:t>
      </w:r>
    </w:p>
    <w:bookmarkEnd w:id="134"/>
    <w:bookmarkStart w:name="z151" w:id="135"/>
    <w:p>
      <w:pPr>
        <w:spacing w:after="0"/>
        <w:ind w:left="0"/>
        <w:jc w:val="both"/>
      </w:pPr>
      <w:r>
        <w:rPr>
          <w:rFonts w:ascii="Times New Roman"/>
          <w:b w:val="false"/>
          <w:i w:val="false"/>
          <w:color w:val="000000"/>
          <w:sz w:val="28"/>
        </w:rPr>
        <w:t>
      Лицензиялық бағдарламалық қамтамасыз етуді сатып алуды қоспағанда, әлеуетті өнім берушілердің аукционға қатысуға өтінімдерінде өндіруші зауыттан хаттардың, техникалық паспорттардың, өнімнің сәйкестік сертификаттарының көшірмелері, сатып алынатын тауарлардың үлгілері болуы туралы талапқа жол берілмейді;";</w:t>
      </w:r>
    </w:p>
    <w:bookmarkEnd w:id="135"/>
    <w:bookmarkStart w:name="z152" w:id="136"/>
    <w:p>
      <w:pPr>
        <w:spacing w:after="0"/>
        <w:ind w:left="0"/>
        <w:jc w:val="both"/>
      </w:pPr>
      <w:r>
        <w:rPr>
          <w:rFonts w:ascii="Times New Roman"/>
          <w:b w:val="false"/>
          <w:i w:val="false"/>
          <w:color w:val="000000"/>
          <w:sz w:val="28"/>
        </w:rPr>
        <w:t>
      19-тармақ мынадай редакцияда жазылсын:</w:t>
      </w:r>
    </w:p>
    <w:bookmarkEnd w:id="136"/>
    <w:bookmarkStart w:name="z153" w:id="137"/>
    <w:p>
      <w:pPr>
        <w:spacing w:after="0"/>
        <w:ind w:left="0"/>
        <w:jc w:val="both"/>
      </w:pPr>
      <w:r>
        <w:rPr>
          <w:rFonts w:ascii="Times New Roman"/>
          <w:b w:val="false"/>
          <w:i w:val="false"/>
          <w:color w:val="000000"/>
          <w:sz w:val="28"/>
        </w:rPr>
        <w:t>
      "19. Аукционға қатысуға өтінім, сондай-ақ аукционға қатысуға өтінімге қатысты бүкіл хат-хабарлар мен құжаттар әлеуетті өнім берушінің таңдауы бойынша қазақ немесе орыс тілдерінде жасалады және беріледі.";</w:t>
      </w:r>
    </w:p>
    <w:bookmarkEnd w:id="137"/>
    <w:bookmarkStart w:name="z154" w:id="138"/>
    <w:p>
      <w:pPr>
        <w:spacing w:after="0"/>
        <w:ind w:left="0"/>
        <w:jc w:val="both"/>
      </w:pPr>
      <w:r>
        <w:rPr>
          <w:rFonts w:ascii="Times New Roman"/>
          <w:b w:val="false"/>
          <w:i w:val="false"/>
          <w:color w:val="000000"/>
          <w:sz w:val="28"/>
        </w:rPr>
        <w:t xml:space="preserve">
      Аукциондық құжаттамаға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38"/>
    <w:bookmarkStart w:name="z155" w:id="139"/>
    <w:p>
      <w:pPr>
        <w:spacing w:after="0"/>
        <w:ind w:left="0"/>
        <w:jc w:val="both"/>
      </w:pPr>
      <w:r>
        <w:rPr>
          <w:rFonts w:ascii="Times New Roman"/>
          <w:b w:val="false"/>
          <w:i w:val="false"/>
          <w:color w:val="000000"/>
          <w:sz w:val="28"/>
        </w:rPr>
        <w:t xml:space="preserve">
      Аукциондық құжаттамаға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39"/>
    <w:bookmarkStart w:name="z156" w:id="140"/>
    <w:p>
      <w:pPr>
        <w:spacing w:after="0"/>
        <w:ind w:left="0"/>
        <w:jc w:val="both"/>
      </w:pPr>
      <w:r>
        <w:rPr>
          <w:rFonts w:ascii="Times New Roman"/>
          <w:b w:val="false"/>
          <w:i w:val="false"/>
          <w:color w:val="000000"/>
          <w:sz w:val="28"/>
        </w:rPr>
        <w:t>
      Қағидаларға 19-қосымшада:</w:t>
      </w:r>
    </w:p>
    <w:bookmarkEnd w:id="140"/>
    <w:bookmarkStart w:name="z157" w:id="141"/>
    <w:p>
      <w:pPr>
        <w:spacing w:after="0"/>
        <w:ind w:left="0"/>
        <w:jc w:val="both"/>
      </w:pPr>
      <w:r>
        <w:rPr>
          <w:rFonts w:ascii="Times New Roman"/>
          <w:b w:val="false"/>
          <w:i w:val="false"/>
          <w:color w:val="000000"/>
          <w:sz w:val="28"/>
        </w:rPr>
        <w:t xml:space="preserve">
      3.1. 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141"/>
    <w:bookmarkStart w:name="z158" w:id="142"/>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142"/>
    <w:bookmarkStart w:name="z159" w:id="143"/>
    <w:p>
      <w:pPr>
        <w:spacing w:after="0"/>
        <w:ind w:left="0"/>
        <w:jc w:val="both"/>
      </w:pPr>
      <w:r>
        <w:rPr>
          <w:rFonts w:ascii="Times New Roman"/>
          <w:b w:val="false"/>
          <w:i w:val="false"/>
          <w:color w:val="000000"/>
          <w:sz w:val="28"/>
        </w:rPr>
        <w:t xml:space="preserve">
      3.3. тармақтың </w:t>
      </w:r>
      <w:r>
        <w:rPr>
          <w:rFonts w:ascii="Times New Roman"/>
          <w:b w:val="false"/>
          <w:i w:val="false"/>
          <w:color w:val="000000"/>
          <w:sz w:val="28"/>
        </w:rPr>
        <w:t>3-1) тармақшасы</w:t>
      </w:r>
      <w:r>
        <w:rPr>
          <w:rFonts w:ascii="Times New Roman"/>
          <w:b w:val="false"/>
          <w:i w:val="false"/>
          <w:color w:val="000000"/>
          <w:sz w:val="28"/>
        </w:rPr>
        <w:t xml:space="preserve"> мынадай редакцияда жазылсын:</w:t>
      </w:r>
    </w:p>
    <w:bookmarkEnd w:id="143"/>
    <w:bookmarkStart w:name="z160" w:id="144"/>
    <w:p>
      <w:pPr>
        <w:spacing w:after="0"/>
        <w:ind w:left="0"/>
        <w:jc w:val="both"/>
      </w:pPr>
      <w:r>
        <w:rPr>
          <w:rFonts w:ascii="Times New Roman"/>
          <w:b w:val="false"/>
          <w:i w:val="false"/>
          <w:color w:val="000000"/>
          <w:sz w:val="28"/>
        </w:rPr>
        <w:t>
      "3-1) тауарды (тауарларды) қабылдау-беру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w:t>
      </w:r>
      <w:r>
        <w:rPr>
          <w:rFonts w:ascii="Times New Roman"/>
          <w:b w:val="false"/>
          <w:i w:val="false"/>
          <w:color w:val="000000"/>
          <w:sz w:val="28"/>
        </w:rPr>
        <w:t xml:space="preserve"> 5) тармақшамен мынадай редакцияда толықтырылсын:</w:t>
      </w:r>
    </w:p>
    <w:bookmarkStart w:name="z162" w:id="145"/>
    <w:p>
      <w:pPr>
        <w:spacing w:after="0"/>
        <w:ind w:left="0"/>
        <w:jc w:val="both"/>
      </w:pPr>
      <w:r>
        <w:rPr>
          <w:rFonts w:ascii="Times New Roman"/>
          <w:b w:val="false"/>
          <w:i w:val="false"/>
          <w:color w:val="000000"/>
          <w:sz w:val="28"/>
        </w:rPr>
        <w:t xml:space="preserve">
      "5) Егер Тауар Қазақстанда шығарылған жағдайда, онда белгіленген үлгіде "СТ-KZ" Тауардың шығарылуы туралы сертификаттың немесе Сәйкестік сертификатының / белгіленген тәртіпте берілген Тауар сәйкестігі туралы декларацияның түпнұсқасы немесе көшірмесі, не уәкілетті ұйымның куәландырылғаны беріледі. </w:t>
      </w:r>
    </w:p>
    <w:bookmarkEnd w:id="145"/>
    <w:bookmarkStart w:name="z163" w:id="146"/>
    <w:p>
      <w:pPr>
        <w:spacing w:after="0"/>
        <w:ind w:left="0"/>
        <w:jc w:val="both"/>
      </w:pPr>
      <w:r>
        <w:rPr>
          <w:rFonts w:ascii="Times New Roman"/>
          <w:b w:val="false"/>
          <w:i w:val="false"/>
          <w:color w:val="000000"/>
          <w:sz w:val="28"/>
        </w:rPr>
        <w:t xml:space="preserve">
      Егер Тауар шетелде шығарылған болса, онда белгіленген тәртіпте шығарылған елінің тиісті органы берген Тауардың шығуы туралы тиісті сертификаттың тұпнұсқасы немесе нотариалдық куәландырылған көшірмесі беріледі. </w:t>
      </w:r>
    </w:p>
    <w:bookmarkEnd w:id="146"/>
    <w:bookmarkStart w:name="z164" w:id="147"/>
    <w:p>
      <w:pPr>
        <w:spacing w:after="0"/>
        <w:ind w:left="0"/>
        <w:jc w:val="both"/>
      </w:pPr>
      <w:r>
        <w:rPr>
          <w:rFonts w:ascii="Times New Roman"/>
          <w:b w:val="false"/>
          <w:i w:val="false"/>
          <w:color w:val="000000"/>
          <w:sz w:val="28"/>
        </w:rPr>
        <w:t>
      Осы тармақшаның талаптары құны республикалық бюджет туралы заңмен тиісті қаржы жылына белгіленген бесжүз айлық есептік көрсеткіштен асатын мемлекеттік сатып алу туралы шарттарға таратылады.";</w:t>
      </w:r>
    </w:p>
    <w:bookmarkEnd w:id="147"/>
    <w:bookmarkStart w:name="z165" w:id="148"/>
    <w:p>
      <w:pPr>
        <w:spacing w:after="0"/>
        <w:ind w:left="0"/>
        <w:jc w:val="both"/>
      </w:pPr>
      <w:r>
        <w:rPr>
          <w:rFonts w:ascii="Times New Roman"/>
          <w:b w:val="false"/>
          <w:i w:val="false"/>
          <w:color w:val="000000"/>
          <w:sz w:val="28"/>
        </w:rPr>
        <w:t>
      Қағидаларға 20-қосымшада:</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w:t>
      </w:r>
      <w:r>
        <w:rPr>
          <w:rFonts w:ascii="Times New Roman"/>
          <w:b w:val="false"/>
          <w:i w:val="false"/>
          <w:color w:val="000000"/>
          <w:sz w:val="28"/>
        </w:rPr>
        <w:t xml:space="preserve"> 3) тармақшамен мынадай редакцияда толықтырылсын:</w:t>
      </w:r>
    </w:p>
    <w:bookmarkStart w:name="z167" w:id="149"/>
    <w:p>
      <w:pPr>
        <w:spacing w:after="0"/>
        <w:ind w:left="0"/>
        <w:jc w:val="both"/>
      </w:pPr>
      <w:r>
        <w:rPr>
          <w:rFonts w:ascii="Times New Roman"/>
          <w:b w:val="false"/>
          <w:i w:val="false"/>
          <w:color w:val="000000"/>
          <w:sz w:val="28"/>
        </w:rPr>
        <w:t>
      "3) консорциялық келісім (Консорциуммен Шарт жасасқан жағдайда);";</w:t>
      </w:r>
    </w:p>
    <w:bookmarkEnd w:id="149"/>
    <w:bookmarkStart w:name="z168" w:id="150"/>
    <w:p>
      <w:pPr>
        <w:spacing w:after="0"/>
        <w:ind w:left="0"/>
        <w:jc w:val="both"/>
      </w:pPr>
      <w:r>
        <w:rPr>
          <w:rFonts w:ascii="Times New Roman"/>
          <w:b w:val="false"/>
          <w:i w:val="false"/>
          <w:color w:val="000000"/>
          <w:sz w:val="28"/>
        </w:rPr>
        <w:t>
      4.1. тармақта:</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70" w:id="151"/>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72" w:id="152"/>
    <w:p>
      <w:pPr>
        <w:spacing w:after="0"/>
        <w:ind w:left="0"/>
        <w:jc w:val="both"/>
      </w:pPr>
      <w:r>
        <w:rPr>
          <w:rFonts w:ascii="Times New Roman"/>
          <w:b w:val="false"/>
          <w:i w:val="false"/>
          <w:color w:val="000000"/>
          <w:sz w:val="28"/>
        </w:rPr>
        <w:t>
      "13) қазынашылық сүйемелдеу шеңберінде қосалқы мердігерлермен жасалатын шарттар бойынша ол қосалқы мердігерлік шарттарында қазынашылық органдарында ашылатын мемлекеттік сатып алу шоттарына ақшалай қаражат аудару туралы талаптың болуын және Электрондық шот-фактуралардың ақпараттық жүйесінде шот-фактураны электронды нысанда жазып беру қағидаларына сәйкес шот-фактуралардың үзінді-көшірмесін жазып беру шартының болуын қамтамасыз етуге;";</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74" w:id="153"/>
    <w:p>
      <w:pPr>
        <w:spacing w:after="0"/>
        <w:ind w:left="0"/>
        <w:jc w:val="both"/>
      </w:pPr>
      <w:r>
        <w:rPr>
          <w:rFonts w:ascii="Times New Roman"/>
          <w:b w:val="false"/>
          <w:i w:val="false"/>
          <w:color w:val="000000"/>
          <w:sz w:val="28"/>
        </w:rPr>
        <w:t>
      "18) қазынашылық сүйемелдеу шеңберінде объектілер құрылысымен байланысты мемлекеттік сатып алу туралы шартты Электрондық шот-фактуралардың ақпараттық жүйесінде шот-фактураны электронды нысанда жазып беру қағидаларына сәйкес электрондық шот-фактуралар арқылы орындауға міндеттенеді.";</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тармақтың</w:t>
      </w:r>
      <w:r>
        <w:rPr>
          <w:rFonts w:ascii="Times New Roman"/>
          <w:b w:val="false"/>
          <w:i w:val="false"/>
          <w:color w:val="000000"/>
          <w:sz w:val="28"/>
        </w:rPr>
        <w:t xml:space="preserve"> 3-1) тармақшасы мынадай редакцияда жазылсын:</w:t>
      </w:r>
    </w:p>
    <w:bookmarkStart w:name="z176" w:id="154"/>
    <w:p>
      <w:pPr>
        <w:spacing w:after="0"/>
        <w:ind w:left="0"/>
        <w:jc w:val="both"/>
      </w:pPr>
      <w:r>
        <w:rPr>
          <w:rFonts w:ascii="Times New Roman"/>
          <w:b w:val="false"/>
          <w:i w:val="false"/>
          <w:color w:val="000000"/>
          <w:sz w:val="28"/>
        </w:rPr>
        <w:t xml:space="preserve">
      "3-1)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Мердігер жазған шот-фактураны қабылдауға;"; </w:t>
      </w:r>
    </w:p>
    <w:bookmarkEnd w:id="154"/>
    <w:bookmarkStart w:name="z177" w:id="155"/>
    <w:p>
      <w:pPr>
        <w:spacing w:after="0"/>
        <w:ind w:left="0"/>
        <w:jc w:val="both"/>
      </w:pPr>
      <w:r>
        <w:rPr>
          <w:rFonts w:ascii="Times New Roman"/>
          <w:b w:val="false"/>
          <w:i w:val="false"/>
          <w:color w:val="000000"/>
          <w:sz w:val="28"/>
        </w:rPr>
        <w:t>
      6.3. тармақ мынадай редакцияда толықтырылсын:</w:t>
      </w:r>
    </w:p>
    <w:bookmarkEnd w:id="155"/>
    <w:bookmarkStart w:name="z178" w:id="156"/>
    <w:p>
      <w:pPr>
        <w:spacing w:after="0"/>
        <w:ind w:left="0"/>
        <w:jc w:val="both"/>
      </w:pPr>
      <w:r>
        <w:rPr>
          <w:rFonts w:ascii="Times New Roman"/>
          <w:b w:val="false"/>
          <w:i w:val="false"/>
          <w:color w:val="000000"/>
          <w:sz w:val="28"/>
        </w:rPr>
        <w:t xml:space="preserve">
      "6.3. Өнім беруші/Орындаушы орындалған жұмыстарды қабылдап алу/тапсыру кезінде Тапсырыс берушіге мынадай құжаттарды ұсынады: </w:t>
      </w:r>
    </w:p>
    <w:bookmarkEnd w:id="156"/>
    <w:bookmarkStart w:name="z179" w:id="157"/>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жасалған жағдайда – белгіленген үлгіде "СТ-KZ" тауардың шығарылуы туралы сертификаттың немесе Сәйкестік сертификатының / белгіленген тәртіпте берілген Тауар сәйкестігі туралы декларацияның түпнұсқасы немесе көшірмесі (не уәкілетті ұйым куәландырғаны) беріледі. </w:t>
      </w:r>
    </w:p>
    <w:bookmarkEnd w:id="157"/>
    <w:bookmarkStart w:name="z180" w:id="158"/>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жасалған болса - белгіленген тәртіпте шығарылған елінің тиісті органы берген Тауардың шығуы туралы тиісті сертификаттың тұпнұсқасы немесе нотариалдық куәландырылған көшірмесі беріледі.</w:t>
      </w:r>
    </w:p>
    <w:bookmarkEnd w:id="158"/>
    <w:bookmarkStart w:name="z181" w:id="159"/>
    <w:p>
      <w:pPr>
        <w:spacing w:after="0"/>
        <w:ind w:left="0"/>
        <w:jc w:val="both"/>
      </w:pPr>
      <w:r>
        <w:rPr>
          <w:rFonts w:ascii="Times New Roman"/>
          <w:b w:val="false"/>
          <w:i w:val="false"/>
          <w:color w:val="000000"/>
          <w:sz w:val="28"/>
        </w:rPr>
        <w:t>
      Осы тармақтың талаптары құны республикалық бюджет туралы заңмен тиісті қаржы жылына белгіленген бесжүз айлық есептік көрсеткіштен асатын мемлекеттік сатып алу туралы шарттарға таратылады.";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9.11. тармақ</w:t>
      </w:r>
      <w:r>
        <w:rPr>
          <w:rFonts w:ascii="Times New Roman"/>
          <w:b w:val="false"/>
          <w:i w:val="false"/>
          <w:color w:val="000000"/>
          <w:sz w:val="28"/>
        </w:rPr>
        <w:t xml:space="preserve"> алынып тасталсын;</w:t>
      </w:r>
    </w:p>
    <w:bookmarkStart w:name="z183" w:id="160"/>
    <w:p>
      <w:pPr>
        <w:spacing w:after="0"/>
        <w:ind w:left="0"/>
        <w:jc w:val="both"/>
      </w:pPr>
      <w:r>
        <w:rPr>
          <w:rFonts w:ascii="Times New Roman"/>
          <w:b w:val="false"/>
          <w:i w:val="false"/>
          <w:color w:val="000000"/>
          <w:sz w:val="28"/>
        </w:rPr>
        <w:t>
      Қағидаларға 21-қосымшада:</w:t>
      </w:r>
    </w:p>
    <w:bookmarkEnd w:id="160"/>
    <w:bookmarkStart w:name="z184" w:id="161"/>
    <w:p>
      <w:pPr>
        <w:spacing w:after="0"/>
        <w:ind w:left="0"/>
        <w:jc w:val="both"/>
      </w:pPr>
      <w:r>
        <w:rPr>
          <w:rFonts w:ascii="Times New Roman"/>
          <w:b w:val="false"/>
          <w:i w:val="false"/>
          <w:color w:val="000000"/>
          <w:sz w:val="28"/>
        </w:rPr>
        <w:t xml:space="preserve">
      3.1. 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61"/>
    <w:bookmarkStart w:name="z185" w:id="162"/>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тармақтың</w:t>
      </w:r>
      <w:r>
        <w:rPr>
          <w:rFonts w:ascii="Times New Roman"/>
          <w:b w:val="false"/>
          <w:i w:val="false"/>
          <w:color w:val="000000"/>
          <w:sz w:val="28"/>
        </w:rPr>
        <w:t xml:space="preserve"> 3-1) тармақшасы мынадай редакцияда жазылсын:</w:t>
      </w:r>
    </w:p>
    <w:bookmarkStart w:name="z187" w:id="163"/>
    <w:p>
      <w:pPr>
        <w:spacing w:after="0"/>
        <w:ind w:left="0"/>
        <w:jc w:val="both"/>
      </w:pPr>
      <w:r>
        <w:rPr>
          <w:rFonts w:ascii="Times New Roman"/>
          <w:b w:val="false"/>
          <w:i w:val="false"/>
          <w:color w:val="000000"/>
          <w:sz w:val="28"/>
        </w:rPr>
        <w:t>
      "3-1)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бекіткеннен кейін қабылдауға;";</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 тармақ</w:t>
      </w:r>
      <w:r>
        <w:rPr>
          <w:rFonts w:ascii="Times New Roman"/>
          <w:b w:val="false"/>
          <w:i w:val="false"/>
          <w:color w:val="000000"/>
          <w:sz w:val="28"/>
        </w:rPr>
        <w:t xml:space="preserve"> мынадай редакцияда жазылсын:</w:t>
      </w:r>
    </w:p>
    <w:bookmarkStart w:name="z189" w:id="164"/>
    <w:p>
      <w:pPr>
        <w:spacing w:after="0"/>
        <w:ind w:left="0"/>
        <w:jc w:val="both"/>
      </w:pPr>
      <w:r>
        <w:rPr>
          <w:rFonts w:ascii="Times New Roman"/>
          <w:b w:val="false"/>
          <w:i w:val="false"/>
          <w:color w:val="000000"/>
          <w:sz w:val="28"/>
        </w:rPr>
        <w:t>
      "8.5. Шарт одан әрі оны орындау орынсыз болған жағдайда, тараптардың келісімі бойынша бұзылуы мүмкін.";</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 тармақ</w:t>
      </w:r>
      <w:r>
        <w:rPr>
          <w:rFonts w:ascii="Times New Roman"/>
          <w:b w:val="false"/>
          <w:i w:val="false"/>
          <w:color w:val="000000"/>
          <w:sz w:val="28"/>
        </w:rPr>
        <w:t xml:space="preserve"> алынып тасталсын;</w:t>
      </w:r>
    </w:p>
    <w:bookmarkStart w:name="z191" w:id="16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22-2-қосымшада</w:t>
      </w:r>
      <w:r>
        <w:rPr>
          <w:rFonts w:ascii="Times New Roman"/>
          <w:b w:val="false"/>
          <w:i w:val="false"/>
          <w:color w:val="000000"/>
          <w:sz w:val="28"/>
        </w:rPr>
        <w:t>:</w:t>
      </w:r>
    </w:p>
    <w:bookmarkEnd w:id="165"/>
    <w:bookmarkStart w:name="z192" w:id="166"/>
    <w:p>
      <w:pPr>
        <w:spacing w:after="0"/>
        <w:ind w:left="0"/>
        <w:jc w:val="both"/>
      </w:pPr>
      <w:r>
        <w:rPr>
          <w:rFonts w:ascii="Times New Roman"/>
          <w:b w:val="false"/>
          <w:i w:val="false"/>
          <w:color w:val="000000"/>
          <w:sz w:val="28"/>
        </w:rPr>
        <w:t>
      ескертпе мынадай редакцияда жазылсын:</w:t>
      </w:r>
    </w:p>
    <w:bookmarkEnd w:id="166"/>
    <w:bookmarkStart w:name="z193" w:id="167"/>
    <w:p>
      <w:pPr>
        <w:spacing w:after="0"/>
        <w:ind w:left="0"/>
        <w:jc w:val="both"/>
      </w:pPr>
      <w:r>
        <w:rPr>
          <w:rFonts w:ascii="Times New Roman"/>
          <w:b w:val="false"/>
          <w:i w:val="false"/>
          <w:color w:val="000000"/>
          <w:sz w:val="28"/>
        </w:rPr>
        <w:t>
      "Ескерту:</w:t>
      </w:r>
    </w:p>
    <w:bookmarkEnd w:id="167"/>
    <w:p>
      <w:pPr>
        <w:spacing w:after="0"/>
        <w:ind w:left="0"/>
        <w:jc w:val="both"/>
      </w:pPr>
      <w:r>
        <w:rPr>
          <w:rFonts w:ascii="Times New Roman"/>
          <w:b w:val="false"/>
          <w:i w:val="false"/>
          <w:color w:val="000000"/>
          <w:sz w:val="28"/>
        </w:rPr>
        <w:t>
      *мемлекеттік сатып алу веб-порталында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 Сәулет, қала құрылысы және құрылыс қызметі туралы Қазақстан Республикасының заңнамасына сәйкес веб-порталда рәсімделетін, құрылыс-монтаж жұмыстарын қоспағанда, орындалған жұмыстарды қабылдап алу-беру үшін қолданылады;";</w:t>
      </w:r>
    </w:p>
    <w:bookmarkStart w:name="z194" w:id="16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22-4-қосымшада</w:t>
      </w:r>
      <w:r>
        <w:rPr>
          <w:rFonts w:ascii="Times New Roman"/>
          <w:b w:val="false"/>
          <w:i w:val="false"/>
          <w:color w:val="000000"/>
          <w:sz w:val="28"/>
        </w:rPr>
        <w:t>:</w:t>
      </w:r>
    </w:p>
    <w:bookmarkEnd w:id="168"/>
    <w:bookmarkStart w:name="z195" w:id="169"/>
    <w:p>
      <w:pPr>
        <w:spacing w:after="0"/>
        <w:ind w:left="0"/>
        <w:jc w:val="both"/>
      </w:pPr>
      <w:r>
        <w:rPr>
          <w:rFonts w:ascii="Times New Roman"/>
          <w:b w:val="false"/>
          <w:i w:val="false"/>
          <w:color w:val="000000"/>
          <w:sz w:val="28"/>
        </w:rPr>
        <w:t>
      "Сатып алынатын Тауарлардағы жергілікті қамту туралы есеп" кесте мынадай редакцияда жазылсын:</w:t>
      </w:r>
    </w:p>
    <w:bookmarkEnd w:id="1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Товардың</w:t>
            </w:r>
          </w:p>
          <w:p>
            <w:pPr>
              <w:spacing w:after="20"/>
              <w:ind w:left="20"/>
              <w:jc w:val="both"/>
            </w:pPr>
            <w:r>
              <w:rPr>
                <w:rFonts w:ascii="Times New Roman"/>
                <w:b w:val="false"/>
                <w:i w:val="false"/>
                <w:color w:val="000000"/>
                <w:sz w:val="20"/>
              </w:rPr>
              <w:t>
р/с № (n)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 сатып алған тауарлар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ЖҚ үлесі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6" w:id="17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22-5-қосымшада</w:t>
      </w:r>
      <w:r>
        <w:rPr>
          <w:rFonts w:ascii="Times New Roman"/>
          <w:b w:val="false"/>
          <w:i w:val="false"/>
          <w:color w:val="000000"/>
          <w:sz w:val="28"/>
        </w:rPr>
        <w:t>:</w:t>
      </w:r>
    </w:p>
    <w:bookmarkEnd w:id="170"/>
    <w:bookmarkStart w:name="z197" w:id="171"/>
    <w:p>
      <w:pPr>
        <w:spacing w:after="0"/>
        <w:ind w:left="0"/>
        <w:jc w:val="both"/>
      </w:pPr>
      <w:r>
        <w:rPr>
          <w:rFonts w:ascii="Times New Roman"/>
          <w:b w:val="false"/>
          <w:i w:val="false"/>
          <w:color w:val="000000"/>
          <w:sz w:val="28"/>
        </w:rPr>
        <w:t>
      "Жұмыстар мен көрсетілетін қызметтердегі жергілікті қамту бойынша есеп" кесте мынадай редакцияда жазылсын:</w:t>
      </w:r>
    </w:p>
    <w:bookmarkEnd w:id="1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р/с №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(СТj)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шарттардың жиынтық сомасы (ССДj)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р/с №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алған тауарлардың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ЖҚС үлесі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8" w:id="172"/>
    <w:p>
      <w:pPr>
        <w:spacing w:after="0"/>
        <w:ind w:left="0"/>
        <w:jc w:val="both"/>
      </w:pPr>
      <w:r>
        <w:rPr>
          <w:rFonts w:ascii="Times New Roman"/>
          <w:b w:val="false"/>
          <w:i w:val="false"/>
          <w:color w:val="000000"/>
          <w:sz w:val="28"/>
        </w:rPr>
        <w:t>
      2. Қазақстан Республикасы Қаржы министрлiгiнiң Мемлекеттiк сатып алу заңнамасы департаментi (С.М. Ахметов) заңнамада белгiленген тәртiппен:</w:t>
      </w:r>
    </w:p>
    <w:bookmarkEnd w:id="172"/>
    <w:bookmarkStart w:name="z199" w:id="17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73"/>
    <w:bookmarkStart w:name="z200" w:id="17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bookmarkEnd w:id="174"/>
    <w:bookmarkStart w:name="z201" w:id="17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75"/>
    <w:bookmarkStart w:name="z202" w:id="17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176"/>
    <w:bookmarkStart w:name="z203" w:id="177"/>
    <w:p>
      <w:pPr>
        <w:spacing w:after="0"/>
        <w:ind w:left="0"/>
        <w:jc w:val="both"/>
      </w:pPr>
      <w:r>
        <w:rPr>
          <w:rFonts w:ascii="Times New Roman"/>
          <w:b w:val="false"/>
          <w:i w:val="false"/>
          <w:color w:val="000000"/>
          <w:sz w:val="28"/>
        </w:rPr>
        <w:t>
      3. Осы бұйрық 2018 жылғы 1 шілдеден бастап қолданысқа енгізіледі және ресми жариялануға жатады.</w:t>
      </w:r>
    </w:p>
    <w:bookmarkEnd w:id="1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562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Конкурстық құжаттамаға </w:t>
            </w:r>
            <w:r>
              <w:br/>
            </w:r>
            <w:r>
              <w:rPr>
                <w:rFonts w:ascii="Times New Roman"/>
                <w:b w:val="false"/>
                <w:i w:val="false"/>
                <w:color w:val="000000"/>
                <w:sz w:val="20"/>
              </w:rPr>
              <w:t>2-қосымша</w:t>
            </w:r>
          </w:p>
        </w:tc>
      </w:tr>
    </w:tbl>
    <w:bookmarkStart w:name="z208" w:id="178"/>
    <w:p>
      <w:pPr>
        <w:spacing w:after="0"/>
        <w:ind w:left="0"/>
        <w:jc w:val="left"/>
      </w:pPr>
      <w:r>
        <w:rPr>
          <w:rFonts w:ascii="Times New Roman"/>
          <w:b/>
          <w:i w:val="false"/>
          <w:color w:val="000000"/>
        </w:rPr>
        <w:t xml:space="preserve"> Сатып алынатын тауарлардың, жұмыстардың және көрсетілетін қызметтердің техникалық ерекшелігі (тапсырыс беруші үшін)</w:t>
      </w:r>
    </w:p>
    <w:bookmarkEnd w:id="178"/>
    <w:p>
      <w:pPr>
        <w:spacing w:after="0"/>
        <w:ind w:left="0"/>
        <w:jc w:val="both"/>
      </w:pPr>
      <w:r>
        <w:rPr>
          <w:rFonts w:ascii="Times New Roman"/>
          <w:b w:val="false"/>
          <w:i w:val="false"/>
          <w:color w:val="000000"/>
          <w:sz w:val="28"/>
        </w:rPr>
        <w:t>
      Конкурстың № ______________________</w:t>
      </w:r>
    </w:p>
    <w:p>
      <w:pPr>
        <w:spacing w:after="0"/>
        <w:ind w:left="0"/>
        <w:jc w:val="both"/>
      </w:pPr>
      <w:r>
        <w:rPr>
          <w:rFonts w:ascii="Times New Roman"/>
          <w:b w:val="false"/>
          <w:i w:val="false"/>
          <w:color w:val="000000"/>
          <w:sz w:val="28"/>
        </w:rPr>
        <w:t>
      Конкурстың атауы ____________________</w:t>
      </w:r>
    </w:p>
    <w:p>
      <w:pPr>
        <w:spacing w:after="0"/>
        <w:ind w:left="0"/>
        <w:jc w:val="both"/>
      </w:pPr>
      <w:r>
        <w:rPr>
          <w:rFonts w:ascii="Times New Roman"/>
          <w:b w:val="false"/>
          <w:i w:val="false"/>
          <w:color w:val="000000"/>
          <w:sz w:val="28"/>
        </w:rPr>
        <w:t>
      Лоттың № ___________________________</w:t>
      </w:r>
    </w:p>
    <w:p>
      <w:pPr>
        <w:spacing w:after="0"/>
        <w:ind w:left="0"/>
        <w:jc w:val="both"/>
      </w:pPr>
      <w:r>
        <w:rPr>
          <w:rFonts w:ascii="Times New Roman"/>
          <w:b w:val="false"/>
          <w:i w:val="false"/>
          <w:color w:val="000000"/>
          <w:sz w:val="28"/>
        </w:rPr>
        <w:t>
      Лоттың атауы ________________________</w:t>
      </w:r>
    </w:p>
    <w:p>
      <w:pPr>
        <w:spacing w:after="0"/>
        <w:ind w:left="0"/>
        <w:jc w:val="both"/>
      </w:pPr>
      <w:r>
        <w:rPr>
          <w:rFonts w:ascii="Times New Roman"/>
          <w:b w:val="false"/>
          <w:i w:val="false"/>
          <w:color w:val="000000"/>
          <w:sz w:val="28"/>
        </w:rPr>
        <w:t>
      Көрсете отырып, қажетті ерекшеліктерді, жоспарларды, сызбаларды, эскиздерді қоса алғанда, сатып алынатын тауарлардың (жұмыстардың, көрсетілетін қызметтердің) толық сипатын және талап етілетін функционалдық, техникалық, сапалық және пайдалану сипаттамасы беріледі.</w:t>
      </w:r>
    </w:p>
    <w:p>
      <w:pPr>
        <w:spacing w:after="0"/>
        <w:ind w:left="0"/>
        <w:jc w:val="both"/>
      </w:pPr>
      <w:r>
        <w:rPr>
          <w:rFonts w:ascii="Times New Roman"/>
          <w:b w:val="false"/>
          <w:i w:val="false"/>
          <w:color w:val="000000"/>
          <w:sz w:val="28"/>
        </w:rPr>
        <w:t>
      Тапсырыс берушілер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әзірлейді. Бұл ретте ұлттық және мемлекетаралық стандарттар болмаған кезде, сатып алынатын тауарларға, жұмыстарға, көрсетілетін қызметтерге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өзіндік ерекшеліктің орнына белгіленген тәртіппен бекітілген жобалау-сметалық құжаттама қамтылуға тиіс.</w:t>
      </w:r>
    </w:p>
    <w:p>
      <w:pPr>
        <w:spacing w:after="0"/>
        <w:ind w:left="0"/>
        <w:jc w:val="both"/>
      </w:pPr>
      <w:r>
        <w:rPr>
          <w:rFonts w:ascii="Times New Roman"/>
          <w:b w:val="false"/>
          <w:i w:val="false"/>
          <w:color w:val="000000"/>
          <w:sz w:val="28"/>
        </w:rPr>
        <w:t>
      Техникалық тапсырмада оларды әзірлеу туралы жобалау-сметалық (үлгілік жобалау-сметалық) құжаттаманы әзірлеу мен техникалық-экономикалық негіздемені әзірлеу бойынша мемлекеттік сатып алу жұмыстарын жүзеге асыру кезінде Қазақстан Республикасының қолданыстағы ұлттық стандарттарына (олар болған кезде) сәйкес материалдар мен жабдықтарды есептеу және жобалау кезінде қолдану туралы талап көрсетіледі.</w:t>
      </w:r>
    </w:p>
    <w:p>
      <w:pPr>
        <w:spacing w:after="0"/>
        <w:ind w:left="0"/>
        <w:jc w:val="both"/>
      </w:pPr>
      <w:r>
        <w:rPr>
          <w:rFonts w:ascii="Times New Roman"/>
          <w:b w:val="false"/>
          <w:i w:val="false"/>
          <w:color w:val="000000"/>
          <w:sz w:val="28"/>
        </w:rPr>
        <w:t>
      Тауарларға берілетін техникалық ерекшелікте функционалдық, техникалық, сапалық және пайдалану сипаттамасы функционалдық, техникалық сипаттама параметрлері, тауардың тағайындалуы мен тауарды, қызметтерді пайдалану шарттары шегін қамтитын тиісті бөлімдерге бөлінуі тиіс.</w:t>
      </w:r>
    </w:p>
    <w:p>
      <w:pPr>
        <w:spacing w:after="0"/>
        <w:ind w:left="0"/>
        <w:jc w:val="both"/>
      </w:pPr>
      <w:r>
        <w:rPr>
          <w:rFonts w:ascii="Times New Roman"/>
          <w:b w:val="false"/>
          <w:i w:val="false"/>
          <w:color w:val="000000"/>
          <w:sz w:val="28"/>
        </w:rPr>
        <w:t>
      Қажет болған кезде, техникалық ерекшелікте тауарларды жеткізу кезінде тапсырыс берушіге қажет ілеспе қызметтер (монтаждау, теңшеу, оқыту, тауарларды тексеру және сынақтан өткізу) мен олар қай жерде шығарылуы тиістігі, тауардың шыққан жылы, кепілдік мерзімі көрсетілуі тиіс.</w:t>
      </w:r>
    </w:p>
    <w:p>
      <w:pPr>
        <w:spacing w:after="0"/>
        <w:ind w:left="0"/>
        <w:jc w:val="both"/>
      </w:pPr>
      <w:r>
        <w:rPr>
          <w:rFonts w:ascii="Times New Roman"/>
          <w:b w:val="false"/>
          <w:i w:val="false"/>
          <w:color w:val="000000"/>
          <w:sz w:val="28"/>
        </w:rPr>
        <w:t>
      Орындалу (көрсетілу) сапасы осындай жұмыстарды (қызметтерді) тікелей орындайтын (көрсететін) қызметкердің біліктілігіне байланысты жұмыстарды (қызметтерді) сатып алу жағдайында техникалық ерекшелікте қызметкерге, оған жүктелетін міндеттерді орындау үшін оның қажетті деңгейі мен кәсіби даярлық бейінін, үш жылдан аспайтын жұмыс өтілін (Қазақстан Республикасының заңнамасында немесе бекітілген нормативтерде неғұрлым жоғары өтіл көзделген жағдайларды қоспағанда) айқындайтын қойылатын талаптардың сипаты беріледі.</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562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4-1-қосымша</w:t>
            </w:r>
          </w:p>
        </w:tc>
      </w:tr>
    </w:tbl>
    <w:bookmarkStart w:name="z209" w:id="179"/>
    <w:p>
      <w:pPr>
        <w:spacing w:after="0"/>
        <w:ind w:left="0"/>
        <w:jc w:val="left"/>
      </w:pPr>
      <w:r>
        <w:rPr>
          <w:rFonts w:ascii="Times New Roman"/>
          <w:b/>
          <w:i w:val="false"/>
          <w:color w:val="000000"/>
        </w:rPr>
        <w:t xml:space="preserve"> БІРЛЕСКЕН ҚЫЗМЕТ ТУРАЛЫ ШАРТ (КОНСОРЦИЯЛЫҚ КЕЛІСІМ)</w:t>
      </w:r>
    </w:p>
    <w:bookmarkEnd w:id="179"/>
    <w:p>
      <w:pPr>
        <w:spacing w:after="0"/>
        <w:ind w:left="0"/>
        <w:jc w:val="both"/>
      </w:pPr>
      <w:r>
        <w:rPr>
          <w:rFonts w:ascii="Times New Roman"/>
          <w:b w:val="false"/>
          <w:i w:val="false"/>
          <w:color w:val="000000"/>
          <w:sz w:val="28"/>
        </w:rPr>
        <w:t>
      20__ж. " "_________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бұдан әрі "Негізгі қатысушы" деп аталатын___________________________,</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_____________атынан, _____________________ негізінде әрекет ететін,</w:t>
      </w:r>
    </w:p>
    <w:p>
      <w:pPr>
        <w:spacing w:after="0"/>
        <w:ind w:left="0"/>
        <w:jc w:val="both"/>
      </w:pPr>
      <w:r>
        <w:rPr>
          <w:rFonts w:ascii="Times New Roman"/>
          <w:b w:val="false"/>
          <w:i w:val="false"/>
          <w:color w:val="000000"/>
          <w:sz w:val="28"/>
        </w:rPr>
        <w:t>
      (лауазымы, Т.А.Ә., ЖСН) (жарғы, куәлік)</w:t>
      </w:r>
    </w:p>
    <w:p>
      <w:pPr>
        <w:spacing w:after="0"/>
        <w:ind w:left="0"/>
        <w:jc w:val="both"/>
      </w:pPr>
      <w:r>
        <w:rPr>
          <w:rFonts w:ascii="Times New Roman"/>
          <w:b w:val="false"/>
          <w:i w:val="false"/>
          <w:color w:val="000000"/>
          <w:sz w:val="28"/>
        </w:rPr>
        <w:t>
      бұдан әрі "Қатысушы-2" деп аталатын ________________________________,",</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_____________атынан, _____________________ негізінде әрекет ететін,</w:t>
      </w:r>
    </w:p>
    <w:p>
      <w:pPr>
        <w:spacing w:after="0"/>
        <w:ind w:left="0"/>
        <w:jc w:val="both"/>
      </w:pPr>
      <w:r>
        <w:rPr>
          <w:rFonts w:ascii="Times New Roman"/>
          <w:b w:val="false"/>
          <w:i w:val="false"/>
          <w:color w:val="000000"/>
          <w:sz w:val="28"/>
        </w:rPr>
        <w:t>
      (лауазымы, Т.А.Ә., ЖСН) (жарғы, куәлік)</w:t>
      </w:r>
    </w:p>
    <w:p>
      <w:pPr>
        <w:spacing w:after="0"/>
        <w:ind w:left="0"/>
        <w:jc w:val="both"/>
      </w:pPr>
      <w:r>
        <w:rPr>
          <w:rFonts w:ascii="Times New Roman"/>
          <w:b w:val="false"/>
          <w:i w:val="false"/>
          <w:color w:val="000000"/>
          <w:sz w:val="28"/>
        </w:rPr>
        <w:t>
      бұдан әрі "Қатысушы-3" деп аталатын ________________________________,",</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_____________атынан, _____________________ негізінде әрекет ететін,</w:t>
      </w:r>
    </w:p>
    <w:p>
      <w:pPr>
        <w:spacing w:after="0"/>
        <w:ind w:left="0"/>
        <w:jc w:val="both"/>
      </w:pPr>
      <w:r>
        <w:rPr>
          <w:rFonts w:ascii="Times New Roman"/>
          <w:b w:val="false"/>
          <w:i w:val="false"/>
          <w:color w:val="000000"/>
          <w:sz w:val="28"/>
        </w:rPr>
        <w:t>
      (лауазымы, Т.А.Ә., ЖСН) (жарғы, куәлік)</w:t>
      </w:r>
    </w:p>
    <w:p>
      <w:pPr>
        <w:spacing w:after="0"/>
        <w:ind w:left="0"/>
        <w:jc w:val="both"/>
      </w:pPr>
      <w:r>
        <w:rPr>
          <w:rFonts w:ascii="Times New Roman"/>
          <w:b w:val="false"/>
          <w:i w:val="false"/>
          <w:color w:val="000000"/>
          <w:sz w:val="28"/>
        </w:rPr>
        <w:t>
      бірлесіп "Қатысушылар" деп аталатындар, төмендегілер туралы</w:t>
      </w:r>
    </w:p>
    <w:p>
      <w:pPr>
        <w:spacing w:after="0"/>
        <w:ind w:left="0"/>
        <w:jc w:val="both"/>
      </w:pPr>
      <w:r>
        <w:rPr>
          <w:rFonts w:ascii="Times New Roman"/>
          <w:b w:val="false"/>
          <w:i w:val="false"/>
          <w:color w:val="000000"/>
          <w:sz w:val="28"/>
        </w:rPr>
        <w:t>
      осы консорциалық келісімді (бұдан әрі – Келісім) жасады:</w:t>
      </w:r>
    </w:p>
    <w:bookmarkStart w:name="z210" w:id="180"/>
    <w:p>
      <w:pPr>
        <w:spacing w:after="0"/>
        <w:ind w:left="0"/>
        <w:jc w:val="left"/>
      </w:pPr>
      <w:r>
        <w:rPr>
          <w:rFonts w:ascii="Times New Roman"/>
          <w:b/>
          <w:i w:val="false"/>
          <w:color w:val="000000"/>
        </w:rPr>
        <w:t xml:space="preserve"> 1. Терминдер, олардың анықтамалары мен талқылаулары</w:t>
      </w:r>
    </w:p>
    <w:bookmarkEnd w:id="180"/>
    <w:bookmarkStart w:name="z211" w:id="181"/>
    <w:p>
      <w:pPr>
        <w:spacing w:after="0"/>
        <w:ind w:left="0"/>
        <w:jc w:val="both"/>
      </w:pPr>
      <w:r>
        <w:rPr>
          <w:rFonts w:ascii="Times New Roman"/>
          <w:b w:val="false"/>
          <w:i w:val="false"/>
          <w:color w:val="000000"/>
          <w:sz w:val="28"/>
        </w:rPr>
        <w:t>
      1.1. Қатысушылар осы Келісімде көрсетілген терминдер мен ұғымдардың мынадай</w:t>
      </w:r>
    </w:p>
    <w:bookmarkEnd w:id="181"/>
    <w:p>
      <w:pPr>
        <w:spacing w:after="0"/>
        <w:ind w:left="0"/>
        <w:jc w:val="both"/>
      </w:pPr>
      <w:r>
        <w:rPr>
          <w:rFonts w:ascii="Times New Roman"/>
          <w:b w:val="false"/>
          <w:i w:val="false"/>
          <w:color w:val="000000"/>
          <w:sz w:val="28"/>
        </w:rPr>
        <w:t>
      біркелкі талқылануымен келісті:</w:t>
      </w:r>
    </w:p>
    <w:p>
      <w:pPr>
        <w:spacing w:after="0"/>
        <w:ind w:left="0"/>
        <w:jc w:val="both"/>
      </w:pPr>
      <w:r>
        <w:rPr>
          <w:rFonts w:ascii="Times New Roman"/>
          <w:b w:val="false"/>
          <w:i w:val="false"/>
          <w:color w:val="000000"/>
          <w:sz w:val="28"/>
        </w:rPr>
        <w:t>
      "Тапсырыс беруші" - 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"Ұйымдастырушы" - ___________________________________________.</w:t>
      </w:r>
    </w:p>
    <w:p>
      <w:pPr>
        <w:spacing w:after="0"/>
        <w:ind w:left="0"/>
        <w:jc w:val="both"/>
      </w:pPr>
      <w:r>
        <w:rPr>
          <w:rFonts w:ascii="Times New Roman"/>
          <w:b w:val="false"/>
          <w:i w:val="false"/>
          <w:color w:val="000000"/>
          <w:sz w:val="28"/>
        </w:rPr>
        <w:t>
      (ұйымдастырушының атауы)</w:t>
      </w:r>
    </w:p>
    <w:p>
      <w:pPr>
        <w:spacing w:after="0"/>
        <w:ind w:left="0"/>
        <w:jc w:val="both"/>
      </w:pPr>
      <w:r>
        <w:rPr>
          <w:rFonts w:ascii="Times New Roman"/>
          <w:b w:val="false"/>
          <w:i w:val="false"/>
          <w:color w:val="000000"/>
          <w:sz w:val="28"/>
        </w:rPr>
        <w:t>
      "Конкурс" - __________________________________________________.</w:t>
      </w:r>
    </w:p>
    <w:p>
      <w:pPr>
        <w:spacing w:after="0"/>
        <w:ind w:left="0"/>
        <w:jc w:val="both"/>
      </w:pPr>
      <w:r>
        <w:rPr>
          <w:rFonts w:ascii="Times New Roman"/>
          <w:b w:val="false"/>
          <w:i w:val="false"/>
          <w:color w:val="000000"/>
          <w:sz w:val="28"/>
        </w:rPr>
        <w:t>
      (конкурстың нөмірі мен атауы)</w:t>
      </w:r>
    </w:p>
    <w:p>
      <w:pPr>
        <w:spacing w:after="0"/>
        <w:ind w:left="0"/>
        <w:jc w:val="both"/>
      </w:pPr>
      <w:r>
        <w:rPr>
          <w:rFonts w:ascii="Times New Roman"/>
          <w:b w:val="false"/>
          <w:i w:val="false"/>
          <w:color w:val="000000"/>
          <w:sz w:val="28"/>
        </w:rPr>
        <w:t>
      "Консорциум" - осы Келісім негізінде Қатысушылардың уақытша ерікті, тең құқылы одағы (бірлестігі), онда Қатысушылар кез келген ресрустарды біріктіреді және Жобаның ойдағыдай іске асырылуын шешу үшін күш-жігерін үйлестіреді;</w:t>
      </w:r>
    </w:p>
    <w:p>
      <w:pPr>
        <w:spacing w:after="0"/>
        <w:ind w:left="0"/>
        <w:jc w:val="both"/>
      </w:pPr>
      <w:r>
        <w:rPr>
          <w:rFonts w:ascii="Times New Roman"/>
          <w:b w:val="false"/>
          <w:i w:val="false"/>
          <w:color w:val="000000"/>
          <w:sz w:val="28"/>
        </w:rPr>
        <w:t>
      "Сатып алу туралы шарт" - өткізілген Конкурс қорытындысы бойынша Тапсырыс беруші жасасатын мемлекеттік сатып алу туралы шарт;</w:t>
      </w:r>
    </w:p>
    <w:p>
      <w:pPr>
        <w:spacing w:after="0"/>
        <w:ind w:left="0"/>
        <w:jc w:val="both"/>
      </w:pPr>
      <w:r>
        <w:rPr>
          <w:rFonts w:ascii="Times New Roman"/>
          <w:b w:val="false"/>
          <w:i w:val="false"/>
          <w:color w:val="000000"/>
          <w:sz w:val="28"/>
        </w:rPr>
        <w:t>
      "Жоба" - ____________________________________________________.</w:t>
      </w:r>
    </w:p>
    <w:p>
      <w:pPr>
        <w:spacing w:after="0"/>
        <w:ind w:left="0"/>
        <w:jc w:val="both"/>
      </w:pPr>
      <w:r>
        <w:rPr>
          <w:rFonts w:ascii="Times New Roman"/>
          <w:b w:val="false"/>
          <w:i w:val="false"/>
          <w:color w:val="000000"/>
          <w:sz w:val="28"/>
        </w:rPr>
        <w:t>
      (лоттың нөмірі мен атауы)</w:t>
      </w:r>
    </w:p>
    <w:p>
      <w:pPr>
        <w:spacing w:after="0"/>
        <w:ind w:left="0"/>
        <w:jc w:val="both"/>
      </w:pPr>
      <w:r>
        <w:rPr>
          <w:rFonts w:ascii="Times New Roman"/>
          <w:b w:val="false"/>
          <w:i w:val="false"/>
          <w:color w:val="000000"/>
          <w:sz w:val="28"/>
        </w:rPr>
        <w:t>
      "Жобаны іске асыру" - консорциумның Сатып алу туралы шарт бойынша өз міндеттемелерін орындауы;</w:t>
      </w:r>
    </w:p>
    <w:p>
      <w:pPr>
        <w:spacing w:after="0"/>
        <w:ind w:left="0"/>
        <w:jc w:val="both"/>
      </w:pPr>
      <w:r>
        <w:rPr>
          <w:rFonts w:ascii="Times New Roman"/>
          <w:b w:val="false"/>
          <w:i w:val="false"/>
          <w:color w:val="000000"/>
          <w:sz w:val="28"/>
        </w:rPr>
        <w:t xml:space="preserve">
      "Құпия ақпарат" - кез келген ғылыми-техникалық, технологиялық, шаруашылық, қаржы-экономикалық немесе Қатысушылар туралы ақпаратты қамтитын, оның ішінде олардың қаржы-шаруашылық қызметіне, құрылтайшыларына, еншілес компанияларына, қызметтерлеріне және агенттеріне қатысты құжаттарды, қатысушылардың контрагенттері туралы ақпаратты, мұндай ақпарат "құпия" деп белгіленген бе, оған қарамастан үшінші тұлғаларға белгілі еместігіне байланысты жарамды немесе әлеуетті коммерциялық құндылығы бар өзге ақпаратты өзге түрде көрсететін құжаттарды қоса алғанда өзге ақпарат. </w:t>
      </w:r>
    </w:p>
    <w:bookmarkStart w:name="z212" w:id="182"/>
    <w:p>
      <w:pPr>
        <w:spacing w:after="0"/>
        <w:ind w:left="0"/>
        <w:jc w:val="both"/>
      </w:pPr>
      <w:r>
        <w:rPr>
          <w:rFonts w:ascii="Times New Roman"/>
          <w:b w:val="false"/>
          <w:i w:val="false"/>
          <w:color w:val="000000"/>
          <w:sz w:val="28"/>
        </w:rPr>
        <w:t>
      1.2. Келісімнің осы тармағында тікелей көрсетілмеген ұғымдар мен анықтамалар Қазақстан Республикасының заңнамасында белгіленген мағынада қолданылады.</w:t>
      </w:r>
    </w:p>
    <w:bookmarkEnd w:id="182"/>
    <w:bookmarkStart w:name="z214" w:id="183"/>
    <w:p>
      <w:pPr>
        <w:spacing w:after="0"/>
        <w:ind w:left="0"/>
        <w:jc w:val="left"/>
      </w:pPr>
      <w:r>
        <w:rPr>
          <w:rFonts w:ascii="Times New Roman"/>
          <w:b/>
          <w:i w:val="false"/>
          <w:color w:val="000000"/>
        </w:rPr>
        <w:t xml:space="preserve"> 2. Келісімнің мәні</w:t>
      </w:r>
    </w:p>
    <w:bookmarkEnd w:id="183"/>
    <w:bookmarkStart w:name="z213" w:id="184"/>
    <w:p>
      <w:pPr>
        <w:spacing w:after="0"/>
        <w:ind w:left="0"/>
        <w:jc w:val="both"/>
      </w:pPr>
      <w:r>
        <w:rPr>
          <w:rFonts w:ascii="Times New Roman"/>
          <w:b w:val="false"/>
          <w:i w:val="false"/>
          <w:color w:val="000000"/>
          <w:sz w:val="28"/>
        </w:rPr>
        <w:t xml:space="preserve">
      2.1. Осы Келісімнің қатысушылары Консорциум құрады, оны құру мақсаты Конкурсқа қатысу және Консорциумды Конкурс жеңімпазы деп таныған және кейіннен Сатып алу туралы шарт жасасқан жағдайда – Жобаны табысты іске асыру болып табылады. </w:t>
      </w:r>
    </w:p>
    <w:bookmarkEnd w:id="184"/>
    <w:bookmarkStart w:name="z215" w:id="185"/>
    <w:p>
      <w:pPr>
        <w:spacing w:after="0"/>
        <w:ind w:left="0"/>
        <w:jc w:val="both"/>
      </w:pPr>
      <w:r>
        <w:rPr>
          <w:rFonts w:ascii="Times New Roman"/>
          <w:b w:val="false"/>
          <w:i w:val="false"/>
          <w:color w:val="000000"/>
          <w:sz w:val="28"/>
        </w:rPr>
        <w:t>
      2.2. Осы Келісім жеткілікті тәжірибесі, материалдық және техникалық әлеуеті, еңбек ресурстары, жұмыстар орындауға, қызметтер көрсетуге, тауарларды жеткізуге және Конкурс шарттарында көзделген өзге міндеттемелерді орындауға өкілеттіктері мен рұқсаттары бар Қатысушылардың ерікті бірлестігі болып табылады.</w:t>
      </w:r>
    </w:p>
    <w:bookmarkEnd w:id="185"/>
    <w:bookmarkStart w:name="z216" w:id="186"/>
    <w:p>
      <w:pPr>
        <w:spacing w:after="0"/>
        <w:ind w:left="0"/>
        <w:jc w:val="both"/>
      </w:pPr>
      <w:r>
        <w:rPr>
          <w:rFonts w:ascii="Times New Roman"/>
          <w:b w:val="false"/>
          <w:i w:val="false"/>
          <w:color w:val="000000"/>
          <w:sz w:val="28"/>
        </w:rPr>
        <w:t>
      2.3. Қатысушылар Консорциум қызметінің жалпы мақсаттарына және коммерциялық мүдделерге сүйене отырып, ынтымақтастық қағидаттарына негіздей отырып, осы Келісімді жасасады.</w:t>
      </w:r>
    </w:p>
    <w:bookmarkEnd w:id="186"/>
    <w:bookmarkStart w:name="z217" w:id="187"/>
    <w:p>
      <w:pPr>
        <w:spacing w:after="0"/>
        <w:ind w:left="0"/>
        <w:jc w:val="left"/>
      </w:pPr>
      <w:r>
        <w:rPr>
          <w:rFonts w:ascii="Times New Roman"/>
          <w:b/>
          <w:i w:val="false"/>
          <w:color w:val="000000"/>
        </w:rPr>
        <w:t xml:space="preserve"> 3. Қатысушылардың құқықытары мен міндеттері</w:t>
      </w:r>
    </w:p>
    <w:bookmarkEnd w:id="187"/>
    <w:bookmarkStart w:name="z218" w:id="188"/>
    <w:p>
      <w:pPr>
        <w:spacing w:after="0"/>
        <w:ind w:left="0"/>
        <w:jc w:val="both"/>
      </w:pPr>
      <w:r>
        <w:rPr>
          <w:rFonts w:ascii="Times New Roman"/>
          <w:b w:val="false"/>
          <w:i w:val="false"/>
          <w:color w:val="000000"/>
          <w:sz w:val="28"/>
        </w:rPr>
        <w:t>
      3.1. Қатысушылар:</w:t>
      </w:r>
    </w:p>
    <w:bookmarkEnd w:id="188"/>
    <w:bookmarkStart w:name="z219" w:id="189"/>
    <w:p>
      <w:pPr>
        <w:spacing w:after="0"/>
        <w:ind w:left="0"/>
        <w:jc w:val="both"/>
      </w:pPr>
      <w:r>
        <w:rPr>
          <w:rFonts w:ascii="Times New Roman"/>
          <w:b w:val="false"/>
          <w:i w:val="false"/>
          <w:color w:val="000000"/>
          <w:sz w:val="28"/>
        </w:rPr>
        <w:t>
      3.1.1. Осы Келісімді орындау кезінде бір бірімен адал өзара іс-әрекет жасауға.</w:t>
      </w:r>
    </w:p>
    <w:bookmarkEnd w:id="189"/>
    <w:bookmarkStart w:name="z220" w:id="190"/>
    <w:p>
      <w:pPr>
        <w:spacing w:after="0"/>
        <w:ind w:left="0"/>
        <w:jc w:val="both"/>
      </w:pPr>
      <w:r>
        <w:rPr>
          <w:rFonts w:ascii="Times New Roman"/>
          <w:b w:val="false"/>
          <w:i w:val="false"/>
          <w:color w:val="000000"/>
          <w:sz w:val="28"/>
        </w:rPr>
        <w:t>
      3.1.2. Осы Келісімнің шарттарына сәйкес Консорциумның қызметіне қатысуға.</w:t>
      </w:r>
    </w:p>
    <w:bookmarkEnd w:id="190"/>
    <w:bookmarkStart w:name="z221" w:id="191"/>
    <w:p>
      <w:pPr>
        <w:spacing w:after="0"/>
        <w:ind w:left="0"/>
        <w:jc w:val="both"/>
      </w:pPr>
      <w:r>
        <w:rPr>
          <w:rFonts w:ascii="Times New Roman"/>
          <w:b w:val="false"/>
          <w:i w:val="false"/>
          <w:color w:val="000000"/>
          <w:sz w:val="28"/>
        </w:rPr>
        <w:t>
      3.1.3. Осы Келісімде белгіленген тәртіппен салымдар енгізуге.</w:t>
      </w:r>
    </w:p>
    <w:bookmarkEnd w:id="191"/>
    <w:bookmarkStart w:name="z222" w:id="192"/>
    <w:p>
      <w:pPr>
        <w:spacing w:after="0"/>
        <w:ind w:left="0"/>
        <w:jc w:val="both"/>
      </w:pPr>
      <w:r>
        <w:rPr>
          <w:rFonts w:ascii="Times New Roman"/>
          <w:b w:val="false"/>
          <w:i w:val="false"/>
          <w:color w:val="000000"/>
          <w:sz w:val="28"/>
        </w:rPr>
        <w:t>
      3.1.4. Консорциумның және жеке алғанда әрбір Қатысушының құпия ақпаратын жария етпеуге міндетті.</w:t>
      </w:r>
    </w:p>
    <w:bookmarkEnd w:id="192"/>
    <w:bookmarkStart w:name="z223" w:id="193"/>
    <w:p>
      <w:pPr>
        <w:spacing w:after="0"/>
        <w:ind w:left="0"/>
        <w:jc w:val="both"/>
      </w:pPr>
      <w:r>
        <w:rPr>
          <w:rFonts w:ascii="Times New Roman"/>
          <w:b w:val="false"/>
          <w:i w:val="false"/>
          <w:color w:val="000000"/>
          <w:sz w:val="28"/>
        </w:rPr>
        <w:t>
      3.2. Қатысушылар:</w:t>
      </w:r>
    </w:p>
    <w:bookmarkEnd w:id="193"/>
    <w:bookmarkStart w:name="z224" w:id="194"/>
    <w:p>
      <w:pPr>
        <w:spacing w:after="0"/>
        <w:ind w:left="0"/>
        <w:jc w:val="both"/>
      </w:pPr>
      <w:r>
        <w:rPr>
          <w:rFonts w:ascii="Times New Roman"/>
          <w:b w:val="false"/>
          <w:i w:val="false"/>
          <w:color w:val="000000"/>
          <w:sz w:val="28"/>
        </w:rPr>
        <w:t>
      3.2.1. Осы Келісімде анықталған тәртіппен Консорциумның істерін басқаруға қатысуға.</w:t>
      </w:r>
    </w:p>
    <w:bookmarkEnd w:id="194"/>
    <w:bookmarkStart w:name="z225" w:id="195"/>
    <w:p>
      <w:pPr>
        <w:spacing w:after="0"/>
        <w:ind w:left="0"/>
        <w:jc w:val="both"/>
      </w:pPr>
      <w:r>
        <w:rPr>
          <w:rFonts w:ascii="Times New Roman"/>
          <w:b w:val="false"/>
          <w:i w:val="false"/>
          <w:color w:val="000000"/>
          <w:sz w:val="28"/>
        </w:rPr>
        <w:t>
      3.2.2. Консорциум қызметі туралы ақпарат алу, оның ішінде Консорциум ісін жүргізу бойынша кез келген құжаттамамен танысуға.</w:t>
      </w:r>
    </w:p>
    <w:bookmarkEnd w:id="195"/>
    <w:bookmarkStart w:name="z226" w:id="196"/>
    <w:p>
      <w:pPr>
        <w:spacing w:after="0"/>
        <w:ind w:left="0"/>
        <w:jc w:val="both"/>
      </w:pPr>
      <w:r>
        <w:rPr>
          <w:rFonts w:ascii="Times New Roman"/>
          <w:b w:val="false"/>
          <w:i w:val="false"/>
          <w:color w:val="000000"/>
          <w:sz w:val="28"/>
        </w:rPr>
        <w:t>
      3.2.3. Консорциум қызметінен алынатын пайданы бөлуге қатысуға.</w:t>
      </w:r>
    </w:p>
    <w:bookmarkEnd w:id="196"/>
    <w:bookmarkStart w:name="z227" w:id="197"/>
    <w:p>
      <w:pPr>
        <w:spacing w:after="0"/>
        <w:ind w:left="0"/>
        <w:jc w:val="both"/>
      </w:pPr>
      <w:r>
        <w:rPr>
          <w:rFonts w:ascii="Times New Roman"/>
          <w:b w:val="false"/>
          <w:i w:val="false"/>
          <w:color w:val="000000"/>
          <w:sz w:val="28"/>
        </w:rPr>
        <w:t>
      3.2.4. Қатысушылардың барлығының жалпы келісімі болған кезде Қатысушылардың жалпы мүлкін пайдалануға құқылы.</w:t>
      </w:r>
    </w:p>
    <w:bookmarkEnd w:id="197"/>
    <w:bookmarkStart w:name="z228" w:id="198"/>
    <w:p>
      <w:pPr>
        <w:spacing w:after="0"/>
        <w:ind w:left="0"/>
        <w:jc w:val="left"/>
      </w:pPr>
      <w:r>
        <w:rPr>
          <w:rFonts w:ascii="Times New Roman"/>
          <w:b/>
          <w:i w:val="false"/>
          <w:color w:val="000000"/>
        </w:rPr>
        <w:t xml:space="preserve"> 4. Қатысушылардың салымдары</w:t>
      </w:r>
    </w:p>
    <w:bookmarkEnd w:id="198"/>
    <w:bookmarkStart w:name="z229" w:id="199"/>
    <w:p>
      <w:pPr>
        <w:spacing w:after="0"/>
        <w:ind w:left="0"/>
        <w:jc w:val="both"/>
      </w:pPr>
      <w:r>
        <w:rPr>
          <w:rFonts w:ascii="Times New Roman"/>
          <w:b w:val="false"/>
          <w:i w:val="false"/>
          <w:color w:val="000000"/>
          <w:sz w:val="28"/>
        </w:rPr>
        <w:t>
      4.1. Негізгі Қатысушының салымы мыналар болып табылады:</w:t>
      </w:r>
    </w:p>
    <w:bookmarkEnd w:id="199"/>
    <w:bookmarkStart w:name="z230" w:id="200"/>
    <w:p>
      <w:pPr>
        <w:spacing w:after="0"/>
        <w:ind w:left="0"/>
        <w:jc w:val="both"/>
      </w:pPr>
      <w:r>
        <w:rPr>
          <w:rFonts w:ascii="Times New Roman"/>
          <w:b w:val="false"/>
          <w:i w:val="false"/>
          <w:color w:val="000000"/>
          <w:sz w:val="28"/>
        </w:rPr>
        <w:t>
      4.1.1. ________________________</w:t>
      </w:r>
    </w:p>
    <w:bookmarkEnd w:id="200"/>
    <w:bookmarkStart w:name="z231" w:id="201"/>
    <w:p>
      <w:pPr>
        <w:spacing w:after="0"/>
        <w:ind w:left="0"/>
        <w:jc w:val="both"/>
      </w:pPr>
      <w:r>
        <w:rPr>
          <w:rFonts w:ascii="Times New Roman"/>
          <w:b w:val="false"/>
          <w:i w:val="false"/>
          <w:color w:val="000000"/>
          <w:sz w:val="28"/>
        </w:rPr>
        <w:t>
      4.1.2. _______________________</w:t>
      </w:r>
    </w:p>
    <w:bookmarkEnd w:id="201"/>
    <w:bookmarkStart w:name="z232" w:id="202"/>
    <w:p>
      <w:pPr>
        <w:spacing w:after="0"/>
        <w:ind w:left="0"/>
        <w:jc w:val="both"/>
      </w:pPr>
      <w:r>
        <w:rPr>
          <w:rFonts w:ascii="Times New Roman"/>
          <w:b w:val="false"/>
          <w:i w:val="false"/>
          <w:color w:val="000000"/>
          <w:sz w:val="28"/>
        </w:rPr>
        <w:t>
      4.1.3. ______________________</w:t>
      </w:r>
    </w:p>
    <w:bookmarkEnd w:id="202"/>
    <w:bookmarkStart w:name="z233" w:id="203"/>
    <w:p>
      <w:pPr>
        <w:spacing w:after="0"/>
        <w:ind w:left="0"/>
        <w:jc w:val="both"/>
      </w:pPr>
      <w:r>
        <w:rPr>
          <w:rFonts w:ascii="Times New Roman"/>
          <w:b w:val="false"/>
          <w:i w:val="false"/>
          <w:color w:val="000000"/>
          <w:sz w:val="28"/>
        </w:rPr>
        <w:t>
      4.2. "Қатысушы-2" салымы мыналар болып табылады:</w:t>
      </w:r>
    </w:p>
    <w:bookmarkEnd w:id="203"/>
    <w:bookmarkStart w:name="z234" w:id="204"/>
    <w:p>
      <w:pPr>
        <w:spacing w:after="0"/>
        <w:ind w:left="0"/>
        <w:jc w:val="both"/>
      </w:pPr>
      <w:r>
        <w:rPr>
          <w:rFonts w:ascii="Times New Roman"/>
          <w:b w:val="false"/>
          <w:i w:val="false"/>
          <w:color w:val="000000"/>
          <w:sz w:val="28"/>
        </w:rPr>
        <w:t>
      4.2.1. ________________________</w:t>
      </w:r>
    </w:p>
    <w:bookmarkEnd w:id="204"/>
    <w:bookmarkStart w:name="z235" w:id="205"/>
    <w:p>
      <w:pPr>
        <w:spacing w:after="0"/>
        <w:ind w:left="0"/>
        <w:jc w:val="both"/>
      </w:pPr>
      <w:r>
        <w:rPr>
          <w:rFonts w:ascii="Times New Roman"/>
          <w:b w:val="false"/>
          <w:i w:val="false"/>
          <w:color w:val="000000"/>
          <w:sz w:val="28"/>
        </w:rPr>
        <w:t>
      4.2.2. _______________________</w:t>
      </w:r>
    </w:p>
    <w:bookmarkEnd w:id="205"/>
    <w:bookmarkStart w:name="z236" w:id="206"/>
    <w:p>
      <w:pPr>
        <w:spacing w:after="0"/>
        <w:ind w:left="0"/>
        <w:jc w:val="both"/>
      </w:pPr>
      <w:r>
        <w:rPr>
          <w:rFonts w:ascii="Times New Roman"/>
          <w:b w:val="false"/>
          <w:i w:val="false"/>
          <w:color w:val="000000"/>
          <w:sz w:val="28"/>
        </w:rPr>
        <w:t>
      4.2.3. ______________________</w:t>
      </w:r>
    </w:p>
    <w:bookmarkEnd w:id="206"/>
    <w:bookmarkStart w:name="z237" w:id="207"/>
    <w:p>
      <w:pPr>
        <w:spacing w:after="0"/>
        <w:ind w:left="0"/>
        <w:jc w:val="both"/>
      </w:pPr>
      <w:r>
        <w:rPr>
          <w:rFonts w:ascii="Times New Roman"/>
          <w:b w:val="false"/>
          <w:i w:val="false"/>
          <w:color w:val="000000"/>
          <w:sz w:val="28"/>
        </w:rPr>
        <w:t>
      4.3. "Қатысушы-3" салымы мыналар болып табылады:</w:t>
      </w:r>
    </w:p>
    <w:bookmarkEnd w:id="207"/>
    <w:bookmarkStart w:name="z238" w:id="208"/>
    <w:p>
      <w:pPr>
        <w:spacing w:after="0"/>
        <w:ind w:left="0"/>
        <w:jc w:val="both"/>
      </w:pPr>
      <w:r>
        <w:rPr>
          <w:rFonts w:ascii="Times New Roman"/>
          <w:b w:val="false"/>
          <w:i w:val="false"/>
          <w:color w:val="000000"/>
          <w:sz w:val="28"/>
        </w:rPr>
        <w:t>
      4.3.1. ________________________</w:t>
      </w:r>
    </w:p>
    <w:bookmarkEnd w:id="208"/>
    <w:bookmarkStart w:name="z239" w:id="209"/>
    <w:p>
      <w:pPr>
        <w:spacing w:after="0"/>
        <w:ind w:left="0"/>
        <w:jc w:val="both"/>
      </w:pPr>
      <w:r>
        <w:rPr>
          <w:rFonts w:ascii="Times New Roman"/>
          <w:b w:val="false"/>
          <w:i w:val="false"/>
          <w:color w:val="000000"/>
          <w:sz w:val="28"/>
        </w:rPr>
        <w:t>
      4.3.2. _______________________</w:t>
      </w:r>
    </w:p>
    <w:bookmarkEnd w:id="209"/>
    <w:bookmarkStart w:name="z240" w:id="210"/>
    <w:p>
      <w:pPr>
        <w:spacing w:after="0"/>
        <w:ind w:left="0"/>
        <w:jc w:val="both"/>
      </w:pPr>
      <w:r>
        <w:rPr>
          <w:rFonts w:ascii="Times New Roman"/>
          <w:b w:val="false"/>
          <w:i w:val="false"/>
          <w:color w:val="000000"/>
          <w:sz w:val="28"/>
        </w:rPr>
        <w:t>
      4.3.3. ______________________</w:t>
      </w:r>
    </w:p>
    <w:bookmarkEnd w:id="210"/>
    <w:bookmarkStart w:name="z241" w:id="211"/>
    <w:p>
      <w:pPr>
        <w:spacing w:after="0"/>
        <w:ind w:left="0"/>
        <w:jc w:val="both"/>
      </w:pPr>
      <w:r>
        <w:rPr>
          <w:rFonts w:ascii="Times New Roman"/>
          <w:b w:val="false"/>
          <w:i w:val="false"/>
          <w:color w:val="000000"/>
          <w:sz w:val="28"/>
        </w:rPr>
        <w:t xml:space="preserve">
      4.4. Конкурсқа қатысуға арналған өтінімді қамтамасыз етуді, сондай-ақ Консорциум жеңімпаз деп танылған және онымен Шарт жасалған жағдайда Заңның </w:t>
      </w:r>
      <w:r>
        <w:rPr>
          <w:rFonts w:ascii="Times New Roman"/>
          <w:b w:val="false"/>
          <w:i w:val="false"/>
          <w:color w:val="000000"/>
          <w:sz w:val="28"/>
        </w:rPr>
        <w:t>26-бабына</w:t>
      </w:r>
      <w:r>
        <w:rPr>
          <w:rFonts w:ascii="Times New Roman"/>
          <w:b w:val="false"/>
          <w:i w:val="false"/>
          <w:color w:val="000000"/>
          <w:sz w:val="28"/>
        </w:rPr>
        <w:t xml:space="preserve"> сәйкес Сатып алу және (немесе) сома туралы шарттың (болған кезде) орындалуын қамтамасыз етуді Негізгі қатысушы енгізеді.</w:t>
      </w:r>
    </w:p>
    <w:bookmarkEnd w:id="211"/>
    <w:bookmarkStart w:name="z242" w:id="212"/>
    <w:p>
      <w:pPr>
        <w:spacing w:after="0"/>
        <w:ind w:left="0"/>
        <w:jc w:val="left"/>
      </w:pPr>
      <w:r>
        <w:rPr>
          <w:rFonts w:ascii="Times New Roman"/>
          <w:b/>
          <w:i w:val="false"/>
          <w:color w:val="000000"/>
        </w:rPr>
        <w:t xml:space="preserve"> 5. Басқару тәртібі</w:t>
      </w:r>
    </w:p>
    <w:bookmarkEnd w:id="212"/>
    <w:bookmarkStart w:name="z243" w:id="213"/>
    <w:p>
      <w:pPr>
        <w:spacing w:after="0"/>
        <w:ind w:left="0"/>
        <w:jc w:val="both"/>
      </w:pPr>
      <w:r>
        <w:rPr>
          <w:rFonts w:ascii="Times New Roman"/>
          <w:b w:val="false"/>
          <w:i w:val="false"/>
          <w:color w:val="000000"/>
          <w:sz w:val="28"/>
        </w:rPr>
        <w:t>
      5.1. Қатысушылардың жалпы істерін жүргізу, Конкурсқа қатысуға арналған өтінімдерді беруді және Консорциумның қызметіне байланысты өзге де іс-әрекеттерді Негізгі қатысушы қосымшаға сәйкес нысан бойынша Консорциум Қатысушыларының сенімхаты негізінде жүзеге асырады.</w:t>
      </w:r>
    </w:p>
    <w:bookmarkEnd w:id="213"/>
    <w:bookmarkStart w:name="z244" w:id="214"/>
    <w:p>
      <w:pPr>
        <w:spacing w:after="0"/>
        <w:ind w:left="0"/>
        <w:jc w:val="both"/>
      </w:pPr>
      <w:r>
        <w:rPr>
          <w:rFonts w:ascii="Times New Roman"/>
          <w:b w:val="false"/>
          <w:i w:val="false"/>
          <w:color w:val="000000"/>
          <w:sz w:val="28"/>
        </w:rPr>
        <w:t>
      5.2. Консорциум Конкурс жеңімпазы деп танылған жағдайда Сатып алу туралы шарт Негізгі қатысушымен жасалады.</w:t>
      </w:r>
    </w:p>
    <w:bookmarkEnd w:id="214"/>
    <w:bookmarkStart w:name="z245" w:id="215"/>
    <w:p>
      <w:pPr>
        <w:spacing w:after="0"/>
        <w:ind w:left="0"/>
        <w:jc w:val="both"/>
      </w:pPr>
      <w:r>
        <w:rPr>
          <w:rFonts w:ascii="Times New Roman"/>
          <w:b w:val="false"/>
          <w:i w:val="false"/>
          <w:color w:val="000000"/>
          <w:sz w:val="28"/>
        </w:rPr>
        <w:t xml:space="preserve">
      5.3. Консорциум жеңімпаз деп танылған және онымен Сатып алу туралы шарт жасалған жағдайда осы Келісім оның ажырамас бөлігі болып табылады. </w:t>
      </w:r>
    </w:p>
    <w:bookmarkEnd w:id="215"/>
    <w:bookmarkStart w:name="z246" w:id="216"/>
    <w:p>
      <w:pPr>
        <w:spacing w:after="0"/>
        <w:ind w:left="0"/>
        <w:jc w:val="both"/>
      </w:pPr>
      <w:r>
        <w:rPr>
          <w:rFonts w:ascii="Times New Roman"/>
          <w:b w:val="false"/>
          <w:i w:val="false"/>
          <w:color w:val="000000"/>
          <w:sz w:val="28"/>
        </w:rPr>
        <w:t>
      6. Қатысушылардың жауапкершілігі</w:t>
      </w:r>
    </w:p>
    <w:bookmarkEnd w:id="216"/>
    <w:bookmarkStart w:name="z247" w:id="217"/>
    <w:p>
      <w:pPr>
        <w:spacing w:after="0"/>
        <w:ind w:left="0"/>
        <w:jc w:val="both"/>
      </w:pPr>
      <w:r>
        <w:rPr>
          <w:rFonts w:ascii="Times New Roman"/>
          <w:b w:val="false"/>
          <w:i w:val="false"/>
          <w:color w:val="000000"/>
          <w:sz w:val="28"/>
        </w:rPr>
        <w:t>
      6.1. Сатып алу туралы шарт бойынша міндеттемелерді орындамағаны немесе тиісінше орындамағаны үшін, сондай-ақ біліктілік талаптар және (немесе) конкурстық баға ұсынысына ықпал ететін құжаттар бойынша дұрыс емес ақпарат бергені үшін Қатысушылар ортақ жауаптылықта болады.</w:t>
      </w:r>
    </w:p>
    <w:bookmarkEnd w:id="217"/>
    <w:bookmarkStart w:name="z248" w:id="218"/>
    <w:p>
      <w:pPr>
        <w:spacing w:after="0"/>
        <w:ind w:left="0"/>
        <w:jc w:val="both"/>
      </w:pPr>
      <w:r>
        <w:rPr>
          <w:rFonts w:ascii="Times New Roman"/>
          <w:b w:val="false"/>
          <w:i w:val="false"/>
          <w:color w:val="000000"/>
          <w:sz w:val="28"/>
        </w:rPr>
        <w:t>
      6.2. Осы Келісім шеңберінде Консорциум қызметіне байланысты емес Қатысушының жеке міндеттемелері бойынша өзге Қатысушылар жауаптылықта болмайды.</w:t>
      </w:r>
    </w:p>
    <w:bookmarkEnd w:id="218"/>
    <w:bookmarkStart w:name="z249" w:id="219"/>
    <w:p>
      <w:pPr>
        <w:spacing w:after="0"/>
        <w:ind w:left="0"/>
        <w:jc w:val="left"/>
      </w:pPr>
      <w:r>
        <w:rPr>
          <w:rFonts w:ascii="Times New Roman"/>
          <w:b/>
          <w:i w:val="false"/>
          <w:color w:val="000000"/>
        </w:rPr>
        <w:t xml:space="preserve"> 7. Дауларды шешу</w:t>
      </w:r>
    </w:p>
    <w:bookmarkEnd w:id="219"/>
    <w:bookmarkStart w:name="z250" w:id="220"/>
    <w:p>
      <w:pPr>
        <w:spacing w:after="0"/>
        <w:ind w:left="0"/>
        <w:jc w:val="both"/>
      </w:pPr>
      <w:r>
        <w:rPr>
          <w:rFonts w:ascii="Times New Roman"/>
          <w:b w:val="false"/>
          <w:i w:val="false"/>
          <w:color w:val="000000"/>
          <w:sz w:val="28"/>
        </w:rPr>
        <w:t>
      7.1. Осы Келісім талаптарын орындаған кезде пайда болуы мүмкін барлық даулар мен келіспеушіліктерді Қатысушылар келіссөздер арқылы шешуге тырысады.</w:t>
      </w:r>
    </w:p>
    <w:bookmarkEnd w:id="220"/>
    <w:bookmarkStart w:name="z251" w:id="221"/>
    <w:p>
      <w:pPr>
        <w:spacing w:after="0"/>
        <w:ind w:left="0"/>
        <w:jc w:val="both"/>
      </w:pPr>
      <w:r>
        <w:rPr>
          <w:rFonts w:ascii="Times New Roman"/>
          <w:b w:val="false"/>
          <w:i w:val="false"/>
          <w:color w:val="000000"/>
          <w:sz w:val="28"/>
        </w:rPr>
        <w:t>
      7.2. Келіссөздер арқылы реттелмеген даулар Қазақстан Республикасының азаматтық заңнамасында белгіленген сот тәртібінде шешіледі.</w:t>
      </w:r>
    </w:p>
    <w:bookmarkEnd w:id="221"/>
    <w:bookmarkStart w:name="z252" w:id="222"/>
    <w:p>
      <w:pPr>
        <w:spacing w:after="0"/>
        <w:ind w:left="0"/>
        <w:jc w:val="left"/>
      </w:pPr>
      <w:r>
        <w:rPr>
          <w:rFonts w:ascii="Times New Roman"/>
          <w:b/>
          <w:i w:val="false"/>
          <w:color w:val="000000"/>
        </w:rPr>
        <w:t xml:space="preserve"> 8. Келісімнің қолданылу мерзімі</w:t>
      </w:r>
    </w:p>
    <w:bookmarkEnd w:id="222"/>
    <w:bookmarkStart w:name="z253" w:id="223"/>
    <w:p>
      <w:pPr>
        <w:spacing w:after="0"/>
        <w:ind w:left="0"/>
        <w:jc w:val="both"/>
      </w:pPr>
      <w:r>
        <w:rPr>
          <w:rFonts w:ascii="Times New Roman"/>
          <w:b w:val="false"/>
          <w:i w:val="false"/>
          <w:color w:val="000000"/>
          <w:sz w:val="28"/>
        </w:rPr>
        <w:t>
      8.1. Осы Келісім барлық Қатысушылар қол қойған күннен бастап күшіне енеді.</w:t>
      </w:r>
    </w:p>
    <w:bookmarkEnd w:id="223"/>
    <w:bookmarkStart w:name="z254" w:id="224"/>
    <w:p>
      <w:pPr>
        <w:spacing w:after="0"/>
        <w:ind w:left="0"/>
        <w:jc w:val="both"/>
      </w:pPr>
      <w:r>
        <w:rPr>
          <w:rFonts w:ascii="Times New Roman"/>
          <w:b w:val="false"/>
          <w:i w:val="false"/>
          <w:color w:val="000000"/>
          <w:sz w:val="28"/>
        </w:rPr>
        <w:t>
      8.2. Егер Консорциум Конкурс жеңімпазы деп танылмаса, Келісім Сатып алу туралы шарт жасалғанға дейін қолданыста болады.</w:t>
      </w:r>
    </w:p>
    <w:bookmarkEnd w:id="224"/>
    <w:bookmarkStart w:name="z255" w:id="225"/>
    <w:p>
      <w:pPr>
        <w:spacing w:after="0"/>
        <w:ind w:left="0"/>
        <w:jc w:val="both"/>
      </w:pPr>
      <w:r>
        <w:rPr>
          <w:rFonts w:ascii="Times New Roman"/>
          <w:b w:val="false"/>
          <w:i w:val="false"/>
          <w:color w:val="000000"/>
          <w:sz w:val="28"/>
        </w:rPr>
        <w:t>
      8.3. Консорциум Конкурс жеңімпазы деп танылған және онымен Сатып алу туралы шарт жасалған жағдайда Келісім Сатып алу туралы шарт бойынша міндеттемелер толық орындалғанға дейін қолданыста болады.</w:t>
      </w:r>
    </w:p>
    <w:bookmarkEnd w:id="225"/>
    <w:bookmarkStart w:name="z256" w:id="226"/>
    <w:p>
      <w:pPr>
        <w:spacing w:after="0"/>
        <w:ind w:left="0"/>
        <w:jc w:val="left"/>
      </w:pPr>
      <w:r>
        <w:rPr>
          <w:rFonts w:ascii="Times New Roman"/>
          <w:b/>
          <w:i w:val="false"/>
          <w:color w:val="000000"/>
        </w:rPr>
        <w:t xml:space="preserve"> 9. Өзге талаптар</w:t>
      </w:r>
    </w:p>
    <w:bookmarkEnd w:id="226"/>
    <w:bookmarkStart w:name="z257" w:id="227"/>
    <w:p>
      <w:pPr>
        <w:spacing w:after="0"/>
        <w:ind w:left="0"/>
        <w:jc w:val="both"/>
      </w:pPr>
      <w:r>
        <w:rPr>
          <w:rFonts w:ascii="Times New Roman"/>
          <w:b w:val="false"/>
          <w:i w:val="false"/>
          <w:color w:val="000000"/>
          <w:sz w:val="28"/>
        </w:rPr>
        <w:t>
      9.1. Осы Келісім Конкурсқа Қатысушылардың электрондық цифрлық қолдарымен куәландырылған мемлекеттік сатып алудың веб-порталы арқылы ресімделген және жасалған.</w:t>
      </w:r>
    </w:p>
    <w:bookmarkEnd w:id="227"/>
    <w:bookmarkStart w:name="z258" w:id="228"/>
    <w:p>
      <w:pPr>
        <w:spacing w:after="0"/>
        <w:ind w:left="0"/>
        <w:jc w:val="both"/>
      </w:pPr>
      <w:r>
        <w:rPr>
          <w:rFonts w:ascii="Times New Roman"/>
          <w:b w:val="false"/>
          <w:i w:val="false"/>
          <w:color w:val="000000"/>
          <w:sz w:val="28"/>
        </w:rPr>
        <w:t>
      9.3. Осы Келісім ____________________ тілінде жасалған.</w:t>
      </w:r>
    </w:p>
    <w:bookmarkEnd w:id="228"/>
    <w:bookmarkStart w:name="z259" w:id="229"/>
    <w:p>
      <w:pPr>
        <w:spacing w:after="0"/>
        <w:ind w:left="0"/>
        <w:jc w:val="both"/>
      </w:pPr>
      <w:r>
        <w:rPr>
          <w:rFonts w:ascii="Times New Roman"/>
          <w:b w:val="false"/>
          <w:i w:val="false"/>
          <w:color w:val="000000"/>
          <w:sz w:val="28"/>
        </w:rPr>
        <w:t>
      9.4. Осы Келісіммен реттелмеген қалғанының бәрінде Қатысушылар Қазақстан Республикасының қолданыстағы заңнамасын басшылыққа алады.</w:t>
      </w:r>
    </w:p>
    <w:bookmarkEnd w:id="229"/>
    <w:bookmarkStart w:name="z260" w:id="230"/>
    <w:p>
      <w:pPr>
        <w:spacing w:after="0"/>
        <w:ind w:left="0"/>
        <w:jc w:val="both"/>
      </w:pPr>
      <w:r>
        <w:rPr>
          <w:rFonts w:ascii="Times New Roman"/>
          <w:b w:val="false"/>
          <w:i w:val="false"/>
          <w:color w:val="000000"/>
          <w:sz w:val="28"/>
        </w:rPr>
        <w:t>
      10. Қатысушылардың деректемелері мен қолдары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Қатысушы"</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Толық заңды мекенжайы</w:t>
            </w:r>
          </w:p>
          <w:p>
            <w:pPr>
              <w:spacing w:after="20"/>
              <w:ind w:left="20"/>
              <w:jc w:val="both"/>
            </w:pPr>
            <w:r>
              <w:rPr>
                <w:rFonts w:ascii="Times New Roman"/>
                <w:b w:val="false"/>
                <w:i w:val="false"/>
                <w:color w:val="000000"/>
                <w:sz w:val="20"/>
              </w:rPr>
              <w:t>
БСН Банктік деректемелер</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"Қатысушы-2"</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Толық заңды мекенжайы</w:t>
            </w:r>
          </w:p>
          <w:p>
            <w:pPr>
              <w:spacing w:after="20"/>
              <w:ind w:left="20"/>
              <w:jc w:val="both"/>
            </w:pPr>
            <w:r>
              <w:rPr>
                <w:rFonts w:ascii="Times New Roman"/>
                <w:b w:val="false"/>
                <w:i w:val="false"/>
                <w:color w:val="000000"/>
                <w:sz w:val="20"/>
              </w:rPr>
              <w:t>
БСН Банктік деректемелер</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Лауазымы, Т.А.Ә.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"Қатысушы-3"</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Толық заңды мекенжайы</w:t>
            </w:r>
          </w:p>
          <w:p>
            <w:pPr>
              <w:spacing w:after="20"/>
              <w:ind w:left="20"/>
              <w:jc w:val="both"/>
            </w:pPr>
            <w:r>
              <w:rPr>
                <w:rFonts w:ascii="Times New Roman"/>
                <w:b w:val="false"/>
                <w:i w:val="false"/>
                <w:color w:val="000000"/>
                <w:sz w:val="20"/>
              </w:rPr>
              <w:t>
БСН, Банктік деректемелер</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Консорциялық келісімге</w:t>
            </w:r>
            <w:r>
              <w:br/>
            </w:r>
            <w:r>
              <w:rPr>
                <w:rFonts w:ascii="Times New Roman"/>
                <w:b w:val="false"/>
                <w:i w:val="false"/>
                <w:color w:val="000000"/>
                <w:sz w:val="20"/>
              </w:rPr>
              <w:t>қосымша</w:t>
            </w:r>
          </w:p>
        </w:tc>
      </w:tr>
    </w:tbl>
    <w:bookmarkStart w:name="z262" w:id="231"/>
    <w:p>
      <w:pPr>
        <w:spacing w:after="0"/>
        <w:ind w:left="0"/>
        <w:jc w:val="left"/>
      </w:pPr>
      <w:r>
        <w:rPr>
          <w:rFonts w:ascii="Times New Roman"/>
          <w:b/>
          <w:i w:val="false"/>
          <w:color w:val="000000"/>
        </w:rPr>
        <w:t xml:space="preserve"> Сенімхат</w:t>
      </w:r>
    </w:p>
    <w:bookmarkEnd w:id="231"/>
    <w:p>
      <w:pPr>
        <w:spacing w:after="0"/>
        <w:ind w:left="0"/>
        <w:jc w:val="both"/>
      </w:pPr>
      <w:r>
        <w:rPr>
          <w:rFonts w:ascii="Times New Roman"/>
          <w:b w:val="false"/>
          <w:i w:val="false"/>
          <w:color w:val="000000"/>
          <w:sz w:val="28"/>
        </w:rPr>
        <w:t>
      20__ж. " "________</w:t>
      </w:r>
    </w:p>
    <w:p>
      <w:pPr>
        <w:spacing w:after="0"/>
        <w:ind w:left="0"/>
        <w:jc w:val="both"/>
      </w:pPr>
      <w:r>
        <w:rPr>
          <w:rFonts w:ascii="Times New Roman"/>
          <w:b w:val="false"/>
          <w:i w:val="false"/>
          <w:color w:val="000000"/>
          <w:sz w:val="28"/>
        </w:rPr>
        <w:t>
      ________________ осы сенімхатпен, ___________ атынан сенім білдіреді</w:t>
      </w:r>
    </w:p>
    <w:p>
      <w:pPr>
        <w:spacing w:after="0"/>
        <w:ind w:left="0"/>
        <w:jc w:val="both"/>
      </w:pPr>
      <w:r>
        <w:rPr>
          <w:rFonts w:ascii="Times New Roman"/>
          <w:b w:val="false"/>
          <w:i w:val="false"/>
          <w:color w:val="000000"/>
          <w:sz w:val="28"/>
        </w:rPr>
        <w:t>
      (консорциумға қатысушы) (басшының тегі, аты, әкесінің аты (бар болса)</w:t>
      </w:r>
    </w:p>
    <w:p>
      <w:pPr>
        <w:spacing w:after="0"/>
        <w:ind w:left="0"/>
        <w:jc w:val="both"/>
      </w:pPr>
      <w:r>
        <w:rPr>
          <w:rFonts w:ascii="Times New Roman"/>
          <w:b w:val="false"/>
          <w:i w:val="false"/>
          <w:color w:val="000000"/>
          <w:sz w:val="28"/>
        </w:rPr>
        <w:t>
      ____________________ атынан ______________ мүддесін білдіруге</w:t>
      </w:r>
    </w:p>
    <w:p>
      <w:pPr>
        <w:spacing w:after="0"/>
        <w:ind w:left="0"/>
        <w:jc w:val="both"/>
      </w:pPr>
      <w:r>
        <w:rPr>
          <w:rFonts w:ascii="Times New Roman"/>
          <w:b w:val="false"/>
          <w:i w:val="false"/>
          <w:color w:val="000000"/>
          <w:sz w:val="28"/>
        </w:rPr>
        <w:t>
      (басшының тегі, аты, әкесінің аты (бар болса) (негізгі қатысушы)</w:t>
      </w:r>
    </w:p>
    <w:p>
      <w:pPr>
        <w:spacing w:after="0"/>
        <w:ind w:left="0"/>
        <w:jc w:val="both"/>
      </w:pPr>
      <w:r>
        <w:rPr>
          <w:rFonts w:ascii="Times New Roman"/>
          <w:b w:val="false"/>
          <w:i w:val="false"/>
          <w:color w:val="000000"/>
          <w:sz w:val="28"/>
        </w:rPr>
        <w:t>
      ___________________ ____________________________________</w:t>
      </w:r>
    </w:p>
    <w:p>
      <w:pPr>
        <w:spacing w:after="0"/>
        <w:ind w:left="0"/>
        <w:jc w:val="both"/>
      </w:pPr>
      <w:r>
        <w:rPr>
          <w:rFonts w:ascii="Times New Roman"/>
          <w:b w:val="false"/>
          <w:i w:val="false"/>
          <w:color w:val="000000"/>
          <w:sz w:val="28"/>
        </w:rPr>
        <w:t>
      (консорциумға қатысушы) (ұйымдастырушының, бірыңғай ұйымдастырушының,</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Өтінім беруге және Сатып алу туралы шарт жасау үшін құқығын береді.</w:t>
      </w:r>
    </w:p>
    <w:p>
      <w:pPr>
        <w:spacing w:after="0"/>
        <w:ind w:left="0"/>
        <w:jc w:val="both"/>
      </w:pPr>
      <w:r>
        <w:rPr>
          <w:rFonts w:ascii="Times New Roman"/>
          <w:b w:val="false"/>
          <w:i w:val="false"/>
          <w:color w:val="000000"/>
          <w:sz w:val="28"/>
        </w:rPr>
        <w:t>
      № _____________ конкурс</w:t>
      </w:r>
    </w:p>
    <w:p>
      <w:pPr>
        <w:spacing w:after="0"/>
        <w:ind w:left="0"/>
        <w:jc w:val="both"/>
      </w:pPr>
      <w:r>
        <w:rPr>
          <w:rFonts w:ascii="Times New Roman"/>
          <w:b w:val="false"/>
          <w:i w:val="false"/>
          <w:color w:val="000000"/>
          <w:sz w:val="28"/>
        </w:rPr>
        <w:t>
      Конкурстың атауы______________</w:t>
      </w:r>
    </w:p>
    <w:p>
      <w:pPr>
        <w:spacing w:after="0"/>
        <w:ind w:left="0"/>
        <w:jc w:val="both"/>
      </w:pPr>
      <w:r>
        <w:rPr>
          <w:rFonts w:ascii="Times New Roman"/>
          <w:b w:val="false"/>
          <w:i w:val="false"/>
          <w:color w:val="000000"/>
          <w:sz w:val="28"/>
        </w:rPr>
        <w:t>
      № _______________ лот</w:t>
      </w:r>
    </w:p>
    <w:p>
      <w:pPr>
        <w:spacing w:after="0"/>
        <w:ind w:left="0"/>
        <w:jc w:val="both"/>
      </w:pPr>
      <w:r>
        <w:rPr>
          <w:rFonts w:ascii="Times New Roman"/>
          <w:b w:val="false"/>
          <w:i w:val="false"/>
          <w:color w:val="000000"/>
          <w:sz w:val="28"/>
        </w:rPr>
        <w:t>
      Лоттың атауы _________________</w:t>
      </w:r>
    </w:p>
    <w:p>
      <w:pPr>
        <w:spacing w:after="0"/>
        <w:ind w:left="0"/>
        <w:jc w:val="both"/>
      </w:pPr>
      <w:r>
        <w:rPr>
          <w:rFonts w:ascii="Times New Roman"/>
          <w:b w:val="false"/>
          <w:i w:val="false"/>
          <w:color w:val="000000"/>
          <w:sz w:val="28"/>
        </w:rPr>
        <w:t>
      № ___________________________ конкурсы бойынша Консорциялық</w:t>
      </w:r>
    </w:p>
    <w:p>
      <w:pPr>
        <w:spacing w:after="0"/>
        <w:ind w:left="0"/>
        <w:jc w:val="both"/>
      </w:pPr>
      <w:r>
        <w:rPr>
          <w:rFonts w:ascii="Times New Roman"/>
          <w:b w:val="false"/>
          <w:i w:val="false"/>
          <w:color w:val="000000"/>
          <w:sz w:val="28"/>
        </w:rPr>
        <w:t>
      (конкурстың нөмірі мен атауы)</w:t>
      </w:r>
    </w:p>
    <w:p>
      <w:pPr>
        <w:spacing w:after="0"/>
        <w:ind w:left="0"/>
        <w:jc w:val="both"/>
      </w:pPr>
      <w:r>
        <w:rPr>
          <w:rFonts w:ascii="Times New Roman"/>
          <w:b w:val="false"/>
          <w:i w:val="false"/>
          <w:color w:val="000000"/>
          <w:sz w:val="28"/>
        </w:rPr>
        <w:t>
      келісімнің қолдану мерзіміне сенімхат берілді.</w:t>
      </w:r>
    </w:p>
    <w:p>
      <w:pPr>
        <w:spacing w:after="0"/>
        <w:ind w:left="0"/>
        <w:jc w:val="both"/>
      </w:pPr>
      <w:r>
        <w:rPr>
          <w:rFonts w:ascii="Times New Roman"/>
          <w:b w:val="false"/>
          <w:i w:val="false"/>
          <w:color w:val="000000"/>
          <w:sz w:val="28"/>
        </w:rPr>
        <w:t>
      Осы сенімхат менімен ____________________ электрондық цифрлық</w:t>
      </w:r>
    </w:p>
    <w:p>
      <w:pPr>
        <w:spacing w:after="0"/>
        <w:ind w:left="0"/>
        <w:jc w:val="both"/>
      </w:pPr>
      <w:r>
        <w:rPr>
          <w:rFonts w:ascii="Times New Roman"/>
          <w:b w:val="false"/>
          <w:i w:val="false"/>
          <w:color w:val="000000"/>
          <w:sz w:val="28"/>
        </w:rPr>
        <w:t>
      (басшының тегі, аты, әкесінің аты (бар болса)</w:t>
      </w:r>
    </w:p>
    <w:p>
      <w:pPr>
        <w:spacing w:after="0"/>
        <w:ind w:left="0"/>
        <w:jc w:val="both"/>
      </w:pPr>
      <w:r>
        <w:rPr>
          <w:rFonts w:ascii="Times New Roman"/>
          <w:b w:val="false"/>
          <w:i w:val="false"/>
          <w:color w:val="000000"/>
          <w:sz w:val="28"/>
        </w:rPr>
        <w:t>
      қолтаңбаны пайдалана отырып, мемлекеттік сатып</w:t>
      </w:r>
    </w:p>
    <w:p>
      <w:pPr>
        <w:spacing w:after="0"/>
        <w:ind w:left="0"/>
        <w:jc w:val="both"/>
      </w:pPr>
      <w:r>
        <w:rPr>
          <w:rFonts w:ascii="Times New Roman"/>
          <w:b w:val="false"/>
          <w:i w:val="false"/>
          <w:color w:val="000000"/>
          <w:sz w:val="28"/>
        </w:rPr>
        <w:t>
      алу веб-порталы арқылы куәландырылды.</w:t>
      </w:r>
    </w:p>
    <w:p>
      <w:pPr>
        <w:spacing w:after="0"/>
        <w:ind w:left="0"/>
        <w:jc w:val="both"/>
      </w:pPr>
      <w:r>
        <w:rPr>
          <w:rFonts w:ascii="Times New Roman"/>
          <w:b w:val="false"/>
          <w:i w:val="false"/>
          <w:color w:val="000000"/>
          <w:sz w:val="28"/>
        </w:rPr>
        <w:t>
      ___________________ __________________ ________________</w:t>
      </w:r>
    </w:p>
    <w:p>
      <w:pPr>
        <w:spacing w:after="0"/>
        <w:ind w:left="0"/>
        <w:jc w:val="both"/>
      </w:pPr>
      <w:r>
        <w:rPr>
          <w:rFonts w:ascii="Times New Roman"/>
          <w:b w:val="false"/>
          <w:i w:val="false"/>
          <w:color w:val="000000"/>
          <w:sz w:val="28"/>
        </w:rPr>
        <w:t>
      (Қатысушы) қолы Басшы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562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6-қосымша</w:t>
            </w:r>
          </w:p>
        </w:tc>
      </w:tr>
    </w:tbl>
    <w:bookmarkStart w:name="z278" w:id="232"/>
    <w:p>
      <w:pPr>
        <w:spacing w:after="0"/>
        <w:ind w:left="0"/>
        <w:jc w:val="left"/>
      </w:pPr>
      <w:r>
        <w:rPr>
          <w:rFonts w:ascii="Times New Roman"/>
          <w:b/>
          <w:i w:val="false"/>
          <w:color w:val="000000"/>
        </w:rPr>
        <w:t xml:space="preserve"> Біліктілігі туралы мәліметтер (әлеуетті өнім беруші көрсетілетін қызметтерді сатып алу кезінде толтырады)</w:t>
      </w:r>
    </w:p>
    <w:bookmarkEnd w:id="232"/>
    <w:p>
      <w:pPr>
        <w:spacing w:after="0"/>
        <w:ind w:left="0"/>
        <w:jc w:val="both"/>
      </w:pPr>
      <w:r>
        <w:rPr>
          <w:rFonts w:ascii="Times New Roman"/>
          <w:b w:val="false"/>
          <w:i w:val="false"/>
          <w:color w:val="000000"/>
          <w:sz w:val="28"/>
        </w:rPr>
        <w:t>
      Конкурстың №_______________________</w:t>
      </w:r>
    </w:p>
    <w:p>
      <w:pPr>
        <w:spacing w:after="0"/>
        <w:ind w:left="0"/>
        <w:jc w:val="both"/>
      </w:pPr>
      <w:r>
        <w:rPr>
          <w:rFonts w:ascii="Times New Roman"/>
          <w:b w:val="false"/>
          <w:i w:val="false"/>
          <w:color w:val="000000"/>
          <w:sz w:val="28"/>
        </w:rPr>
        <w:t>
      Конкурстың атауы______________________</w:t>
      </w:r>
    </w:p>
    <w:p>
      <w:pPr>
        <w:spacing w:after="0"/>
        <w:ind w:left="0"/>
        <w:jc w:val="both"/>
      </w:pPr>
      <w:r>
        <w:rPr>
          <w:rFonts w:ascii="Times New Roman"/>
          <w:b w:val="false"/>
          <w:i w:val="false"/>
          <w:color w:val="000000"/>
          <w:sz w:val="28"/>
        </w:rPr>
        <w:t>
      Лоттың № ______________________</w:t>
      </w:r>
    </w:p>
    <w:bookmarkStart w:name="z265" w:id="233"/>
    <w:p>
      <w:pPr>
        <w:spacing w:after="0"/>
        <w:ind w:left="0"/>
        <w:jc w:val="both"/>
      </w:pPr>
      <w:r>
        <w:rPr>
          <w:rFonts w:ascii="Times New Roman"/>
          <w:b w:val="false"/>
          <w:i w:val="false"/>
          <w:color w:val="000000"/>
          <w:sz w:val="28"/>
        </w:rPr>
        <w:t>
      1. Әлеуетті өнім беруші туралы жалпы мәлімет:</w:t>
      </w:r>
    </w:p>
    <w:bookmarkEnd w:id="233"/>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БСН/ЖСН/СЖН/СЕН ___________________</w:t>
      </w:r>
    </w:p>
    <w:bookmarkStart w:name="z266" w:id="234"/>
    <w:p>
      <w:pPr>
        <w:spacing w:after="0"/>
        <w:ind w:left="0"/>
        <w:jc w:val="both"/>
      </w:pPr>
      <w:r>
        <w:rPr>
          <w:rFonts w:ascii="Times New Roman"/>
          <w:b w:val="false"/>
          <w:i w:val="false"/>
          <w:color w:val="000000"/>
          <w:sz w:val="28"/>
        </w:rPr>
        <w:t>
      2. Растаушы құжаттардың (бар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көрсеткен қызметінің көлемі.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жылы мен айы (__ бастап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35"/>
    <w:p>
      <w:pPr>
        <w:spacing w:after="0"/>
        <w:ind w:left="0"/>
        <w:jc w:val="both"/>
      </w:pPr>
      <w:r>
        <w:rPr>
          <w:rFonts w:ascii="Times New Roman"/>
          <w:b w:val="false"/>
          <w:i w:val="false"/>
          <w:color w:val="000000"/>
          <w:sz w:val="28"/>
        </w:rPr>
        <w:t>
      3. Әлеуетті өнім беруші қызметті көрсету үшін қажетті растаушы құжаттардың электрондық көшірмелерін қоса бере отырып, конкурстық құжаттамада көзделген материалдық ресурстардың болуы туралы мәліметтерді көрсетеді.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растаушы құжаттар қоса берілсін), жалға алынған (кімнен және жалға берушінің меншік құқығын растаушы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36"/>
    <w:p>
      <w:pPr>
        <w:spacing w:after="0"/>
        <w:ind w:left="0"/>
        <w:jc w:val="both"/>
      </w:pPr>
      <w:r>
        <w:rPr>
          <w:rFonts w:ascii="Times New Roman"/>
          <w:b w:val="false"/>
          <w:i w:val="false"/>
          <w:color w:val="000000"/>
          <w:sz w:val="28"/>
        </w:rPr>
        <w:t>
      4. Әлеуетті өнім беруші растаушы құжаттардың электрондық көшірмелерін қоса бере отырып, осы конкурс (лот) бойынша қызметтерді көрсету мақсатында қажетті өздеріне жүктелген міндеттерді орындау үшін білікті қызметкерлер туралы мәліметтерді көрсетеді.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конкурста сатып алынатын қызметтерді көрсету саласындағы жұмыс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және т.б. нөмірі мен берілген күнін көрсетсін,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қызметкерлерге және осындай қызметкерлердің болуы жөнінде қойылатын талаптар осы конкурс (лот) бойынша техникалық ерекшелікте көрсетілген болса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99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Ескерту:</w:t>
      </w:r>
    </w:p>
    <w:bookmarkStart w:name="z269" w:id="237"/>
    <w:p>
      <w:pPr>
        <w:spacing w:after="0"/>
        <w:ind w:left="0"/>
        <w:jc w:val="both"/>
      </w:pPr>
      <w:r>
        <w:rPr>
          <w:rFonts w:ascii="Times New Roman"/>
          <w:b w:val="false"/>
          <w:i w:val="false"/>
          <w:color w:val="000000"/>
          <w:sz w:val="28"/>
        </w:rPr>
        <w:t>
      1. Егер осы конкурста қызметтерді көрсету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 Сатып алынатын көрсетілетін қызметтер нарығында жұмыс тәжірибесін растаушы құжаттар көрсетілген қызметтердің актілері мен шот-фактураларының электрондық көшірмелері болып табылады.</w:t>
      </w:r>
    </w:p>
    <w:bookmarkEnd w:id="237"/>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397-бабымен</w:t>
      </w:r>
      <w:r>
        <w:rPr>
          <w:rFonts w:ascii="Times New Roman"/>
          <w:b w:val="false"/>
          <w:i w:val="false"/>
          <w:color w:val="000000"/>
          <w:sz w:val="28"/>
        </w:rPr>
        <w:t xml:space="preserve"> көзделген көрсетілетін қызметтермен байланысты, сондай-ақ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мемлекеттік сатып алу туралы шарттар бойынша жұмыс тәжірибесін растайтын құжаттар болып шот-фактураның электрондық көшірмесі табылады.</w:t>
      </w:r>
    </w:p>
    <w:bookmarkStart w:name="z270" w:id="238"/>
    <w:p>
      <w:pPr>
        <w:spacing w:after="0"/>
        <w:ind w:left="0"/>
        <w:jc w:val="both"/>
      </w:pPr>
      <w:r>
        <w:rPr>
          <w:rFonts w:ascii="Times New Roman"/>
          <w:b w:val="false"/>
          <w:i w:val="false"/>
          <w:color w:val="000000"/>
          <w:sz w:val="28"/>
        </w:rPr>
        <w:t>
      2. Растаушы құжаттардың электрондық көшірмелерін беру конкурстық құжаттамада оларды көрсету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bookmarkEnd w:id="238"/>
    <w:bookmarkStart w:name="z271" w:id="239"/>
    <w:p>
      <w:pPr>
        <w:spacing w:after="0"/>
        <w:ind w:left="0"/>
        <w:jc w:val="both"/>
      </w:pPr>
      <w:r>
        <w:rPr>
          <w:rFonts w:ascii="Times New Roman"/>
          <w:b w:val="false"/>
          <w:i w:val="false"/>
          <w:color w:val="000000"/>
          <w:sz w:val="28"/>
        </w:rPr>
        <w:t>
      3. Материалдық ресурстардың жолдау құқығын растайтын құжат жалдау құқығының электорндық көшірмесіне алдын ала жалдау шартының электрондық көшірмесі болып табылады. Бұл ретте шарттар бойынша жалдау мерзімі конкурстық құжаттамада белгіленген қызметтерді көрсету мерзімінен кем болмауы тиіс.</w:t>
      </w:r>
    </w:p>
    <w:bookmarkEnd w:id="239"/>
    <w:bookmarkStart w:name="z272" w:id="240"/>
    <w:p>
      <w:pPr>
        <w:spacing w:after="0"/>
        <w:ind w:left="0"/>
        <w:jc w:val="both"/>
      </w:pPr>
      <w:r>
        <w:rPr>
          <w:rFonts w:ascii="Times New Roman"/>
          <w:b w:val="false"/>
          <w:i w:val="false"/>
          <w:color w:val="000000"/>
          <w:sz w:val="28"/>
        </w:rPr>
        <w:t xml:space="preserve">
      4. Жұмыс тәжірибесі бойынша талап бар болған жағдайда, қызметкердің жұмыс тәжірибесін растайтын құжат аударылған міндетті зейнетақы жарналары туралы бірыңғай жинақтаушы зейнетақы қорынан үзінді көшірмелер немесе жүргізілген әлеуметтік аударымдар туралы Мемлекеттік әлеуметтік сақтандыру қорынан мәліметтер және Қазақстан Республикасының Кодексі 2015 жылғы 23 қарашадағы Еңбек кодексінің 35-бабы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тармақшаларымен</w:t>
      </w:r>
      <w:r>
        <w:rPr>
          <w:rFonts w:ascii="Times New Roman"/>
          <w:b w:val="false"/>
          <w:i w:val="false"/>
          <w:color w:val="000000"/>
          <w:sz w:val="28"/>
        </w:rPr>
        <w:t xml:space="preserve"> көрсетілген құжаттардың бірі электрондық көшірмелері болып табылады.</w:t>
      </w:r>
    </w:p>
    <w:bookmarkEnd w:id="240"/>
    <w:p>
      <w:pPr>
        <w:spacing w:after="0"/>
        <w:ind w:left="0"/>
        <w:jc w:val="both"/>
      </w:pPr>
      <w:r>
        <w:rPr>
          <w:rFonts w:ascii="Times New Roman"/>
          <w:b w:val="false"/>
          <w:i w:val="false"/>
          <w:color w:val="000000"/>
          <w:sz w:val="28"/>
        </w:rPr>
        <w:t>
      Бұл ретте қызметкердің жұмыс тәжірибесі соңғы он жылы ескеріледі.</w:t>
      </w:r>
    </w:p>
    <w:bookmarkStart w:name="z273" w:id="241"/>
    <w:p>
      <w:pPr>
        <w:spacing w:after="0"/>
        <w:ind w:left="0"/>
        <w:jc w:val="both"/>
      </w:pPr>
      <w:r>
        <w:rPr>
          <w:rFonts w:ascii="Times New Roman"/>
          <w:b w:val="false"/>
          <w:i w:val="false"/>
          <w:color w:val="000000"/>
          <w:sz w:val="28"/>
        </w:rPr>
        <w:t>
      5. Материалдық ресурстардың қосалқы жалдау шарттарының электрондық көшірмелерін ұсынуға жол берілмейді.</w:t>
      </w:r>
    </w:p>
    <w:bookmarkEnd w:id="241"/>
    <w:bookmarkStart w:name="z274" w:id="242"/>
    <w:p>
      <w:pPr>
        <w:spacing w:after="0"/>
        <w:ind w:left="0"/>
        <w:jc w:val="both"/>
      </w:pPr>
      <w:r>
        <w:rPr>
          <w:rFonts w:ascii="Times New Roman"/>
          <w:b w:val="false"/>
          <w:i w:val="false"/>
          <w:color w:val="000000"/>
          <w:sz w:val="28"/>
        </w:rPr>
        <w:t xml:space="preserve">
      6. Бір жылдан астам мерзіммен шарттар бойынша жұмыс тәжірибесін есептеу кезінде қызметтердің аяқталу жылы танылады. </w:t>
      </w:r>
    </w:p>
    <w:bookmarkEnd w:id="242"/>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562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7-қосымша</w:t>
            </w:r>
          </w:p>
        </w:tc>
      </w:tr>
    </w:tbl>
    <w:bookmarkStart w:name="z277" w:id="243"/>
    <w:p>
      <w:pPr>
        <w:spacing w:after="0"/>
        <w:ind w:left="0"/>
        <w:jc w:val="left"/>
      </w:pPr>
      <w:r>
        <w:rPr>
          <w:rFonts w:ascii="Times New Roman"/>
          <w:b/>
          <w:i w:val="false"/>
          <w:color w:val="000000"/>
        </w:rPr>
        <w:t xml:space="preserve"> Біліктілік туралы мәліметтер (тауарларды сатып алған кезде әлеуетті өнім беруші толтырады)</w:t>
      </w:r>
    </w:p>
    <w:bookmarkEnd w:id="243"/>
    <w:p>
      <w:pPr>
        <w:spacing w:after="0"/>
        <w:ind w:left="0"/>
        <w:jc w:val="both"/>
      </w:pPr>
      <w:r>
        <w:rPr>
          <w:rFonts w:ascii="Times New Roman"/>
          <w:b w:val="false"/>
          <w:i w:val="false"/>
          <w:color w:val="000000"/>
          <w:sz w:val="28"/>
        </w:rPr>
        <w:t>
      Конкурс № ______________________________</w:t>
      </w:r>
    </w:p>
    <w:p>
      <w:pPr>
        <w:spacing w:after="0"/>
        <w:ind w:left="0"/>
        <w:jc w:val="both"/>
      </w:pPr>
      <w:r>
        <w:rPr>
          <w:rFonts w:ascii="Times New Roman"/>
          <w:b w:val="false"/>
          <w:i w:val="false"/>
          <w:color w:val="000000"/>
          <w:sz w:val="28"/>
        </w:rPr>
        <w:t>
      Конкурстың атауы ______________________</w:t>
      </w:r>
    </w:p>
    <w:p>
      <w:pPr>
        <w:spacing w:after="0"/>
        <w:ind w:left="0"/>
        <w:jc w:val="both"/>
      </w:pPr>
      <w:r>
        <w:rPr>
          <w:rFonts w:ascii="Times New Roman"/>
          <w:b w:val="false"/>
          <w:i w:val="false"/>
          <w:color w:val="000000"/>
          <w:sz w:val="28"/>
        </w:rPr>
        <w:t>
      Лот № __________________________________</w:t>
      </w:r>
    </w:p>
    <w:p>
      <w:pPr>
        <w:spacing w:after="0"/>
        <w:ind w:left="0"/>
        <w:jc w:val="both"/>
      </w:pPr>
      <w:r>
        <w:rPr>
          <w:rFonts w:ascii="Times New Roman"/>
          <w:b w:val="false"/>
          <w:i w:val="false"/>
          <w:color w:val="000000"/>
          <w:sz w:val="28"/>
        </w:rPr>
        <w:t>
      Лоттың атауы ___________________________</w:t>
      </w:r>
    </w:p>
    <w:bookmarkStart w:name="z279" w:id="244"/>
    <w:p>
      <w:pPr>
        <w:spacing w:after="0"/>
        <w:ind w:left="0"/>
        <w:jc w:val="both"/>
      </w:pPr>
      <w:r>
        <w:rPr>
          <w:rFonts w:ascii="Times New Roman"/>
          <w:b w:val="false"/>
          <w:i w:val="false"/>
          <w:color w:val="000000"/>
          <w:sz w:val="28"/>
        </w:rPr>
        <w:t>
      1. Әлеуетті өнім беруші туралы жалпы мәліметтер:</w:t>
      </w:r>
    </w:p>
    <w:bookmarkEnd w:id="244"/>
    <w:p>
      <w:pPr>
        <w:spacing w:after="0"/>
        <w:ind w:left="0"/>
        <w:jc w:val="both"/>
      </w:pPr>
      <w:r>
        <w:rPr>
          <w:rFonts w:ascii="Times New Roman"/>
          <w:b w:val="false"/>
          <w:i w:val="false"/>
          <w:color w:val="000000"/>
          <w:sz w:val="28"/>
        </w:rPr>
        <w:t>
      Атауы _________________________________</w:t>
      </w:r>
    </w:p>
    <w:p>
      <w:pPr>
        <w:spacing w:after="0"/>
        <w:ind w:left="0"/>
        <w:jc w:val="both"/>
      </w:pPr>
      <w:r>
        <w:rPr>
          <w:rFonts w:ascii="Times New Roman"/>
          <w:b w:val="false"/>
          <w:i w:val="false"/>
          <w:color w:val="000000"/>
          <w:sz w:val="28"/>
        </w:rPr>
        <w:t>
      БСН/ЖСН/ССН/СЕН _______________________</w:t>
      </w:r>
    </w:p>
    <w:bookmarkStart w:name="z280" w:id="245"/>
    <w:p>
      <w:pPr>
        <w:spacing w:after="0"/>
        <w:ind w:left="0"/>
        <w:jc w:val="both"/>
      </w:pPr>
      <w:r>
        <w:rPr>
          <w:rFonts w:ascii="Times New Roman"/>
          <w:b w:val="false"/>
          <w:i w:val="false"/>
          <w:color w:val="000000"/>
          <w:sz w:val="28"/>
        </w:rPr>
        <w:t>
      2. Растаушы құжаттардың* (бар болған жағдайда толтырылады) электрондық көшірмелерін қоса бере отырып, әлеуетті өнім берушінің соңғы он жыл ішінде жеткізген (шығарған), конкурста сатып алынатындарға ұқсас (сол сияқты) тауарлар көлемі.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Егер тауарды жеткізу тәжірибесінің болуы осы конкурста біліктілік талап болып табылмаған жағдайда, растау құжаттарының электрондық көшірмелерінің болмауы тиісті шартты жеңілдікке әсер етеді. </w:t>
      </w:r>
    </w:p>
    <w:p>
      <w:pPr>
        <w:spacing w:after="0"/>
        <w:ind w:left="0"/>
        <w:jc w:val="both"/>
      </w:pPr>
      <w:r>
        <w:rPr>
          <w:rFonts w:ascii="Times New Roman"/>
          <w:b w:val="false"/>
          <w:i w:val="false"/>
          <w:color w:val="000000"/>
          <w:sz w:val="28"/>
        </w:rPr>
        <w:t>
      Сатып алынатын тауарлар нарығында тауарлар мен шот-фактураларды қабылдап алу актілерінің электрондық көшірмелері жұмыс тәжірибесін растайтын құжаттар болып табылады. 2017 жылдың 1 қаңтарына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562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12-қосымша</w:t>
            </w:r>
          </w:p>
        </w:tc>
      </w:tr>
    </w:tbl>
    <w:bookmarkStart w:name="z283" w:id="246"/>
    <w:p>
      <w:pPr>
        <w:spacing w:after="0"/>
        <w:ind w:left="0"/>
        <w:jc w:val="left"/>
      </w:pPr>
      <w:r>
        <w:rPr>
          <w:rFonts w:ascii="Times New Roman"/>
          <w:b/>
          <w:i w:val="false"/>
          <w:color w:val="000000"/>
        </w:rPr>
        <w:t xml:space="preserve"> Техникалық ерекшеліктердің әлеуетті өнім берушілерінің ұсынған бағалау өлшемшарттары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таратып жазу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техникалық ерекшеліктерінің талаптарына әлеуеттік өнім берушінің ұсынатын жобасының сәйкес келуі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техникалық ерекшеліктерінің талаптарына әлеуетті өнім берушімен ұсынылатын жобасының сәйкес келмеуі* (әлеуетті өнім беруші сәйкес келмеген жағдайда конкурсқа қатысуға жіберілмейді)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ұсынып отырған жоба Тапсырыс берушінің техникалық ерекшеліктерінің талаптарына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 неғұрлым жоғары сипаттаманы қамтиды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сатып алынатын қызметке әлеуетті өнім берушінің қызмет мақсатының сәйкестігі (құрылтайшы құжаттарға сәйкес)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мақсаты Тапсырыс берушінің сатып алатын қызметтеріне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мақсаты Тапсырыс берушінің сатып алатын қызметтеріне сәйкес келеді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қойған мақсаттарға қол жеткізу бойынша егжей-тегжейлі іс-шаралар жоспарының сәйкестігі (іс-шаралар атауы және үлгісі, өткізу орны мен уақыты, жауапты тұлғалардың аты-жөні, тегі)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қойған мақсаттарға қол жеткізуі бойынша егжей-тегжейлі іс-шаралар жоспары жоқ не конкурстық құжаттаманың техникалық ерекшелігінде қарастырылған барлық талаптарды қамтымайды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берушімен қойылған мақсаттарға қол жеткізу бойынша егжей-тегжейлі іс-шаралар жоспары </w:t>
            </w:r>
          </w:p>
          <w:p>
            <w:pPr>
              <w:spacing w:after="20"/>
              <w:ind w:left="20"/>
              <w:jc w:val="both"/>
            </w:pPr>
            <w:r>
              <w:rPr>
                <w:rFonts w:ascii="Times New Roman"/>
                <w:b w:val="false"/>
                <w:i w:val="false"/>
                <w:color w:val="000000"/>
                <w:sz w:val="20"/>
              </w:rPr>
              <w:t xml:space="preserve">
конкурстық құжаттаманың техникалық ерекшелігінде қарастырылған барлық талаптарды қамтиды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қойған мақсаттарға қол жеткізуі бойынша егжей-тегжейлі іс-шаралар жоспары </w:t>
            </w:r>
          </w:p>
          <w:p>
            <w:pPr>
              <w:spacing w:after="20"/>
              <w:ind w:left="20"/>
              <w:jc w:val="both"/>
            </w:pPr>
            <w:r>
              <w:rPr>
                <w:rFonts w:ascii="Times New Roman"/>
                <w:b w:val="false"/>
                <w:i w:val="false"/>
                <w:color w:val="000000"/>
                <w:sz w:val="20"/>
              </w:rPr>
              <w:t>
конкурстық құжаттаманың техникалық ерекшелігінде қарастырылған барлық талаптарды қамтиды және қызмет көрсету сапасын жақсартатын қосымша іс-шараларды қарастырады, әрбір жоба тапсырмасында іс-шараның атауын және түрін, мерзімін және өткізу орнын сипаттайды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туралы "Үкіметтік емес ұйымдардың дерекқорында" мәліметтер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"Үкіметтік емес ұйымдардың дерекқорына" мәліметтерді уақытында ұсынбаған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"Үкіметтік емес ұйымдардың дерекқорына" мәліметтерді уақытында ұсынған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 (бір өлшемшарт ғана алынады)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екі жылға дейінгі әлеуметтік бағдарламалар мен жобаларды іске асыру саласындағы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екі жылдан бес жылға дейінгі әлеуметтік бағдарламалар мен жобаларды іске асыру саласындағы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бес жылдан жоғары әлеуметтік бағдарламалар мен жобаларды іске асыру саласындағы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екі жылға дейінгі сатып алынатын қызметтердің мәніне сәйкес келетін қызмет нарығындағы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екі жылдан бес жылға дейінгі сатып алынатын қызметтердің мәніне сәйкес келетін қызмет нарығындағы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бес жылдан жоғары сатып алынатын қызметтердің мәніне сәйкес келетін қызмет нарығындағы жұмыс тәжірибесі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нәтижелерін тиімді бағалау бойынша индикаторлардың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 индикаторлар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немесе сапалық индикаторлардың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немесе сапалық индикаторлардың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деңгейлердегі сандық және сапалық индикаторлардың болуы (салым, процесс, қысқа мерзімді және ұзақ мерзімді нәтижелер)</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Конкурсқа қатысуға арналған өтінімді қамтамасыз етуге қатысты конкурстық құжаттама ережелері Заңның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мемлекеттік сатып алуды жүзеге асыру кезінде көрсетілмейді.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562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2-қосымша</w:t>
            </w:r>
          </w:p>
        </w:tc>
      </w:tr>
    </w:tbl>
    <w:bookmarkStart w:name="z286" w:id="247"/>
    <w:p>
      <w:pPr>
        <w:spacing w:after="0"/>
        <w:ind w:left="0"/>
        <w:jc w:val="left"/>
      </w:pPr>
      <w:r>
        <w:rPr>
          <w:rFonts w:ascii="Times New Roman"/>
          <w:b/>
          <w:i w:val="false"/>
          <w:color w:val="000000"/>
        </w:rPr>
        <w:t xml:space="preserve"> Аукциондық құжаттамаға сатып алынатын тауарлардың техникалық ерекшелігі</w:t>
      </w:r>
    </w:p>
    <w:bookmarkEnd w:id="247"/>
    <w:p>
      <w:pPr>
        <w:spacing w:after="0"/>
        <w:ind w:left="0"/>
        <w:jc w:val="both"/>
      </w:pPr>
      <w:r>
        <w:rPr>
          <w:rFonts w:ascii="Times New Roman"/>
          <w:b w:val="false"/>
          <w:i w:val="false"/>
          <w:color w:val="000000"/>
          <w:sz w:val="28"/>
        </w:rPr>
        <w:t>
      Аукционның №________________________</w:t>
      </w:r>
    </w:p>
    <w:p>
      <w:pPr>
        <w:spacing w:after="0"/>
        <w:ind w:left="0"/>
        <w:jc w:val="both"/>
      </w:pPr>
      <w:r>
        <w:rPr>
          <w:rFonts w:ascii="Times New Roman"/>
          <w:b w:val="false"/>
          <w:i w:val="false"/>
          <w:color w:val="000000"/>
          <w:sz w:val="28"/>
        </w:rPr>
        <w:t>
      Аукционның атауы_____________________</w:t>
      </w:r>
    </w:p>
    <w:p>
      <w:pPr>
        <w:spacing w:after="0"/>
        <w:ind w:left="0"/>
        <w:jc w:val="both"/>
      </w:pPr>
      <w:r>
        <w:rPr>
          <w:rFonts w:ascii="Times New Roman"/>
          <w:b w:val="false"/>
          <w:i w:val="false"/>
          <w:color w:val="000000"/>
          <w:sz w:val="28"/>
        </w:rPr>
        <w:t>
      Техникалық ерекшелікте қажетті ерекшеліктерді, жоспарларды, сызбаларды, эскиздерді қоса алғанда, сатып алынатын тауарлардың толық сипатын және талап етілетін функционалдық, техникалық, сапалық және пайдалану сипаттамасы беріледі.</w:t>
      </w:r>
    </w:p>
    <w:p>
      <w:pPr>
        <w:spacing w:after="0"/>
        <w:ind w:left="0"/>
        <w:jc w:val="both"/>
      </w:pPr>
      <w:r>
        <w:rPr>
          <w:rFonts w:ascii="Times New Roman"/>
          <w:b w:val="false"/>
          <w:i w:val="false"/>
          <w:color w:val="000000"/>
          <w:sz w:val="28"/>
        </w:rPr>
        <w:t>
      Тапсырыс берушілер сатып алынатын тауарларға ұлттық стандарттарды, ал олар болмаған жағдайда мемлекетаралық стандарттарды көрсете отырып техникалық ерекшелікті әзірлейді. Бұл ретте ұлттық және мемлекетаралық стандарттар болмаған кезде, сатып алынатын тауарларға, жұмыстарға, көрсетілетін қызметтерге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ерекшелік техникалық реттеу саласындағы Қазақстан Республикасының заңнамасында белгіленген талаптарына қайшы келмеуге тиіс. Қажет болған кезде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Қажет болған кезде техникалық ерекшелікте тауарларды жеткізу кезінде тапсырыс берушіге қажетті ілеспе қызметтер (монтаждау, ретке келтіру, оқыту, тауарларды тексеру және сынақтан өткізу) мен олар қай жерде шығарылуы керек екендігі, тауардың шыққан жылы, кепілдік мерзімі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13 маусымдағы </w:t>
            </w:r>
            <w:r>
              <w:br/>
            </w:r>
            <w:r>
              <w:rPr>
                <w:rFonts w:ascii="Times New Roman"/>
                <w:b w:val="false"/>
                <w:i w:val="false"/>
                <w:color w:val="000000"/>
                <w:sz w:val="20"/>
              </w:rPr>
              <w:t>№ 562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5-қосымша</w:t>
            </w:r>
          </w:p>
        </w:tc>
      </w:tr>
    </w:tbl>
    <w:bookmarkStart w:name="z289" w:id="248"/>
    <w:p>
      <w:pPr>
        <w:spacing w:after="0"/>
        <w:ind w:left="0"/>
        <w:jc w:val="left"/>
      </w:pPr>
      <w:r>
        <w:rPr>
          <w:rFonts w:ascii="Times New Roman"/>
          <w:b/>
          <w:i w:val="false"/>
          <w:color w:val="000000"/>
        </w:rPr>
        <w:t xml:space="preserve"> Біліктілік туралы мәліметтер</w:t>
      </w:r>
    </w:p>
    <w:bookmarkEnd w:id="248"/>
    <w:p>
      <w:pPr>
        <w:spacing w:after="0"/>
        <w:ind w:left="0"/>
        <w:jc w:val="both"/>
      </w:pPr>
      <w:r>
        <w:rPr>
          <w:rFonts w:ascii="Times New Roman"/>
          <w:b w:val="false"/>
          <w:i w:val="false"/>
          <w:color w:val="000000"/>
          <w:sz w:val="28"/>
        </w:rPr>
        <w:t>
      Аукцион № ______________________________</w:t>
      </w:r>
    </w:p>
    <w:p>
      <w:pPr>
        <w:spacing w:after="0"/>
        <w:ind w:left="0"/>
        <w:jc w:val="both"/>
      </w:pPr>
      <w:r>
        <w:rPr>
          <w:rFonts w:ascii="Times New Roman"/>
          <w:b w:val="false"/>
          <w:i w:val="false"/>
          <w:color w:val="000000"/>
          <w:sz w:val="28"/>
        </w:rPr>
        <w:t>
      Аукцион атауы ___________________________</w:t>
      </w:r>
    </w:p>
    <w:bookmarkStart w:name="z290" w:id="249"/>
    <w:p>
      <w:pPr>
        <w:spacing w:after="0"/>
        <w:ind w:left="0"/>
        <w:jc w:val="both"/>
      </w:pPr>
      <w:r>
        <w:rPr>
          <w:rFonts w:ascii="Times New Roman"/>
          <w:b w:val="false"/>
          <w:i w:val="false"/>
          <w:color w:val="000000"/>
          <w:sz w:val="28"/>
        </w:rPr>
        <w:t>
      1. Әлеуетті өнім беруші туралы жалпы мәліметтер:</w:t>
      </w:r>
    </w:p>
    <w:bookmarkEnd w:id="249"/>
    <w:p>
      <w:pPr>
        <w:spacing w:after="0"/>
        <w:ind w:left="0"/>
        <w:jc w:val="both"/>
      </w:pPr>
      <w:r>
        <w:rPr>
          <w:rFonts w:ascii="Times New Roman"/>
          <w:b w:val="false"/>
          <w:i w:val="false"/>
          <w:color w:val="000000"/>
          <w:sz w:val="28"/>
        </w:rPr>
        <w:t>
      Атауы _________________________________</w:t>
      </w:r>
    </w:p>
    <w:p>
      <w:pPr>
        <w:spacing w:after="0"/>
        <w:ind w:left="0"/>
        <w:jc w:val="both"/>
      </w:pPr>
      <w:r>
        <w:rPr>
          <w:rFonts w:ascii="Times New Roman"/>
          <w:b w:val="false"/>
          <w:i w:val="false"/>
          <w:color w:val="000000"/>
          <w:sz w:val="28"/>
        </w:rPr>
        <w:t>
      БСН/ЖСН/ССН/СЕН ______________________</w:t>
      </w:r>
    </w:p>
    <w:bookmarkStart w:name="z291" w:id="250"/>
    <w:p>
      <w:pPr>
        <w:spacing w:after="0"/>
        <w:ind w:left="0"/>
        <w:jc w:val="both"/>
      </w:pPr>
      <w:r>
        <w:rPr>
          <w:rFonts w:ascii="Times New Roman"/>
          <w:b w:val="false"/>
          <w:i w:val="false"/>
          <w:color w:val="000000"/>
          <w:sz w:val="28"/>
        </w:rPr>
        <w:t>
      2. Растау құжаттарының электрондық көшірмелерінің қосымшасы бар аукционда сатып алынатын ұқсас (бірдей) әлеуетті өнім берушімен қойылған (орындалған) тауарлар көлемі соңғы оң жыл ішінде* (бар болса толтырылады).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телефон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Растаушы құжаттың атауы, күні және нөмірі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(көрсетпеуге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Егер тауарды жеткізу тәжірибесінің болуы осы аукционда біліктілік талап болып табылмаған жағдайда, растау құжаттарының электрондық көшірмелерінің болмауы тиісті шартты жеңілдікке әсер етеді.</w:t>
      </w:r>
    </w:p>
    <w:p>
      <w:pPr>
        <w:spacing w:after="0"/>
        <w:ind w:left="0"/>
        <w:jc w:val="both"/>
      </w:pPr>
      <w:r>
        <w:rPr>
          <w:rFonts w:ascii="Times New Roman"/>
          <w:b w:val="false"/>
          <w:i w:val="false"/>
          <w:color w:val="000000"/>
          <w:sz w:val="28"/>
        </w:rPr>
        <w:t>
      Тауарларды қабылдап алу актілері мен шот-фактуралардың электрондық көшірмелері сатып алынатын тауарлар нарығындағы жұмыс тәжірибесін растайтын құжаттар болып табылады. 2017 жылдың 1 қаңтарына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