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d97" w14:textId="708b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жобаларының құқықтық сараптамасын жүзеге асыру ережелерін бекіту туралы" Қазақстан Республикасы Әділет министрінің 2015 жылғы 20 қаңтардағы № 25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13 маусымдағы № 923 бұйрығы. Қазақстан Республикасының Әділет министрлігінде 2018 жылғы 20 маусымда № 17098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пайдалануға арналған келісімшарттар жобаларының құқықтық сараптамасын жүзеге асыру ережелерін бекіту туралы" Қазақстан Республикасы Әділет министрінің 2015 жылғы 20 қаңтардағы № 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10169 болып тіркелген, 2015 жылғы 9 қыркүйекте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Мемлекеттің мүліктік құқықтарын қорғау жөніндегі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Д. Айтмухаметовке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маусымынан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 Ж. Қасымбек</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 Қ. Бозымбаев</w:t>
      </w:r>
    </w:p>
    <w:p>
      <w:pPr>
        <w:spacing w:after="0"/>
        <w:ind w:left="0"/>
        <w:jc w:val="both"/>
      </w:pPr>
      <w:r>
        <w:rPr>
          <w:rFonts w:ascii="Times New Roman"/>
          <w:b w:val="false"/>
          <w:i w:val="false"/>
          <w:color w:val="000000"/>
          <w:sz w:val="28"/>
        </w:rPr>
        <w:t>
      2018 жылғы 18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