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c496" w14:textId="316c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4 маусымдағы № 565 бұйрығы. Қазақстан Республикасының Әділет министрлігінде 2018 жылғы 20 маусымда № 17101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2020 жылдың 1 шілдесінен бастап қолданысқа енгізілетін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кестесінің 18 "Жәбірленушілерге өтемақы қорына регрестік талаптар тәртібінде өндіріп алынған ақша түсiмдері" ерекшелігінің 1-кіші сыныбы 06-сыныбының 2-санатын қоспағанда, ресми жариялауға жатады және 2018 жылдың 1 шілдесінен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 маусымдағы</w:t>
            </w:r>
            <w:r>
              <w:br/>
            </w:r>
            <w:r>
              <w:rPr>
                <w:rFonts w:ascii="Times New Roman"/>
                <w:b w:val="false"/>
                <w:i w:val="false"/>
                <w:color w:val="000000"/>
                <w:sz w:val="20"/>
              </w:rPr>
              <w:t>№ 565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кестесі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