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8f80" w14:textId="5c98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4 маусымдағы № 424 бұйрығы. Қазақстан Республикасының Әділет министрлігінде 2018 жылғы 25 маусымда № 17114 болып тіркелді. Күші жойылды - Қазақстан Республикасы Көлік министрінің 2024 жылғы 16 ақпандағы № 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11414 болып тіркелген, 2015 жылғы 15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министрлігінің арнайы көлік құралдарының тиесілік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министрлiгiнiң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мәлiметтердi Қазақстан Республикасы Инвестициялар және даму министрлiгiнiң Заң департаментiне ұсынуды қамтамасыз етсiн.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4 маусымдағы</w:t>
            </w:r>
            <w:r>
              <w:br/>
            </w:r>
            <w:r>
              <w:rPr>
                <w:rFonts w:ascii="Times New Roman"/>
                <w:b w:val="false"/>
                <w:i w:val="false"/>
                <w:color w:val="000000"/>
                <w:sz w:val="20"/>
              </w:rPr>
              <w:t>№ 424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451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Инвестициялар және даму министрлігінің арнайы көлік құралдарының тиесілік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пайдалануға құқығы бар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процесті қамтамасыз ету, автомобиль көлігі мен автожолдарда;су көлiгiнде кеме қатынасының қауiпсiздiгiн, кемелерді, жағалаудағы объектiлердi, гидроқұрылыстарды,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қамтамасыз ету мақсатында тексеріп қарауды жүргізу;теміржол көлiгiнде жолдың жоғарғы қабатын, магистральдық, станциялық және өзге де технологиялық жолдарды, инженерлік құрылыстарды және т.б. техникалық куәландыруды жүргізу,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инспекциялары: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әкiмшілiгi"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объектілерін бақылауды жүзеге асыру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комитетінің өңіраралық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персоналға және халыққа зиянды әсерінің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 және оның аумақтық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