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f4b5" w14:textId="8f7f4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және республикалық маңызы бар жалпыға ортақ пайдаланылатын автомобиль жолдарын сыныптау қағидалары мен шарттарын, тізбесін, олардың атаулары мен индекстерін, оның ішінде қорғаныстық мақсатта пайдаланылатын автомобиль жолдарының тізбесін бекіту туралы" Қазақстан Республикасы Инвестициялар және даму министрінің міндетін атқарушының 2015 жылғы 26 наурыздағы № 315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22 мамырдағы № 360 бұйрығы. Қазақстан Республикасының Әділет министрлігінде 2018 жылғы 27 маусымда № 17127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"Халықаралық және республикалық маңызы бар жалпыға ортақ пайдаланылатын автомобиль жолдарын сыныптау қағидалары мен шарттарын, тізбесін, олардың атаулары мен индекстерін, оның ішінде қорғаныстық мақсатта пайдаланылатын автомобиль жолдарының тізбесін бекіту туралы" Қазақстан Республикасы Инвестициялар және даму министрінің міндетін атқарушының 2015 жылғы 26 наурыздағы № 315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11402 болып тіркелген, 2015 жылғы 1 шілдеде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 </w:t>
      </w:r>
    </w:p>
    <w:bookmarkStart w:name="z4" w:id="2"/>
    <w:p>
      <w:pPr>
        <w:spacing w:after="0"/>
        <w:ind w:left="0"/>
        <w:jc w:val="both"/>
      </w:pPr>
      <w:r>
        <w:rPr>
          <w:rFonts w:ascii="Times New Roman"/>
          <w:b w:val="false"/>
          <w:i w:val="false"/>
          <w:color w:val="000000"/>
          <w:sz w:val="28"/>
        </w:rPr>
        <w:t>
      "2) Халықаралық және республикалық маңызы бар жалпыға ортақ пайдаланылатын автомобиль жолдарының тізбесі, олардың атаулары мен индекстері, оның ішінде қорғаныстық мақсатта пайдаланылатын автомобиль жолдарының тізбесі осы бұйрыққа 2-қосымшаға сәйкес бекітілсін.";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Халықаралық және республикалық маңызы бар жалпыға ортақ пайдаланылатын автомобиль жолдарының тізбесі, олардың атаулары мен индекстері, оның ішінде қорғаныстық мақсатта пайдаланылатын автомобиль жолдарының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Автомобиль жолдары комитеті Қазақстан Республикасының заңнамасында белгіленген тәртіпте: </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мемлекеттік тіркеу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9" w:id="7"/>
    <w:p>
      <w:pPr>
        <w:spacing w:after="0"/>
        <w:ind w:left="0"/>
        <w:jc w:val="both"/>
      </w:pPr>
      <w:r>
        <w:rPr>
          <w:rFonts w:ascii="Times New Roman"/>
          <w:b w:val="false"/>
          <w:i w:val="false"/>
          <w:color w:val="000000"/>
          <w:sz w:val="28"/>
        </w:rPr>
        <w:t>
      3) осы бұйрық ресми жарияланғаннан кейін Қазақстан Республикасы Инвестициялар және даму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1), 2) және 3) тармақшаларына сәйкес іс-шаралардың орындалуы туралы мәліметтерді Қазақстан Республикасы Инвестициялар және даму министрлігінің Заң департаментіне осы тармақтың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__________Б. Сұлтанов</w:t>
      </w:r>
    </w:p>
    <w:p>
      <w:pPr>
        <w:spacing w:after="0"/>
        <w:ind w:left="0"/>
        <w:jc w:val="both"/>
      </w:pPr>
      <w:r>
        <w:rPr>
          <w:rFonts w:ascii="Times New Roman"/>
          <w:b w:val="false"/>
          <w:i w:val="false"/>
          <w:color w:val="000000"/>
          <w:sz w:val="28"/>
        </w:rPr>
        <w:t>
      2018 жылғы 29 мамыр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__________ С. Жасұзақов</w:t>
      </w:r>
    </w:p>
    <w:p>
      <w:pPr>
        <w:spacing w:after="0"/>
        <w:ind w:left="0"/>
        <w:jc w:val="both"/>
      </w:pPr>
      <w:r>
        <w:rPr>
          <w:rFonts w:ascii="Times New Roman"/>
          <w:b w:val="false"/>
          <w:i w:val="false"/>
          <w:color w:val="000000"/>
          <w:sz w:val="28"/>
        </w:rPr>
        <w:t>
      2018 жылғы 7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22 мамырдағы</w:t>
            </w:r>
            <w:r>
              <w:br/>
            </w:r>
            <w:r>
              <w:rPr>
                <w:rFonts w:ascii="Times New Roman"/>
                <w:b w:val="false"/>
                <w:i w:val="false"/>
                <w:color w:val="000000"/>
                <w:sz w:val="20"/>
              </w:rPr>
              <w:t>№ 360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315 бұйрығына 2-қосымша</w:t>
            </w:r>
          </w:p>
        </w:tc>
      </w:tr>
    </w:tbl>
    <w:bookmarkStart w:name="z14" w:id="11"/>
    <w:p>
      <w:pPr>
        <w:spacing w:after="0"/>
        <w:ind w:left="0"/>
        <w:jc w:val="left"/>
      </w:pPr>
      <w:r>
        <w:rPr>
          <w:rFonts w:ascii="Times New Roman"/>
          <w:b/>
          <w:i w:val="false"/>
          <w:color w:val="000000"/>
        </w:rPr>
        <w:t xml:space="preserve"> Халықаралық және республикалық маңызы бар жалпыға ортақ пайдаланыталын автомобиль жолдарының тізбесі, олардың атаулары мен индекстері, оның ішінде қорғаныстық мақсатта пайдаланылатын автомобиль жолдарының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8325"/>
        <w:gridCol w:w="2565"/>
      </w:tblGrid>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индексі</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шекарасы (Самараға) - Шымкент, Орал, Ақтөбе, Қызылорда арқылы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шекарасы (Екатеринбургке) - Алматы, Қостанай, Астана, Қарағанды арқылы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2046,6</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М-38</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шекарасы (Омбыға) - Майқапшағай (ҚХР-ға шығу), Павлодар, Семей арқылы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М-39</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 шекарасы (Ташкентке) - ӨР шекарасы (Термезге)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шекарасы (Челябинскiге) – РФ шекарасы (Новосибирскiге), Петропавл, Омбы арқылы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Петропавл, Көкшетау арқылы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 шекарасы (Ташкентке)-Шымкент-Тараз-Алматы-Қорғас, Көкпек, Көктал, Қайнар арқылы (ҚР шекарасына кiреберiспен және Тараз, Құлан, Қордай шатқалының айналма жолдарымен, Қордай шатқалымен)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Өскемен (Аягөздің және Сарқандтың айналма жолдарымен және Мұқры шатқалының кiреберiсімен)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Алматы-Шамалған -Ұзынағаш – Аққайнар – Сұраншы батыр - ҚР шекарасы (Ұзынағаш кентіне кiреберiспен)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 Шонжы – Көлжат - ҚХР шекарасы (ҚХР шекарасына кiреберiспен)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 - Кеген - ҚР шекарасы (Түп) (Кеген шатқалының айналма жолымен)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 Достық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 Бақты (ҚХР шекарасы)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Риддер - РФ шекарасы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Шемонаиха - РФ шекарасы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 РФ шекарасы (Барнаулға)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 Соколовка - РФ шекарасы (Есiлге)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 Кiшкенекөл - Бидайық - РФ шекарасы (Омбыға)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 Утмек - ҚР шекарасы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Жизақ - Гагарин - Жетiсай - Киров - Қызыләскер -Сарыағаш-Абай - Жiбек жолы (ӨР шекарасы Атакент ауылына кіреберіспен Сырдария, Гүлстан, Шыназ және Сарыағаш санаториясына)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 Петропавл, Арқалық арқылы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–Успенка - РФ шекарасы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 Шарбақты - РФ шекарасы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Шелек - Қорғас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Аягөз - Тарбағатай-Бұғаз</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 Қостанай</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Қарабұтақ - Комсомольское - Денисовка - Рудный -Қостанай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 Жітіқара - Мықтыкөл - РФ шекарасы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Ақтөбе-Мәртөк - РФ шекарасы (Орынборға)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РФ шекарасы (Орскке)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Қандыағаш - Ембі - Шалқар -Ырғыз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Ақтөбе-Атырау- РФ шекарасы (Астраханьға)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А-28</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Орал</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А-29</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 Тасқала - РФ шекарасы (Озинкиге)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 - Федоровка - РФ шекарасы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 Жалпақтал - Казталовка - РФ шекарасы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 РФ шекарасы (Бузулукке)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Доссор - Құлсары - Бейнеу - Сай-Өтес - Шетпе-Жетiбай - Ақтау порты (Жетібай арқылы және Шетпеге кіреберіс)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Жетiбай - Жаңа өзен - Кендірлі - ТР шекарасы (Түркменбашыға)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 Құрық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Құрық - Жетібай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Бейнеу - Ақжiгіт - ӨР шекарасы (Нүкіске)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 Қорғалжың (Қорғалжың қорығына кіреберіспен)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 Қабанбай батыр - Энтузиаст - Киевка - Темiртау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 Ерейментау - Шідерті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көпір өткелі арқылы Павлодардың батыс айналма жолы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Макин-Ақсу-Торғай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курорт аймағының жолдары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Р-8</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Щучье-Зеренді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Р-9</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Вячеслав су қоймасына кiреберіс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Р-10</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Астанаға айналма жол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Көкшетау-Рузаевка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Көкшетау-Атбасар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Жақсы-Есіл-Бузулук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Көкшетауға айналма жол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Кеген-Нарынқол</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"Көкпек-Кеген-Түп" а/ж - Жалаңаш - Саты - Құрметтi (Көлсай көлiне кiреберiспен)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Алматы-Талғар-Байдибек би</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Р-18</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Қапшағай-Құрты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Р-19</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Көктал - Байсерке - Междуреченское" а/ж – РФ шекарасы (Екатеринбургке) - Алматы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Р-20</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Сарыөзек-Көктал (Сарыөзек ст. айналма жолы)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Алма-Тау турбазасына кiреберiс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Алматы-Космостанция (Алматы және Алма-Арасан санаторийлеріне кiреберiспен)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Семей-Қайнар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Өскемен-Семей</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 - Зыряновск – Үлкен Нарын - Қатон Қарағай - Рахман қайнары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шекарасы (Омбыға) - Майқапшағай (ҚХР-ға шығу) - Қалжыр-Марқакөл</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Қалкаман - Баянаул - Үмiткер - Ульяновский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Р-28</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батырдың ескерткiш кешенiне кiреберіс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Р-29</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Мерке-Бурылбайтал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Р-30</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Шу-Благовещенка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Кентау-Түркiстан-Арыстанбаб-Шәуiлдiр-Төрткөл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Шымкентке солтүстік айналма жол</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Қызылорда-Жалағаш - РФ шекарасы (Самараға) - Шымкент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"Қызылорда-Павлодар" а/ж - Жәйрем- Қаражал-Атасу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Ақшатау-Ағадыр-Ортау - "Қызылорда- Павлодар" а/ж</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Қостанай-Әулиекөл-Сұрған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Бастау-Ақтау-Теміртау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Р-38</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"Қостанай-Жақсы" а/ж – "Қостанай-Қарабұтақ" а/ж</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Р-39</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 Қарабұтақ" а/ж - РФ шекарасы (Екатеринбургке) - Алматы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Р-40</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 Хамит Ерғалиев</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Ленин -Ертіс - Русская Поляна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263,78</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батырдың ескерткiш кешенiне кіреберіс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Рудныйдың батыс айналма жолы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 Жәнiбек - РФ шекарасы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Ленин-Ақсу-Көктөбе-Үлкен Ақжар – Курчатов</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Щучье-Бурабай курорттық аймағының ойын-сауық орталығына кіреберіс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шекарасына (Қарасуға) кіреберіс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Р-48</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ақпараттық технологиялар паркі" еркін экономикалық аймағына кіреберіс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Р-49</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Петропавлға айналма жолы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Р-50</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Ақтөбенің солтүстік айналма жолы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Өнеге-Бисен-Сайхин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Колутон-Ақкөл-Минское кіреберіс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Рысқұловқа кіреберіс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Қарағандыға кіреберіс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24 383</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а/ж – автомобиль жолдары</w:t>
      </w:r>
    </w:p>
    <w:p>
      <w:pPr>
        <w:spacing w:after="0"/>
        <w:ind w:left="0"/>
        <w:jc w:val="both"/>
      </w:pPr>
      <w:r>
        <w:rPr>
          <w:rFonts w:ascii="Times New Roman"/>
          <w:b w:val="false"/>
          <w:i w:val="false"/>
          <w:color w:val="000000"/>
          <w:sz w:val="28"/>
        </w:rPr>
        <w:t>
      ҚР – Қырғызстан Республикасы</w:t>
      </w:r>
    </w:p>
    <w:p>
      <w:pPr>
        <w:spacing w:after="0"/>
        <w:ind w:left="0"/>
        <w:jc w:val="both"/>
      </w:pPr>
      <w:r>
        <w:rPr>
          <w:rFonts w:ascii="Times New Roman"/>
          <w:b w:val="false"/>
          <w:i w:val="false"/>
          <w:color w:val="000000"/>
          <w:sz w:val="28"/>
        </w:rPr>
        <w:t xml:space="preserve">
      ҚХР – Қытай Халық Республикасы </w:t>
      </w:r>
    </w:p>
    <w:p>
      <w:pPr>
        <w:spacing w:after="0"/>
        <w:ind w:left="0"/>
        <w:jc w:val="both"/>
      </w:pPr>
      <w:r>
        <w:rPr>
          <w:rFonts w:ascii="Times New Roman"/>
          <w:b w:val="false"/>
          <w:i w:val="false"/>
          <w:color w:val="000000"/>
          <w:sz w:val="28"/>
        </w:rPr>
        <w:t>
      ӨР – Өзбекстан Республикасы</w:t>
      </w:r>
    </w:p>
    <w:p>
      <w:pPr>
        <w:spacing w:after="0"/>
        <w:ind w:left="0"/>
        <w:jc w:val="both"/>
      </w:pPr>
      <w:r>
        <w:rPr>
          <w:rFonts w:ascii="Times New Roman"/>
          <w:b w:val="false"/>
          <w:i w:val="false"/>
          <w:color w:val="000000"/>
          <w:sz w:val="28"/>
        </w:rPr>
        <w:t>
      ТР – Түрікменстан Республикасы</w:t>
      </w:r>
    </w:p>
    <w:p>
      <w:pPr>
        <w:spacing w:after="0"/>
        <w:ind w:left="0"/>
        <w:jc w:val="both"/>
      </w:pPr>
      <w:r>
        <w:rPr>
          <w:rFonts w:ascii="Times New Roman"/>
          <w:b w:val="false"/>
          <w:i w:val="false"/>
          <w:color w:val="000000"/>
          <w:sz w:val="28"/>
        </w:rPr>
        <w:t>
      РФ – Ресей Федерациясы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