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7527" w14:textId="c7d7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14 маусымдағы № 13-НҚ нормативтік қаулысы. Қазақстан Республикасының Әділет министрлігінде 2018 жылғы 27 маусымда № 17129 болып тіркелді. Күші жойылды - Республикалық бюджеттің атқарылуын бақылау жөніндегі есеп комитетінің 2020 жылғы 30 шiлдедегi № 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30.07.2020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тізілімінде № 12557 болып тіркелген, "Әділет" ақпараттық-құқықтық жүйесінде 2016 жылғы 6 қаңтарда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осы нормативтік қаулыға 2-қосымшаға сәйкес, Облыстардың, республикалық маңызы бар қалалардың, астананың тексеру комиссияларының сыртқы мемлекеттік аудит және қаржылық бақылау жүргізу қағидалары бекітілсін.";</w:t>
      </w:r>
    </w:p>
    <w:bookmarkEnd w:id="3"/>
    <w:bookmarkStart w:name="z5" w:id="4"/>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бюджеттің атқарылуын бақылау жөніндегі есеп комитетінің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Қағидалар Республикалық бюджеттің атқарылуын бақылау жөніндегі есеп комитетінің (бұдан әрі – Есеп комитеті)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Есеп комитетінің аудиторлық қорытындысында берілген ұсынымдардың және Нұсқамалардың орындалуын мониторингтеуді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5"/>
    <w:bookmarkStart w:name="z8" w:id="6"/>
    <w:p>
      <w:pPr>
        <w:spacing w:after="0"/>
        <w:ind w:left="0"/>
        <w:jc w:val="both"/>
      </w:pPr>
      <w:r>
        <w:rPr>
          <w:rFonts w:ascii="Times New Roman"/>
          <w:b w:val="false"/>
          <w:i w:val="false"/>
          <w:color w:val="000000"/>
          <w:sz w:val="28"/>
        </w:rPr>
        <w:t>
      3.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bookmarkEnd w:id="7"/>
    <w:bookmarkStart w:name="z10" w:id="8"/>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bookmarkEnd w:id="8"/>
    <w:bookmarkStart w:name="z11" w:id="9"/>
    <w:p>
      <w:pPr>
        <w:spacing w:after="0"/>
        <w:ind w:left="0"/>
        <w:jc w:val="both"/>
      </w:pPr>
      <w:r>
        <w:rPr>
          <w:rFonts w:ascii="Times New Roman"/>
          <w:b w:val="false"/>
          <w:i w:val="false"/>
          <w:color w:val="000000"/>
          <w:sz w:val="28"/>
        </w:rPr>
        <w:t>
      3) қаулы – Есеп комитетінің аудиторлық қорытындыны бекітетін құжаты;</w:t>
      </w:r>
    </w:p>
    <w:bookmarkEnd w:id="9"/>
    <w:bookmarkStart w:name="z12" w:id="10"/>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беріліп отырған аудиторлық дәлелдемелер;</w:t>
      </w:r>
    </w:p>
    <w:bookmarkEnd w:id="10"/>
    <w:bookmarkStart w:name="z13" w:id="11"/>
    <w:p>
      <w:pPr>
        <w:spacing w:after="0"/>
        <w:ind w:left="0"/>
        <w:jc w:val="both"/>
      </w:pPr>
      <w:r>
        <w:rPr>
          <w:rFonts w:ascii="Times New Roman"/>
          <w:b w:val="false"/>
          <w:i w:val="false"/>
          <w:color w:val="000000"/>
          <w:sz w:val="28"/>
        </w:rPr>
        <w:t>
      5)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bookmarkEnd w:id="11"/>
    <w:bookmarkStart w:name="z14" w:id="12"/>
    <w:p>
      <w:pPr>
        <w:spacing w:after="0"/>
        <w:ind w:left="0"/>
        <w:jc w:val="both"/>
      </w:pPr>
      <w:r>
        <w:rPr>
          <w:rFonts w:ascii="Times New Roman"/>
          <w:b w:val="false"/>
          <w:i w:val="false"/>
          <w:color w:val="000000"/>
          <w:sz w:val="28"/>
        </w:rPr>
        <w:t>
      6) мемлекеттік аудитор – мемлекеттік аудитор сертификаты бар, мемлекеттік аудитті және (немесе) қаржылық бақылауды жүзеге асыратын мемлекеттік әкімшілік қызметші;</w:t>
      </w:r>
    </w:p>
    <w:bookmarkEnd w:id="12"/>
    <w:bookmarkStart w:name="z15" w:id="13"/>
    <w:p>
      <w:pPr>
        <w:spacing w:after="0"/>
        <w:ind w:left="0"/>
        <w:jc w:val="both"/>
      </w:pPr>
      <w:r>
        <w:rPr>
          <w:rFonts w:ascii="Times New Roman"/>
          <w:b w:val="false"/>
          <w:i w:val="false"/>
          <w:color w:val="000000"/>
          <w:sz w:val="28"/>
        </w:rPr>
        <w:t>
      7) мемлекеттік аудитордың ассистенті – бухгалтерлік есеп және аудит саласында кәсіби білімі, мемлекеттік аудитке қатысу құқығы бар мемлекеттік қызметші;</w:t>
      </w:r>
    </w:p>
    <w:bookmarkEnd w:id="13"/>
    <w:bookmarkStart w:name="z16" w:id="14"/>
    <w:p>
      <w:pPr>
        <w:spacing w:after="0"/>
        <w:ind w:left="0"/>
        <w:jc w:val="both"/>
      </w:pPr>
      <w:r>
        <w:rPr>
          <w:rFonts w:ascii="Times New Roman"/>
          <w:b w:val="false"/>
          <w:i w:val="false"/>
          <w:color w:val="000000"/>
          <w:sz w:val="28"/>
        </w:rPr>
        <w:t>
      8) мемлекеттік аудиттің сапа бақылауы – мемлекеттік аудиторлардың мемлекеттік аудитті жүзеге асыру кезінде Мемлекеттік аудит және қаржылық бақылау стандарттарының және осы Қағидалардың талаптарын сақтауын тексеру;</w:t>
      </w:r>
    </w:p>
    <w:bookmarkEnd w:id="14"/>
    <w:bookmarkStart w:name="z17" w:id="15"/>
    <w:p>
      <w:pPr>
        <w:spacing w:after="0"/>
        <w:ind w:left="0"/>
        <w:jc w:val="both"/>
      </w:pPr>
      <w:r>
        <w:rPr>
          <w:rFonts w:ascii="Times New Roman"/>
          <w:b w:val="false"/>
          <w:i w:val="false"/>
          <w:color w:val="000000"/>
          <w:sz w:val="28"/>
        </w:rPr>
        <w:t>
      9)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Есеп комитетінің актісі.</w:t>
      </w:r>
    </w:p>
    <w:bookmarkEnd w:id="15"/>
    <w:bookmarkStart w:name="z18" w:id="16"/>
    <w:p>
      <w:pPr>
        <w:spacing w:after="0"/>
        <w:ind w:left="0"/>
        <w:jc w:val="both"/>
      </w:pPr>
      <w:r>
        <w:rPr>
          <w:rFonts w:ascii="Times New Roman"/>
          <w:b w:val="false"/>
          <w:i w:val="false"/>
          <w:color w:val="000000"/>
          <w:sz w:val="28"/>
        </w:rPr>
        <w:t>
      10) сыртқы мемлекеттік аудит – Есеп комитеті жүзеге асыратын:</w:t>
      </w:r>
    </w:p>
    <w:bookmarkEnd w:id="16"/>
    <w:bookmarkStart w:name="z19" w:id="17"/>
    <w:p>
      <w:pPr>
        <w:spacing w:after="0"/>
        <w:ind w:left="0"/>
        <w:jc w:val="both"/>
      </w:pPr>
      <w:r>
        <w:rPr>
          <w:rFonts w:ascii="Times New Roman"/>
          <w:b w:val="false"/>
          <w:i w:val="false"/>
          <w:color w:val="000000"/>
          <w:sz w:val="28"/>
        </w:rPr>
        <w:t>
      бюджет қаражатының, мемлекет пен квазимемлекеттік сектор субъектілері активтерінің, байланысты гранттардың, мемлекеттік және мемлекет кепілдік берген қарыздардың, сондай-ақ мемлекет кепілгерлігімен, оның ішінде бюджетті атқаруға байланысты тәуекелдерді басқару жүйесіне негізделген басқа да қызмет кезінде тартылатын қарыздардың басқарылу және пайдаланылу тиімділігін;</w:t>
      </w:r>
    </w:p>
    <w:bookmarkEnd w:id="17"/>
    <w:bookmarkStart w:name="z20" w:id="18"/>
    <w:p>
      <w:pPr>
        <w:spacing w:after="0"/>
        <w:ind w:left="0"/>
        <w:jc w:val="both"/>
      </w:pPr>
      <w:r>
        <w:rPr>
          <w:rFonts w:ascii="Times New Roman"/>
          <w:b w:val="false"/>
          <w:i w:val="false"/>
          <w:color w:val="000000"/>
          <w:sz w:val="28"/>
        </w:rPr>
        <w:t>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(бұдан әрі – мемлекеттік аудит).";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"8. Мемлекеттік аудит тобы топ мүшелерінің мемлекеттік аудит объектілерімен үлестестігі тізімі (бұдан әрі - үлестестік тізімі) ескеріле отырып аудиторлық іс-шараны жүргізу басталғанға дейін қалыптастырылады. Үлестестік тізімі Есеп комитеті қызметкерлерінің жұбайының (зайыбының), жақын туыстарының, жақындарының жұмыс орны, олар қатысушылары, құрылтайшылары болып табылатын заңды тұлғалардың атауы, сондай-ақ сенім білдірілген тұлғалардың (мүлікті сенімгерлік басқаруға берген жағдайда) жұмыс орны туралы мәліметтерді қамтиды. Үлестестік тізімі Есеп комитетінің Төрағасы бекітеді.</w:t>
      </w:r>
    </w:p>
    <w:bookmarkEnd w:id="19"/>
    <w:bookmarkStart w:name="z23" w:id="20"/>
    <w:p>
      <w:pPr>
        <w:spacing w:after="0"/>
        <w:ind w:left="0"/>
        <w:jc w:val="both"/>
      </w:pPr>
      <w:r>
        <w:rPr>
          <w:rFonts w:ascii="Times New Roman"/>
          <w:b w:val="false"/>
          <w:i w:val="false"/>
          <w:color w:val="000000"/>
          <w:sz w:val="28"/>
        </w:rPr>
        <w:t>
      Мемлекеттік аудит тобының қалыптастырылған құрамы аудиторлық іс-шараны жүргізуге қатысатын Есеп комитетінің қызметкерлерін – мемлекеттік аудит тобының жетекшісін, мемлекеттік аудиторларды және (немесе) мемлекеттік аудитордың (лардың) ассистентін (терін) (бұдан әрі – ассистент), сондай-ақ тартылған жағдайда, мемлекеттік органдардың мамандарын, сарапшыларды, мемлекеттік емес аудиторлық ұйымдарды (бұдан әрі – сарапшы) қамтиды.</w:t>
      </w:r>
    </w:p>
    <w:bookmarkEnd w:id="20"/>
    <w:bookmarkStart w:name="z24" w:id="21"/>
    <w:p>
      <w:pPr>
        <w:spacing w:after="0"/>
        <w:ind w:left="0"/>
        <w:jc w:val="both"/>
      </w:pPr>
      <w:r>
        <w:rPr>
          <w:rFonts w:ascii="Times New Roman"/>
          <w:b w:val="false"/>
          <w:i w:val="false"/>
          <w:color w:val="000000"/>
          <w:sz w:val="28"/>
        </w:rPr>
        <w:t>
      9. Құқықтық қамтамасыз етуге жауапты құрылымдық бөлімшенің басшысы мемлекеттік аудит тобына қызметкер бекітеді, ол аудиторлық іс-шараның барлық кезеңдерінде құқықтық сүйемелдеуді жүзеге асырады және мемлекеттік аудит тобы жетекшісінің жүргізіліп жатқан мемлекеттік аудит мәселелері бойынша жазбаша сұрау салуларына (электрондық пошта бойынша) бұзушылықтар мен кемшіліктер анықталған кезде заңнаманы қолдануға қатысты мемлекеттік аудит объектілеріне шықпай, жазбаша консультация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"19. Мемлекеттік аудит объектілерінің тізбесі мемлекеттік аудит объектілерінің қайталануын жою мақсатында, тиімділік аудитінің перспективалық жоспарының негізінде, мемлекеттік аудит және қаржылық бақылау органдарының өзара іс-қимылы, Есеп комитетінің мемлекеттік аудит нәтижелерін тануы ескеріле отырып, кезекті жылға арналған аудиторлық іс-шараларды сапалы және тиімді жүзеге асыру үшін қалыптастырылады.";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"21. Мемлекеттік аудит объектілерінің тізбесі Есеп комитетінің Интеграцияланған ақпараттық жүйесінде (бұдан әрі – ЕК ИАЖ) қалыптастырылады.</w:t>
      </w:r>
    </w:p>
    <w:bookmarkEnd w:id="23"/>
    <w:bookmarkStart w:name="z30" w:id="24"/>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Есеп комитетінің мүшелері мемлекеттік аудит объектілерінің тәуекелдерін бағалауды және қосымша көздерден алынатын деректер мен сұрау салуларды ескере отырып, Мемлекеттік аудит және қаржылық бақылаудың бірыңғай дерекқорының (бұдан әрі – Бірыңғай дерекқор)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 АИЖ-да аудиторлық іс-шараны жүргізуге өтінім (бұдан әрі – Өтінім) түрінде дайындайды.</w:t>
      </w:r>
    </w:p>
    <w:bookmarkEnd w:id="24"/>
    <w:bookmarkStart w:name="z31" w:id="25"/>
    <w:p>
      <w:pPr>
        <w:spacing w:after="0"/>
        <w:ind w:left="0"/>
        <w:jc w:val="both"/>
      </w:pPr>
      <w:r>
        <w:rPr>
          <w:rFonts w:ascii="Times New Roman"/>
          <w:b w:val="false"/>
          <w:i w:val="false"/>
          <w:color w:val="000000"/>
          <w:sz w:val="28"/>
        </w:rPr>
        <w:t xml:space="preserve">
      23. Есеп комитетінің мүшелері мемлекеттік аудитті жүргізуге жауапты құрылымдық бөлімшемен бірлесіп, Өтінімді жасау кезінде мемлекеттік аудит объектілерін және мемлекеттік аудитпен қамтылатын бюджет қаражаты мен активтердің болжамды көлемін, аудиторлық іс-шараның атауын, өз бағыттары бойынша мемлекеттік аудиттің типтері мен тексеру түрлерін, аудиторлық іс-шараның әрбір кезеңін жүргізу мерзімдерін, сондай-ақ мемлекеттік аудиторлардың қажетті санын ескере отырып, ассистенттерді және сарапшыларды тартудың қажеттілігін айқындайды."; </w:t>
      </w:r>
    </w:p>
    <w:bookmarkEnd w:id="25"/>
    <w:bookmarkStart w:name="z32" w:id="26"/>
    <w:p>
      <w:pPr>
        <w:spacing w:after="0"/>
        <w:ind w:left="0"/>
        <w:jc w:val="both"/>
      </w:pPr>
      <w:r>
        <w:rPr>
          <w:rFonts w:ascii="Times New Roman"/>
          <w:b w:val="false"/>
          <w:i w:val="false"/>
          <w:color w:val="000000"/>
          <w:sz w:val="28"/>
        </w:rPr>
        <w:t xml:space="preserve">
      мынадай мазмұндағы 23-1 және 23-2 тармақтармен толықтырылсын: </w:t>
      </w:r>
    </w:p>
    <w:bookmarkEnd w:id="26"/>
    <w:bookmarkStart w:name="z33" w:id="27"/>
    <w:p>
      <w:pPr>
        <w:spacing w:after="0"/>
        <w:ind w:left="0"/>
        <w:jc w:val="both"/>
      </w:pPr>
      <w:r>
        <w:rPr>
          <w:rFonts w:ascii="Times New Roman"/>
          <w:b w:val="false"/>
          <w:i w:val="false"/>
          <w:color w:val="000000"/>
          <w:sz w:val="28"/>
        </w:rPr>
        <w:t>
      "23-1. Есеп комитетінің Мемлекеттік аудит объектілері тізбесінің жобасын қалыптасыру кезінде:</w:t>
      </w:r>
    </w:p>
    <w:bookmarkEnd w:id="27"/>
    <w:bookmarkStart w:name="z34" w:id="28"/>
    <w:p>
      <w:pPr>
        <w:spacing w:after="0"/>
        <w:ind w:left="0"/>
        <w:jc w:val="both"/>
      </w:pPr>
      <w:r>
        <w:rPr>
          <w:rFonts w:ascii="Times New Roman"/>
          <w:b w:val="false"/>
          <w:i w:val="false"/>
          <w:color w:val="000000"/>
          <w:sz w:val="28"/>
        </w:rPr>
        <w:t>
      1) мыналар:</w:t>
      </w:r>
    </w:p>
    <w:bookmarkEnd w:id="28"/>
    <w:bookmarkStart w:name="z35" w:id="29"/>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тапсырмалары;</w:t>
      </w:r>
    </w:p>
    <w:bookmarkEnd w:id="29"/>
    <w:bookmarkStart w:name="z36" w:id="30"/>
    <w:p>
      <w:pPr>
        <w:spacing w:after="0"/>
        <w:ind w:left="0"/>
        <w:jc w:val="both"/>
      </w:pPr>
      <w:r>
        <w:rPr>
          <w:rFonts w:ascii="Times New Roman"/>
          <w:b w:val="false"/>
          <w:i w:val="false"/>
          <w:color w:val="000000"/>
          <w:sz w:val="28"/>
        </w:rPr>
        <w:t>
      мемлекеттік аудит және қаржылық бақылау саласындағы халықаралық міндеттемелер;</w:t>
      </w:r>
    </w:p>
    <w:bookmarkEnd w:id="30"/>
    <w:bookmarkStart w:name="z37" w:id="31"/>
    <w:p>
      <w:pPr>
        <w:spacing w:after="0"/>
        <w:ind w:left="0"/>
        <w:jc w:val="both"/>
      </w:pPr>
      <w:r>
        <w:rPr>
          <w:rFonts w:ascii="Times New Roman"/>
          <w:b w:val="false"/>
          <w:i w:val="false"/>
          <w:color w:val="000000"/>
          <w:sz w:val="28"/>
        </w:rPr>
        <w:t>
      Есеп комитетінің жоспарлауға жауапты құрылымдық бөлімшесі жүзеге асыратын мемлекеттік аудит объектілерінің тәуекелдерін бағалау нәтижелері;</w:t>
      </w:r>
    </w:p>
    <w:bookmarkEnd w:id="31"/>
    <w:bookmarkStart w:name="z38" w:id="32"/>
    <w:p>
      <w:pPr>
        <w:spacing w:after="0"/>
        <w:ind w:left="0"/>
        <w:jc w:val="both"/>
      </w:pPr>
      <w:r>
        <w:rPr>
          <w:rFonts w:ascii="Times New Roman"/>
          <w:b w:val="false"/>
          <w:i w:val="false"/>
          <w:color w:val="000000"/>
          <w:sz w:val="28"/>
        </w:rPr>
        <w:t>
      елдің әлеуметтік-экономикалық дамуының, соның ішінде мемлекеттік басқару және экономика салалары бөлінісіндегі статистикалық деректер қарауға және есепке алуға жатады;</w:t>
      </w:r>
    </w:p>
    <w:bookmarkEnd w:id="32"/>
    <w:bookmarkStart w:name="z39" w:id="33"/>
    <w:p>
      <w:pPr>
        <w:spacing w:after="0"/>
        <w:ind w:left="0"/>
        <w:jc w:val="both"/>
      </w:pPr>
      <w:r>
        <w:rPr>
          <w:rFonts w:ascii="Times New Roman"/>
          <w:b w:val="false"/>
          <w:i w:val="false"/>
          <w:color w:val="000000"/>
          <w:sz w:val="28"/>
        </w:rPr>
        <w:t>
      2) мыналар:</w:t>
      </w:r>
    </w:p>
    <w:bookmarkEnd w:id="33"/>
    <w:bookmarkStart w:name="z40" w:id="34"/>
    <w:p>
      <w:pPr>
        <w:spacing w:after="0"/>
        <w:ind w:left="0"/>
        <w:jc w:val="both"/>
      </w:pPr>
      <w:r>
        <w:rPr>
          <w:rFonts w:ascii="Times New Roman"/>
          <w:b w:val="false"/>
          <w:i w:val="false"/>
          <w:color w:val="000000"/>
          <w:sz w:val="28"/>
        </w:rPr>
        <w:t>
      кезекті қаржы жылына арналған республикалық бюджеттің атқарылуы туралы Қазақстан Республикасы Үкіметінің және Есеп комитетінің есептерін қарау қорытындалары бойынша берілген Қазақстан Республикасы Парламентінің ұсынымдары;</w:t>
      </w:r>
    </w:p>
    <w:bookmarkEnd w:id="34"/>
    <w:bookmarkStart w:name="z41" w:id="35"/>
    <w:p>
      <w:pPr>
        <w:spacing w:after="0"/>
        <w:ind w:left="0"/>
        <w:jc w:val="both"/>
      </w:pPr>
      <w:r>
        <w:rPr>
          <w:rFonts w:ascii="Times New Roman"/>
          <w:b w:val="false"/>
          <w:i w:val="false"/>
          <w:color w:val="000000"/>
          <w:sz w:val="28"/>
        </w:rPr>
        <w:t>
      құқық қорғау және арнайы мемлекеттік органдардың ұсыныстары;</w:t>
      </w:r>
    </w:p>
    <w:bookmarkEnd w:id="35"/>
    <w:bookmarkStart w:name="z42" w:id="36"/>
    <w:p>
      <w:pPr>
        <w:spacing w:after="0"/>
        <w:ind w:left="0"/>
        <w:jc w:val="both"/>
      </w:pPr>
      <w:r>
        <w:rPr>
          <w:rFonts w:ascii="Times New Roman"/>
          <w:b w:val="false"/>
          <w:i w:val="false"/>
          <w:color w:val="000000"/>
          <w:sz w:val="28"/>
        </w:rPr>
        <w:t>
      бірлескен және қатар аудиторлық іс-шаралар жүргізу жөніндегі Шет елдердің жоғары мемлекеттік аудит органдарының, сондай-ақ бірлескен (қатар) аудитті жүзеге асыру бойынша облыстардың, республикалық маңызы бар қаланың, астананың тексеру комиссияларының ұсыныстары;</w:t>
      </w:r>
    </w:p>
    <w:bookmarkEnd w:id="36"/>
    <w:bookmarkStart w:name="z43" w:id="37"/>
    <w:p>
      <w:pPr>
        <w:spacing w:after="0"/>
        <w:ind w:left="0"/>
        <w:jc w:val="both"/>
      </w:pPr>
      <w:r>
        <w:rPr>
          <w:rFonts w:ascii="Times New Roman"/>
          <w:b w:val="false"/>
          <w:i w:val="false"/>
          <w:color w:val="000000"/>
          <w:sz w:val="28"/>
        </w:rPr>
        <w:t>
      бюджет қаражаты мен активтер тиімсіз жұмсалатын не болмаса Мемлекеттік жоспарлау жүйесінің құжаттары, бюджеттік инвестициялар тиімсіз іске асырылатын белгілі бір мемлекеттік аудит объектілерінде аудиторлық іс-шаралар ұйымдастыру мәселелері туралы жеке және заңды тұлғалардың өтініштері;</w:t>
      </w:r>
    </w:p>
    <w:bookmarkEnd w:id="37"/>
    <w:bookmarkStart w:name="z44" w:id="38"/>
    <w:p>
      <w:pPr>
        <w:spacing w:after="0"/>
        <w:ind w:left="0"/>
        <w:jc w:val="both"/>
      </w:pPr>
      <w:r>
        <w:rPr>
          <w:rFonts w:ascii="Times New Roman"/>
          <w:b w:val="false"/>
          <w:i w:val="false"/>
          <w:color w:val="000000"/>
          <w:sz w:val="28"/>
        </w:rPr>
        <w:t xml:space="preserve">
      бюджет қаражаты мен активтердің қалыптастырылуы және жұмсалуы, Мемлекеттік жоспарлау жүйесі құжаттары және бюджеттік инвестициялардың іске асырылуы барысындағы бұзушылықтар туралы бұқаралық ақпарат құралдарының мониторингілеу нәтижелері олардың орындылығы мәніне талданады. </w:t>
      </w:r>
    </w:p>
    <w:bookmarkEnd w:id="38"/>
    <w:bookmarkStart w:name="z45" w:id="39"/>
    <w:p>
      <w:pPr>
        <w:spacing w:after="0"/>
        <w:ind w:left="0"/>
        <w:jc w:val="both"/>
      </w:pPr>
      <w:r>
        <w:rPr>
          <w:rFonts w:ascii="Times New Roman"/>
          <w:b w:val="false"/>
          <w:i w:val="false"/>
          <w:color w:val="000000"/>
          <w:sz w:val="28"/>
        </w:rPr>
        <w:t>
      23-2. Есеп комитеті мүшесінің аудиторлық іс-шараның бағытын таңдауы мынадай өлшемшарттарға негізделеді:</w:t>
      </w:r>
    </w:p>
    <w:bookmarkEnd w:id="39"/>
    <w:bookmarkStart w:name="z46" w:id="40"/>
    <w:p>
      <w:pPr>
        <w:spacing w:after="0"/>
        <w:ind w:left="0"/>
        <w:jc w:val="both"/>
      </w:pPr>
      <w:r>
        <w:rPr>
          <w:rFonts w:ascii="Times New Roman"/>
          <w:b w:val="false"/>
          <w:i w:val="false"/>
          <w:color w:val="000000"/>
          <w:sz w:val="28"/>
        </w:rPr>
        <w:t>
      аудиторлық іс-шараның бағыттарының Мемлекеттік аудит туралы заңда белгіленген Есеп комитетінің құзыреттеріне сәйкестігі;</w:t>
      </w:r>
    </w:p>
    <w:bookmarkEnd w:id="40"/>
    <w:bookmarkStart w:name="z47" w:id="41"/>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әлеуетті түрде теріс нәтижелерге әкеп соғуы мүмкін мемлекеттік аудит объектілері қызметінде тәуекелдердің болуы;</w:t>
      </w:r>
    </w:p>
    <w:bookmarkEnd w:id="41"/>
    <w:bookmarkStart w:name="z48" w:id="42"/>
    <w:p>
      <w:pPr>
        <w:spacing w:after="0"/>
        <w:ind w:left="0"/>
        <w:jc w:val="both"/>
      </w:pPr>
      <w:r>
        <w:rPr>
          <w:rFonts w:ascii="Times New Roman"/>
          <w:b w:val="false"/>
          <w:i w:val="false"/>
          <w:color w:val="000000"/>
          <w:sz w:val="28"/>
        </w:rPr>
        <w:t>
      осы саладағы аудитке жататын және (немесе) мемлекеттік аудит объектілері пайдаланатын бюджет қаражаты мен активтердің болжамды көлеміне;</w:t>
      </w:r>
    </w:p>
    <w:bookmarkEnd w:id="42"/>
    <w:bookmarkStart w:name="z49" w:id="43"/>
    <w:p>
      <w:pPr>
        <w:spacing w:after="0"/>
        <w:ind w:left="0"/>
        <w:jc w:val="both"/>
      </w:pPr>
      <w:r>
        <w:rPr>
          <w:rFonts w:ascii="Times New Roman"/>
          <w:b w:val="false"/>
          <w:i w:val="false"/>
          <w:color w:val="000000"/>
          <w:sz w:val="28"/>
        </w:rPr>
        <w:t>
      мемлекеттік аудит объектілерінде алдыңғы аудиторлық іс-шараларды жүргізу мерзімдері мен нәтижелеріне;</w:t>
      </w:r>
    </w:p>
    <w:bookmarkEnd w:id="43"/>
    <w:bookmarkStart w:name="z50" w:id="44"/>
    <w:p>
      <w:pPr>
        <w:spacing w:after="0"/>
        <w:ind w:left="0"/>
        <w:jc w:val="both"/>
      </w:pPr>
      <w:r>
        <w:rPr>
          <w:rFonts w:ascii="Times New Roman"/>
          <w:b w:val="false"/>
          <w:i w:val="false"/>
          <w:color w:val="000000"/>
          <w:sz w:val="28"/>
        </w:rPr>
        <w:t>
      бюджет қаражаты мен активтердің жұмсалуының басым бағыттарына сәйкес жоспарланатын жылғы бюджеттің аудитпен қамтылуына;</w:t>
      </w:r>
    </w:p>
    <w:bookmarkEnd w:id="44"/>
    <w:bookmarkStart w:name="z51" w:id="45"/>
    <w:p>
      <w:pPr>
        <w:spacing w:after="0"/>
        <w:ind w:left="0"/>
        <w:jc w:val="both"/>
      </w:pPr>
      <w:r>
        <w:rPr>
          <w:rFonts w:ascii="Times New Roman"/>
          <w:b w:val="false"/>
          <w:i w:val="false"/>
          <w:color w:val="000000"/>
          <w:sz w:val="28"/>
        </w:rPr>
        <w:t>
      аралық іске асыру қорытындылары бойынша немесе Мемлекеттік басқару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 бағалау жүргізу қажеттілігіне.</w:t>
      </w:r>
    </w:p>
    <w:bookmarkEnd w:id="45"/>
    <w:bookmarkStart w:name="z52" w:id="46"/>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басқару жүйесінің құжаттарына басымдық беру керек.";</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"24. Жоспарлауға жауапты құрылымдық бөлімше аудиторлық іс-шараларды жүзеге асыруға арналған Өтінімдердің негізінде аудиторлық іс-шараны жүргізу мерзімінің нормативін есептеуді жүзеге асырады.</w:t>
      </w:r>
    </w:p>
    <w:bookmarkEnd w:id="47"/>
    <w:bookmarkStart w:name="z55" w:id="48"/>
    <w:p>
      <w:pPr>
        <w:spacing w:after="0"/>
        <w:ind w:left="0"/>
        <w:jc w:val="both"/>
      </w:pPr>
      <w:r>
        <w:rPr>
          <w:rFonts w:ascii="Times New Roman"/>
          <w:b w:val="false"/>
          <w:i w:val="false"/>
          <w:color w:val="000000"/>
          <w:sz w:val="28"/>
        </w:rPr>
        <w:t xml:space="preserve">
      Бұл ретте, мемлекеттік аудит объектілерін алдын ала зерделеу жүргізу мерзімі аудиторлық іс-шараның негізгі кезеңін жүргізу мерзімінің кемінде үштен бірін қамтиды. </w:t>
      </w:r>
    </w:p>
    <w:bookmarkEnd w:id="48"/>
    <w:bookmarkStart w:name="z56" w:id="49"/>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Есеп комитетінің аппараттық кеңесінде мақұлданған Мемлекеттік аудит объектілері тізбесінің алдын ала жобасын,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25 қазанына дейін Ішкі аудит жөніндегі уәкілетті органға (бұдан әрі – Уәкілетті орган) және облыстардың, республикалық маңызы бар қалалардың, астананың тексеру комиссияларына (бұдан әрі – тексеру комиссиялары) жібереді.</w:t>
      </w:r>
    </w:p>
    <w:bookmarkEnd w:id="49"/>
    <w:bookmarkStart w:name="z57" w:id="50"/>
    <w:p>
      <w:pPr>
        <w:spacing w:after="0"/>
        <w:ind w:left="0"/>
        <w:jc w:val="both"/>
      </w:pPr>
      <w:r>
        <w:rPr>
          <w:rFonts w:ascii="Times New Roman"/>
          <w:b w:val="false"/>
          <w:i w:val="false"/>
          <w:color w:val="000000"/>
          <w:sz w:val="28"/>
        </w:rPr>
        <w:t>
      Есеп комитеті Төрағасының кеңесінде мемлекеттік аудит объектілерінің нақтыланған тізбесімен Мемлекеттік аудит объектілері тізбесінің алдын ала жобасын қарау кезінде олардың өтінімдері бойынша Есеп комитеті мүшелерінің баяндамалары тыңдалады.</w:t>
      </w:r>
    </w:p>
    <w:bookmarkEnd w:id="50"/>
    <w:bookmarkStart w:name="z58" w:id="51"/>
    <w:p>
      <w:pPr>
        <w:spacing w:after="0"/>
        <w:ind w:left="0"/>
        <w:jc w:val="both"/>
      </w:pPr>
      <w:r>
        <w:rPr>
          <w:rFonts w:ascii="Times New Roman"/>
          <w:b w:val="false"/>
          <w:i w:val="false"/>
          <w:color w:val="000000"/>
          <w:sz w:val="28"/>
        </w:rPr>
        <w:t>
      26. Жоспарлауға жауапты құрылымдық бөлімше жоспарланатын жылдың алдындағы жылдың 20 қарашасына дейін тексеру комиссияларымен және жоспарланатын жылдың алдындағы жылдың 10 қарашасына дейін Уәкілетті органмен хаттама жасай отырып, мемлекеттік аудит объектілерін және мемлекеттік аудитпен қамтылатын бюджет қаражаты мен активтердің болжамды көлемін келіседі, бірлескен, қатар тексеру жүргізу мәселелерін пысықтайды.";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0" w:id="52"/>
    <w:p>
      <w:pPr>
        <w:spacing w:after="0"/>
        <w:ind w:left="0"/>
        <w:jc w:val="both"/>
      </w:pPr>
      <w:r>
        <w:rPr>
          <w:rFonts w:ascii="Times New Roman"/>
          <w:b w:val="false"/>
          <w:i w:val="false"/>
          <w:color w:val="000000"/>
          <w:sz w:val="28"/>
        </w:rPr>
        <w:t>
      "34. Аудиторлық іс-шаралардың қайталануын болдырмау мақсатында, жоспарлауға жауапты құрылымдық бөлімше Уәкілетті органның және тексеру комиссияларының мемлекеттік аудит объектілері тізбелерінің өзгерістеріне тоқсан сайынғы негізде мониторинг жүргізеді.";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62" w:id="53"/>
    <w:p>
      <w:pPr>
        <w:spacing w:after="0"/>
        <w:ind w:left="0"/>
        <w:jc w:val="both"/>
      </w:pPr>
      <w:r>
        <w:rPr>
          <w:rFonts w:ascii="Times New Roman"/>
          <w:b w:val="false"/>
          <w:i w:val="false"/>
          <w:color w:val="000000"/>
          <w:sz w:val="28"/>
        </w:rPr>
        <w:t xml:space="preserve">
      "38. Мемлекеттік аудит объектілерінің тізбесіне Қазақстан Республикасы Президентінің тапсырмалары және (немесе) Есеп комитеті Төрағасының бастамасы бойынша, сондай-ақ мемлекеттік аудит, сапа бақылауын жүргізуге және жоспарлауға жауапты құрылымдық бөлімшелердің басшыларының қолдары қойылған және өзекті етілген Өтінімді, сондай-ақ өзгерістер және (немесе) толықтырулар енгізудің негізділігін растайтын құжаттарды (материалдарды) қоса бере отырып, Есеп комитетінің аудиторлық іс-шараға жауапты мүшесінің қызметтік жазбасының негізінде осы Қағидалардың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55-тармақтарында</w:t>
      </w:r>
      <w:r>
        <w:rPr>
          <w:rFonts w:ascii="Times New Roman"/>
          <w:b w:val="false"/>
          <w:i w:val="false"/>
          <w:color w:val="000000"/>
          <w:sz w:val="28"/>
        </w:rPr>
        <w:t xml:space="preserve"> көзделген негіздер бойынша өзгерістер және (немесе) толықтырулар енгізіледі.";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xml:space="preserve">
      "40. Жеке мемлекеттік аудит жүргізуге дайындық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осы Қағидаларға және сыртқы мемлекеттік аудитті жүргізуді регламенттейтін өзге де құжаттарға сәйкес жүзеге асырылады.</w:t>
      </w:r>
    </w:p>
    <w:bookmarkEnd w:id="54"/>
    <w:bookmarkStart w:name="z65" w:id="55"/>
    <w:p>
      <w:pPr>
        <w:spacing w:after="0"/>
        <w:ind w:left="0"/>
        <w:jc w:val="both"/>
      </w:pPr>
      <w:r>
        <w:rPr>
          <w:rFonts w:ascii="Times New Roman"/>
          <w:b w:val="false"/>
          <w:i w:val="false"/>
          <w:color w:val="000000"/>
          <w:sz w:val="28"/>
        </w:rPr>
        <w:t xml:space="preserve">
      41. Мемлекеттік аудит объектілерін алдын ала зерделеуді мемлекеттік аудит тобының барлық қатысушылары мемлекеттік аудит объектісіне бармай, Қазақстан Республикасының мемлекеттік құпияларын қорғау жөніндегі заңнамаға сәйкес жүзеге асырылатын аудиторлық іс-шараларды қоспағанда,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7" w:id="56"/>
    <w:p>
      <w:pPr>
        <w:spacing w:after="0"/>
        <w:ind w:left="0"/>
        <w:jc w:val="both"/>
      </w:pPr>
      <w:r>
        <w:rPr>
          <w:rFonts w:ascii="Times New Roman"/>
          <w:b w:val="false"/>
          <w:i w:val="false"/>
          <w:color w:val="000000"/>
          <w:sz w:val="28"/>
        </w:rPr>
        <w:t xml:space="preserve">
      "43. Мемлекеттік аудит объектісі туралы ақпаратты талдау негізінде алдын ала зерделеу барысында мемлекеттік аудиттің типіне және аудиторлық іс-шараның мақсатына қарай,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мемлекеттік аудит көрсеткіштерін қоспағанда, мынадай көрсеткіштер айқындалады:</w:t>
      </w:r>
    </w:p>
    <w:bookmarkEnd w:id="56"/>
    <w:bookmarkStart w:name="z68" w:id="57"/>
    <w:p>
      <w:pPr>
        <w:spacing w:after="0"/>
        <w:ind w:left="0"/>
        <w:jc w:val="both"/>
      </w:pPr>
      <w:r>
        <w:rPr>
          <w:rFonts w:ascii="Times New Roman"/>
          <w:b w:val="false"/>
          <w:i w:val="false"/>
          <w:color w:val="000000"/>
          <w:sz w:val="28"/>
        </w:rPr>
        <w:t>
      1) тәуекелдердің болуы мен дәрежесі – тексерілетін саладағы бюджет қаражаты мен активтерінің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кемшіліктер болуы мүмкін қандай да бір факторлардың (іс-қимыл немесе оқиғалардың) болуын айқындау;</w:t>
      </w:r>
    </w:p>
    <w:bookmarkEnd w:id="57"/>
    <w:bookmarkStart w:name="z69" w:id="58"/>
    <w:p>
      <w:pPr>
        <w:spacing w:after="0"/>
        <w:ind w:left="0"/>
        <w:jc w:val="both"/>
      </w:pPr>
      <w:r>
        <w:rPr>
          <w:rFonts w:ascii="Times New Roman"/>
          <w:b w:val="false"/>
          <w:i w:val="false"/>
          <w:color w:val="000000"/>
          <w:sz w:val="28"/>
        </w:rPr>
        <w:t>
      2) ішкі аудиттің болуы мен жай-күйі – осы мемлекеттік аудит объектісінде аудиторлық рәсімдердің көлемін жоспарлау және оларды жүргізу мақсатында, мемлекеттік аудит объектісінің қызметіндегі ол жүзеге асыратын ішкі бақылаудың тиімділігі дәрежесіне алдын ала бағалау жүргізу;</w:t>
      </w:r>
    </w:p>
    <w:bookmarkEnd w:id="58"/>
    <w:bookmarkStart w:name="z70" w:id="59"/>
    <w:p>
      <w:pPr>
        <w:spacing w:after="0"/>
        <w:ind w:left="0"/>
        <w:jc w:val="both"/>
      </w:pPr>
      <w:r>
        <w:rPr>
          <w:rFonts w:ascii="Times New Roman"/>
          <w:b w:val="false"/>
          <w:i w:val="false"/>
          <w:color w:val="000000"/>
          <w:sz w:val="28"/>
        </w:rPr>
        <w:t>
      3) мемлекеттік аудиторлардың мемлекеттік аудит объектілерімен үлестес болуы – Есеп комитеті мемлекеттік аудиторларының үлестестік тізімінің деректерін зерделеу.";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72" w:id="60"/>
    <w:p>
      <w:pPr>
        <w:spacing w:after="0"/>
        <w:ind w:left="0"/>
        <w:jc w:val="both"/>
      </w:pPr>
      <w:r>
        <w:rPr>
          <w:rFonts w:ascii="Times New Roman"/>
          <w:b w:val="false"/>
          <w:i w:val="false"/>
          <w:color w:val="000000"/>
          <w:sz w:val="28"/>
        </w:rPr>
        <w:t xml:space="preserve">
      "51. Егер алдын ала зерделеу сатысында мемлекеттік аудит объектісінде басқа мемлекеттік аудит органы аудиторлық іс-шарамен қамтылатын мақсаты, кезеңі бойынша Есеп комитетінің аудиторлық іс-шарасымен сәйкес келетін мемлекеттік аудит жүргізу фактісі анықталса, онда мемлекеттік аудит жүргізуге жауапты болып айқындалған топ тиісті жылға арналған Есеп комитетінің мемлекеттік аудит және қаржылық бақылау объектілерінің тізбесіне сәйкес міндетті түрде мемлекеттік аудит нәтижелерін тану рәсімін жүргізеді. Есеп комитетінің мемлекеттік аудит нәтижелерін тануы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жүзеге асырылады.</w:t>
      </w:r>
    </w:p>
    <w:bookmarkEnd w:id="60"/>
    <w:bookmarkStart w:name="z73" w:id="61"/>
    <w:p>
      <w:pPr>
        <w:spacing w:after="0"/>
        <w:ind w:left="0"/>
        <w:jc w:val="both"/>
      </w:pPr>
      <w:r>
        <w:rPr>
          <w:rFonts w:ascii="Times New Roman"/>
          <w:b w:val="false"/>
          <w:i w:val="false"/>
          <w:color w:val="000000"/>
          <w:sz w:val="28"/>
        </w:rPr>
        <w:t>
      52. Мемлекеттік аудит нәтижелерін тану қорытындылары мемлекеттік аудит нәтижелерін тану қорытындылары бойынша Есеп комитетінің сараптамалық қорытындысымен рәсімделеді. Басқа мемлекеттік аудит органы жүргізген мемлекеттік аудит нәтижелерін Есеп комитеті таныған жағдайда аудиторлық іс-шара жүргізілмейді немесе мемлекеттік аудит көлемдерін қысқарта отырып жүргізіледі. Тану нәтижелері Аудит жоспарын, Аудит бағдарламаларын, Мемлекеттік аудиторлардың аудиторлық тапсырмаларын қалыптастыру кезінде ескеріледі.</w:t>
      </w:r>
    </w:p>
    <w:bookmarkEnd w:id="61"/>
    <w:bookmarkStart w:name="z74" w:id="62"/>
    <w:p>
      <w:pPr>
        <w:spacing w:after="0"/>
        <w:ind w:left="0"/>
        <w:jc w:val="both"/>
      </w:pPr>
      <w:r>
        <w:rPr>
          <w:rFonts w:ascii="Times New Roman"/>
          <w:b w:val="false"/>
          <w:i w:val="false"/>
          <w:color w:val="000000"/>
          <w:sz w:val="28"/>
        </w:rPr>
        <w:t>
      53.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62"/>
    <w:bookmarkStart w:name="z75" w:id="63"/>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63"/>
    <w:bookmarkStart w:name="z76" w:id="64"/>
    <w:p>
      <w:pPr>
        <w:spacing w:after="0"/>
        <w:ind w:left="0"/>
        <w:jc w:val="both"/>
      </w:pPr>
      <w:r>
        <w:rPr>
          <w:rFonts w:ascii="Times New Roman"/>
          <w:b w:val="false"/>
          <w:i w:val="false"/>
          <w:color w:val="000000"/>
          <w:sz w:val="28"/>
        </w:rPr>
        <w:t>
      2) мемлекеттік аудит объектілері – мемлекеттік аудиторлардың және олар тартылған жағдайда ассистенттердің арасында, бірлескен және қатар тексеру жүргізілген кезде мемлекеттік органдар мен мемлекеттік аудит органдары арасында бөлінеді;</w:t>
      </w:r>
    </w:p>
    <w:bookmarkEnd w:id="64"/>
    <w:bookmarkStart w:name="z77" w:id="65"/>
    <w:p>
      <w:pPr>
        <w:spacing w:after="0"/>
        <w:ind w:left="0"/>
        <w:jc w:val="both"/>
      </w:pPr>
      <w:r>
        <w:rPr>
          <w:rFonts w:ascii="Times New Roman"/>
          <w:b w:val="false"/>
          <w:i w:val="false"/>
          <w:color w:val="000000"/>
          <w:sz w:val="28"/>
        </w:rPr>
        <w:t>
      3) үстеме тексеру объектілері айқындалады;</w:t>
      </w:r>
    </w:p>
    <w:bookmarkEnd w:id="65"/>
    <w:bookmarkStart w:name="z78" w:id="66"/>
    <w:p>
      <w:pPr>
        <w:spacing w:after="0"/>
        <w:ind w:left="0"/>
        <w:jc w:val="both"/>
      </w:pPr>
      <w:r>
        <w:rPr>
          <w:rFonts w:ascii="Times New Roman"/>
          <w:b w:val="false"/>
          <w:i w:val="false"/>
          <w:color w:val="000000"/>
          <w:sz w:val="28"/>
        </w:rPr>
        <w:t>
      4)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bookmarkEnd w:id="66"/>
    <w:bookmarkStart w:name="z79" w:id="67"/>
    <w:p>
      <w:pPr>
        <w:spacing w:after="0"/>
        <w:ind w:left="0"/>
        <w:jc w:val="both"/>
      </w:pPr>
      <w:r>
        <w:rPr>
          <w:rFonts w:ascii="Times New Roman"/>
          <w:b w:val="false"/>
          <w:i w:val="false"/>
          <w:color w:val="000000"/>
          <w:sz w:val="28"/>
        </w:rPr>
        <w:t>
      5) режимдік объектілерде мемлекеттік аудит жүргізілген жағдайларда, рұқсат алу мәселелері пысықталады;</w:t>
      </w:r>
    </w:p>
    <w:bookmarkEnd w:id="67"/>
    <w:bookmarkStart w:name="z80" w:id="68"/>
    <w:p>
      <w:pPr>
        <w:spacing w:after="0"/>
        <w:ind w:left="0"/>
        <w:jc w:val="both"/>
      </w:pPr>
      <w:r>
        <w:rPr>
          <w:rFonts w:ascii="Times New Roman"/>
          <w:b w:val="false"/>
          <w:i w:val="false"/>
          <w:color w:val="000000"/>
          <w:sz w:val="28"/>
        </w:rPr>
        <w:t>
      6)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басқа да ақпараттың тізбесі жасалады;</w:t>
      </w:r>
    </w:p>
    <w:bookmarkEnd w:id="68"/>
    <w:bookmarkStart w:name="z81" w:id="69"/>
    <w:p>
      <w:pPr>
        <w:spacing w:after="0"/>
        <w:ind w:left="0"/>
        <w:jc w:val="both"/>
      </w:pPr>
      <w:r>
        <w:rPr>
          <w:rFonts w:ascii="Times New Roman"/>
          <w:b w:val="false"/>
          <w:i w:val="false"/>
          <w:color w:val="000000"/>
          <w:sz w:val="28"/>
        </w:rPr>
        <w:t>
      7) жоспарланған мемлекеттік аудитті жүргізуге қажетті ақпарат көздері айқындалады;</w:t>
      </w:r>
    </w:p>
    <w:bookmarkEnd w:id="69"/>
    <w:bookmarkStart w:name="z82" w:id="70"/>
    <w:p>
      <w:pPr>
        <w:spacing w:after="0"/>
        <w:ind w:left="0"/>
        <w:jc w:val="both"/>
      </w:pPr>
      <w:r>
        <w:rPr>
          <w:rFonts w:ascii="Times New Roman"/>
          <w:b w:val="false"/>
          <w:i w:val="false"/>
          <w:color w:val="000000"/>
          <w:sz w:val="28"/>
        </w:rPr>
        <w:t xml:space="preserve">
      8) мемлекеттік аудит тобының жетекшісі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жасайды.</w:t>
      </w:r>
    </w:p>
    <w:bookmarkEnd w:id="70"/>
    <w:bookmarkStart w:name="z83" w:id="71"/>
    <w:p>
      <w:pPr>
        <w:spacing w:after="0"/>
        <w:ind w:left="0"/>
        <w:jc w:val="both"/>
      </w:pPr>
      <w:r>
        <w:rPr>
          <w:rFonts w:ascii="Times New Roman"/>
          <w:b w:val="false"/>
          <w:i w:val="false"/>
          <w:color w:val="000000"/>
          <w:sz w:val="28"/>
        </w:rPr>
        <w:t>
      54. Есеп комитетінің аудиторлық іс-шараға жауапты мүшесі:</w:t>
      </w:r>
    </w:p>
    <w:bookmarkEnd w:id="71"/>
    <w:bookmarkStart w:name="z84" w:id="72"/>
    <w:p>
      <w:pPr>
        <w:spacing w:after="0"/>
        <w:ind w:left="0"/>
        <w:jc w:val="both"/>
      </w:pPr>
      <w:r>
        <w:rPr>
          <w:rFonts w:ascii="Times New Roman"/>
          <w:b w:val="false"/>
          <w:i w:val="false"/>
          <w:color w:val="000000"/>
          <w:sz w:val="28"/>
        </w:rPr>
        <w:t>
      1) басқа мемлекеттік аудит органдары мемлекеттік аудит (тексеру немесе бақылау) жүргізген және олардың нәтижелерін Есеп комитеті таныған;</w:t>
      </w:r>
    </w:p>
    <w:bookmarkEnd w:id="72"/>
    <w:bookmarkStart w:name="z85" w:id="73"/>
    <w:p>
      <w:pPr>
        <w:spacing w:after="0"/>
        <w:ind w:left="0"/>
        <w:jc w:val="both"/>
      </w:pPr>
      <w:r>
        <w:rPr>
          <w:rFonts w:ascii="Times New Roman"/>
          <w:b w:val="false"/>
          <w:i w:val="false"/>
          <w:color w:val="000000"/>
          <w:sz w:val="28"/>
        </w:rPr>
        <w:t>
      2) құқық қорғау органдары құқық белгілеуші және өзге де бастапқы құжаттарды алып қойған;</w:t>
      </w:r>
    </w:p>
    <w:bookmarkEnd w:id="73"/>
    <w:bookmarkStart w:name="z86" w:id="74"/>
    <w:p>
      <w:pPr>
        <w:spacing w:after="0"/>
        <w:ind w:left="0"/>
        <w:jc w:val="both"/>
      </w:pPr>
      <w:r>
        <w:rPr>
          <w:rFonts w:ascii="Times New Roman"/>
          <w:b w:val="false"/>
          <w:i w:val="false"/>
          <w:color w:val="000000"/>
          <w:sz w:val="28"/>
        </w:rPr>
        <w:t>
      3) мемлекеттік аудитті жоспарлау күніне құқық қорғау органдары тексерулер жүргізген немесе бюджеттік бағдарламалардың мақсаты және жоспарланған аудиторлық іс-шараның кезеңі бойынша басқа мемлекеттік аудит органдары жоспардан тыс аудит жүргізген;</w:t>
      </w:r>
    </w:p>
    <w:bookmarkEnd w:id="74"/>
    <w:bookmarkStart w:name="z87" w:id="75"/>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w:t>
      </w:r>
    </w:p>
    <w:bookmarkEnd w:id="75"/>
    <w:bookmarkStart w:name="z88" w:id="76"/>
    <w:p>
      <w:pPr>
        <w:spacing w:after="0"/>
        <w:ind w:left="0"/>
        <w:jc w:val="both"/>
      </w:pPr>
      <w:r>
        <w:rPr>
          <w:rFonts w:ascii="Times New Roman"/>
          <w:b w:val="false"/>
          <w:i w:val="false"/>
          <w:color w:val="000000"/>
          <w:sz w:val="28"/>
        </w:rPr>
        <w:t>
      5) жүргізілетін аудиторлық іс-шараның мерзімдері өзгерген кездерде тиісінше негіздей отырып, Есеп комитетінің Төрағасына аудитті, жоспарлауды және сапа бақылауын жүргізуге жауапты құрылымдық бөлімшілері басшыларының қолдары қойылған, өзгерістер және (немесе) толықтырулар енгізу және (немесе) Мемлекеттік аудит объектілерінің тізбесінен аудиторлық іс-шараны алып тастау туралы қызметтік жазба енгізеді.";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90" w:id="77"/>
    <w:p>
      <w:pPr>
        <w:spacing w:after="0"/>
        <w:ind w:left="0"/>
        <w:jc w:val="both"/>
      </w:pPr>
      <w:r>
        <w:rPr>
          <w:rFonts w:ascii="Times New Roman"/>
          <w:b w:val="false"/>
          <w:i w:val="false"/>
          <w:color w:val="000000"/>
          <w:sz w:val="28"/>
        </w:rPr>
        <w:t xml:space="preserve">
      "56. Есеп комитетінің мемлекеттік аудит нәтижелерін тануы (танымауы) ескеріле отырып, мемлекеттік аудит объектісін алдын ала зерделеудің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Аудит жоспары,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Аудит бағдарламасы,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Аудиторлық тапсырмалар, мемлекеттік аудит нәтижелерін тану қорытындылары бойынша Сараптамалық қорытынды жасалады.</w:t>
      </w:r>
    </w:p>
    <w:bookmarkEnd w:id="77"/>
    <w:bookmarkStart w:name="z91" w:id="78"/>
    <w:p>
      <w:pPr>
        <w:spacing w:after="0"/>
        <w:ind w:left="0"/>
        <w:jc w:val="both"/>
      </w:pPr>
      <w:r>
        <w:rPr>
          <w:rFonts w:ascii="Times New Roman"/>
          <w:b w:val="false"/>
          <w:i w:val="false"/>
          <w:color w:val="000000"/>
          <w:sz w:val="28"/>
        </w:rPr>
        <w:t xml:space="preserve">
      57. Аудит жоспары мен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w:t>
      </w:r>
    </w:p>
    <w:bookmarkEnd w:id="78"/>
    <w:p>
      <w:pPr>
        <w:spacing w:after="0"/>
        <w:ind w:left="0"/>
        <w:jc w:val="both"/>
      </w:pPr>
      <w:r>
        <w:rPr>
          <w:rFonts w:ascii="Times New Roman"/>
          <w:b w:val="false"/>
          <w:i w:val="false"/>
          <w:color w:val="000000"/>
          <w:sz w:val="28"/>
        </w:rPr>
        <w:t>
      Сапа бақылауын жүргізу мақсатында сапа бақылауын жүргізуге жауапты құрылымдық бөлімшеге мыналар:</w:t>
      </w:r>
    </w:p>
    <w:bookmarkStart w:name="z92" w:id="79"/>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w:t>
      </w:r>
    </w:p>
    <w:bookmarkEnd w:id="79"/>
    <w:bookmarkStart w:name="z93" w:id="8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Есеп комитетінің аудиторлық іс-шараға жауапты мүшесінің қызметтік жазбасы;</w:t>
      </w:r>
    </w:p>
    <w:bookmarkEnd w:id="80"/>
    <w:bookmarkStart w:name="z94" w:id="81"/>
    <w:p>
      <w:pPr>
        <w:spacing w:after="0"/>
        <w:ind w:left="0"/>
        <w:jc w:val="both"/>
      </w:pPr>
      <w:r>
        <w:rPr>
          <w:rFonts w:ascii="Times New Roman"/>
          <w:b w:val="false"/>
          <w:i w:val="false"/>
          <w:color w:val="000000"/>
          <w:sz w:val="28"/>
        </w:rPr>
        <w:t>
      3) аудитті жүргізуге жауапты құрылымдық бөлімшенің басшысы және Есеп комитетінің аудиторлық іс-шараға жауапты мүшесімен келісілген Аудит жоспары мен Аудит бағдарламасының жобалары ұсынылады.</w:t>
      </w:r>
    </w:p>
    <w:bookmarkEnd w:id="81"/>
    <w:bookmarkStart w:name="z95" w:id="82"/>
    <w:p>
      <w:pPr>
        <w:spacing w:after="0"/>
        <w:ind w:left="0"/>
        <w:jc w:val="both"/>
      </w:pPr>
      <w:r>
        <w:rPr>
          <w:rFonts w:ascii="Times New Roman"/>
          <w:b w:val="false"/>
          <w:i w:val="false"/>
          <w:color w:val="000000"/>
          <w:sz w:val="28"/>
        </w:rPr>
        <w:t>
      Аудит жоспары, Аудит бағдарламасы, Аудиторлық тапсырмалар және Тапсырмалар, Мемлекеттік аудит нәтижелерін тану қорытындылары бойынша сараптамалық қорытынды ЕК ИАЖ-да және ЭҚАБЖ арқылы қалыптастырылады.</w:t>
      </w:r>
    </w:p>
    <w:bookmarkEnd w:id="82"/>
    <w:bookmarkStart w:name="z96" w:id="83"/>
    <w:p>
      <w:pPr>
        <w:spacing w:after="0"/>
        <w:ind w:left="0"/>
        <w:jc w:val="both"/>
      </w:pPr>
      <w:r>
        <w:rPr>
          <w:rFonts w:ascii="Times New Roman"/>
          <w:b w:val="false"/>
          <w:i w:val="false"/>
          <w:color w:val="000000"/>
          <w:sz w:val="28"/>
        </w:rPr>
        <w:t>
      58. Аудиторлық іс-шараға (негізгі кезең) шыққанға дейін:</w:t>
      </w:r>
    </w:p>
    <w:bookmarkEnd w:id="83"/>
    <w:bookmarkStart w:name="z97" w:id="84"/>
    <w:p>
      <w:pPr>
        <w:spacing w:after="0"/>
        <w:ind w:left="0"/>
        <w:jc w:val="both"/>
      </w:pPr>
      <w:r>
        <w:rPr>
          <w:rFonts w:ascii="Times New Roman"/>
          <w:b w:val="false"/>
          <w:i w:val="false"/>
          <w:color w:val="000000"/>
          <w:sz w:val="28"/>
        </w:rPr>
        <w:t xml:space="preserve">
      1) мемлекеттік аудит тобының жетекшісі жасап, оған мемлекеттік аудит жүргізуге, жоспарлауға, сапаны бақылауға жауапты құрылымдық бөлімшелердің басшылары бұрыштама қойған және Есеп комитетінің аудиторлық іс-шараға жауапты мүшесі қол қойған Аудит жоспары төрт жұмыс күнінен кешіктірілмей Есеп комитетінің Төрағасына бекітуге енгізіледі; </w:t>
      </w:r>
    </w:p>
    <w:bookmarkEnd w:id="84"/>
    <w:bookmarkStart w:name="z98" w:id="85"/>
    <w:p>
      <w:pPr>
        <w:spacing w:after="0"/>
        <w:ind w:left="0"/>
        <w:jc w:val="both"/>
      </w:pPr>
      <w:r>
        <w:rPr>
          <w:rFonts w:ascii="Times New Roman"/>
          <w:b w:val="false"/>
          <w:i w:val="false"/>
          <w:color w:val="000000"/>
          <w:sz w:val="28"/>
        </w:rPr>
        <w:t>
      2) Есеп комитетінің аудиторлық іс-шараға жауапты мүшесі мемлекеттік аудит тобының қатысушылары мемлекеттік аудит объектілері бойынша жасап, мемлекеттік аудит тобының жетекшісі, мемлекеттік аудитті жүргізуге жауапты құрылымдық бөлімшенің басшысы жинақтаған және қол қойған, жоспарлауға, сапаны бақылауға жауапты құрылымдық бөлімшелердің басшылары бұрыштама қойған Аудит бағдарламасын төрт жұмыс күнінен кешіктірмей бекітеді;</w:t>
      </w:r>
    </w:p>
    <w:bookmarkEnd w:id="85"/>
    <w:bookmarkStart w:name="z99" w:id="86"/>
    <w:p>
      <w:pPr>
        <w:spacing w:after="0"/>
        <w:ind w:left="0"/>
        <w:jc w:val="both"/>
      </w:pPr>
      <w:r>
        <w:rPr>
          <w:rFonts w:ascii="Times New Roman"/>
          <w:b w:val="false"/>
          <w:i w:val="false"/>
          <w:color w:val="000000"/>
          <w:sz w:val="28"/>
        </w:rPr>
        <w:t>
      3) Есеп комитетінің аудиторлық іс-шараға жауапты мүшесі мемлекеттік аудит тобының әрбір қатысушысына жеке-жеке жасалып, мемлекеттік аудиторлар, мемлекеттік аудит тобының жетекшісі, мемлекеттік аудит жүргізуге жауапты құрылымдық бөлімше басшысы қол қойған Аудиторлық тапсырманы екі жұмыс күнінен кешіктірмей бекітеді;</w:t>
      </w:r>
    </w:p>
    <w:bookmarkEnd w:id="86"/>
    <w:bookmarkStart w:name="z100" w:id="87"/>
    <w:p>
      <w:pPr>
        <w:spacing w:after="0"/>
        <w:ind w:left="0"/>
        <w:jc w:val="both"/>
      </w:pPr>
      <w:r>
        <w:rPr>
          <w:rFonts w:ascii="Times New Roman"/>
          <w:b w:val="false"/>
          <w:i w:val="false"/>
          <w:color w:val="000000"/>
          <w:sz w:val="28"/>
        </w:rPr>
        <w:t>
      4) Есеп комитетінің 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бөлімшелердің басшылары бұрыштама қойған Тапсырмаларға екі жұмыс күнінен кешіктірмей қол қояды.";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102" w:id="88"/>
    <w:p>
      <w:pPr>
        <w:spacing w:after="0"/>
        <w:ind w:left="0"/>
        <w:jc w:val="both"/>
      </w:pPr>
      <w:r>
        <w:rPr>
          <w:rFonts w:ascii="Times New Roman"/>
          <w:b w:val="false"/>
          <w:i w:val="false"/>
          <w:color w:val="000000"/>
          <w:sz w:val="28"/>
        </w:rPr>
        <w:t>
      "64. Үстеме тексеру жүргізуге берілген тапсырмаға негізгі мемлекеттік аудит объектісіндегі Аудиторлық іс-шара жүргізуге тапсырманың нөміріне бөлшек қою арқылы реттік нөмір беріледі (N-1/1-Т, N-2/1-Т және тағы басқалары).</w:t>
      </w:r>
    </w:p>
    <w:bookmarkEnd w:id="88"/>
    <w:bookmarkStart w:name="z103" w:id="89"/>
    <w:p>
      <w:pPr>
        <w:spacing w:after="0"/>
        <w:ind w:left="0"/>
        <w:jc w:val="both"/>
      </w:pPr>
      <w:r>
        <w:rPr>
          <w:rFonts w:ascii="Times New Roman"/>
          <w:b w:val="false"/>
          <w:i w:val="false"/>
          <w:color w:val="000000"/>
          <w:sz w:val="28"/>
        </w:rPr>
        <w:t xml:space="preserve">
      Егер үстеме тексеру жүргізу объектісі мемлекеттік аудитті жүргізу барысында айқындалса, онда тапсырманы тіркеу үстеме тексеру жүргізу объектісіне шыққанға дейін кемінде бір жұмыс күні бұрын жүзеге асырылады. </w:t>
      </w:r>
    </w:p>
    <w:bookmarkEnd w:id="89"/>
    <w:bookmarkStart w:name="z104"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64-тармақтарында</w:t>
      </w:r>
      <w:r>
        <w:rPr>
          <w:rFonts w:ascii="Times New Roman"/>
          <w:b w:val="false"/>
          <w:i w:val="false"/>
          <w:color w:val="000000"/>
          <w:sz w:val="28"/>
        </w:rPr>
        <w:t xml:space="preserve"> көрсетілген құжаттарды тіркеу оларды ЕК ИАЖ-да қалыптастырғаннан кейін жүзеге асырылады. </w:t>
      </w:r>
    </w:p>
    <w:bookmarkEnd w:id="90"/>
    <w:bookmarkStart w:name="z105" w:id="91"/>
    <w:p>
      <w:pPr>
        <w:spacing w:after="0"/>
        <w:ind w:left="0"/>
        <w:jc w:val="both"/>
      </w:pPr>
      <w:r>
        <w:rPr>
          <w:rFonts w:ascii="Times New Roman"/>
          <w:b w:val="false"/>
          <w:i w:val="false"/>
          <w:color w:val="000000"/>
          <w:sz w:val="28"/>
        </w:rPr>
        <w:t>
      65. Есеп комитетінің аудиторлық іс-шараға жауапты мүшесі мен мемлекеттік аудитті жүргізуге жауапты құрылымдық бөлімшенің басшысы аудиторлық іс-шараға (негізгі кезең) шыққанға дейін мемлекеттік аудит тобының қатысушыларына техникалық сабақ (нұсқама) өткізеді.</w:t>
      </w:r>
    </w:p>
    <w:bookmarkEnd w:id="91"/>
    <w:bookmarkStart w:name="z106" w:id="92"/>
    <w:p>
      <w:pPr>
        <w:spacing w:after="0"/>
        <w:ind w:left="0"/>
        <w:jc w:val="both"/>
      </w:pPr>
      <w:r>
        <w:rPr>
          <w:rFonts w:ascii="Times New Roman"/>
          <w:b w:val="false"/>
          <w:i w:val="false"/>
          <w:color w:val="000000"/>
          <w:sz w:val="28"/>
        </w:rPr>
        <w:t xml:space="preserve">
      Сыбайлас жемқорлық тәуекелдерінің алдын алу және сыбайлас жемқорлыққа қарсы іс-қимыл, мемлекеттік аудит және қаржылық бақылау стандарттарының, Қазақстан Республикасы Президентінің 2015 жылғы 15 желтоқсандағы №153 Жарлығымен бекітілген Қазақстан Республикасы мемлекеттік қызметшілерінің әдеп кодексінің (Мемлекеттік қызметшілердің қызметтік әдеп қағидалары) және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тіркеу тізілімінде № 12575 болып тіркелген) Мемлекеттік аудиторлардың кәсіби әдеп қағидаларының сақталуын қамтамасыз ету мақсатында техникалық оқу өткізуге (нұсқамалық) Есеп комитетінің әдеп жөніндегі уәкілі тартылады.";</w:t>
      </w:r>
    </w:p>
    <w:bookmarkEnd w:id="92"/>
    <w:bookmarkStart w:name="z107" w:id="93"/>
    <w:p>
      <w:pPr>
        <w:spacing w:after="0"/>
        <w:ind w:left="0"/>
        <w:jc w:val="both"/>
      </w:pPr>
      <w:r>
        <w:rPr>
          <w:rFonts w:ascii="Times New Roman"/>
          <w:b w:val="false"/>
          <w:i w:val="false"/>
          <w:color w:val="000000"/>
          <w:sz w:val="28"/>
        </w:rPr>
        <w:t>
      мынадай мазмұндағы 79-1-тармақпен толықтырылсын:</w:t>
      </w:r>
    </w:p>
    <w:bookmarkEnd w:id="93"/>
    <w:bookmarkStart w:name="z108" w:id="94"/>
    <w:p>
      <w:pPr>
        <w:spacing w:after="0"/>
        <w:ind w:left="0"/>
        <w:jc w:val="both"/>
      </w:pPr>
      <w:r>
        <w:rPr>
          <w:rFonts w:ascii="Times New Roman"/>
          <w:b w:val="false"/>
          <w:i w:val="false"/>
          <w:color w:val="000000"/>
          <w:sz w:val="28"/>
        </w:rPr>
        <w:t xml:space="preserve">
      "79-1. Есеп комитетінің аудиторлық іс-шараға жауапты мүшесі және (немесе) оның жүргізілуіне жауапты құрылымдық бөлімшенің басшысы мемлекеттік аудит тобының қатысушыларын мемлекеттік аудиттің негізгі объектісіне таныстырады және оның басшысын аудиторлық іс-шараны жүргізу кезінде Мемлекеттік аудит туралы заңның </w:t>
      </w:r>
      <w:r>
        <w:rPr>
          <w:rFonts w:ascii="Times New Roman"/>
          <w:b w:val="false"/>
          <w:i w:val="false"/>
          <w:color w:val="000000"/>
          <w:sz w:val="28"/>
        </w:rPr>
        <w:t>37-бабының</w:t>
      </w:r>
      <w:r>
        <w:rPr>
          <w:rFonts w:ascii="Times New Roman"/>
          <w:b w:val="false"/>
          <w:i w:val="false"/>
          <w:color w:val="000000"/>
          <w:sz w:val="28"/>
        </w:rPr>
        <w:t xml:space="preserve"> сақталуын қамтамасыз ету туралы хабардар етеді.";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10" w:id="95"/>
    <w:p>
      <w:pPr>
        <w:spacing w:after="0"/>
        <w:ind w:left="0"/>
        <w:jc w:val="both"/>
      </w:pPr>
      <w:r>
        <w:rPr>
          <w:rFonts w:ascii="Times New Roman"/>
          <w:b w:val="false"/>
          <w:i w:val="false"/>
          <w:color w:val="000000"/>
          <w:sz w:val="28"/>
        </w:rPr>
        <w:t xml:space="preserve">
      "83.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95"/>
    <w:bookmarkStart w:name="z111" w:id="96"/>
    <w:p>
      <w:pPr>
        <w:spacing w:after="0"/>
        <w:ind w:left="0"/>
        <w:jc w:val="both"/>
      </w:pPr>
      <w:r>
        <w:rPr>
          <w:rFonts w:ascii="Times New Roman"/>
          <w:b w:val="false"/>
          <w:i w:val="false"/>
          <w:color w:val="000000"/>
          <w:sz w:val="28"/>
        </w:rPr>
        <w:t>
      Қағидалардың осы тармағында көзделген Талапқа бөлшек арқылы тапсырманың нөмірі беріледі және көрсетілген Талаптың табыс етілген күні көрсетіледі.</w:t>
      </w:r>
    </w:p>
    <w:bookmarkEnd w:id="96"/>
    <w:bookmarkStart w:name="z112" w:id="97"/>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бірінші данасы мемлекеттік аудит объектісінің басшысына немесе келісімімен аудиторлық іс-шара жүзеге асырылып жатқан лауазымды адамға қол қою арқылы беріледі. Қабылдамаған кезде мемлекеттік аудит тобының жетекшісі (мемлекеттік аудитор) Мемлекеттік аудит объектісі басшысының міндеттерін атқару жөніндегі талапты мемлекеттік аудит объектісінің кеңсесі арқылы жібереді.</w:t>
      </w:r>
    </w:p>
    <w:bookmarkEnd w:id="97"/>
    <w:bookmarkStart w:name="z113" w:id="98"/>
    <w:p>
      <w:pPr>
        <w:spacing w:after="0"/>
        <w:ind w:left="0"/>
        <w:jc w:val="both"/>
      </w:pPr>
      <w:r>
        <w:rPr>
          <w:rFonts w:ascii="Times New Roman"/>
          <w:b w:val="false"/>
          <w:i w:val="false"/>
          <w:color w:val="000000"/>
          <w:sz w:val="28"/>
        </w:rPr>
        <w:t>
      Мемлекеттік аудит объектісі басшысының міндеттерін атқару жөніндегі талаптың қабылданғаны туралы белгісі бар екінші данасы мемлекеттік аудиторда қалады және Аудиторлық есепке қоса тіркеледі.</w:t>
      </w:r>
    </w:p>
    <w:bookmarkEnd w:id="98"/>
    <w:bookmarkStart w:name="z114" w:id="99"/>
    <w:p>
      <w:pPr>
        <w:spacing w:after="0"/>
        <w:ind w:left="0"/>
        <w:jc w:val="both"/>
      </w:pPr>
      <w:r>
        <w:rPr>
          <w:rFonts w:ascii="Times New Roman"/>
          <w:b w:val="false"/>
          <w:i w:val="false"/>
          <w:color w:val="000000"/>
          <w:sz w:val="28"/>
        </w:rPr>
        <w:t>
      Міндеттерін атқару жөніндегі талап А4 форматының парағында жасалады.</w:t>
      </w:r>
    </w:p>
    <w:bookmarkEnd w:id="99"/>
    <w:p>
      <w:pPr>
        <w:spacing w:after="0"/>
        <w:ind w:left="0"/>
        <w:jc w:val="both"/>
      </w:pPr>
      <w:r>
        <w:rPr>
          <w:rFonts w:ascii="Times New Roman"/>
          <w:b w:val="false"/>
          <w:i w:val="false"/>
          <w:color w:val="000000"/>
          <w:sz w:val="28"/>
        </w:rPr>
        <w:t>
      Аудиторлық іс-шараны жүзеге асыру барысында қосымша құжаттар, материалдар, ақпарат алуға кедергі келтірілген жағдайда, оларды алу үшін, Қағидалардың осы тармағына сәйкес ресімделетін Мемлекеттік аудит объектісі басшысының міндеттерін атқару жөніндегі талап жіберіледі.</w:t>
      </w:r>
    </w:p>
    <w:bookmarkStart w:name="z115" w:id="100"/>
    <w:p>
      <w:pPr>
        <w:spacing w:after="0"/>
        <w:ind w:left="0"/>
        <w:jc w:val="both"/>
      </w:pPr>
      <w:r>
        <w:rPr>
          <w:rFonts w:ascii="Times New Roman"/>
          <w:b w:val="false"/>
          <w:i w:val="false"/>
          <w:color w:val="000000"/>
          <w:sz w:val="28"/>
        </w:rPr>
        <w:t>
      Үстеме тексеру жүргізу кезінде кедергі келтірген және қажетті құжаттарды ұсынбаған жағдайда мемлекеттік аудиторлар мемлекеттік аудит объектісіне Мемлекеттік аудит объектісі басшысының міндеттерін атқаруы жөніндегі талапты көрсетеді.";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17" w:id="101"/>
    <w:p>
      <w:pPr>
        <w:spacing w:after="0"/>
        <w:ind w:left="0"/>
        <w:jc w:val="both"/>
      </w:pPr>
      <w:r>
        <w:rPr>
          <w:rFonts w:ascii="Times New Roman"/>
          <w:b w:val="false"/>
          <w:i w:val="false"/>
          <w:color w:val="000000"/>
          <w:sz w:val="28"/>
        </w:rPr>
        <w:t>
      "90. Мемлекеттік аудиторлар мемлекеттік аудит объектісінің ақпараттық стендінде Есеп комитеті қызметкерлерінің мемлекеттік аудит объектісінде аудиторлық іс-шара жүргізіп жатқаны туралы ақпарат, сондай-ақ Есеп комитетінің сенім телефоны туралы хабарландыру іледі.</w:t>
      </w:r>
    </w:p>
    <w:bookmarkEnd w:id="101"/>
    <w:bookmarkStart w:name="z118" w:id="102"/>
    <w:p>
      <w:pPr>
        <w:spacing w:after="0"/>
        <w:ind w:left="0"/>
        <w:jc w:val="both"/>
      </w:pPr>
      <w:r>
        <w:rPr>
          <w:rFonts w:ascii="Times New Roman"/>
          <w:b w:val="false"/>
          <w:i w:val="false"/>
          <w:color w:val="000000"/>
          <w:sz w:val="28"/>
        </w:rPr>
        <w:t xml:space="preserve">
      91. Егер мемлекеттік аудит объектісінде басқа мемлекеттік аудит органының мақсаты, аудиторлық іс-шарамен қамтылатын кезеңі және Аудит бағдарламасында көрсетілген мәселелер бойынша Есеп комитетінің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міндетті түрде мемлекеттік аудит нәтижелерін тану рәсімін жүргізеді.";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20" w:id="103"/>
    <w:p>
      <w:pPr>
        <w:spacing w:after="0"/>
        <w:ind w:left="0"/>
        <w:jc w:val="both"/>
      </w:pPr>
      <w:r>
        <w:rPr>
          <w:rFonts w:ascii="Times New Roman"/>
          <w:b w:val="false"/>
          <w:i w:val="false"/>
          <w:color w:val="000000"/>
          <w:sz w:val="28"/>
        </w:rPr>
        <w:t>
      "94. Құқық қорғау органдары мемлекеттік аудит объектісіндегі құжаттарды алып қойғанда, сарапшылар мемлекеттік аудит жүргізуден бас тартқанда, Есеп комитеті мемлекеттік аудит нәтижелерін танығанда, еңбекке қабілетсіздігіне байланысты мемлекеттік аудитор, аудиторлық топтың мүшесі ұзақ уақыт болмағанда, Есеп комитетінің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103"/>
    <w:bookmarkStart w:name="z121" w:id="104"/>
    <w:p>
      <w:pPr>
        <w:spacing w:after="0"/>
        <w:ind w:left="0"/>
        <w:jc w:val="both"/>
      </w:pPr>
      <w:r>
        <w:rPr>
          <w:rFonts w:ascii="Times New Roman"/>
          <w:b w:val="false"/>
          <w:i w:val="false"/>
          <w:color w:val="000000"/>
          <w:sz w:val="28"/>
        </w:rPr>
        <w:t>
      Аудит тобының мүшелерінің біреуі еңбекке қабілеттілігінен айырылған не ол ауыстырылған жағдайда аудиторлық іс-шараны аяқтаған адам тапсырмаларда көрсетілген мерзімдерге дейін аудиторлық тапсырмада бекітілген мемлекеттік аудит мәселелері бойынша оның нәтижелері туралы қол қойылған ақпаратты топ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w:t>
      </w:r>
    </w:p>
    <w:bookmarkStart w:name="z123" w:id="105"/>
    <w:p>
      <w:pPr>
        <w:spacing w:after="0"/>
        <w:ind w:left="0"/>
        <w:jc w:val="both"/>
      </w:pPr>
      <w:r>
        <w:rPr>
          <w:rFonts w:ascii="Times New Roman"/>
          <w:b w:val="false"/>
          <w:i w:val="false"/>
          <w:color w:val="000000"/>
          <w:sz w:val="28"/>
        </w:rPr>
        <w:t xml:space="preserve">
      "96.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95-тармақтарында</w:t>
      </w:r>
      <w:r>
        <w:rPr>
          <w:rFonts w:ascii="Times New Roman"/>
          <w:b w:val="false"/>
          <w:i w:val="false"/>
          <w:color w:val="000000"/>
          <w:sz w:val="28"/>
        </w:rPr>
        <w:t xml:space="preserve"> көзделген жағдайда, Өтінімге тиісті өзгерістер енгізіле отырып, Есеп комитетінің Төрағасы Есеп комитетінің аудиторлық іс-шараға жауапты мүшесінің жазбаша қолдаухаты 6ойынша ол аяқталғанға дейін кемінде бір жұмыс күні бұрын мерзімін ұзартады.</w:t>
      </w:r>
    </w:p>
    <w:bookmarkEnd w:id="105"/>
    <w:bookmarkStart w:name="z124" w:id="106"/>
    <w:p>
      <w:pPr>
        <w:spacing w:after="0"/>
        <w:ind w:left="0"/>
        <w:jc w:val="both"/>
      </w:pPr>
      <w:r>
        <w:rPr>
          <w:rFonts w:ascii="Times New Roman"/>
          <w:b w:val="false"/>
          <w:i w:val="false"/>
          <w:color w:val="000000"/>
          <w:sz w:val="28"/>
        </w:rPr>
        <w:t>
      97. Аудиторлық іс-шараны жүргізу барысында Аудит жоспарына, Аудит бағдарламасына және Аудиторлық тапсырмаларға өзгерістер және (немесе) толықтырулар енгізу:</w:t>
      </w:r>
    </w:p>
    <w:bookmarkEnd w:id="106"/>
    <w:bookmarkStart w:name="z125" w:id="107"/>
    <w:p>
      <w:pPr>
        <w:spacing w:after="0"/>
        <w:ind w:left="0"/>
        <w:jc w:val="both"/>
      </w:pPr>
      <w:r>
        <w:rPr>
          <w:rFonts w:ascii="Times New Roman"/>
          <w:b w:val="false"/>
          <w:i w:val="false"/>
          <w:color w:val="000000"/>
          <w:sz w:val="28"/>
        </w:rPr>
        <w:t>
      Аудит жоспарына – Есеп комитетінің аудиторлық іс-шараға жауапты мүшесінің өзгерістер және (немесе) толықтырулар енгізудің негіздемелерін көрсете отырып, мемлекеттік аудит жүргізуге, жоспарлауға және сапа бақылауына жауапты құрылымдық бөлімшелер басшыларының бұрыштамасы алынған, Есеп комитеті Төрағасының атына жазбаша қолдаухатының негізінде;</w:t>
      </w:r>
    </w:p>
    <w:bookmarkEnd w:id="107"/>
    <w:bookmarkStart w:name="z126" w:id="108"/>
    <w:p>
      <w:pPr>
        <w:spacing w:after="0"/>
        <w:ind w:left="0"/>
        <w:jc w:val="both"/>
      </w:pPr>
      <w:r>
        <w:rPr>
          <w:rFonts w:ascii="Times New Roman"/>
          <w:b w:val="false"/>
          <w:i w:val="false"/>
          <w:color w:val="000000"/>
          <w:sz w:val="28"/>
        </w:rPr>
        <w:t>
      Аудит бағдарламасына – мемлекеттік аудит тобы жетекшісінің өзгерістер және (немесе) толықтырулар енгізудің негіздемелерін көрсете отырып, мемлекеттік аудитті жоспарлауға, жүргізуге және сапа бақылауына жауапты құрылымдық бөлімшелер басшыларының келісімі бойынша Есеп комитетінің аудиторлық іс-шараға жауапты мүшесінің атына қызметтік жазбасының негізінде;</w:t>
      </w:r>
    </w:p>
    <w:bookmarkEnd w:id="108"/>
    <w:bookmarkStart w:name="z127" w:id="109"/>
    <w:p>
      <w:pPr>
        <w:spacing w:after="0"/>
        <w:ind w:left="0"/>
        <w:jc w:val="both"/>
      </w:pPr>
      <w:r>
        <w:rPr>
          <w:rFonts w:ascii="Times New Roman"/>
          <w:b w:val="false"/>
          <w:i w:val="false"/>
          <w:color w:val="000000"/>
          <w:sz w:val="28"/>
        </w:rPr>
        <w:t xml:space="preserve">
      Аудиторлық тапсырмаға – мемлекеттік аудитордың мемлекеттік аудит тобының жетекшісімен келісілген, Есеп комитеті мүшесінің атына қызметтік жазбасының негізінде немесе Аудит жоспары мен Аудит бағдарламасына өзгерістер және (немесе) толықтырулар енгізілген жағдайда осы Қағидалардың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95-тармақтарында</w:t>
      </w:r>
      <w:r>
        <w:rPr>
          <w:rFonts w:ascii="Times New Roman"/>
          <w:b w:val="false"/>
          <w:i w:val="false"/>
          <w:color w:val="000000"/>
          <w:sz w:val="28"/>
        </w:rPr>
        <w:t xml:space="preserve"> көзделген негіздер бойынша жүзеге асырылады.</w:t>
      </w:r>
    </w:p>
    <w:bookmarkEnd w:id="109"/>
    <w:bookmarkStart w:name="z128" w:id="110"/>
    <w:p>
      <w:pPr>
        <w:spacing w:after="0"/>
        <w:ind w:left="0"/>
        <w:jc w:val="both"/>
      </w:pPr>
      <w:r>
        <w:rPr>
          <w:rFonts w:ascii="Times New Roman"/>
          <w:b w:val="false"/>
          <w:i w:val="false"/>
          <w:color w:val="000000"/>
          <w:sz w:val="28"/>
        </w:rPr>
        <w:t>
      Бұл ретте Аудит жоспарын – Есеп комитетінің Төрағасы, Аудит бағдарламасын және Аудиторлық тапсырманы – Өтінімге (қажет болғанда) бір мезгілде өзгерістер және (немесе) толықтырулар енгізе отырып, Мемлекеттік аудит объектілерінің тізбесіне (қажет болғанда) бір мезгілде өзгерістер және (немесе) толықтырулар енгізе отырып, енгізілген өзгерістер және (немесе) толықтыруларды ескеріп, аудиторлық іс-шара жүргізу мерзімін өзгертіп немесе өзгеріссіз қалдырып, келісу рәсімдерін сақтай отырып, Есеп комитетінің аудиторлық іс-шараға жауапты мүшесі қайта бекітеді.</w:t>
      </w:r>
    </w:p>
    <w:bookmarkEnd w:id="110"/>
    <w:bookmarkStart w:name="z129" w:id="111"/>
    <w:p>
      <w:pPr>
        <w:spacing w:after="0"/>
        <w:ind w:left="0"/>
        <w:jc w:val="both"/>
      </w:pPr>
      <w:r>
        <w:rPr>
          <w:rFonts w:ascii="Times New Roman"/>
          <w:b w:val="false"/>
          <w:i w:val="false"/>
          <w:color w:val="000000"/>
          <w:sz w:val="28"/>
        </w:rPr>
        <w:t>
      98.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111"/>
    <w:bookmarkStart w:name="z130" w:id="112"/>
    <w:p>
      <w:pPr>
        <w:spacing w:after="0"/>
        <w:ind w:left="0"/>
        <w:jc w:val="both"/>
      </w:pPr>
      <w:r>
        <w:rPr>
          <w:rFonts w:ascii="Times New Roman"/>
          <w:b w:val="false"/>
          <w:i w:val="false"/>
          <w:color w:val="000000"/>
          <w:sz w:val="28"/>
        </w:rPr>
        <w:t>
      Нақты деректерді жинау мынадай тәсілдермен:</w:t>
      </w:r>
    </w:p>
    <w:bookmarkEnd w:id="112"/>
    <w:bookmarkStart w:name="z131" w:id="113"/>
    <w:p>
      <w:pPr>
        <w:spacing w:after="0"/>
        <w:ind w:left="0"/>
        <w:jc w:val="both"/>
      </w:pPr>
      <w:r>
        <w:rPr>
          <w:rFonts w:ascii="Times New Roman"/>
          <w:b w:val="false"/>
          <w:i w:val="false"/>
          <w:color w:val="000000"/>
          <w:sz w:val="28"/>
        </w:rPr>
        <w:t>
      1) бір мезгілде;</w:t>
      </w:r>
    </w:p>
    <w:bookmarkEnd w:id="113"/>
    <w:bookmarkStart w:name="z132" w:id="114"/>
    <w:p>
      <w:pPr>
        <w:spacing w:after="0"/>
        <w:ind w:left="0"/>
        <w:jc w:val="both"/>
      </w:pPr>
      <w:r>
        <w:rPr>
          <w:rFonts w:ascii="Times New Roman"/>
          <w:b w:val="false"/>
          <w:i w:val="false"/>
          <w:color w:val="000000"/>
          <w:sz w:val="28"/>
        </w:rPr>
        <w:t>
      2) үздіксіз процесс жолымен, белгілі бір уақыт аралығында;</w:t>
      </w:r>
    </w:p>
    <w:bookmarkEnd w:id="114"/>
    <w:bookmarkStart w:name="z133" w:id="115"/>
    <w:p>
      <w:pPr>
        <w:spacing w:after="0"/>
        <w:ind w:left="0"/>
        <w:jc w:val="both"/>
      </w:pPr>
      <w:r>
        <w:rPr>
          <w:rFonts w:ascii="Times New Roman"/>
          <w:b w:val="false"/>
          <w:i w:val="false"/>
          <w:color w:val="000000"/>
          <w:sz w:val="28"/>
        </w:rPr>
        <w:t>
      3) аудиторлық іс-шара жүргізілетін бүкіл мерзім ішінде жүзеге асырылады.</w:t>
      </w:r>
    </w:p>
    <w:bookmarkEnd w:id="115"/>
    <w:bookmarkStart w:name="z134" w:id="116"/>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және өзге де кемшіліктердің негіздемесі болып табылады.</w:t>
      </w:r>
    </w:p>
    <w:bookmarkEnd w:id="116"/>
    <w:bookmarkStart w:name="z135" w:id="117"/>
    <w:p>
      <w:pPr>
        <w:spacing w:after="0"/>
        <w:ind w:left="0"/>
        <w:jc w:val="both"/>
      </w:pPr>
      <w:r>
        <w:rPr>
          <w:rFonts w:ascii="Times New Roman"/>
          <w:b w:val="false"/>
          <w:i w:val="false"/>
          <w:color w:val="000000"/>
          <w:sz w:val="28"/>
        </w:rPr>
        <w:t>
      Жиналған аудиторлық дәлелдемелердің негізінде аудиторлық іс-шараның нәтижелері бойынша Аудиторлық қорытындыда тұжырымдар мен ұсынымдар қалыптастырылады.</w:t>
      </w:r>
    </w:p>
    <w:bookmarkEnd w:id="117"/>
    <w:bookmarkStart w:name="z136" w:id="118"/>
    <w:p>
      <w:pPr>
        <w:spacing w:after="0"/>
        <w:ind w:left="0"/>
        <w:jc w:val="both"/>
      </w:pPr>
      <w:r>
        <w:rPr>
          <w:rFonts w:ascii="Times New Roman"/>
          <w:b w:val="false"/>
          <w:i w:val="false"/>
          <w:color w:val="000000"/>
          <w:sz w:val="28"/>
        </w:rPr>
        <w:t>
      99. Мемлекеттік аудиторлар іс жүзінде тауарларды жеткізу, қызметтерді көрсету және жекелеген жұмыс түрлерін (көлемін)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рәсімдерді қолдану негізінде бақылау өлшемін, тексеріп қарауды (бұдан әрі – бақылау өлшемі (тексеріп қарау)) жүргізеді.</w:t>
      </w:r>
    </w:p>
    <w:bookmarkEnd w:id="118"/>
    <w:bookmarkStart w:name="z137" w:id="119"/>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және басқа да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139" w:id="120"/>
    <w:p>
      <w:pPr>
        <w:spacing w:after="0"/>
        <w:ind w:left="0"/>
        <w:jc w:val="both"/>
      </w:pPr>
      <w:r>
        <w:rPr>
          <w:rFonts w:ascii="Times New Roman"/>
          <w:b w:val="false"/>
          <w:i w:val="false"/>
          <w:color w:val="000000"/>
          <w:sz w:val="28"/>
        </w:rPr>
        <w:t xml:space="preserve">
      "102.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атқарылған жұмыс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сондай-ақ аудиторлық іс-шараға бекітілген, құқықтық қамтамасыз етуге жауапты құрылымдық бөлімшенің қызметкеріне (леріне) ұсынылады.</w:t>
      </w:r>
    </w:p>
    <w:bookmarkEnd w:id="120"/>
    <w:bookmarkStart w:name="z140" w:id="121"/>
    <w:p>
      <w:pPr>
        <w:spacing w:after="0"/>
        <w:ind w:left="0"/>
        <w:jc w:val="both"/>
      </w:pPr>
      <w:r>
        <w:rPr>
          <w:rFonts w:ascii="Times New Roman"/>
          <w:b w:val="false"/>
          <w:i w:val="false"/>
          <w:color w:val="000000"/>
          <w:sz w:val="28"/>
        </w:rPr>
        <w:t xml:space="preserve">
      Аудиторлық іс-шараға тартылған сарапшылар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өз жұмысының барысы туралы есеп береді.</w:t>
      </w:r>
    </w:p>
    <w:bookmarkEnd w:id="121"/>
    <w:bookmarkStart w:name="z141" w:id="122"/>
    <w:p>
      <w:pPr>
        <w:spacing w:after="0"/>
        <w:ind w:left="0"/>
        <w:jc w:val="both"/>
      </w:pPr>
      <w:r>
        <w:rPr>
          <w:rFonts w:ascii="Times New Roman"/>
          <w:b w:val="false"/>
          <w:i w:val="false"/>
          <w:color w:val="000000"/>
          <w:sz w:val="28"/>
        </w:rPr>
        <w:t xml:space="preserve">
      103.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сағат 15-00-ге дейін қорғалған байланыс арналары арқылы мемлекеттік аудитті жүргізуге жауапты бөлімшенің басшысына және Есеп комитетінің аудиторлық іс-шараға жауапты мүшесіне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нысан бойынша атқарылған жұмыс туралы есепті күнге толтырылған (жасалған) мемлекеттік аудит тобы жетекшісінің жиынтық апта сайынғы есебін талдау үшін ұсынып отырады.</w:t>
      </w:r>
    </w:p>
    <w:bookmarkEnd w:id="122"/>
    <w:bookmarkStart w:name="z142" w:id="123"/>
    <w:p>
      <w:pPr>
        <w:spacing w:after="0"/>
        <w:ind w:left="0"/>
        <w:jc w:val="both"/>
      </w:pPr>
      <w:r>
        <w:rPr>
          <w:rFonts w:ascii="Times New Roman"/>
          <w:b w:val="false"/>
          <w:i w:val="false"/>
          <w:color w:val="000000"/>
          <w:sz w:val="28"/>
        </w:rPr>
        <w:t>
      104. Мемлекеттік аудит тобының жетекшісі мемлекеттік аудитті жүргізуге жауапты бөлімшенің басшысын және Есеп комитетінің аудиторлық іс-шараға жауапты мүшесін мемлекеттік аудитті жүргізу барысында аудиторлық іс-шараға қатысқан мемлекеттік аудиторлардың, сарапшылардың қызметтік міндеттерін орындамау жағдайлары және атқарушылық тәртіпті, еңбек тәртібін бұзу, мемлекеттік қызметшілердің қызмет әдебін сақтамау фактілері туралы жазбаша түрде хабардар етеді.</w:t>
      </w:r>
    </w:p>
    <w:bookmarkEnd w:id="123"/>
    <w:bookmarkStart w:name="z143" w:id="124"/>
    <w:p>
      <w:pPr>
        <w:spacing w:after="0"/>
        <w:ind w:left="0"/>
        <w:jc w:val="both"/>
      </w:pPr>
      <w:r>
        <w:rPr>
          <w:rFonts w:ascii="Times New Roman"/>
          <w:b w:val="false"/>
          <w:i w:val="false"/>
          <w:color w:val="000000"/>
          <w:sz w:val="28"/>
        </w:rPr>
        <w:t>
      Өз кезегінде, мемлекеттік аудитті жүргізуге жауапты бөлімшенің басшысы Есеп комитетінің аудиторлық іс-шараға жауапты мүшесімен бірге тәртіптік сипаттағы шаралар қабылдау үшін көрсетілген фактілер туралы Есеп комитетінің Төрағасына жазбаша түрде хабарлайды.";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145" w:id="125"/>
    <w:p>
      <w:pPr>
        <w:spacing w:after="0"/>
        <w:ind w:left="0"/>
        <w:jc w:val="both"/>
      </w:pPr>
      <w:r>
        <w:rPr>
          <w:rFonts w:ascii="Times New Roman"/>
          <w:b w:val="false"/>
          <w:i w:val="false"/>
          <w:color w:val="000000"/>
          <w:sz w:val="28"/>
        </w:rPr>
        <w:t>
      "107. Сарапшыларды тартудың мақсаты сапалы аудиторлық іс-шарамен қамтамасыз ету және мемлекеттік аудит нәтижелерін арнайы білімдерді қажет ететін мәселелер жөніндегі тәуелсіз сараптаманың қорытындысымен растау болып табылады.</w:t>
      </w:r>
    </w:p>
    <w:bookmarkEnd w:id="125"/>
    <w:bookmarkStart w:name="z146" w:id="126"/>
    <w:p>
      <w:pPr>
        <w:spacing w:after="0"/>
        <w:ind w:left="0"/>
        <w:jc w:val="both"/>
      </w:pPr>
      <w:r>
        <w:rPr>
          <w:rFonts w:ascii="Times New Roman"/>
          <w:b w:val="false"/>
          <w:i w:val="false"/>
          <w:color w:val="000000"/>
          <w:sz w:val="28"/>
        </w:rPr>
        <w:t>
      Мемлекеттік органдардың мамандарын аудиторлық іс-шараға қатысуға жіберуге мүмкіндік болмаған не оларды жіберуден бас тартылған жағдайда, Есеп комитетінің аудиторлық іс-шараға жауапты мүшесі, қажет болғанда, сынақтардың, бақылау өлшемдерінің (тексеріп қараулардың) нәтижелерін қажетті қорытындыларды алу мақсатында уәкілетті органдар мен ұйымдарға жібереді.</w:t>
      </w:r>
    </w:p>
    <w:bookmarkEnd w:id="126"/>
    <w:bookmarkStart w:name="z147" w:id="127"/>
    <w:p>
      <w:pPr>
        <w:spacing w:after="0"/>
        <w:ind w:left="0"/>
        <w:jc w:val="both"/>
      </w:pPr>
      <w:r>
        <w:rPr>
          <w:rFonts w:ascii="Times New Roman"/>
          <w:b w:val="false"/>
          <w:i w:val="false"/>
          <w:color w:val="000000"/>
          <w:sz w:val="28"/>
        </w:rPr>
        <w:t>
      Сарапшылардың қорытындылары Аудиторлық есепке, анықталған бұзушылықтар мен кемшіліктер тізіліміне қосылады.";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49" w:id="128"/>
    <w:p>
      <w:pPr>
        <w:spacing w:after="0"/>
        <w:ind w:left="0"/>
        <w:jc w:val="both"/>
      </w:pPr>
      <w:r>
        <w:rPr>
          <w:rFonts w:ascii="Times New Roman"/>
          <w:b w:val="false"/>
          <w:i w:val="false"/>
          <w:color w:val="000000"/>
          <w:sz w:val="28"/>
        </w:rPr>
        <w:t xml:space="preserve">
      "112. Үстеме тексеру жүргізу үшін әрбір мемлекеттік аудит объектісіне осы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83-тармағына</w:t>
      </w:r>
      <w:r>
        <w:rPr>
          <w:rFonts w:ascii="Times New Roman"/>
          <w:b w:val="false"/>
          <w:i w:val="false"/>
          <w:color w:val="000000"/>
          <w:sz w:val="28"/>
        </w:rPr>
        <w:t xml:space="preserve"> сәйкес Талап ұсынылады.";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51" w:id="129"/>
    <w:p>
      <w:pPr>
        <w:spacing w:after="0"/>
        <w:ind w:left="0"/>
        <w:jc w:val="both"/>
      </w:pPr>
      <w:r>
        <w:rPr>
          <w:rFonts w:ascii="Times New Roman"/>
          <w:b w:val="false"/>
          <w:i w:val="false"/>
          <w:color w:val="000000"/>
          <w:sz w:val="28"/>
        </w:rPr>
        <w:t>
      "114. Үстеме тексеруді жүргізген мемлекеттік аудиторлар және тартылған сарапшылар Аудиторлық есепті екі данада жасайды және оларға қол қояды</w:t>
      </w:r>
    </w:p>
    <w:bookmarkEnd w:id="129"/>
    <w:bookmarkStart w:name="z152" w:id="130"/>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 қояды.</w:t>
      </w:r>
    </w:p>
    <w:bookmarkEnd w:id="130"/>
    <w:bookmarkStart w:name="z153" w:id="131"/>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хат-хабарын есепке алу жүйесінде тіркеледі не болмаса хабардар етіле отырып, поштамен жіберіледі.";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55" w:id="132"/>
    <w:p>
      <w:pPr>
        <w:spacing w:after="0"/>
        <w:ind w:left="0"/>
        <w:jc w:val="both"/>
      </w:pPr>
      <w:r>
        <w:rPr>
          <w:rFonts w:ascii="Times New Roman"/>
          <w:b w:val="false"/>
          <w:i w:val="false"/>
          <w:color w:val="000000"/>
          <w:sz w:val="28"/>
        </w:rPr>
        <w:t>
      "143. Есеп комитеті мемлекеттік органдардың Тексеру жоспары мен бағдарламасының жобаларын Есеп комитетіне келіп түскен күнінен бастап үш жұмыс күні ішінде келіседі, қажет болған жағдайда, Тексеру жоспарына, бағдарламасына және Аудиторлық тапсырмаларға түзетулер енгізеді. Есеп комитетінің тарапынан жазбаша ескертулер болмаған жағдайда, көрсетілген мерзімдерде жіберілген мемлекеттік аудит органдарының тексеру Жоспары мен Бағдарламасының жобалары келісілген деп есептеледі.";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p>
    <w:bookmarkStart w:name="z157" w:id="133"/>
    <w:p>
      <w:pPr>
        <w:spacing w:after="0"/>
        <w:ind w:left="0"/>
        <w:jc w:val="both"/>
      </w:pPr>
      <w:r>
        <w:rPr>
          <w:rFonts w:ascii="Times New Roman"/>
          <w:b w:val="false"/>
          <w:i w:val="false"/>
          <w:color w:val="000000"/>
          <w:sz w:val="28"/>
        </w:rPr>
        <w:t>
      "182. Аудиторлық есептің құрылымы Аудит бағдарламасындағы барлық мәселелердің толық көрсетілуін, онда жазылған мәліметтердің анықтығын, объективтілігін қамтамасыз етеді.</w:t>
      </w:r>
    </w:p>
    <w:bookmarkEnd w:id="133"/>
    <w:bookmarkStart w:name="z158" w:id="134"/>
    <w:p>
      <w:pPr>
        <w:spacing w:after="0"/>
        <w:ind w:left="0"/>
        <w:jc w:val="both"/>
      </w:pPr>
      <w:r>
        <w:rPr>
          <w:rFonts w:ascii="Times New Roman"/>
          <w:b w:val="false"/>
          <w:i w:val="false"/>
          <w:color w:val="000000"/>
          <w:sz w:val="28"/>
        </w:rPr>
        <w:t>
      Есептердің мазмұны жүйеленген және қайталауларды болдырмауы тиіс, ойға қонымды және қабылдау үшін жеңіл болуы қажет.</w:t>
      </w:r>
    </w:p>
    <w:bookmarkEnd w:id="134"/>
    <w:bookmarkStart w:name="z159" w:id="135"/>
    <w:p>
      <w:pPr>
        <w:spacing w:after="0"/>
        <w:ind w:left="0"/>
        <w:jc w:val="both"/>
      </w:pPr>
      <w:r>
        <w:rPr>
          <w:rFonts w:ascii="Times New Roman"/>
          <w:b w:val="false"/>
          <w:i w:val="false"/>
          <w:color w:val="000000"/>
          <w:sz w:val="28"/>
        </w:rPr>
        <w:t xml:space="preserve">
      183. Аудиторлық есеп Аудит бағдарламасындағы және Аудиторлық тапсырмалардағы мәселелердің тізбесіне сәйкестікте жасалады. </w:t>
      </w:r>
    </w:p>
    <w:bookmarkEnd w:id="135"/>
    <w:bookmarkStart w:name="z160" w:id="136"/>
    <w:p>
      <w:pPr>
        <w:spacing w:after="0"/>
        <w:ind w:left="0"/>
        <w:jc w:val="both"/>
      </w:pPr>
      <w:r>
        <w:rPr>
          <w:rFonts w:ascii="Times New Roman"/>
          <w:b w:val="false"/>
          <w:i w:val="false"/>
          <w:color w:val="000000"/>
          <w:sz w:val="28"/>
        </w:rPr>
        <w:t>
      Анықталған бұзушылықтар мен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w:t>
      </w:r>
    </w:p>
    <w:bookmarkEnd w:id="136"/>
    <w:bookmarkStart w:name="z161" w:id="137"/>
    <w:p>
      <w:pPr>
        <w:spacing w:after="0"/>
        <w:ind w:left="0"/>
        <w:jc w:val="both"/>
      </w:pPr>
      <w:r>
        <w:rPr>
          <w:rFonts w:ascii="Times New Roman"/>
          <w:b w:val="false"/>
          <w:i w:val="false"/>
          <w:color w:val="000000"/>
          <w:sz w:val="28"/>
        </w:rPr>
        <w:t>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bookmarkEnd w:id="137"/>
    <w:bookmarkStart w:name="z162" w:id="138"/>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bookmarkEnd w:id="138"/>
    <w:bookmarkStart w:name="z163" w:id="139"/>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bookmarkEnd w:id="139"/>
    <w:bookmarkStart w:name="z164" w:id="140"/>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қолданылған көрсеткіштердің атаулары, олардың сипаттамасы, сондай-ақ мемлекеттік аудит саласын немесе мемлекеттік аудит объектілері қызметін қолданылған көрсеткіштердің сәйкестігі мәніне бағалау кіреді.";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166" w:id="141"/>
    <w:p>
      <w:pPr>
        <w:spacing w:after="0"/>
        <w:ind w:left="0"/>
        <w:jc w:val="both"/>
      </w:pPr>
      <w:r>
        <w:rPr>
          <w:rFonts w:ascii="Times New Roman"/>
          <w:b w:val="false"/>
          <w:i w:val="false"/>
          <w:color w:val="000000"/>
          <w:sz w:val="28"/>
        </w:rPr>
        <w:t>
      "185. Аудиторлық есепке оның ажырамас бөлігі болып табылатын мынадай аудиторлық дәлелдемелер:</w:t>
      </w:r>
    </w:p>
    <w:bookmarkEnd w:id="141"/>
    <w:bookmarkStart w:name="z167" w:id="142"/>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bookmarkEnd w:id="142"/>
    <w:bookmarkStart w:name="z168" w:id="143"/>
    <w:p>
      <w:pPr>
        <w:spacing w:after="0"/>
        <w:ind w:left="0"/>
        <w:jc w:val="both"/>
      </w:pPr>
      <w:r>
        <w:rPr>
          <w:rFonts w:ascii="Times New Roman"/>
          <w:b w:val="false"/>
          <w:i w:val="false"/>
          <w:color w:val="000000"/>
          <w:sz w:val="28"/>
        </w:rPr>
        <w:t xml:space="preserve">
      2) мемлекеттік аудиторлар қол қойған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bookmarkEnd w:id="143"/>
    <w:bookmarkStart w:name="z169" w:id="144"/>
    <w:p>
      <w:pPr>
        <w:spacing w:after="0"/>
        <w:ind w:left="0"/>
        <w:jc w:val="both"/>
      </w:pPr>
      <w:r>
        <w:rPr>
          <w:rFonts w:ascii="Times New Roman"/>
          <w:b w:val="false"/>
          <w:i w:val="false"/>
          <w:color w:val="000000"/>
          <w:sz w:val="28"/>
        </w:rPr>
        <w:t>
      3) құжаттардың, кестелердің түпнұсқалары немесе белгіленген тәртіппен куәландырылған көшірмелері, сондай-ақ қажет болған жағдайда, бұзушылық фактілерін көрсететін анықтамалар, фотосуреттер;</w:t>
      </w:r>
    </w:p>
    <w:bookmarkEnd w:id="144"/>
    <w:bookmarkStart w:name="z170" w:id="145"/>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 бойынша адамдардың жазбаша түсініктемелері;</w:t>
      </w:r>
    </w:p>
    <w:bookmarkEnd w:id="145"/>
    <w:bookmarkStart w:name="z171" w:id="146"/>
    <w:p>
      <w:pPr>
        <w:spacing w:after="0"/>
        <w:ind w:left="0"/>
        <w:jc w:val="both"/>
      </w:pPr>
      <w:r>
        <w:rPr>
          <w:rFonts w:ascii="Times New Roman"/>
          <w:b w:val="false"/>
          <w:i w:val="false"/>
          <w:color w:val="000000"/>
          <w:sz w:val="28"/>
        </w:rPr>
        <w:t>
      5) бақылау өлшемдері (тексеріп қараулар) актілері (олар жасалған жағдайда);</w:t>
      </w:r>
    </w:p>
    <w:bookmarkEnd w:id="146"/>
    <w:bookmarkStart w:name="z172" w:id="147"/>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bookmarkEnd w:id="147"/>
    <w:bookmarkStart w:name="z173" w:id="148"/>
    <w:p>
      <w:pPr>
        <w:spacing w:after="0"/>
        <w:ind w:left="0"/>
        <w:jc w:val="both"/>
      </w:pPr>
      <w:r>
        <w:rPr>
          <w:rFonts w:ascii="Times New Roman"/>
          <w:b w:val="false"/>
          <w:i w:val="false"/>
          <w:color w:val="000000"/>
          <w:sz w:val="28"/>
        </w:rPr>
        <w:t>
      7) сарапшылардың қорытындылары (тартылған жағдайда);</w:t>
      </w:r>
    </w:p>
    <w:bookmarkEnd w:id="148"/>
    <w:bookmarkStart w:name="z174" w:id="149"/>
    <w:p>
      <w:pPr>
        <w:spacing w:after="0"/>
        <w:ind w:left="0"/>
        <w:jc w:val="both"/>
      </w:pPr>
      <w:r>
        <w:rPr>
          <w:rFonts w:ascii="Times New Roman"/>
          <w:b w:val="false"/>
          <w:i w:val="false"/>
          <w:color w:val="000000"/>
          <w:sz w:val="28"/>
        </w:rPr>
        <w:t>
      8) мемлекеттік қызметтерді алушылардың қанағаттануы тұрғысынан халық арасында сауалнама жүргізу нәтижелері (қажет болған жағдайда);</w:t>
      </w:r>
    </w:p>
    <w:bookmarkEnd w:id="149"/>
    <w:bookmarkStart w:name="z175" w:id="150"/>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 өтелген (қалпына келтірілген) жағдайда):</w:t>
      </w:r>
    </w:p>
    <w:bookmarkEnd w:id="150"/>
    <w:bookmarkStart w:name="z176" w:id="151"/>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bookmarkEnd w:id="151"/>
    <w:bookmarkStart w:name="z177" w:id="152"/>
    <w:p>
      <w:pPr>
        <w:spacing w:after="0"/>
        <w:ind w:left="0"/>
        <w:jc w:val="both"/>
      </w:pPr>
      <w:r>
        <w:rPr>
          <w:rFonts w:ascii="Times New Roman"/>
          <w:b w:val="false"/>
          <w:i w:val="false"/>
          <w:color w:val="000000"/>
          <w:sz w:val="28"/>
        </w:rPr>
        <w:t>
      ведомостар, ордерлер, нарядтар;</w:t>
      </w:r>
    </w:p>
    <w:bookmarkEnd w:id="152"/>
    <w:bookmarkStart w:name="z178" w:id="153"/>
    <w:p>
      <w:pPr>
        <w:spacing w:after="0"/>
        <w:ind w:left="0"/>
        <w:jc w:val="both"/>
      </w:pPr>
      <w:r>
        <w:rPr>
          <w:rFonts w:ascii="Times New Roman"/>
          <w:b w:val="false"/>
          <w:i w:val="false"/>
          <w:color w:val="000000"/>
          <w:sz w:val="28"/>
        </w:rPr>
        <w:t>
      10)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bookmarkEnd w:id="153"/>
    <w:bookmarkStart w:name="z179" w:id="154"/>
    <w:p>
      <w:pPr>
        <w:spacing w:after="0"/>
        <w:ind w:left="0"/>
        <w:jc w:val="both"/>
      </w:pPr>
      <w:r>
        <w:rPr>
          <w:rFonts w:ascii="Times New Roman"/>
          <w:b w:val="false"/>
          <w:i w:val="false"/>
          <w:color w:val="000000"/>
          <w:sz w:val="28"/>
        </w:rPr>
        <w:t>
      11) талдау материалдары және мемлекеттік аудит объектісінің қызметіндегі бұзушылықтар мен кемшіліктер фактісін растайтын материалдар;</w:t>
      </w:r>
    </w:p>
    <w:bookmarkEnd w:id="154"/>
    <w:bookmarkStart w:name="z180" w:id="155"/>
    <w:p>
      <w:pPr>
        <w:spacing w:after="0"/>
        <w:ind w:left="0"/>
        <w:jc w:val="both"/>
      </w:pPr>
      <w:r>
        <w:rPr>
          <w:rFonts w:ascii="Times New Roman"/>
          <w:b w:val="false"/>
          <w:i w:val="false"/>
          <w:color w:val="000000"/>
          <w:sz w:val="28"/>
        </w:rPr>
        <w:t>
      12) басқа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(тану рәсімі жүргізілген жағдайда);</w:t>
      </w:r>
    </w:p>
    <w:bookmarkEnd w:id="155"/>
    <w:bookmarkStart w:name="z181" w:id="156"/>
    <w:p>
      <w:pPr>
        <w:spacing w:after="0"/>
        <w:ind w:left="0"/>
        <w:jc w:val="both"/>
      </w:pPr>
      <w:r>
        <w:rPr>
          <w:rFonts w:ascii="Times New Roman"/>
          <w:b w:val="false"/>
          <w:i w:val="false"/>
          <w:color w:val="000000"/>
          <w:sz w:val="28"/>
        </w:rPr>
        <w:t>
      13) аудиторлық іс-шара жүргізу барысында осы Қағидалардың 21-1-тармақшасына сәйкес нысан бойынша аудит объектісі ұсынған ақпараттар мен құжаттардың толықтығы және анықтығы туралы ұсыныс хаты қоса беріледі.</w:t>
      </w:r>
    </w:p>
    <w:bookmarkEnd w:id="156"/>
    <w:bookmarkStart w:name="z182" w:id="157"/>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184" w:id="158"/>
    <w:p>
      <w:pPr>
        <w:spacing w:after="0"/>
        <w:ind w:left="0"/>
        <w:jc w:val="both"/>
      </w:pPr>
      <w:r>
        <w:rPr>
          <w:rFonts w:ascii="Times New Roman"/>
          <w:b w:val="false"/>
          <w:i w:val="false"/>
          <w:color w:val="000000"/>
          <w:sz w:val="28"/>
        </w:rPr>
        <w:t>
      "187.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сапа бақылауы қорытындылары бойынша оларды аудиторлық қорытындыға қоспауға негіз болып табылады.";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186" w:id="159"/>
    <w:p>
      <w:pPr>
        <w:spacing w:after="0"/>
        <w:ind w:left="0"/>
        <w:jc w:val="both"/>
      </w:pPr>
      <w:r>
        <w:rPr>
          <w:rFonts w:ascii="Times New Roman"/>
          <w:b w:val="false"/>
          <w:i w:val="false"/>
          <w:color w:val="000000"/>
          <w:sz w:val="28"/>
        </w:rPr>
        <w:t>
      "190. Аудиторлық есептің екінші данасы аудиторлық іс-шара аяқталған күннен кешіктірілмей мемлекеттік аудит объектісінің кіріс хат-хабарын есепке алу жүйесінде тіркеледі не болмаса хабардар етіле отырып, поштамен жіберіледі.";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195-тармақтар</w:t>
      </w:r>
      <w:r>
        <w:rPr>
          <w:rFonts w:ascii="Times New Roman"/>
          <w:b w:val="false"/>
          <w:i w:val="false"/>
          <w:color w:val="000000"/>
          <w:sz w:val="28"/>
        </w:rPr>
        <w:t xml:space="preserve"> мынадай редакцияда жазылсын:</w:t>
      </w:r>
    </w:p>
    <w:bookmarkStart w:name="z188" w:id="160"/>
    <w:p>
      <w:pPr>
        <w:spacing w:after="0"/>
        <w:ind w:left="0"/>
        <w:jc w:val="both"/>
      </w:pPr>
      <w:r>
        <w:rPr>
          <w:rFonts w:ascii="Times New Roman"/>
          <w:b w:val="false"/>
          <w:i w:val="false"/>
          <w:color w:val="000000"/>
          <w:sz w:val="28"/>
        </w:rPr>
        <w:t>
      "194. Мемлекеттік аудит тобының жетекшісі (мемлекеттік аудитор) Аудиторлық есеп мемлекеттік аудит объектісіне тапсырылғаннан кейін келесі жұмыс күнінен кешіктірмей, Аудиторлық есептерді, Тізілімдерді, кестелерді және басқа да қосымшаларды (болған жағдайда) мынадай қолайлы тәсілдердің бірі арқылы:</w:t>
      </w:r>
    </w:p>
    <w:bookmarkEnd w:id="160"/>
    <w:bookmarkStart w:name="z189" w:id="161"/>
    <w:p>
      <w:pPr>
        <w:spacing w:after="0"/>
        <w:ind w:left="0"/>
        <w:jc w:val="both"/>
      </w:pPr>
      <w:r>
        <w:rPr>
          <w:rFonts w:ascii="Times New Roman"/>
          <w:b w:val="false"/>
          <w:i w:val="false"/>
          <w:color w:val="000000"/>
          <w:sz w:val="28"/>
        </w:rPr>
        <w:t>
      1) мемлекеттік аудитордың өзі қолма-қол;</w:t>
      </w:r>
    </w:p>
    <w:bookmarkEnd w:id="161"/>
    <w:bookmarkStart w:name="z190" w:id="162"/>
    <w:p>
      <w:pPr>
        <w:spacing w:after="0"/>
        <w:ind w:left="0"/>
        <w:jc w:val="both"/>
      </w:pPr>
      <w:r>
        <w:rPr>
          <w:rFonts w:ascii="Times New Roman"/>
          <w:b w:val="false"/>
          <w:i w:val="false"/>
          <w:color w:val="000000"/>
          <w:sz w:val="28"/>
        </w:rPr>
        <w:t>
      2) сканерден өткізілгендерін – қорғалған байланыс арналары бойынша;</w:t>
      </w:r>
    </w:p>
    <w:bookmarkEnd w:id="162"/>
    <w:bookmarkStart w:name="z191" w:id="163"/>
    <w:p>
      <w:pPr>
        <w:spacing w:after="0"/>
        <w:ind w:left="0"/>
        <w:jc w:val="both"/>
      </w:pPr>
      <w:r>
        <w:rPr>
          <w:rFonts w:ascii="Times New Roman"/>
          <w:b w:val="false"/>
          <w:i w:val="false"/>
          <w:color w:val="000000"/>
          <w:sz w:val="28"/>
        </w:rPr>
        <w:t>
      3) Аудиторлық есептің тұпнұсқасын (құпиясын қоспағанда) – фельдъегерлік байланыс не хабарламасы бар тапсырыс хатпен пошта арқылы;</w:t>
      </w:r>
    </w:p>
    <w:bookmarkEnd w:id="163"/>
    <w:bookmarkStart w:name="z192" w:id="164"/>
    <w:p>
      <w:pPr>
        <w:spacing w:after="0"/>
        <w:ind w:left="0"/>
        <w:jc w:val="both"/>
      </w:pPr>
      <w:r>
        <w:rPr>
          <w:rFonts w:ascii="Times New Roman"/>
          <w:b w:val="false"/>
          <w:i w:val="false"/>
          <w:color w:val="000000"/>
          <w:sz w:val="28"/>
        </w:rPr>
        <w:t>
      4) құпия сипаты бар Аудиторлық есептерді – Қазақстан Республикасының мемлекеттік құпияларын қорғау жөніндегі заңнамада белгіленген талаптарды сақтай отырып Есеп комитетіне жібереді және (немесе) ұсынады;</w:t>
      </w:r>
    </w:p>
    <w:bookmarkEnd w:id="164"/>
    <w:bookmarkStart w:name="z193" w:id="165"/>
    <w:p>
      <w:pPr>
        <w:spacing w:after="0"/>
        <w:ind w:left="0"/>
        <w:jc w:val="both"/>
      </w:pPr>
      <w:r>
        <w:rPr>
          <w:rFonts w:ascii="Times New Roman"/>
          <w:b w:val="false"/>
          <w:i w:val="false"/>
          <w:color w:val="000000"/>
          <w:sz w:val="28"/>
        </w:rPr>
        <w:t>
      5) электрондық нұсқалар ЕК ИАЖ-да орналастырылады (құпия және ҚПБҮ белгісі барларды қоспағанда).</w:t>
      </w:r>
    </w:p>
    <w:bookmarkEnd w:id="165"/>
    <w:bookmarkStart w:name="z194" w:id="166"/>
    <w:p>
      <w:pPr>
        <w:spacing w:after="0"/>
        <w:ind w:left="0"/>
        <w:jc w:val="both"/>
      </w:pPr>
      <w:r>
        <w:rPr>
          <w:rFonts w:ascii="Times New Roman"/>
          <w:b w:val="false"/>
          <w:i w:val="false"/>
          <w:color w:val="000000"/>
          <w:sz w:val="28"/>
        </w:rPr>
        <w:t>
      Аудиторлық есептің бір данасы (№ 2 дана) анықталған бұзушылықтарды жою жөнінде шаралар қабылдау және басқа да іс-әрекеттер жасау үшін мемлекеттік аудит объектісінің басшысында қалдырылады.";</w:t>
      </w:r>
    </w:p>
    <w:bookmarkEnd w:id="166"/>
    <w:bookmarkStart w:name="z195" w:id="167"/>
    <w:p>
      <w:pPr>
        <w:spacing w:after="0"/>
        <w:ind w:left="0"/>
        <w:jc w:val="both"/>
      </w:pPr>
      <w:r>
        <w:rPr>
          <w:rFonts w:ascii="Times New Roman"/>
          <w:b w:val="false"/>
          <w:i w:val="false"/>
          <w:color w:val="000000"/>
          <w:sz w:val="28"/>
        </w:rPr>
        <w:t>
      195. Мемлекеттік аудиторлар іссапардан келген күннен бастап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жоспарының, Аудит бағдарламасының, Аудиторлық тапсырмалардың, Тапсырмалардың,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және оларға жауаптарды құжат айналымына жауапты құрылымдық бөлімшеге тапсырады.</w:t>
      </w:r>
    </w:p>
    <w:bookmarkEnd w:id="167"/>
    <w:bookmarkStart w:name="z196" w:id="168"/>
    <w:p>
      <w:pPr>
        <w:spacing w:after="0"/>
        <w:ind w:left="0"/>
        <w:jc w:val="both"/>
      </w:pPr>
      <w:r>
        <w:rPr>
          <w:rFonts w:ascii="Times New Roman"/>
          <w:b w:val="false"/>
          <w:i w:val="false"/>
          <w:color w:val="000000"/>
          <w:sz w:val="28"/>
        </w:rPr>
        <w:t>
      Құжат айналымына жауапты құрылымдық бөлімше Аудиторлық есептердің, Тізілімнің және Аудиторлық есепке басқа да қосымшалардың түпнұсқаларын, мемлекеттік аудит объектілерінің қарсылықтарын олар Есеп комитетіне түскен күннен бастап, үш жұмыс күні ішінде сканерлейді, ЭҚАБЖ-да тіркейді және Есеп комитетінің мүшесіне, аудиторлық іс-шараны ұйымдастыруға және жүзеге асыруға, мемлекеттік аудит және сапа бақылауын жүргізуге жауапты құрылымдық бөлімшелерге беріледі.</w:t>
      </w:r>
    </w:p>
    <w:bookmarkEnd w:id="168"/>
    <w:bookmarkStart w:name="z197" w:id="169"/>
    <w:p>
      <w:pPr>
        <w:spacing w:after="0"/>
        <w:ind w:left="0"/>
        <w:jc w:val="both"/>
      </w:pPr>
      <w:r>
        <w:rPr>
          <w:rFonts w:ascii="Times New Roman"/>
          <w:b w:val="false"/>
          <w:i w:val="false"/>
          <w:color w:val="000000"/>
          <w:sz w:val="28"/>
        </w:rPr>
        <w:t>
      Аудиторлық іс-шара шеңберінде қалыптастырылған құжаттар олардың сканерленген нұсқаларын жинақтай отырып, ЕК АЖ-да орналастырылады.";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bookmarkStart w:name="z199" w:id="170"/>
    <w:p>
      <w:pPr>
        <w:spacing w:after="0"/>
        <w:ind w:left="0"/>
        <w:jc w:val="both"/>
      </w:pPr>
      <w:r>
        <w:rPr>
          <w:rFonts w:ascii="Times New Roman"/>
          <w:b w:val="false"/>
          <w:i w:val="false"/>
          <w:color w:val="000000"/>
          <w:sz w:val="28"/>
        </w:rPr>
        <w:t>
      "197. Егер, аудиторлық іс-шара материалдарына заң қорытындысын (сапа бақылауын) дайындау кезінде мемлекеттік аудиторлар тіркелген Аудиторлық есепке қоса берілмеген өзге де құжаттарды ұсынса, олар мұндай құжаттарды мемлекеттік аудит материалдарына, соның ішінде оның электрондық нұсқасына қоса тіркейді.</w:t>
      </w:r>
    </w:p>
    <w:bookmarkEnd w:id="170"/>
    <w:bookmarkStart w:name="z200" w:id="171"/>
    <w:p>
      <w:pPr>
        <w:spacing w:after="0"/>
        <w:ind w:left="0"/>
        <w:jc w:val="both"/>
      </w:pPr>
      <w:r>
        <w:rPr>
          <w:rFonts w:ascii="Times New Roman"/>
          <w:b w:val="false"/>
          <w:i w:val="false"/>
          <w:color w:val="000000"/>
          <w:sz w:val="28"/>
        </w:rPr>
        <w:t>
      Құжаттарды қоса тіркеу мемлекеттік аудит жүргізуге жауапты құрылымдық бөлімшенің құжатайналымына, құқықтық қамтамасыз етуге, сапа бақылауына жауапты құрылымдық бөлімшеге Есеп комитетінің отырысы өткізілетін күннен кешіктірмей қоса тіркеуге жататын құжаттарды немесе олардың көшірмелерін тіркей отырып, ЭҚАБЖ арқылы қызметтік жазбаны жіберу арқылы жүзеге асырылады.";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200-1-тармақтар</w:t>
      </w:r>
      <w:r>
        <w:rPr>
          <w:rFonts w:ascii="Times New Roman"/>
          <w:b w:val="false"/>
          <w:i w:val="false"/>
          <w:color w:val="000000"/>
          <w:sz w:val="28"/>
        </w:rPr>
        <w:t xml:space="preserve"> мынадай редакцияда жазылсын:</w:t>
      </w:r>
    </w:p>
    <w:bookmarkStart w:name="z202" w:id="172"/>
    <w:p>
      <w:pPr>
        <w:spacing w:after="0"/>
        <w:ind w:left="0"/>
        <w:jc w:val="both"/>
      </w:pPr>
      <w:r>
        <w:rPr>
          <w:rFonts w:ascii="Times New Roman"/>
          <w:b w:val="false"/>
          <w:i w:val="false"/>
          <w:color w:val="000000"/>
          <w:sz w:val="28"/>
        </w:rPr>
        <w:t>
      "200. Аудиторлық қорытындының, Жиынтық тізілімнің, Қаулы және Нұсқаманың жобаларын Есеп комитетінің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172"/>
    <w:bookmarkStart w:name="z203" w:id="173"/>
    <w:p>
      <w:pPr>
        <w:spacing w:after="0"/>
        <w:ind w:left="0"/>
        <w:jc w:val="both"/>
      </w:pPr>
      <w:r>
        <w:rPr>
          <w:rFonts w:ascii="Times New Roman"/>
          <w:b w:val="false"/>
          <w:i w:val="false"/>
          <w:color w:val="000000"/>
          <w:sz w:val="28"/>
        </w:rPr>
        <w:t>
      Аудиторлық қорытындының, Жиынтық тізілімнің, Қаулы және Нұсқаманың жобалары бойынша заң сараптамасы үш жұмыс күні ішінде өткізіледі, содан кейін заң сараптамасының қорытындысы сапа бақылауына жауапты құрылымдық бөлімшеге жіберіледі.</w:t>
      </w:r>
    </w:p>
    <w:bookmarkEnd w:id="173"/>
    <w:bookmarkStart w:name="z204" w:id="174"/>
    <w:p>
      <w:pPr>
        <w:spacing w:after="0"/>
        <w:ind w:left="0"/>
        <w:jc w:val="both"/>
      </w:pPr>
      <w:r>
        <w:rPr>
          <w:rFonts w:ascii="Times New Roman"/>
          <w:b w:val="false"/>
          <w:i w:val="false"/>
          <w:color w:val="000000"/>
          <w:sz w:val="28"/>
        </w:rPr>
        <w:t xml:space="preserve">
      Сапа бақылауы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заң сараптамасының қорытындысы келіп түскен күннен бастап үш жұмыс күні ішінде Аудиторлық қорытындының, Жиынтық тізілімнің, Қаулы және Нұсқаманың жобалары бойынша жүргізіледі.</w:t>
      </w:r>
    </w:p>
    <w:bookmarkEnd w:id="174"/>
    <w:bookmarkStart w:name="z205" w:id="175"/>
    <w:p>
      <w:pPr>
        <w:spacing w:after="0"/>
        <w:ind w:left="0"/>
        <w:jc w:val="both"/>
      </w:pPr>
      <w:r>
        <w:rPr>
          <w:rFonts w:ascii="Times New Roman"/>
          <w:b w:val="false"/>
          <w:i w:val="false"/>
          <w:color w:val="000000"/>
          <w:sz w:val="28"/>
        </w:rPr>
        <w:t>
      200-1. Аудиторлық қорытындының және Жиынтық тізілімнің жобалары сапа бақылауы және құқықтық сараптама жүргізілген соң Есеп комитетінің аудиторлық іс-шараға жауапты мүшесінің қолы қойылып, Есеп комитетінің отырысы өтетін күнге дейін екі жұмыс күнінен кешіктірілмей, Есеп комитетінің отырысына дайындалу мақсатында танысу үшін негізгі мемлекеттік аудит объектісіне және оларға қатысты бөлігінде басқа мүдделі тараптарға жіберіледі.";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207" w:id="176"/>
    <w:p>
      <w:pPr>
        <w:spacing w:after="0"/>
        <w:ind w:left="0"/>
        <w:jc w:val="both"/>
      </w:pPr>
      <w:r>
        <w:rPr>
          <w:rFonts w:ascii="Times New Roman"/>
          <w:b w:val="false"/>
          <w:i w:val="false"/>
          <w:color w:val="000000"/>
          <w:sz w:val="28"/>
        </w:rPr>
        <w:t xml:space="preserve">
      "202. Сапа бақылауының сараптамалық қорытындысында жасалған Аудиторлық есептердің Мемлекеттік аудиттің және қаржылық бақылаудың жалпы стандарттарына және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сәйкессіздігін растайтын фактілер көрсетілген жағдайда, Есеп комитетінің аудиторлық іс-шараға жауапты мүшесі ескертулерді ескере отырып, аудиторлық іс-шараның материалдарын Есеп комитетінің отырысына шығарудың орындылығы және Аудиторлық қорытындыға қайта тексеру тағайындау не оны пысықтау туралы сапа бақылауын жүргізуге жауапты бөлім басшысының келісімі бойынша Есеп комитеті Төрағасының атына қызметтік жазба енгізеді.";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bookmarkStart w:name="z209" w:id="177"/>
    <w:p>
      <w:pPr>
        <w:spacing w:after="0"/>
        <w:ind w:left="0"/>
        <w:jc w:val="both"/>
      </w:pPr>
      <w:r>
        <w:rPr>
          <w:rFonts w:ascii="Times New Roman"/>
          <w:b w:val="false"/>
          <w:i w:val="false"/>
          <w:color w:val="000000"/>
          <w:sz w:val="28"/>
        </w:rPr>
        <w:t>
      "205. Аудиторлық қорытындының қорытынды бөлігінде:</w:t>
      </w:r>
    </w:p>
    <w:bookmarkEnd w:id="177"/>
    <w:bookmarkStart w:name="z210" w:id="178"/>
    <w:p>
      <w:pPr>
        <w:spacing w:after="0"/>
        <w:ind w:left="0"/>
        <w:jc w:val="both"/>
      </w:pPr>
      <w:r>
        <w:rPr>
          <w:rFonts w:ascii="Times New Roman"/>
          <w:b w:val="false"/>
          <w:i w:val="false"/>
          <w:color w:val="000000"/>
          <w:sz w:val="28"/>
        </w:rPr>
        <w:t>
      1) аудиторлық іс-шараның негізгі нәтижелері;</w:t>
      </w:r>
    </w:p>
    <w:bookmarkEnd w:id="178"/>
    <w:bookmarkStart w:name="z211" w:id="179"/>
    <w:p>
      <w:pPr>
        <w:spacing w:after="0"/>
        <w:ind w:left="0"/>
        <w:jc w:val="both"/>
      </w:pPr>
      <w:r>
        <w:rPr>
          <w:rFonts w:ascii="Times New Roman"/>
          <w:b w:val="false"/>
          <w:i w:val="false"/>
          <w:color w:val="000000"/>
          <w:sz w:val="28"/>
        </w:rPr>
        <w:t>
      2) олардың туындауының себеп-салдарлық байланысын анықтай отырып, бұзушылықтар мен кемшіліктер жинақтап қорытылған талдау, сондай-ақ оларды жою және мемлекеттік аудит объектілерінің қызметін регламенттейтін, сондай-ақ экономиканы немесе экономиканың жекелеген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бойынша тұжырымдар мен ұсыныстар жинақталады, жүйеленеді және қысқаша нысанда көрсетіледі.</w:t>
      </w:r>
    </w:p>
    <w:bookmarkEnd w:id="179"/>
    <w:bookmarkStart w:name="z212" w:id="180"/>
    <w:p>
      <w:pPr>
        <w:spacing w:after="0"/>
        <w:ind w:left="0"/>
        <w:jc w:val="both"/>
      </w:pPr>
      <w:r>
        <w:rPr>
          <w:rFonts w:ascii="Times New Roman"/>
          <w:b w:val="false"/>
          <w:i w:val="false"/>
          <w:color w:val="000000"/>
          <w:sz w:val="28"/>
        </w:rPr>
        <w:t>
      Аудиторлық есепте көрсетілген және құжаттармен, сапа бақылауымен расталған бұзушылықтардың, кемшіліктердің анықталған фактілері Жиынтық тізілімде көрсетіледі.</w:t>
      </w:r>
    </w:p>
    <w:bookmarkEnd w:id="180"/>
    <w:bookmarkStart w:name="z213" w:id="181"/>
    <w:p>
      <w:pPr>
        <w:spacing w:after="0"/>
        <w:ind w:left="0"/>
        <w:jc w:val="both"/>
      </w:pPr>
      <w:r>
        <w:rPr>
          <w:rFonts w:ascii="Times New Roman"/>
          <w:b w:val="false"/>
          <w:i w:val="false"/>
          <w:color w:val="000000"/>
          <w:sz w:val="28"/>
        </w:rPr>
        <w:t>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End w:id="181"/>
    <w:bookmarkStart w:name="z214" w:id="182"/>
    <w:p>
      <w:pPr>
        <w:spacing w:after="0"/>
        <w:ind w:left="0"/>
        <w:jc w:val="both"/>
      </w:pPr>
      <w:r>
        <w:rPr>
          <w:rFonts w:ascii="Times New Roman"/>
          <w:b w:val="false"/>
          <w:i w:val="false"/>
          <w:color w:val="000000"/>
          <w:sz w:val="28"/>
        </w:rPr>
        <w:t>
      1) қаржылық бұзушылықтар;</w:t>
      </w:r>
    </w:p>
    <w:bookmarkEnd w:id="182"/>
    <w:bookmarkStart w:name="z215" w:id="183"/>
    <w:p>
      <w:pPr>
        <w:spacing w:after="0"/>
        <w:ind w:left="0"/>
        <w:jc w:val="both"/>
      </w:pPr>
      <w:r>
        <w:rPr>
          <w:rFonts w:ascii="Times New Roman"/>
          <w:b w:val="false"/>
          <w:i w:val="false"/>
          <w:color w:val="000000"/>
          <w:sz w:val="28"/>
        </w:rPr>
        <w:t>
      2) бюджет қаражатын, активтерді тиімсіз пайдалану;</w:t>
      </w:r>
    </w:p>
    <w:bookmarkEnd w:id="183"/>
    <w:bookmarkStart w:name="z216" w:id="184"/>
    <w:p>
      <w:pPr>
        <w:spacing w:after="0"/>
        <w:ind w:left="0"/>
        <w:jc w:val="both"/>
      </w:pPr>
      <w:r>
        <w:rPr>
          <w:rFonts w:ascii="Times New Roman"/>
          <w:b w:val="false"/>
          <w:i w:val="false"/>
          <w:color w:val="000000"/>
          <w:sz w:val="28"/>
        </w:rPr>
        <w:t>
      3) бюджет қаражатын, активтерді тиімсіз жоспарлау;</w:t>
      </w:r>
    </w:p>
    <w:bookmarkEnd w:id="184"/>
    <w:bookmarkStart w:name="z217" w:id="185"/>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w:t>
      </w:r>
    </w:p>
    <w:bookmarkEnd w:id="185"/>
    <w:bookmarkStart w:name="z218" w:id="186"/>
    <w:p>
      <w:pPr>
        <w:spacing w:after="0"/>
        <w:ind w:left="0"/>
        <w:jc w:val="both"/>
      </w:pPr>
      <w:r>
        <w:rPr>
          <w:rFonts w:ascii="Times New Roman"/>
          <w:b w:val="false"/>
          <w:i w:val="false"/>
          <w:color w:val="000000"/>
          <w:sz w:val="28"/>
        </w:rPr>
        <w:t>
      Рәсімдік бұзушылықтар бойынша олардың саны көрсетіледі.";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236-1-тармақтар</w:t>
      </w:r>
      <w:r>
        <w:rPr>
          <w:rFonts w:ascii="Times New Roman"/>
          <w:b w:val="false"/>
          <w:i w:val="false"/>
          <w:color w:val="000000"/>
          <w:sz w:val="28"/>
        </w:rPr>
        <w:t xml:space="preserve"> мынадай редакцияда жазылсын:</w:t>
      </w:r>
    </w:p>
    <w:bookmarkStart w:name="z220" w:id="187"/>
    <w:p>
      <w:pPr>
        <w:spacing w:after="0"/>
        <w:ind w:left="0"/>
        <w:jc w:val="both"/>
      </w:pPr>
      <w:r>
        <w:rPr>
          <w:rFonts w:ascii="Times New Roman"/>
          <w:b w:val="false"/>
          <w:i w:val="false"/>
          <w:color w:val="000000"/>
          <w:sz w:val="28"/>
        </w:rPr>
        <w:t xml:space="preserve">
      "236. Аудит объектісінің лауазымды адамдарының іс-қимылында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белгілер және олар бойынша қарау мен процестік шешім қабылдау әкімшілік құқық бұзушылықтар туралы істерді қарауға уәкілетті органдардың құзыретіне жататын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бұзушылықтар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p>
    <w:bookmarkEnd w:id="187"/>
    <w:bookmarkStart w:name="z221" w:id="188"/>
    <w:p>
      <w:pPr>
        <w:spacing w:after="0"/>
        <w:ind w:left="0"/>
        <w:jc w:val="both"/>
      </w:pPr>
      <w:r>
        <w:rPr>
          <w:rFonts w:ascii="Times New Roman"/>
          <w:b w:val="false"/>
          <w:i w:val="false"/>
          <w:color w:val="000000"/>
          <w:sz w:val="28"/>
        </w:rPr>
        <w:t>
      1) бұзушылық фактісін тікелей растайтын құжаттар:</w:t>
      </w:r>
    </w:p>
    <w:bookmarkEnd w:id="188"/>
    <w:bookmarkStart w:name="z222" w:id="189"/>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bookmarkEnd w:id="189"/>
    <w:bookmarkStart w:name="z223" w:id="190"/>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bookmarkEnd w:id="190"/>
    <w:bookmarkStart w:name="z224" w:id="191"/>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bookmarkEnd w:id="191"/>
    <w:bookmarkStart w:name="z225" w:id="192"/>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bookmarkEnd w:id="192"/>
    <w:bookmarkStart w:name="z226" w:id="193"/>
    <w:p>
      <w:pPr>
        <w:spacing w:after="0"/>
        <w:ind w:left="0"/>
        <w:jc w:val="both"/>
      </w:pPr>
      <w:r>
        <w:rPr>
          <w:rFonts w:ascii="Times New Roman"/>
          <w:b w:val="false"/>
          <w:i w:val="false"/>
          <w:color w:val="000000"/>
          <w:sz w:val="28"/>
        </w:rPr>
        <w:t>
      бұзушылық фактілерін тікелей растайтын өзге де құжаттар;</w:t>
      </w:r>
    </w:p>
    <w:bookmarkEnd w:id="193"/>
    <w:bookmarkStart w:name="z227" w:id="194"/>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bookmarkEnd w:id="194"/>
    <w:bookmarkStart w:name="z228" w:id="195"/>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bookmarkEnd w:id="195"/>
    <w:bookmarkStart w:name="z229" w:id="196"/>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басқа да шешімдері;</w:t>
      </w:r>
    </w:p>
    <w:bookmarkEnd w:id="196"/>
    <w:bookmarkStart w:name="z230" w:id="197"/>
    <w:p>
      <w:pPr>
        <w:spacing w:after="0"/>
        <w:ind w:left="0"/>
        <w:jc w:val="both"/>
      </w:pPr>
      <w:r>
        <w:rPr>
          <w:rFonts w:ascii="Times New Roman"/>
          <w:b w:val="false"/>
          <w:i w:val="false"/>
          <w:color w:val="000000"/>
          <w:sz w:val="28"/>
        </w:rPr>
        <w:t>
      шарттар;</w:t>
      </w:r>
    </w:p>
    <w:bookmarkEnd w:id="197"/>
    <w:bookmarkStart w:name="z231" w:id="198"/>
    <w:p>
      <w:pPr>
        <w:spacing w:after="0"/>
        <w:ind w:left="0"/>
        <w:jc w:val="both"/>
      </w:pPr>
      <w:r>
        <w:rPr>
          <w:rFonts w:ascii="Times New Roman"/>
          <w:b w:val="false"/>
          <w:i w:val="false"/>
          <w:color w:val="000000"/>
          <w:sz w:val="28"/>
        </w:rPr>
        <w:t>
      операция немесе іс-қимыл фактілері қамтылған өзге де құжаттар немесе олардың көшірмелері;</w:t>
      </w:r>
    </w:p>
    <w:bookmarkEnd w:id="198"/>
    <w:bookmarkStart w:name="z232" w:id="199"/>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bookmarkEnd w:id="199"/>
    <w:bookmarkStart w:name="z233" w:id="200"/>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bookmarkEnd w:id="200"/>
    <w:bookmarkStart w:name="z234" w:id="201"/>
    <w:p>
      <w:pPr>
        <w:spacing w:after="0"/>
        <w:ind w:left="0"/>
        <w:jc w:val="both"/>
      </w:pPr>
      <w:r>
        <w:rPr>
          <w:rFonts w:ascii="Times New Roman"/>
          <w:b w:val="false"/>
          <w:i w:val="false"/>
          <w:color w:val="000000"/>
          <w:sz w:val="28"/>
        </w:rPr>
        <w:t>
      ведомосттар, ордерлер, нарядтар;</w:t>
      </w:r>
    </w:p>
    <w:bookmarkEnd w:id="201"/>
    <w:bookmarkStart w:name="z235" w:id="202"/>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bookmarkEnd w:id="202"/>
    <w:bookmarkStart w:name="z236" w:id="203"/>
    <w:p>
      <w:pPr>
        <w:spacing w:after="0"/>
        <w:ind w:left="0"/>
        <w:jc w:val="both"/>
      </w:pPr>
      <w:r>
        <w:rPr>
          <w:rFonts w:ascii="Times New Roman"/>
          <w:b w:val="false"/>
          <w:i w:val="false"/>
          <w:color w:val="000000"/>
          <w:sz w:val="28"/>
        </w:rPr>
        <w:t>
      жарғылар, ережелер, лауазымдық нұсқаулықтар;</w:t>
      </w:r>
    </w:p>
    <w:bookmarkEnd w:id="203"/>
    <w:bookmarkStart w:name="z237" w:id="204"/>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bookmarkEnd w:id="204"/>
    <w:bookmarkStart w:name="z238" w:id="205"/>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bookmarkEnd w:id="205"/>
    <w:bookmarkStart w:name="z239" w:id="206"/>
    <w:p>
      <w:pPr>
        <w:spacing w:after="0"/>
        <w:ind w:left="0"/>
        <w:jc w:val="both"/>
      </w:pPr>
      <w:r>
        <w:rPr>
          <w:rFonts w:ascii="Times New Roman"/>
          <w:b w:val="false"/>
          <w:i w:val="false"/>
          <w:color w:val="000000"/>
          <w:sz w:val="28"/>
        </w:rPr>
        <w:t>
      анықтамалар, кестелер, диаграммалар;</w:t>
      </w:r>
    </w:p>
    <w:bookmarkEnd w:id="206"/>
    <w:bookmarkStart w:name="z240" w:id="207"/>
    <w:p>
      <w:pPr>
        <w:spacing w:after="0"/>
        <w:ind w:left="0"/>
        <w:jc w:val="both"/>
      </w:pPr>
      <w:r>
        <w:rPr>
          <w:rFonts w:ascii="Times New Roman"/>
          <w:b w:val="false"/>
          <w:i w:val="false"/>
          <w:color w:val="000000"/>
          <w:sz w:val="28"/>
        </w:rPr>
        <w:t>
      есептеулер;</w:t>
      </w:r>
    </w:p>
    <w:bookmarkEnd w:id="207"/>
    <w:bookmarkStart w:name="z241" w:id="208"/>
    <w:p>
      <w:pPr>
        <w:spacing w:after="0"/>
        <w:ind w:left="0"/>
        <w:jc w:val="both"/>
      </w:pPr>
      <w:r>
        <w:rPr>
          <w:rFonts w:ascii="Times New Roman"/>
          <w:b w:val="false"/>
          <w:i w:val="false"/>
          <w:color w:val="000000"/>
          <w:sz w:val="28"/>
        </w:rPr>
        <w:t>
      төлем фактілерін растайтын өзге де құжаттар немесе олардың көшірмелері.</w:t>
      </w:r>
    </w:p>
    <w:bookmarkEnd w:id="208"/>
    <w:bookmarkStart w:name="z242" w:id="209"/>
    <w:p>
      <w:pPr>
        <w:spacing w:after="0"/>
        <w:ind w:left="0"/>
        <w:jc w:val="both"/>
      </w:pPr>
      <w:r>
        <w:rPr>
          <w:rFonts w:ascii="Times New Roman"/>
          <w:b w:val="false"/>
          <w:i w:val="false"/>
          <w:color w:val="000000"/>
          <w:sz w:val="28"/>
        </w:rPr>
        <w:t xml:space="preserve">
      Құқық қорғау органдарына материалдарды жіберу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бірлескен нормативтік қаулысына және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13679 болып тіркелген).</w:t>
      </w:r>
    </w:p>
    <w:bookmarkEnd w:id="209"/>
    <w:bookmarkStart w:name="z243" w:id="210"/>
    <w:p>
      <w:pPr>
        <w:spacing w:after="0"/>
        <w:ind w:left="0"/>
        <w:jc w:val="both"/>
      </w:pPr>
      <w:r>
        <w:rPr>
          <w:rFonts w:ascii="Times New Roman"/>
          <w:b w:val="false"/>
          <w:i w:val="false"/>
          <w:color w:val="000000"/>
          <w:sz w:val="28"/>
        </w:rPr>
        <w:t>
      Әкімшілік және өзге де құқық бұзушылық белгілері көзделген бұзушылық фактілері бойынша мемлекеттік аудиторлар дайындаған материалдар Аудиторлық есепке заң сараптамасы алынған күннен бастап үш жұмыс күні ішінде Есеп комитетінің аудиторлық іс-шараға жауапты мүшесіне қызметтік жазбамен жіберіледі.</w:t>
      </w:r>
    </w:p>
    <w:bookmarkEnd w:id="210"/>
    <w:bookmarkStart w:name="z244" w:id="211"/>
    <w:p>
      <w:pPr>
        <w:spacing w:after="0"/>
        <w:ind w:left="0"/>
        <w:jc w:val="both"/>
      </w:pPr>
      <w:r>
        <w:rPr>
          <w:rFonts w:ascii="Times New Roman"/>
          <w:b w:val="false"/>
          <w:i w:val="false"/>
          <w:color w:val="000000"/>
          <w:sz w:val="28"/>
        </w:rPr>
        <w:t>
      Есеп комитетінің аудиторлық іс-шараға жауапты мүшесі бір күндік мерзім ішінде материалдарды құқықтық қамтамасыз етуге жауапты құрылымдық бөлімшеге жіберу жөнінде шешім қабылдайды.</w:t>
      </w:r>
    </w:p>
    <w:bookmarkEnd w:id="211"/>
    <w:bookmarkStart w:name="z245" w:id="212"/>
    <w:p>
      <w:pPr>
        <w:spacing w:after="0"/>
        <w:ind w:left="0"/>
        <w:jc w:val="both"/>
      </w:pPr>
      <w:r>
        <w:rPr>
          <w:rFonts w:ascii="Times New Roman"/>
          <w:b w:val="false"/>
          <w:i w:val="false"/>
          <w:color w:val="000000"/>
          <w:sz w:val="28"/>
        </w:rPr>
        <w:t>
      Заң қорытындысы Есеп комитетінің аудиторлық іс-шараға жауапты мүшесіне және мемлекеттік аудит жүргізуге жауапты құрылымдық бөлімшеге материалдардың құқықтық қамтамасыз етуге жауапты құрылымдық бөлімшеге келіп түскен күнінен бастап үш жұмыс күн ішінде жіберіледі.</w:t>
      </w:r>
    </w:p>
    <w:bookmarkEnd w:id="212"/>
    <w:bookmarkStart w:name="z246" w:id="213"/>
    <w:p>
      <w:pPr>
        <w:spacing w:after="0"/>
        <w:ind w:left="0"/>
        <w:jc w:val="both"/>
      </w:pPr>
      <w:r>
        <w:rPr>
          <w:rFonts w:ascii="Times New Roman"/>
          <w:b w:val="false"/>
          <w:i w:val="false"/>
          <w:color w:val="000000"/>
          <w:sz w:val="28"/>
        </w:rPr>
        <w:t>
      236-1.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Есеп комитетінің мүшесі қол қойған әкімшілік құқық бұзушылық белгілері көзделген бұзушылық фактілеріне заң қорытындысын алған күннен бастап үш жұмыс күнінен кешіктірмей жүзеге асырады.";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248" w:id="214"/>
    <w:p>
      <w:pPr>
        <w:spacing w:after="0"/>
        <w:ind w:left="0"/>
        <w:jc w:val="both"/>
      </w:pPr>
      <w:r>
        <w:rPr>
          <w:rFonts w:ascii="Times New Roman"/>
          <w:b w:val="false"/>
          <w:i w:val="false"/>
          <w:color w:val="000000"/>
          <w:sz w:val="28"/>
        </w:rPr>
        <w:t>
      "5-параграф. Қазақстан Республикасының заңнамасына сәйкес, соның ішінде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талап қоюды беру.";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 тармақ</w:t>
      </w:r>
      <w:r>
        <w:rPr>
          <w:rFonts w:ascii="Times New Roman"/>
          <w:b w:val="false"/>
          <w:i w:val="false"/>
          <w:color w:val="000000"/>
          <w:sz w:val="28"/>
        </w:rPr>
        <w:t xml:space="preserve"> мынадай редакцияда жазылсын:</w:t>
      </w:r>
    </w:p>
    <w:bookmarkStart w:name="z250" w:id="215"/>
    <w:p>
      <w:pPr>
        <w:spacing w:after="0"/>
        <w:ind w:left="0"/>
        <w:jc w:val="both"/>
      </w:pPr>
      <w:r>
        <w:rPr>
          <w:rFonts w:ascii="Times New Roman"/>
          <w:b w:val="false"/>
          <w:i w:val="false"/>
          <w:color w:val="000000"/>
          <w:sz w:val="28"/>
        </w:rPr>
        <w:t>
      "237. Сапа бақылауын жүзеге асыру қағидаттары мыналар болып табылады:</w:t>
      </w:r>
    </w:p>
    <w:bookmarkEnd w:id="215"/>
    <w:bookmarkStart w:name="z251" w:id="216"/>
    <w:p>
      <w:pPr>
        <w:spacing w:after="0"/>
        <w:ind w:left="0"/>
        <w:jc w:val="both"/>
      </w:pPr>
      <w:r>
        <w:rPr>
          <w:rFonts w:ascii="Times New Roman"/>
          <w:b w:val="false"/>
          <w:i w:val="false"/>
          <w:color w:val="000000"/>
          <w:sz w:val="28"/>
        </w:rPr>
        <w:t>
      1) тәуелсіздік – сапа бақылауын жүзеге асырып жатқан кезде қызметкерлердің қызметіне кез-келген араласуға жол бермеу;</w:t>
      </w:r>
    </w:p>
    <w:bookmarkEnd w:id="216"/>
    <w:bookmarkStart w:name="z252" w:id="217"/>
    <w:p>
      <w:pPr>
        <w:spacing w:after="0"/>
        <w:ind w:left="0"/>
        <w:jc w:val="both"/>
      </w:pPr>
      <w:r>
        <w:rPr>
          <w:rFonts w:ascii="Times New Roman"/>
          <w:b w:val="false"/>
          <w:i w:val="false"/>
          <w:color w:val="000000"/>
          <w:sz w:val="28"/>
        </w:rPr>
        <w:t>
      2) объективтілік – сапа бақылауын Қазақстан Республикасының заңнамасына қатаң сәйкестікте жүргізу, сапа бақылауын жүргізу және сапа бақылауының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bookmarkEnd w:id="217"/>
    <w:bookmarkStart w:name="z253" w:id="218"/>
    <w:p>
      <w:pPr>
        <w:spacing w:after="0"/>
        <w:ind w:left="0"/>
        <w:jc w:val="both"/>
      </w:pPr>
      <w:r>
        <w:rPr>
          <w:rFonts w:ascii="Times New Roman"/>
          <w:b w:val="false"/>
          <w:i w:val="false"/>
          <w:color w:val="000000"/>
          <w:sz w:val="28"/>
        </w:rPr>
        <w:t>
      3) ашықтық – сапа бақылауының нәтижелерін баяндаудың анықтығы, сапа бақылауы нәтижелерінің барлық мүдделі тараптарға түсініктілігі мен анықтығын қамтамасыз ететін, сапа бақылауын жүргізудің әдістері мен өлшемшарттарын қолдану;</w:t>
      </w:r>
    </w:p>
    <w:bookmarkEnd w:id="218"/>
    <w:bookmarkStart w:name="z254" w:id="219"/>
    <w:p>
      <w:pPr>
        <w:spacing w:after="0"/>
        <w:ind w:left="0"/>
        <w:jc w:val="both"/>
      </w:pPr>
      <w:r>
        <w:rPr>
          <w:rFonts w:ascii="Times New Roman"/>
          <w:b w:val="false"/>
          <w:i w:val="false"/>
          <w:color w:val="000000"/>
          <w:sz w:val="28"/>
        </w:rPr>
        <w:t xml:space="preserve">
      4) құзыреттілік – сапа бақылауын жүзеге асыру үшін қызметкерлердің қажетті кәсіби білімдері мен дағдыларының жиынтығы; </w:t>
      </w:r>
    </w:p>
    <w:bookmarkEnd w:id="219"/>
    <w:bookmarkStart w:name="z255" w:id="220"/>
    <w:p>
      <w:pPr>
        <w:spacing w:after="0"/>
        <w:ind w:left="0"/>
        <w:jc w:val="both"/>
      </w:pPr>
      <w:r>
        <w:rPr>
          <w:rFonts w:ascii="Times New Roman"/>
          <w:b w:val="false"/>
          <w:i w:val="false"/>
          <w:color w:val="000000"/>
          <w:sz w:val="28"/>
        </w:rPr>
        <w:t>
      5) анықтық – сапа бақылауы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End w:id="220"/>
    <w:bookmarkStart w:name="z256" w:id="221"/>
    <w:p>
      <w:pPr>
        <w:spacing w:after="0"/>
        <w:ind w:left="0"/>
        <w:jc w:val="both"/>
      </w:pPr>
      <w:r>
        <w:rPr>
          <w:rFonts w:ascii="Times New Roman"/>
          <w:b w:val="false"/>
          <w:i w:val="false"/>
          <w:color w:val="000000"/>
          <w:sz w:val="28"/>
        </w:rPr>
        <w:t>
      мынадай мазмұндағы 239-1-тармақпен толықтырылсын:</w:t>
      </w:r>
    </w:p>
    <w:bookmarkEnd w:id="221"/>
    <w:bookmarkStart w:name="z257" w:id="222"/>
    <w:p>
      <w:pPr>
        <w:spacing w:after="0"/>
        <w:ind w:left="0"/>
        <w:jc w:val="both"/>
      </w:pPr>
      <w:r>
        <w:rPr>
          <w:rFonts w:ascii="Times New Roman"/>
          <w:b w:val="false"/>
          <w:i w:val="false"/>
          <w:color w:val="000000"/>
          <w:sz w:val="28"/>
        </w:rPr>
        <w:t>
      "239-1. Мемлекеттік аудит және қаржылық бақылау стандарттарына сәйкес келмеуі туралы сараптамалық қорытындының тұжырымдарымен, сондай-ақ сапа бақылауы анықтаған бұзушылықтармен келіспеген жағдайда жұмыс талқылауынан кейін қалған даулы мәселелер Келісім комиссиясының қарауына шығарылады.</w:t>
      </w:r>
    </w:p>
    <w:bookmarkEnd w:id="222"/>
    <w:bookmarkStart w:name="z258" w:id="223"/>
    <w:p>
      <w:pPr>
        <w:spacing w:after="0"/>
        <w:ind w:left="0"/>
        <w:jc w:val="both"/>
      </w:pPr>
      <w:r>
        <w:rPr>
          <w:rFonts w:ascii="Times New Roman"/>
          <w:b w:val="false"/>
          <w:i w:val="false"/>
          <w:color w:val="000000"/>
          <w:sz w:val="28"/>
        </w:rPr>
        <w:t>
      Мемлекеттік аудитті жүргізуге жауапты құрылымдық бөлімше қарсылықтарды сапа бақылауын жүргізуге жауапты құрылымдық бөлімшенің басшысымен жұмыс тәртібінде талқылаған күннен бастап бір күндік мерзімде қарсылықтарды дәлелді негіздерімен, Келісім комиссиясына жібереді.</w:t>
      </w:r>
    </w:p>
    <w:bookmarkEnd w:id="223"/>
    <w:bookmarkStart w:name="z259" w:id="224"/>
    <w:p>
      <w:pPr>
        <w:spacing w:after="0"/>
        <w:ind w:left="0"/>
        <w:jc w:val="both"/>
      </w:pPr>
      <w:r>
        <w:rPr>
          <w:rFonts w:ascii="Times New Roman"/>
          <w:b w:val="false"/>
          <w:i w:val="false"/>
          <w:color w:val="000000"/>
          <w:sz w:val="28"/>
        </w:rPr>
        <w:t xml:space="preserve">
      Келісім комиссиясын аппарат басшысы басқарады, аудит, сапа бақылауын жүргізуге, құқықтық және әдіснамалық қамтамасыз етуге жауапты құрылымдық бөлімшелердің басшылары немесе оларды алмастыратындар мүшелері болып табылады. </w:t>
      </w:r>
    </w:p>
    <w:bookmarkEnd w:id="224"/>
    <w:bookmarkStart w:name="z260" w:id="225"/>
    <w:p>
      <w:pPr>
        <w:spacing w:after="0"/>
        <w:ind w:left="0"/>
        <w:jc w:val="both"/>
      </w:pPr>
      <w:r>
        <w:rPr>
          <w:rFonts w:ascii="Times New Roman"/>
          <w:b w:val="false"/>
          <w:i w:val="false"/>
          <w:color w:val="000000"/>
          <w:sz w:val="28"/>
        </w:rPr>
        <w:t>
      Келісім комиссиясының шешімі дауыс беру жолымен қабылданады және егер оған көпшілігі дауыс берсе, қабылданды деп саналады. Дауыстар тең болған жағдайда комиссия төрағасының шешімі қабылданған деп саналады. Келісім комиссиясы қабылданған шешімнің құқыққа сыйымдылығын және негізділігін қамтамасыз етеді.";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249-тармақтар</w:t>
      </w:r>
      <w:r>
        <w:rPr>
          <w:rFonts w:ascii="Times New Roman"/>
          <w:b w:val="false"/>
          <w:i w:val="false"/>
          <w:color w:val="000000"/>
          <w:sz w:val="28"/>
        </w:rPr>
        <w:t xml:space="preserve"> мынадай редакцияда жазылсын:</w:t>
      </w:r>
    </w:p>
    <w:bookmarkStart w:name="z262" w:id="226"/>
    <w:p>
      <w:pPr>
        <w:spacing w:after="0"/>
        <w:ind w:left="0"/>
        <w:jc w:val="both"/>
      </w:pPr>
      <w:r>
        <w:rPr>
          <w:rFonts w:ascii="Times New Roman"/>
          <w:b w:val="false"/>
          <w:i w:val="false"/>
          <w:color w:val="000000"/>
          <w:sz w:val="28"/>
        </w:rPr>
        <w:t>
      "248. Сапаны бақылауға жауапты құрылымдық бөлімше жартыжылдықтың қорытындылары бойынша есепті кезеңнен кейінгі айдың екінші айының 20 күнінен кешіктірмей, Есеп комитетінің Төрағасына аудиторлық іс-шаралар материалдарының сапасын бақылаудың нәтижелері туралы, сондай-ақ талдаудың қорытындылары бойынша Есеп комитетінің Аудиторлық қорытындыларында, Қаулыларында (Нұсқамаларында) қамтылған ұсынымдардың орындалу сапасы жөнінде жинақталып қорытылған ақпарат ұсынады.</w:t>
      </w:r>
    </w:p>
    <w:bookmarkEnd w:id="226"/>
    <w:bookmarkStart w:name="z263" w:id="227"/>
    <w:p>
      <w:pPr>
        <w:spacing w:after="0"/>
        <w:ind w:left="0"/>
        <w:jc w:val="both"/>
      </w:pPr>
      <w:r>
        <w:rPr>
          <w:rFonts w:ascii="Times New Roman"/>
          <w:b w:val="false"/>
          <w:i w:val="false"/>
          <w:color w:val="000000"/>
          <w:sz w:val="28"/>
        </w:rPr>
        <w:t>
      249. Мемлекеттік аудитті жүргізуге жауапты құрылымдық бөлімше Аудиторлық қорытындыда берілген ұсынымдардың және міндетті түрде орындау үшін жіберілген нұсқамалардың орындалуына жауапты Есеп комитетінің мүшесімен бірлесіп, тұрақты және жүйелі негізде мыналардың:</w:t>
      </w:r>
    </w:p>
    <w:bookmarkEnd w:id="227"/>
    <w:bookmarkStart w:name="z264" w:id="228"/>
    <w:p>
      <w:pPr>
        <w:spacing w:after="0"/>
        <w:ind w:left="0"/>
        <w:jc w:val="both"/>
      </w:pPr>
      <w:r>
        <w:rPr>
          <w:rFonts w:ascii="Times New Roman"/>
          <w:b w:val="false"/>
          <w:i w:val="false"/>
          <w:color w:val="000000"/>
          <w:sz w:val="28"/>
        </w:rPr>
        <w:t>
      1) Аудиторлық қорытындыда берілген ұсынымдарды Үкіметтің қарауы, соның ішінде қарау нәтижелері туралы ақпараттар және оларды қарау мен қабылданған шешімдер туралы растайтын құжаттардың;</w:t>
      </w:r>
    </w:p>
    <w:bookmarkEnd w:id="228"/>
    <w:bookmarkStart w:name="z265" w:id="229"/>
    <w:p>
      <w:pPr>
        <w:spacing w:after="0"/>
        <w:ind w:left="0"/>
        <w:jc w:val="both"/>
      </w:pPr>
      <w:r>
        <w:rPr>
          <w:rFonts w:ascii="Times New Roman"/>
          <w:b w:val="false"/>
          <w:i w:val="false"/>
          <w:color w:val="000000"/>
          <w:sz w:val="28"/>
        </w:rPr>
        <w:t>
      2) Нұсқамалдардың, соның ішінде Нұсқамаларды орындау нәтижелері туралы ақпараттарды және мемлекеттік аудит объектілеріне және өзге де мүдделі адамдарға жіберілетін растайтын құжаттардың уақтылылығы мен толықтығына бақылау және талдау жүргізеді.";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251-1-тармақтар мынадай редакцияда жазылсын:</w:t>
      </w:r>
    </w:p>
    <w:bookmarkStart w:name="z267" w:id="230"/>
    <w:p>
      <w:pPr>
        <w:spacing w:after="0"/>
        <w:ind w:left="0"/>
        <w:jc w:val="both"/>
      </w:pPr>
      <w:r>
        <w:rPr>
          <w:rFonts w:ascii="Times New Roman"/>
          <w:b w:val="false"/>
          <w:i w:val="false"/>
          <w:color w:val="000000"/>
          <w:sz w:val="28"/>
        </w:rPr>
        <w:t>
      "251. Сапа бақылауын жүргізуге жауапты құрылымдық бөлімше мемлекеттік аудит объектісінен, Үкіметтен ақпараттар (растайтын құжаттар) алған күннен бастап жеті жұмыс күні ішінде Аудиторлық қорытындыда қамтылған ұсынымдардың және Нұсқама тармақтарының мемлекеттік аудит объектілерінің орындауына, Үкіметтің қарауына сапа бақылауын жүргізеді.</w:t>
      </w:r>
    </w:p>
    <w:bookmarkEnd w:id="230"/>
    <w:bookmarkStart w:name="z268" w:id="231"/>
    <w:p>
      <w:pPr>
        <w:spacing w:after="0"/>
        <w:ind w:left="0"/>
        <w:jc w:val="both"/>
      </w:pPr>
      <w:r>
        <w:rPr>
          <w:rFonts w:ascii="Times New Roman"/>
          <w:b w:val="false"/>
          <w:i w:val="false"/>
          <w:color w:val="000000"/>
          <w:sz w:val="28"/>
        </w:rPr>
        <w:t>
      Сапа бақылауы:</w:t>
      </w:r>
    </w:p>
    <w:bookmarkEnd w:id="231"/>
    <w:bookmarkStart w:name="z269" w:id="232"/>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 тармақтарының орындалу толықтығы, растайтын құжаттардың болуы;</w:t>
      </w:r>
    </w:p>
    <w:bookmarkEnd w:id="232"/>
    <w:bookmarkStart w:name="z270" w:id="233"/>
    <w:p>
      <w:pPr>
        <w:spacing w:after="0"/>
        <w:ind w:left="0"/>
        <w:jc w:val="both"/>
      </w:pPr>
      <w:r>
        <w:rPr>
          <w:rFonts w:ascii="Times New Roman"/>
          <w:b w:val="false"/>
          <w:i w:val="false"/>
          <w:color w:val="000000"/>
          <w:sz w:val="28"/>
        </w:rPr>
        <w:t>
      2) Аудиторлық қорытындыда қамтылған ұсынымдардың және Нұсқама тармақтарының орындалу мерзімдерін ұзарту туралы ұсыныстар енгізудің негізділігі;</w:t>
      </w:r>
    </w:p>
    <w:bookmarkEnd w:id="233"/>
    <w:bookmarkStart w:name="z271" w:id="234"/>
    <w:p>
      <w:pPr>
        <w:spacing w:after="0"/>
        <w:ind w:left="0"/>
        <w:jc w:val="both"/>
      </w:pPr>
      <w:r>
        <w:rPr>
          <w:rFonts w:ascii="Times New Roman"/>
          <w:b w:val="false"/>
          <w:i w:val="false"/>
          <w:color w:val="000000"/>
          <w:sz w:val="28"/>
        </w:rPr>
        <w:t xml:space="preserve">
      3) бақылаудан алу негізділігі мәніне жүргізіледі. </w:t>
      </w:r>
    </w:p>
    <w:bookmarkEnd w:id="234"/>
    <w:bookmarkStart w:name="z272" w:id="235"/>
    <w:p>
      <w:pPr>
        <w:spacing w:after="0"/>
        <w:ind w:left="0"/>
        <w:jc w:val="both"/>
      </w:pPr>
      <w:r>
        <w:rPr>
          <w:rFonts w:ascii="Times New Roman"/>
          <w:b w:val="false"/>
          <w:i w:val="false"/>
          <w:color w:val="000000"/>
          <w:sz w:val="28"/>
        </w:rPr>
        <w:t xml:space="preserve">
      Сапа бақылауының қорытындысы бойынша сапа бақылауын жүргізуге жауапты құрылымдық бөлімше сараптамалық қорытынды дайындайды және Есеп комитетінің мүшесіне енгізеді. </w:t>
      </w:r>
    </w:p>
    <w:bookmarkEnd w:id="235"/>
    <w:bookmarkStart w:name="z273" w:id="236"/>
    <w:p>
      <w:pPr>
        <w:spacing w:after="0"/>
        <w:ind w:left="0"/>
        <w:jc w:val="both"/>
      </w:pPr>
      <w:r>
        <w:rPr>
          <w:rFonts w:ascii="Times New Roman"/>
          <w:b w:val="false"/>
          <w:i w:val="false"/>
          <w:color w:val="000000"/>
          <w:sz w:val="28"/>
        </w:rPr>
        <w:t>
      Сараптамалық қорытындының негізінде сапа бақылауын жүргізуге жауапты құрылымдық бөлімше, Есеп комитетінің мүшесі екі жұмыс күні ішінде ұсынымдар мен нұсқамалардың орындалу нәтижелері немесе аудит объектісінен және өзге де мүдделі адамдардан қосымша ақпараттар қажеттігі жөнінде Төрағаның атына қызметтік жазба дайындау туралы шешім қабылдайды.</w:t>
      </w:r>
    </w:p>
    <w:bookmarkEnd w:id="236"/>
    <w:bookmarkStart w:name="z274" w:id="237"/>
    <w:p>
      <w:pPr>
        <w:spacing w:after="0"/>
        <w:ind w:left="0"/>
        <w:jc w:val="both"/>
      </w:pPr>
      <w:r>
        <w:rPr>
          <w:rFonts w:ascii="Times New Roman"/>
          <w:b w:val="false"/>
          <w:i w:val="false"/>
          <w:color w:val="000000"/>
          <w:sz w:val="28"/>
        </w:rPr>
        <w:t xml:space="preserve">
      Есеп комитетінің мүшесінің тапсырмасы бойынша мемлекеттік аудитті жүргізуге жауапты құрылымдық бөлімше Төрағаның атына қызметтік жазба жобасын немесе аудит объектісіне және өзге де мүдделі адамдарға қосымша сұрау салу дайындайды. Төрағаның атына жазылатын қызметтік жазбаның жобасы сапа бақылауына жауапты құрылымдық бөлімшемен келісіледі. </w:t>
      </w:r>
    </w:p>
    <w:bookmarkEnd w:id="237"/>
    <w:bookmarkStart w:name="z275" w:id="238"/>
    <w:p>
      <w:pPr>
        <w:spacing w:after="0"/>
        <w:ind w:left="0"/>
        <w:jc w:val="both"/>
      </w:pPr>
      <w:r>
        <w:rPr>
          <w:rFonts w:ascii="Times New Roman"/>
          <w:b w:val="false"/>
          <w:i w:val="false"/>
          <w:color w:val="000000"/>
          <w:sz w:val="28"/>
        </w:rPr>
        <w:t>
      251-1. Ұсынымдар және (немесе) нұсқамалар тармақтарының орындалу мерзімін аудиторлық іс-шаралардың негізінде сот тәртібімен қарау және (немесе) қылмыстық іс жүргізіліп жатса немесе аудит объектісіне байланысты емес өзге де негіздерді қоспағанда екі реттен көп емес ұзартуға жол беріледі. Орындалу мерзімін қайта ұзарту уақтылы орындалмаған ретінде есептеледі. Аудит объектісі орындау мерзімі бұрын екі рет ұзартылған тапсырмалар бойынша орындау мерзімін ұзарту туралы ұсыныс енгізген кезде Есеп комитетінің мүшесі осы Қағидалардың 258-тармағында көзделген шаралар қабылдайды.</w:t>
      </w:r>
    </w:p>
    <w:bookmarkEnd w:id="238"/>
    <w:bookmarkStart w:name="z276" w:id="239"/>
    <w:p>
      <w:pPr>
        <w:spacing w:after="0"/>
        <w:ind w:left="0"/>
        <w:jc w:val="both"/>
      </w:pPr>
      <w:r>
        <w:rPr>
          <w:rFonts w:ascii="Times New Roman"/>
          <w:b w:val="false"/>
          <w:i w:val="false"/>
          <w:color w:val="000000"/>
          <w:sz w:val="28"/>
        </w:rPr>
        <w:t>
      Егер сапа бақылауына жауапты құрылымдық бөлімше ұсынымдардың және (немесе) нұсқамалардың тармақтарын орындау мерзімін ұзарту үшін аудит объектісі ұсынған негіздемені негізсіз деп таныған жағдайда мемлекеттік аудитті жүргізуге жауапты құрылымдық бөлімше аудит объектісіне Есеп комитеті мүшесінің қол қоюымен нұсқамалардың және (немесе) аудиторлық қорытынды ұсынымдарының тармақтарын тиісінше орындамау туралы тұжырымдарды тіркей отырып, хат жібереді. Аудит объектісінің нұсқама тармақтарын белгіленген мерзімде орындауды және (немесе) ұзарту үшін дәйекті негіздемелермен толықтыруды қамтамасыз ету мүмкінкіндігі болмаған жағдайда кейіннен негізсіз ұзарту фактісі туралы белгі қоя отырып, орындалу мерзімін ұзарту туралы ұсыныс қолдау табады.";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251-2</w:t>
      </w:r>
      <w:r>
        <w:rPr>
          <w:rFonts w:ascii="Times New Roman"/>
          <w:b w:val="false"/>
          <w:i w:val="false"/>
          <w:color w:val="000000"/>
          <w:sz w:val="28"/>
        </w:rPr>
        <w:t xml:space="preserve"> және </w:t>
      </w:r>
      <w:r>
        <w:rPr>
          <w:rFonts w:ascii="Times New Roman"/>
          <w:b w:val="false"/>
          <w:i w:val="false"/>
          <w:color w:val="000000"/>
          <w:sz w:val="28"/>
        </w:rPr>
        <w:t>252-тармақтар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256-тармақтар</w:t>
      </w:r>
      <w:r>
        <w:rPr>
          <w:rFonts w:ascii="Times New Roman"/>
          <w:b w:val="false"/>
          <w:i w:val="false"/>
          <w:color w:val="000000"/>
          <w:sz w:val="28"/>
        </w:rPr>
        <w:t xml:space="preserve"> мынадай редакцияда жазылсын:</w:t>
      </w:r>
    </w:p>
    <w:bookmarkStart w:name="z279" w:id="240"/>
    <w:p>
      <w:pPr>
        <w:spacing w:after="0"/>
        <w:ind w:left="0"/>
        <w:jc w:val="both"/>
      </w:pPr>
      <w:r>
        <w:rPr>
          <w:rFonts w:ascii="Times New Roman"/>
          <w:b w:val="false"/>
          <w:i w:val="false"/>
          <w:color w:val="000000"/>
          <w:sz w:val="28"/>
        </w:rPr>
        <w:t>
      "253. Есеп комитетінің Төрағасы аудиторлық іс-шараға жауапты Есеп комитеті мүшесінің қызметтік жазбасының негізінде Аудиторлық қорытындыда қамтылған ұсынымдарды және Нұсқаманың, Қаулының тармақтарын бақылаудан алу, орындау мерзімдерін ұзарту туралы шешім қабылдайды.</w:t>
      </w:r>
    </w:p>
    <w:bookmarkEnd w:id="240"/>
    <w:bookmarkStart w:name="z280" w:id="241"/>
    <w:p>
      <w:pPr>
        <w:spacing w:after="0"/>
        <w:ind w:left="0"/>
        <w:jc w:val="both"/>
      </w:pPr>
      <w:r>
        <w:rPr>
          <w:rFonts w:ascii="Times New Roman"/>
          <w:b w:val="false"/>
          <w:i w:val="false"/>
          <w:color w:val="000000"/>
          <w:sz w:val="28"/>
        </w:rPr>
        <w:t>
      254. Есеп комитетінің Төрағасы шешім қабылдаған күннен бастап үш жұмыс күні ішінде Есеп комитетінің аудиторлық іс-шараға жауапты мүшесі мемлекеттік аудит объектісін Есеп комитетінің Аудиторлық қорытындысында қамтылған ұсынымдарды және (немесе) Нұсқамасының, Қаулысының тармақтарын бақылаудан алу не олардың орындалуын жалғастыру туралы хабардар етеді.</w:t>
      </w:r>
    </w:p>
    <w:bookmarkEnd w:id="241"/>
    <w:bookmarkStart w:name="z281" w:id="242"/>
    <w:p>
      <w:pPr>
        <w:spacing w:after="0"/>
        <w:ind w:left="0"/>
        <w:jc w:val="both"/>
      </w:pPr>
      <w:r>
        <w:rPr>
          <w:rFonts w:ascii="Times New Roman"/>
          <w:b w:val="false"/>
          <w:i w:val="false"/>
          <w:color w:val="000000"/>
          <w:sz w:val="28"/>
        </w:rPr>
        <w:t>
      Мемлекеттік аудитті жүргізуге жауапты құрылымдық бөлімше Есеп комитеті Төрағасының бұрыштамасы бар Есеп комитетінің жауапты мүшесінің қызметтік жазбасын және мемлекеттік аудит объектілерінің Аудиторлық қорытындыда қамтылған ұсынымдарды және Нұсқама, Қаулы тармақтарын орындауы туралы ақпаратты ЕК ИАЖ-да жүктеуді жүзеге асырады.</w:t>
      </w:r>
    </w:p>
    <w:bookmarkEnd w:id="242"/>
    <w:bookmarkStart w:name="z282" w:id="243"/>
    <w:p>
      <w:pPr>
        <w:spacing w:after="0"/>
        <w:ind w:left="0"/>
        <w:jc w:val="both"/>
      </w:pPr>
      <w:r>
        <w:rPr>
          <w:rFonts w:ascii="Times New Roman"/>
          <w:b w:val="false"/>
          <w:i w:val="false"/>
          <w:color w:val="000000"/>
          <w:sz w:val="28"/>
        </w:rPr>
        <w:t>
      255. Есеп комитетінің Аудиторлық қорытындысында қамтылған ұсынымдарды және Нұсқамасының, Қаулысының тармақтарын орындалуын жалғастыру туралы Есеп комитеті Төрағасының бұрыштамасы қабылданған күннен бастап жоспарлауға жауапты құрылымдық бөлімше олардың орындалуын әрі қарай мониторингтеуді жүзеге асырады.</w:t>
      </w:r>
    </w:p>
    <w:bookmarkEnd w:id="243"/>
    <w:bookmarkStart w:name="z283" w:id="244"/>
    <w:p>
      <w:pPr>
        <w:spacing w:after="0"/>
        <w:ind w:left="0"/>
        <w:jc w:val="both"/>
      </w:pPr>
      <w:r>
        <w:rPr>
          <w:rFonts w:ascii="Times New Roman"/>
          <w:b w:val="false"/>
          <w:i w:val="false"/>
          <w:color w:val="000000"/>
          <w:sz w:val="28"/>
        </w:rPr>
        <w:t>
      256. Аудиторлық қорытындыда қамтылған ұсынымдардың және Нұсқаманың, Қаулының тармақтарының орындалу барысы туралы мәселені талқылау қажет болған жағдайда олардың ақпараттарын тыңдау үшін мемлекеттік аудит объектілерінің, уәкілетті мемлекеттік органдардың және өзге де ұйымдардың лауазымды адамдарын шақыра отырып, Есеп комитетінің отырысына шығарылады, оны қараудың қорытындысы бойынша тиісті шешім қабылданады.";</w:t>
      </w:r>
    </w:p>
    <w:bookmarkEnd w:id="244"/>
    <w:bookmarkStart w:name="z284" w:id="245"/>
    <w:p>
      <w:pPr>
        <w:spacing w:after="0"/>
        <w:ind w:left="0"/>
        <w:jc w:val="both"/>
      </w:pPr>
      <w:r>
        <w:rPr>
          <w:rFonts w:ascii="Times New Roman"/>
          <w:b w:val="false"/>
          <w:i w:val="false"/>
          <w:color w:val="000000"/>
          <w:sz w:val="28"/>
        </w:rPr>
        <w:t>
      мынадай мазмұндағы 2-1-параграфпен толықтырылсын:</w:t>
      </w:r>
    </w:p>
    <w:bookmarkEnd w:id="245"/>
    <w:bookmarkStart w:name="z285" w:id="246"/>
    <w:p>
      <w:pPr>
        <w:spacing w:after="0"/>
        <w:ind w:left="0"/>
        <w:jc w:val="both"/>
      </w:pPr>
      <w:r>
        <w:rPr>
          <w:rFonts w:ascii="Times New Roman"/>
          <w:b w:val="false"/>
          <w:i w:val="false"/>
          <w:color w:val="000000"/>
          <w:sz w:val="28"/>
        </w:rPr>
        <w:t>
      "2-1-параграф. Шешімдердің орындалуына постаудит жүргізу</w:t>
      </w:r>
    </w:p>
    <w:bookmarkEnd w:id="246"/>
    <w:bookmarkStart w:name="z286" w:id="247"/>
    <w:p>
      <w:pPr>
        <w:spacing w:after="0"/>
        <w:ind w:left="0"/>
        <w:jc w:val="both"/>
      </w:pPr>
      <w:r>
        <w:rPr>
          <w:rFonts w:ascii="Times New Roman"/>
          <w:b w:val="false"/>
          <w:i w:val="false"/>
          <w:color w:val="000000"/>
          <w:sz w:val="28"/>
        </w:rPr>
        <w:t>
      256-1. Мемлекеттік аудитті жүргізуге жауапты құрылымдық бөлімше аудиторлық іс-шараға жауапты Есеп комитеті мүшесінің басшылығымен Аудиторлық қорытындыда қамтылған ұсынымдардың және Нұсқамалар тармақтарының толық орындалуы туралы мемлекеттік аудит объектісінен ақпарат алған күннен кейін үш жұмыс күні ішінде қажет болған кезде бұзушылықтардың жойылуын және ұсынымдардың орындалуын растау үшін объекті қабылдаған шараларды жергілікті жерде тексеріп қарау үшін Есеп комитеті Төрағасының атына оны жүргізу күнін келісе отырып, Есеп комитеті шешімдерінің орындалуына постаудит жүргізу туралы (бұдан әрі - постаудит) сапа бақылауына жауапты құрылымдық бөлімшемен келісілген қызметтік жазба дайындайды.</w:t>
      </w:r>
    </w:p>
    <w:bookmarkEnd w:id="247"/>
    <w:bookmarkStart w:name="z287" w:id="248"/>
    <w:p>
      <w:pPr>
        <w:spacing w:after="0"/>
        <w:ind w:left="0"/>
        <w:jc w:val="both"/>
      </w:pPr>
      <w:r>
        <w:rPr>
          <w:rFonts w:ascii="Times New Roman"/>
          <w:b w:val="false"/>
          <w:i w:val="false"/>
          <w:color w:val="000000"/>
          <w:sz w:val="28"/>
        </w:rPr>
        <w:t xml:space="preserve">
      256-2. Постаудит жүргізу туралы шешімді Есеп комитетінің Төрағасы қабылдайды. </w:t>
      </w:r>
    </w:p>
    <w:bookmarkEnd w:id="248"/>
    <w:bookmarkStart w:name="z288" w:id="249"/>
    <w:p>
      <w:pPr>
        <w:spacing w:after="0"/>
        <w:ind w:left="0"/>
        <w:jc w:val="both"/>
      </w:pPr>
      <w:r>
        <w:rPr>
          <w:rFonts w:ascii="Times New Roman"/>
          <w:b w:val="false"/>
          <w:i w:val="false"/>
          <w:color w:val="000000"/>
          <w:sz w:val="28"/>
        </w:rPr>
        <w:t>
      256-3. Постаудит мынадай тәсілдердің біреуі арқылы жүзеге асырылады:</w:t>
      </w:r>
    </w:p>
    <w:bookmarkEnd w:id="249"/>
    <w:bookmarkStart w:name="z289" w:id="250"/>
    <w:p>
      <w:pPr>
        <w:spacing w:after="0"/>
        <w:ind w:left="0"/>
        <w:jc w:val="both"/>
      </w:pPr>
      <w:r>
        <w:rPr>
          <w:rFonts w:ascii="Times New Roman"/>
          <w:b w:val="false"/>
          <w:i w:val="false"/>
          <w:color w:val="000000"/>
          <w:sz w:val="28"/>
        </w:rPr>
        <w:t>
      1) постаудит объектісіне шыға отырып, Аудиторлық қорытындыда қамтылған ұсынымдардың және Нұсқама тармақтарының орындалу толықтығы мен анықтығына аудит жүргізу;</w:t>
      </w:r>
    </w:p>
    <w:bookmarkEnd w:id="250"/>
    <w:bookmarkStart w:name="z290" w:id="251"/>
    <w:p>
      <w:pPr>
        <w:spacing w:after="0"/>
        <w:ind w:left="0"/>
        <w:jc w:val="both"/>
      </w:pPr>
      <w:r>
        <w:rPr>
          <w:rFonts w:ascii="Times New Roman"/>
          <w:b w:val="false"/>
          <w:i w:val="false"/>
          <w:color w:val="000000"/>
          <w:sz w:val="28"/>
        </w:rPr>
        <w:t>
      2) объект постаудит объектісі болып табылатын аудиторлық іс-шара бағдарламасына постаудит жүргізу мәселелерін қосу.</w:t>
      </w:r>
    </w:p>
    <w:bookmarkEnd w:id="251"/>
    <w:bookmarkStart w:name="z291" w:id="252"/>
    <w:p>
      <w:pPr>
        <w:spacing w:after="0"/>
        <w:ind w:left="0"/>
        <w:jc w:val="both"/>
      </w:pPr>
      <w:r>
        <w:rPr>
          <w:rFonts w:ascii="Times New Roman"/>
          <w:b w:val="false"/>
          <w:i w:val="false"/>
          <w:color w:val="000000"/>
          <w:sz w:val="28"/>
        </w:rPr>
        <w:t>
      256-4. Постаудит жүргізу мыналардың;</w:t>
      </w:r>
    </w:p>
    <w:bookmarkEnd w:id="252"/>
    <w:bookmarkStart w:name="z292" w:id="253"/>
    <w:p>
      <w:pPr>
        <w:spacing w:after="0"/>
        <w:ind w:left="0"/>
        <w:jc w:val="both"/>
      </w:pPr>
      <w:r>
        <w:rPr>
          <w:rFonts w:ascii="Times New Roman"/>
          <w:b w:val="false"/>
          <w:i w:val="false"/>
          <w:color w:val="000000"/>
          <w:sz w:val="28"/>
        </w:rPr>
        <w:t>
      1) осы Қағидалардың 256-3 тармағының 1) тармақшасында көрсетілген тәсіл кезінде ұсынымдардың орындалуына мониторинг және бақылау жүргізуге жауапты Есеп комитеті мүшесінің тапсырмасы;</w:t>
      </w:r>
    </w:p>
    <w:bookmarkEnd w:id="253"/>
    <w:bookmarkStart w:name="z293" w:id="254"/>
    <w:p>
      <w:pPr>
        <w:spacing w:after="0"/>
        <w:ind w:left="0"/>
        <w:jc w:val="both"/>
      </w:pPr>
      <w:r>
        <w:rPr>
          <w:rFonts w:ascii="Times New Roman"/>
          <w:b w:val="false"/>
          <w:i w:val="false"/>
          <w:color w:val="000000"/>
          <w:sz w:val="28"/>
        </w:rPr>
        <w:t>
      2) осы Қағидалардың 256-3 тармағының 2) тармақшасында көрсетілген тәсіл кезінде аудиторлық іс-шараға жауапты Есеп комитеті мүшесінің тапсырмасы негізінде жүргізіледі.</w:t>
      </w:r>
    </w:p>
    <w:bookmarkEnd w:id="254"/>
    <w:bookmarkStart w:name="z294" w:id="255"/>
    <w:p>
      <w:pPr>
        <w:spacing w:after="0"/>
        <w:ind w:left="0"/>
        <w:jc w:val="both"/>
      </w:pPr>
      <w:r>
        <w:rPr>
          <w:rFonts w:ascii="Times New Roman"/>
          <w:b w:val="false"/>
          <w:i w:val="false"/>
          <w:color w:val="000000"/>
          <w:sz w:val="28"/>
        </w:rPr>
        <w:t>
      256-5. Есеп комитетінің Төрағасы сапа бақылауына жауапты құрылымдық бөлімшемен келісілген Есеп комитеті мүшесінің қызметтік жазбасының негізінде Есеп комитетінің шешімдерін толық бақылаудан алу не болмаса жекелеген тармақтарының орындалуын жалғастыру туралы шешім қабылдайды.</w:t>
      </w:r>
    </w:p>
    <w:bookmarkEnd w:id="255"/>
    <w:bookmarkStart w:name="z295" w:id="256"/>
    <w:p>
      <w:pPr>
        <w:spacing w:after="0"/>
        <w:ind w:left="0"/>
        <w:jc w:val="both"/>
      </w:pPr>
      <w:r>
        <w:rPr>
          <w:rFonts w:ascii="Times New Roman"/>
          <w:b w:val="false"/>
          <w:i w:val="false"/>
          <w:color w:val="000000"/>
          <w:sz w:val="28"/>
        </w:rPr>
        <w:t xml:space="preserve">
      256-6. Есеп комитетінің мүшесі Есеп комитеті Төрағасының бұрыштамасын алғаннан кейін үш жұмыс күні ішінде мемлекеттік аудит объектісіне Есеп комитеті шешімінің толық бақылаудан алынуы немесе оның орындалуының жалғасатыны туралы хабарлама жібереді. </w:t>
      </w:r>
    </w:p>
    <w:bookmarkEnd w:id="256"/>
    <w:bookmarkStart w:name="z296" w:id="257"/>
    <w:p>
      <w:pPr>
        <w:spacing w:after="0"/>
        <w:ind w:left="0"/>
        <w:jc w:val="both"/>
      </w:pPr>
      <w:r>
        <w:rPr>
          <w:rFonts w:ascii="Times New Roman"/>
          <w:b w:val="false"/>
          <w:i w:val="false"/>
          <w:color w:val="000000"/>
          <w:sz w:val="28"/>
        </w:rPr>
        <w:t>
      256-7. Есеп комитеті Төрағасының бұрыштамасы қойылған жүргізілген постаудиттің нәтижелері бойынша қорытынды, сондай-ақ мемлекеттік аудит объектісінің ақпараты ЕК ИАЖ-ға енгізіледі.";</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bookmarkStart w:name="z298" w:id="258"/>
    <w:p>
      <w:pPr>
        <w:spacing w:after="0"/>
        <w:ind w:left="0"/>
        <w:jc w:val="both"/>
      </w:pPr>
      <w:r>
        <w:rPr>
          <w:rFonts w:ascii="Times New Roman"/>
          <w:b w:val="false"/>
          <w:i w:val="false"/>
          <w:color w:val="000000"/>
          <w:sz w:val="28"/>
        </w:rPr>
        <w:t>
      "258. Аудиторлық іс-шараға жауапты Есеп комитетінің мүшесі мемлекеттік аудит объектісі ақпарат ұсынбаған жағдайда – бір жұмыс күнінің ішінде, ал көрсетілген мерзімде Нұсқама тармақтарын орындамаған немесе тиісінше орындамаған жағдайда – Нұсқамада көрсетілген мерзім аяқталғаннан кейін бес жұмыс күні ішінде Есеп комитеті Төрағасының атына мемлекеттік аудит объектісіне әкімшілік ықпал ету шарасын қолдану туралы қызметтік жазба дайындап, сараптама жүргізу үшін құқықтық қамтамасыз етуге жауапты құрылымдық бөлімшеге жібереді.";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және </w:t>
      </w:r>
      <w:r>
        <w:rPr>
          <w:rFonts w:ascii="Times New Roman"/>
          <w:b w:val="false"/>
          <w:i w:val="false"/>
          <w:color w:val="000000"/>
          <w:sz w:val="28"/>
        </w:rPr>
        <w:t>265-тармақтар</w:t>
      </w:r>
      <w:r>
        <w:rPr>
          <w:rFonts w:ascii="Times New Roman"/>
          <w:b w:val="false"/>
          <w:i w:val="false"/>
          <w:color w:val="000000"/>
          <w:sz w:val="28"/>
        </w:rPr>
        <w:t xml:space="preserve"> мынадай редакцияда жазылсын:</w:t>
      </w:r>
    </w:p>
    <w:bookmarkStart w:name="z300" w:id="259"/>
    <w:p>
      <w:pPr>
        <w:spacing w:after="0"/>
        <w:ind w:left="0"/>
        <w:jc w:val="both"/>
      </w:pPr>
      <w:r>
        <w:rPr>
          <w:rFonts w:ascii="Times New Roman"/>
          <w:b w:val="false"/>
          <w:i w:val="false"/>
          <w:color w:val="000000"/>
          <w:sz w:val="28"/>
        </w:rPr>
        <w:t xml:space="preserve">
      "261. Аудиторлық іс-шаралардың нәтижелерін қарау жөнінде отырыс өткізу қорытындылары бойынша Есеп комитетінің интернет-ресурсына тиісті баспасөз релизі орналастырылады. </w:t>
      </w:r>
    </w:p>
    <w:bookmarkEnd w:id="259"/>
    <w:bookmarkStart w:name="z301" w:id="260"/>
    <w:p>
      <w:pPr>
        <w:spacing w:after="0"/>
        <w:ind w:left="0"/>
        <w:jc w:val="both"/>
      </w:pPr>
      <w:r>
        <w:rPr>
          <w:rFonts w:ascii="Times New Roman"/>
          <w:b w:val="false"/>
          <w:i w:val="false"/>
          <w:color w:val="000000"/>
          <w:sz w:val="28"/>
        </w:rPr>
        <w:t xml:space="preserve">
      262. Аудиторлық іс-шаралардың нәтижелерін қарау бойынша Есеп комитетінің алдағы отырыстары туралы анонс Есеп комитетінің интернет-ресурсына оны өткізгенге дейін бір жұмыс күнінен кешіктірілмей орналастырылады. </w:t>
      </w:r>
    </w:p>
    <w:bookmarkEnd w:id="260"/>
    <w:bookmarkStart w:name="z302" w:id="261"/>
    <w:p>
      <w:pPr>
        <w:spacing w:after="0"/>
        <w:ind w:left="0"/>
        <w:jc w:val="both"/>
      </w:pPr>
      <w:r>
        <w:rPr>
          <w:rFonts w:ascii="Times New Roman"/>
          <w:b w:val="false"/>
          <w:i w:val="false"/>
          <w:color w:val="000000"/>
          <w:sz w:val="28"/>
        </w:rPr>
        <w:t>
      263. Аудиторлық іс-шараның нәтижелерін қарау бойынша Есеп комитетінің отырысы өткізілгеннен кейін жұртшылықпен байланысқа жауапты құрылымдық бөлімше Есеп комитеті Төрағасының келісімі бойынша бұқаралық ақпарат құралдары өкілдерінің алдында Есеп комитеті лауазымды адамдарының сөз сөйлеуін ұйымдастырады.</w:t>
      </w:r>
    </w:p>
    <w:bookmarkEnd w:id="261"/>
    <w:bookmarkStart w:name="z303" w:id="262"/>
    <w:p>
      <w:pPr>
        <w:spacing w:after="0"/>
        <w:ind w:left="0"/>
        <w:jc w:val="both"/>
      </w:pPr>
      <w:r>
        <w:rPr>
          <w:rFonts w:ascii="Times New Roman"/>
          <w:b w:val="false"/>
          <w:i w:val="false"/>
          <w:color w:val="000000"/>
          <w:sz w:val="28"/>
        </w:rPr>
        <w:t xml:space="preserve">
      264. Мемлекеттік және қызметтік құпияны, сондай-ақ шектеулі таралымды мәліметті (қызмет бабында пайдалану үшін) қамтымайтын аудиторлық іс-шараның қорытындылары туралы ақпарат Есеп комитетінің бюллетенінде жариялауға жатады. </w:t>
      </w:r>
    </w:p>
    <w:bookmarkEnd w:id="262"/>
    <w:bookmarkStart w:name="z304" w:id="263"/>
    <w:p>
      <w:pPr>
        <w:spacing w:after="0"/>
        <w:ind w:left="0"/>
        <w:jc w:val="both"/>
      </w:pPr>
      <w:r>
        <w:rPr>
          <w:rFonts w:ascii="Times New Roman"/>
          <w:b w:val="false"/>
          <w:i w:val="false"/>
          <w:color w:val="000000"/>
          <w:sz w:val="28"/>
        </w:rPr>
        <w:t>
      265. Есеп комитетінің Аудиторлық қорытындысын бекітіп, Нұсқамасына қол қойғаннан кейін бес жұмыс күні ішінде мемлекеттік аудит тобының жетекшісі Есеп комитетінің аудиторлық іс-шараға жауапты мүшесінің келесімі бойынша мемлекеттік аудит материалдарын (алдын ала зерделеу материалдарының, Аудит жоспарының, Аудит бағдарламасының, Аудиторлық тапсырмалардың, Тапсырмалардың түпнұсқаларын, сараптамалық қорытындыны, Есеп комитетінің аудиторлық іс-шараға жауапты мүшесі қол қойған Аудиторлық қорытындыны, Жиынтық тізілімді, Есеп комитетінің Төрағасы қол қойған отырыс хаттамасын, қаулы, нұсқамалар, отырыстың аудио және бейнежазба материалдары) алдын ала зерделеу жүргізу туралы хабарлама, аудиторлық іс-шара жүргізу туралы хабарлама, құжаттарды ұсыну туралы талап, мемлекеттік аудит объектілерінің қарсылықтары мен түсіндірмелері (болған жағдайда) және Есеп комитетінің қарсылықтарға уәжделген жауаптары, құқықтық қамтамасыз етуге және сапа бақылауына жауапты құрылымдық бөлімшелердің сараптамалық талдаулары, материалдарды қоса тіркеу туралы қызметтік жазбаны (болған жағдайда) қамтыған аудиторлық іс-шара материалдары бар жинақ папканы толықтырып, кейіннен архивке өткізу үшін құжат айналымына жауапты құрылымдық бөлімшеге тапсырады, аудиторлық іс-шара материалдарының электрондық нұсқалары Бірыңғай дерекқордың электрондық архивіне және ЕК ИАЖ-ға енгізіледі.";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10" w:id="264"/>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7-1-қосымшамен толықтырылсын;</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Start w:name="z321" w:id="265"/>
    <w:p>
      <w:pPr>
        <w:spacing w:after="0"/>
        <w:ind w:left="0"/>
        <w:jc w:val="both"/>
      </w:pPr>
      <w:r>
        <w:rPr>
          <w:rFonts w:ascii="Times New Roman"/>
          <w:b w:val="false"/>
          <w:i w:val="false"/>
          <w:color w:val="000000"/>
          <w:sz w:val="28"/>
        </w:rPr>
        <w:t xml:space="preserve">
      21-1-қосымша осы нормативтік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Start w:name="z323" w:id="266"/>
    <w:p>
      <w:pPr>
        <w:spacing w:after="0"/>
        <w:ind w:left="0"/>
        <w:jc w:val="both"/>
      </w:pPr>
      <w:r>
        <w:rPr>
          <w:rFonts w:ascii="Times New Roman"/>
          <w:b w:val="false"/>
          <w:i w:val="false"/>
          <w:color w:val="000000"/>
          <w:sz w:val="28"/>
        </w:rPr>
        <w:t xml:space="preserve">
      осы нормативтік қаулымен бекітілген Облыстардың, республикалық маңызы бар қалалардың, астананың тексеру комиссияларының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25" w:id="267"/>
    <w:p>
      <w:pPr>
        <w:spacing w:after="0"/>
        <w:ind w:left="0"/>
        <w:jc w:val="both"/>
      </w:pPr>
      <w:r>
        <w:rPr>
          <w:rFonts w:ascii="Times New Roman"/>
          <w:b w:val="false"/>
          <w:i w:val="false"/>
          <w:color w:val="000000"/>
          <w:sz w:val="28"/>
        </w:rPr>
        <w:t>
      "2. Қағидалар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сапа бақылауын жүргізу, сыртқы мемлекеттік аудиттің нәтижелері бойынша Тексеру комиссияларының аудиторлық қорытындысында берілген ұсынымдардың және Нұсқамалардың орындалуын мониторингтеуді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267"/>
    <w:bookmarkStart w:name="z326" w:id="268"/>
    <w:p>
      <w:pPr>
        <w:spacing w:after="0"/>
        <w:ind w:left="0"/>
        <w:jc w:val="both"/>
      </w:pPr>
      <w:r>
        <w:rPr>
          <w:rFonts w:ascii="Times New Roman"/>
          <w:b w:val="false"/>
          <w:i w:val="false"/>
          <w:color w:val="000000"/>
          <w:sz w:val="28"/>
        </w:rPr>
        <w:t>
      3. Осы Қағидаларда мынадай ұғымдар пайдаланылады:</w:t>
      </w:r>
    </w:p>
    <w:bookmarkEnd w:id="268"/>
    <w:bookmarkStart w:name="z327" w:id="269"/>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bookmarkEnd w:id="269"/>
    <w:bookmarkStart w:name="z328" w:id="270"/>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bookmarkEnd w:id="270"/>
    <w:bookmarkStart w:name="z329" w:id="271"/>
    <w:p>
      <w:pPr>
        <w:spacing w:after="0"/>
        <w:ind w:left="0"/>
        <w:jc w:val="both"/>
      </w:pPr>
      <w:r>
        <w:rPr>
          <w:rFonts w:ascii="Times New Roman"/>
          <w:b w:val="false"/>
          <w:i w:val="false"/>
          <w:color w:val="000000"/>
          <w:sz w:val="28"/>
        </w:rPr>
        <w:t>
      3) қаулы – Тексеру комиссиясының аудиторлық қорытындыны бекітетін құжаты;</w:t>
      </w:r>
    </w:p>
    <w:bookmarkEnd w:id="271"/>
    <w:bookmarkStart w:name="z330" w:id="272"/>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беріліп отырған аудиторлық дәлелдемелер;</w:t>
      </w:r>
    </w:p>
    <w:bookmarkEnd w:id="272"/>
    <w:bookmarkStart w:name="z331" w:id="273"/>
    <w:p>
      <w:pPr>
        <w:spacing w:after="0"/>
        <w:ind w:left="0"/>
        <w:jc w:val="both"/>
      </w:pPr>
      <w:r>
        <w:rPr>
          <w:rFonts w:ascii="Times New Roman"/>
          <w:b w:val="false"/>
          <w:i w:val="false"/>
          <w:color w:val="000000"/>
          <w:sz w:val="28"/>
        </w:rPr>
        <w:t>
      5)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bookmarkEnd w:id="273"/>
    <w:bookmarkStart w:name="z332" w:id="274"/>
    <w:p>
      <w:pPr>
        <w:spacing w:after="0"/>
        <w:ind w:left="0"/>
        <w:jc w:val="both"/>
      </w:pPr>
      <w:r>
        <w:rPr>
          <w:rFonts w:ascii="Times New Roman"/>
          <w:b w:val="false"/>
          <w:i w:val="false"/>
          <w:color w:val="000000"/>
          <w:sz w:val="28"/>
        </w:rPr>
        <w:t>
      6) мемлекеттік аудитор – мемлекеттік аудитор сертификаты бар, мемлекеттік аудитті және (немесе) қаржылық бақылауды жүзеге асыратын мемлекеттік әкімшілік қызметші;</w:t>
      </w:r>
    </w:p>
    <w:bookmarkEnd w:id="274"/>
    <w:bookmarkStart w:name="z333" w:id="275"/>
    <w:p>
      <w:pPr>
        <w:spacing w:after="0"/>
        <w:ind w:left="0"/>
        <w:jc w:val="both"/>
      </w:pPr>
      <w:r>
        <w:rPr>
          <w:rFonts w:ascii="Times New Roman"/>
          <w:b w:val="false"/>
          <w:i w:val="false"/>
          <w:color w:val="000000"/>
          <w:sz w:val="28"/>
        </w:rPr>
        <w:t>
      7) мемлекеттік аудитордың ассистенті – бухгалтерлік есеп және аудит саласында кәсіби білімі, мемлекеттік аудитке қатысу құқығы бар мемлекеттік қызметші;</w:t>
      </w:r>
    </w:p>
    <w:bookmarkEnd w:id="275"/>
    <w:bookmarkStart w:name="z334" w:id="276"/>
    <w:p>
      <w:pPr>
        <w:spacing w:after="0"/>
        <w:ind w:left="0"/>
        <w:jc w:val="both"/>
      </w:pPr>
      <w:r>
        <w:rPr>
          <w:rFonts w:ascii="Times New Roman"/>
          <w:b w:val="false"/>
          <w:i w:val="false"/>
          <w:color w:val="000000"/>
          <w:sz w:val="28"/>
        </w:rPr>
        <w:t>
      8) мемлекеттік аудиттің сапа бақылауы – мемлекеттік аудиторлардың мемлекеттік аудитті жүзеге асыру кезінде Мемлекеттік аудит және қаржылық бақылау стандарттарының және осы Қағидалардың талаптарын сақтауын тексеру;</w:t>
      </w:r>
    </w:p>
    <w:bookmarkEnd w:id="276"/>
    <w:bookmarkStart w:name="z335" w:id="277"/>
    <w:p>
      <w:pPr>
        <w:spacing w:after="0"/>
        <w:ind w:left="0"/>
        <w:jc w:val="both"/>
      </w:pPr>
      <w:r>
        <w:rPr>
          <w:rFonts w:ascii="Times New Roman"/>
          <w:b w:val="false"/>
          <w:i w:val="false"/>
          <w:color w:val="000000"/>
          <w:sz w:val="28"/>
        </w:rPr>
        <w:t>
      9) нұсқама – анықталған бұзушылықтарын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Тексеру комиссиясының актісі.</w:t>
      </w:r>
    </w:p>
    <w:bookmarkEnd w:id="277"/>
    <w:bookmarkStart w:name="z336" w:id="278"/>
    <w:p>
      <w:pPr>
        <w:spacing w:after="0"/>
        <w:ind w:left="0"/>
        <w:jc w:val="both"/>
      </w:pPr>
      <w:r>
        <w:rPr>
          <w:rFonts w:ascii="Times New Roman"/>
          <w:b w:val="false"/>
          <w:i w:val="false"/>
          <w:color w:val="000000"/>
          <w:sz w:val="28"/>
        </w:rPr>
        <w:t>
      10) сыртқы мемлекеттік аудит – Тексеру комиссиясы жүзеге асыратын:</w:t>
      </w:r>
    </w:p>
    <w:bookmarkEnd w:id="278"/>
    <w:bookmarkStart w:name="z337" w:id="279"/>
    <w:p>
      <w:pPr>
        <w:spacing w:after="0"/>
        <w:ind w:left="0"/>
        <w:jc w:val="both"/>
      </w:pPr>
      <w:r>
        <w:rPr>
          <w:rFonts w:ascii="Times New Roman"/>
          <w:b w:val="false"/>
          <w:i w:val="false"/>
          <w:color w:val="000000"/>
          <w:sz w:val="28"/>
        </w:rPr>
        <w:t>
      бюджет қаражатының, мемлекет пен квазимемлекеттік сектор субъектілері активтерінің және мемлекеттік аудит объектілерінің байланысты гранттардың, мемлекеттік және мемлекет кепілдік берген қарыздардың, сондай-ақ мемлекет кепілгерлігімен, оның ішінде бюджетті атқаруға байланысты тәуекелдерді басқару жүйесіне негізделген басқа да қызмет кезінде тартылатын қарыздардың басқарылу және пайдаланылу тиімділігін;</w:t>
      </w:r>
    </w:p>
    <w:bookmarkEnd w:id="279"/>
    <w:bookmarkStart w:name="z338" w:id="280"/>
    <w:p>
      <w:pPr>
        <w:spacing w:after="0"/>
        <w:ind w:left="0"/>
        <w:jc w:val="both"/>
      </w:pPr>
      <w:r>
        <w:rPr>
          <w:rFonts w:ascii="Times New Roman"/>
          <w:b w:val="false"/>
          <w:i w:val="false"/>
          <w:color w:val="000000"/>
          <w:sz w:val="28"/>
        </w:rPr>
        <w:t>
      халықтың тұрмыс жағдайлары сапасының қарқынды өсуін және елдің ұлттық қауіпсіздігін қамтамасыз ету үшін ұлттық ресурстардың (қаржылық, табиғи, өндірістік, кадрлық, ақпараттық) тиімді және заңды басқарылуын талдау, бағалау және тексеру (бұдан әрі – мемлекеттік аудит).";</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0" w:id="281"/>
    <w:p>
      <w:pPr>
        <w:spacing w:after="0"/>
        <w:ind w:left="0"/>
        <w:jc w:val="both"/>
      </w:pPr>
      <w:r>
        <w:rPr>
          <w:rFonts w:ascii="Times New Roman"/>
          <w:b w:val="false"/>
          <w:i w:val="false"/>
          <w:color w:val="000000"/>
          <w:sz w:val="28"/>
        </w:rPr>
        <w:t>
      "8. Мемлекеттік аудит тобы топ мүшелерінің мемлекеттік аудит объектілерімен үлестестігі тізімі (бұдан әрі – үлестестік тізімі) ескеріле отырып аудиторлық іс-шараны жүргізу басталғанға дейін қалыптастырылады. Үлестестік тізімі Тексеру комиссиясы қызметкерлерінің жұбайының (зайыбының), жақын туыстарының, жақындарының жұмыс орны, олар қатысушылары, құрылтайшылары болып табылатын заңды тұлғалардың атауы, сондай-ақ сенім білдірілген тұлғалардың (мүлікті сенімгерлік басқаруға берген жағдайда) жұмыс орны туралы мәліметтерді қамтиды. Үлестестік тізімін Тексеру комиссиясының төрағасы бекітеді.</w:t>
      </w:r>
    </w:p>
    <w:bookmarkEnd w:id="281"/>
    <w:bookmarkStart w:name="z341" w:id="282"/>
    <w:p>
      <w:pPr>
        <w:spacing w:after="0"/>
        <w:ind w:left="0"/>
        <w:jc w:val="both"/>
      </w:pPr>
      <w:r>
        <w:rPr>
          <w:rFonts w:ascii="Times New Roman"/>
          <w:b w:val="false"/>
          <w:i w:val="false"/>
          <w:color w:val="000000"/>
          <w:sz w:val="28"/>
        </w:rPr>
        <w:t>
      Мемлекеттік аудит тобының қалыптастырылған құрамы аудиторлық іс-шараны жүргізуге қатысатын Тексеру комиссиясының қызметкерлерін – мемлекеттік аудит тобының жетекшісін, мемлекеттік аудиторларды және (немесе) мемлекеттік аудитордың (лардың) ассистентін (терін) (бұдан әрі – ассистент), сондай-ақ тартылған жағдайда, мемлекеттік органдардың мамандарын, сарапшыларды, мемлекеттік емес аудиторлық ұйымдарды (бұдан әрі – сарапшы) қамтиды.</w:t>
      </w:r>
    </w:p>
    <w:bookmarkEnd w:id="282"/>
    <w:bookmarkStart w:name="z342" w:id="283"/>
    <w:p>
      <w:pPr>
        <w:spacing w:after="0"/>
        <w:ind w:left="0"/>
        <w:jc w:val="both"/>
      </w:pPr>
      <w:r>
        <w:rPr>
          <w:rFonts w:ascii="Times New Roman"/>
          <w:b w:val="false"/>
          <w:i w:val="false"/>
          <w:color w:val="000000"/>
          <w:sz w:val="28"/>
        </w:rPr>
        <w:t>
      Мемлекеттік аудит тобы жетекшісінің міндеттері Тексеру комиссиясы Төрағасының шешімімен Тексеру комиссиясының Регламентінде белгіленген тәртіппен мемлекеттік аудиторлардың біріне жүктеледі.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44" w:id="284"/>
    <w:p>
      <w:pPr>
        <w:spacing w:after="0"/>
        <w:ind w:left="0"/>
        <w:jc w:val="both"/>
      </w:pPr>
      <w:r>
        <w:rPr>
          <w:rFonts w:ascii="Times New Roman"/>
          <w:b w:val="false"/>
          <w:i w:val="false"/>
          <w:color w:val="000000"/>
          <w:sz w:val="28"/>
        </w:rPr>
        <w:t>
      "19. Мемлекеттік аудит объектілерінің тізбесі мемлекеттік аудит объектілерінің қайталануын жою мақсатында, тиімділік аудитінің перспективалық жоспарының, мемлекеттік аудит және қаржылық бақылау органдарының өзара іс-қимылы, мемлекеттік аудит нәтижелерін тану негізінде, кезекті жылға арналған аудиторлық іс-шараларды сапалы және тиімді жүзеге асыру үшін қалыптастырылады.";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47" w:id="285"/>
    <w:p>
      <w:pPr>
        <w:spacing w:after="0"/>
        <w:ind w:left="0"/>
        <w:jc w:val="both"/>
      </w:pPr>
      <w:r>
        <w:rPr>
          <w:rFonts w:ascii="Times New Roman"/>
          <w:b w:val="false"/>
          <w:i w:val="false"/>
          <w:color w:val="000000"/>
          <w:sz w:val="28"/>
        </w:rPr>
        <w:t xml:space="preserve">
      "22. Мемлекеттік аудит объектілерінің тізбесін қалыптастыру үшін Тексеру комиссиясының мүшелері мемлекеттік аудит объектілерінің тәуекелдерін бағалауды және қосымша көздерден алынған деректер мен сұрау салуларды ескере отырып, Мемлекеттік аудит және қаржылық бақылаудың бірыңғай дерекқорының (бұдан әрі – Бірыңғай дерекқор) негізінде жоспарланатын жылдың алдындағы жылдың 1 қазанынан кешіктірмей, Мемлекеттік аудит объектілері тізбесінің жобасына ұсыныстарын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аудиторлық іс-шараны жүргізуге өтінім (бұдан әрі – Өтінім) түрінде дайындайды.</w:t>
      </w:r>
    </w:p>
    <w:bookmarkEnd w:id="285"/>
    <w:bookmarkStart w:name="z348" w:id="286"/>
    <w:p>
      <w:pPr>
        <w:spacing w:after="0"/>
        <w:ind w:left="0"/>
        <w:jc w:val="both"/>
      </w:pPr>
      <w:r>
        <w:rPr>
          <w:rFonts w:ascii="Times New Roman"/>
          <w:b w:val="false"/>
          <w:i w:val="false"/>
          <w:color w:val="000000"/>
          <w:sz w:val="28"/>
        </w:rPr>
        <w:t>
      23. Тексеру комиссияларының мүшелері мемлекеттік аудитті жүргізуге жауапты құрылымдық бөлімшемен бірлесіп, Өтінімді жасау кезінде мемлекеттік аудит объектілерін және мемлекеттік аудитпен қамтылатын бюджет қаражаты мен активтердің болжамды көлемін, аудиторлық іс-шараның атауын, өз бағыттары бойынша мемлекеттік аудиттің типтері мен тексеру түрлерін, аудиторлық іс-шараның әрбір кезеңін жүргізу мерзімдерін, сондай-ақ мемлекеттік аудиторлардың қажетті санын ескере отырып, ассистенттер мен сарапшыларды тартудың қажеттілігін айқындайды.";</w:t>
      </w:r>
    </w:p>
    <w:bookmarkEnd w:id="286"/>
    <w:bookmarkStart w:name="z349" w:id="287"/>
    <w:p>
      <w:pPr>
        <w:spacing w:after="0"/>
        <w:ind w:left="0"/>
        <w:jc w:val="both"/>
      </w:pPr>
      <w:r>
        <w:rPr>
          <w:rFonts w:ascii="Times New Roman"/>
          <w:b w:val="false"/>
          <w:i w:val="false"/>
          <w:color w:val="000000"/>
          <w:sz w:val="28"/>
        </w:rPr>
        <w:t>
      мынадай мазмұндағы 23-1 және 23-2 тармақтармен толықтырылсын;</w:t>
      </w:r>
    </w:p>
    <w:bookmarkEnd w:id="287"/>
    <w:bookmarkStart w:name="z350" w:id="288"/>
    <w:p>
      <w:pPr>
        <w:spacing w:after="0"/>
        <w:ind w:left="0"/>
        <w:jc w:val="both"/>
      </w:pPr>
      <w:r>
        <w:rPr>
          <w:rFonts w:ascii="Times New Roman"/>
          <w:b w:val="false"/>
          <w:i w:val="false"/>
          <w:color w:val="000000"/>
          <w:sz w:val="28"/>
        </w:rPr>
        <w:t>
      "23-1. Тексеру комиссияларының Мемлекеттік аудит объектілері тізбесінің жобасын қалыптасыру кезінде:</w:t>
      </w:r>
    </w:p>
    <w:bookmarkEnd w:id="288"/>
    <w:bookmarkStart w:name="z351" w:id="289"/>
    <w:p>
      <w:pPr>
        <w:spacing w:after="0"/>
        <w:ind w:left="0"/>
        <w:jc w:val="both"/>
      </w:pPr>
      <w:r>
        <w:rPr>
          <w:rFonts w:ascii="Times New Roman"/>
          <w:b w:val="false"/>
          <w:i w:val="false"/>
          <w:color w:val="000000"/>
          <w:sz w:val="28"/>
        </w:rPr>
        <w:t>
      бюджет қаражаты мен активтер тиімсіз жұмсалатын не болмаса Мемлекеттік жоспарлау жүйесінің құжаттары, бюджеттік инвестициялар тиімсіз іске асырылатын белгілі бір мемлекеттік аудит объектілерінде аудиторлық іс-шаралар ұйымдастыру мәселелері туралы жеке және заңды тұлғалардың өтініштері;</w:t>
      </w:r>
    </w:p>
    <w:bookmarkEnd w:id="289"/>
    <w:bookmarkStart w:name="z352" w:id="290"/>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жүйесінің құжаттары және бюджеттік инвестициялардың іске асырылуы барысындағы бұзушылықтар туралы бұқаралық ақпарат құралдарының мониторингілеу нәтижелері;</w:t>
      </w:r>
    </w:p>
    <w:bookmarkEnd w:id="290"/>
    <w:bookmarkStart w:name="z353" w:id="291"/>
    <w:p>
      <w:pPr>
        <w:spacing w:after="0"/>
        <w:ind w:left="0"/>
        <w:jc w:val="both"/>
      </w:pPr>
      <w:r>
        <w:rPr>
          <w:rFonts w:ascii="Times New Roman"/>
          <w:b w:val="false"/>
          <w:i w:val="false"/>
          <w:color w:val="000000"/>
          <w:sz w:val="28"/>
        </w:rPr>
        <w:t>
      жоспарлауға жауапты құрылымдық бөлімше жүзеге асыратын мемлекеттік аудит объектілерінің тәуекелдерін бағалау нәтижелері;</w:t>
      </w:r>
    </w:p>
    <w:bookmarkEnd w:id="291"/>
    <w:bookmarkStart w:name="z354" w:id="292"/>
    <w:p>
      <w:pPr>
        <w:spacing w:after="0"/>
        <w:ind w:left="0"/>
        <w:jc w:val="both"/>
      </w:pPr>
      <w:r>
        <w:rPr>
          <w:rFonts w:ascii="Times New Roman"/>
          <w:b w:val="false"/>
          <w:i w:val="false"/>
          <w:color w:val="000000"/>
          <w:sz w:val="28"/>
        </w:rPr>
        <w:t>
      елдің әлеуметтік-экономикалық дамуының, соның ішінде мемлекеттік басқару және экономика салалары бөлінісіндегі статистикалық деректер мен басқа да мәліметтер қарауға жатады.</w:t>
      </w:r>
    </w:p>
    <w:bookmarkEnd w:id="292"/>
    <w:bookmarkStart w:name="z355" w:id="293"/>
    <w:p>
      <w:pPr>
        <w:spacing w:after="0"/>
        <w:ind w:left="0"/>
        <w:jc w:val="both"/>
      </w:pPr>
      <w:r>
        <w:rPr>
          <w:rFonts w:ascii="Times New Roman"/>
          <w:b w:val="false"/>
          <w:i w:val="false"/>
          <w:color w:val="000000"/>
          <w:sz w:val="28"/>
        </w:rPr>
        <w:t>
      23-2. Тексеру комиссиясы мүшесінің аудиторлық іс-шараның бағытын таңдауы мынадай өлшемшарттарға негізделеді:</w:t>
      </w:r>
    </w:p>
    <w:bookmarkEnd w:id="293"/>
    <w:bookmarkStart w:name="z356" w:id="294"/>
    <w:p>
      <w:pPr>
        <w:spacing w:after="0"/>
        <w:ind w:left="0"/>
        <w:jc w:val="both"/>
      </w:pPr>
      <w:r>
        <w:rPr>
          <w:rFonts w:ascii="Times New Roman"/>
          <w:b w:val="false"/>
          <w:i w:val="false"/>
          <w:color w:val="000000"/>
          <w:sz w:val="28"/>
        </w:rPr>
        <w:t>
      аудиторлық іс-шараның бағыттарының Мемлекеттік аудит туралы заңда белгіленген Тексеру комиссиясының құзыреттеріне сәйкестігі;</w:t>
      </w:r>
    </w:p>
    <w:bookmarkEnd w:id="294"/>
    <w:bookmarkStart w:name="z357" w:id="295"/>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әлеуетті түрде теріс нәтижелерге әкеп соғуы мүмкін мемлекеттік аудит объектілері қызметінде тәуекелдердің болуы;</w:t>
      </w:r>
    </w:p>
    <w:bookmarkEnd w:id="295"/>
    <w:bookmarkStart w:name="z358" w:id="296"/>
    <w:p>
      <w:pPr>
        <w:spacing w:after="0"/>
        <w:ind w:left="0"/>
        <w:jc w:val="both"/>
      </w:pPr>
      <w:r>
        <w:rPr>
          <w:rFonts w:ascii="Times New Roman"/>
          <w:b w:val="false"/>
          <w:i w:val="false"/>
          <w:color w:val="000000"/>
          <w:sz w:val="28"/>
        </w:rPr>
        <w:t>
      осы саладағы аудитке жататын және (немесе) мемлекеттік аудит объектілері пайдаланатын бюджет қаражаты мен активтердің болжамды көлеміне;</w:t>
      </w:r>
    </w:p>
    <w:bookmarkEnd w:id="296"/>
    <w:bookmarkStart w:name="z359" w:id="297"/>
    <w:p>
      <w:pPr>
        <w:spacing w:after="0"/>
        <w:ind w:left="0"/>
        <w:jc w:val="both"/>
      </w:pPr>
      <w:r>
        <w:rPr>
          <w:rFonts w:ascii="Times New Roman"/>
          <w:b w:val="false"/>
          <w:i w:val="false"/>
          <w:color w:val="000000"/>
          <w:sz w:val="28"/>
        </w:rPr>
        <w:t>
      мемлекеттік аудит объектілерінде алдыңғы аудиторлық іс-шараларды жүргізу мерзімдері мен нәтижелеріне;</w:t>
      </w:r>
    </w:p>
    <w:bookmarkEnd w:id="297"/>
    <w:bookmarkStart w:name="z360" w:id="298"/>
    <w:p>
      <w:pPr>
        <w:spacing w:after="0"/>
        <w:ind w:left="0"/>
        <w:jc w:val="both"/>
      </w:pPr>
      <w:r>
        <w:rPr>
          <w:rFonts w:ascii="Times New Roman"/>
          <w:b w:val="false"/>
          <w:i w:val="false"/>
          <w:color w:val="000000"/>
          <w:sz w:val="28"/>
        </w:rPr>
        <w:t>
      аудиторлық іс-шараны жүзеге асыру үшін еңбек және басқа да ресурстардың жеткіліктілігі;</w:t>
      </w:r>
    </w:p>
    <w:bookmarkEnd w:id="298"/>
    <w:bookmarkStart w:name="z361" w:id="299"/>
    <w:p>
      <w:pPr>
        <w:spacing w:after="0"/>
        <w:ind w:left="0"/>
        <w:jc w:val="both"/>
      </w:pPr>
      <w:r>
        <w:rPr>
          <w:rFonts w:ascii="Times New Roman"/>
          <w:b w:val="false"/>
          <w:i w:val="false"/>
          <w:color w:val="000000"/>
          <w:sz w:val="28"/>
        </w:rPr>
        <w:t>
      бюджет қаражаты мен активтерді жұмсаудың басым бағыттарына сәйкес жоспарланатын жылғы бюджеттің аудитпен қамтылуына;</w:t>
      </w:r>
    </w:p>
    <w:bookmarkEnd w:id="299"/>
    <w:bookmarkStart w:name="z362" w:id="300"/>
    <w:p>
      <w:pPr>
        <w:spacing w:after="0"/>
        <w:ind w:left="0"/>
        <w:jc w:val="both"/>
      </w:pPr>
      <w:r>
        <w:rPr>
          <w:rFonts w:ascii="Times New Roman"/>
          <w:b w:val="false"/>
          <w:i w:val="false"/>
          <w:color w:val="000000"/>
          <w:sz w:val="28"/>
        </w:rPr>
        <w:t>
      аралық іске асыру қорытындылары бойынша немесе Мемлекеттік басқару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 бағалау жүргізу қажеттілігіне.</w:t>
      </w:r>
    </w:p>
    <w:bookmarkEnd w:id="300"/>
    <w:bookmarkStart w:name="z363" w:id="301"/>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басқару жүйесінің құжаттарына басымдық беру керек.";</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65" w:id="302"/>
    <w:p>
      <w:pPr>
        <w:spacing w:after="0"/>
        <w:ind w:left="0"/>
        <w:jc w:val="both"/>
      </w:pPr>
      <w:r>
        <w:rPr>
          <w:rFonts w:ascii="Times New Roman"/>
          <w:b w:val="false"/>
          <w:i w:val="false"/>
          <w:color w:val="000000"/>
          <w:sz w:val="28"/>
        </w:rPr>
        <w:t xml:space="preserve">
      "25. Жоспарлауға жауапты құрылымдық бөлімше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 объектілерінің нақтыланған тізбесін жоспарланатын жылдың алдындағы жылдың 5 желтоқсанына дейін Есеп комитетіне және Ішкі аудит жөніндегі уәкілетті органның аумақтық бөлімшесіне (бұдан әрі – Уәкілетті орган) жібереді.</w:t>
      </w:r>
    </w:p>
    <w:bookmarkEnd w:id="302"/>
    <w:bookmarkStart w:name="z366" w:id="303"/>
    <w:p>
      <w:pPr>
        <w:spacing w:after="0"/>
        <w:ind w:left="0"/>
        <w:jc w:val="both"/>
      </w:pPr>
      <w:r>
        <w:rPr>
          <w:rFonts w:ascii="Times New Roman"/>
          <w:b w:val="false"/>
          <w:i w:val="false"/>
          <w:color w:val="000000"/>
          <w:sz w:val="28"/>
        </w:rPr>
        <w:t>
      Тексеру комиссиясы төрағасының кеңесінде мемлекеттік аудит объектілерінің нақтыланған тізбесімен Мемлекеттік аудит объектілері тізбесінің алдын ала жобасын қарау кезінде олардың өтінімдері бойынша Тексеру комиссиясы мүшелерінің баяндамалары тыңдалады.";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68" w:id="304"/>
    <w:p>
      <w:pPr>
        <w:spacing w:after="0"/>
        <w:ind w:left="0"/>
        <w:jc w:val="both"/>
      </w:pPr>
      <w:r>
        <w:rPr>
          <w:rFonts w:ascii="Times New Roman"/>
          <w:b w:val="false"/>
          <w:i w:val="false"/>
          <w:color w:val="000000"/>
          <w:sz w:val="28"/>
        </w:rPr>
        <w:t>
      "31. Аудиторлық іс-шаралардың қайталануын болдырмау мақсатында, жоспарлауға жауапты құрылымдық бөлімше Есеп комитетінің және Уәкілетті органның аумақтық бөлімшесінің мемлекеттік аудит объектілері тізбелерінің өзгерістеріне тоқсан сайынғы негізде мониторинг жүргізеді.";</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370" w:id="305"/>
    <w:p>
      <w:pPr>
        <w:spacing w:after="0"/>
        <w:ind w:left="0"/>
        <w:jc w:val="both"/>
      </w:pPr>
      <w:r>
        <w:rPr>
          <w:rFonts w:ascii="Times New Roman"/>
          <w:b w:val="false"/>
          <w:i w:val="false"/>
          <w:color w:val="000000"/>
          <w:sz w:val="28"/>
        </w:rPr>
        <w:t xml:space="preserve">
      "34. Мемлекеттік аудит объектілерінің тізбесіне Қазақстан Республикасы Президентінің тапсырмасы, Қазақстан Республикасы Президенті Әкімшілігінің тапсырмаларына негізделген Есеп комитетінің сұрау салулары, тиісті мәслихаттардың шешімдері және (немесе) Тескеру комиссиясы төрағасының бастамасы бойынша, сондай-ақ аудит, сапа бақылауын жүргізуге және жоспарлауға жауапты құрылымдық бөлімшелердің басшыларының қолдары қойылған және өзекті етілген Өтінімді, сондай-ақ өзгерістер және (немесе) толықтырулар енгізудің негізділігін растайтын құжаттарды (материалдарды) қоса бере отырып, Тексеру комиисиясының аудиторлық іс-шараға жауапты мүшесінің қызметтік жазбасының негізінде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көзделген негіздер бойынша өзгерістер және (немесе) толықтырулар енгізіледі.";</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372" w:id="306"/>
    <w:p>
      <w:pPr>
        <w:spacing w:after="0"/>
        <w:ind w:left="0"/>
        <w:jc w:val="both"/>
      </w:pPr>
      <w:r>
        <w:rPr>
          <w:rFonts w:ascii="Times New Roman"/>
          <w:b w:val="false"/>
          <w:i w:val="false"/>
          <w:color w:val="000000"/>
          <w:sz w:val="28"/>
        </w:rPr>
        <w:t xml:space="preserve">
      "36. Жеке мемлекеттік аудит жүргізуге дайындық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осы Қағидаларға және сыртқы мемлекеттік аудитті жүргізуді регламенттейтін өзге де құжаттарға сәйкес жүзеге асырылады.</w:t>
      </w:r>
    </w:p>
    <w:bookmarkEnd w:id="306"/>
    <w:bookmarkStart w:name="z373" w:id="307"/>
    <w:p>
      <w:pPr>
        <w:spacing w:after="0"/>
        <w:ind w:left="0"/>
        <w:jc w:val="both"/>
      </w:pPr>
      <w:r>
        <w:rPr>
          <w:rFonts w:ascii="Times New Roman"/>
          <w:b w:val="false"/>
          <w:i w:val="false"/>
          <w:color w:val="000000"/>
          <w:sz w:val="28"/>
        </w:rPr>
        <w:t xml:space="preserve">
      37. Мемлекеттік аудит объектілерін алдын ала зерделеуді мемлекеттік аудит тобының барлық қатысушылары мемлекеттік аудит объектісіне бармай, Қазақстан Республикасының мемлекеттік құпияларын қорғау жөніндегі заңнамаға сәйкес жүзеге асырылатын аудиторлық іс-шараларды қоспағанда,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Республикасының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75" w:id="308"/>
    <w:p>
      <w:pPr>
        <w:spacing w:after="0"/>
        <w:ind w:left="0"/>
        <w:jc w:val="both"/>
      </w:pPr>
      <w:r>
        <w:rPr>
          <w:rFonts w:ascii="Times New Roman"/>
          <w:b w:val="false"/>
          <w:i w:val="false"/>
          <w:color w:val="000000"/>
          <w:sz w:val="28"/>
        </w:rPr>
        <w:t xml:space="preserve">
      "39. Мемлекеттік аудит объектісі туралы ақпаратты талдау негізінде алдын ала зерделеу барысында мемлекеттік аудиттің типіне және аудиторлық іс-шараның мақсатына қарай,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мемлекеттік аудит көрсеткіштерін қоспағанда, мынадай көрсеткіштер айқындалады:</w:t>
      </w:r>
    </w:p>
    <w:bookmarkEnd w:id="308"/>
    <w:bookmarkStart w:name="z376" w:id="309"/>
    <w:p>
      <w:pPr>
        <w:spacing w:after="0"/>
        <w:ind w:left="0"/>
        <w:jc w:val="both"/>
      </w:pPr>
      <w:r>
        <w:rPr>
          <w:rFonts w:ascii="Times New Roman"/>
          <w:b w:val="false"/>
          <w:i w:val="false"/>
          <w:color w:val="000000"/>
          <w:sz w:val="28"/>
        </w:rPr>
        <w:t>
      1) тәуекелдердің болуы мен дәрежесі – тексерілетін саладағы бюджет қаражаты мен активтерінің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кемшіліктер болуы мүмкін қандай да бір факторлардың (іс-қимыл немесе оқиғалардың) болуын айқындау;</w:t>
      </w:r>
    </w:p>
    <w:bookmarkEnd w:id="309"/>
    <w:bookmarkStart w:name="z377" w:id="310"/>
    <w:p>
      <w:pPr>
        <w:spacing w:after="0"/>
        <w:ind w:left="0"/>
        <w:jc w:val="both"/>
      </w:pPr>
      <w:r>
        <w:rPr>
          <w:rFonts w:ascii="Times New Roman"/>
          <w:b w:val="false"/>
          <w:i w:val="false"/>
          <w:color w:val="000000"/>
          <w:sz w:val="28"/>
        </w:rPr>
        <w:t>
      2) ішкі аудиттің болуы мен жай-күйі – осы мемлекеттік аудит объектісінде аудиторлық рәсімдердің көлемін жоспарлау және оларды жүргізу мақсатында, мемлекеттік аудит объектісінің қызметіндегі ол жүзеге асыратын ішкі бақылаудың тиімділігі дәрежесіне алдын ала бағалау жүргізу;</w:t>
      </w:r>
    </w:p>
    <w:bookmarkEnd w:id="310"/>
    <w:bookmarkStart w:name="z378" w:id="311"/>
    <w:p>
      <w:pPr>
        <w:spacing w:after="0"/>
        <w:ind w:left="0"/>
        <w:jc w:val="both"/>
      </w:pPr>
      <w:r>
        <w:rPr>
          <w:rFonts w:ascii="Times New Roman"/>
          <w:b w:val="false"/>
          <w:i w:val="false"/>
          <w:color w:val="000000"/>
          <w:sz w:val="28"/>
        </w:rPr>
        <w:t>
      3) мемлекеттік аудиторлардың мемлекеттік аудит объектілерімен үлестес болуы – Тексеру комиссиясы мемлекеттік аудиторларының үлестестік тізімінің деректерін зерделеу.";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380" w:id="312"/>
    <w:p>
      <w:pPr>
        <w:spacing w:after="0"/>
        <w:ind w:left="0"/>
        <w:jc w:val="both"/>
      </w:pPr>
      <w:r>
        <w:rPr>
          <w:rFonts w:ascii="Times New Roman"/>
          <w:b w:val="false"/>
          <w:i w:val="false"/>
          <w:color w:val="000000"/>
          <w:sz w:val="28"/>
        </w:rPr>
        <w:t xml:space="preserve">
      "48. Егер алдын ала зерделеу сатысында мемлекеттік аудит объектісінде басқа мемлекеттік аудит органы аудиторлық іс-шарамен қамтылатын мақсаты, кезеңі бойынша Тексеру комиссиясының аудиторлық іс-шарасымен сәйкес келетін мемлекеттік аудит жүргізу фактісі анықталса, онда мемлекеттік аудит нәтижелерін тану жүргізуге бастамашылық жасалады және Есеп комитетінің атына мемлекеттік аудиттің нәтижелерін мемлекеттік аудит және қаржылық бақылаудың стандарттарына сәйкестігіне тану рәсімін жүргізу туралы сұрау салу жіберіледі. Мемлекеттік аудит нәтижелерін тану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19-баптарға</w:t>
      </w:r>
      <w:r>
        <w:rPr>
          <w:rFonts w:ascii="Times New Roman"/>
          <w:b w:val="false"/>
          <w:i w:val="false"/>
          <w:color w:val="000000"/>
          <w:sz w:val="28"/>
        </w:rPr>
        <w:t xml:space="preserve"> сәйкес жүзеге асырылады.</w:t>
      </w:r>
    </w:p>
    <w:bookmarkEnd w:id="312"/>
    <w:bookmarkStart w:name="z381" w:id="313"/>
    <w:p>
      <w:pPr>
        <w:spacing w:after="0"/>
        <w:ind w:left="0"/>
        <w:jc w:val="both"/>
      </w:pPr>
      <w:r>
        <w:rPr>
          <w:rFonts w:ascii="Times New Roman"/>
          <w:b w:val="false"/>
          <w:i w:val="false"/>
          <w:color w:val="000000"/>
          <w:sz w:val="28"/>
        </w:rPr>
        <w:t>
      49. Басқа мемлекеттік аудит органы жүргізген мемлекеттік аудит нәтижелерін Есеп комитеті таныған жағдайда, аудиторлық іс-шара жүргізілмейді немесе мемлекеттік аудиттің көлемдері қысқартылып жүргізіледі. Тану нәтижелері Аудит жоспарын, Аудит бағдарламаларын, Мемлекеттік аудиторлардың аудиторлық тапсырмаларын қалыптастыру кезінде ескеріледі.</w:t>
      </w:r>
    </w:p>
    <w:bookmarkEnd w:id="313"/>
    <w:bookmarkStart w:name="z382" w:id="314"/>
    <w:p>
      <w:pPr>
        <w:spacing w:after="0"/>
        <w:ind w:left="0"/>
        <w:jc w:val="both"/>
      </w:pPr>
      <w:r>
        <w:rPr>
          <w:rFonts w:ascii="Times New Roman"/>
          <w:b w:val="false"/>
          <w:i w:val="false"/>
          <w:color w:val="000000"/>
          <w:sz w:val="28"/>
        </w:rPr>
        <w:t>
      50. Қолдағы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314"/>
    <w:bookmarkStart w:name="z383" w:id="315"/>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bookmarkEnd w:id="315"/>
    <w:bookmarkStart w:name="z384" w:id="316"/>
    <w:p>
      <w:pPr>
        <w:spacing w:after="0"/>
        <w:ind w:left="0"/>
        <w:jc w:val="both"/>
      </w:pPr>
      <w:r>
        <w:rPr>
          <w:rFonts w:ascii="Times New Roman"/>
          <w:b w:val="false"/>
          <w:i w:val="false"/>
          <w:color w:val="000000"/>
          <w:sz w:val="28"/>
        </w:rPr>
        <w:t>
      2) мемлекеттік аудит объектілері – мемлекеттік аудиторлардың және олар тартылған жағдайда ассистенттердің арасында, бірлескен және қатар тексеру жүргізілген кезде мемлекеттік органдар мен мемлекеттік аудит органдары арасында бөлінеді;</w:t>
      </w:r>
    </w:p>
    <w:bookmarkEnd w:id="316"/>
    <w:bookmarkStart w:name="z385" w:id="317"/>
    <w:p>
      <w:pPr>
        <w:spacing w:after="0"/>
        <w:ind w:left="0"/>
        <w:jc w:val="both"/>
      </w:pPr>
      <w:r>
        <w:rPr>
          <w:rFonts w:ascii="Times New Roman"/>
          <w:b w:val="false"/>
          <w:i w:val="false"/>
          <w:color w:val="000000"/>
          <w:sz w:val="28"/>
        </w:rPr>
        <w:t>
      3) үстеме тексеру объектілері айқындалады;</w:t>
      </w:r>
    </w:p>
    <w:bookmarkEnd w:id="317"/>
    <w:bookmarkStart w:name="z386" w:id="318"/>
    <w:p>
      <w:pPr>
        <w:spacing w:after="0"/>
        <w:ind w:left="0"/>
        <w:jc w:val="both"/>
      </w:pPr>
      <w:r>
        <w:rPr>
          <w:rFonts w:ascii="Times New Roman"/>
          <w:b w:val="false"/>
          <w:i w:val="false"/>
          <w:color w:val="000000"/>
          <w:sz w:val="28"/>
        </w:rPr>
        <w:t>
      4)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bookmarkEnd w:id="318"/>
    <w:bookmarkStart w:name="z387" w:id="319"/>
    <w:p>
      <w:pPr>
        <w:spacing w:after="0"/>
        <w:ind w:left="0"/>
        <w:jc w:val="both"/>
      </w:pPr>
      <w:r>
        <w:rPr>
          <w:rFonts w:ascii="Times New Roman"/>
          <w:b w:val="false"/>
          <w:i w:val="false"/>
          <w:color w:val="000000"/>
          <w:sz w:val="28"/>
        </w:rPr>
        <w:t>
      5) режимдік объектілерде мемлекеттік аудит жүргізілген жағдайларда, рұқсат алу мәселелері пысықталады;</w:t>
      </w:r>
    </w:p>
    <w:bookmarkEnd w:id="319"/>
    <w:bookmarkStart w:name="z388" w:id="320"/>
    <w:p>
      <w:pPr>
        <w:spacing w:after="0"/>
        <w:ind w:left="0"/>
        <w:jc w:val="both"/>
      </w:pPr>
      <w:r>
        <w:rPr>
          <w:rFonts w:ascii="Times New Roman"/>
          <w:b w:val="false"/>
          <w:i w:val="false"/>
          <w:color w:val="000000"/>
          <w:sz w:val="28"/>
        </w:rPr>
        <w:t>
      6)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басқа да ақпараттың тізбесі жасалады;</w:t>
      </w:r>
    </w:p>
    <w:bookmarkEnd w:id="320"/>
    <w:bookmarkStart w:name="z389" w:id="321"/>
    <w:p>
      <w:pPr>
        <w:spacing w:after="0"/>
        <w:ind w:left="0"/>
        <w:jc w:val="both"/>
      </w:pPr>
      <w:r>
        <w:rPr>
          <w:rFonts w:ascii="Times New Roman"/>
          <w:b w:val="false"/>
          <w:i w:val="false"/>
          <w:color w:val="000000"/>
          <w:sz w:val="28"/>
        </w:rPr>
        <w:t>
      7) жоспарланған мемлекеттік аудитті жүргізуге қажетті ақпарат көздері айқындалады;</w:t>
      </w:r>
    </w:p>
    <w:bookmarkEnd w:id="321"/>
    <w:bookmarkStart w:name="z390" w:id="322"/>
    <w:p>
      <w:pPr>
        <w:spacing w:after="0"/>
        <w:ind w:left="0"/>
        <w:jc w:val="both"/>
      </w:pPr>
      <w:r>
        <w:rPr>
          <w:rFonts w:ascii="Times New Roman"/>
          <w:b w:val="false"/>
          <w:i w:val="false"/>
          <w:color w:val="000000"/>
          <w:sz w:val="28"/>
        </w:rPr>
        <w:t xml:space="preserve">
      8) мемлекеттік аудит тобының жетекшісі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жасайды.</w:t>
      </w:r>
    </w:p>
    <w:bookmarkEnd w:id="322"/>
    <w:bookmarkStart w:name="z391" w:id="323"/>
    <w:p>
      <w:pPr>
        <w:spacing w:after="0"/>
        <w:ind w:left="0"/>
        <w:jc w:val="both"/>
      </w:pPr>
      <w:r>
        <w:rPr>
          <w:rFonts w:ascii="Times New Roman"/>
          <w:b w:val="false"/>
          <w:i w:val="false"/>
          <w:color w:val="000000"/>
          <w:sz w:val="28"/>
        </w:rPr>
        <w:t>
      51. Тексеру комиссиясының аудиторлық іс-шараға жауапты мүшесі:</w:t>
      </w:r>
    </w:p>
    <w:bookmarkEnd w:id="323"/>
    <w:bookmarkStart w:name="z392" w:id="324"/>
    <w:p>
      <w:pPr>
        <w:spacing w:after="0"/>
        <w:ind w:left="0"/>
        <w:jc w:val="both"/>
      </w:pPr>
      <w:r>
        <w:rPr>
          <w:rFonts w:ascii="Times New Roman"/>
          <w:b w:val="false"/>
          <w:i w:val="false"/>
          <w:color w:val="000000"/>
          <w:sz w:val="28"/>
        </w:rPr>
        <w:t>
      1) басқа мемлекеттік аудит органдары мемлекеттік аудит (тексеру немесе бақылау) жүргізген және оларды таныған;</w:t>
      </w:r>
    </w:p>
    <w:bookmarkEnd w:id="324"/>
    <w:bookmarkStart w:name="z393" w:id="325"/>
    <w:p>
      <w:pPr>
        <w:spacing w:after="0"/>
        <w:ind w:left="0"/>
        <w:jc w:val="both"/>
      </w:pPr>
      <w:r>
        <w:rPr>
          <w:rFonts w:ascii="Times New Roman"/>
          <w:b w:val="false"/>
          <w:i w:val="false"/>
          <w:color w:val="000000"/>
          <w:sz w:val="28"/>
        </w:rPr>
        <w:t>
      2) құқық қорғау органдары құқық белгілеуші және өзге де бастапқы құжаттарды алып қойған;</w:t>
      </w:r>
    </w:p>
    <w:bookmarkEnd w:id="325"/>
    <w:bookmarkStart w:name="z394" w:id="326"/>
    <w:p>
      <w:pPr>
        <w:spacing w:after="0"/>
        <w:ind w:left="0"/>
        <w:jc w:val="both"/>
      </w:pPr>
      <w:r>
        <w:rPr>
          <w:rFonts w:ascii="Times New Roman"/>
          <w:b w:val="false"/>
          <w:i w:val="false"/>
          <w:color w:val="000000"/>
          <w:sz w:val="28"/>
        </w:rPr>
        <w:t>
      3) мемлекеттік аудитті жоспарлау күніне құқық қорғау органдары тексерулер жүргізген немесе бюджеттік бағдарламалардың мақсаты және жоспарланған аудиторлық іс-шараның кезеңі бойынша басқа мемлекеттік аудит органдары жоспардан тыс аудит жүргізген;</w:t>
      </w:r>
    </w:p>
    <w:bookmarkEnd w:id="326"/>
    <w:bookmarkStart w:name="z395" w:id="327"/>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w:t>
      </w:r>
    </w:p>
    <w:bookmarkEnd w:id="327"/>
    <w:bookmarkStart w:name="z396" w:id="328"/>
    <w:p>
      <w:pPr>
        <w:spacing w:after="0"/>
        <w:ind w:left="0"/>
        <w:jc w:val="both"/>
      </w:pPr>
      <w:r>
        <w:rPr>
          <w:rFonts w:ascii="Times New Roman"/>
          <w:b w:val="false"/>
          <w:i w:val="false"/>
          <w:color w:val="000000"/>
          <w:sz w:val="28"/>
        </w:rPr>
        <w:t>
      5) жүргізілетін аудиторлық іс-шараның мерзімдері өзгерген кездерде тиісінше негіздей отырып, Тексеру комиссиясының төрағасына аудитті, жоспарлауды және сапа бақылауын жүргізуге жауапты құрылымдық бөлімшілері басшыларының қолдары қойылған, өзгерістер және (немесе) толықтырулар енгізу не Мемлекеттік аудит объектілерінің тізбесінен аудиторлық іс-шараны алып тастау туралы қызметтік жазба енгізеді.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98" w:id="329"/>
    <w:p>
      <w:pPr>
        <w:spacing w:after="0"/>
        <w:ind w:left="0"/>
        <w:jc w:val="both"/>
      </w:pPr>
      <w:r>
        <w:rPr>
          <w:rFonts w:ascii="Times New Roman"/>
          <w:b w:val="false"/>
          <w:i w:val="false"/>
          <w:color w:val="000000"/>
          <w:sz w:val="28"/>
        </w:rPr>
        <w:t xml:space="preserve">
      "55. Аудит жоспары және Аудит бағдарламасының жобалары бойынша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және осы Қағидаларға сәйкес сапа бақылауы жүргізіледі.</w:t>
      </w:r>
    </w:p>
    <w:bookmarkEnd w:id="329"/>
    <w:bookmarkStart w:name="z399" w:id="330"/>
    <w:p>
      <w:pPr>
        <w:spacing w:after="0"/>
        <w:ind w:left="0"/>
        <w:jc w:val="both"/>
      </w:pPr>
      <w:r>
        <w:rPr>
          <w:rFonts w:ascii="Times New Roman"/>
          <w:b w:val="false"/>
          <w:i w:val="false"/>
          <w:color w:val="000000"/>
          <w:sz w:val="28"/>
        </w:rPr>
        <w:t>
      Сапа бақылауын жүргізу мақсатында сапа бақылауын жүргізуге жауапты құрылымдық бөлімшеге мыналар:</w:t>
      </w:r>
    </w:p>
    <w:bookmarkEnd w:id="330"/>
    <w:bookmarkStart w:name="z400" w:id="331"/>
    <w:p>
      <w:pPr>
        <w:spacing w:after="0"/>
        <w:ind w:left="0"/>
        <w:jc w:val="both"/>
      </w:pPr>
      <w:r>
        <w:rPr>
          <w:rFonts w:ascii="Times New Roman"/>
          <w:b w:val="false"/>
          <w:i w:val="false"/>
          <w:color w:val="000000"/>
          <w:sz w:val="28"/>
        </w:rPr>
        <w:t>
      1) мемлекеттік аудит объектілерін алдын ала зерделеудің нәтижелері туралы ақпарат;</w:t>
      </w:r>
    </w:p>
    <w:bookmarkEnd w:id="331"/>
    <w:bookmarkStart w:name="z401" w:id="33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Тексеру комиссиясының аудиторлық іс-шараға жауапты мүшесінің қызметтік жазбасы;</w:t>
      </w:r>
    </w:p>
    <w:bookmarkEnd w:id="332"/>
    <w:bookmarkStart w:name="z402" w:id="333"/>
    <w:p>
      <w:pPr>
        <w:spacing w:after="0"/>
        <w:ind w:left="0"/>
        <w:jc w:val="both"/>
      </w:pPr>
      <w:r>
        <w:rPr>
          <w:rFonts w:ascii="Times New Roman"/>
          <w:b w:val="false"/>
          <w:i w:val="false"/>
          <w:color w:val="000000"/>
          <w:sz w:val="28"/>
        </w:rPr>
        <w:t>
      3) аудит жүргізуге жауапты құрылымдық бөлімшенің басшысымен және аудиторлық іс-шараға жауапты Тексеру комиссиясының мүшесімен келісілген Аудит жоспары мен Аудит бағдарламасының жобалары ұсынылады.";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редакциядар жазылсын:</w:t>
      </w:r>
    </w:p>
    <w:bookmarkStart w:name="z404" w:id="334"/>
    <w:p>
      <w:pPr>
        <w:spacing w:after="0"/>
        <w:ind w:left="0"/>
        <w:jc w:val="both"/>
      </w:pPr>
      <w:r>
        <w:rPr>
          <w:rFonts w:ascii="Times New Roman"/>
          <w:b w:val="false"/>
          <w:i w:val="false"/>
          <w:color w:val="000000"/>
          <w:sz w:val="28"/>
        </w:rPr>
        <w:t>
      "59. Екінші және кейінгі Тапсырмаларды бір аудиторлық іс-шараның шеңберінде тіркеу көрсетілген мәнге дефис арқылы реттік нөмір бере отырып (-1Т, -2-Т және тағы басқалары), сол реттік нөмірмен (N) жүзеге асырылады.</w:t>
      </w:r>
    </w:p>
    <w:bookmarkEnd w:id="334"/>
    <w:bookmarkStart w:name="z405" w:id="335"/>
    <w:p>
      <w:pPr>
        <w:spacing w:after="0"/>
        <w:ind w:left="0"/>
        <w:jc w:val="both"/>
      </w:pPr>
      <w:r>
        <w:rPr>
          <w:rFonts w:ascii="Times New Roman"/>
          <w:b w:val="false"/>
          <w:i w:val="false"/>
          <w:color w:val="000000"/>
          <w:sz w:val="28"/>
        </w:rPr>
        <w:t>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bookmarkEnd w:id="335"/>
    <w:bookmarkStart w:name="z406" w:id="336"/>
    <w:p>
      <w:pPr>
        <w:spacing w:after="0"/>
        <w:ind w:left="0"/>
        <w:jc w:val="both"/>
      </w:pPr>
      <w:r>
        <w:rPr>
          <w:rFonts w:ascii="Times New Roman"/>
          <w:b w:val="false"/>
          <w:i w:val="false"/>
          <w:color w:val="000000"/>
          <w:sz w:val="28"/>
        </w:rPr>
        <w:t>
      Үстеме тексеру жүргізуге берілген тапсырмаға негізгі мемлекеттік аудит объектісіндегі Аудиторлық іс-шара жүргізуге тапсырманың нөміріне бөлшек қою арқылы реттік нөмір беріледі (N-1/1-Т, N-2/1-Т және тағы басқалары).</w:t>
      </w:r>
    </w:p>
    <w:bookmarkEnd w:id="336"/>
    <w:bookmarkStart w:name="z407" w:id="337"/>
    <w:p>
      <w:pPr>
        <w:spacing w:after="0"/>
        <w:ind w:left="0"/>
        <w:jc w:val="both"/>
      </w:pPr>
      <w:r>
        <w:rPr>
          <w:rFonts w:ascii="Times New Roman"/>
          <w:b w:val="false"/>
          <w:i w:val="false"/>
          <w:color w:val="000000"/>
          <w:sz w:val="28"/>
        </w:rPr>
        <w:t>
      Егер үстеме тексеру жүргізілетін объект мемлекеттік аудит жүргізу барысында айқындалса, онда тапсырманы тіркеу объектіге шыққанға дейін кемінде 1 жұмыс күні бұрын жүзеге асырылады.</w:t>
      </w:r>
    </w:p>
    <w:bookmarkEnd w:id="337"/>
    <w:bookmarkStart w:name="z408" w:id="338"/>
    <w:p>
      <w:pPr>
        <w:spacing w:after="0"/>
        <w:ind w:left="0"/>
        <w:jc w:val="both"/>
      </w:pPr>
      <w:r>
        <w:rPr>
          <w:rFonts w:ascii="Times New Roman"/>
          <w:b w:val="false"/>
          <w:i w:val="false"/>
          <w:color w:val="000000"/>
          <w:sz w:val="28"/>
        </w:rPr>
        <w:t>
      60. Тексеру комиссиясының аудиторлық іс-шараға жауапты мүшесі мен мемлекеттік аудитті жүргізуге жауапты құрылымдық бөлімшенің басшысы аудиторлық іс-шараға (негізгі кезең) шыққанға дейін мемлекеттік аудит тобының қатысушыларына техникалық сабақ (нұсқама) өткізеді.</w:t>
      </w:r>
    </w:p>
    <w:bookmarkEnd w:id="338"/>
    <w:bookmarkStart w:name="z409" w:id="339"/>
    <w:p>
      <w:pPr>
        <w:spacing w:after="0"/>
        <w:ind w:left="0"/>
        <w:jc w:val="both"/>
      </w:pPr>
      <w:r>
        <w:rPr>
          <w:rFonts w:ascii="Times New Roman"/>
          <w:b w:val="false"/>
          <w:i w:val="false"/>
          <w:color w:val="000000"/>
          <w:sz w:val="28"/>
        </w:rPr>
        <w:t xml:space="preserve">
      Сыбайлас жемқорлық тәуекелдерінің алдын алу және сыбайлас жемқорлыққа қарсы іс-қимыл, мемлекеттік аудит және қаржылық бақылау стандарттарының, Қазақстан Республикасы Президентінің 2015 жылғы 15 желтоқсандағы №153 Жарлығымен бекітілген Қазақстан Республикасы мемлекеттік қызметшілерінің әдеп кодексінің (Мемлекеттік қызметшілердің қызметтік әдеп қағидалары) және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бекітілген "Мемлекеттік аудиторлардың кәсіби әдеп қағидаларын бекіту туралы" (Нормативтік құқықтық актілерді тіркеу тізілімінде №12575 болып тіркелген) Мемлекеттік аудиторлардың кәсіби әдеп </w:t>
      </w:r>
      <w:r>
        <w:rPr>
          <w:rFonts w:ascii="Times New Roman"/>
          <w:b w:val="false"/>
          <w:i w:val="false"/>
          <w:color w:val="000000"/>
          <w:sz w:val="28"/>
        </w:rPr>
        <w:t>қағидаларының</w:t>
      </w:r>
      <w:r>
        <w:rPr>
          <w:rFonts w:ascii="Times New Roman"/>
          <w:b w:val="false"/>
          <w:i w:val="false"/>
          <w:color w:val="000000"/>
          <w:sz w:val="28"/>
        </w:rPr>
        <w:t xml:space="preserve"> сақталуын қамтамасыз ету мақсатында техникалық оқу өткізуге (нұсқамалық) Тексеру комиисиясының әдеп жөніндегі уәкілі тартылады.";</w:t>
      </w:r>
    </w:p>
    <w:bookmarkEnd w:id="339"/>
    <w:bookmarkStart w:name="z410" w:id="340"/>
    <w:p>
      <w:pPr>
        <w:spacing w:after="0"/>
        <w:ind w:left="0"/>
        <w:jc w:val="both"/>
      </w:pPr>
      <w:r>
        <w:rPr>
          <w:rFonts w:ascii="Times New Roman"/>
          <w:b w:val="false"/>
          <w:i w:val="false"/>
          <w:color w:val="000000"/>
          <w:sz w:val="28"/>
        </w:rPr>
        <w:t>
      мынадай мазмұндағы 74-1-тармақпен толықтырылсын:</w:t>
      </w:r>
    </w:p>
    <w:bookmarkEnd w:id="340"/>
    <w:bookmarkStart w:name="z411" w:id="341"/>
    <w:p>
      <w:pPr>
        <w:spacing w:after="0"/>
        <w:ind w:left="0"/>
        <w:jc w:val="both"/>
      </w:pPr>
      <w:r>
        <w:rPr>
          <w:rFonts w:ascii="Times New Roman"/>
          <w:b w:val="false"/>
          <w:i w:val="false"/>
          <w:color w:val="000000"/>
          <w:sz w:val="28"/>
        </w:rPr>
        <w:t xml:space="preserve">
      "74-1. Тексеру комиссиясының аудиторлық іс-шараға жауапты мүшесі және (немесе) оның жүргізілуіне жауапты құрылымдық бөлімшенің басшысы мемлекеттік аудит тобының қатысушыларын мемлекеттік аудиттің негізгі объектісіне таныстырады және оның басшысын аудиторлық іс-шараны жүргізу кезінде Мемлекеттік аудит туралы заңның </w:t>
      </w:r>
      <w:r>
        <w:rPr>
          <w:rFonts w:ascii="Times New Roman"/>
          <w:b w:val="false"/>
          <w:i w:val="false"/>
          <w:color w:val="000000"/>
          <w:sz w:val="28"/>
        </w:rPr>
        <w:t>37-бабының</w:t>
      </w:r>
      <w:r>
        <w:rPr>
          <w:rFonts w:ascii="Times New Roman"/>
          <w:b w:val="false"/>
          <w:i w:val="false"/>
          <w:color w:val="000000"/>
          <w:sz w:val="28"/>
        </w:rPr>
        <w:t xml:space="preserve"> сақталуын қамтамасыз ету туралы хабардар етеді.";</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13" w:id="342"/>
    <w:p>
      <w:pPr>
        <w:spacing w:after="0"/>
        <w:ind w:left="0"/>
        <w:jc w:val="both"/>
      </w:pPr>
      <w:r>
        <w:rPr>
          <w:rFonts w:ascii="Times New Roman"/>
          <w:b w:val="false"/>
          <w:i w:val="false"/>
          <w:color w:val="000000"/>
          <w:sz w:val="28"/>
        </w:rPr>
        <w:t>
      "80. Үстеме тексеру жүргізу кезінде кедергі келтірген және қажетті құжаттарды ұсынбаған жағдайда мемлекеттік аудиторлар мемлекеттік аудит объектісіне Мемлекеттік аудит объектісі басшысының міндеттерін атқаруы жөніндегі талапты көрсетеді.";</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415" w:id="343"/>
    <w:p>
      <w:pPr>
        <w:spacing w:after="0"/>
        <w:ind w:left="0"/>
        <w:jc w:val="both"/>
      </w:pPr>
      <w:r>
        <w:rPr>
          <w:rFonts w:ascii="Times New Roman"/>
          <w:b w:val="false"/>
          <w:i w:val="false"/>
          <w:color w:val="000000"/>
          <w:sz w:val="28"/>
        </w:rPr>
        <w:t>
      "87. Мемлекеттік аудиторлар мемлекеттік аудит объектісінің ақпараттық стендінде Тексеру комиссиясы қызметкерлерінің мемлекеттік аудит объектісінде аудиторлық іс-шара жүргізіп жатқаны ақпарат, сондай-ақ осы Қағидаларға 6-1-қосымшаға сәйкес нысан бойынша Тексеру комиссиясының сенім телефоны туралы хабарландыру іледі.</w:t>
      </w:r>
    </w:p>
    <w:bookmarkEnd w:id="343"/>
    <w:bookmarkStart w:name="z416" w:id="344"/>
    <w:p>
      <w:pPr>
        <w:spacing w:after="0"/>
        <w:ind w:left="0"/>
        <w:jc w:val="both"/>
      </w:pPr>
      <w:r>
        <w:rPr>
          <w:rFonts w:ascii="Times New Roman"/>
          <w:b w:val="false"/>
          <w:i w:val="false"/>
          <w:color w:val="000000"/>
          <w:sz w:val="28"/>
        </w:rPr>
        <w:t xml:space="preserve">
      88. Егер мемлекеттік аудит объектісінде басқа мемлекеттік аудит органының мақсаты, аудиторлық іс-шарамен қамтылатын кезеңі және Аудит бағдарламасында көрсетілген мәселелер бойынша Тексеру комиссиясының аудиторлық іс-шарасымен сәйкес келетін мемлекеттік аудит жүргізу фактісі анықталса, мемлекеттік аудиторлар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мемлекеттік аудит нәтижелерін тану рәсімдерін жүргізуге бастамашылық жасайды.";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418" w:id="345"/>
    <w:p>
      <w:pPr>
        <w:spacing w:after="0"/>
        <w:ind w:left="0"/>
        <w:jc w:val="both"/>
      </w:pPr>
      <w:r>
        <w:rPr>
          <w:rFonts w:ascii="Times New Roman"/>
          <w:b w:val="false"/>
          <w:i w:val="false"/>
          <w:color w:val="000000"/>
          <w:sz w:val="28"/>
        </w:rPr>
        <w:t>
      "91. Құқық қорғау органдары мемлекеттік аудит объектісіндегі құжаттарды алып қойғанда, сарапшылар мемлекеттік аудит жүргізуден бас тартқанда, Есеп комитеті мемлекеттік аудит нәтижелерін танығанда, еңбекке қабілетсіздігіне байланысты мемлекеттік аудитор, аудиторлық топтың мүшесі ұзақ уақыт болмағанда, Тексеру комиссиясының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345"/>
    <w:bookmarkStart w:name="z419" w:id="346"/>
    <w:p>
      <w:pPr>
        <w:spacing w:after="0"/>
        <w:ind w:left="0"/>
        <w:jc w:val="both"/>
      </w:pPr>
      <w:r>
        <w:rPr>
          <w:rFonts w:ascii="Times New Roman"/>
          <w:b w:val="false"/>
          <w:i w:val="false"/>
          <w:color w:val="000000"/>
          <w:sz w:val="28"/>
        </w:rPr>
        <w:t>
      Аудит тобы мүшелерінің біреуі еңбекке жарамсыз болып қалған не ауыстырылған жағдайда, тапсырмада көрсетілген мерзімдерге дейін аудиторлық іс шараны аяқтаған адам аудиторлық тапсырмада бекітілген оның мәселелері бойынша мемлекеттік аудит нәтижелері туралы қол қойылған анықтаманы топ жетекшісіне, ал ол болмаған жағдайда аудит объектісінде орналасқан мемлекеттік аудиторға ұсынады, ол аудиторлық есепке қосымша және аудиторлық есептің нәтижелеріне қосу үшін негіз болып табылады.";</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w:t>
      </w:r>
    </w:p>
    <w:bookmarkStart w:name="z421" w:id="347"/>
    <w:p>
      <w:pPr>
        <w:spacing w:after="0"/>
        <w:ind w:left="0"/>
        <w:jc w:val="both"/>
      </w:pPr>
      <w:r>
        <w:rPr>
          <w:rFonts w:ascii="Times New Roman"/>
          <w:b w:val="false"/>
          <w:i w:val="false"/>
          <w:color w:val="000000"/>
          <w:sz w:val="28"/>
        </w:rPr>
        <w:t xml:space="preserve">
      "93.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92-тармағында</w:t>
      </w:r>
      <w:r>
        <w:rPr>
          <w:rFonts w:ascii="Times New Roman"/>
          <w:b w:val="false"/>
          <w:i w:val="false"/>
          <w:color w:val="000000"/>
          <w:sz w:val="28"/>
        </w:rPr>
        <w:t xml:space="preserve"> көзделген жағдайда, Өтінімге тиісті өзгерістер енгізіле отырып, Тексеру комиссиясының төрағасы Тексеру комиссиясының аудиторлық іс-шараға жауапты мүшесінің жазбаша қолдаухаты 6ойынша ол аяқталғанға дейін кемінде бір жұмыс күні бұрын мерзімін ұзартады.</w:t>
      </w:r>
    </w:p>
    <w:bookmarkEnd w:id="347"/>
    <w:bookmarkStart w:name="z422" w:id="348"/>
    <w:p>
      <w:pPr>
        <w:spacing w:after="0"/>
        <w:ind w:left="0"/>
        <w:jc w:val="both"/>
      </w:pPr>
      <w:r>
        <w:rPr>
          <w:rFonts w:ascii="Times New Roman"/>
          <w:b w:val="false"/>
          <w:i w:val="false"/>
          <w:color w:val="000000"/>
          <w:sz w:val="28"/>
        </w:rPr>
        <w:t>
      94. Аудиторлық іс-шараны жүргізу барысында Аудит жоспарына, Аудит бағдарламасына және Аудиторлық тапсырмаларға өзгерістер және (немесе) толықтырулар енгізу:</w:t>
      </w:r>
    </w:p>
    <w:bookmarkEnd w:id="348"/>
    <w:bookmarkStart w:name="z423" w:id="349"/>
    <w:p>
      <w:pPr>
        <w:spacing w:after="0"/>
        <w:ind w:left="0"/>
        <w:jc w:val="both"/>
      </w:pPr>
      <w:r>
        <w:rPr>
          <w:rFonts w:ascii="Times New Roman"/>
          <w:b w:val="false"/>
          <w:i w:val="false"/>
          <w:color w:val="000000"/>
          <w:sz w:val="28"/>
        </w:rPr>
        <w:t>
      Аудит жоспарына – Тексеру комиссиясының аудиторлық іс-шараға жауапты мүшесінің өзгерістер және (немесе) толықтырулар енгізудің негіздемелерін көрсете отырып, мемлекеттік аудит жүргізуге, жоспарлауға және сапа бақылауына жауапты құрылымдық бөлімшелер басшыларының бұрыштамасы алынған, Тексеру комиссиясы төрағасының атына жазбаша қолдаухатының негізінде;</w:t>
      </w:r>
    </w:p>
    <w:bookmarkEnd w:id="349"/>
    <w:bookmarkStart w:name="z424" w:id="350"/>
    <w:p>
      <w:pPr>
        <w:spacing w:after="0"/>
        <w:ind w:left="0"/>
        <w:jc w:val="both"/>
      </w:pPr>
      <w:r>
        <w:rPr>
          <w:rFonts w:ascii="Times New Roman"/>
          <w:b w:val="false"/>
          <w:i w:val="false"/>
          <w:color w:val="000000"/>
          <w:sz w:val="28"/>
        </w:rPr>
        <w:t>
      Аудит бағдарламасына – мемлекеттік аудит тобы жетекшісінің өзгерістер және (немесе) толықтырулар енгізудің негіздемелерін көрсете отырып, мемлекеттік аудитті жоспарлауға, жүргізуге және сапа бақылауына жауапты құрылымдық бөлімшелер басшыларының келісімі бойынша Тексеру комиссиясының аудиторлық іс-шараға жауапты мүшесінің атына қызметтік жазбасының негізінде;</w:t>
      </w:r>
    </w:p>
    <w:bookmarkEnd w:id="350"/>
    <w:bookmarkStart w:name="z425" w:id="351"/>
    <w:p>
      <w:pPr>
        <w:spacing w:after="0"/>
        <w:ind w:left="0"/>
        <w:jc w:val="both"/>
      </w:pPr>
      <w:r>
        <w:rPr>
          <w:rFonts w:ascii="Times New Roman"/>
          <w:b w:val="false"/>
          <w:i w:val="false"/>
          <w:color w:val="000000"/>
          <w:sz w:val="28"/>
        </w:rPr>
        <w:t xml:space="preserve">
      Аудиторлық тапсырмаға – мемлекеттік аудитордың мемлекеттік аудит тобының жетекшісімен келісілген, Тексеру комиссиясы мүшесінің атына қызметтік жазбасының негізінде немесе Аудит жоспары мен Аудит бағдарламасына өзгерістер және (немесе) толықтырулар енгізілген жағдайда осы Қағидлардың </w:t>
      </w:r>
      <w:r>
        <w:rPr>
          <w:rFonts w:ascii="Times New Roman"/>
          <w:b w:val="false"/>
          <w:i w:val="false"/>
          <w:color w:val="000000"/>
          <w:sz w:val="28"/>
        </w:rPr>
        <w:t>90</w:t>
      </w:r>
      <w:r>
        <w:rPr>
          <w:rFonts w:ascii="Times New Roman"/>
          <w:b w:val="false"/>
          <w:i w:val="false"/>
          <w:color w:val="000000"/>
          <w:sz w:val="28"/>
        </w:rPr>
        <w:t>-</w:t>
      </w:r>
      <w:r>
        <w:rPr>
          <w:rFonts w:ascii="Times New Roman"/>
          <w:b w:val="false"/>
          <w:i w:val="false"/>
          <w:color w:val="000000"/>
          <w:sz w:val="28"/>
        </w:rPr>
        <w:t>92 тармақшаларында</w:t>
      </w:r>
      <w:r>
        <w:rPr>
          <w:rFonts w:ascii="Times New Roman"/>
          <w:b w:val="false"/>
          <w:i w:val="false"/>
          <w:color w:val="000000"/>
          <w:sz w:val="28"/>
        </w:rPr>
        <w:t xml:space="preserve"> көзделген негіздер бойынша жүзеге асырылады.</w:t>
      </w:r>
    </w:p>
    <w:bookmarkEnd w:id="351"/>
    <w:bookmarkStart w:name="z426" w:id="352"/>
    <w:p>
      <w:pPr>
        <w:spacing w:after="0"/>
        <w:ind w:left="0"/>
        <w:jc w:val="both"/>
      </w:pPr>
      <w:r>
        <w:rPr>
          <w:rFonts w:ascii="Times New Roman"/>
          <w:b w:val="false"/>
          <w:i w:val="false"/>
          <w:color w:val="000000"/>
          <w:sz w:val="28"/>
        </w:rPr>
        <w:t>
      Бұл ретте Аудит жоспарын – Мемлекеттік аудит объектілерінің тізбесіне (қажет болғанда) бір мезгілде өзгерістер және (немесе) толықтырулар енгізе отырып, Тексеру комиссиясының төрағасы, Аудит бағдарламасын және Аудиторлық тапсырманы – Өтінімге (қажет болғанда) бір мезгілде өзгерістер және (немесе) толықтырулар енгізе отырып, енгізілген өзгерістер және (немесе) толықтыруларды ескеріп, аудиторлық іс-шара жүргізу мерзімін өзгертіп немесе өзгеріссіз қалдырып, келісу рәсімдерін сақтай отырып, Тексеру комиссиясының аудиторлық іс-шараға жауапты мүшесі қайта бекітеді.</w:t>
      </w:r>
    </w:p>
    <w:bookmarkEnd w:id="352"/>
    <w:bookmarkStart w:name="z427" w:id="353"/>
    <w:p>
      <w:pPr>
        <w:spacing w:after="0"/>
        <w:ind w:left="0"/>
        <w:jc w:val="both"/>
      </w:pPr>
      <w:r>
        <w:rPr>
          <w:rFonts w:ascii="Times New Roman"/>
          <w:b w:val="false"/>
          <w:i w:val="false"/>
          <w:color w:val="000000"/>
          <w:sz w:val="28"/>
        </w:rPr>
        <w:t>
      95. Аудиторлық іс-шараны жүзеге асыру кезінде аудиторлық іс-шараның қойылған мақсатына және мәселелеріне сәйкес аудиторлық дәлелдемелер қалыптастыруға қажетті нақты деректерді жинау, талдау жүргізіледі.</w:t>
      </w:r>
    </w:p>
    <w:bookmarkEnd w:id="353"/>
    <w:bookmarkStart w:name="z428" w:id="354"/>
    <w:p>
      <w:pPr>
        <w:spacing w:after="0"/>
        <w:ind w:left="0"/>
        <w:jc w:val="both"/>
      </w:pPr>
      <w:r>
        <w:rPr>
          <w:rFonts w:ascii="Times New Roman"/>
          <w:b w:val="false"/>
          <w:i w:val="false"/>
          <w:color w:val="000000"/>
          <w:sz w:val="28"/>
        </w:rPr>
        <w:t>
      Нақты деректерді жинау мынадай тәсілдермен:</w:t>
      </w:r>
    </w:p>
    <w:bookmarkEnd w:id="354"/>
    <w:bookmarkStart w:name="z429" w:id="355"/>
    <w:p>
      <w:pPr>
        <w:spacing w:after="0"/>
        <w:ind w:left="0"/>
        <w:jc w:val="both"/>
      </w:pPr>
      <w:r>
        <w:rPr>
          <w:rFonts w:ascii="Times New Roman"/>
          <w:b w:val="false"/>
          <w:i w:val="false"/>
          <w:color w:val="000000"/>
          <w:sz w:val="28"/>
        </w:rPr>
        <w:t>
      1) бір мезгілде;</w:t>
      </w:r>
    </w:p>
    <w:bookmarkEnd w:id="355"/>
    <w:bookmarkStart w:name="z430" w:id="356"/>
    <w:p>
      <w:pPr>
        <w:spacing w:after="0"/>
        <w:ind w:left="0"/>
        <w:jc w:val="both"/>
      </w:pPr>
      <w:r>
        <w:rPr>
          <w:rFonts w:ascii="Times New Roman"/>
          <w:b w:val="false"/>
          <w:i w:val="false"/>
          <w:color w:val="000000"/>
          <w:sz w:val="28"/>
        </w:rPr>
        <w:t>
      2) үздіксіз процесс жолымен, белгілі бір уақыт аралығында;</w:t>
      </w:r>
    </w:p>
    <w:bookmarkEnd w:id="356"/>
    <w:bookmarkStart w:name="z431" w:id="357"/>
    <w:p>
      <w:pPr>
        <w:spacing w:after="0"/>
        <w:ind w:left="0"/>
        <w:jc w:val="both"/>
      </w:pPr>
      <w:r>
        <w:rPr>
          <w:rFonts w:ascii="Times New Roman"/>
          <w:b w:val="false"/>
          <w:i w:val="false"/>
          <w:color w:val="000000"/>
          <w:sz w:val="28"/>
        </w:rPr>
        <w:t>
      3) аудиторлық іс-шара жүргізілетін бүкіл мерзім ішінде жүзеге асырылады.</w:t>
      </w:r>
    </w:p>
    <w:bookmarkEnd w:id="357"/>
    <w:bookmarkStart w:name="z432" w:id="358"/>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және өзге де кемшіліктердің негіздемесі болып табылады.</w:t>
      </w:r>
    </w:p>
    <w:bookmarkEnd w:id="358"/>
    <w:bookmarkStart w:name="z433" w:id="359"/>
    <w:p>
      <w:pPr>
        <w:spacing w:after="0"/>
        <w:ind w:left="0"/>
        <w:jc w:val="both"/>
      </w:pPr>
      <w:r>
        <w:rPr>
          <w:rFonts w:ascii="Times New Roman"/>
          <w:b w:val="false"/>
          <w:i w:val="false"/>
          <w:color w:val="000000"/>
          <w:sz w:val="28"/>
        </w:rPr>
        <w:t xml:space="preserve">
      Жиналған аудиторлық дәлелдемелердің негізінде аудиторлық іс-шараның нәтижелері бойынша Аудиторлық қорытындыда тұжырымдар мен ұсынымдар қалыптастырылады </w:t>
      </w:r>
    </w:p>
    <w:bookmarkEnd w:id="359"/>
    <w:bookmarkStart w:name="z434" w:id="360"/>
    <w:p>
      <w:pPr>
        <w:spacing w:after="0"/>
        <w:ind w:left="0"/>
        <w:jc w:val="both"/>
      </w:pPr>
      <w:r>
        <w:rPr>
          <w:rFonts w:ascii="Times New Roman"/>
          <w:b w:val="false"/>
          <w:i w:val="false"/>
          <w:color w:val="000000"/>
          <w:sz w:val="28"/>
        </w:rPr>
        <w:t>
      96. Мемлекеттік аудиторлар іс жүзінде тауарларды жеткізу, қызметтерді көрсету және жекелеген жұмыс түрлерін (көлемін)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рәсімдерді қолдану негізінде бақылау өлшемін, тексеріп қарауды (бұдан әрі – бақылау өлшемі (тексеріп қарау)) жүргізеді.</w:t>
      </w:r>
    </w:p>
    <w:bookmarkEnd w:id="360"/>
    <w:bookmarkStart w:name="z435" w:id="361"/>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және басқа да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437" w:id="362"/>
    <w:p>
      <w:pPr>
        <w:spacing w:after="0"/>
        <w:ind w:left="0"/>
        <w:jc w:val="both"/>
      </w:pPr>
      <w:r>
        <w:rPr>
          <w:rFonts w:ascii="Times New Roman"/>
          <w:b w:val="false"/>
          <w:i w:val="false"/>
          <w:color w:val="000000"/>
          <w:sz w:val="28"/>
        </w:rPr>
        <w:t xml:space="preserve">
      "99. Мемлекеттік аудиторлар күн сайын мемлекеттік аудит тобы жетекшісіне ауызша есеп беріп отырады, апта сайын соңғы жұмыс күнінің алдындағы күні қорғалған байланыс арналары арқылы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немесе Тексеру комиссиясының Регламентінде көзделген нысан бойынша атқарылған жұмыс туралы есепті күнге толтырылған (жасалған) апта сайынғы есебін жіберіп отырады. Көрсетілген есеп осындай тәртіппен мәлімет үшін Есеп комитетінің аудиторлық іс-шараға жауапты мүшесіне, сондай-ақ аудиторлық іс-шараға бекітілген, құқықтық қамтамасыз етуге жауапты құрылымдық бөлімшенің қызметкеріне (леріне) ұсынылады.</w:t>
      </w:r>
    </w:p>
    <w:bookmarkEnd w:id="362"/>
    <w:bookmarkStart w:name="z438" w:id="363"/>
    <w:p>
      <w:pPr>
        <w:spacing w:after="0"/>
        <w:ind w:left="0"/>
        <w:jc w:val="both"/>
      </w:pPr>
      <w:r>
        <w:rPr>
          <w:rFonts w:ascii="Times New Roman"/>
          <w:b w:val="false"/>
          <w:i w:val="false"/>
          <w:color w:val="000000"/>
          <w:sz w:val="28"/>
        </w:rPr>
        <w:t>
      Аудиторлық іс-шараға тартылған сарапшылар Мемлекеттік аудит туралы заңның 8-бабына сәйкес өз жұмысының барысы туралы есеп береді.</w:t>
      </w:r>
    </w:p>
    <w:bookmarkEnd w:id="363"/>
    <w:bookmarkStart w:name="z439" w:id="364"/>
    <w:p>
      <w:pPr>
        <w:spacing w:after="0"/>
        <w:ind w:left="0"/>
        <w:jc w:val="both"/>
      </w:pPr>
      <w:r>
        <w:rPr>
          <w:rFonts w:ascii="Times New Roman"/>
          <w:b w:val="false"/>
          <w:i w:val="false"/>
          <w:color w:val="000000"/>
          <w:sz w:val="28"/>
        </w:rPr>
        <w:t xml:space="preserve">
      100.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аудиторлардың арасында туындайтын проблемалық мәселелерді шешеді, апта сайын аптаның соңғы жұмыс күні қорғалған байланыс арналары арқылы мемлекеттік аудитті жүргізуге жауапты бөлімшенің басшысына және Тексеру комиссиясының аудиторлық іс-шараға жауапты мүшесіне осы Қағидалардың </w:t>
      </w:r>
      <w:r>
        <w:rPr>
          <w:rFonts w:ascii="Times New Roman"/>
          <w:b w:val="false"/>
          <w:i w:val="false"/>
          <w:color w:val="000000"/>
          <w:sz w:val="28"/>
        </w:rPr>
        <w:t>99-тармағында</w:t>
      </w:r>
      <w:r>
        <w:rPr>
          <w:rFonts w:ascii="Times New Roman"/>
          <w:b w:val="false"/>
          <w:i w:val="false"/>
          <w:color w:val="000000"/>
          <w:sz w:val="28"/>
        </w:rPr>
        <w:t xml:space="preserve"> көзделген нысан бойынша немесе Тексеру комиссиясының Регламентінде көзделген нысан бойынша атқарылған жұмыс туралы есепті күнге толтырылған (жасалған) мемлекеттік аудит тобы жетекшісінің жиынтық апта сайынғы есебін талдау үшін ұсынып отырады.";</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441" w:id="365"/>
    <w:p>
      <w:pPr>
        <w:spacing w:after="0"/>
        <w:ind w:left="0"/>
        <w:jc w:val="both"/>
      </w:pPr>
      <w:r>
        <w:rPr>
          <w:rFonts w:ascii="Times New Roman"/>
          <w:b w:val="false"/>
          <w:i w:val="false"/>
          <w:color w:val="000000"/>
          <w:sz w:val="28"/>
        </w:rPr>
        <w:t>
      "104. Сарапшыларды тартудың мақсаты сапалы аудиторлық іс-шарамен қамтамасыз ету және мемлекеттік аудит нәтижелерін мемлекеттік аудиттің арнайы білімдерді қажет ететін мәселелері жөніндегі тәуелсіз сараптаманың қорытындысымен растау болып табылады.</w:t>
      </w:r>
    </w:p>
    <w:bookmarkEnd w:id="365"/>
    <w:bookmarkStart w:name="z442" w:id="366"/>
    <w:p>
      <w:pPr>
        <w:spacing w:after="0"/>
        <w:ind w:left="0"/>
        <w:jc w:val="both"/>
      </w:pPr>
      <w:r>
        <w:rPr>
          <w:rFonts w:ascii="Times New Roman"/>
          <w:b w:val="false"/>
          <w:i w:val="false"/>
          <w:color w:val="000000"/>
          <w:sz w:val="28"/>
        </w:rPr>
        <w:t>
      Мемлекеттік органдардың мамандарын аудиторлық іс-шараға қатысуға жіберуге мүмкіндік болмаған не оларды жіберуден бас тартылған жағдайда, Тексеру комиссиясының аудиторлық іс-шараға жауапты мүшесі, қажет болғанда, сынақтардың, бақылау өлшемдерінің (тексеріп қараулардың) нәтижелерін қажетті қорытындыларды алу мақсатында уәкілетті органдар мен ұйымдарға жібереді.</w:t>
      </w:r>
    </w:p>
    <w:bookmarkEnd w:id="366"/>
    <w:bookmarkStart w:name="z443" w:id="367"/>
    <w:p>
      <w:pPr>
        <w:spacing w:after="0"/>
        <w:ind w:left="0"/>
        <w:jc w:val="both"/>
      </w:pPr>
      <w:r>
        <w:rPr>
          <w:rFonts w:ascii="Times New Roman"/>
          <w:b w:val="false"/>
          <w:i w:val="false"/>
          <w:color w:val="000000"/>
          <w:sz w:val="28"/>
        </w:rPr>
        <w:t>
      Сарапшылардың қорытындылары Аудиторлық есепке, анықталған бұзұшылықтар мен кемшіліктер тізіліміне енгізіледі.";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445" w:id="368"/>
    <w:p>
      <w:pPr>
        <w:spacing w:after="0"/>
        <w:ind w:left="0"/>
        <w:jc w:val="both"/>
      </w:pPr>
      <w:r>
        <w:rPr>
          <w:rFonts w:ascii="Times New Roman"/>
          <w:b w:val="false"/>
          <w:i w:val="false"/>
          <w:color w:val="000000"/>
          <w:sz w:val="28"/>
        </w:rPr>
        <w:t xml:space="preserve">
      "109. Үстеме тексеру жүргізу үшін әрбір мемлекеттік аудит объектісіне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Талап ұсынылады.";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447" w:id="369"/>
    <w:p>
      <w:pPr>
        <w:spacing w:after="0"/>
        <w:ind w:left="0"/>
        <w:jc w:val="both"/>
      </w:pPr>
      <w:r>
        <w:rPr>
          <w:rFonts w:ascii="Times New Roman"/>
          <w:b w:val="false"/>
          <w:i w:val="false"/>
          <w:color w:val="000000"/>
          <w:sz w:val="28"/>
        </w:rPr>
        <w:t>
      "111. Үстеме тексеруді жүргізген мемлекеттік аудитор мен тартылған сарапшылар Аудиторлық есепті екі данада жасайды және оларға қол қояды.</w:t>
      </w:r>
    </w:p>
    <w:bookmarkEnd w:id="369"/>
    <w:bookmarkStart w:name="z448" w:id="370"/>
    <w:p>
      <w:pPr>
        <w:spacing w:after="0"/>
        <w:ind w:left="0"/>
        <w:jc w:val="both"/>
      </w:pPr>
      <w:r>
        <w:rPr>
          <w:rFonts w:ascii="Times New Roman"/>
          <w:b w:val="false"/>
          <w:i w:val="false"/>
          <w:color w:val="000000"/>
          <w:sz w:val="28"/>
        </w:rPr>
        <w:t>
      Мемлекеттік аудитор Аудиторлық есептің екінші парағынан бастап барлық беттеріне қол қояды.</w:t>
      </w:r>
    </w:p>
    <w:bookmarkEnd w:id="370"/>
    <w:bookmarkStart w:name="z449" w:id="371"/>
    <w:p>
      <w:pPr>
        <w:spacing w:after="0"/>
        <w:ind w:left="0"/>
        <w:jc w:val="both"/>
      </w:pPr>
      <w:r>
        <w:rPr>
          <w:rFonts w:ascii="Times New Roman"/>
          <w:b w:val="false"/>
          <w:i w:val="false"/>
          <w:color w:val="000000"/>
          <w:sz w:val="28"/>
        </w:rPr>
        <w:t xml:space="preserve">
      Аудиторлық есептің екінші данасы үстеме тексеру аяқталған күні мемлекеттік аудит объектісінің кіріс хат-хабарын есепке алу жүйесінде тіркеледі не болмаса хабардар етіле отырып, поштамен жіберіледі."; </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451" w:id="372"/>
    <w:p>
      <w:pPr>
        <w:spacing w:after="0"/>
        <w:ind w:left="0"/>
        <w:jc w:val="both"/>
      </w:pPr>
      <w:r>
        <w:rPr>
          <w:rFonts w:ascii="Times New Roman"/>
          <w:b w:val="false"/>
          <w:i w:val="false"/>
          <w:color w:val="000000"/>
          <w:sz w:val="28"/>
        </w:rPr>
        <w:t>
      "139. Тексеру комиссиясы мемлекеттік органдардың Тексеру жоспары мен бағдарламасының жобаларын Тексеру комиссиясына келіп түскен күнінен бастап үш жұмыс күні ішінде келіседі, қажет болған жағдайда, Тексеру жоспарына, бағдарламасына және Аудиторлық тапсырмаларға түзетулер енгізеді. Тексеру комиссиясының тарапынан жазбаша ескертулер болмаған жағдайда, көрсетілген мерзімдерде жіберілген мемлекеттік аудит органдарының тексеру Жоспары мен Бағдарламасының жобалары келісілген деп есептеледі.";</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bookmarkStart w:name="z453" w:id="373"/>
    <w:p>
      <w:pPr>
        <w:spacing w:after="0"/>
        <w:ind w:left="0"/>
        <w:jc w:val="both"/>
      </w:pPr>
      <w:r>
        <w:rPr>
          <w:rFonts w:ascii="Times New Roman"/>
          <w:b w:val="false"/>
          <w:i w:val="false"/>
          <w:color w:val="000000"/>
          <w:sz w:val="28"/>
        </w:rPr>
        <w:t>
      "159. Аудиторлық есептің құрылымы Аудит бағдарламасындағы барлық мәселелердің толық көрсетілуін, онда жазылған мәліметтердің анықтығын, объективтілігін қамтамасыз етеді.</w:t>
      </w:r>
    </w:p>
    <w:bookmarkEnd w:id="373"/>
    <w:bookmarkStart w:name="z454" w:id="374"/>
    <w:p>
      <w:pPr>
        <w:spacing w:after="0"/>
        <w:ind w:left="0"/>
        <w:jc w:val="both"/>
      </w:pPr>
      <w:r>
        <w:rPr>
          <w:rFonts w:ascii="Times New Roman"/>
          <w:b w:val="false"/>
          <w:i w:val="false"/>
          <w:color w:val="000000"/>
          <w:sz w:val="28"/>
        </w:rPr>
        <w:t>
      Есептердің мазмұны жүйеленген және қайталауларды болдырмауы тиіс, ойға қонымды және қабылдау үшін жеңіл болуы қажет.</w:t>
      </w:r>
    </w:p>
    <w:bookmarkEnd w:id="374"/>
    <w:bookmarkStart w:name="z455" w:id="375"/>
    <w:p>
      <w:pPr>
        <w:spacing w:after="0"/>
        <w:ind w:left="0"/>
        <w:jc w:val="both"/>
      </w:pPr>
      <w:r>
        <w:rPr>
          <w:rFonts w:ascii="Times New Roman"/>
          <w:b w:val="false"/>
          <w:i w:val="false"/>
          <w:color w:val="000000"/>
          <w:sz w:val="28"/>
        </w:rPr>
        <w:t xml:space="preserve">
      160. Аудиторлық есеп Аудит бағдарламасындағы және Аудиторлық тапсырмалардағы мәселелердің тізбесіне сәйкестікте жасалады. </w:t>
      </w:r>
    </w:p>
    <w:bookmarkEnd w:id="375"/>
    <w:bookmarkStart w:name="z456" w:id="376"/>
    <w:p>
      <w:pPr>
        <w:spacing w:after="0"/>
        <w:ind w:left="0"/>
        <w:jc w:val="both"/>
      </w:pPr>
      <w:r>
        <w:rPr>
          <w:rFonts w:ascii="Times New Roman"/>
          <w:b w:val="false"/>
          <w:i w:val="false"/>
          <w:color w:val="000000"/>
          <w:sz w:val="28"/>
        </w:rPr>
        <w:t>
      Анықталған бұзушылықтар мен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w:t>
      </w:r>
    </w:p>
    <w:bookmarkEnd w:id="376"/>
    <w:bookmarkStart w:name="z457" w:id="377"/>
    <w:p>
      <w:pPr>
        <w:spacing w:after="0"/>
        <w:ind w:left="0"/>
        <w:jc w:val="both"/>
      </w:pPr>
      <w:r>
        <w:rPr>
          <w:rFonts w:ascii="Times New Roman"/>
          <w:b w:val="false"/>
          <w:i w:val="false"/>
          <w:color w:val="000000"/>
          <w:sz w:val="28"/>
        </w:rPr>
        <w:t>
      Егер, талдау сипатындағы мәселелерді қоспағанда, аудиторлық іс-шара мәселесі бойынша бұзушылықтар мен кемшіліктер анықталмаса, мемлекеттік аудитор:</w:t>
      </w:r>
    </w:p>
    <w:bookmarkEnd w:id="377"/>
    <w:bookmarkStart w:name="z458" w:id="378"/>
    <w:p>
      <w:pPr>
        <w:spacing w:after="0"/>
        <w:ind w:left="0"/>
        <w:jc w:val="both"/>
      </w:pPr>
      <w:r>
        <w:rPr>
          <w:rFonts w:ascii="Times New Roman"/>
          <w:b w:val="false"/>
          <w:i w:val="false"/>
          <w:color w:val="000000"/>
          <w:sz w:val="28"/>
        </w:rPr>
        <w:t>
      1) Аудиторлық есепте анықталған кемшіліктер мен бұзушылықтардың болмағандығы, Аудит бағдарламасы бойынша қысқаша ақпарат көрсетіледі;</w:t>
      </w:r>
    </w:p>
    <w:bookmarkEnd w:id="378"/>
    <w:bookmarkStart w:name="z459" w:id="379"/>
    <w:p>
      <w:pPr>
        <w:spacing w:after="0"/>
        <w:ind w:left="0"/>
        <w:jc w:val="both"/>
      </w:pPr>
      <w:r>
        <w:rPr>
          <w:rFonts w:ascii="Times New Roman"/>
          <w:b w:val="false"/>
          <w:i w:val="false"/>
          <w:color w:val="000000"/>
          <w:sz w:val="28"/>
        </w:rPr>
        <w:t>
      2) мемлекеттік аудит (тексеру) жүргізілген құжаттардың деректемелерін көрсете отырып, олардың тізбесін Аудиторлық есепке қоса береді.</w:t>
      </w:r>
    </w:p>
    <w:bookmarkEnd w:id="379"/>
    <w:bookmarkStart w:name="z460" w:id="380"/>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мемлекеттік аудиттің қолданылған көрсеткіштерінің сипаттамасы кіреді.</w:t>
      </w:r>
    </w:p>
    <w:bookmarkEnd w:id="380"/>
    <w:bookmarkStart w:name="z461" w:id="381"/>
    <w:p>
      <w:pPr>
        <w:spacing w:after="0"/>
        <w:ind w:left="0"/>
        <w:jc w:val="both"/>
      </w:pPr>
      <w:r>
        <w:rPr>
          <w:rFonts w:ascii="Times New Roman"/>
          <w:b w:val="false"/>
          <w:i w:val="false"/>
          <w:color w:val="000000"/>
          <w:sz w:val="28"/>
        </w:rPr>
        <w:t>
      Тиімділік аудитінің немесе сәйкестік аудитінің нәтижелері бойынша Аудиторлық есепке қолданылған көрсеткіштердің атаулары, олардың сипаттамасы, сондай-ақ мемлекеттік аудит саласын немесе мемлекеттік аудит объектілері қызметін қолданылған көрсеткіштердің сәйкестігі мәніне бағалау кіреді.";</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463" w:id="382"/>
    <w:p>
      <w:pPr>
        <w:spacing w:after="0"/>
        <w:ind w:left="0"/>
        <w:jc w:val="both"/>
      </w:pPr>
      <w:r>
        <w:rPr>
          <w:rFonts w:ascii="Times New Roman"/>
          <w:b w:val="false"/>
          <w:i w:val="false"/>
          <w:color w:val="000000"/>
          <w:sz w:val="28"/>
        </w:rPr>
        <w:t>
      "162. Аудиторлық есепке оның ажырамас бөлігі болып табылатын мынадай аудиторлық дәлелдемелер:</w:t>
      </w:r>
    </w:p>
    <w:bookmarkEnd w:id="382"/>
    <w:bookmarkStart w:name="z464" w:id="383"/>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bookmarkEnd w:id="383"/>
    <w:bookmarkStart w:name="z465" w:id="384"/>
    <w:p>
      <w:pPr>
        <w:spacing w:after="0"/>
        <w:ind w:left="0"/>
        <w:jc w:val="both"/>
      </w:pPr>
      <w:r>
        <w:rPr>
          <w:rFonts w:ascii="Times New Roman"/>
          <w:b w:val="false"/>
          <w:i w:val="false"/>
          <w:color w:val="000000"/>
          <w:sz w:val="28"/>
        </w:rPr>
        <w:t xml:space="preserve">
      2) мемлекеттік аудиторлар қол қойған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bookmarkEnd w:id="384"/>
    <w:bookmarkStart w:name="z466" w:id="385"/>
    <w:p>
      <w:pPr>
        <w:spacing w:after="0"/>
        <w:ind w:left="0"/>
        <w:jc w:val="both"/>
      </w:pPr>
      <w:r>
        <w:rPr>
          <w:rFonts w:ascii="Times New Roman"/>
          <w:b w:val="false"/>
          <w:i w:val="false"/>
          <w:color w:val="000000"/>
          <w:sz w:val="28"/>
        </w:rPr>
        <w:t>
      3) құжаттардың, кестелердің түпнұсқалары немесе белгіленген тәртіппен куәландырылған көшірмелері, сондай-ақ қажет болған жағдайда, бұзушылық фактілерін көрсететін анықтамалар, фотосуреттер;</w:t>
      </w:r>
    </w:p>
    <w:bookmarkEnd w:id="385"/>
    <w:bookmarkStart w:name="z467" w:id="386"/>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 бойынша адамдардың жазбаша түсініктемелері;</w:t>
      </w:r>
    </w:p>
    <w:bookmarkEnd w:id="386"/>
    <w:bookmarkStart w:name="z468" w:id="387"/>
    <w:p>
      <w:pPr>
        <w:spacing w:after="0"/>
        <w:ind w:left="0"/>
        <w:jc w:val="both"/>
      </w:pPr>
      <w:r>
        <w:rPr>
          <w:rFonts w:ascii="Times New Roman"/>
          <w:b w:val="false"/>
          <w:i w:val="false"/>
          <w:color w:val="000000"/>
          <w:sz w:val="28"/>
        </w:rPr>
        <w:t>
      5) бақылау өлшемдері (тексеріп қараулар) актілері (олар жасалған жағдайда);</w:t>
      </w:r>
    </w:p>
    <w:bookmarkEnd w:id="387"/>
    <w:bookmarkStart w:name="z469" w:id="388"/>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bookmarkEnd w:id="388"/>
    <w:bookmarkStart w:name="z470" w:id="389"/>
    <w:p>
      <w:pPr>
        <w:spacing w:after="0"/>
        <w:ind w:left="0"/>
        <w:jc w:val="both"/>
      </w:pPr>
      <w:r>
        <w:rPr>
          <w:rFonts w:ascii="Times New Roman"/>
          <w:b w:val="false"/>
          <w:i w:val="false"/>
          <w:color w:val="000000"/>
          <w:sz w:val="28"/>
        </w:rPr>
        <w:t>
      7) сарапшылардың сараптамалық қорытындылары (тартылған жағдайда);</w:t>
      </w:r>
    </w:p>
    <w:bookmarkEnd w:id="389"/>
    <w:bookmarkStart w:name="z471" w:id="390"/>
    <w:p>
      <w:pPr>
        <w:spacing w:after="0"/>
        <w:ind w:left="0"/>
        <w:jc w:val="both"/>
      </w:pPr>
      <w:r>
        <w:rPr>
          <w:rFonts w:ascii="Times New Roman"/>
          <w:b w:val="false"/>
          <w:i w:val="false"/>
          <w:color w:val="000000"/>
          <w:sz w:val="28"/>
        </w:rPr>
        <w:t>
      8) мемлекеттік қызметтерді алушылардың қанағаттануы тұрғысынан халық арасында сауалнама жүргізу нәтижелері (қажет болған жағдайда);</w:t>
      </w:r>
    </w:p>
    <w:bookmarkEnd w:id="390"/>
    <w:bookmarkStart w:name="z472" w:id="391"/>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 өтелген (қалпына келтірілген) жағдайда):</w:t>
      </w:r>
    </w:p>
    <w:bookmarkEnd w:id="391"/>
    <w:bookmarkStart w:name="z473" w:id="392"/>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bookmarkEnd w:id="392"/>
    <w:bookmarkStart w:name="z474" w:id="393"/>
    <w:p>
      <w:pPr>
        <w:spacing w:after="0"/>
        <w:ind w:left="0"/>
        <w:jc w:val="both"/>
      </w:pPr>
      <w:r>
        <w:rPr>
          <w:rFonts w:ascii="Times New Roman"/>
          <w:b w:val="false"/>
          <w:i w:val="false"/>
          <w:color w:val="000000"/>
          <w:sz w:val="28"/>
        </w:rPr>
        <w:t>
      ведомостар, ордерлер, нарядтар;</w:t>
      </w:r>
    </w:p>
    <w:bookmarkEnd w:id="393"/>
    <w:bookmarkStart w:name="z475" w:id="394"/>
    <w:p>
      <w:pPr>
        <w:spacing w:after="0"/>
        <w:ind w:left="0"/>
        <w:jc w:val="both"/>
      </w:pPr>
      <w:r>
        <w:rPr>
          <w:rFonts w:ascii="Times New Roman"/>
          <w:b w:val="false"/>
          <w:i w:val="false"/>
          <w:color w:val="000000"/>
          <w:sz w:val="28"/>
        </w:rPr>
        <w:t>
      10)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bookmarkEnd w:id="394"/>
    <w:bookmarkStart w:name="z476" w:id="395"/>
    <w:p>
      <w:pPr>
        <w:spacing w:after="0"/>
        <w:ind w:left="0"/>
        <w:jc w:val="both"/>
      </w:pPr>
      <w:r>
        <w:rPr>
          <w:rFonts w:ascii="Times New Roman"/>
          <w:b w:val="false"/>
          <w:i w:val="false"/>
          <w:color w:val="000000"/>
          <w:sz w:val="28"/>
        </w:rPr>
        <w:t>
      11) талдау материалдары және мемлекеттік аудит объектісінің қызметіндегі бұзушылықтар мен кемшіліктер фактісін растайтын материалдар;</w:t>
      </w:r>
    </w:p>
    <w:bookmarkEnd w:id="395"/>
    <w:bookmarkStart w:name="z477" w:id="396"/>
    <w:p>
      <w:pPr>
        <w:spacing w:after="0"/>
        <w:ind w:left="0"/>
        <w:jc w:val="both"/>
      </w:pPr>
      <w:r>
        <w:rPr>
          <w:rFonts w:ascii="Times New Roman"/>
          <w:b w:val="false"/>
          <w:i w:val="false"/>
          <w:color w:val="000000"/>
          <w:sz w:val="28"/>
        </w:rPr>
        <w:t>
      12) басқа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(Есеп комитеті тану рәсімін жүргізген жағдайда);</w:t>
      </w:r>
    </w:p>
    <w:bookmarkEnd w:id="396"/>
    <w:bookmarkStart w:name="z478" w:id="397"/>
    <w:p>
      <w:pPr>
        <w:spacing w:after="0"/>
        <w:ind w:left="0"/>
        <w:jc w:val="both"/>
      </w:pPr>
      <w:r>
        <w:rPr>
          <w:rFonts w:ascii="Times New Roman"/>
          <w:b w:val="false"/>
          <w:i w:val="false"/>
          <w:color w:val="000000"/>
          <w:sz w:val="28"/>
        </w:rPr>
        <w:t>
      13) аудиторлық іс-шара жүргізу барысында осы Қағидалардың 20-1-тармақшасына сәйкес нысан бойынша аудит объектісі ұсынған ақпараттар мен құжаттардың толықтығы және анықтығы туралы ұсыныс хаты қоса беріледі.</w:t>
      </w:r>
    </w:p>
    <w:bookmarkEnd w:id="397"/>
    <w:bookmarkStart w:name="z479" w:id="398"/>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81" w:id="399"/>
    <w:p>
      <w:pPr>
        <w:spacing w:after="0"/>
        <w:ind w:left="0"/>
        <w:jc w:val="both"/>
      </w:pPr>
      <w:r>
        <w:rPr>
          <w:rFonts w:ascii="Times New Roman"/>
          <w:b w:val="false"/>
          <w:i w:val="false"/>
          <w:color w:val="000000"/>
          <w:sz w:val="28"/>
        </w:rPr>
        <w:t>
      "164.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сапа бақылауы қорытындылары бойынша оларды аудиторлық қорытындыға қоспауға негіз болып табылады.";</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483" w:id="400"/>
    <w:p>
      <w:pPr>
        <w:spacing w:after="0"/>
        <w:ind w:left="0"/>
        <w:jc w:val="both"/>
      </w:pPr>
      <w:r>
        <w:rPr>
          <w:rFonts w:ascii="Times New Roman"/>
          <w:b w:val="false"/>
          <w:i w:val="false"/>
          <w:color w:val="000000"/>
          <w:sz w:val="28"/>
        </w:rPr>
        <w:t>
      "167. Аудиторлық есептің екінші данасы аудиторлық іс-шара аяқталған күннен кешіктірілмей мемлекеттік аудит объектісінің кіріс хат-хабарын есепке алу жүйесінде тіркеледі не болмаса хабардар етіле отырып, поштамен жіберіледі.";</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173-тармақтар</w:t>
      </w:r>
      <w:r>
        <w:rPr>
          <w:rFonts w:ascii="Times New Roman"/>
          <w:b w:val="false"/>
          <w:i w:val="false"/>
          <w:color w:val="000000"/>
          <w:sz w:val="28"/>
        </w:rPr>
        <w:t xml:space="preserve"> мынадай редакцияда жазылсын:</w:t>
      </w:r>
    </w:p>
    <w:bookmarkStart w:name="z485" w:id="401"/>
    <w:p>
      <w:pPr>
        <w:spacing w:after="0"/>
        <w:ind w:left="0"/>
        <w:jc w:val="both"/>
      </w:pPr>
      <w:r>
        <w:rPr>
          <w:rFonts w:ascii="Times New Roman"/>
          <w:b w:val="false"/>
          <w:i w:val="false"/>
          <w:color w:val="000000"/>
          <w:sz w:val="28"/>
        </w:rPr>
        <w:t>
      "172. Мемлекеттік аудит тобының жетекшісі (мемлекеттік аудитор) Аудиторлық есеп мемлекеттік аудит объектісіне тапсырылғаннан кейін келесі жұмыс күнінен кешіктірмей, Аудиторлық есептерді, Тізілімдерді, кестелерді және басқа да қосымшаларды (болған жағдайда) мынадай қолайлы тәсілдердің бірі арқылы:</w:t>
      </w:r>
    </w:p>
    <w:bookmarkEnd w:id="401"/>
    <w:bookmarkStart w:name="z486" w:id="402"/>
    <w:p>
      <w:pPr>
        <w:spacing w:after="0"/>
        <w:ind w:left="0"/>
        <w:jc w:val="both"/>
      </w:pPr>
      <w:r>
        <w:rPr>
          <w:rFonts w:ascii="Times New Roman"/>
          <w:b w:val="false"/>
          <w:i w:val="false"/>
          <w:color w:val="000000"/>
          <w:sz w:val="28"/>
        </w:rPr>
        <w:t>
      1) мемлекеттік аудитордың өзі қолма-қол;</w:t>
      </w:r>
    </w:p>
    <w:bookmarkEnd w:id="402"/>
    <w:bookmarkStart w:name="z487" w:id="403"/>
    <w:p>
      <w:pPr>
        <w:spacing w:after="0"/>
        <w:ind w:left="0"/>
        <w:jc w:val="both"/>
      </w:pPr>
      <w:r>
        <w:rPr>
          <w:rFonts w:ascii="Times New Roman"/>
          <w:b w:val="false"/>
          <w:i w:val="false"/>
          <w:color w:val="000000"/>
          <w:sz w:val="28"/>
        </w:rPr>
        <w:t>
      2) сканерден өткізілгендерін – қорғалған байланыс арналары бойынша;</w:t>
      </w:r>
    </w:p>
    <w:bookmarkEnd w:id="403"/>
    <w:bookmarkStart w:name="z488" w:id="404"/>
    <w:p>
      <w:pPr>
        <w:spacing w:after="0"/>
        <w:ind w:left="0"/>
        <w:jc w:val="both"/>
      </w:pPr>
      <w:r>
        <w:rPr>
          <w:rFonts w:ascii="Times New Roman"/>
          <w:b w:val="false"/>
          <w:i w:val="false"/>
          <w:color w:val="000000"/>
          <w:sz w:val="28"/>
        </w:rPr>
        <w:t>
      3) Аудиторлық есептің тұпнұсқасын (құпиясын қоспағанда) – фельдъегерлік байланыс не хабарламасы бар тапсырыс хатпен пошта арқылы;</w:t>
      </w:r>
    </w:p>
    <w:bookmarkEnd w:id="404"/>
    <w:bookmarkStart w:name="z489" w:id="405"/>
    <w:p>
      <w:pPr>
        <w:spacing w:after="0"/>
        <w:ind w:left="0"/>
        <w:jc w:val="both"/>
      </w:pPr>
      <w:r>
        <w:rPr>
          <w:rFonts w:ascii="Times New Roman"/>
          <w:b w:val="false"/>
          <w:i w:val="false"/>
          <w:color w:val="000000"/>
          <w:sz w:val="28"/>
        </w:rPr>
        <w:t>
      4) құпия сипаты бар Аудиторлық есептерді – Қазақстан Республикасының мемлекеттік құпияларын қорғау жөніндегі заңнамада белгіленген талаптарды сақтай отырып, Тексеру комиссиясына жібереді және (немесе) ұсынады;</w:t>
      </w:r>
    </w:p>
    <w:bookmarkEnd w:id="405"/>
    <w:bookmarkStart w:name="z490" w:id="406"/>
    <w:p>
      <w:pPr>
        <w:spacing w:after="0"/>
        <w:ind w:left="0"/>
        <w:jc w:val="both"/>
      </w:pPr>
      <w:r>
        <w:rPr>
          <w:rFonts w:ascii="Times New Roman"/>
          <w:b w:val="false"/>
          <w:i w:val="false"/>
          <w:color w:val="000000"/>
          <w:sz w:val="28"/>
        </w:rPr>
        <w:t>
      5) электрондық нұсқалар ТК ВАЖ-да орналастырылады (құпия және ҚПБҮ белгісі барларды қоспағанда).</w:t>
      </w:r>
    </w:p>
    <w:bookmarkEnd w:id="406"/>
    <w:bookmarkStart w:name="z491" w:id="407"/>
    <w:p>
      <w:pPr>
        <w:spacing w:after="0"/>
        <w:ind w:left="0"/>
        <w:jc w:val="both"/>
      </w:pPr>
      <w:r>
        <w:rPr>
          <w:rFonts w:ascii="Times New Roman"/>
          <w:b w:val="false"/>
          <w:i w:val="false"/>
          <w:color w:val="000000"/>
          <w:sz w:val="28"/>
        </w:rPr>
        <w:t>
      Аудиторлық есептің бір данасы (№ 2 дана) анықталған бұзушылықтарды жою жөнінде шаралар қабылдау және басқа да іс-әрекеттер жасау үшін мемлекеттік аудит объектісінің басшысында қалдырылады.</w:t>
      </w:r>
    </w:p>
    <w:bookmarkEnd w:id="407"/>
    <w:bookmarkStart w:name="z492" w:id="408"/>
    <w:p>
      <w:pPr>
        <w:spacing w:after="0"/>
        <w:ind w:left="0"/>
        <w:jc w:val="both"/>
      </w:pPr>
      <w:r>
        <w:rPr>
          <w:rFonts w:ascii="Times New Roman"/>
          <w:b w:val="false"/>
          <w:i w:val="false"/>
          <w:color w:val="000000"/>
          <w:sz w:val="28"/>
        </w:rPr>
        <w:t>
      173. Мемлекеттік аудиторлар іссапардан келген күннен бастап келесі жұмыс күнінен кешіктірмей құжаттардың атауы мен аудиторлық іс-шараның қалған материалдарын жасақтағанға дейін жинақтау папкасында қалыптастырылатын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жоспарының, Аудит бағдарламасының, Аудиторлық тапсырмалардың, Тапсырмалардың, Аудиторлық есептің (№ 1 дана), Тізілімнің және Аудиторлық есепке басқа да қосымшалардың түпнұсқаларын, мемлекеттік аудит объектілерінің қарсылықтарын (болған жағдайда) және оларға жауаптарды құжат айналымына жауапты құрылымдық бөлімшеге тапсырады.</w:t>
      </w:r>
    </w:p>
    <w:bookmarkEnd w:id="408"/>
    <w:bookmarkStart w:name="z493" w:id="409"/>
    <w:p>
      <w:pPr>
        <w:spacing w:after="0"/>
        <w:ind w:left="0"/>
        <w:jc w:val="both"/>
      </w:pPr>
      <w:r>
        <w:rPr>
          <w:rFonts w:ascii="Times New Roman"/>
          <w:b w:val="false"/>
          <w:i w:val="false"/>
          <w:color w:val="000000"/>
          <w:sz w:val="28"/>
        </w:rPr>
        <w:t xml:space="preserve">
      Құжат айналымына жауапты құрылымдық бөлімше немесе Тексеру комиссиясының Регламентінде айқындалған құрылымдық бөлімше Аудиторлық есептердің, Тізілімнің және Аудиторлық есепке басқа да қосымшалардың түпнұсқаларын, мемлекеттік аудит объектілерінің қарсылықтарын олар Тексеру комиссиясына түскен күннен бастап, үш жұмыс күні ішінде сканерлейді, ЭҚАБЖ-да тіркейді және Тексеру комиссиясының мүшесіне, аудиторлық іс-шараны ұйымдастыруға және жүзеге асыруға, мемлекеттік аудит және сапа бақылауын жүргізуге жауапты құрылымдық бөлімшелерге беріледі. </w:t>
      </w:r>
    </w:p>
    <w:bookmarkEnd w:id="409"/>
    <w:bookmarkStart w:name="z494" w:id="410"/>
    <w:p>
      <w:pPr>
        <w:spacing w:after="0"/>
        <w:ind w:left="0"/>
        <w:jc w:val="both"/>
      </w:pPr>
      <w:r>
        <w:rPr>
          <w:rFonts w:ascii="Times New Roman"/>
          <w:b w:val="false"/>
          <w:i w:val="false"/>
          <w:color w:val="000000"/>
          <w:sz w:val="28"/>
        </w:rPr>
        <w:t>
      Аудиторлық іс-шара шеңберінде қалыптастырылған құжаттар олардың сканерленген нұсқаларын жинақтай отырып, ТК ВАЖ-да орналастырылады.";</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178-1-тармақтар</w:t>
      </w:r>
      <w:r>
        <w:rPr>
          <w:rFonts w:ascii="Times New Roman"/>
          <w:b w:val="false"/>
          <w:i w:val="false"/>
          <w:color w:val="000000"/>
          <w:sz w:val="28"/>
        </w:rPr>
        <w:t xml:space="preserve"> мынадай редакцияда жазылсын:</w:t>
      </w:r>
    </w:p>
    <w:bookmarkStart w:name="z496" w:id="411"/>
    <w:p>
      <w:pPr>
        <w:spacing w:after="0"/>
        <w:ind w:left="0"/>
        <w:jc w:val="both"/>
      </w:pPr>
      <w:r>
        <w:rPr>
          <w:rFonts w:ascii="Times New Roman"/>
          <w:b w:val="false"/>
          <w:i w:val="false"/>
          <w:color w:val="000000"/>
          <w:sz w:val="28"/>
        </w:rPr>
        <w:t>
      "178. Аудиторлық қорытындының, Жиынтық тізілімнің, Қаулының және Нұсқаманың жобаларын Тексеру комиссиясының аудиторлық іс-шараға жауапты мүшесі бір мезгілде сапа бақылауына және құқықтық қамтамасыз етуге жауапты құрылымдық бөлімшелерге жібереді.</w:t>
      </w:r>
    </w:p>
    <w:bookmarkEnd w:id="411"/>
    <w:bookmarkStart w:name="z497" w:id="412"/>
    <w:p>
      <w:pPr>
        <w:spacing w:after="0"/>
        <w:ind w:left="0"/>
        <w:jc w:val="both"/>
      </w:pPr>
      <w:r>
        <w:rPr>
          <w:rFonts w:ascii="Times New Roman"/>
          <w:b w:val="false"/>
          <w:i w:val="false"/>
          <w:color w:val="000000"/>
          <w:sz w:val="28"/>
        </w:rPr>
        <w:t>
      Аудиторлық қорытындының, Жиынтық тізілімнің, Қаулының және Нұсқаманың жобалары бойынша заң сараптамасы үш жұмыс күні ішінде не Тексеру комиссиясының Регламентінде белгіленген мерзімде өткізіледі, содан кейін заң сараптамасының қорытындысы сапа бақылауына жауапты құрылымдық бөлімшеге жіберіледі.</w:t>
      </w:r>
    </w:p>
    <w:bookmarkEnd w:id="412"/>
    <w:bookmarkStart w:name="z498" w:id="413"/>
    <w:p>
      <w:pPr>
        <w:spacing w:after="0"/>
        <w:ind w:left="0"/>
        <w:jc w:val="both"/>
      </w:pPr>
      <w:r>
        <w:rPr>
          <w:rFonts w:ascii="Times New Roman"/>
          <w:b w:val="false"/>
          <w:i w:val="false"/>
          <w:color w:val="000000"/>
          <w:sz w:val="28"/>
        </w:rPr>
        <w:t xml:space="preserve">
      Сапа бақылауы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 заң сараптамасының қорытындысы келіп түскен күннен бастап үш жұмыс күні ішінде Аудиторлық қорытындының, Жиынтық тізілімнің, Қаулының және Нұсқаманың жобалары бойынша жүргізіледі.</w:t>
      </w:r>
    </w:p>
    <w:bookmarkEnd w:id="413"/>
    <w:bookmarkStart w:name="z499" w:id="414"/>
    <w:p>
      <w:pPr>
        <w:spacing w:after="0"/>
        <w:ind w:left="0"/>
        <w:jc w:val="both"/>
      </w:pPr>
      <w:r>
        <w:rPr>
          <w:rFonts w:ascii="Times New Roman"/>
          <w:b w:val="false"/>
          <w:i w:val="false"/>
          <w:color w:val="000000"/>
          <w:sz w:val="28"/>
        </w:rPr>
        <w:t>
      178-1. Аудиторлық қорытындының және Жиынтық тізілімнің жобалары сапа бақылауы және құқықтық сараптама жүргізілген соң Есеп комитетінің аудиторлық іс-шараға жауапты мүшесінің қолы қойылып, Тексеру комиссиясының отырысы өтетін күнге дейін екі жұмыс күнінен кешіктірілмей не болмаса Регламентте белгіленген мерзімдерде, Тексеру комиссиясының отырысына дайындалу мақсатында танысу үшін негізгі мемлекеттік аудит объектісіне және оларға қатысты бөлігінде басқа мүдделі тараптарға жіберіледі.";</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501" w:id="415"/>
    <w:p>
      <w:pPr>
        <w:spacing w:after="0"/>
        <w:ind w:left="0"/>
        <w:jc w:val="both"/>
      </w:pPr>
      <w:r>
        <w:rPr>
          <w:rFonts w:ascii="Times New Roman"/>
          <w:b w:val="false"/>
          <w:i w:val="false"/>
          <w:color w:val="000000"/>
          <w:sz w:val="28"/>
        </w:rPr>
        <w:t xml:space="preserve">
      "180. Сапа бақылауының сараптамалық қорытындысында жасалған Аудиторлық есептердің Мемлекеттік аудиттің және қаржылық бақылаудың жалпы стандарттарына және Мемлекеттік аудит туралы заңның </w:t>
      </w:r>
      <w:r>
        <w:rPr>
          <w:rFonts w:ascii="Times New Roman"/>
          <w:b w:val="false"/>
          <w:i w:val="false"/>
          <w:color w:val="000000"/>
          <w:sz w:val="28"/>
        </w:rPr>
        <w:t>8-бабына</w:t>
      </w:r>
      <w:r>
        <w:rPr>
          <w:rFonts w:ascii="Times New Roman"/>
          <w:b w:val="false"/>
          <w:i w:val="false"/>
          <w:color w:val="000000"/>
          <w:sz w:val="28"/>
        </w:rPr>
        <w:t xml:space="preserve"> сәйкессіздігін растайтын фактілер көрсетілген жағдайда, Тексеру комиссиясының аудиторлық іс-шараға жауапты мүшесі ескертулерді ескере отырып, аудиторлық іс-шараның материалдарын Тексеру комиссиясының отырысына шығарудың орындылығы және Аудиторлық қорытындыға қайта тексеру тағайындау не оны пысықтау туралы сапа бақылауын жүргізуге жауапты бөлім басшысының келісімі бойынша Тексеру комиссиясы Төрағасының атына қызметтік жазба енгізеді.";</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03" w:id="416"/>
    <w:p>
      <w:pPr>
        <w:spacing w:after="0"/>
        <w:ind w:left="0"/>
        <w:jc w:val="both"/>
      </w:pPr>
      <w:r>
        <w:rPr>
          <w:rFonts w:ascii="Times New Roman"/>
          <w:b w:val="false"/>
          <w:i w:val="false"/>
          <w:color w:val="000000"/>
          <w:sz w:val="28"/>
        </w:rPr>
        <w:t>
      "183. Аудиторлық қорытындының қорытынды бөлігінде:</w:t>
      </w:r>
    </w:p>
    <w:bookmarkEnd w:id="416"/>
    <w:bookmarkStart w:name="z504" w:id="417"/>
    <w:p>
      <w:pPr>
        <w:spacing w:after="0"/>
        <w:ind w:left="0"/>
        <w:jc w:val="both"/>
      </w:pPr>
      <w:r>
        <w:rPr>
          <w:rFonts w:ascii="Times New Roman"/>
          <w:b w:val="false"/>
          <w:i w:val="false"/>
          <w:color w:val="000000"/>
          <w:sz w:val="28"/>
        </w:rPr>
        <w:t>
      1) аудиторлық іс-шараның негізгі нәтижелері;</w:t>
      </w:r>
    </w:p>
    <w:bookmarkEnd w:id="417"/>
    <w:bookmarkStart w:name="z505" w:id="418"/>
    <w:p>
      <w:pPr>
        <w:spacing w:after="0"/>
        <w:ind w:left="0"/>
        <w:jc w:val="both"/>
      </w:pPr>
      <w:r>
        <w:rPr>
          <w:rFonts w:ascii="Times New Roman"/>
          <w:b w:val="false"/>
          <w:i w:val="false"/>
          <w:color w:val="000000"/>
          <w:sz w:val="28"/>
        </w:rPr>
        <w:t>
      2) олардың туындауының себеп-салдарлық байланысын анықтай отырып, бұзушылықтар мен кемшіліктер жинақтап қорытылған талдау, сондай-ақ оларды жою және мемлекеттік аудит объектілерінің қызметін регламенттейтін, сондай-ақ экономиканы немесе экономиканың жекелеген саласын, әлеуметтік саланы, мемлекеттік басқарудың басқа да салаларын дамытуға бағытталған құқықтық актілерді, квазимемлекеттік сектор актілерін жетілдіру бойынша тұжырымдар мен ұсыныстар жинақталады, жүйеленеді және қысқаша нысанда көрсетіледі.</w:t>
      </w:r>
    </w:p>
    <w:bookmarkEnd w:id="418"/>
    <w:bookmarkStart w:name="z506" w:id="419"/>
    <w:p>
      <w:pPr>
        <w:spacing w:after="0"/>
        <w:ind w:left="0"/>
        <w:jc w:val="both"/>
      </w:pPr>
      <w:r>
        <w:rPr>
          <w:rFonts w:ascii="Times New Roman"/>
          <w:b w:val="false"/>
          <w:i w:val="false"/>
          <w:color w:val="000000"/>
          <w:sz w:val="28"/>
        </w:rPr>
        <w:t>
      Аудиторлық есепте көрсетілген және құжаттармен расталған бұзушылықтардың, кемшіліктердің анықталған фактілері Жиынтық тізілімде көрсетіледі.</w:t>
      </w:r>
    </w:p>
    <w:bookmarkEnd w:id="419"/>
    <w:bookmarkStart w:name="z507" w:id="420"/>
    <w:p>
      <w:pPr>
        <w:spacing w:after="0"/>
        <w:ind w:left="0"/>
        <w:jc w:val="both"/>
      </w:pPr>
      <w:r>
        <w:rPr>
          <w:rFonts w:ascii="Times New Roman"/>
          <w:b w:val="false"/>
          <w:i w:val="false"/>
          <w:color w:val="000000"/>
          <w:sz w:val="28"/>
        </w:rPr>
        <w:t>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End w:id="420"/>
    <w:bookmarkStart w:name="z508" w:id="421"/>
    <w:p>
      <w:pPr>
        <w:spacing w:after="0"/>
        <w:ind w:left="0"/>
        <w:jc w:val="both"/>
      </w:pPr>
      <w:r>
        <w:rPr>
          <w:rFonts w:ascii="Times New Roman"/>
          <w:b w:val="false"/>
          <w:i w:val="false"/>
          <w:color w:val="000000"/>
          <w:sz w:val="28"/>
        </w:rPr>
        <w:t>
      1) қаржылық бұзушылықтар;</w:t>
      </w:r>
    </w:p>
    <w:bookmarkEnd w:id="421"/>
    <w:bookmarkStart w:name="z509" w:id="422"/>
    <w:p>
      <w:pPr>
        <w:spacing w:after="0"/>
        <w:ind w:left="0"/>
        <w:jc w:val="both"/>
      </w:pPr>
      <w:r>
        <w:rPr>
          <w:rFonts w:ascii="Times New Roman"/>
          <w:b w:val="false"/>
          <w:i w:val="false"/>
          <w:color w:val="000000"/>
          <w:sz w:val="28"/>
        </w:rPr>
        <w:t>
      1) бюджет қаражатын, активтерді тиімсіз пайдалану;</w:t>
      </w:r>
    </w:p>
    <w:bookmarkEnd w:id="422"/>
    <w:bookmarkStart w:name="z510" w:id="423"/>
    <w:p>
      <w:pPr>
        <w:spacing w:after="0"/>
        <w:ind w:left="0"/>
        <w:jc w:val="both"/>
      </w:pPr>
      <w:r>
        <w:rPr>
          <w:rFonts w:ascii="Times New Roman"/>
          <w:b w:val="false"/>
          <w:i w:val="false"/>
          <w:color w:val="000000"/>
          <w:sz w:val="28"/>
        </w:rPr>
        <w:t>
      2) бюджет қаражатын, активтерді тиімсіз жоспарлау;</w:t>
      </w:r>
    </w:p>
    <w:bookmarkEnd w:id="423"/>
    <w:bookmarkStart w:name="z511" w:id="424"/>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 актілері бұзушылықтарының сомалары көрсетіледі.</w:t>
      </w:r>
    </w:p>
    <w:bookmarkEnd w:id="424"/>
    <w:bookmarkStart w:name="z512" w:id="425"/>
    <w:p>
      <w:pPr>
        <w:spacing w:after="0"/>
        <w:ind w:left="0"/>
        <w:jc w:val="both"/>
      </w:pPr>
      <w:r>
        <w:rPr>
          <w:rFonts w:ascii="Times New Roman"/>
          <w:b w:val="false"/>
          <w:i w:val="false"/>
          <w:color w:val="000000"/>
          <w:sz w:val="28"/>
        </w:rPr>
        <w:t>
      Рәсімдік бұзушылықтар бойынша олардың саны көрсетіледі.";</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514" w:id="426"/>
    <w:p>
      <w:pPr>
        <w:spacing w:after="0"/>
        <w:ind w:left="0"/>
        <w:jc w:val="both"/>
      </w:pPr>
      <w:r>
        <w:rPr>
          <w:rFonts w:ascii="Times New Roman"/>
          <w:b w:val="false"/>
          <w:i w:val="false"/>
          <w:color w:val="000000"/>
          <w:sz w:val="28"/>
        </w:rPr>
        <w:t xml:space="preserve">
      "214. Аудит объектісінің лауазымды адамдарының іс-қимылында Қазақстан Республикасының 2014 жылғы 3 шілдедегі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баптарымен көзделген қылмыстық белгілер және олар бойынша қарау мен процестік шешім қабылдау әкімшілік құқық бұзушылықтар туралы істерді қарауға уәкілетті органдардың құзыретіне жататын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бұзушылықтар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түпнұсқаларының көшірмелерін (бұдан әрі – құжаттар тізбесі) жасауды талап етеді:</w:t>
      </w:r>
    </w:p>
    <w:bookmarkEnd w:id="426"/>
    <w:bookmarkStart w:name="z515" w:id="427"/>
    <w:p>
      <w:pPr>
        <w:spacing w:after="0"/>
        <w:ind w:left="0"/>
        <w:jc w:val="both"/>
      </w:pPr>
      <w:r>
        <w:rPr>
          <w:rFonts w:ascii="Times New Roman"/>
          <w:b w:val="false"/>
          <w:i w:val="false"/>
          <w:color w:val="000000"/>
          <w:sz w:val="28"/>
        </w:rPr>
        <w:t>
      1) бұзушылық фактісін тікелей растайтын құжаттар:</w:t>
      </w:r>
    </w:p>
    <w:bookmarkEnd w:id="427"/>
    <w:bookmarkStart w:name="z516" w:id="428"/>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bookmarkEnd w:id="428"/>
    <w:bookmarkStart w:name="z517" w:id="429"/>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bookmarkEnd w:id="429"/>
    <w:bookmarkStart w:name="z518" w:id="430"/>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bookmarkEnd w:id="430"/>
    <w:bookmarkStart w:name="z519" w:id="431"/>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 олардың жеке басын куәландыратын құжаттардың көшірмелері;</w:t>
      </w:r>
    </w:p>
    <w:bookmarkEnd w:id="431"/>
    <w:bookmarkStart w:name="z520" w:id="432"/>
    <w:p>
      <w:pPr>
        <w:spacing w:after="0"/>
        <w:ind w:left="0"/>
        <w:jc w:val="both"/>
      </w:pPr>
      <w:r>
        <w:rPr>
          <w:rFonts w:ascii="Times New Roman"/>
          <w:b w:val="false"/>
          <w:i w:val="false"/>
          <w:color w:val="000000"/>
          <w:sz w:val="28"/>
        </w:rPr>
        <w:t>
      бұзушылық фактілерін тікелей растайтын өзге де құжаттар;</w:t>
      </w:r>
    </w:p>
    <w:bookmarkEnd w:id="432"/>
    <w:bookmarkStart w:name="z521" w:id="433"/>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bookmarkEnd w:id="433"/>
    <w:bookmarkStart w:name="z522" w:id="434"/>
    <w:p>
      <w:pPr>
        <w:spacing w:after="0"/>
        <w:ind w:left="0"/>
        <w:jc w:val="both"/>
      </w:pPr>
      <w:r>
        <w:rPr>
          <w:rFonts w:ascii="Times New Roman"/>
          <w:b w:val="false"/>
          <w:i w:val="false"/>
          <w:color w:val="000000"/>
          <w:sz w:val="28"/>
        </w:rPr>
        <w:t>
      орындалған жұмыс актілері (тауарларды қабылдау-өткізу, қызметтерді көрсету, есептен шығару, жою актілері);</w:t>
      </w:r>
    </w:p>
    <w:bookmarkEnd w:id="434"/>
    <w:bookmarkStart w:name="z523" w:id="435"/>
    <w:p>
      <w:pPr>
        <w:spacing w:after="0"/>
        <w:ind w:left="0"/>
        <w:jc w:val="both"/>
      </w:pPr>
      <w:r>
        <w:rPr>
          <w:rFonts w:ascii="Times New Roman"/>
          <w:b w:val="false"/>
          <w:i w:val="false"/>
          <w:color w:val="000000"/>
          <w:sz w:val="28"/>
        </w:rPr>
        <w:t xml:space="preserve">
      мемлекеттік сатып алу туралы бұйрықтар, хаттамалар және мемлекеттік органдардың, ұйымдардың, лауазымды адамдардың басқа да шешімдері; </w:t>
      </w:r>
    </w:p>
    <w:bookmarkEnd w:id="435"/>
    <w:bookmarkStart w:name="z524" w:id="436"/>
    <w:p>
      <w:pPr>
        <w:spacing w:after="0"/>
        <w:ind w:left="0"/>
        <w:jc w:val="both"/>
      </w:pPr>
      <w:r>
        <w:rPr>
          <w:rFonts w:ascii="Times New Roman"/>
          <w:b w:val="false"/>
          <w:i w:val="false"/>
          <w:color w:val="000000"/>
          <w:sz w:val="28"/>
        </w:rPr>
        <w:t>
      шарттар;</w:t>
      </w:r>
    </w:p>
    <w:bookmarkEnd w:id="436"/>
    <w:bookmarkStart w:name="z525" w:id="437"/>
    <w:p>
      <w:pPr>
        <w:spacing w:after="0"/>
        <w:ind w:left="0"/>
        <w:jc w:val="both"/>
      </w:pPr>
      <w:r>
        <w:rPr>
          <w:rFonts w:ascii="Times New Roman"/>
          <w:b w:val="false"/>
          <w:i w:val="false"/>
          <w:color w:val="000000"/>
          <w:sz w:val="28"/>
        </w:rPr>
        <w:t>
      бұзушылық фактілерін тікелей растайтын өзге де құжаттар;</w:t>
      </w:r>
    </w:p>
    <w:bookmarkEnd w:id="437"/>
    <w:bookmarkStart w:name="z526" w:id="438"/>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bookmarkEnd w:id="438"/>
    <w:bookmarkStart w:name="z527" w:id="439"/>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bookmarkEnd w:id="439"/>
    <w:bookmarkStart w:name="z528" w:id="440"/>
    <w:p>
      <w:pPr>
        <w:spacing w:after="0"/>
        <w:ind w:left="0"/>
        <w:jc w:val="both"/>
      </w:pPr>
      <w:r>
        <w:rPr>
          <w:rFonts w:ascii="Times New Roman"/>
          <w:b w:val="false"/>
          <w:i w:val="false"/>
          <w:color w:val="000000"/>
          <w:sz w:val="28"/>
        </w:rPr>
        <w:t>
      ведомостар, ордерлер, нарядтар;</w:t>
      </w:r>
    </w:p>
    <w:bookmarkEnd w:id="440"/>
    <w:bookmarkStart w:name="z529" w:id="441"/>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bookmarkEnd w:id="441"/>
    <w:bookmarkStart w:name="z530" w:id="442"/>
    <w:p>
      <w:pPr>
        <w:spacing w:after="0"/>
        <w:ind w:left="0"/>
        <w:jc w:val="both"/>
      </w:pPr>
      <w:r>
        <w:rPr>
          <w:rFonts w:ascii="Times New Roman"/>
          <w:b w:val="false"/>
          <w:i w:val="false"/>
          <w:color w:val="000000"/>
          <w:sz w:val="28"/>
        </w:rPr>
        <w:t>
      жарғылар, ережелер, лауазымдық нұсқаулықтар;</w:t>
      </w:r>
    </w:p>
    <w:bookmarkEnd w:id="442"/>
    <w:bookmarkStart w:name="z531" w:id="443"/>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bookmarkEnd w:id="443"/>
    <w:bookmarkStart w:name="z532" w:id="444"/>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bookmarkEnd w:id="444"/>
    <w:bookmarkStart w:name="z533" w:id="445"/>
    <w:p>
      <w:pPr>
        <w:spacing w:after="0"/>
        <w:ind w:left="0"/>
        <w:jc w:val="both"/>
      </w:pPr>
      <w:r>
        <w:rPr>
          <w:rFonts w:ascii="Times New Roman"/>
          <w:b w:val="false"/>
          <w:i w:val="false"/>
          <w:color w:val="000000"/>
          <w:sz w:val="28"/>
        </w:rPr>
        <w:t>
      анықтамалар, кестелер, диаграммалар;</w:t>
      </w:r>
    </w:p>
    <w:bookmarkEnd w:id="445"/>
    <w:bookmarkStart w:name="z534" w:id="446"/>
    <w:p>
      <w:pPr>
        <w:spacing w:after="0"/>
        <w:ind w:left="0"/>
        <w:jc w:val="both"/>
      </w:pPr>
      <w:r>
        <w:rPr>
          <w:rFonts w:ascii="Times New Roman"/>
          <w:b w:val="false"/>
          <w:i w:val="false"/>
          <w:color w:val="000000"/>
          <w:sz w:val="28"/>
        </w:rPr>
        <w:t>
      есептеулер;</w:t>
      </w:r>
    </w:p>
    <w:bookmarkEnd w:id="446"/>
    <w:bookmarkStart w:name="z535" w:id="447"/>
    <w:p>
      <w:pPr>
        <w:spacing w:after="0"/>
        <w:ind w:left="0"/>
        <w:jc w:val="both"/>
      </w:pPr>
      <w:r>
        <w:rPr>
          <w:rFonts w:ascii="Times New Roman"/>
          <w:b w:val="false"/>
          <w:i w:val="false"/>
          <w:color w:val="000000"/>
          <w:sz w:val="28"/>
        </w:rPr>
        <w:t>
      бұзушылық фактілерін тікелей растайтын өзге де құжаттар.";</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214-2-тармақ</w:t>
      </w:r>
      <w:r>
        <w:rPr>
          <w:rFonts w:ascii="Times New Roman"/>
          <w:b w:val="false"/>
          <w:i w:val="false"/>
          <w:color w:val="000000"/>
          <w:sz w:val="28"/>
        </w:rPr>
        <w:t xml:space="preserve"> мынадай редакцияда жазылсын:</w:t>
      </w:r>
    </w:p>
    <w:bookmarkStart w:name="z537" w:id="448"/>
    <w:p>
      <w:pPr>
        <w:spacing w:after="0"/>
        <w:ind w:left="0"/>
        <w:jc w:val="both"/>
      </w:pPr>
      <w:r>
        <w:rPr>
          <w:rFonts w:ascii="Times New Roman"/>
          <w:b w:val="false"/>
          <w:i w:val="false"/>
          <w:color w:val="000000"/>
          <w:sz w:val="28"/>
        </w:rPr>
        <w:t>
      "214-2. Мемлекеттік аудитті жүргізуге жауапты құрылымдық бөлімше әкімшілік іс жүргізуді қозғау және процестік шешім қабылдау үшін материалдарды жіберуді мемлекеттік аудиторлар бастамашылық жасаған және Тексеру комиссиясының аудиторлық іс-шараға жауапты мүшесі қол қойған әкімшілік құқық бұзушылық белгілері көзделген бұзушылық фактілеріне заң қорытындысын алған күннен бастап үш жұмыс күнінен кешіктірмей жүзеге асырады.";</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539" w:id="449"/>
    <w:p>
      <w:pPr>
        <w:spacing w:after="0"/>
        <w:ind w:left="0"/>
        <w:jc w:val="both"/>
      </w:pPr>
      <w:r>
        <w:rPr>
          <w:rFonts w:ascii="Times New Roman"/>
          <w:b w:val="false"/>
          <w:i w:val="false"/>
          <w:color w:val="000000"/>
          <w:sz w:val="28"/>
        </w:rPr>
        <w:t>
      "5-параграф. Қазақстан Республикасының заңнамасына сәйкес, соның ішінде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 сотқа талап қоюды беру.";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p>
    <w:bookmarkStart w:name="z541" w:id="450"/>
    <w:p>
      <w:pPr>
        <w:spacing w:after="0"/>
        <w:ind w:left="0"/>
        <w:jc w:val="both"/>
      </w:pPr>
      <w:r>
        <w:rPr>
          <w:rFonts w:ascii="Times New Roman"/>
          <w:b w:val="false"/>
          <w:i w:val="false"/>
          <w:color w:val="000000"/>
          <w:sz w:val="28"/>
        </w:rPr>
        <w:t>
      "215. Сапа бақылауын жүзеге асыру қағидаттары мыналар болып табылады:</w:t>
      </w:r>
    </w:p>
    <w:bookmarkEnd w:id="450"/>
    <w:bookmarkStart w:name="z542" w:id="451"/>
    <w:p>
      <w:pPr>
        <w:spacing w:after="0"/>
        <w:ind w:left="0"/>
        <w:jc w:val="both"/>
      </w:pPr>
      <w:r>
        <w:rPr>
          <w:rFonts w:ascii="Times New Roman"/>
          <w:b w:val="false"/>
          <w:i w:val="false"/>
          <w:color w:val="000000"/>
          <w:sz w:val="28"/>
        </w:rPr>
        <w:t>
      1) тәуелсіздік – сапа бақылауын жүзеге асырып жатқан кезде қызметкерлердің қызметіне араласуға кез-келген жол бермеу;</w:t>
      </w:r>
    </w:p>
    <w:bookmarkEnd w:id="451"/>
    <w:bookmarkStart w:name="z543" w:id="452"/>
    <w:p>
      <w:pPr>
        <w:spacing w:after="0"/>
        <w:ind w:left="0"/>
        <w:jc w:val="both"/>
      </w:pPr>
      <w:r>
        <w:rPr>
          <w:rFonts w:ascii="Times New Roman"/>
          <w:b w:val="false"/>
          <w:i w:val="false"/>
          <w:color w:val="000000"/>
          <w:sz w:val="28"/>
        </w:rPr>
        <w:t>
      2) объективтілік – сапа бақылауын Қазақстан Республикасының заңнамасына қатаң сәйкестікте жүргізу, сапа бақылауын жүргізу және сапа бақылауының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bookmarkEnd w:id="452"/>
    <w:bookmarkStart w:name="z544" w:id="453"/>
    <w:p>
      <w:pPr>
        <w:spacing w:after="0"/>
        <w:ind w:left="0"/>
        <w:jc w:val="both"/>
      </w:pPr>
      <w:r>
        <w:rPr>
          <w:rFonts w:ascii="Times New Roman"/>
          <w:b w:val="false"/>
          <w:i w:val="false"/>
          <w:color w:val="000000"/>
          <w:sz w:val="28"/>
        </w:rPr>
        <w:t>
      3) ашықтық – сапа бақылауының нәтижелерін баяндаудың анықтығы, сапа бақылауы нәтижелерінің барлық мүдделі тараптарға түсініктілігі мен анықтығын қамтамасыз ететін, сапа бақылауын жүргізудің әдістері мен өлшемшарттарын қолдану;</w:t>
      </w:r>
    </w:p>
    <w:bookmarkEnd w:id="453"/>
    <w:bookmarkStart w:name="z545" w:id="454"/>
    <w:p>
      <w:pPr>
        <w:spacing w:after="0"/>
        <w:ind w:left="0"/>
        <w:jc w:val="both"/>
      </w:pPr>
      <w:r>
        <w:rPr>
          <w:rFonts w:ascii="Times New Roman"/>
          <w:b w:val="false"/>
          <w:i w:val="false"/>
          <w:color w:val="000000"/>
          <w:sz w:val="28"/>
        </w:rPr>
        <w:t>
      4) құзыреттілік – сапа бақылауын жүзеге асыру үшін қызметкерлердің қажетті кәсіби білімдері мен дағдыларының жиынтығы;</w:t>
      </w:r>
    </w:p>
    <w:bookmarkEnd w:id="454"/>
    <w:bookmarkStart w:name="z546" w:id="455"/>
    <w:p>
      <w:pPr>
        <w:spacing w:after="0"/>
        <w:ind w:left="0"/>
        <w:jc w:val="both"/>
      </w:pPr>
      <w:r>
        <w:rPr>
          <w:rFonts w:ascii="Times New Roman"/>
          <w:b w:val="false"/>
          <w:i w:val="false"/>
          <w:color w:val="000000"/>
          <w:sz w:val="28"/>
        </w:rPr>
        <w:t>
      5) анықтық – сапа бақылауы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227-тармақтар</w:t>
      </w:r>
      <w:r>
        <w:rPr>
          <w:rFonts w:ascii="Times New Roman"/>
          <w:b w:val="false"/>
          <w:i w:val="false"/>
          <w:color w:val="000000"/>
          <w:sz w:val="28"/>
        </w:rPr>
        <w:t xml:space="preserve"> мынадай редакцияда жазылсын:</w:t>
      </w:r>
    </w:p>
    <w:bookmarkStart w:name="z548" w:id="456"/>
    <w:p>
      <w:pPr>
        <w:spacing w:after="0"/>
        <w:ind w:left="0"/>
        <w:jc w:val="both"/>
      </w:pPr>
      <w:r>
        <w:rPr>
          <w:rFonts w:ascii="Times New Roman"/>
          <w:b w:val="false"/>
          <w:i w:val="false"/>
          <w:color w:val="000000"/>
          <w:sz w:val="28"/>
        </w:rPr>
        <w:t>
      "226. Сапаны бақылауға жауапты немесе Тексеру комиссиясының Регламентінде айқындалған құрылымдық бөлімше жартыжылдықтың қорытындылары бойынша есепті кезеңнен кейінгі айдың екінші айының 20 күнінен кешіктірмей, Тексеру комиссиясының төрағасына аудиторлық іс-шаралар материалдарының сапасын бақылаудың нәтижелері туралы, сондай-ақ талдаудың қорытындылары бойынша Тексеру комиссиясының Аудиторлық қорытындыларында, Қаулыларында (Нұсқамаларында) қамтылған ұсынымдардың орындалу сапасы жөнінде жинақталып қорытылған ақпарат ұсынады.</w:t>
      </w:r>
    </w:p>
    <w:bookmarkEnd w:id="456"/>
    <w:bookmarkStart w:name="z549" w:id="457"/>
    <w:p>
      <w:pPr>
        <w:spacing w:after="0"/>
        <w:ind w:left="0"/>
        <w:jc w:val="both"/>
      </w:pPr>
      <w:r>
        <w:rPr>
          <w:rFonts w:ascii="Times New Roman"/>
          <w:b w:val="false"/>
          <w:i w:val="false"/>
          <w:color w:val="000000"/>
          <w:sz w:val="28"/>
        </w:rPr>
        <w:t>
      227. Мемлекеттік аудитті жүргізуге жауапты құрылымдық бөлімше Аудиторлық қорытындыда берілген ұсынымдардың және міндетті түрде орындау үшін жіберілген нұсқамалардың орындалуына жауапты Тексеру комиссиясының мүшесімен бірлесіп, тұрақты және жүйелі негізде мыналардың:</w:t>
      </w:r>
    </w:p>
    <w:bookmarkEnd w:id="457"/>
    <w:bookmarkStart w:name="z550" w:id="458"/>
    <w:p>
      <w:pPr>
        <w:spacing w:after="0"/>
        <w:ind w:left="0"/>
        <w:jc w:val="both"/>
      </w:pPr>
      <w:r>
        <w:rPr>
          <w:rFonts w:ascii="Times New Roman"/>
          <w:b w:val="false"/>
          <w:i w:val="false"/>
          <w:color w:val="000000"/>
          <w:sz w:val="28"/>
        </w:rPr>
        <w:t>
      1) Аудиторлық қорытындыда берілген ұсынымдарды аудит объектілерінің қарауы, соның ішінде қарау нәтижелері туралы ақпараттар және оларды қарау мен қабылданған шешімдер туралы растайтын құжаттардың;</w:t>
      </w:r>
    </w:p>
    <w:bookmarkEnd w:id="458"/>
    <w:bookmarkStart w:name="z551" w:id="459"/>
    <w:p>
      <w:pPr>
        <w:spacing w:after="0"/>
        <w:ind w:left="0"/>
        <w:jc w:val="both"/>
      </w:pPr>
      <w:r>
        <w:rPr>
          <w:rFonts w:ascii="Times New Roman"/>
          <w:b w:val="false"/>
          <w:i w:val="false"/>
          <w:color w:val="000000"/>
          <w:sz w:val="28"/>
        </w:rPr>
        <w:t>
      2) Нұсқамалдардың, соның ішінде Нұсқамаларды орындау нәтижелері туралы ақпараттарды және мемлекеттік аудит объектілеріне және өзге де мүдделі адамдарға жіберілетін растайтын құжаттардың уақтылылығы мен толықтығына бақылау және талдау жүргізеді.";</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229-1-тармақтар</w:t>
      </w:r>
      <w:r>
        <w:rPr>
          <w:rFonts w:ascii="Times New Roman"/>
          <w:b w:val="false"/>
          <w:i w:val="false"/>
          <w:color w:val="000000"/>
          <w:sz w:val="28"/>
        </w:rPr>
        <w:t xml:space="preserve"> мынадай редакцияда жазылсын:</w:t>
      </w:r>
    </w:p>
    <w:bookmarkStart w:name="z553" w:id="460"/>
    <w:p>
      <w:pPr>
        <w:spacing w:after="0"/>
        <w:ind w:left="0"/>
        <w:jc w:val="both"/>
      </w:pPr>
      <w:r>
        <w:rPr>
          <w:rFonts w:ascii="Times New Roman"/>
          <w:b w:val="false"/>
          <w:i w:val="false"/>
          <w:color w:val="000000"/>
          <w:sz w:val="28"/>
        </w:rPr>
        <w:t>
      "229. Сапа бақылауын жүргізуге жауапты құрылымдық бөлімше мемлекеттік аудит объектісінен ақпараттар (растайтын құжаттар) алған күннен бастап жеті жұмыс күні ішінде Аудиторлық қорытындыда қамтылған ұсынымдардың және Нұсқама тармақтарының мемлекеттік аудит объектілерінің орындауына, Үкіметтің қарауына сапа бақылауын жүргізеді.</w:t>
      </w:r>
    </w:p>
    <w:bookmarkEnd w:id="460"/>
    <w:bookmarkStart w:name="z554" w:id="461"/>
    <w:p>
      <w:pPr>
        <w:spacing w:after="0"/>
        <w:ind w:left="0"/>
        <w:jc w:val="both"/>
      </w:pPr>
      <w:r>
        <w:rPr>
          <w:rFonts w:ascii="Times New Roman"/>
          <w:b w:val="false"/>
          <w:i w:val="false"/>
          <w:color w:val="000000"/>
          <w:sz w:val="28"/>
        </w:rPr>
        <w:t>
      Сапа бақылауы:</w:t>
      </w:r>
    </w:p>
    <w:bookmarkEnd w:id="461"/>
    <w:bookmarkStart w:name="z555" w:id="462"/>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 тармақтарының орындалу толықтығы, растайтын құжаттардың болуы;</w:t>
      </w:r>
    </w:p>
    <w:bookmarkEnd w:id="462"/>
    <w:bookmarkStart w:name="z556" w:id="463"/>
    <w:p>
      <w:pPr>
        <w:spacing w:after="0"/>
        <w:ind w:left="0"/>
        <w:jc w:val="both"/>
      </w:pPr>
      <w:r>
        <w:rPr>
          <w:rFonts w:ascii="Times New Roman"/>
          <w:b w:val="false"/>
          <w:i w:val="false"/>
          <w:color w:val="000000"/>
          <w:sz w:val="28"/>
        </w:rPr>
        <w:t>
      2) Аудиторлық қорытындыда қамтылған ұсынымдардың және Нұсқама тармақтарының орындалу мерзімдерін ұзарту туралы ұсыныстар енгізудің негізділігі;</w:t>
      </w:r>
    </w:p>
    <w:bookmarkEnd w:id="463"/>
    <w:bookmarkStart w:name="z557" w:id="464"/>
    <w:p>
      <w:pPr>
        <w:spacing w:after="0"/>
        <w:ind w:left="0"/>
        <w:jc w:val="both"/>
      </w:pPr>
      <w:r>
        <w:rPr>
          <w:rFonts w:ascii="Times New Roman"/>
          <w:b w:val="false"/>
          <w:i w:val="false"/>
          <w:color w:val="000000"/>
          <w:sz w:val="28"/>
        </w:rPr>
        <w:t xml:space="preserve">
      3) бақылаудан алу негізділігі мәніне жүргізіледі. </w:t>
      </w:r>
    </w:p>
    <w:bookmarkEnd w:id="464"/>
    <w:bookmarkStart w:name="z558" w:id="465"/>
    <w:p>
      <w:pPr>
        <w:spacing w:after="0"/>
        <w:ind w:left="0"/>
        <w:jc w:val="both"/>
      </w:pPr>
      <w:r>
        <w:rPr>
          <w:rFonts w:ascii="Times New Roman"/>
          <w:b w:val="false"/>
          <w:i w:val="false"/>
          <w:color w:val="000000"/>
          <w:sz w:val="28"/>
        </w:rPr>
        <w:t xml:space="preserve">
      Сапа бақылауының қорытындысы бойынша сапа бақылауын жүргізуге жауапты құрылымдық бөлімше сараптамалық қорытынды дайындайды және Тексеру комиссиясының мүшесіне енгізеді. </w:t>
      </w:r>
    </w:p>
    <w:bookmarkEnd w:id="465"/>
    <w:bookmarkStart w:name="z559" w:id="466"/>
    <w:p>
      <w:pPr>
        <w:spacing w:after="0"/>
        <w:ind w:left="0"/>
        <w:jc w:val="both"/>
      </w:pPr>
      <w:r>
        <w:rPr>
          <w:rFonts w:ascii="Times New Roman"/>
          <w:b w:val="false"/>
          <w:i w:val="false"/>
          <w:color w:val="000000"/>
          <w:sz w:val="28"/>
        </w:rPr>
        <w:t>
      Сараптамалық қорытындының негізінде сапа бақылауын жүргізуге жауапты құрылымдық бөлімше, Тексеру комиссиясының мүшесі екі жұмыс күні ішінде ұсынымдар мен нұсқамалардың орындалу нәтижелері немесе аудит объектісінен және өзге де мүдделі адамдардан қосымша ақпараттар қажеттігі жөнінде Төрағаның атына қызметтік жазба дайындау туралы шешім қабылдайды.</w:t>
      </w:r>
    </w:p>
    <w:bookmarkEnd w:id="466"/>
    <w:bookmarkStart w:name="z560" w:id="467"/>
    <w:p>
      <w:pPr>
        <w:spacing w:after="0"/>
        <w:ind w:left="0"/>
        <w:jc w:val="both"/>
      </w:pPr>
      <w:r>
        <w:rPr>
          <w:rFonts w:ascii="Times New Roman"/>
          <w:b w:val="false"/>
          <w:i w:val="false"/>
          <w:color w:val="000000"/>
          <w:sz w:val="28"/>
        </w:rPr>
        <w:t xml:space="preserve">
      Тексеру комиссиясының мүшесінің тапсырмасы бойынша мемлекеттік аудитті жүргізуге жауапты құрылымдық бөлімше Төрағаның атына қызметтік жазба жобасын немесе аудит объектісіне және өзге де мүдделі адамдарға қосымша сұрау салу дайындайды. Төрағаның атына жазылатын қызметтік жазбаның жобасы сапа бақылауына жауапты құрылымдық бөлімшемен келісіледі. </w:t>
      </w:r>
    </w:p>
    <w:bookmarkEnd w:id="467"/>
    <w:bookmarkStart w:name="z561" w:id="468"/>
    <w:p>
      <w:pPr>
        <w:spacing w:after="0"/>
        <w:ind w:left="0"/>
        <w:jc w:val="both"/>
      </w:pPr>
      <w:r>
        <w:rPr>
          <w:rFonts w:ascii="Times New Roman"/>
          <w:b w:val="false"/>
          <w:i w:val="false"/>
          <w:color w:val="000000"/>
          <w:sz w:val="28"/>
        </w:rPr>
        <w:t xml:space="preserve">
      229-1. Ұсынымдар және (немесе) нұсқамалар тармақтарының орындалу мерзімін аудиторлық іс-шаралардың негізінде сот тәртібімен қарау және (немесе) қылмыстық іс жүргізіліп жатса немесе аудит объектісіне байланысты емес өзге де негіздерді қоспағанда екі реттен көп емес ұзартуға жол беріледі. Орындалу мерзімін қайта ұзарту уақтылы орындалмаған ретінде есептеледі. Аудит объектісі орындау мерзімі бұрын екі рет ұзартылған тапсырмалар бойынша орындау мерзімін ұзарту туралы ұсыныс енгізген кезде Тексеру комиссиясының мүшесі осы Қағидалардың </w:t>
      </w:r>
      <w:r>
        <w:rPr>
          <w:rFonts w:ascii="Times New Roman"/>
          <w:b w:val="false"/>
          <w:i w:val="false"/>
          <w:color w:val="000000"/>
          <w:sz w:val="28"/>
        </w:rPr>
        <w:t>236-тармағында</w:t>
      </w:r>
      <w:r>
        <w:rPr>
          <w:rFonts w:ascii="Times New Roman"/>
          <w:b w:val="false"/>
          <w:i w:val="false"/>
          <w:color w:val="000000"/>
          <w:sz w:val="28"/>
        </w:rPr>
        <w:t xml:space="preserve"> көзделген шаралар қабылдайды.</w:t>
      </w:r>
    </w:p>
    <w:bookmarkEnd w:id="468"/>
    <w:bookmarkStart w:name="z562" w:id="469"/>
    <w:p>
      <w:pPr>
        <w:spacing w:after="0"/>
        <w:ind w:left="0"/>
        <w:jc w:val="both"/>
      </w:pPr>
      <w:r>
        <w:rPr>
          <w:rFonts w:ascii="Times New Roman"/>
          <w:b w:val="false"/>
          <w:i w:val="false"/>
          <w:color w:val="000000"/>
          <w:sz w:val="28"/>
        </w:rPr>
        <w:t>
      Егер сапа бақылауына жауапты құрылымдық бөлімше ұсынымдардың және (немесе) нұсқамалардың тармақтарын орындау мерзімін ұзарту үшін аудит объектісі ұсынған негіздемені негізсіз деп таныған жағдайда мемлекеттік аудитті жүргізуге жауапты құрылымдық бөлімше аудит объектісіне Тексеру комиссиясы мүшесінің қол қоюымен нұсқамалардың және/немесе аудиторлық қорытынды ұсынымдарының тармақтарын тиісінше орындамау туралы тұжырымдарды тіркей отырып, хат жібереді. Аудит объектісінің нұсқама тармақтарын белгіленген мерзімде орындау және (немесе) ұзарту үшін дәйекті негіздемелермен толықтыруды қамтамасыз ету мүмкінкіндігі болмаған жағдайда кейіннен негізсіз ұзарту фактісі туралы белгі қоя отырып, орындалу мерзімін ұзарту туралы ұсыныс қолдау табады.";</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229-2</w:t>
      </w:r>
      <w:r>
        <w:rPr>
          <w:rFonts w:ascii="Times New Roman"/>
          <w:b w:val="false"/>
          <w:i w:val="false"/>
          <w:color w:val="000000"/>
          <w:sz w:val="28"/>
        </w:rPr>
        <w:t xml:space="preserve"> және </w:t>
      </w:r>
      <w:r>
        <w:rPr>
          <w:rFonts w:ascii="Times New Roman"/>
          <w:b w:val="false"/>
          <w:i w:val="false"/>
          <w:color w:val="000000"/>
          <w:sz w:val="28"/>
        </w:rPr>
        <w:t>230-тармақтар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w:t>
      </w:r>
      <w:r>
        <w:rPr>
          <w:rFonts w:ascii="Times New Roman"/>
          <w:b w:val="false"/>
          <w:i w:val="false"/>
          <w:color w:val="000000"/>
          <w:sz w:val="28"/>
        </w:rPr>
        <w:t xml:space="preserve"> мынадай редакциядар жазылсын:</w:t>
      </w:r>
    </w:p>
    <w:bookmarkStart w:name="z565" w:id="470"/>
    <w:p>
      <w:pPr>
        <w:spacing w:after="0"/>
        <w:ind w:left="0"/>
        <w:jc w:val="both"/>
      </w:pPr>
      <w:r>
        <w:rPr>
          <w:rFonts w:ascii="Times New Roman"/>
          <w:b w:val="false"/>
          <w:i w:val="false"/>
          <w:color w:val="000000"/>
          <w:sz w:val="28"/>
        </w:rPr>
        <w:t>
      "231. Тескеру комиссиясының төрағасы аудиторлық іс-шараға жауапты Тексеру комиссиясы мүшесінің қызметтік жазбасының негізінде Тексеру комиссиясының Регламентінде айқындалған негізде Аудиторлық қорытындыда қамтылған ұсынымдарды және Нұсқаманың, Қаулының тармақтарын бақылаудан алу, орындау мерзімдерін ұзарту туралы шешім қабылдайды.</w:t>
      </w:r>
    </w:p>
    <w:bookmarkEnd w:id="470"/>
    <w:bookmarkStart w:name="z566" w:id="471"/>
    <w:p>
      <w:pPr>
        <w:spacing w:after="0"/>
        <w:ind w:left="0"/>
        <w:jc w:val="both"/>
      </w:pPr>
      <w:r>
        <w:rPr>
          <w:rFonts w:ascii="Times New Roman"/>
          <w:b w:val="false"/>
          <w:i w:val="false"/>
          <w:color w:val="000000"/>
          <w:sz w:val="28"/>
        </w:rPr>
        <w:t>
      232. Тексеру комиссиясының төрағасы шешім қабылдаған күннен бастап үш жұмыс күні ішінде Тексеру комиссиясының аудиторлық іс-шараға жауапты мүшесі мемлекеттік аудит объектісін Тексеру комиссиясының Аудиторлық қорытындысында қамтылған ұсынымдарды және (немесе) Нұсқамасының, Қаулысының тармақтарын бақылаудан алу не олардың орындалуын жалғастыру туралы хабардар етеді.</w:t>
      </w:r>
    </w:p>
    <w:bookmarkEnd w:id="471"/>
    <w:bookmarkStart w:name="z567" w:id="472"/>
    <w:p>
      <w:pPr>
        <w:spacing w:after="0"/>
        <w:ind w:left="0"/>
        <w:jc w:val="both"/>
      </w:pPr>
      <w:r>
        <w:rPr>
          <w:rFonts w:ascii="Times New Roman"/>
          <w:b w:val="false"/>
          <w:i w:val="false"/>
          <w:color w:val="000000"/>
          <w:sz w:val="28"/>
        </w:rPr>
        <w:t>
      Мемлекеттік аудитті жүргізуге жауапты құрылымдық бөлімше Тексеру комиссиясы төрағасының бұрыштамасы бар Тексеру комиссиясының жауапты мүшесінің қызметтік жазбасын және мемлекеттік аудит объектілерінің Аудиторлық қорытындыда қамтылған ұсынымдарды және Тексеру комиссиясының Нұсқама, Қаулы тармақтарын орындауы туралы ақпаратты ТК ВАЖ-ды жүктеуді жүзеге асырады.</w:t>
      </w:r>
    </w:p>
    <w:bookmarkEnd w:id="472"/>
    <w:bookmarkStart w:name="z568" w:id="473"/>
    <w:p>
      <w:pPr>
        <w:spacing w:after="0"/>
        <w:ind w:left="0"/>
        <w:jc w:val="both"/>
      </w:pPr>
      <w:r>
        <w:rPr>
          <w:rFonts w:ascii="Times New Roman"/>
          <w:b w:val="false"/>
          <w:i w:val="false"/>
          <w:color w:val="000000"/>
          <w:sz w:val="28"/>
        </w:rPr>
        <w:t>
      233. Тексеру комиссиясының Аудиторлық қорытындысында қамтылған ұсынымдарды және Нұсқамасының, Қаулының тармақтарын орындалуын жалғастыру туралы Тексеру комиссиясы төрағасының бұрыштамасы қабылданған күннен бастап жоспарлауға жауапты құрылымдық бөлімше олардың орындалуын әрі қарай мониторингтеуді жүзеге асырады.</w:t>
      </w:r>
    </w:p>
    <w:bookmarkEnd w:id="473"/>
    <w:bookmarkStart w:name="z569" w:id="474"/>
    <w:p>
      <w:pPr>
        <w:spacing w:after="0"/>
        <w:ind w:left="0"/>
        <w:jc w:val="both"/>
      </w:pPr>
      <w:r>
        <w:rPr>
          <w:rFonts w:ascii="Times New Roman"/>
          <w:b w:val="false"/>
          <w:i w:val="false"/>
          <w:color w:val="000000"/>
          <w:sz w:val="28"/>
        </w:rPr>
        <w:t>
      234. Аудиторлық қорытындыда қамтылған ұсынымдардың және Нұсқаманың, Қаулының тармақтарының орындалу барысы туралы мәселені талқылау қажет болған жағдайда олардың ақпараттарын тыңдау үшін мемлекеттік аудит объектілерінің, уәкілетті мемлекеттік органдардың және өзге де ұйымдардың лауазымды адамдарын шақыра отырып, Тексеру комиссиясының отырысына шығарылады, оны қараудың қорытындысы бойынша тиісті шешім қабылданады.";</w:t>
      </w:r>
    </w:p>
    <w:bookmarkEnd w:id="474"/>
    <w:bookmarkStart w:name="z570" w:id="475"/>
    <w:p>
      <w:pPr>
        <w:spacing w:after="0"/>
        <w:ind w:left="0"/>
        <w:jc w:val="both"/>
      </w:pPr>
      <w:r>
        <w:rPr>
          <w:rFonts w:ascii="Times New Roman"/>
          <w:b w:val="false"/>
          <w:i w:val="false"/>
          <w:color w:val="000000"/>
          <w:sz w:val="28"/>
        </w:rPr>
        <w:t>
      мынадай мазмұндағы 2-1-параграфпен толықтырылсын:</w:t>
      </w:r>
    </w:p>
    <w:bookmarkEnd w:id="475"/>
    <w:bookmarkStart w:name="z571" w:id="476"/>
    <w:p>
      <w:pPr>
        <w:spacing w:after="0"/>
        <w:ind w:left="0"/>
        <w:jc w:val="both"/>
      </w:pPr>
      <w:r>
        <w:rPr>
          <w:rFonts w:ascii="Times New Roman"/>
          <w:b w:val="false"/>
          <w:i w:val="false"/>
          <w:color w:val="000000"/>
          <w:sz w:val="28"/>
        </w:rPr>
        <w:t>
      "2-1-параграф. Шешімдердің орындалуына постаудит жүргізу</w:t>
      </w:r>
    </w:p>
    <w:bookmarkEnd w:id="476"/>
    <w:bookmarkStart w:name="z572" w:id="477"/>
    <w:p>
      <w:pPr>
        <w:spacing w:after="0"/>
        <w:ind w:left="0"/>
        <w:jc w:val="both"/>
      </w:pPr>
      <w:r>
        <w:rPr>
          <w:rFonts w:ascii="Times New Roman"/>
          <w:b w:val="false"/>
          <w:i w:val="false"/>
          <w:color w:val="000000"/>
          <w:sz w:val="28"/>
        </w:rPr>
        <w:t>
      234-1. Мемлекеттік аудитті жүргізуге жауапты құрылымдық бөлімше аудиторлық іс-шараға жауапты Тексеру комиссиясы мүшесінің басшылығымен Аудиторлық қорытындыда қамтылған ұсынымдардың және Нұсқамалар тармақтарының толық орындалуы туралы мемлекеттік аудит объектісінен ақпарат алған күннен кейін үш жұмыс күні ішінде қажет болған кезде бұзушылықтардың жойылуын және ұсынымдардың орындалуын растау үшін объекті қабылдаған шараларды жергілікті жерде тексеріп қарау үшін Тексеру комиссиясы төрағасының атына оны жүргізу күнін келісе отырып, Тексеру комиссиясы шешімдерінің орындалуына постаудит жүргізу туралы (бұдан әрі - постаудит) сапа бақылауына жауапты құрылымдық бөлімшемен келісілген қызметтік жазба дайындайды.</w:t>
      </w:r>
    </w:p>
    <w:bookmarkEnd w:id="477"/>
    <w:bookmarkStart w:name="z573" w:id="478"/>
    <w:p>
      <w:pPr>
        <w:spacing w:after="0"/>
        <w:ind w:left="0"/>
        <w:jc w:val="both"/>
      </w:pPr>
      <w:r>
        <w:rPr>
          <w:rFonts w:ascii="Times New Roman"/>
          <w:b w:val="false"/>
          <w:i w:val="false"/>
          <w:color w:val="000000"/>
          <w:sz w:val="28"/>
        </w:rPr>
        <w:t xml:space="preserve">
      234-2. Постаудит жүргізу туралы шешімді Тексеру комиссиясының төрағасы қабылдайды. </w:t>
      </w:r>
    </w:p>
    <w:bookmarkEnd w:id="478"/>
    <w:bookmarkStart w:name="z574" w:id="479"/>
    <w:p>
      <w:pPr>
        <w:spacing w:after="0"/>
        <w:ind w:left="0"/>
        <w:jc w:val="both"/>
      </w:pPr>
      <w:r>
        <w:rPr>
          <w:rFonts w:ascii="Times New Roman"/>
          <w:b w:val="false"/>
          <w:i w:val="false"/>
          <w:color w:val="000000"/>
          <w:sz w:val="28"/>
        </w:rPr>
        <w:t>
      234-3. Постаудит мынадай тәсілдердің біреуі арқылы жүзеге асырылады:</w:t>
      </w:r>
    </w:p>
    <w:bookmarkEnd w:id="479"/>
    <w:bookmarkStart w:name="z575" w:id="480"/>
    <w:p>
      <w:pPr>
        <w:spacing w:after="0"/>
        <w:ind w:left="0"/>
        <w:jc w:val="both"/>
      </w:pPr>
      <w:r>
        <w:rPr>
          <w:rFonts w:ascii="Times New Roman"/>
          <w:b w:val="false"/>
          <w:i w:val="false"/>
          <w:color w:val="000000"/>
          <w:sz w:val="28"/>
        </w:rPr>
        <w:t>
      1) постаудит объектісіне шыға отырып, Аудиторлық қорытындыда қамтылған ұсынымдардың және Нұсқама тармақтарының орындалу толықтығы мен анықтығына аудит жүргізу;</w:t>
      </w:r>
    </w:p>
    <w:bookmarkEnd w:id="480"/>
    <w:bookmarkStart w:name="z576" w:id="481"/>
    <w:p>
      <w:pPr>
        <w:spacing w:after="0"/>
        <w:ind w:left="0"/>
        <w:jc w:val="both"/>
      </w:pPr>
      <w:r>
        <w:rPr>
          <w:rFonts w:ascii="Times New Roman"/>
          <w:b w:val="false"/>
          <w:i w:val="false"/>
          <w:color w:val="000000"/>
          <w:sz w:val="28"/>
        </w:rPr>
        <w:t>
      2) объект постаудит объектісі болып табылатын аудиторлық іс-шара бағдарламасына постаудит жүргізу мәселелерін қосу.</w:t>
      </w:r>
    </w:p>
    <w:bookmarkEnd w:id="481"/>
    <w:bookmarkStart w:name="z577" w:id="482"/>
    <w:p>
      <w:pPr>
        <w:spacing w:after="0"/>
        <w:ind w:left="0"/>
        <w:jc w:val="both"/>
      </w:pPr>
      <w:r>
        <w:rPr>
          <w:rFonts w:ascii="Times New Roman"/>
          <w:b w:val="false"/>
          <w:i w:val="false"/>
          <w:color w:val="000000"/>
          <w:sz w:val="28"/>
        </w:rPr>
        <w:t>
      234-4. Постаудит жүргізу мыналардың;</w:t>
      </w:r>
    </w:p>
    <w:bookmarkEnd w:id="482"/>
    <w:bookmarkStart w:name="z578" w:id="483"/>
    <w:p>
      <w:pPr>
        <w:spacing w:after="0"/>
        <w:ind w:left="0"/>
        <w:jc w:val="both"/>
      </w:pPr>
      <w:r>
        <w:rPr>
          <w:rFonts w:ascii="Times New Roman"/>
          <w:b w:val="false"/>
          <w:i w:val="false"/>
          <w:color w:val="000000"/>
          <w:sz w:val="28"/>
        </w:rPr>
        <w:t>
      1) осы Қағидалардың 234-3 тармағының 1) тармақшасында көрсетілген тәсіл кезінде ұсынымдардың орындалуына мониторинг және бақылау жүргізуге жауапты Тексеру комиссиясы мүшесінің тапсырмасы;</w:t>
      </w:r>
    </w:p>
    <w:bookmarkEnd w:id="483"/>
    <w:bookmarkStart w:name="z579" w:id="484"/>
    <w:p>
      <w:pPr>
        <w:spacing w:after="0"/>
        <w:ind w:left="0"/>
        <w:jc w:val="both"/>
      </w:pPr>
      <w:r>
        <w:rPr>
          <w:rFonts w:ascii="Times New Roman"/>
          <w:b w:val="false"/>
          <w:i w:val="false"/>
          <w:color w:val="000000"/>
          <w:sz w:val="28"/>
        </w:rPr>
        <w:t>
      2) осы Қағидалардың 234-3-тармағының 2) тармақшасында көрсетілген тәсіл кезінде аудиторлық іс-шараға жауапты Тексеру комиссиясы мүшесінің тапсырмасы негізінде жүргізіледі.</w:t>
      </w:r>
    </w:p>
    <w:bookmarkEnd w:id="484"/>
    <w:bookmarkStart w:name="z580" w:id="485"/>
    <w:p>
      <w:pPr>
        <w:spacing w:after="0"/>
        <w:ind w:left="0"/>
        <w:jc w:val="both"/>
      </w:pPr>
      <w:r>
        <w:rPr>
          <w:rFonts w:ascii="Times New Roman"/>
          <w:b w:val="false"/>
          <w:i w:val="false"/>
          <w:color w:val="000000"/>
          <w:sz w:val="28"/>
        </w:rPr>
        <w:t>
      234-5. Тексеру комиссиясының төрағасы сапа бақылауына жауапты құрылымдық бөлімшемен келісілген Есеп комитеті мүшесінің қызметтік жазбасының негізінде Тексеру комиссиясының шешімдерін толық бақылаудан алу не болмаса жекелеген тармақтарының орындалуын жалғастыру туралы шешім қабылдайды.</w:t>
      </w:r>
    </w:p>
    <w:bookmarkEnd w:id="485"/>
    <w:bookmarkStart w:name="z581" w:id="486"/>
    <w:p>
      <w:pPr>
        <w:spacing w:after="0"/>
        <w:ind w:left="0"/>
        <w:jc w:val="both"/>
      </w:pPr>
      <w:r>
        <w:rPr>
          <w:rFonts w:ascii="Times New Roman"/>
          <w:b w:val="false"/>
          <w:i w:val="false"/>
          <w:color w:val="000000"/>
          <w:sz w:val="28"/>
        </w:rPr>
        <w:t xml:space="preserve">
      234-6. Тексеру комиссиясының мүшесі Тексеру комиссиясы төрағасының бұрыштамасын алғаннан кейін үш жұмыс күні ішінде мемлекеттік аудит объектісіне Тексеру комиссиясы шешімінің толық бақылаудан алынуы немесе оның орындалуының жалғасатыны туралы хабарлама жібереді. </w:t>
      </w:r>
    </w:p>
    <w:bookmarkEnd w:id="486"/>
    <w:bookmarkStart w:name="z582" w:id="487"/>
    <w:p>
      <w:pPr>
        <w:spacing w:after="0"/>
        <w:ind w:left="0"/>
        <w:jc w:val="both"/>
      </w:pPr>
      <w:r>
        <w:rPr>
          <w:rFonts w:ascii="Times New Roman"/>
          <w:b w:val="false"/>
          <w:i w:val="false"/>
          <w:color w:val="000000"/>
          <w:sz w:val="28"/>
        </w:rPr>
        <w:t>
      234-7. Тексеру комиссиясы төрағасының бұрыштамасы қойылған жүргізілген постаудиттің нәтижелері бойынша қорытынды, сондай-ақ мемлекеттік аудит объектісінің ақпараты ТК ВАЖ-ға енгізіледі.";</w:t>
      </w:r>
    </w:p>
    <w:bookmarkEnd w:id="487"/>
    <w:bookmarkStart w:name="z583" w:id="488"/>
    <w:p>
      <w:pPr>
        <w:spacing w:after="0"/>
        <w:ind w:left="0"/>
        <w:jc w:val="both"/>
      </w:pPr>
      <w:r>
        <w:rPr>
          <w:rFonts w:ascii="Times New Roman"/>
          <w:b w:val="false"/>
          <w:i w:val="false"/>
          <w:color w:val="000000"/>
          <w:sz w:val="28"/>
        </w:rPr>
        <w:t>
      236-тармақ мынадай редакцияда жазылсын:</w:t>
      </w:r>
    </w:p>
    <w:bookmarkEnd w:id="488"/>
    <w:bookmarkStart w:name="z584" w:id="489"/>
    <w:p>
      <w:pPr>
        <w:spacing w:after="0"/>
        <w:ind w:left="0"/>
        <w:jc w:val="both"/>
      </w:pPr>
      <w:r>
        <w:rPr>
          <w:rFonts w:ascii="Times New Roman"/>
          <w:b w:val="false"/>
          <w:i w:val="false"/>
          <w:color w:val="000000"/>
          <w:sz w:val="28"/>
        </w:rPr>
        <w:t>
      "236. Аудиторлық іс-шараға жауапты Тексеру комиссиясының мүшесі мемлекеттік аудит объектісі ақпарат ұсынбаған жағдайда – бір жұмыс күнінің ішінде, ал көрсетілген мерзімде Нұсқама тармақтарын орындамаған немесе тиісінше орындамаған жағдайда – Нұсқамада көрсетілген мерзім аяқталғаннан кейін бес жұмыс күні ішінде Тексеру комиссиясы төрағасының атына мемлекеттік аудит объектісіне әкімшілік ықпал ету шарасын қолдану туралы қызметтік жазба дайындап, сараптама жүргізу үшін құқықтық қамтамасыз етуге жауапты құрылымдық бөлімшеге жібереді.";</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586" w:id="490"/>
    <w:p>
      <w:pPr>
        <w:spacing w:after="0"/>
        <w:ind w:left="0"/>
        <w:jc w:val="both"/>
      </w:pPr>
      <w:r>
        <w:rPr>
          <w:rFonts w:ascii="Times New Roman"/>
          <w:b w:val="false"/>
          <w:i w:val="false"/>
          <w:color w:val="000000"/>
          <w:sz w:val="28"/>
        </w:rPr>
        <w:t>
      "239. Аудиторлық іс-шаралардың нәтижелерін қарау жөнінде отырыс өткізу қорытындылары бойынша Тексеру комиссиясының интернет-ресурсына тиісті баспасөз релизі орналастырылады.";</w:t>
      </w:r>
    </w:p>
    <w:bookmarkEnd w:id="490"/>
    <w:bookmarkStart w:name="z587" w:id="491"/>
    <w:p>
      <w:pPr>
        <w:spacing w:after="0"/>
        <w:ind w:left="0"/>
        <w:jc w:val="both"/>
      </w:pPr>
      <w:r>
        <w:rPr>
          <w:rFonts w:ascii="Times New Roman"/>
          <w:b w:val="false"/>
          <w:i w:val="false"/>
          <w:color w:val="000000"/>
          <w:sz w:val="28"/>
        </w:rPr>
        <w:t>
      мынадай мазмұндағы 239-1-тармақпен толықтырылсын:</w:t>
      </w:r>
    </w:p>
    <w:bookmarkEnd w:id="491"/>
    <w:bookmarkStart w:name="z588" w:id="492"/>
    <w:p>
      <w:pPr>
        <w:spacing w:after="0"/>
        <w:ind w:left="0"/>
        <w:jc w:val="both"/>
      </w:pPr>
      <w:r>
        <w:rPr>
          <w:rFonts w:ascii="Times New Roman"/>
          <w:b w:val="false"/>
          <w:i w:val="false"/>
          <w:color w:val="000000"/>
          <w:sz w:val="28"/>
        </w:rPr>
        <w:t>
      "239-1. Аудиторлық іс-шаралардың нәтижелерін қарау бойынша Тексеру комиссиясының алдағы отырыстары туралы анонс Тексеру комиссиясының интернет-ресурсына оны өткізгенге дейін бір жұмыс күнінен кешіктірілмей орналастырылады.";</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590" w:id="493"/>
    <w:p>
      <w:pPr>
        <w:spacing w:after="0"/>
        <w:ind w:left="0"/>
        <w:jc w:val="both"/>
      </w:pPr>
      <w:r>
        <w:rPr>
          <w:rFonts w:ascii="Times New Roman"/>
          <w:b w:val="false"/>
          <w:i w:val="false"/>
          <w:color w:val="000000"/>
          <w:sz w:val="28"/>
        </w:rPr>
        <w:t>
      "241. Тексеру комиссиясының Аудиторлық қорытындысын бекітіп, Нұсқамасына қол қойғаннан кейін бес жұмыс күні ішінде мемлекеттік аудит тобының жетекшісі Тексеру комиссиясының аудиторлық іс-шараға жауапты мүшесінің келесімі бойынша мемлекеттік аудит материалдарын (алдын ала зерделеу материалдарының, Аудит жоспарының, Аудит бағдарламасының, Аудиторлық тапсырмалардың, Тапсырмалардың түпнұсқаларын, сараптамалық қорытындыны, Тексеру комиссиясының аудиторлық іс-шараға жауапты мүшесі қол қойған Аудиторлық қорытындыны, Жиынтық тізілімді, Тексеру комиссиясының төрағасы қол қойған отырыс хаттамасын, қаулы, нұсқамалар) алдын ала зерделеу жүргізу туралы хабарлама, аудиторлық іс-шара жүргізу туралы хабарлама, құжаттарды ұсыну туралы талап, мемлекеттік аудит объектілерінің қарсылықтары мен түсіндірмелері (болған жағдайда) және Тексеру комиссиясының қарсылықтарға уәжделген жауаптары, құқықтық қамтамасыз етуге және сапа бақылауына жауапты құрылымдық бөлімшелердің сараптамалық талдаулары, материалдарды қоса тіркеу туралы қызметтік жазбаны (болған жағдайда) қамтыған аудиторлық іс-шара материалдары бар жинақ папканы толықтырып, кейіннен архивке өткізу үшін құжат айналымына жауапты құрылымдық бөлімшеге тапсырады, аудиторлық іс-шара материалдарының электрондық нұсқалары Бірыңғай дерекқордың электрондық архивіне және ТК ВАЖ-ға енгізіледі.";</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Start w:name="z596" w:id="494"/>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22-қосымша</w:t>
      </w:r>
      <w:r>
        <w:rPr>
          <w:rFonts w:ascii="Times New Roman"/>
          <w:b w:val="false"/>
          <w:i w:val="false"/>
          <w:color w:val="000000"/>
          <w:sz w:val="28"/>
        </w:rPr>
        <w:t xml:space="preserve"> сәйкес 6-1-қосымшамен толықтырылсын;</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жаңа редакцияда жазылсын;</w:t>
      </w:r>
    </w:p>
    <w:bookmarkStart w:name="z607" w:id="495"/>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33-қосымшаға</w:t>
      </w:r>
      <w:r>
        <w:rPr>
          <w:rFonts w:ascii="Times New Roman"/>
          <w:b w:val="false"/>
          <w:i w:val="false"/>
          <w:color w:val="000000"/>
          <w:sz w:val="28"/>
        </w:rPr>
        <w:t xml:space="preserve"> сәйкес 20-1-қосымшамен толықтырылсын;</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w:t>
      </w:r>
    </w:p>
    <w:bookmarkStart w:name="z609" w:id="496"/>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496"/>
    <w:bookmarkStart w:name="z610" w:id="497"/>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97"/>
    <w:bookmarkStart w:name="z611" w:id="498"/>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98"/>
    <w:bookmarkStart w:name="z612" w:id="499"/>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499"/>
    <w:bookmarkStart w:name="z613" w:id="500"/>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00"/>
    <w:bookmarkStart w:name="z614" w:id="501"/>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5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6" w:id="502"/>
    <w:p>
      <w:pPr>
        <w:spacing w:after="0"/>
        <w:ind w:left="0"/>
        <w:jc w:val="left"/>
      </w:pPr>
      <w:r>
        <w:rPr>
          <w:rFonts w:ascii="Times New Roman"/>
          <w:b/>
          <w:i w:val="false"/>
          <w:color w:val="000000"/>
        </w:rPr>
        <w:t xml:space="preserve"> Аудиторлық іс-шараны жүргізуге өтінім</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85"/>
        <w:gridCol w:w="380"/>
        <w:gridCol w:w="731"/>
        <w:gridCol w:w="1294"/>
        <w:gridCol w:w="380"/>
        <w:gridCol w:w="485"/>
        <w:gridCol w:w="485"/>
        <w:gridCol w:w="380"/>
        <w:gridCol w:w="590"/>
        <w:gridCol w:w="590"/>
        <w:gridCol w:w="732"/>
        <w:gridCol w:w="590"/>
        <w:gridCol w:w="590"/>
        <w:gridCol w:w="590"/>
        <w:gridCol w:w="2071"/>
      </w:tblGrid>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(бұдан әрі – мем.) аудит объектісі (-лері)</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(ең жоғары, орташа, ең төмен)</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7"/>
        <w:gridCol w:w="11973"/>
      </w:tblGrid>
      <w:tr>
        <w:trPr>
          <w:trHeight w:val="30" w:hRule="atLeast"/>
        </w:trPr>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бастамашы:</w:t>
            </w:r>
          </w:p>
        </w:tc>
        <w:tc>
          <w:tcPr>
            <w:tcW w:w="11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________________ __________________</w:t>
            </w:r>
            <w:r>
              <w:br/>
            </w:r>
            <w:r>
              <w:rPr>
                <w:rFonts w:ascii="Times New Roman"/>
                <w:b w:val="false"/>
                <w:i w:val="false"/>
                <w:color w:val="000000"/>
                <w:sz w:val="20"/>
              </w:rPr>
              <w:t>
(Есеп комитеті мүшесінің (Қолы) (Күні) ТАӘ (болған жағдайда)</w:t>
            </w:r>
            <w:r>
              <w:br/>
            </w:r>
            <w:r>
              <w:rPr>
                <w:rFonts w:ascii="Times New Roman"/>
                <w:b w:val="false"/>
                <w:i w:val="false"/>
                <w:color w:val="000000"/>
                <w:sz w:val="20"/>
              </w:rPr>
              <w:t>
Мемлекеттік аудитті жүргізуге</w:t>
            </w:r>
            <w:r>
              <w:br/>
            </w:r>
            <w:r>
              <w:rPr>
                <w:rFonts w:ascii="Times New Roman"/>
                <w:b w:val="false"/>
                <w:i w:val="false"/>
                <w:color w:val="000000"/>
                <w:sz w:val="20"/>
              </w:rPr>
              <w:t>
жауапты құрылымдық</w:t>
            </w:r>
            <w:r>
              <w:br/>
            </w:r>
            <w:r>
              <w:rPr>
                <w:rFonts w:ascii="Times New Roman"/>
                <w:b w:val="false"/>
                <w:i w:val="false"/>
                <w:color w:val="000000"/>
                <w:sz w:val="20"/>
              </w:rPr>
              <w:t>
бөлімше басшысының</w:t>
            </w:r>
          </w:p>
        </w:tc>
      </w:tr>
      <w:tr>
        <w:trPr>
          <w:trHeight w:val="30" w:hRule="atLeast"/>
        </w:trPr>
        <w:tc>
          <w:tcPr>
            <w:tcW w:w="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1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tc>
      </w:tr>
    </w:tbl>
    <w:p>
      <w:pPr>
        <w:spacing w:after="0"/>
        <w:ind w:left="0"/>
        <w:jc w:val="both"/>
      </w:pPr>
      <w:r>
        <w:rPr>
          <w:rFonts w:ascii="Times New Roman"/>
          <w:b w:val="false"/>
          <w:i w:val="false"/>
          <w:color w:val="000000"/>
          <w:sz w:val="28"/>
        </w:rPr>
        <w:t>
      Аталған бағыт бойынша алдыңғы аудиторлық іс-шара (тексеру) туралы мәлімет:</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сыртқы мемлекеттік</w:t>
            </w:r>
            <w:r>
              <w:br/>
            </w:r>
            <w:r>
              <w:rPr>
                <w:rFonts w:ascii="Times New Roman"/>
                <w:b w:val="false"/>
                <w:i w:val="false"/>
                <w:color w:val="000000"/>
                <w:sz w:val="20"/>
              </w:rPr>
              <w:t>аудит және қаржылық</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8" w:id="503"/>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88"/>
        <w:gridCol w:w="661"/>
        <w:gridCol w:w="517"/>
        <w:gridCol w:w="853"/>
        <w:gridCol w:w="603"/>
        <w:gridCol w:w="603"/>
        <w:gridCol w:w="604"/>
        <w:gridCol w:w="1091"/>
        <w:gridCol w:w="1092"/>
        <w:gridCol w:w="1378"/>
        <w:gridCol w:w="804"/>
        <w:gridCol w:w="2103"/>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(миллион теңге (бұдан әрі - млн. теңге)</w:t>
            </w:r>
            <w:r>
              <w:br/>
            </w:r>
            <w:r>
              <w:rPr>
                <w:rFonts w:ascii="Times New Roman"/>
                <w:b w:val="false"/>
                <w:i w:val="false"/>
                <w:color w:val="000000"/>
                <w:sz w:val="20"/>
              </w:rPr>
              <w:t>
(өзгерістер болған жағдайда түзетуге жатпайды)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ассистентерін,</w:t>
            </w:r>
            <w:r>
              <w:br/>
            </w:r>
            <w:r>
              <w:rPr>
                <w:rFonts w:ascii="Times New Roman"/>
                <w:b w:val="false"/>
                <w:i w:val="false"/>
                <w:color w:val="000000"/>
                <w:sz w:val="20"/>
              </w:rPr>
              <w:t>
тексеру комиссияларын, Уәкілетті органды, сарапшылар мен мемлекеттік емес аудиторларды тарту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r>
              <w:br/>
            </w:r>
            <w:r>
              <w:rPr>
                <w:rFonts w:ascii="Times New Roman"/>
                <w:b w:val="false"/>
                <w:i w:val="false"/>
                <w:color w:val="000000"/>
                <w:sz w:val="20"/>
              </w:rPr>
              <w:t>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r>
              <w:br/>
            </w:r>
            <w:r>
              <w:rPr>
                <w:rFonts w:ascii="Times New Roman"/>
                <w:b w:val="false"/>
                <w:i w:val="false"/>
                <w:color w:val="000000"/>
                <w:sz w:val="20"/>
              </w:rPr>
              <w:t>
жыл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r>
              <w:br/>
            </w:r>
            <w:r>
              <w:rPr>
                <w:rFonts w:ascii="Times New Roman"/>
                <w:b w:val="false"/>
                <w:i w:val="false"/>
                <w:color w:val="000000"/>
                <w:sz w:val="20"/>
              </w:rPr>
              <w:t>
жыл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20" w:id="504"/>
    <w:p>
      <w:pPr>
        <w:spacing w:after="0"/>
        <w:ind w:left="0"/>
        <w:jc w:val="left"/>
      </w:pPr>
      <w:r>
        <w:rPr>
          <w:rFonts w:ascii="Times New Roman"/>
          <w:b/>
          <w:i w:val="false"/>
          <w:color w:val="000000"/>
        </w:rPr>
        <w:t xml:space="preserve"> Мемлекеттік аудит объектілерінің ______ жылға нақтыланған тізбесі</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118"/>
        <w:gridCol w:w="554"/>
        <w:gridCol w:w="554"/>
        <w:gridCol w:w="914"/>
        <w:gridCol w:w="1326"/>
        <w:gridCol w:w="709"/>
        <w:gridCol w:w="554"/>
        <w:gridCol w:w="727"/>
        <w:gridCol w:w="1630"/>
        <w:gridCol w:w="861"/>
        <w:gridCol w:w="1631"/>
        <w:gridCol w:w="862"/>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(лері)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типі</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қамтудың болжамдалған кезеңі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(млн. теңге) (өзгерістер болған жағдайда түзетуге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атауы/активтер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немесе</w:t>
            </w:r>
            <w:r>
              <w:br/>
            </w:r>
            <w:r>
              <w:rPr>
                <w:rFonts w:ascii="Times New Roman"/>
                <w:b w:val="false"/>
                <w:i w:val="false"/>
                <w:color w:val="000000"/>
                <w:sz w:val="20"/>
              </w:rPr>
              <w:t>ұйымның атауы</w:t>
            </w:r>
          </w:p>
        </w:tc>
      </w:tr>
    </w:tbl>
    <w:bookmarkStart w:name="z622" w:id="505"/>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50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мемлекеттік аудит объектілерінің___жылға арналған тізбесіне сәйкес</w:t>
      </w:r>
    </w:p>
    <w:p>
      <w:pPr>
        <w:spacing w:after="0"/>
        <w:ind w:left="0"/>
        <w:jc w:val="both"/>
      </w:pPr>
      <w:r>
        <w:rPr>
          <w:rFonts w:ascii="Times New Roman"/>
          <w:b w:val="false"/>
          <w:i w:val="false"/>
          <w:color w:val="000000"/>
          <w:sz w:val="28"/>
        </w:rPr>
        <w:t>
      ____________________аралығында</w:t>
      </w:r>
    </w:p>
    <w:p>
      <w:pPr>
        <w:spacing w:after="0"/>
        <w:ind w:left="0"/>
        <w:jc w:val="both"/>
      </w:pPr>
      <w:r>
        <w:rPr>
          <w:rFonts w:ascii="Times New Roman"/>
          <w:b w:val="false"/>
          <w:i w:val="false"/>
          <w:color w:val="000000"/>
          <w:sz w:val="28"/>
        </w:rPr>
        <w:t>
      (ұзақтығы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w:t>
      </w:r>
    </w:p>
    <w:p>
      <w:pPr>
        <w:spacing w:after="0"/>
        <w:ind w:left="0"/>
        <w:jc w:val="both"/>
      </w:pPr>
      <w:r>
        <w:rPr>
          <w:rFonts w:ascii="Times New Roman"/>
          <w:b w:val="false"/>
          <w:i w:val="false"/>
          <w:color w:val="000000"/>
          <w:sz w:val="28"/>
        </w:rPr>
        <w:t>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w:t>
      </w:r>
    </w:p>
    <w:p>
      <w:pPr>
        <w:spacing w:after="0"/>
        <w:ind w:left="0"/>
        <w:jc w:val="both"/>
      </w:pPr>
      <w:r>
        <w:rPr>
          <w:rFonts w:ascii="Times New Roman"/>
          <w:b w:val="false"/>
          <w:i w:val="false"/>
          <w:color w:val="000000"/>
          <w:sz w:val="28"/>
        </w:rPr>
        <w:t>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қызметкерлерді жұмыс</w:t>
      </w:r>
    </w:p>
    <w:p>
      <w:pPr>
        <w:spacing w:after="0"/>
        <w:ind w:left="0"/>
        <w:jc w:val="both"/>
      </w:pPr>
      <w:r>
        <w:rPr>
          <w:rFonts w:ascii="Times New Roman"/>
          <w:b w:val="false"/>
          <w:i w:val="false"/>
          <w:color w:val="000000"/>
          <w:sz w:val="28"/>
        </w:rPr>
        <w:t>
      орындарымен қамтамасыз етулеріңізді сұраймыз*.</w:t>
      </w:r>
    </w:p>
    <w:p>
      <w:pPr>
        <w:spacing w:after="0"/>
        <w:ind w:left="0"/>
        <w:jc w:val="both"/>
      </w:pPr>
      <w:r>
        <w:rPr>
          <w:rFonts w:ascii="Times New Roman"/>
          <w:b w:val="false"/>
          <w:i w:val="false"/>
          <w:color w:val="000000"/>
          <w:sz w:val="28"/>
        </w:rPr>
        <w:t>
      Есеп комитетінің мүшесі 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Есеп комитетінің ресми бланкісінде ресімделеді.</w:t>
      </w:r>
    </w:p>
    <w:p>
      <w:pPr>
        <w:spacing w:after="0"/>
        <w:ind w:left="0"/>
        <w:jc w:val="both"/>
      </w:pPr>
      <w:r>
        <w:rPr>
          <w:rFonts w:ascii="Times New Roman"/>
          <w:b w:val="false"/>
          <w:i w:val="false"/>
          <w:color w:val="000000"/>
          <w:sz w:val="28"/>
        </w:rPr>
        <w:t>
      *3) тармақшада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жағдайында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Есеп комитетінің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783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(Есеп комитетінің әдеп жөніндегі уәкілінің телефоны көрсетіледі)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сенім телефоны, бұған Сіздер бюджет қаражатын пайдалану кезінде жол берілген қаржылық бұзушылықтар, сондай-ақ Есеп комитетінің қызметкерлері тарапынан жасалған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аласыздар.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6-қосымша</w:t>
            </w:r>
            <w:r>
              <w:br/>
            </w:r>
            <w:r>
              <w:rPr>
                <w:rFonts w:ascii="Times New Roman"/>
                <w:b w:val="false"/>
                <w:i w:val="false"/>
                <w:color w:val="000000"/>
                <w:sz w:val="20"/>
              </w:rPr>
              <w:t>Есеп комитетінің сыртқы</w:t>
            </w:r>
            <w:r>
              <w:br/>
            </w:r>
            <w:r>
              <w:rPr>
                <w:rFonts w:ascii="Times New Roman"/>
                <w:b w:val="false"/>
                <w:i w:val="false"/>
                <w:color w:val="000000"/>
                <w:sz w:val="20"/>
              </w:rPr>
              <w:t xml:space="preserve"> мемлекеттік аудит және </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 9-қосымша</w:t>
            </w:r>
          </w:p>
        </w:tc>
      </w:tr>
    </w:tbl>
    <w:bookmarkStart w:name="z625" w:id="506"/>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w:t>
      </w:r>
      <w:r>
        <w:br/>
      </w:r>
      <w:r>
        <w:rPr>
          <w:rFonts w:ascii="Times New Roman"/>
          <w:b/>
          <w:i w:val="false"/>
          <w:color w:val="000000"/>
        </w:rPr>
        <w:t>мәселелердің үлгі тізбесі*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әрекеттеріне (әрекетсіздігіне) қатысты жеке және заңды тұлғалардың өтініштері (шағымдары) (болған жағдайда)</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 Нысаналы трансферттер бойынша нәтижелер туралы келісімдер жасасу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қаражатын толық пайдалануға рұқсат ету туралы мәслихаттар мен әкімдіктердің қабылдаған шешімдері, ҚР Үкіметінің қаулылары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1 қаңтарындағы жағдай бойынша Байланысты грант туралы келісім, алынған және пайдаланылған байланысты гранттар туралы ақпарат, байланысты гранттарды пайдалану бойынша қол жеткізілген нәтижелер жөніндегі есеп, байланысты гранттардың пайдаланылуын мониторингтеу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бюджеттік бағдарлама әкімшісінің және қарыз алушының арасындағы кредиттік шарттар. Бюджеттік кредиттерді мақсатына сәйкес және тиімді пайдалану, өтеу және оған қызмет көрсету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жобалардың іске асырылуы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және республикалық бюджеттен қоса қаржыландыру қаражатын игеру туралы ақпарат, мемлекеттік сыртқы қарыз қаражатын игеру туралы жиынтық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шеңберіндегі қарыз қаражатының пайдаланылуын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оған қызмет көрсету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нәтижелері бойынша қорытындылар,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аудиторлық есептері (мемлекеттік аудит актілері),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шоғырландырылған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 орындау туралы есеп) және басқалары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шешімімен бекітілген Квазимемлекеттік сектор субъектісінің есеп саясаты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болжамын жасауының уақтылылығы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 әкімшісінің бюджеттік бағдарламалардың іске асырылуын мониторингтеу нәтижелері туралы есептері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 қаражатының дұрыстығы мен пайдаланылуының аудиті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және оны пайдалану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түсетiн түсiмдердiң, республикалық бюджеттен түсетiн түсiмдер сомаларының қайтарылуының толықтығы мен уақтылылығы аудиті, салықтық және кедендiк әкiмшiлендірудің тиiмдiлiгі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төлемдер туралы № 1-Н және № 2-Н салықтық есептер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тиісті бюджеттік бағдарлама әкімшісі бойынша республикалық бюджеттің атқарылуы туралы есебі, жүргізілген бюджеттік мониторингтеу мен нәтижелерді бағалаудың негізінде республикалық бюджеттік бағдарламаларды орындау бөлігіндегі республикалық бюджеттің атқарылуы туралы талдамалық есеп; елдегі экономикалық ахуал мен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қамтитын түсіндірме жазба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баланстарының есептік баптары бойынша дебиторлық және кредиторлық берешек</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бюджеттің, соның ішінде өткен жылдардың дебиторлық берешегі туралы есептер, мемлекеттік, республикалық бюджеттің кредиторлық берешегі туралы есеп (Қазақстан Республикасы Қаржы министрлігінің ай сайынғы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Тиімділік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r>
              <w:br/>
            </w: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бағалау мәніне байланысты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қорытындысы бойынша Есеп комитетінің аудиторлық есептері (мемлекеттік аудит актілері), қаулылары, мемлекеттік аудит объектісінің аудиторлық іс-шара жүргізу қорытындылары бойынша қабылдаған шаралары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талдамалық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ақпарат көздері (ресми статистикалық деректер, бағдарламаның (стратегиялық жоспардың) мәніне байланысты проблемалармен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бөлінісінде стратегиялық жоспарды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(орталық мемлекеттік органдардың стратегиялық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мемлекеттік органдардың стратегиялық және операциялық жоспарлары, квазимемлекеттік сектор субъектілерінің даму жоспарлары (ақпараттық-құқықтық жүйелер)</w:t>
            </w:r>
            <w:r>
              <w:br/>
            </w:r>
            <w:r>
              <w:rPr>
                <w:rFonts w:ascii="Times New Roman"/>
                <w:b w:val="false"/>
                <w:i w:val="false"/>
                <w:color w:val="000000"/>
                <w:sz w:val="20"/>
              </w:rPr>
              <w:t>
Мемлекеттік қызметтерді алушыларға сауалнама жүргізу (бұқаралық ақпарат құралдарының деректері) негізінде алынған оларды ұсынудың сапасы туралы үкіметтік емес ұйымдардың (қоғамдық бірлестіктердің) ақпараты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(стратегиялық жоспарды) іске асыру шарттарын орындау/орындамау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тиісті жылдардағы стратегиялық жоспарын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жөніндегі іс-шаралар жоспарларының орындалуы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жоспарларының және бағалау мәніне байланысты басқа да қаржылық құжаттардың орындалуы туралы есеп</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 бөлігінде бюджеттік бағдарламалар әкімшісінің стратегиялық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жоспарын іске асыруы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сатып алуының жылдық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құнды, құрылыс объектілерін енгізуді, ақпараттық жүйені тәжірибелік және өнеркәсіптік пайдалануға беруді көрсете отырып, бюджеттік инвестициялық жобалар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инвестициялардың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қоса қаржыландыруды талап ететін жоспарлы кезеңге арналған концессиялық жобалардың объектілер бөлінісіндегі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қорытындылар және Республикалық бюджет комиссиясының қарауына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 және Республикалық бюджет комиссиясының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қызметінің басым бағыттары, даму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даму жоспарлары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бюджеттік өтінімдері және олар бойынша шешім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тиісті бюджеттік бағдарлама әкімшісі бойынша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бюджеттік бағдарламалар әкімшісіне бюджеттік инвестициялар есебінен іске асырылып жатқан іс-шаралардың іске асырылуын мониторингтеу жөніндегі есебі, квазимемлекеттік сектор субъектісінің соңғы есепті кезеңге түсіндірме жазбасы, қаржылық есептілігі, квазимемлекеттік сектор субъектісінің стратегиялық даму құжаттары; бюджеттік инвестицияларды іске асыратын бюджеттік бағдарламалар әкімшісінің бюджеттік жоспарлау жөніндегі орталық уәкілетті органға бюджеттік инвестициялар есебінен іске асырылып жатқан іс-шаралардың іске асырылуын мониторингтеу жөніндегі есебі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бюджеттік инвестицияларды іске асыруын бағалау жөніндегі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қызметін регламенттейтін нормативтік құқықтық актілер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іс-шаралардың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қорытындылары бойынша Есеп комитетінің аудиторлық есептері (мемлекеттік аудит актілері), қаулылары, басқа бақылаушы-қадағалаушы органдар жүргізген алдыңғы аудиторлық іс-шараның материалдары бойынша анықталған бұзушылықтарды жою жөнінде қабылданған шаралар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 бұқаралық ақпарат құралдарының деректері, басқа көздерден алынған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есептілігі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табыстар мен залалдар туралы есеп, ақша қаражатының қозғалысы туралы есеп, капиталдағы өзгерістер туралы есеп, түсіндірме жазба. Мемлекет активтерінің пайдаланылуы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сандық және сапалық көрсеткіштерін айқындау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даму стратегиясы, жоспары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жоспарларының мақсаттары мен міндеттеріне қол жеткізу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іске асырылуы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орналастырудың талаптары мен нормаларының сақталуы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 жөніндегі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 басқару (филиалдар, негізгі бөлімшелер арасындағы өзара байланыс тәртібі, өзара тәуелділік). Құрылымның негізділігі және басқару аппаратының саны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аппаратының штат кестесі, құрылымы мен саны, ішкі нұсқаулықтар (бұйрықтар, өкімдер, нұсқаулықтар, кеңес хаттамалары)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толыққанды болып табылмайды. Аудиторлық іс-шараны жүргізу барысында қосымша құжаттар және (немесе) ақпарат сұратуға жол беріледі.</w:t>
      </w:r>
    </w:p>
    <w:p>
      <w:pPr>
        <w:spacing w:after="0"/>
        <w:ind w:left="0"/>
        <w:jc w:val="both"/>
      </w:pPr>
      <w:r>
        <w:rPr>
          <w:rFonts w:ascii="Times New Roman"/>
          <w:b w:val="false"/>
          <w:i w:val="false"/>
          <w:color w:val="000000"/>
          <w:sz w:val="28"/>
        </w:rPr>
        <w:t>
      **"Сәйкестік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"Тиімділік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Аудит тобы Есеп комитеті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міндетті түрде зерделейді.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 xml:space="preserve"> 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мүшесі</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627" w:id="507"/>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507"/>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жүргізуге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w:t>
      </w:r>
    </w:p>
    <w:p>
      <w:pPr>
        <w:spacing w:after="0"/>
        <w:ind w:left="0"/>
        <w:jc w:val="both"/>
      </w:pPr>
      <w:r>
        <w:rPr>
          <w:rFonts w:ascii="Times New Roman"/>
          <w:b w:val="false"/>
          <w:i w:val="false"/>
          <w:color w:val="000000"/>
          <w:sz w:val="28"/>
        </w:rPr>
        <w:t>
      қаржыландырудыңбекітілген сомаларының тиісті бюджеттік бағдарлама бойынша</w:t>
      </w:r>
    </w:p>
    <w:p>
      <w:pPr>
        <w:spacing w:after="0"/>
        <w:ind w:left="0"/>
        <w:jc w:val="both"/>
      </w:pPr>
      <w:r>
        <w:rPr>
          <w:rFonts w:ascii="Times New Roman"/>
          <w:b w:val="false"/>
          <w:i w:val="false"/>
          <w:color w:val="000000"/>
          <w:sz w:val="28"/>
        </w:rPr>
        <w:t>
      бөлінуі мен игерілуін жылдар бөлінісінде көрсете отырып, мемлекеттік аудит</w:t>
      </w:r>
    </w:p>
    <w:p>
      <w:pPr>
        <w:spacing w:after="0"/>
        <w:ind w:left="0"/>
        <w:jc w:val="both"/>
      </w:pPr>
      <w:r>
        <w:rPr>
          <w:rFonts w:ascii="Times New Roman"/>
          <w:b w:val="false"/>
          <w:i w:val="false"/>
          <w:color w:val="000000"/>
          <w:sz w:val="28"/>
        </w:rPr>
        <w:t>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(мемлекеттік (үкіметтік) бағдарламаға, стратегиялық жоспарға, квазимемлекеттік</w:t>
      </w:r>
    </w:p>
    <w:p>
      <w:pPr>
        <w:spacing w:after="0"/>
        <w:ind w:left="0"/>
        <w:jc w:val="both"/>
      </w:pPr>
      <w:r>
        <w:rPr>
          <w:rFonts w:ascii="Times New Roman"/>
          <w:b w:val="false"/>
          <w:i w:val="false"/>
          <w:color w:val="000000"/>
          <w:sz w:val="28"/>
        </w:rPr>
        <w:t>
      сектор субъектісінің даму стратегиясына бағалау жүргізген жағдайда, мемлекеттік</w:t>
      </w:r>
    </w:p>
    <w:p>
      <w:pPr>
        <w:spacing w:after="0"/>
        <w:ind w:left="0"/>
        <w:jc w:val="both"/>
      </w:pPr>
      <w:r>
        <w:rPr>
          <w:rFonts w:ascii="Times New Roman"/>
          <w:b w:val="false"/>
          <w:i w:val="false"/>
          <w:color w:val="000000"/>
          <w:sz w:val="28"/>
        </w:rPr>
        <w:t>
      (үкіметтік) бағдарламаны, даму стратегиясын іске асыруға арналған жоспарлы</w:t>
      </w:r>
    </w:p>
    <w:p>
      <w:pPr>
        <w:spacing w:after="0"/>
        <w:ind w:left="0"/>
        <w:jc w:val="both"/>
      </w:pPr>
      <w:r>
        <w:rPr>
          <w:rFonts w:ascii="Times New Roman"/>
          <w:b w:val="false"/>
          <w:i w:val="false"/>
          <w:color w:val="000000"/>
          <w:sz w:val="28"/>
        </w:rPr>
        <w:t>
      шығыстар – қаржыландыру көздері бөлінісінде, бекітілген сомалар–Бағдарламаны,</w:t>
      </w:r>
    </w:p>
    <w:p>
      <w:pPr>
        <w:spacing w:after="0"/>
        <w:ind w:left="0"/>
        <w:jc w:val="both"/>
      </w:pPr>
      <w:r>
        <w:rPr>
          <w:rFonts w:ascii="Times New Roman"/>
          <w:b w:val="false"/>
          <w:i w:val="false"/>
          <w:color w:val="000000"/>
          <w:sz w:val="28"/>
        </w:rPr>
        <w:t>
      даму стратегиясын іске асыру жөніндегі іс-шаралар жоспарына сәйкес, нақты бөлінген</w:t>
      </w:r>
    </w:p>
    <w:p>
      <w:pPr>
        <w:spacing w:after="0"/>
        <w:ind w:left="0"/>
        <w:jc w:val="both"/>
      </w:pPr>
      <w:r>
        <w:rPr>
          <w:rFonts w:ascii="Times New Roman"/>
          <w:b w:val="false"/>
          <w:i w:val="false"/>
          <w:color w:val="000000"/>
          <w:sz w:val="28"/>
        </w:rPr>
        <w:t>
      және игерілген сомалар – жылдар бөлінісінде, стратегиялық жоспармен бекітілген</w:t>
      </w:r>
    </w:p>
    <w:p>
      <w:pPr>
        <w:spacing w:after="0"/>
        <w:ind w:left="0"/>
        <w:jc w:val="both"/>
      </w:pPr>
      <w:r>
        <w:rPr>
          <w:rFonts w:ascii="Times New Roman"/>
          <w:b w:val="false"/>
          <w:i w:val="false"/>
          <w:color w:val="000000"/>
          <w:sz w:val="28"/>
        </w:rPr>
        <w:t>
      бюджеттік бағдарламалар және активтер–қаржыландыру көлемі, нақтыланған,</w:t>
      </w:r>
    </w:p>
    <w:p>
      <w:pPr>
        <w:spacing w:after="0"/>
        <w:ind w:left="0"/>
        <w:jc w:val="both"/>
      </w:pPr>
      <w:r>
        <w:rPr>
          <w:rFonts w:ascii="Times New Roman"/>
          <w:b w:val="false"/>
          <w:i w:val="false"/>
          <w:color w:val="000000"/>
          <w:sz w:val="28"/>
        </w:rPr>
        <w:t>
      түзетілген және игерілген сомалары көрсетіле отырып, жылдар бөлінісінде,</w:t>
      </w:r>
    </w:p>
    <w:p>
      <w:pPr>
        <w:spacing w:after="0"/>
        <w:ind w:left="0"/>
        <w:jc w:val="both"/>
      </w:pPr>
      <w:r>
        <w:rPr>
          <w:rFonts w:ascii="Times New Roman"/>
          <w:b w:val="false"/>
          <w:i w:val="false"/>
          <w:color w:val="000000"/>
          <w:sz w:val="28"/>
        </w:rPr>
        <w:t>
      қол жеткізілген нысаналы индикаторлардың, мемлекеттік (үкіметтік) бағдарлама,</w:t>
      </w:r>
    </w:p>
    <w:p>
      <w:pPr>
        <w:spacing w:after="0"/>
        <w:ind w:left="0"/>
        <w:jc w:val="both"/>
      </w:pPr>
      <w:r>
        <w:rPr>
          <w:rFonts w:ascii="Times New Roman"/>
          <w:b w:val="false"/>
          <w:i w:val="false"/>
          <w:color w:val="000000"/>
          <w:sz w:val="28"/>
        </w:rPr>
        <w:t>
      стратегиялық жоспар, даму стратегиялары нәтижелері көрсеткіштерінің саны</w:t>
      </w:r>
    </w:p>
    <w:p>
      <w:pPr>
        <w:spacing w:after="0"/>
        <w:ind w:left="0"/>
        <w:jc w:val="both"/>
      </w:pPr>
      <w:r>
        <w:rPr>
          <w:rFonts w:ascii="Times New Roman"/>
          <w:b w:val="false"/>
          <w:i w:val="false"/>
          <w:color w:val="000000"/>
          <w:sz w:val="28"/>
        </w:rPr>
        <w:t>
      жоспарланғандардың ішінен - кезеңдер бөлінісінде, қол жеткізілмеген жағдайда</w:t>
      </w:r>
    </w:p>
    <w:p>
      <w:pPr>
        <w:spacing w:after="0"/>
        <w:ind w:left="0"/>
        <w:jc w:val="both"/>
      </w:pPr>
      <w:r>
        <w:rPr>
          <w:rFonts w:ascii="Times New Roman"/>
          <w:b w:val="false"/>
          <w:i w:val="false"/>
          <w:color w:val="000000"/>
          <w:sz w:val="28"/>
        </w:rPr>
        <w:t>
      себебі көрсетіледі, Бағдарламаны, даму тратегияларын іске асыру жөніндегі іс-шаралар</w:t>
      </w:r>
    </w:p>
    <w:p>
      <w:pPr>
        <w:spacing w:after="0"/>
        <w:ind w:left="0"/>
        <w:jc w:val="both"/>
      </w:pPr>
      <w:r>
        <w:rPr>
          <w:rFonts w:ascii="Times New Roman"/>
          <w:b w:val="false"/>
          <w:i w:val="false"/>
          <w:color w:val="000000"/>
          <w:sz w:val="28"/>
        </w:rPr>
        <w:t>
      жоспары іс-шараларының орындалғандарының/ орындалмағандарының саны,</w:t>
      </w:r>
    </w:p>
    <w:p>
      <w:pPr>
        <w:spacing w:after="0"/>
        <w:ind w:left="0"/>
        <w:jc w:val="both"/>
      </w:pPr>
      <w:r>
        <w:rPr>
          <w:rFonts w:ascii="Times New Roman"/>
          <w:b w:val="false"/>
          <w:i w:val="false"/>
          <w:color w:val="000000"/>
          <w:sz w:val="28"/>
        </w:rPr>
        <w:t>
      орындалмаған жағдайда себебі көрсетіледі)</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w:t>
      </w:r>
    </w:p>
    <w:p>
      <w:pPr>
        <w:spacing w:after="0"/>
        <w:ind w:left="0"/>
        <w:jc w:val="both"/>
      </w:pPr>
      <w:r>
        <w:rPr>
          <w:rFonts w:ascii="Times New Roman"/>
          <w:b w:val="false"/>
          <w:i w:val="false"/>
          <w:color w:val="000000"/>
          <w:sz w:val="28"/>
        </w:rPr>
        <w:t>
      таңдау өлшемшарттарының сипаты және негіздемесі қолданылмайды)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(Есеп комитетінің мемлекеттік аудиторларының (мемлекеттік аудиторлар</w:t>
      </w:r>
    </w:p>
    <w:p>
      <w:pPr>
        <w:spacing w:after="0"/>
        <w:ind w:left="0"/>
        <w:jc w:val="both"/>
      </w:pPr>
      <w:r>
        <w:rPr>
          <w:rFonts w:ascii="Times New Roman"/>
          <w:b w:val="false"/>
          <w:i w:val="false"/>
          <w:color w:val="000000"/>
          <w:sz w:val="28"/>
        </w:rPr>
        <w:t>
      ассистенттерінің) үлестестік тізілімін аудит тобы мүшелерінің мемлекеттік аудит</w:t>
      </w:r>
    </w:p>
    <w:p>
      <w:pPr>
        <w:spacing w:after="0"/>
        <w:ind w:left="0"/>
        <w:jc w:val="both"/>
      </w:pPr>
      <w:r>
        <w:rPr>
          <w:rFonts w:ascii="Times New Roman"/>
          <w:b w:val="false"/>
          <w:i w:val="false"/>
          <w:color w:val="000000"/>
          <w:sz w:val="28"/>
        </w:rPr>
        <w:t>
      объектілерімен үлестестігі тұрғысынан талдау)</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w:t>
      </w:r>
    </w:p>
    <w:p>
      <w:pPr>
        <w:spacing w:after="0"/>
        <w:ind w:left="0"/>
        <w:jc w:val="both"/>
      </w:pPr>
      <w:r>
        <w:rPr>
          <w:rFonts w:ascii="Times New Roman"/>
          <w:b w:val="false"/>
          <w:i w:val="false"/>
          <w:color w:val="000000"/>
          <w:sz w:val="28"/>
        </w:rPr>
        <w:t>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 аудиторлық</w:t>
      </w:r>
    </w:p>
    <w:p>
      <w:pPr>
        <w:spacing w:after="0"/>
        <w:ind w:left="0"/>
        <w:jc w:val="both"/>
      </w:pPr>
      <w:r>
        <w:rPr>
          <w:rFonts w:ascii="Times New Roman"/>
          <w:b w:val="false"/>
          <w:i w:val="false"/>
          <w:color w:val="000000"/>
          <w:sz w:val="28"/>
        </w:rPr>
        <w:t>
      іріктеудің қорытындылары бойынша мемлекеттік аудитпен қамтылатын қаражат</w:t>
      </w:r>
    </w:p>
    <w:p>
      <w:pPr>
        <w:spacing w:after="0"/>
        <w:ind w:left="0"/>
        <w:jc w:val="both"/>
      </w:pPr>
      <w:r>
        <w:rPr>
          <w:rFonts w:ascii="Times New Roman"/>
          <w:b w:val="false"/>
          <w:i w:val="false"/>
          <w:color w:val="000000"/>
          <w:sz w:val="28"/>
        </w:rPr>
        <w:t>
      пен активтер көлемі көрсетіледі)</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(олар тартылған</w:t>
      </w:r>
    </w:p>
    <w:p>
      <w:pPr>
        <w:spacing w:after="0"/>
        <w:ind w:left="0"/>
        <w:jc w:val="both"/>
      </w:pPr>
      <w:r>
        <w:rPr>
          <w:rFonts w:ascii="Times New Roman"/>
          <w:b w:val="false"/>
          <w:i w:val="false"/>
          <w:color w:val="000000"/>
          <w:sz w:val="28"/>
        </w:rPr>
        <w:t>
      жағдайда мемлекеттік аудитордың ассистенті) арасында бөлу, соның ішінде бірлескен</w:t>
      </w:r>
    </w:p>
    <w:p>
      <w:pPr>
        <w:spacing w:after="0"/>
        <w:ind w:left="0"/>
        <w:jc w:val="both"/>
      </w:pPr>
      <w:r>
        <w:rPr>
          <w:rFonts w:ascii="Times New Roman"/>
          <w:b w:val="false"/>
          <w:i w:val="false"/>
          <w:color w:val="000000"/>
          <w:sz w:val="28"/>
        </w:rPr>
        <w:t>
      және қатар тексеру жүргізілген кезде, мемлекеттік органдар мен мемлекеттік аудит</w:t>
      </w:r>
    </w:p>
    <w:p>
      <w:pPr>
        <w:spacing w:after="0"/>
        <w:ind w:left="0"/>
        <w:jc w:val="both"/>
      </w:pPr>
      <w:r>
        <w:rPr>
          <w:rFonts w:ascii="Times New Roman"/>
          <w:b w:val="false"/>
          <w:i w:val="false"/>
          <w:color w:val="000000"/>
          <w:sz w:val="28"/>
        </w:rPr>
        <w:t>
      және қаржылық бақылау органдарының арасында бөлу:</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 қолданылатын аудит типі мен</w:t>
      </w:r>
    </w:p>
    <w:p>
      <w:pPr>
        <w:spacing w:after="0"/>
        <w:ind w:left="0"/>
        <w:jc w:val="both"/>
      </w:pPr>
      <w:r>
        <w:rPr>
          <w:rFonts w:ascii="Times New Roman"/>
          <w:b w:val="false"/>
          <w:i w:val="false"/>
          <w:color w:val="000000"/>
          <w:sz w:val="28"/>
        </w:rPr>
        <w:t>
      тексеру түрі:____________________________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w:t>
      </w:r>
    </w:p>
    <w:p>
      <w:pPr>
        <w:spacing w:after="0"/>
        <w:ind w:left="0"/>
        <w:jc w:val="both"/>
      </w:pPr>
      <w:r>
        <w:rPr>
          <w:rFonts w:ascii="Times New Roman"/>
          <w:b w:val="false"/>
          <w:i w:val="false"/>
          <w:color w:val="000000"/>
          <w:sz w:val="28"/>
        </w:rPr>
        <w:t>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негіздер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негіздер, аудиторлық іріктеудің нәтижелері көрсетіледі)</w:t>
      </w:r>
    </w:p>
    <w:p>
      <w:pPr>
        <w:spacing w:after="0"/>
        <w:ind w:left="0"/>
        <w:jc w:val="both"/>
      </w:pPr>
      <w:r>
        <w:rPr>
          <w:rFonts w:ascii="Times New Roman"/>
          <w:b w:val="false"/>
          <w:i w:val="false"/>
          <w:color w:val="000000"/>
          <w:sz w:val="28"/>
        </w:rPr>
        <w:t>
      бойынша ____________________________________________ мемлекеттік аудит</w:t>
      </w:r>
    </w:p>
    <w:p>
      <w:pPr>
        <w:spacing w:after="0"/>
        <w:ind w:left="0"/>
        <w:jc w:val="both"/>
      </w:pPr>
      <w:r>
        <w:rPr>
          <w:rFonts w:ascii="Times New Roman"/>
          <w:b w:val="false"/>
          <w:i w:val="false"/>
          <w:color w:val="000000"/>
          <w:sz w:val="28"/>
        </w:rPr>
        <w:t>
      объектісі (мемлекеттік аудит объектісінің атауы)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негіздер __________________</w:t>
      </w:r>
    </w:p>
    <w:p>
      <w:pPr>
        <w:spacing w:after="0"/>
        <w:ind w:left="0"/>
        <w:jc w:val="both"/>
      </w:pPr>
      <w:r>
        <w:rPr>
          <w:rFonts w:ascii="Times New Roman"/>
          <w:b w:val="false"/>
          <w:i w:val="false"/>
          <w:color w:val="000000"/>
          <w:sz w:val="28"/>
        </w:rPr>
        <w:t>
      бойынша қайта қаралсын (ұлғайтылсын/қысқартылсын).</w:t>
      </w:r>
    </w:p>
    <w:p>
      <w:pPr>
        <w:spacing w:after="0"/>
        <w:ind w:left="0"/>
        <w:jc w:val="both"/>
      </w:pPr>
      <w:r>
        <w:rPr>
          <w:rFonts w:ascii="Times New Roman"/>
          <w:b w:val="false"/>
          <w:i w:val="false"/>
          <w:color w:val="000000"/>
          <w:sz w:val="28"/>
        </w:rPr>
        <w:t>
      2.4. Мемлекеттік аудит тобы мүшелерінің аудит объектілерімен үлестестігі тізілімін</w:t>
      </w:r>
    </w:p>
    <w:p>
      <w:pPr>
        <w:spacing w:after="0"/>
        <w:ind w:left="0"/>
        <w:jc w:val="both"/>
      </w:pPr>
      <w:r>
        <w:rPr>
          <w:rFonts w:ascii="Times New Roman"/>
          <w:b w:val="false"/>
          <w:i w:val="false"/>
          <w:color w:val="000000"/>
          <w:sz w:val="28"/>
        </w:rPr>
        <w:t>
      талдау нәтижелері бойынша мемлекеттік аудит тобының мынадай құрамы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29" w:id="508"/>
    <w:p>
      <w:pPr>
        <w:spacing w:after="0"/>
        <w:ind w:left="0"/>
        <w:jc w:val="left"/>
      </w:pPr>
      <w:r>
        <w:rPr>
          <w:rFonts w:ascii="Times New Roman"/>
          <w:b/>
          <w:i w:val="false"/>
          <w:color w:val="000000"/>
        </w:rPr>
        <w:t xml:space="preserve"> АУДИТ ЖОСПАРЫ</w:t>
      </w:r>
    </w:p>
    <w:bookmarkEnd w:id="508"/>
    <w:p>
      <w:pPr>
        <w:spacing w:after="0"/>
        <w:ind w:left="0"/>
        <w:jc w:val="both"/>
      </w:pPr>
      <w:r>
        <w:rPr>
          <w:rFonts w:ascii="Times New Roman"/>
          <w:b w:val="false"/>
          <w:i w:val="false"/>
          <w:color w:val="000000"/>
          <w:sz w:val="28"/>
        </w:rPr>
        <w:t>
      1. Аудиторлық іс-шараның (бірлескен, қатар тексерудің) негізі: 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 _________________________________________________________</w:t>
      </w:r>
    </w:p>
    <w:p>
      <w:pPr>
        <w:spacing w:after="0"/>
        <w:ind w:left="0"/>
        <w:jc w:val="both"/>
      </w:pPr>
      <w:r>
        <w:rPr>
          <w:rFonts w:ascii="Times New Roman"/>
          <w:b w:val="false"/>
          <w:i w:val="false"/>
          <w:color w:val="000000"/>
          <w:sz w:val="28"/>
        </w:rPr>
        <w:t>
      4. Мемлекеттік аудит тобының құрамы: ___________________________________________________________</w:t>
      </w:r>
    </w:p>
    <w:p>
      <w:pPr>
        <w:spacing w:after="0"/>
        <w:ind w:left="0"/>
        <w:jc w:val="both"/>
      </w:pPr>
      <w:r>
        <w:rPr>
          <w:rFonts w:ascii="Times New Roman"/>
          <w:b w:val="false"/>
          <w:i w:val="false"/>
          <w:color w:val="000000"/>
          <w:sz w:val="28"/>
        </w:rPr>
        <w:t>
      5. Мемлекеттік аудит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қаражаттың және (немесе) активтердің көлемі:_________________________</w:t>
      </w:r>
    </w:p>
    <w:p>
      <w:pPr>
        <w:spacing w:after="0"/>
        <w:ind w:left="0"/>
        <w:jc w:val="both"/>
      </w:pPr>
      <w:r>
        <w:rPr>
          <w:rFonts w:ascii="Times New Roman"/>
          <w:b w:val="false"/>
          <w:i w:val="false"/>
          <w:color w:val="000000"/>
          <w:sz w:val="28"/>
        </w:rPr>
        <w:t>
      7. Аудиторлық іс-шарамен (бірлескен, қатар тексерумен) қамтылатын кезең: ______________________</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мерзімдері:</w:t>
      </w:r>
    </w:p>
    <w:p>
      <w:pPr>
        <w:spacing w:after="0"/>
        <w:ind w:left="0"/>
        <w:jc w:val="both"/>
      </w:pPr>
      <w:r>
        <w:rPr>
          <w:rFonts w:ascii="Times New Roman"/>
          <w:b w:val="false"/>
          <w:i w:val="false"/>
          <w:color w:val="000000"/>
          <w:sz w:val="28"/>
        </w:rPr>
        <w:t>
      ______________________________________________________________аралығы</w:t>
      </w:r>
    </w:p>
    <w:p>
      <w:pPr>
        <w:spacing w:after="0"/>
        <w:ind w:left="0"/>
        <w:jc w:val="both"/>
      </w:pPr>
      <w:r>
        <w:rPr>
          <w:rFonts w:ascii="Times New Roman"/>
          <w:b w:val="false"/>
          <w:i w:val="false"/>
          <w:color w:val="000000"/>
          <w:sz w:val="28"/>
        </w:rPr>
        <w:t>
      Есеп комитетінің мүшесі: _______________ (қолы, аты-жөні, тегі)</w:t>
      </w:r>
    </w:p>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Есеп комитетінің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1, 2, 3-тармақтарында көзделген бағыттар көрсетіледі.</w:t>
      </w:r>
    </w:p>
    <w:p>
      <w:pPr>
        <w:spacing w:after="0"/>
        <w:ind w:left="0"/>
        <w:jc w:val="both"/>
      </w:pPr>
      <w:r>
        <w:rPr>
          <w:rFonts w:ascii="Times New Roman"/>
          <w:b w:val="false"/>
          <w:i w:val="false"/>
          <w:color w:val="000000"/>
          <w:sz w:val="28"/>
        </w:rPr>
        <w:t>
      3. Мемлекеттік аудит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қызметкерлерінің (қызметкерінің), мемлекеттік аудиторының(-ларының)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5. Мемлекеттік аудит объектілері.</w:t>
      </w:r>
    </w:p>
    <w:p>
      <w:pPr>
        <w:spacing w:after="0"/>
        <w:ind w:left="0"/>
        <w:jc w:val="both"/>
      </w:pPr>
      <w:r>
        <w:rPr>
          <w:rFonts w:ascii="Times New Roman"/>
          <w:b w:val="false"/>
          <w:i w:val="false"/>
          <w:color w:val="000000"/>
          <w:sz w:val="28"/>
        </w:rPr>
        <w:t>
      Көрсетілген кестеде: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облысты,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іс-шараның (бірлескен, қатар тексерудің) шеңберінде аудиторлық іс-шарамен (бірлескен, қатар тексерумен) қамтуға жататын республикалық бюджет қаражатының және (немесе) активтердің жалпы көлемі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талдамалық іс-шараның тиiмдiлiгiне мемлекеттік аудит жүргізу кезінде толтырылмайды.</w:t>
      </w:r>
    </w:p>
    <w:p>
      <w:pPr>
        <w:spacing w:after="0"/>
        <w:ind w:left="0"/>
        <w:jc w:val="both"/>
      </w:pPr>
      <w:r>
        <w:rPr>
          <w:rFonts w:ascii="Times New Roman"/>
          <w:b w:val="false"/>
          <w:i w:val="false"/>
          <w:color w:val="000000"/>
          <w:sz w:val="28"/>
        </w:rPr>
        <w:t>
      7. Аудиторлық іс-шарамен (тексерумен) қамтылатын кезең.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 мүшесі</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31" w:id="509"/>
    <w:p>
      <w:pPr>
        <w:spacing w:after="0"/>
        <w:ind w:left="0"/>
        <w:jc w:val="left"/>
      </w:pPr>
      <w:r>
        <w:rPr>
          <w:rFonts w:ascii="Times New Roman"/>
          <w:b/>
          <w:i w:val="false"/>
          <w:color w:val="000000"/>
        </w:rPr>
        <w:t xml:space="preserve"> АУДИТ БАҒДАРЛАМАСЫ</w:t>
      </w:r>
    </w:p>
    <w:bookmarkEnd w:id="509"/>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кезең: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 мерзімдері: ____________________________</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 тобының құрамы: _______________________________________________________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20"/>
        <w:gridCol w:w="953"/>
        <w:gridCol w:w="531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аудит көрсеткіштері және көрсеткіштердің әрқайсысына аудиторлық іс-шараның (бірлескен, қатар тексерудің) </w:t>
      </w:r>
    </w:p>
    <w:p>
      <w:pPr>
        <w:spacing w:after="0"/>
        <w:ind w:left="0"/>
        <w:jc w:val="both"/>
      </w:pPr>
      <w:r>
        <w:rPr>
          <w:rFonts w:ascii="Times New Roman"/>
          <w:b w:val="false"/>
          <w:i w:val="false"/>
          <w:color w:val="000000"/>
          <w:sz w:val="28"/>
        </w:rPr>
        <w:t>
      мәселелері:_____________________________________________________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(бірлескен, қатар тексерудің)</w:t>
      </w:r>
    </w:p>
    <w:p>
      <w:pPr>
        <w:spacing w:after="0"/>
        <w:ind w:left="0"/>
        <w:jc w:val="both"/>
      </w:pPr>
      <w:r>
        <w:rPr>
          <w:rFonts w:ascii="Times New Roman"/>
          <w:b w:val="false"/>
          <w:i w:val="false"/>
          <w:color w:val="000000"/>
          <w:sz w:val="28"/>
        </w:rPr>
        <w:t>
       нормативтік құқықтық және әдіснамалық қамтамасыз етілуі: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іс-шараның (бірлескен, қатар тексерудің)</w:t>
      </w:r>
    </w:p>
    <w:p>
      <w:pPr>
        <w:spacing w:after="0"/>
        <w:ind w:left="0"/>
        <w:jc w:val="both"/>
      </w:pPr>
      <w:r>
        <w:rPr>
          <w:rFonts w:ascii="Times New Roman"/>
          <w:b w:val="false"/>
          <w:i w:val="false"/>
          <w:color w:val="000000"/>
          <w:sz w:val="28"/>
        </w:rPr>
        <w:t>
       нормативтік құқықтық және әдіснамалық қамтамасыз етілуі: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аудитті жүргізуге       ___________________________</w:t>
      </w:r>
    </w:p>
    <w:p>
      <w:pPr>
        <w:spacing w:after="0"/>
        <w:ind w:left="0"/>
        <w:jc w:val="both"/>
      </w:pPr>
      <w:r>
        <w:rPr>
          <w:rFonts w:ascii="Times New Roman"/>
          <w:b w:val="false"/>
          <w:i w:val="false"/>
          <w:color w:val="000000"/>
          <w:sz w:val="28"/>
        </w:rPr>
        <w:t>
      жауапты құрылымдық бөлімшенің            (қолы, аты-жөні, тегі)</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Мемлекеттік аудит тобының      ___________________________</w:t>
      </w:r>
    </w:p>
    <w:p>
      <w:pPr>
        <w:spacing w:after="0"/>
        <w:ind w:left="0"/>
        <w:jc w:val="both"/>
      </w:pPr>
      <w:r>
        <w:rPr>
          <w:rFonts w:ascii="Times New Roman"/>
          <w:b w:val="false"/>
          <w:i w:val="false"/>
          <w:color w:val="000000"/>
          <w:sz w:val="28"/>
        </w:rPr>
        <w:t>
      Жетекшісі                        (қолы, аты-жөні, тегі)</w:t>
      </w:r>
    </w:p>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p>
      <w:pPr>
        <w:spacing w:after="0"/>
        <w:ind w:left="0"/>
        <w:jc w:val="both"/>
      </w:pPr>
      <w:r>
        <w:rPr>
          <w:rFonts w:ascii="Times New Roman"/>
          <w:b w:val="false"/>
          <w:i w:val="false"/>
          <w:color w:val="000000"/>
          <w:sz w:val="28"/>
        </w:rPr>
        <w:t>
      1. Аудиторлық іс-шара (тексеру) объектісінің атауы.</w:t>
      </w:r>
    </w:p>
    <w:p>
      <w:pPr>
        <w:spacing w:after="0"/>
        <w:ind w:left="0"/>
        <w:jc w:val="both"/>
      </w:pPr>
      <w:r>
        <w:rPr>
          <w:rFonts w:ascii="Times New Roman"/>
          <w:b w:val="false"/>
          <w:i w:val="false"/>
          <w:color w:val="000000"/>
          <w:sz w:val="28"/>
        </w:rPr>
        <w:t>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 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республикалықбюджет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12-бабының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бағыттарға сәйкес көрсетіледі.</w:t>
      </w:r>
    </w:p>
    <w:p>
      <w:pPr>
        <w:spacing w:after="0"/>
        <w:ind w:left="0"/>
        <w:jc w:val="both"/>
      </w:pPr>
      <w:r>
        <w:rPr>
          <w:rFonts w:ascii="Times New Roman"/>
          <w:b w:val="false"/>
          <w:i w:val="false"/>
          <w:color w:val="000000"/>
          <w:sz w:val="28"/>
        </w:rPr>
        <w:t xml:space="preserve">
      Келесі мемлекеттік аудит объектілері бойынша мәліметтер осыған ұқсас тәртіппен толтырылады. </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Есеп комитетінің әдіснамалық құжаттарының тізбесі көрсетіледі.</w:t>
      </w:r>
    </w:p>
    <w:p>
      <w:pPr>
        <w:spacing w:after="0"/>
        <w:ind w:left="0"/>
        <w:jc w:val="both"/>
      </w:pPr>
      <w:r>
        <w:rPr>
          <w:rFonts w:ascii="Times New Roman"/>
          <w:b w:val="false"/>
          <w:i w:val="false"/>
          <w:color w:val="000000"/>
          <w:sz w:val="28"/>
        </w:rPr>
        <w:t>
      Мемлекеттік аудиттің келесі объектілері бойынша мәліметтер осындай тәртіппен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мүшесі</w:t>
            </w:r>
            <w:r>
              <w:br/>
            </w:r>
            <w:r>
              <w:rPr>
                <w:rFonts w:ascii="Times New Roman"/>
                <w:b w:val="false"/>
                <w:i w:val="false"/>
                <w:color w:val="000000"/>
                <w:sz w:val="20"/>
              </w:rPr>
              <w:t>____________________________</w:t>
            </w:r>
            <w:r>
              <w:br/>
            </w:r>
            <w:r>
              <w:rPr>
                <w:rFonts w:ascii="Times New Roman"/>
                <w:b w:val="false"/>
                <w:i w:val="false"/>
                <w:color w:val="000000"/>
                <w:sz w:val="20"/>
              </w:rPr>
              <w:t>20___ жылғы "___"___________</w:t>
            </w:r>
          </w:p>
        </w:tc>
      </w:tr>
    </w:tbl>
    <w:bookmarkStart w:name="z633" w:id="510"/>
    <w:p>
      <w:pPr>
        <w:spacing w:after="0"/>
        <w:ind w:left="0"/>
        <w:jc w:val="left"/>
      </w:pPr>
      <w:r>
        <w:rPr>
          <w:rFonts w:ascii="Times New Roman"/>
          <w:b/>
          <w:i w:val="false"/>
          <w:color w:val="000000"/>
        </w:rPr>
        <w:t xml:space="preserve"> Аудиторлық тапсырма</w:t>
      </w:r>
    </w:p>
    <w:bookmarkEnd w:id="510"/>
    <w:p>
      <w:pPr>
        <w:spacing w:after="0"/>
        <w:ind w:left="0"/>
        <w:jc w:val="both"/>
      </w:pPr>
      <w:r>
        <w:rPr>
          <w:rFonts w:ascii="Times New Roman"/>
          <w:b w:val="false"/>
          <w:i w:val="false"/>
          <w:color w:val="000000"/>
          <w:sz w:val="28"/>
        </w:rPr>
        <w:t>
      Есеп комитетінің қызметкері (аудитке тартылған маман, мемлекеттік емес аудитор, сарапшы)*:______________________________________________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Аудиторлық іс-шараның (тексерудің) атауы: ___________________________</w:t>
      </w:r>
    </w:p>
    <w:p>
      <w:pPr>
        <w:spacing w:after="0"/>
        <w:ind w:left="0"/>
        <w:jc w:val="both"/>
      </w:pPr>
      <w:r>
        <w:rPr>
          <w:rFonts w:ascii="Times New Roman"/>
          <w:b w:val="false"/>
          <w:i w:val="false"/>
          <w:color w:val="000000"/>
          <w:sz w:val="28"/>
        </w:rPr>
        <w:t>
      Аудиторлық іс-шараның (тексерудің) жалпы мерзімі: ___ күнтізбелік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23"/>
        <w:gridCol w:w="2347"/>
        <w:gridCol w:w="1260"/>
        <w:gridCol w:w="1802"/>
        <w:gridCol w:w="898"/>
        <w:gridCol w:w="898"/>
        <w:gridCol w:w="3213"/>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(аудит бағдарламасынан)</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(тексерумен) қамтылатын кезең (жыл, жартыжылдық, айлар)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бағдары мен мерзімі (аудит жоспарынан)</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(тексерудің) мәселелері (аудит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(тексеруді)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басталған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бағдарламасының мәселесін қараудың аяқталған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есепке қосу үшін материалдарды ұсыну (мем. аудит объектісіне 1-ден көп мем. аудитор шыққан кезде)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аудитті жүргізуге жауапты      ___________________________________</w:t>
      </w:r>
    </w:p>
    <w:p>
      <w:pPr>
        <w:spacing w:after="0"/>
        <w:ind w:left="0"/>
        <w:jc w:val="both"/>
      </w:pPr>
      <w:r>
        <w:rPr>
          <w:rFonts w:ascii="Times New Roman"/>
          <w:b w:val="false"/>
          <w:i w:val="false"/>
          <w:color w:val="000000"/>
          <w:sz w:val="28"/>
        </w:rPr>
        <w:t>
      құрылымдық бөлімше басшысы             (қолы, ТАӘ (болған жағдайда))</w:t>
      </w:r>
    </w:p>
    <w:p>
      <w:pPr>
        <w:spacing w:after="0"/>
        <w:ind w:left="0"/>
        <w:jc w:val="both"/>
      </w:pPr>
      <w:r>
        <w:rPr>
          <w:rFonts w:ascii="Times New Roman"/>
          <w:b w:val="false"/>
          <w:i w:val="false"/>
          <w:color w:val="000000"/>
          <w:sz w:val="28"/>
        </w:rPr>
        <w:t>
      Мемлекеттік аудит тобының жетекшісі 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Есеп комитетінің қызметкері (аудитке тартылған маман, мемлекеттік</w:t>
      </w:r>
    </w:p>
    <w:p>
      <w:pPr>
        <w:spacing w:after="0"/>
        <w:ind w:left="0"/>
        <w:jc w:val="both"/>
      </w:pPr>
      <w:r>
        <w:rPr>
          <w:rFonts w:ascii="Times New Roman"/>
          <w:b w:val="false"/>
          <w:i w:val="false"/>
          <w:color w:val="000000"/>
          <w:sz w:val="28"/>
        </w:rPr>
        <w:t>
      емес аудитор)      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Ескертпе:*-осы мемлекеттік аудит объектісінде аудиторлық іс-шараны (бірлескен, қатар тексеруді) жүзеге асыратын Есеп комитетінің қызметкерінің, мемлекеттік аудитордың және мемлекеттік аудитор ассистентінің, мемлекеттік органдар маманының, мемлекеттік емес аудиторлық ұйым қызметкерінің және сарапшының (олар тартылған жағдайда) ТАӘ (болған жағдайда), лауазымы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5" w:id="511"/>
    <w:p>
      <w:pPr>
        <w:spacing w:after="0"/>
        <w:ind w:left="0"/>
        <w:jc w:val="left"/>
      </w:pPr>
      <w:r>
        <w:rPr>
          <w:rFonts w:ascii="Times New Roman"/>
          <w:b/>
          <w:i w:val="false"/>
          <w:color w:val="000000"/>
        </w:rPr>
        <w:t xml:space="preserve"> Аудиторлық іс-шара жүргізуге ТАПСЫРМА</w:t>
      </w:r>
    </w:p>
    <w:bookmarkEnd w:id="511"/>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және Республикалық бюджеттің атқарылуын бақылау жөніндегі есеп комитетінің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 (тексеру) жүргізу тапсырылған Есеп комитеті қызметкерінің ТАӘ</w:t>
      </w:r>
    </w:p>
    <w:p>
      <w:pPr>
        <w:spacing w:after="0"/>
        <w:ind w:left="0"/>
        <w:jc w:val="both"/>
      </w:pPr>
      <w:r>
        <w:rPr>
          <w:rFonts w:ascii="Times New Roman"/>
          <w:b w:val="false"/>
          <w:i w:val="false"/>
          <w:color w:val="000000"/>
          <w:sz w:val="28"/>
        </w:rPr>
        <w:t>
      (болған жағдайда)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оның орналасқан жері, ЖСН, БСН, басшысының ТАӘ (болған жағдайда) көрсетіледі)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Аудиторлық іс-шараның мақсаты _________________________________</w:t>
      </w:r>
    </w:p>
    <w:p>
      <w:pPr>
        <w:spacing w:after="0"/>
        <w:ind w:left="0"/>
        <w:jc w:val="both"/>
      </w:pPr>
      <w:r>
        <w:rPr>
          <w:rFonts w:ascii="Times New Roman"/>
          <w:b w:val="false"/>
          <w:i w:val="false"/>
          <w:color w:val="000000"/>
          <w:sz w:val="28"/>
        </w:rPr>
        <w:t>
      Мемлекеттік аудиттің типі ____________________________________*</w:t>
      </w:r>
    </w:p>
    <w:p>
      <w:pPr>
        <w:spacing w:after="0"/>
        <w:ind w:left="0"/>
        <w:jc w:val="both"/>
      </w:pPr>
      <w:r>
        <w:rPr>
          <w:rFonts w:ascii="Times New Roman"/>
          <w:b w:val="false"/>
          <w:i w:val="false"/>
          <w:color w:val="000000"/>
          <w:sz w:val="28"/>
        </w:rPr>
        <w:t>
      Тексерудің түрі 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мерзімі________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 адамдар ____________**</w:t>
      </w:r>
    </w:p>
    <w:p>
      <w:pPr>
        <w:spacing w:after="0"/>
        <w:ind w:left="0"/>
        <w:jc w:val="both"/>
      </w:pPr>
      <w:r>
        <w:rPr>
          <w:rFonts w:ascii="Times New Roman"/>
          <w:b w:val="false"/>
          <w:i w:val="false"/>
          <w:color w:val="000000"/>
          <w:sz w:val="28"/>
        </w:rPr>
        <w:t>
      Есеп комитетінің мүшесі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Есеп комитетінің Төрағасы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 объектілерінің рұқсат беруін көздейтін тексерулерді жүргізу кезінде көрсетіледі.</w:t>
      </w:r>
    </w:p>
    <w:p>
      <w:pPr>
        <w:spacing w:after="0"/>
        <w:ind w:left="0"/>
        <w:jc w:val="both"/>
      </w:pPr>
      <w:r>
        <w:rPr>
          <w:rFonts w:ascii="Times New Roman"/>
          <w:b w:val="false"/>
          <w:i w:val="false"/>
          <w:color w:val="000000"/>
          <w:sz w:val="28"/>
        </w:rPr>
        <w:t>
      Ескертпе: Аудиторлық іс-шара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Есеп комитеті қызметкер(-лер)і мемлекеттік аудитор(-лар)дың және ассистенттің (тердің)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Есеп комитетінің аудиторлық іс-шараны жүргізуге жауапты мүшесінің аты-жөні мен тегін, оның қолын не оның міндетін атқарушы адамның деректерін, сондай-ақ Есеп комитетінің мөрін;</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12-қосымша</w:t>
            </w:r>
            <w:r>
              <w:br/>
            </w: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 басшысы</w:t>
            </w:r>
            <w:r>
              <w:br/>
            </w:r>
            <w:r>
              <w:rPr>
                <w:rFonts w:ascii="Times New Roman"/>
                <w:b w:val="false"/>
                <w:i w:val="false"/>
                <w:color w:val="000000"/>
                <w:sz w:val="20"/>
              </w:rPr>
              <w:t>(министрліктің, агенттіктің жауапты хатшысы)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636" w:id="512"/>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512"/>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қызметкерлерiн мемлекеттiк аудитті жүзеге асыру үшiн сұратылып отырған барлық қажеттi ақпаратпен____________________________________________</w:t>
      </w:r>
    </w:p>
    <w:p>
      <w:pPr>
        <w:spacing w:after="0"/>
        <w:ind w:left="0"/>
        <w:jc w:val="both"/>
      </w:pPr>
      <w:r>
        <w:rPr>
          <w:rFonts w:ascii="Times New Roman"/>
          <w:b w:val="false"/>
          <w:i w:val="false"/>
          <w:color w:val="000000"/>
          <w:sz w:val="28"/>
        </w:rPr>
        <w:t>
      (басшысының немесе бас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_______________________________ дейін қамтамасыз етуге;</w:t>
      </w:r>
    </w:p>
    <w:p>
      <w:pPr>
        <w:spacing w:after="0"/>
        <w:ind w:left="0"/>
        <w:jc w:val="both"/>
      </w:pPr>
      <w:r>
        <w:rPr>
          <w:rFonts w:ascii="Times New Roman"/>
          <w:b w:val="false"/>
          <w:i w:val="false"/>
          <w:color w:val="000000"/>
          <w:sz w:val="28"/>
        </w:rPr>
        <w:t>
      (күні көрсетіледі)</w:t>
      </w:r>
    </w:p>
    <w:p>
      <w:pPr>
        <w:spacing w:after="0"/>
        <w:ind w:left="0"/>
        <w:jc w:val="both"/>
      </w:pPr>
      <w:r>
        <w:rPr>
          <w:rFonts w:ascii="Times New Roman"/>
          <w:b w:val="false"/>
          <w:i w:val="false"/>
          <w:color w:val="000000"/>
          <w:sz w:val="28"/>
        </w:rPr>
        <w:t>
      3) мемлекеттiк қаржылық бақылау органы қызметкерлерiнiң ақпараттық және есептік жүйелерге, соның ішінде ЭҚАБЖ-ға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қызметкерлерiнiң iс-әрекеттерiне,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 Аудиторлық есепке жазбаша қарсылықтарын Есеп комитетіне қол қойылған Аудиторлық есеп мемлекеттік аудит объектісіне берілген күннен бастап он жұмыс күнінен аспайтын мерзімде ұсынуға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және 37-бабының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олардың өз құзыреттерiне сәйкес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 жасау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w:t>
      </w:r>
    </w:p>
    <w:p>
      <w:pPr>
        <w:spacing w:after="0"/>
        <w:ind w:left="0"/>
        <w:jc w:val="both"/>
      </w:pPr>
      <w:r>
        <w:rPr>
          <w:rFonts w:ascii="Times New Roman"/>
          <w:b w:val="false"/>
          <w:i w:val="false"/>
          <w:color w:val="000000"/>
          <w:sz w:val="28"/>
        </w:rPr>
        <w:t>
      Есеп комитетінің қызметкері _________________________________________________</w:t>
      </w:r>
    </w:p>
    <w:p>
      <w:pPr>
        <w:spacing w:after="0"/>
        <w:ind w:left="0"/>
        <w:jc w:val="both"/>
      </w:pPr>
      <w:r>
        <w:rPr>
          <w:rFonts w:ascii="Times New Roman"/>
          <w:b w:val="false"/>
          <w:i w:val="false"/>
          <w:color w:val="000000"/>
          <w:sz w:val="28"/>
        </w:rPr>
        <w:t>
      (лауазымы, ТАӘ (болған жағдайда) қолы</w:t>
      </w:r>
    </w:p>
    <w:p>
      <w:pPr>
        <w:spacing w:after="0"/>
        <w:ind w:left="0"/>
        <w:jc w:val="both"/>
      </w:pPr>
      <w:r>
        <w:rPr>
          <w:rFonts w:ascii="Times New Roman"/>
          <w:b w:val="false"/>
          <w:i w:val="false"/>
          <w:color w:val="000000"/>
          <w:sz w:val="28"/>
        </w:rPr>
        <w:t>
      Ескертпе: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нормативтық</w:t>
            </w:r>
            <w:r>
              <w:br/>
            </w:r>
            <w:r>
              <w:rPr>
                <w:rFonts w:ascii="Times New Roman"/>
                <w:b w:val="false"/>
                <w:i w:val="false"/>
                <w:color w:val="000000"/>
                <w:sz w:val="20"/>
              </w:rPr>
              <w:t>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8" w:id="513"/>
    <w:p>
      <w:pPr>
        <w:spacing w:after="0"/>
        <w:ind w:left="0"/>
        <w:jc w:val="left"/>
      </w:pPr>
      <w:r>
        <w:rPr>
          <w:rFonts w:ascii="Times New Roman"/>
          <w:b/>
          <w:i w:val="false"/>
          <w:color w:val="000000"/>
        </w:rPr>
        <w:t xml:space="preserve"> Атқарылған жұмыстар туралы апта сайынғы есеп</w:t>
      </w:r>
    </w:p>
    <w:bookmarkEnd w:id="513"/>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500"/>
        <w:gridCol w:w="613"/>
        <w:gridCol w:w="613"/>
        <w:gridCol w:w="2349"/>
        <w:gridCol w:w="2024"/>
        <w:gridCol w:w="572"/>
        <w:gridCol w:w="1480"/>
        <w:gridCol w:w="572"/>
        <w:gridCol w:w="1482"/>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(ТАӘ (болған жағдайда) (мемлекеттік аудиторлар, ассистенттер бөлінісінде)</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мемлекеттік аудит объектілері актілерінің бұзушылықтары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 оның ішінде мемлекеттік аудит кезінде (мың теңге) өтелді (қалпына келтірілді)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r>
              <w:br/>
            </w: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актінің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032"/>
        <w:gridCol w:w="835"/>
        <w:gridCol w:w="2032"/>
        <w:gridCol w:w="3498"/>
        <w:gridCol w:w="30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Мемлекеттік аудитордың, мемлекеттік аудитор ассистентінің ( мемлекеттік аудит тобы жетекшісінің) ТАӘ (болған жағдайда) ___________</w:t>
      </w:r>
    </w:p>
    <w:p>
      <w:pPr>
        <w:spacing w:after="0"/>
        <w:ind w:left="0"/>
        <w:jc w:val="both"/>
      </w:pPr>
      <w:r>
        <w:rPr>
          <w:rFonts w:ascii="Times New Roman"/>
          <w:b w:val="false"/>
          <w:i w:val="false"/>
          <w:color w:val="000000"/>
          <w:sz w:val="28"/>
        </w:rPr>
        <w:t xml:space="preserve">
      Ескертпе: мемлекеттік аудиторлар ЕК АЖ-ға апта сайынғы есепке зерделенген ақпаратты, сондай-ақ Аудиторлық есептің жобасын қоса 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14-қосымша</w:t>
            </w:r>
            <w:r>
              <w:br/>
            </w: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514"/>
    <w:p>
      <w:pPr>
        <w:spacing w:after="0"/>
        <w:ind w:left="0"/>
        <w:jc w:val="left"/>
      </w:pPr>
      <w:r>
        <w:rPr>
          <w:rFonts w:ascii="Times New Roman"/>
          <w:b/>
          <w:i w:val="false"/>
          <w:color w:val="000000"/>
        </w:rPr>
        <w:t xml:space="preserve"> Аудиторлық есептің үлгілік нысаны </w:t>
      </w:r>
    </w:p>
    <w:bookmarkEnd w:id="514"/>
    <w:p>
      <w:pPr>
        <w:spacing w:after="0"/>
        <w:ind w:left="0"/>
        <w:jc w:val="both"/>
      </w:pPr>
      <w:r>
        <w:rPr>
          <w:rFonts w:ascii="Times New Roman"/>
          <w:b w:val="false"/>
          <w:i w:val="false"/>
          <w:color w:val="000000"/>
          <w:sz w:val="28"/>
        </w:rPr>
        <w:t>
      ___________________ 20___жылғы "____"_________№_______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Кіріспе</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1.1. Мемлекеттік аудит объектісінің атауы:__________________</w:t>
      </w:r>
    </w:p>
    <w:p>
      <w:pPr>
        <w:spacing w:after="0"/>
        <w:ind w:left="0"/>
        <w:jc w:val="both"/>
      </w:pPr>
      <w:r>
        <w:rPr>
          <w:rFonts w:ascii="Times New Roman"/>
          <w:b w:val="false"/>
          <w:i w:val="false"/>
          <w:color w:val="000000"/>
          <w:sz w:val="28"/>
        </w:rPr>
        <w:t>
      1.2. Аудиторлық іс-шараның атауы:_______________________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w:t>
      </w:r>
    </w:p>
    <w:p>
      <w:pPr>
        <w:spacing w:after="0"/>
        <w:ind w:left="0"/>
        <w:jc w:val="both"/>
      </w:pPr>
      <w:r>
        <w:rPr>
          <w:rFonts w:ascii="Times New Roman"/>
          <w:b w:val="false"/>
          <w:i w:val="false"/>
          <w:color w:val="000000"/>
          <w:sz w:val="28"/>
        </w:rPr>
        <w:t>
      1.4. Мемлекеттік аудиттің мәні:_____________________</w:t>
      </w:r>
    </w:p>
    <w:p>
      <w:pPr>
        <w:spacing w:after="0"/>
        <w:ind w:left="0"/>
        <w:jc w:val="both"/>
      </w:pPr>
      <w:r>
        <w:rPr>
          <w:rFonts w:ascii="Times New Roman"/>
          <w:b w:val="false"/>
          <w:i w:val="false"/>
          <w:color w:val="000000"/>
          <w:sz w:val="28"/>
        </w:rPr>
        <w:t>
      1.5. Аудиттің типі, тексерудің түрі:______________________________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 (мемлекеттік аудиторлар сертификаттарының нөмірлері көрсетіле отырып):_______________________</w:t>
      </w:r>
    </w:p>
    <w:p>
      <w:pPr>
        <w:spacing w:after="0"/>
        <w:ind w:left="0"/>
        <w:jc w:val="both"/>
      </w:pPr>
      <w:r>
        <w:rPr>
          <w:rFonts w:ascii="Times New Roman"/>
          <w:b w:val="false"/>
          <w:i w:val="false"/>
          <w:color w:val="000000"/>
          <w:sz w:val="28"/>
        </w:rPr>
        <w:t>
      1.7. __________ "____" №__________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w:t>
      </w:r>
    </w:p>
    <w:p>
      <w:pPr>
        <w:spacing w:after="0"/>
        <w:ind w:left="0"/>
        <w:jc w:val="both"/>
      </w:pPr>
      <w:r>
        <w:rPr>
          <w:rFonts w:ascii="Times New Roman"/>
          <w:b w:val="false"/>
          <w:i w:val="false"/>
          <w:color w:val="000000"/>
          <w:sz w:val="28"/>
        </w:rPr>
        <w:t>
      1.9. Мемлекеттік аудит жүргізу мерзімі: ________- 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адамдары:_____________</w:t>
      </w:r>
    </w:p>
    <w:p>
      <w:pPr>
        <w:spacing w:after="0"/>
        <w:ind w:left="0"/>
        <w:jc w:val="both"/>
      </w:pPr>
      <w:r>
        <w:rPr>
          <w:rFonts w:ascii="Times New Roman"/>
          <w:b w:val="false"/>
          <w:i w:val="false"/>
          <w:color w:val="000000"/>
          <w:sz w:val="28"/>
        </w:rPr>
        <w:t>
      1.11. Үстеме тексеру жүргізілген объектілердің тізбесі:____________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2.1. Аудит бағдарламасын ашып жазу:</w:t>
      </w:r>
    </w:p>
    <w:p>
      <w:pPr>
        <w:spacing w:after="0"/>
        <w:ind w:left="0"/>
        <w:jc w:val="both"/>
      </w:pPr>
      <w:r>
        <w:rPr>
          <w:rFonts w:ascii="Times New Roman"/>
          <w:b w:val="false"/>
          <w:i w:val="false"/>
          <w:color w:val="000000"/>
          <w:sz w:val="28"/>
        </w:rPr>
        <w:t>
      Мемлекеттік аудит жүргізу кезінде қолданылатын көрсеткіштер: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2.1.1. Аудит бағдарламасындағы _____ мәселенің атауы:_______________</w:t>
      </w:r>
    </w:p>
    <w:p>
      <w:pPr>
        <w:spacing w:after="0"/>
        <w:ind w:left="0"/>
        <w:jc w:val="both"/>
      </w:pPr>
      <w:r>
        <w:rPr>
          <w:rFonts w:ascii="Times New Roman"/>
          <w:b w:val="false"/>
          <w:i w:val="false"/>
          <w:color w:val="000000"/>
          <w:sz w:val="28"/>
        </w:rPr>
        <w:t>
      2.1.1.2. Аудит бағдарламасының мәселесін талдау, соның ішінде: ________________________________________________ ___________</w:t>
      </w:r>
    </w:p>
    <w:p>
      <w:pPr>
        <w:spacing w:after="0"/>
        <w:ind w:left="0"/>
        <w:jc w:val="both"/>
      </w:pPr>
      <w:r>
        <w:rPr>
          <w:rFonts w:ascii="Times New Roman"/>
          <w:b w:val="false"/>
          <w:i w:val="false"/>
          <w:color w:val="000000"/>
          <w:sz w:val="28"/>
        </w:rPr>
        <w:t>
      * аудиттелетін саланың, соның ішінде мемлекеттік басқарудың және (немесе) экономика саласының ағымдағы жай-күйін өңірлік және (немесе) елдік бөліністе талдау;</w:t>
      </w:r>
    </w:p>
    <w:p>
      <w:pPr>
        <w:spacing w:after="0"/>
        <w:ind w:left="0"/>
        <w:jc w:val="both"/>
      </w:pPr>
      <w:r>
        <w:rPr>
          <w:rFonts w:ascii="Times New Roman"/>
          <w:b w:val="false"/>
          <w:i w:val="false"/>
          <w:color w:val="000000"/>
          <w:sz w:val="28"/>
        </w:rPr>
        <w:t>
      * бюджет қаражатын және Ұлттық қор қаражатын, бюджеттік кредиттерді, нысаналы трансферттерді, қарыздарды игеру және шарттарды, келісімдерді, инвестициялық және концессиялық жобаларды және т.б. іске асыру кезінде заңнаманың сақталуын талдау;</w:t>
      </w:r>
    </w:p>
    <w:p>
      <w:pPr>
        <w:spacing w:after="0"/>
        <w:ind w:left="0"/>
        <w:jc w:val="both"/>
      </w:pPr>
      <w:r>
        <w:rPr>
          <w:rFonts w:ascii="Times New Roman"/>
          <w:b w:val="false"/>
          <w:i w:val="false"/>
          <w:color w:val="000000"/>
          <w:sz w:val="28"/>
        </w:rPr>
        <w:t>
      * квазимемлекеттік сектор субъектілерінің қаржы-шаруашылық қызметін, мемлекет активтерінің басқарылу тиімділігін талдау және қойылған мақсаттар мен міндеттерге қол жеткізуге бағалау жүргізу;</w:t>
      </w:r>
    </w:p>
    <w:p>
      <w:pPr>
        <w:spacing w:after="0"/>
        <w:ind w:left="0"/>
        <w:jc w:val="both"/>
      </w:pPr>
      <w:r>
        <w:rPr>
          <w:rFonts w:ascii="Times New Roman"/>
          <w:b w:val="false"/>
          <w:i w:val="false"/>
          <w:color w:val="000000"/>
          <w:sz w:val="28"/>
        </w:rPr>
        <w:t>
      * бюджетке түсетін түсімдердің болжануын, бюджет қаражатының және Ұлттық қор қаражатының, қарыздардың жоспарлануының және (немесе) пайдаланылу тиімділігінің негізділігін, олардың бюджеттік бағдарламалардың тікелей және түпкілікті нәтижелерге қол жеткізуге әсерін талдау;</w:t>
      </w:r>
    </w:p>
    <w:p>
      <w:pPr>
        <w:spacing w:after="0"/>
        <w:ind w:left="0"/>
        <w:jc w:val="both"/>
      </w:pPr>
      <w:r>
        <w:rPr>
          <w:rFonts w:ascii="Times New Roman"/>
          <w:b w:val="false"/>
          <w:i w:val="false"/>
          <w:color w:val="000000"/>
          <w:sz w:val="28"/>
        </w:rPr>
        <w:t>
      * Мемлекеттік жоспарлау жүйесінің бағаланатын құжатының көрсеткіштері мен индикаторларына өзгерістер мен түзетулер енгізуді, оларға қол жеткізуді, төмендеуін және (немесе) кемуін талдау, сондай-ақ Мемлекеттік жоспарлау жүйесі құжаттарының және (немесе) аудит объектісінің жұмыс жоспарларының (стратегиялық жоспарлар әзірлемейтін мемлекеттік органдар үшін) бюджеттік бағдарламалардың жоспарланған нәтижелерімен өзара байланысын бағалау;</w:t>
      </w:r>
    </w:p>
    <w:p>
      <w:pPr>
        <w:spacing w:after="0"/>
        <w:ind w:left="0"/>
        <w:jc w:val="both"/>
      </w:pPr>
      <w:r>
        <w:rPr>
          <w:rFonts w:ascii="Times New Roman"/>
          <w:b w:val="false"/>
          <w:i w:val="false"/>
          <w:color w:val="000000"/>
          <w:sz w:val="28"/>
        </w:rPr>
        <w:t>
      -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бойынша бұзушылықтарға ықпал еткен себептер мен жағдайларды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(топтастырылған біртектес бұзушылықтар, сондай-ақ осы талдауды жүргізуге</w:t>
      </w:r>
    </w:p>
    <w:p>
      <w:pPr>
        <w:spacing w:after="0"/>
        <w:ind w:left="0"/>
        <w:jc w:val="both"/>
      </w:pPr>
      <w:r>
        <w:rPr>
          <w:rFonts w:ascii="Times New Roman"/>
          <w:b w:val="false"/>
          <w:i w:val="false"/>
          <w:color w:val="000000"/>
          <w:sz w:val="28"/>
        </w:rPr>
        <w:t>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 себептерді, соның ішінде жүйелі проблемаларға әкеп соқтырған нормативтік құқықтық базаны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(заңнамада коллизиялар мен олқылықтар болған кезде жүргізіледі)</w:t>
      </w:r>
    </w:p>
    <w:p>
      <w:pPr>
        <w:spacing w:after="0"/>
        <w:ind w:left="0"/>
        <w:jc w:val="both"/>
      </w:pPr>
      <w:r>
        <w:rPr>
          <w:rFonts w:ascii="Times New Roman"/>
          <w:b w:val="false"/>
          <w:i w:val="false"/>
          <w:color w:val="000000"/>
          <w:sz w:val="28"/>
        </w:rPr>
        <w:t>
      - мемлекеттік аудит объектісінің жіберіп алған пайдасы мен экономикалық шығындарын бағалау (бюджетке қаражаттың толық түспеуі, бюджеттің атқарылмауы, бюджет қаражаты мен активтердің тиімсіз пайдаланылуы, бюджет қаражаты мен активтердің шығындалуы, мемлекеттік меншіктің шығындалуы, бюджет қаражаты мен активтердің артық шығыстары, бюджет кірісінің тікелей және ықтимал (бағалық) шығындары, бюджет және өзге де заңнаманың сақталмауы, өндіріс өтімділігі төмен және өндірілген өнімнің, тауарлардың, көрсетілетін қызметтердің өзіндік құны жоғары, шығыстардың нәтижесіздігі және т.б. болған жағдайда):________________________).</w:t>
      </w:r>
    </w:p>
    <w:p>
      <w:pPr>
        <w:spacing w:after="0"/>
        <w:ind w:left="0"/>
        <w:jc w:val="both"/>
      </w:pPr>
      <w:r>
        <w:rPr>
          <w:rFonts w:ascii="Times New Roman"/>
          <w:b w:val="false"/>
          <w:i w:val="false"/>
          <w:color w:val="000000"/>
          <w:sz w:val="28"/>
        </w:rPr>
        <w:t>
      - сарапшылардың сарапшылық қорытындыларының қысқаша қорытындылары: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(олар тартылған жағдайда)</w:t>
      </w:r>
    </w:p>
    <w:p>
      <w:pPr>
        <w:spacing w:after="0"/>
        <w:ind w:left="0"/>
        <w:jc w:val="both"/>
      </w:pPr>
      <w:r>
        <w:rPr>
          <w:rFonts w:ascii="Times New Roman"/>
          <w:b w:val="false"/>
          <w:i w:val="false"/>
          <w:color w:val="000000"/>
          <w:sz w:val="28"/>
        </w:rPr>
        <w:t>
      2.1.1.3. Үстеме тексерудің қысқаша нәтижелері:______________________ (ол жүргізілген кезде)</w:t>
      </w:r>
    </w:p>
    <w:p>
      <w:pPr>
        <w:spacing w:after="0"/>
        <w:ind w:left="0"/>
        <w:jc w:val="both"/>
      </w:pPr>
      <w:r>
        <w:rPr>
          <w:rFonts w:ascii="Times New Roman"/>
          <w:b w:val="false"/>
          <w:i w:val="false"/>
          <w:color w:val="000000"/>
          <w:sz w:val="28"/>
        </w:rPr>
        <w:t>
      * 2.2. Мемлекеттік аудит объектісі қызметінің қойылған мақсаттарға, міндеттерге, функцияларға және өкілеттіктерге,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мәнімен байланысты бағыттарға (аудит объектісінің ережесіне, жарғысына сәйкес) қол жеткізуге әсерін талдау және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Заңнаманың, ішкі нормативтік актілердің және құжаттардың сақталуын және (немесе) бағдарламаның мақсатына, көрсеткіштеріне (өлшемшарттарына) сәйкес мемлекеттік аудит объектісі қызметінің тиімділігін бағалау:</w:t>
      </w:r>
    </w:p>
    <w:p>
      <w:pPr>
        <w:spacing w:after="0"/>
        <w:ind w:left="0"/>
        <w:jc w:val="both"/>
      </w:pPr>
      <w:r>
        <w:rPr>
          <w:rFonts w:ascii="Times New Roman"/>
          <w:b w:val="false"/>
          <w:i w:val="false"/>
          <w:color w:val="000000"/>
          <w:sz w:val="28"/>
        </w:rPr>
        <w:t>
      - көрсеткіштің атауы, ол бойынша тұжырым:___________________</w:t>
      </w:r>
    </w:p>
    <w:p>
      <w:pPr>
        <w:spacing w:after="0"/>
        <w:ind w:left="0"/>
        <w:jc w:val="both"/>
      </w:pPr>
      <w:r>
        <w:rPr>
          <w:rFonts w:ascii="Times New Roman"/>
          <w:b w:val="false"/>
          <w:i w:val="false"/>
          <w:color w:val="000000"/>
          <w:sz w:val="28"/>
        </w:rPr>
        <w:t>
      * 3.1.2. Аудиторлық іс-шараның негізгі нәтижелері:</w:t>
      </w:r>
    </w:p>
    <w:p>
      <w:pPr>
        <w:spacing w:after="0"/>
        <w:ind w:left="0"/>
        <w:jc w:val="both"/>
      </w:pPr>
      <w:r>
        <w:rPr>
          <w:rFonts w:ascii="Times New Roman"/>
          <w:b w:val="false"/>
          <w:i w:val="false"/>
          <w:color w:val="000000"/>
          <w:sz w:val="28"/>
        </w:rPr>
        <w:t>
      3.1.2.1. Аудит объектісінің (өңірлік және елдік бөліністе аудиттелетін саланың, соның ішінде мемлекеттік басқарудың және (немесе) экономика саласының, жалпы экономиканың) мезо/макро деңгейде әлеуметтік-экономикалық дамуға әсерін бағалау __________________________________________________</w:t>
      </w:r>
    </w:p>
    <w:p>
      <w:pPr>
        <w:spacing w:after="0"/>
        <w:ind w:left="0"/>
        <w:jc w:val="both"/>
      </w:pPr>
      <w:r>
        <w:rPr>
          <w:rFonts w:ascii="Times New Roman"/>
          <w:b w:val="false"/>
          <w:i w:val="false"/>
          <w:color w:val="000000"/>
          <w:sz w:val="28"/>
        </w:rPr>
        <w:t>
      3.1.2.2. Мемлекеттік аудит объектісінің жіберіп алған пайдасы мен экономикалық шығындарының анықталған фактілері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 3.1.2.3. Негізгі аудит объектісі қызметінің тиімділігін (өңірлік және елдік бөліністе аудиттелетін саланың, соның ішінде мемлекеттік басқарудың және (немесе) экономика саласының, әлеуметтік-экономикалық дамудың) жетілдіру және арттыру үшін анықталған резервтер</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(осы талдауды жүргізуге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3.2. Мемлекеттік аудит жүргізудегі кедергілер:_____________</w:t>
      </w:r>
    </w:p>
    <w:p>
      <w:pPr>
        <w:spacing w:after="0"/>
        <w:ind w:left="0"/>
        <w:jc w:val="both"/>
      </w:pPr>
      <w:r>
        <w:rPr>
          <w:rFonts w:ascii="Times New Roman"/>
          <w:b w:val="false"/>
          <w:i w:val="false"/>
          <w:color w:val="000000"/>
          <w:sz w:val="28"/>
        </w:rPr>
        <w:t>
      3.3. Мемлекеттік аудит барысында қабылданған шаралар:_____________</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xml:space="preserve">
      ** мемлекеттік аудиттің негізгі объектісінде ашып жазылады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xml:space="preserve">
      2) мемлекеттік аудиторлар қол қойған және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аудиторлық дәлелдемелер:</w:t>
      </w:r>
    </w:p>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xml:space="preserve">
      - талдау материалдары және мемлекеттік аудит объектісінің қызметіндегі бұзушылықтар мен кемшіліктер фактісін растайтын материалдар; </w:t>
      </w:r>
    </w:p>
    <w:p>
      <w:pPr>
        <w:spacing w:after="0"/>
        <w:ind w:left="0"/>
        <w:jc w:val="both"/>
      </w:pPr>
      <w:r>
        <w:rPr>
          <w:rFonts w:ascii="Times New Roman"/>
          <w:b w:val="false"/>
          <w:i w:val="false"/>
          <w:color w:val="000000"/>
          <w:sz w:val="28"/>
        </w:rPr>
        <w:t>
      4 егер аудиторлық есептің мәтінінде көрсетілмесе, аудиторлық іріктеудің негіздемесі (қажет болған жағдайда мәнділік деңгейін айқындау);</w:t>
      </w:r>
    </w:p>
    <w:p>
      <w:pPr>
        <w:spacing w:after="0"/>
        <w:ind w:left="0"/>
        <w:jc w:val="both"/>
      </w:pPr>
      <w:r>
        <w:rPr>
          <w:rFonts w:ascii="Times New Roman"/>
          <w:b w:val="false"/>
          <w:i w:val="false"/>
          <w:color w:val="000000"/>
          <w:sz w:val="28"/>
        </w:rPr>
        <w:t>
      5) сарапшылардың сарапшылық қорытындылары (тартылған жағдайда);</w:t>
      </w:r>
    </w:p>
    <w:p>
      <w:pPr>
        <w:spacing w:after="0"/>
        <w:ind w:left="0"/>
        <w:jc w:val="both"/>
      </w:pPr>
      <w:r>
        <w:rPr>
          <w:rFonts w:ascii="Times New Roman"/>
          <w:b w:val="false"/>
          <w:i w:val="false"/>
          <w:color w:val="000000"/>
          <w:sz w:val="28"/>
        </w:rPr>
        <w:t>
      6)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7)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xml:space="preserve">
      ведомостар, ордерлер, нарядтар; </w:t>
      </w:r>
    </w:p>
    <w:p>
      <w:pPr>
        <w:spacing w:after="0"/>
        <w:ind w:left="0"/>
        <w:jc w:val="both"/>
      </w:pPr>
      <w:r>
        <w:rPr>
          <w:rFonts w:ascii="Times New Roman"/>
          <w:b w:val="false"/>
          <w:i w:val="false"/>
          <w:color w:val="000000"/>
          <w:sz w:val="28"/>
        </w:rPr>
        <w:t>
      8)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p>
      <w:pPr>
        <w:spacing w:after="0"/>
        <w:ind w:left="0"/>
        <w:jc w:val="both"/>
      </w:pPr>
      <w:r>
        <w:rPr>
          <w:rFonts w:ascii="Times New Roman"/>
          <w:b w:val="false"/>
          <w:i w:val="false"/>
          <w:color w:val="000000"/>
          <w:sz w:val="28"/>
        </w:rPr>
        <w:t>
      9) сыртқы ақпарат көздерінің тізбесі:</w:t>
      </w:r>
    </w:p>
    <w:p>
      <w:pPr>
        <w:spacing w:after="0"/>
        <w:ind w:left="0"/>
        <w:jc w:val="both"/>
      </w:pP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мемлекеттік органның қызметін және (немесе) аудитпен қамтылатын кезеңдегі қызметін бағалау нәтижелері;</w:t>
      </w:r>
    </w:p>
    <w:p>
      <w:pPr>
        <w:spacing w:after="0"/>
        <w:ind w:left="0"/>
        <w:jc w:val="both"/>
      </w:pPr>
      <w:r>
        <w:rPr>
          <w:rFonts w:ascii="Times New Roman"/>
          <w:b w:val="false"/>
          <w:i w:val="false"/>
          <w:color w:val="000000"/>
          <w:sz w:val="28"/>
        </w:rPr>
        <w:t>
      ұқсас мемлекеттік және квазимемлекеттік құрылымдардың шетелдік жұмыс тәжірибесі;</w:t>
      </w:r>
    </w:p>
    <w:p>
      <w:pPr>
        <w:spacing w:after="0"/>
        <w:ind w:left="0"/>
        <w:jc w:val="both"/>
      </w:pPr>
      <w:r>
        <w:rPr>
          <w:rFonts w:ascii="Times New Roman"/>
          <w:b w:val="false"/>
          <w:i w:val="false"/>
          <w:color w:val="000000"/>
          <w:sz w:val="28"/>
        </w:rPr>
        <w:t>
      отандық салалық және шетелдік сарапшылардың, агенттіктердің зерттеулері;</w:t>
      </w:r>
    </w:p>
    <w:p>
      <w:pPr>
        <w:spacing w:after="0"/>
        <w:ind w:left="0"/>
        <w:jc w:val="both"/>
      </w:pPr>
      <w:r>
        <w:rPr>
          <w:rFonts w:ascii="Times New Roman"/>
          <w:b w:val="false"/>
          <w:i w:val="false"/>
          <w:color w:val="000000"/>
          <w:sz w:val="28"/>
        </w:rPr>
        <w:t>
      мемлекеттік басқарудың және (немесе) экономика саласының тиісті аясындағы мемлекеттік реттеу мәселелері бойынша халықаралық ұйымдар мен агенттіктердің есептері, рейтингтері, шолулары;</w:t>
      </w:r>
    </w:p>
    <w:p>
      <w:pPr>
        <w:spacing w:after="0"/>
        <w:ind w:left="0"/>
        <w:jc w:val="both"/>
      </w:pPr>
      <w:r>
        <w:rPr>
          <w:rFonts w:ascii="Times New Roman"/>
          <w:b w:val="false"/>
          <w:i w:val="false"/>
          <w:color w:val="000000"/>
          <w:sz w:val="28"/>
        </w:rPr>
        <w:t>
      халықаралық ұйымдар мен агенттіктердің сайттары;</w:t>
      </w:r>
    </w:p>
    <w:p>
      <w:pPr>
        <w:spacing w:after="0"/>
        <w:ind w:left="0"/>
        <w:jc w:val="both"/>
      </w:pPr>
      <w:r>
        <w:rPr>
          <w:rFonts w:ascii="Times New Roman"/>
          <w:b w:val="false"/>
          <w:i w:val="false"/>
          <w:color w:val="000000"/>
          <w:sz w:val="28"/>
        </w:rPr>
        <w:t>
      уәкілетті органдардың мемлекеттік аудит объектісінің қызметін тексерулерінің нәтижелері;</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БАҚ және тағы басқалары.</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(болған жағдайда) куәландырылады. Аудиторлық есепте қосымшаларының реттік нөмірі көрсетіле отырып, оларға сілтеме, әрбір қосымша бойынша бөлек парақтар саны көрсетіледі. Көлемді құжаттар (5 немесе одан көп беттен тұратын бір құжат) тігілген күйінде соңғы артқы парағына мөр мен қолтаңба қою арқылы куәландырылуы мүмкін. </w:t>
      </w:r>
    </w:p>
    <w:p>
      <w:pPr>
        <w:spacing w:after="0"/>
        <w:ind w:left="0"/>
        <w:jc w:val="both"/>
      </w:pPr>
      <w:r>
        <w:rPr>
          <w:rFonts w:ascii="Times New Roman"/>
          <w:b w:val="false"/>
          <w:i w:val="false"/>
          <w:color w:val="000000"/>
          <w:sz w:val="28"/>
        </w:rPr>
        <w:t>
      Есеп комитетінің қызметкері(-лері):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Мемлекеттік органдардан тартылған мамандар, мемлекеттік емес аудиторлық ұйымдардың жұмыскерлері, сарапшылар: 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есеп _____________ данада жасалды.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Есеп комитеті үшін, № 2 дана – мемлекеттік аудит объектісі үшін жасалады. Бірлескен тексеру кезінде № 1 дана – Есеп комитеті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осы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(мемлекеттік аудиторлардың сертификаттарының нөмірлері көрсетіле отырып) – мемлекеттік аудитті жүргізетін Есеп комитеті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мемлекеттік аудитор сертификаты болған жағдайда, оның нөмірі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 немесе мәселелерді көрсете отырып, ("қажет болған жағдайда басқа да кезеңдер" сөздерін көрсетпей) жылдары, айлары және Аудит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1.11. Үстеме тексеру жүргізілетін объектілердің тізбесі – үстеме тексеру жүргізілетін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мәліметтер – басқа мемлекеттік қаржылық бақылау органдары мен құқық қорғау органдарының бұрын қамтыған тексеру мәні Есеп комитеті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Есеп комитетінің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болмауын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Мемлекеттік аудитті жүргізу кезінде қолданылатын көрсеткіштер (өлшемшарттар) – аудиторлық есепте көрсеткіштің атауы және Аудит бағдарламасына сәйкес оны қолдану бойынша түсіндірме келтіріледі.</w:t>
      </w:r>
    </w:p>
    <w:p>
      <w:pPr>
        <w:spacing w:after="0"/>
        <w:ind w:left="0"/>
        <w:jc w:val="both"/>
      </w:pPr>
      <w:r>
        <w:rPr>
          <w:rFonts w:ascii="Times New Roman"/>
          <w:b w:val="false"/>
          <w:i w:val="false"/>
          <w:color w:val="000000"/>
          <w:sz w:val="28"/>
        </w:rPr>
        <w:t>
      2.1.1.2 Жүргізілген мемлекеттік аудиттің нәтижелері туралы мемлекеттік аудит мақсатына қол жеткізілгенін растауға жеткілікті мәліметтер көрсетіледі. Одан әрі Аудит бағдарламасының мәселелеріне жауаптар тіркеледі, бұл ретте Аудит бағдарламасының әрбір мәселесінің атауы көрсетіледі. Аудит мәселелеріне жауаптар толық, нақты, объективті және кесімді жазылады. Бағдарламаның мәселесін ашып көрсету Мемлекеттік жоспарлау жүйесінің құжаттарымен байланысын бағалай отырып, тікелей және түпкілікті нәтижелерге қол жеткізуге арналған бюджет қаражатының, мемлекет активтерінің негізділігін және пайдаланылуын талдауды ескере отырып, жүзеге асырылады.</w:t>
      </w:r>
    </w:p>
    <w:p>
      <w:pPr>
        <w:spacing w:after="0"/>
        <w:ind w:left="0"/>
        <w:jc w:val="both"/>
      </w:pPr>
      <w:r>
        <w:rPr>
          <w:rFonts w:ascii="Times New Roman"/>
          <w:b w:val="false"/>
          <w:i w:val="false"/>
          <w:color w:val="000000"/>
          <w:sz w:val="28"/>
        </w:rPr>
        <w:t xml:space="preserve">
      Аудиторлық есепте жүргізілген үстеме тексерудің (тек бұзушылықтардың тармақтарын үстеме тексерудің аудиторлық есебіне сәйкес нөмірлей отырып, олар негізгі объектінің бұзушылықтар тізіліміне қосылмайды), бақылау өлшемінің (тексеріп қарау) қысқаша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 себептері мен салдарын көрсете отырып, кемшіліктер мен жүйелі проблемалар жазылады. Бұзушылықтар бойынша ережелері бұзылған нормативтік құқықтық актілердің баптарына, тармақтарына және тармақшаларына сілтеме көрсетіледі және тиісті бұзушылыққа дәлел болатын құжаттар көрсетіледі. Бұзушылыққа, кемшілікке және жүйелі проблемаға әкеп соққан себеп-салдарлық байланыстар талданады. </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 проблемалар анықталмаса, қысқаша ақпарат келтіріледі және мынадай жазба жасалады "Бағдарламаның (атауы) мәселесі тексерілді. Бұзушылықтар, кемшіліктер және жүйелі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олардың қорытындыларының қысқаша нәтижелерін сипаттайды.</w:t>
      </w:r>
    </w:p>
    <w:p>
      <w:pPr>
        <w:spacing w:after="0"/>
        <w:ind w:left="0"/>
        <w:jc w:val="both"/>
      </w:pPr>
      <w:r>
        <w:rPr>
          <w:rFonts w:ascii="Times New Roman"/>
          <w:b w:val="false"/>
          <w:i w:val="false"/>
          <w:color w:val="000000"/>
          <w:sz w:val="28"/>
        </w:rPr>
        <w:t xml:space="preserve">
      Аудиторлық есептің Қорытынды бөлігінің 3-бөлімінде мынадай мәліметтер көрсетіледі. </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 және (немесе) экономика саласын дамытуға беретін әсеріне талдау жасалады және баға беріледі, сондай-ақ негізгі объектіде тиімділікті арттыру және аудиттің негізгі объектісінің қызметін жетілдіру үшін анықталған резервтер көрсетіледі.</w:t>
      </w:r>
    </w:p>
    <w:p>
      <w:pPr>
        <w:spacing w:after="0"/>
        <w:ind w:left="0"/>
        <w:jc w:val="both"/>
      </w:pPr>
      <w:r>
        <w:rPr>
          <w:rFonts w:ascii="Times New Roman"/>
          <w:b w:val="false"/>
          <w:i w:val="false"/>
          <w:color w:val="000000"/>
          <w:sz w:val="28"/>
        </w:rPr>
        <w:t>
      3.2. Есеп комитетінің қызметкерлері мемлекеттік аудит жүргізгенде мемлекеттік аудит объектісінің лауазымды адамдарының кедергі келтіруі фактілері туралы мәліметтер көрсетіледі. Есеп комитетінің қызметкері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3.3. Мемлекеттік аудит жүргізу барысында анықталған құқық бұзушылықтарды жою бойынша мемлекеттік аудит объектісі қабылдаған шаралар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 Шаралар қабылданбаған жағдайда олардың болмауын көрсету қажет.</w:t>
      </w:r>
    </w:p>
    <w:p>
      <w:pPr>
        <w:spacing w:after="0"/>
        <w:ind w:left="0"/>
        <w:jc w:val="both"/>
      </w:pPr>
      <w:r>
        <w:rPr>
          <w:rFonts w:ascii="Times New Roman"/>
          <w:b w:val="false"/>
          <w:i w:val="false"/>
          <w:color w:val="000000"/>
          <w:sz w:val="28"/>
        </w:rPr>
        <w:t xml:space="preserve">
      Аудиторлық есепке қосымшаларда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аудиторлық дәлелдемелер тіркеледі. Жүргізілетін мемлекеттік аудиттің мақсатына байланысты мемлекеттік аудитті жүзеге асыратын қызметкерлер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 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қызметкерлер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4. Мемлекеттік аудитті жүргізген Есеп комитеті қызметкерлерінің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Есеп комитетіне,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 Мемлекеттік аудит объектісінде бірыңғай топ бірлескен тексеру жүргізген кезде Аудиторлық есеп Есеп комитетінің бланкісінде үш данада ресімделеді, оның бірінші данасы – Есеп комитетіне,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42" w:id="515"/>
    <w:p>
      <w:pPr>
        <w:spacing w:after="0"/>
        <w:ind w:left="0"/>
        <w:jc w:val="left"/>
      </w:pPr>
      <w:r>
        <w:rPr>
          <w:rFonts w:ascii="Times New Roman"/>
          <w:b/>
          <w:i w:val="false"/>
          <w:color w:val="000000"/>
        </w:rPr>
        <w:t xml:space="preserve"> 1-кесте. Мемлекеттік аудитпен қамтылған бюджеттік бағдарламалардың (кіші бағдарламалардың) орындалуы туралы ақпарат</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29"/>
        <w:gridCol w:w="910"/>
        <w:gridCol w:w="790"/>
        <w:gridCol w:w="1791"/>
        <w:gridCol w:w="1229"/>
        <w:gridCol w:w="1229"/>
        <w:gridCol w:w="1949"/>
        <w:gridCol w:w="791"/>
        <w:gridCol w:w="195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 көрсетіледі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44" w:id="516"/>
    <w:p>
      <w:pPr>
        <w:spacing w:after="0"/>
        <w:ind w:left="0"/>
        <w:jc w:val="left"/>
      </w:pPr>
      <w:r>
        <w:rPr>
          <w:rFonts w:ascii="Times New Roman"/>
          <w:b/>
          <w:i w:val="false"/>
          <w:color w:val="000000"/>
        </w:rPr>
        <w:t xml:space="preserve"> 2-кесте. Құрылыс жұмыстарының көлемін орындау және құрылыс объектілерін пайдалануға берудің уақтылылығы туралы ақпарат</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9"/>
        <w:gridCol w:w="1474"/>
        <w:gridCol w:w="698"/>
        <w:gridCol w:w="698"/>
        <w:gridCol w:w="1019"/>
        <w:gridCol w:w="2378"/>
        <w:gridCol w:w="1474"/>
        <w:gridCol w:w="1280"/>
        <w:gridCol w:w="10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w:t>
            </w:r>
            <w:r>
              <w:br/>
            </w:r>
            <w:r>
              <w:rPr>
                <w:rFonts w:ascii="Times New Roman"/>
                <w:b w:val="false"/>
                <w:i w:val="false"/>
                <w:color w:val="000000"/>
                <w:sz w:val="20"/>
              </w:rPr>
              <w:t>
(мың теңге)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w:t>
            </w:r>
            <w:r>
              <w:br/>
            </w:r>
            <w:r>
              <w:rPr>
                <w:rFonts w:ascii="Times New Roman"/>
                <w:b w:val="false"/>
                <w:i w:val="false"/>
                <w:color w:val="000000"/>
                <w:sz w:val="20"/>
              </w:rPr>
              <w:t>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46" w:id="517"/>
    <w:p>
      <w:pPr>
        <w:spacing w:after="0"/>
        <w:ind w:left="0"/>
        <w:jc w:val="left"/>
      </w:pPr>
      <w:r>
        <w:rPr>
          <w:rFonts w:ascii="Times New Roman"/>
          <w:b/>
          <w:i w:val="false"/>
          <w:color w:val="000000"/>
        </w:rPr>
        <w:t xml:space="preserve"> 3-кесте. ___ жылы объектілерді салу және реконструкциялау құнының қымбаттағаны туралы мәліметтер</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041"/>
        <w:gridCol w:w="3358"/>
        <w:gridCol w:w="2200"/>
        <w:gridCol w:w="1521"/>
        <w:gridCol w:w="1521"/>
        <w:gridCol w:w="1043"/>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r>
              <w:br/>
            </w: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құрылыс құны</w:t>
            </w:r>
            <w:r>
              <w:br/>
            </w:r>
            <w:r>
              <w:rPr>
                <w:rFonts w:ascii="Times New Roman"/>
                <w:b w:val="false"/>
                <w:i w:val="false"/>
                <w:color w:val="000000"/>
                <w:sz w:val="20"/>
              </w:rPr>
              <w:t>
(мың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w:t>
            </w:r>
            <w:r>
              <w:br/>
            </w:r>
            <w:r>
              <w:rPr>
                <w:rFonts w:ascii="Times New Roman"/>
                <w:b w:val="false"/>
                <w:i w:val="false"/>
                <w:color w:val="000000"/>
                <w:sz w:val="20"/>
              </w:rPr>
              <w:t>
(мың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48" w:id="518"/>
    <w:p>
      <w:pPr>
        <w:spacing w:after="0"/>
        <w:ind w:left="0"/>
        <w:jc w:val="left"/>
      </w:pPr>
      <w:r>
        <w:rPr>
          <w:rFonts w:ascii="Times New Roman"/>
          <w:b/>
          <w:i w:val="false"/>
          <w:color w:val="000000"/>
        </w:rPr>
        <w:t xml:space="preserve"> 4-кесте.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0" w:id="519"/>
    <w:p>
      <w:pPr>
        <w:spacing w:after="0"/>
        <w:ind w:left="0"/>
        <w:jc w:val="left"/>
      </w:pPr>
      <w:r>
        <w:rPr>
          <w:rFonts w:ascii="Times New Roman"/>
          <w:b/>
          <w:i w:val="false"/>
          <w:color w:val="000000"/>
        </w:rPr>
        <w:t xml:space="preserve"> Аудиторлық іс-шараның нәтижелері бойынша анықталған бұзушылықтар мен кемшіліктердің ТІЗІЛІМІ</w:t>
      </w:r>
    </w:p>
    <w:bookmarkEnd w:id="519"/>
    <w:p>
      <w:pPr>
        <w:spacing w:after="0"/>
        <w:ind w:left="0"/>
        <w:jc w:val="both"/>
      </w:pPr>
      <w:r>
        <w:rPr>
          <w:rFonts w:ascii="Times New Roman"/>
          <w:b w:val="false"/>
          <w:i w:val="false"/>
          <w:color w:val="000000"/>
          <w:sz w:val="28"/>
        </w:rPr>
        <w:t>
      (Мемлекеттік аудит нәтижелері бойынша анықталған бұзушылықтар мен кемшіліктердің ЖИЫНТЫҚ ТІЗІЛІМІ)</w:t>
      </w:r>
    </w:p>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5"/>
        <w:gridCol w:w="708"/>
        <w:gridCol w:w="876"/>
        <w:gridCol w:w="455"/>
        <w:gridCol w:w="835"/>
        <w:gridCol w:w="1761"/>
        <w:gridCol w:w="1761"/>
        <w:gridCol w:w="2744"/>
        <w:gridCol w:w="707"/>
        <w:gridCol w:w="707"/>
        <w:gridCol w:w="710"/>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(соның ішінде мем. аудитке қатысқан адамдар бөлінісінде):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91"/>
        <w:gridCol w:w="1706"/>
        <w:gridCol w:w="478"/>
        <w:gridCol w:w="779"/>
        <w:gridCol w:w="1685"/>
        <w:gridCol w:w="1038"/>
        <w:gridCol w:w="1690"/>
        <w:gridCol w:w="36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79"/>
        <w:gridCol w:w="1382"/>
        <w:gridCol w:w="689"/>
        <w:gridCol w:w="693"/>
        <w:gridCol w:w="2039"/>
        <w:gridCol w:w="2700"/>
        <w:gridCol w:w="20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өлшем бірлігі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шығындары (болған жағдайда)</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07"/>
        <w:gridCol w:w="776"/>
        <w:gridCol w:w="2597"/>
        <w:gridCol w:w="945"/>
        <w:gridCol w:w="1001"/>
        <w:gridCol w:w="607"/>
        <w:gridCol w:w="607"/>
        <w:gridCol w:w="607"/>
        <w:gridCol w:w="943"/>
        <w:gridCol w:w="943"/>
        <w:gridCol w:w="946"/>
        <w:gridCol w:w="945"/>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4"/>
        <w:gridCol w:w="1425"/>
        <w:gridCol w:w="1425"/>
        <w:gridCol w:w="1425"/>
        <w:gridCol w:w="1428"/>
        <w:gridCol w:w="1431"/>
        <w:gridCol w:w="1428"/>
        <w:gridCol w:w="14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 (23-баған+28-баған+33-баған)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келтіруге (өтелуге) жататыны (24-баған+26-баған+29-баған+31-баған+34-баған)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қалпына келтірілгені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өтелгені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293"/>
        <w:gridCol w:w="2710"/>
        <w:gridCol w:w="2293"/>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мем.аудитбарысында қалпына келтірілгені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 барысында өтелгені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303"/>
        <w:gridCol w:w="846"/>
        <w:gridCol w:w="1151"/>
        <w:gridCol w:w="846"/>
        <w:gridCol w:w="846"/>
        <w:gridCol w:w="1303"/>
        <w:gridCol w:w="651"/>
        <w:gridCol w:w="651"/>
        <w:gridCol w:w="1759"/>
        <w:gridCol w:w="12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бұзушылықтардың барлығы, бірлік,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нормативтық құқықтық актінің бұзылған ережелеріне сілтеме жасау</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gridSpan w:val="2"/>
            <w:vMerge/>
            <w:tcBorders>
              <w:top w:val="nil"/>
              <w:left w:val="single" w:color="cfcfcf" w:sz="5"/>
              <w:bottom w:val="single" w:color="cfcfcf" w:sz="5"/>
              <w:right w:val="single" w:color="cfcfcf" w:sz="5"/>
            </w:tcBorders>
          </w:tcP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өтелгені</w:t>
            </w: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3) мемлекеттік аудит объектісінің міндеттері мен функцияларын іске асыруға байланысты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610"/>
        <w:gridCol w:w="785"/>
        <w:gridCol w:w="2504"/>
        <w:gridCol w:w="911"/>
        <w:gridCol w:w="2684"/>
        <w:gridCol w:w="585"/>
        <w:gridCol w:w="586"/>
        <w:gridCol w:w="586"/>
        <w:gridCol w:w="226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бизнес-сәйкес-тендiру нөмiрі (БСН-і)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3832"/>
        <w:gridCol w:w="1750"/>
        <w:gridCol w:w="4087"/>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проблемалар мен кемшіліктер (бірлік саны)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комитетінің мемлекеттік аудит жүргізген қызметкерлері _________________________ (қолы, ТАӘ (болған жағдайда))</w:t>
      </w:r>
    </w:p>
    <w:p>
      <w:pPr>
        <w:spacing w:after="0"/>
        <w:ind w:left="0"/>
        <w:jc w:val="both"/>
      </w:pPr>
      <w:r>
        <w:rPr>
          <w:rFonts w:ascii="Times New Roman"/>
          <w:b w:val="false"/>
          <w:i w:val="false"/>
          <w:color w:val="000000"/>
          <w:sz w:val="28"/>
        </w:rPr>
        <w:t>
      *Келісілді: Есеп комитетінің аудиторлық іс-шараға жауапты мүшесі _________________________ (қолы, ТАӘ (болған жағдайда))</w:t>
      </w:r>
    </w:p>
    <w:p>
      <w:pPr>
        <w:spacing w:after="0"/>
        <w:ind w:left="0"/>
        <w:jc w:val="both"/>
      </w:pPr>
      <w:r>
        <w:rPr>
          <w:rFonts w:ascii="Times New Roman"/>
          <w:b w:val="false"/>
          <w:i w:val="false"/>
          <w:color w:val="000000"/>
          <w:sz w:val="28"/>
        </w:rPr>
        <w:t>
      *Мемлекеттік аудитті жүргізген аудит тобының жетекшісі мен қатысушылары Есеп комитетінің аудиторлық іс-шараға жауапты мүшесімен</w:t>
      </w:r>
    </w:p>
    <w:p>
      <w:pPr>
        <w:spacing w:after="0"/>
        <w:ind w:left="0"/>
        <w:jc w:val="both"/>
      </w:pPr>
      <w:r>
        <w:rPr>
          <w:rFonts w:ascii="Times New Roman"/>
          <w:b w:val="false"/>
          <w:i w:val="false"/>
          <w:color w:val="000000"/>
          <w:sz w:val="28"/>
        </w:rPr>
        <w:t>
      келісілетін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xml:space="preserve">
      "Рәсімдік бұзушылықтар" деген </w:t>
      </w:r>
      <w:r>
        <w:rPr>
          <w:rFonts w:ascii="Times New Roman"/>
          <w:b/>
          <w:i w:val="false"/>
          <w:color w:val="000000"/>
          <w:sz w:val="28"/>
        </w:rPr>
        <w:t>25-бағанда</w:t>
      </w:r>
      <w:r>
        <w:rPr>
          <w:rFonts w:ascii="Times New Roman"/>
          <w:b w:val="false"/>
          <w:i w:val="false"/>
          <w:color w:val="000000"/>
          <w:sz w:val="28"/>
        </w:rPr>
        <w:t xml:space="preserve"> – жүргізілген мемлекеттік аудит барысында анықталған рәсімдік бұзушылықтардың саны көрсетіледі;</w:t>
      </w:r>
    </w:p>
    <w:p>
      <w:pPr>
        <w:spacing w:after="0"/>
        <w:ind w:left="0"/>
        <w:jc w:val="both"/>
      </w:pPr>
      <w:r>
        <w:rPr>
          <w:rFonts w:ascii="Times New Roman"/>
          <w:b w:val="false"/>
          <w:i w:val="false"/>
          <w:color w:val="000000"/>
          <w:sz w:val="28"/>
        </w:rPr>
        <w:t xml:space="preserve">
      "Бюджеттің тікелей (жанама) шығындары" деген </w:t>
      </w:r>
      <w:r>
        <w:rPr>
          <w:rFonts w:ascii="Times New Roman"/>
          <w:b/>
          <w:i w:val="false"/>
          <w:color w:val="000000"/>
          <w:sz w:val="28"/>
        </w:rPr>
        <w:t>26-бағанда</w:t>
      </w:r>
      <w:r>
        <w:rPr>
          <w:rFonts w:ascii="Times New Roman"/>
          <w:b w:val="false"/>
          <w:i w:val="false"/>
          <w:color w:val="000000"/>
          <w:sz w:val="28"/>
        </w:rPr>
        <w:t xml:space="preserve"> – салық және кедендік әкімшілендірудің белгіленген тәртібін сақтаған жағдайда есепке жатқызылуы мүмкін бюджетке толық түспеген сомалар көрсетіледі.</w:t>
      </w:r>
    </w:p>
    <w:p>
      <w:pPr>
        <w:spacing w:after="0"/>
        <w:ind w:left="0"/>
        <w:jc w:val="both"/>
      </w:pPr>
      <w:r>
        <w:rPr>
          <w:rFonts w:ascii="Times New Roman"/>
          <w:b w:val="false"/>
          <w:i w:val="false"/>
          <w:color w:val="000000"/>
          <w:sz w:val="28"/>
        </w:rPr>
        <w:t xml:space="preserve">
      "Бұзушылық фактісін сипаттау, нормативтік құқықтық актілердің бұзылған ережелеріне сілтеме жасау" деген </w:t>
      </w:r>
      <w:r>
        <w:rPr>
          <w:rFonts w:ascii="Times New Roman"/>
          <w:b/>
          <w:i w:val="false"/>
          <w:color w:val="000000"/>
          <w:sz w:val="28"/>
        </w:rPr>
        <w:t>27-бағанда</w:t>
      </w:r>
      <w:r>
        <w:rPr>
          <w:rFonts w:ascii="Times New Roman"/>
          <w:b w:val="false"/>
          <w:i w:val="false"/>
          <w:color w:val="000000"/>
          <w:sz w:val="28"/>
        </w:rPr>
        <w:t xml:space="preserve">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xml:space="preserve">
      "Бұзушылықтар сыныптауышының тармағы (болған жағдайда)" деген </w:t>
      </w:r>
      <w:r>
        <w:rPr>
          <w:rFonts w:ascii="Times New Roman"/>
          <w:b/>
          <w:i w:val="false"/>
          <w:color w:val="000000"/>
          <w:sz w:val="28"/>
        </w:rPr>
        <w:t>28-бағанда</w:t>
      </w:r>
      <w:r>
        <w:rPr>
          <w:rFonts w:ascii="Times New Roman"/>
          <w:b w:val="false"/>
          <w:i w:val="false"/>
          <w:color w:val="000000"/>
          <w:sz w:val="28"/>
        </w:rPr>
        <w:t xml:space="preserve">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xml:space="preserve">
      "Анықталған рәсімдік бұзушылықтардың жалпы саны" деген </w:t>
      </w:r>
      <w:r>
        <w:rPr>
          <w:rFonts w:ascii="Times New Roman"/>
          <w:b/>
          <w:i w:val="false"/>
          <w:color w:val="000000"/>
          <w:sz w:val="28"/>
        </w:rPr>
        <w:t>36-бағанда</w:t>
      </w:r>
      <w:r>
        <w:rPr>
          <w:rFonts w:ascii="Times New Roman"/>
          <w:b w:val="false"/>
          <w:i w:val="false"/>
          <w:color w:val="000000"/>
          <w:sz w:val="28"/>
        </w:rPr>
        <w:t xml:space="preserve"> – мемлекеттік аудит барысында анықталған рәсімдік бұзушылықтардың жалпы саны, оның ішінде:</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37-бағанда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xml:space="preserve">
      "Бұзушылықтар сыныптауышының тармағы (болған жағдайда)" деген </w:t>
      </w:r>
      <w:r>
        <w:rPr>
          <w:rFonts w:ascii="Times New Roman"/>
          <w:b/>
          <w:i w:val="false"/>
          <w:color w:val="000000"/>
          <w:sz w:val="28"/>
        </w:rPr>
        <w:t>38-бағанда</w:t>
      </w:r>
      <w:r>
        <w:rPr>
          <w:rFonts w:ascii="Times New Roman"/>
          <w:b w:val="false"/>
          <w:i w:val="false"/>
          <w:color w:val="000000"/>
          <w:sz w:val="28"/>
        </w:rPr>
        <w:t xml:space="preserve">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деген 12-бағанда -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w:t>
      </w:r>
    </w:p>
    <w:p>
      <w:pPr>
        <w:spacing w:after="0"/>
        <w:ind w:left="0"/>
        <w:jc w:val="both"/>
      </w:pPr>
      <w:r>
        <w:rPr>
          <w:rFonts w:ascii="Times New Roman"/>
          <w:b w:val="false"/>
          <w:i w:val="false"/>
          <w:color w:val="000000"/>
          <w:sz w:val="28"/>
        </w:rPr>
        <w:t>
      "Жүйелі бұзушылықтар (саны, бірлікпен) деген 13-бағанда –жүргізілген мемлекеттік аудит барысында анықталған, соның ішінде мемлекеттік аудит объектісі болып табылмайтын заңды және лауазымды тұлғалардың заңнаманың жетілдірілмеуіне (НҚА арасындағы қайшылықтар, құқықтық реттеудегі олқылықтар, коллизиялар) және/немесе жұмыстың ұйымдастырылуына (құзыретінің болмауы немесе жеткіліксіздігі, өкілеттіктерді қайталау, басқа ұйымдармен өзара іс-қимыл жасау тетігінің жасалмауы және тағы басқалары) байланысты қызметіндегі жүйелі бұзушылықтар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жүйелі проблеманы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тағы басқалары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21-1-қосымша</w:t>
            </w:r>
            <w:r>
              <w:br/>
            </w:r>
            <w:r>
              <w:rPr>
                <w:rFonts w:ascii="Times New Roman"/>
                <w:b w:val="false"/>
                <w:i w:val="false"/>
                <w:color w:val="000000"/>
                <w:sz w:val="20"/>
              </w:rPr>
              <w:t>нысан</w:t>
            </w:r>
          </w:p>
        </w:tc>
      </w:tr>
    </w:tbl>
    <w:bookmarkStart w:name="z652" w:id="520"/>
    <w:p>
      <w:pPr>
        <w:spacing w:after="0"/>
        <w:ind w:left="0"/>
        <w:jc w:val="left"/>
      </w:pPr>
      <w:r>
        <w:rPr>
          <w:rFonts w:ascii="Times New Roman"/>
          <w:b/>
          <w:i w:val="false"/>
          <w:color w:val="000000"/>
        </w:rPr>
        <w:t xml:space="preserve"> Ұсыным хат</w:t>
      </w:r>
    </w:p>
    <w:bookmarkEnd w:id="520"/>
    <w:p>
      <w:pPr>
        <w:spacing w:after="0"/>
        <w:ind w:left="0"/>
        <w:jc w:val="both"/>
      </w:pPr>
      <w:r>
        <w:rPr>
          <w:rFonts w:ascii="Times New Roman"/>
          <w:b w:val="false"/>
          <w:i w:val="false"/>
          <w:color w:val="000000"/>
          <w:sz w:val="28"/>
        </w:rPr>
        <w:t>
      (аудиторлық іс-шара объектісінің фирмалық бланкісінде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мүшесі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аудиторлық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іс-шараға жауапты мүшесінің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bl>
    <w:p>
      <w:pPr>
        <w:spacing w:after="0"/>
        <w:ind w:left="0"/>
        <w:jc w:val="both"/>
      </w:pPr>
      <w:r>
        <w:rPr>
          <w:rFonts w:ascii="Times New Roman"/>
          <w:b w:val="false"/>
          <w:i w:val="false"/>
          <w:color w:val="000000"/>
          <w:sz w:val="28"/>
        </w:rPr>
        <w:t>
      Осы ұсыным хат Сіз жүргізген________________________________________________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(аудитіне (аудиторлық іс-шараның атауы көрсетіледі)</w:t>
      </w:r>
    </w:p>
    <w:p>
      <w:pPr>
        <w:spacing w:after="0"/>
        <w:ind w:left="0"/>
        <w:jc w:val="both"/>
      </w:pPr>
      <w:r>
        <w:rPr>
          <w:rFonts w:ascii="Times New Roman"/>
          <w:b w:val="false"/>
          <w:i w:val="false"/>
          <w:color w:val="000000"/>
          <w:sz w:val="28"/>
        </w:rPr>
        <w:t>
      байланысты жолданып отыр.</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(аудит объектісінің атауы) басшысы, өзімнің жауаптылығымды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орындалғанын растаймын.</w:t>
      </w:r>
    </w:p>
    <w:p>
      <w:pPr>
        <w:spacing w:after="0"/>
        <w:ind w:left="0"/>
        <w:jc w:val="both"/>
      </w:pPr>
      <w:r>
        <w:rPr>
          <w:rFonts w:ascii="Times New Roman"/>
          <w:b w:val="false"/>
          <w:i w:val="false"/>
          <w:color w:val="000000"/>
          <w:sz w:val="28"/>
        </w:rPr>
        <w:t>
      Басшы __________________________ _________________________________________</w:t>
      </w:r>
    </w:p>
    <w:p>
      <w:pPr>
        <w:spacing w:after="0"/>
        <w:ind w:left="0"/>
        <w:jc w:val="both"/>
      </w:pPr>
      <w:r>
        <w:rPr>
          <w:rFonts w:ascii="Times New Roman"/>
          <w:b w:val="false"/>
          <w:i w:val="false"/>
          <w:color w:val="000000"/>
          <w:sz w:val="28"/>
        </w:rPr>
        <w:t>
      (аудит объектісінің басшысы лауазымының атауы,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атқарылуын бақылау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сыртқы</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Республикалық</w:t>
            </w:r>
            <w:r>
              <w:rPr>
                <w:rFonts w:ascii="Times New Roman"/>
                <w:b w:val="false"/>
                <w:i w:val="false"/>
                <w:color w:val="000000"/>
                <w:sz w:val="20"/>
              </w:rPr>
              <w:t xml:space="preserve"> </w:t>
            </w:r>
            <w:r>
              <w:rPr>
                <w:rFonts w:ascii="Times New Roman"/>
                <w:b/>
                <w:i w:val="false"/>
                <w:color w:val="000000"/>
                <w:sz w:val="20"/>
              </w:rPr>
              <w:t>бюджеттің</w:t>
            </w:r>
            <w:r>
              <w:br/>
            </w:r>
            <w:r>
              <w:rPr>
                <w:rFonts w:ascii="Times New Roman"/>
                <w:b/>
                <w:i w:val="false"/>
                <w:color w:val="000000"/>
                <w:sz w:val="20"/>
              </w:rPr>
              <w:t>атқарылуын</w:t>
            </w:r>
            <w:r>
              <w:rPr>
                <w:rFonts w:ascii="Times New Roman"/>
                <w:b w:val="false"/>
                <w:i w:val="false"/>
                <w:color w:val="000000"/>
                <w:sz w:val="20"/>
              </w:rPr>
              <w:t xml:space="preserve"> </w:t>
            </w:r>
            <w:r>
              <w:rPr>
                <w:rFonts w:ascii="Times New Roman"/>
                <w:b/>
                <w:i w:val="false"/>
                <w:color w:val="000000"/>
                <w:sz w:val="20"/>
              </w:rPr>
              <w:t>бақылау</w:t>
            </w:r>
            <w:r>
              <w:rPr>
                <w:rFonts w:ascii="Times New Roman"/>
                <w:b w:val="false"/>
                <w:i w:val="false"/>
                <w:color w:val="000000"/>
                <w:sz w:val="20"/>
              </w:rPr>
              <w:t xml:space="preserve"> </w:t>
            </w:r>
            <w:r>
              <w:rPr>
                <w:rFonts w:ascii="Times New Roman"/>
                <w:b/>
                <w:i w:val="false"/>
                <w:color w:val="000000"/>
                <w:sz w:val="20"/>
              </w:rPr>
              <w:t>жөніндегі</w:t>
            </w:r>
            <w:r>
              <w:br/>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комитетінің</w:t>
            </w:r>
            <w:r>
              <w:rPr>
                <w:rFonts w:ascii="Times New Roman"/>
                <w:b w:val="false"/>
                <w:i w:val="false"/>
                <w:color w:val="000000"/>
                <w:sz w:val="20"/>
              </w:rPr>
              <w:t xml:space="preserve"> </w:t>
            </w:r>
            <w:r>
              <w:rPr>
                <w:rFonts w:ascii="Times New Roman"/>
                <w:b/>
                <w:i w:val="false"/>
                <w:color w:val="000000"/>
                <w:sz w:val="20"/>
              </w:rPr>
              <w:t>Төрағасына</w:t>
            </w:r>
            <w:r>
              <w:br/>
            </w:r>
            <w:r>
              <w:rPr>
                <w:rFonts w:ascii="Times New Roman"/>
                <w:b/>
                <w:i w:val="false"/>
                <w:color w:val="000000"/>
                <w:sz w:val="20"/>
              </w:rPr>
              <w:t>________________________</w:t>
            </w:r>
            <w:r>
              <w:br/>
            </w:r>
            <w:r>
              <w:rPr>
                <w:rFonts w:ascii="Times New Roman"/>
                <w:b w:val="false"/>
                <w:i w:val="false"/>
                <w:color w:val="000000"/>
                <w:sz w:val="20"/>
              </w:rPr>
              <w:t>(ТАӘ (болған жағдайда)</w:t>
            </w:r>
            <w:r>
              <w:br/>
            </w:r>
          </w:p>
        </w:tc>
      </w:tr>
    </w:tbl>
    <w:bookmarkStart w:name="z654" w:id="521"/>
    <w:p>
      <w:pPr>
        <w:spacing w:after="0"/>
        <w:ind w:left="0"/>
        <w:jc w:val="left"/>
      </w:pPr>
      <w:r>
        <w:rPr>
          <w:rFonts w:ascii="Times New Roman"/>
          <w:b/>
          <w:i w:val="false"/>
          <w:color w:val="000000"/>
        </w:rPr>
        <w:t xml:space="preserve"> АУДИТОРЛЫҚ ҚОРЫТЫНДЫНЫҢ ҮЛГІЛІК НЫСАНЫ</w:t>
      </w:r>
    </w:p>
    <w:bookmarkEnd w:id="521"/>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Кіріспе</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1.1. Аудиторлық іс-шараның атауы:_______________________</w:t>
      </w:r>
    </w:p>
    <w:p>
      <w:pPr>
        <w:spacing w:after="0"/>
        <w:ind w:left="0"/>
        <w:jc w:val="both"/>
      </w:pPr>
      <w:r>
        <w:rPr>
          <w:rFonts w:ascii="Times New Roman"/>
          <w:b w:val="false"/>
          <w:i w:val="false"/>
          <w:color w:val="000000"/>
          <w:sz w:val="28"/>
        </w:rPr>
        <w:t>
      1.2. Мемлекеттік аудиттің мақсаты: 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w:t>
      </w:r>
    </w:p>
    <w:p>
      <w:pPr>
        <w:spacing w:after="0"/>
        <w:ind w:left="0"/>
        <w:jc w:val="both"/>
      </w:pPr>
      <w:r>
        <w:rPr>
          <w:rFonts w:ascii="Times New Roman"/>
          <w:b w:val="false"/>
          <w:i w:val="false"/>
          <w:color w:val="000000"/>
          <w:sz w:val="28"/>
        </w:rPr>
        <w:t>
      1.4. Мемлекеттік аудит тобының құрамы (мемлекеттік аудиторлардың сертификаттарының нөмірлерін көрсете отырып): _____________________________</w:t>
      </w:r>
    </w:p>
    <w:p>
      <w:pPr>
        <w:spacing w:after="0"/>
        <w:ind w:left="0"/>
        <w:jc w:val="both"/>
      </w:pPr>
      <w:r>
        <w:rPr>
          <w:rFonts w:ascii="Times New Roman"/>
          <w:b w:val="false"/>
          <w:i w:val="false"/>
          <w:color w:val="000000"/>
          <w:sz w:val="28"/>
        </w:rPr>
        <w:t>
      1.5. Мемлекеттік аудитпен қамтылған кезең: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(талдамалық)</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2.1.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 _________________________________________________________</w:t>
      </w:r>
    </w:p>
    <w:p>
      <w:pPr>
        <w:spacing w:after="0"/>
        <w:ind w:left="0"/>
        <w:jc w:val="both"/>
      </w:pPr>
      <w:r>
        <w:rPr>
          <w:rFonts w:ascii="Times New Roman"/>
          <w:b w:val="false"/>
          <w:i w:val="false"/>
          <w:color w:val="000000"/>
          <w:sz w:val="28"/>
        </w:rPr>
        <w:t>
      2.2. Өңірлік және (немесе) елдік бөліністе аудиттелетін салаға, соның ішінде мемлекеттік басқаруға және (немесе) экономика саласына, әлеуметтік-экономикалық дамуға жүргізілген мемлекеттік аудиттің жиынтық нәтижелері _________________________________________________________</w:t>
      </w:r>
    </w:p>
    <w:p>
      <w:pPr>
        <w:spacing w:after="0"/>
        <w:ind w:left="0"/>
        <w:jc w:val="both"/>
      </w:pPr>
      <w:r>
        <w:rPr>
          <w:rFonts w:ascii="Times New Roman"/>
          <w:b w:val="false"/>
          <w:i w:val="false"/>
          <w:color w:val="000000"/>
          <w:sz w:val="28"/>
        </w:rPr>
        <w:t>
      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анықтау):____________________________________________________________________</w:t>
      </w:r>
    </w:p>
    <w:p>
      <w:pPr>
        <w:spacing w:after="0"/>
        <w:ind w:left="0"/>
        <w:jc w:val="both"/>
      </w:pPr>
      <w:r>
        <w:rPr>
          <w:rFonts w:ascii="Times New Roman"/>
          <w:b w:val="false"/>
          <w:i w:val="false"/>
          <w:color w:val="000000"/>
          <w:sz w:val="28"/>
        </w:rPr>
        <w:t>
      2.2.2. Мемлекеттік қызметтер көрсетудің толықтығы мен сапасын жиынтық талдау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(көрсетілген кезде)</w:t>
      </w:r>
    </w:p>
    <w:p>
      <w:pPr>
        <w:spacing w:after="0"/>
        <w:ind w:left="0"/>
        <w:jc w:val="both"/>
      </w:pPr>
      <w:r>
        <w:rPr>
          <w:rFonts w:ascii="Times New Roman"/>
          <w:b w:val="false"/>
          <w:i w:val="false"/>
          <w:color w:val="000000"/>
          <w:sz w:val="28"/>
        </w:rPr>
        <w:t>
      * 2.3. Құжаттың Мемлекеттік жоспарлау жүйесінің жоғары тұрған деңгейдегі құжаттарымен декомпозициясын (мақсаттары, міндеттері, нысаналы индикаторлары, көрсеткіштері, қаржыландыру көлемдері бойынша) талдау: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2.3.1. Мемлекеттік жоспарлау жүйесінің бағаланатын құжатына енгізілген түзетулерді талдау (себептері, бұрын қабылданған шешімдерде сабақтастықтың сақталуы, енгізілген түзетулердің Мемлекеттік жоспарлау жүйесінің жоғары тұрған құжаттарының нысаналы индикаторлары мен көрсеткіштеріне қол жеткізуге әсері):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2.4. Мемлекеттік жоспарлау жүйесі құжатының іске асырылу тиімділігін талдау:</w:t>
      </w:r>
    </w:p>
    <w:p>
      <w:pPr>
        <w:spacing w:after="0"/>
        <w:ind w:left="0"/>
        <w:jc w:val="both"/>
      </w:pPr>
      <w:r>
        <w:rPr>
          <w:rFonts w:ascii="Times New Roman"/>
          <w:b w:val="false"/>
          <w:i w:val="false"/>
          <w:color w:val="000000"/>
          <w:sz w:val="28"/>
        </w:rPr>
        <w:t>
      2.4.1 Міндеттердің іске асырылуын бағалау</w:t>
      </w:r>
    </w:p>
    <w:p>
      <w:pPr>
        <w:spacing w:after="0"/>
        <w:ind w:left="0"/>
        <w:jc w:val="both"/>
      </w:pPr>
      <w:r>
        <w:rPr>
          <w:rFonts w:ascii="Times New Roman"/>
          <w:b w:val="false"/>
          <w:i w:val="false"/>
          <w:color w:val="000000"/>
          <w:sz w:val="28"/>
        </w:rPr>
        <w:t>
      1-міндет________________________________________________</w:t>
      </w:r>
    </w:p>
    <w:p>
      <w:pPr>
        <w:spacing w:after="0"/>
        <w:ind w:left="0"/>
        <w:jc w:val="both"/>
      </w:pPr>
      <w:r>
        <w:rPr>
          <w:rFonts w:ascii="Times New Roman"/>
          <w:b w:val="false"/>
          <w:i w:val="false"/>
          <w:color w:val="000000"/>
          <w:sz w:val="28"/>
        </w:rPr>
        <w:t xml:space="preserve">
      Нысаналы индикатор </w:t>
      </w:r>
    </w:p>
    <w:p>
      <w:pPr>
        <w:spacing w:after="0"/>
        <w:ind w:left="0"/>
        <w:jc w:val="both"/>
      </w:pPr>
      <w:r>
        <w:rPr>
          <w:rFonts w:ascii="Times New Roman"/>
          <w:b w:val="false"/>
          <w:i w:val="false"/>
          <w:color w:val="000000"/>
          <w:sz w:val="28"/>
        </w:rPr>
        <w:t>
      Нысаналы индикаторлардың тиісті іс-шаралармен және қаржыландырумен қамтамасыз етілуінің негізділігі мен жеткіліктілігін бағалау (Мемлекеттік жоспарлау жүйесінің бағаланатын құжатының көрсеткіштері мен нысаналы индикаторларына қол жеткізу, олардың төмендеуі және (немесе) кемуі, сондай-ақ Мемлекеттік жоспарлау жүйесі құжаттарының бюджеттік бағдарламалардың жоспарланған нәтижелерімен өзара байланысын бағалау):_________________________</w:t>
      </w:r>
    </w:p>
    <w:p>
      <w:pPr>
        <w:spacing w:after="0"/>
        <w:ind w:left="0"/>
        <w:jc w:val="both"/>
      </w:pPr>
      <w:r>
        <w:rPr>
          <w:rFonts w:ascii="Times New Roman"/>
          <w:b w:val="false"/>
          <w:i w:val="false"/>
          <w:color w:val="000000"/>
          <w:sz w:val="28"/>
        </w:rPr>
        <w:t>
      2-міндет________________________________________________</w:t>
      </w:r>
    </w:p>
    <w:p>
      <w:pPr>
        <w:spacing w:after="0"/>
        <w:ind w:left="0"/>
        <w:jc w:val="both"/>
      </w:pPr>
      <w:r>
        <w:rPr>
          <w:rFonts w:ascii="Times New Roman"/>
          <w:b w:val="false"/>
          <w:i w:val="false"/>
          <w:color w:val="000000"/>
          <w:sz w:val="28"/>
        </w:rPr>
        <w:t>
      2.5. Қоғамның қанағаттануын бағалау нәтижелері:______________</w:t>
      </w:r>
    </w:p>
    <w:p>
      <w:pPr>
        <w:spacing w:after="0"/>
        <w:ind w:left="0"/>
        <w:jc w:val="both"/>
      </w:pPr>
      <w:r>
        <w:rPr>
          <w:rFonts w:ascii="Times New Roman"/>
          <w:b w:val="false"/>
          <w:i w:val="false"/>
          <w:color w:val="000000"/>
          <w:sz w:val="28"/>
        </w:rPr>
        <w:t>
      (бағалау жүргізілген кезде)</w:t>
      </w:r>
    </w:p>
    <w:p>
      <w:pPr>
        <w:spacing w:after="0"/>
        <w:ind w:left="0"/>
        <w:jc w:val="both"/>
      </w:pPr>
      <w:r>
        <w:rPr>
          <w:rFonts w:ascii="Times New Roman"/>
          <w:b w:val="false"/>
          <w:i w:val="false"/>
          <w:color w:val="000000"/>
          <w:sz w:val="28"/>
        </w:rPr>
        <w:t>
      2.6. Мемлекеттік аудит объектілері қызметінің әлеуметтік-экономикалық дамуға әсерін бағалау (өңірлік және (немесе) елдік бөліністе):____________________</w:t>
      </w:r>
    </w:p>
    <w:p>
      <w:pPr>
        <w:spacing w:after="0"/>
        <w:ind w:left="0"/>
        <w:jc w:val="both"/>
      </w:pPr>
      <w:r>
        <w:rPr>
          <w:rFonts w:ascii="Times New Roman"/>
          <w:b w:val="false"/>
          <w:i w:val="false"/>
          <w:color w:val="000000"/>
          <w:sz w:val="28"/>
        </w:rPr>
        <w:t>
      2.7. Мемлекеттік аудит объектілерінің жіберіп алған пайдасының және экономикалық шығындарының анықталған фактілері: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Жиынтық</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3.1. Мемлекеттік аудит барысында қабылданған шаралар 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3.3. Мемлекеттік аудит нәтижелері бойынша ұсынымдар ________</w:t>
      </w:r>
    </w:p>
    <w:p>
      <w:pPr>
        <w:spacing w:after="0"/>
        <w:ind w:left="0"/>
        <w:jc w:val="both"/>
      </w:pPr>
      <w:r>
        <w:rPr>
          <w:rFonts w:ascii="Times New Roman"/>
          <w:b w:val="false"/>
          <w:i w:val="false"/>
          <w:color w:val="000000"/>
          <w:sz w:val="28"/>
        </w:rPr>
        <w:t>
      3.4. Қосымша: ( __ парақ)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кезде ашып жазылады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Аудиторлық іс-шараның атауы – Мемлекеттік аудит объектілерінің тиісті жылға арналған тізбесіне сәйкес аудиторлық іс-шараның атауы көрсетіледі.</w:t>
      </w:r>
    </w:p>
    <w:p>
      <w:pPr>
        <w:spacing w:after="0"/>
        <w:ind w:left="0"/>
        <w:jc w:val="both"/>
      </w:pPr>
      <w:r>
        <w:rPr>
          <w:rFonts w:ascii="Times New Roman"/>
          <w:b w:val="false"/>
          <w:i w:val="false"/>
          <w:color w:val="000000"/>
          <w:sz w:val="28"/>
        </w:rPr>
        <w:t>
      2. Мемлекеттік аудиттің мақсаты -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3. Мемлекеттік аудит объектілері -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4. Мемлекеттік аудит тобының құрамы - мемлекеттік аудитті жүргізген лауазымды адамдар, болған жағдайда мемлекеттік аудитор сертификатының нөмірі көрсетіледі.</w:t>
      </w:r>
    </w:p>
    <w:p>
      <w:pPr>
        <w:spacing w:after="0"/>
        <w:ind w:left="0"/>
        <w:jc w:val="both"/>
      </w:pPr>
      <w:r>
        <w:rPr>
          <w:rFonts w:ascii="Times New Roman"/>
          <w:b w:val="false"/>
          <w:i w:val="false"/>
          <w:color w:val="000000"/>
          <w:sz w:val="28"/>
        </w:rPr>
        <w:t>
      5. Мемлекеттік аудитпен қамтылған кезең – мемлекеттік аудит объектісі қызметінің нақты тексерілген кезеңі көрсетіледі (жылдары, айлары, қажет болған жағдайда бюджеттік бағдарламалардың нөмірлері немесе сұрақтар көрсетіле отырып ("қажет болған жағдайда басқа кезеңдер" деген сөздер көрсетілмей) және Аудит бағдарламасына сәйкес келеді).</w:t>
      </w:r>
    </w:p>
    <w:p>
      <w:pPr>
        <w:spacing w:after="0"/>
        <w:ind w:left="0"/>
        <w:jc w:val="both"/>
      </w:pPr>
      <w:r>
        <w:rPr>
          <w:rFonts w:ascii="Times New Roman"/>
          <w:b w:val="false"/>
          <w:i w:val="false"/>
          <w:color w:val="000000"/>
          <w:sz w:val="28"/>
        </w:rPr>
        <w:t>
      Аудиторлық қорытындының негізгі (талдамалық) бөлігінің 2-бөліміндегі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жай-күйіне талдау жүргізіледі, анықталған біртектес бұзушылықтардың, кемшіліктер мен жүйелі проблемалардың жинақтап қорытылған нәтижелері бойынша бюджет қаражатының, Ұлттық қор қаражатының, қарыздар мен активтердің пайдаланылу тиімділігіне, көрсетілген жағдайда мемлекеттік қызметтерді көрсетудің толықтығы мен сапасына жиынтық талдау және бағалау беріледі. Мемлекеттік жоспарлау жүйесінің құжатына бағалау жүргізу кезінде бағаланатын құжаттың мақсаттары, міндеттері, нысаналы индикаторлары, көрсеткіштері, қаржыландыру көлемдері бойынша Мемлекеттік жоспарлау жүйесінің жоғары тұрған құжаттарымен декомпозициясына, түзетулердің себептеріне және Мемлекеттік жоспарлау жүйесінің жоғары тұрған құжаттарының нысаналы индикаторлары мен көрсеткіштеріне қол жеткізуге әсеріне талдау жүргізіледі, нысаналы индикаторлардың тиісті іс-шаралармен және қаржыландырумен қамтамасыз етілуінің негізділігіне және жеткіліктілігіне, Мемлекеттік жоспарлау жүйесінің құжаты міндеттерінің іске асырылу тиімділігіне, Мемлекеттік жоспарлау жүйесінің жоғары тұрған құжаттарында қойылған мақсаттарға, міндеттерге және көрсеткіштерге (индикаторларға) қол жеткізуге баға беріледі.</w:t>
      </w:r>
    </w:p>
    <w:p>
      <w:pPr>
        <w:spacing w:after="0"/>
        <w:ind w:left="0"/>
        <w:jc w:val="both"/>
      </w:pPr>
      <w:r>
        <w:rPr>
          <w:rFonts w:ascii="Times New Roman"/>
          <w:b w:val="false"/>
          <w:i w:val="false"/>
          <w:color w:val="000000"/>
          <w:sz w:val="28"/>
        </w:rPr>
        <w:t>
      Аталған бөлімде болған жағдайда уәкілетті орган мен ұйымдардың қорытындыларының нәтижелері, Мемлекеттік жоспарлау жүйесі құжатының іске асырылуына қоғамның қанағаттануының нәтижелері келтіріледі.</w:t>
      </w:r>
    </w:p>
    <w:p>
      <w:pPr>
        <w:spacing w:after="0"/>
        <w:ind w:left="0"/>
        <w:jc w:val="both"/>
      </w:pPr>
      <w:r>
        <w:rPr>
          <w:rFonts w:ascii="Times New Roman"/>
          <w:b w:val="false"/>
          <w:i w:val="false"/>
          <w:color w:val="000000"/>
          <w:sz w:val="28"/>
        </w:rPr>
        <w:t>
      Аудиторлық қорытындының талдамалық бөлігінде әлеуметтік-экономикалық саланың дамуына аудит объектілерінің қызметінің әсеріне баға беріледі, аудиттің негізгі объектісінің қызметін жетілдіру және тиімділігін арттыру үшін, сондай-ақ өңірлік және (немесе) елдік бөліністе аудиттелетін салада, соның ішінде мемлекеттік басқаруда және (немесе) экономика саласында, әлеуметтік-экономикалық дамуда анықталған резервтер көрсетіледі.</w:t>
      </w:r>
    </w:p>
    <w:p>
      <w:pPr>
        <w:spacing w:after="0"/>
        <w:ind w:left="0"/>
        <w:jc w:val="both"/>
      </w:pPr>
      <w:r>
        <w:rPr>
          <w:rFonts w:ascii="Times New Roman"/>
          <w:b w:val="false"/>
          <w:i w:val="false"/>
          <w:color w:val="000000"/>
          <w:sz w:val="28"/>
        </w:rPr>
        <w:t>
      Аудиторлық қорытындының жиынтық бөлігінің 3-бөлімінде мынадай бөлімдер қамтылады:</w:t>
      </w:r>
    </w:p>
    <w:p>
      <w:pPr>
        <w:spacing w:after="0"/>
        <w:ind w:left="0"/>
        <w:jc w:val="both"/>
      </w:pPr>
      <w:r>
        <w:rPr>
          <w:rFonts w:ascii="Times New Roman"/>
          <w:b w:val="false"/>
          <w:i w:val="false"/>
          <w:color w:val="000000"/>
          <w:sz w:val="28"/>
        </w:rPr>
        <w:t>
      Мемлекеттік аудит барысында қабылданған шаралар -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тұжырымдарда – Мемлекеттік жоспарлау жүйесі құжатында қойылған міндеттердің тиімсіз іске асырылуының/қол жеткізілмеуінің себептері мен салдарын, кемшіліктер мен жүйелі проблемалар, сондай-ақ олар әкеп соқтыруы мүмкін салдар сипаттала отырып, аудиттің көрсеткіштері және жүргізілген мемлекеттік аудит мәселелері бойынша мемлекеттік аудит объектілері қызметінің нәтижелерін жалпы бағалау көрсетіледі.</w:t>
      </w:r>
    </w:p>
    <w:p>
      <w:pPr>
        <w:spacing w:after="0"/>
        <w:ind w:left="0"/>
        <w:jc w:val="both"/>
      </w:pPr>
      <w:r>
        <w:rPr>
          <w:rFonts w:ascii="Times New Roman"/>
          <w:b w:val="false"/>
          <w:i w:val="false"/>
          <w:color w:val="000000"/>
          <w:sz w:val="28"/>
        </w:rPr>
        <w:t>
      Мемлекеттік аудит нәтижелері бойынша ұсынымдарда Есеп комитетінің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Есеп комитетінің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Есеп комитетінің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xml:space="preserve">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6" w:id="522"/>
    <w:p>
      <w:pPr>
        <w:spacing w:after="0"/>
        <w:ind w:left="0"/>
        <w:jc w:val="left"/>
      </w:pPr>
      <w:r>
        <w:rPr>
          <w:rFonts w:ascii="Times New Roman"/>
          <w:b/>
          <w:i w:val="false"/>
          <w:color w:val="000000"/>
        </w:rPr>
        <w:t xml:space="preserve"> Аудиторлық іс-шараны жүргізуге өтінім</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890"/>
        <w:gridCol w:w="696"/>
        <w:gridCol w:w="1405"/>
        <w:gridCol w:w="2373"/>
        <w:gridCol w:w="696"/>
        <w:gridCol w:w="1084"/>
        <w:gridCol w:w="890"/>
        <w:gridCol w:w="697"/>
        <w:gridCol w:w="1082"/>
        <w:gridCol w:w="1083"/>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объектісі(лері)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(ең жоғары, орташа, ең төмен)</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w:t>
            </w:r>
            <w:r>
              <w:br/>
            </w:r>
            <w:r>
              <w:rPr>
                <w:rFonts w:ascii="Times New Roman"/>
                <w:b w:val="false"/>
                <w:i w:val="false"/>
                <w:color w:val="000000"/>
                <w:sz w:val="20"/>
              </w:rPr>
              <w:t>
сомалар бойынша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575"/>
        <w:gridCol w:w="1575"/>
        <w:gridCol w:w="1575"/>
        <w:gridCol w:w="5528"/>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бөле отырып көрсетіледі)</w:t>
            </w:r>
          </w:p>
        </w:tc>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9252"/>
        <w:gridCol w:w="2043"/>
        <w:gridCol w:w="1509"/>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Өтінімге бастамашы:</w:t>
            </w:r>
          </w:p>
        </w:tc>
        <w:tc>
          <w:tcPr>
            <w:tcW w:w="9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w:t>
            </w:r>
            <w:r>
              <w:br/>
            </w:r>
            <w:r>
              <w:rPr>
                <w:rFonts w:ascii="Times New Roman"/>
                <w:b/>
                <w:i w:val="false"/>
                <w:color w:val="000000"/>
                <w:sz w:val="20"/>
              </w:rPr>
              <w:t>
Тексеру комиссиясы мүшесінің, бөлім меңгерушісінің Мемлекеттік аудитті жүргізуге</w:t>
            </w:r>
            <w:r>
              <w:br/>
            </w:r>
            <w:r>
              <w:rPr>
                <w:rFonts w:ascii="Times New Roman"/>
                <w:b/>
                <w:i w:val="false"/>
                <w:color w:val="000000"/>
                <w:sz w:val="20"/>
              </w:rPr>
              <w:t>
жауапты құрылымдық</w:t>
            </w:r>
            <w:r>
              <w:br/>
            </w:r>
            <w:r>
              <w:rPr>
                <w:rFonts w:ascii="Times New Roman"/>
                <w:b/>
                <w:i w:val="false"/>
                <w:color w:val="000000"/>
                <w:sz w:val="20"/>
              </w:rPr>
              <w:t>
бөлімше басшысының ТАӘ (болған жағдайда)
</w:t>
            </w:r>
          </w:p>
        </w:tc>
        <w:tc>
          <w:tcPr>
            <w:tcW w:w="20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w:t>
            </w:r>
            <w:r>
              <w:br/>
            </w:r>
            <w:r>
              <w:rPr>
                <w:rFonts w:ascii="Times New Roman"/>
                <w:b/>
                <w:i w:val="false"/>
                <w:color w:val="000000"/>
                <w:sz w:val="20"/>
              </w:rPr>
              <w:t>
(Қолы)
</w:t>
            </w:r>
          </w:p>
        </w:tc>
        <w:tc>
          <w:tcPr>
            <w:tcW w:w="15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w:t>
            </w:r>
            <w:r>
              <w:br/>
            </w:r>
            <w:r>
              <w:rPr>
                <w:rFonts w:ascii="Times New Roman"/>
                <w:b/>
                <w:i w:val="false"/>
                <w:color w:val="000000"/>
                <w:sz w:val="20"/>
              </w:rPr>
              <w:t>
(Күні)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92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Аталған бағыт бойынша алдыңғы аудиторлық іс-шара (тексеру) туралы мәлімет:</w:t>
            </w:r>
            <w:r>
              <w:br/>
            </w:r>
            <w:r>
              <w:rPr>
                <w:rFonts w:ascii="Times New Roman"/>
                <w:b/>
                <w:i w:val="false"/>
                <w:color w:val="000000"/>
                <w:sz w:val="20"/>
              </w:rPr>
              <w:t>
_____________________________________________________________________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8" w:id="523"/>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277"/>
        <w:gridCol w:w="711"/>
        <w:gridCol w:w="556"/>
        <w:gridCol w:w="917"/>
        <w:gridCol w:w="649"/>
        <w:gridCol w:w="649"/>
        <w:gridCol w:w="649"/>
        <w:gridCol w:w="1174"/>
        <w:gridCol w:w="864"/>
        <w:gridCol w:w="864"/>
        <w:gridCol w:w="864"/>
        <w:gridCol w:w="2262"/>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бөле отырып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r>
              <w:br/>
            </w:r>
            <w:r>
              <w:rPr>
                <w:rFonts w:ascii="Times New Roman"/>
                <w:b w:val="false"/>
                <w:i w:val="false"/>
                <w:color w:val="000000"/>
                <w:sz w:val="20"/>
              </w:rPr>
              <w:t>
(өзгерістер болған жағдайда түзетуге жатпайды)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ассистентерін,</w:t>
            </w:r>
            <w:r>
              <w:br/>
            </w:r>
            <w:r>
              <w:rPr>
                <w:rFonts w:ascii="Times New Roman"/>
                <w:b w:val="false"/>
                <w:i w:val="false"/>
                <w:color w:val="000000"/>
                <w:sz w:val="20"/>
              </w:rPr>
              <w:t>
тексеру комиссияларын, Уәкілетті органды, сарапшылар мен мемлекеттік емес аудиторларды тарту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60" w:id="524"/>
    <w:p>
      <w:pPr>
        <w:spacing w:after="0"/>
        <w:ind w:left="0"/>
        <w:jc w:val="left"/>
      </w:pPr>
      <w:r>
        <w:rPr>
          <w:rFonts w:ascii="Times New Roman"/>
          <w:b/>
          <w:i w:val="false"/>
          <w:color w:val="000000"/>
        </w:rPr>
        <w:t xml:space="preserve"> Мемлекеттік аудит объектілерінің ______ жылға нақтыланған тізбесі</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257"/>
        <w:gridCol w:w="547"/>
        <w:gridCol w:w="547"/>
        <w:gridCol w:w="902"/>
        <w:gridCol w:w="1309"/>
        <w:gridCol w:w="700"/>
        <w:gridCol w:w="548"/>
        <w:gridCol w:w="718"/>
        <w:gridCol w:w="1610"/>
        <w:gridCol w:w="850"/>
        <w:gridCol w:w="1610"/>
        <w:gridCol w:w="852"/>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Аудиттің типі</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мемлекеттік аудитпен қамтудың болжамдалған кезеңі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активтерді мемлекеттік аудитпен қамту сомалары бойынша болжам (млн. теңге) (өзгерістер болған жағдайда түзетуге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атауы/активтер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немесе ұйымның атауы</w:t>
            </w:r>
          </w:p>
        </w:tc>
      </w:tr>
    </w:tbl>
    <w:bookmarkStart w:name="z662" w:id="525"/>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525"/>
    <w:p>
      <w:pPr>
        <w:spacing w:after="0"/>
        <w:ind w:left="0"/>
        <w:jc w:val="both"/>
      </w:pPr>
      <w:r>
        <w:rPr>
          <w:rFonts w:ascii="Times New Roman"/>
          <w:b w:val="false"/>
          <w:i w:val="false"/>
          <w:color w:val="000000"/>
          <w:sz w:val="28"/>
        </w:rPr>
        <w:t>
      __________________________ бойынша тексеру комиссиясының мемлекеттік аудит</w:t>
      </w:r>
    </w:p>
    <w:p>
      <w:pPr>
        <w:spacing w:after="0"/>
        <w:ind w:left="0"/>
        <w:jc w:val="both"/>
      </w:pPr>
      <w:r>
        <w:rPr>
          <w:rFonts w:ascii="Times New Roman"/>
          <w:b w:val="false"/>
          <w:i w:val="false"/>
          <w:color w:val="000000"/>
          <w:sz w:val="28"/>
        </w:rPr>
        <w:t>
      объектілерінің___жылға арналған тізбесіне сәйкес _____________________аралығында</w:t>
      </w:r>
    </w:p>
    <w:p>
      <w:pPr>
        <w:spacing w:after="0"/>
        <w:ind w:left="0"/>
        <w:jc w:val="both"/>
      </w:pPr>
      <w:r>
        <w:rPr>
          <w:rFonts w:ascii="Times New Roman"/>
          <w:b w:val="false"/>
          <w:i w:val="false"/>
          <w:color w:val="000000"/>
          <w:sz w:val="28"/>
        </w:rPr>
        <w:t>
      (ұзақтығы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қызметкерлерді жұмыс орындарымен қамтамасыз етулеріңізді сұраймыз*.</w:t>
      </w:r>
    </w:p>
    <w:p>
      <w:pPr>
        <w:spacing w:after="0"/>
        <w:ind w:left="0"/>
        <w:jc w:val="both"/>
      </w:pPr>
      <w:r>
        <w:rPr>
          <w:rFonts w:ascii="Times New Roman"/>
          <w:b w:val="false"/>
          <w:i w:val="false"/>
          <w:color w:val="000000"/>
          <w:sz w:val="28"/>
        </w:rPr>
        <w:t>
      Тексеру комиссиясының мүшесі 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Тексеру комиссиясының ресми бланкісінде ресімделеді.</w:t>
      </w:r>
    </w:p>
    <w:p>
      <w:pPr>
        <w:spacing w:after="0"/>
        <w:ind w:left="0"/>
        <w:jc w:val="both"/>
      </w:pPr>
      <w:r>
        <w:rPr>
          <w:rFonts w:ascii="Times New Roman"/>
          <w:b w:val="false"/>
          <w:i w:val="false"/>
          <w:color w:val="000000"/>
          <w:sz w:val="28"/>
        </w:rPr>
        <w:t>
      *3) тармақшада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жағдайында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Тексеру комиссиясының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 комиссиясының логотипі және әдеп жөніндегі уәкілдің телефоны)</w:t>
      </w:r>
    </w:p>
    <w:p>
      <w:pPr>
        <w:spacing w:after="0"/>
        <w:ind w:left="0"/>
        <w:jc w:val="both"/>
      </w:pPr>
      <w:r>
        <w:rPr>
          <w:rFonts w:ascii="Times New Roman"/>
          <w:b w:val="false"/>
          <w:i w:val="false"/>
          <w:color w:val="000000"/>
          <w:sz w:val="28"/>
        </w:rPr>
        <w:t>
      Тексеру комиссиясының сенім телефоны, бұған Сіздер бюджет қаражатын пайдалану кезінде жол берілген қаржылық бұзушылықтар, сондай-ақ Есеп комитетінің қызметкерлері тарапынан жасалған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аласыздар.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bookmarkStart w:name="z665" w:id="526"/>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 мәселелердің үлгі тізбесі*</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аудиторлық есептері,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лауазымды адамдарының әрекеттеріне (әрекетсіздігіне) қатысты жеке және заңды тұлғалардың өтініштері (шағымдары)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органның арасында Нысаналы трансферттер бойынша нәтижелер туралы келісімдер жасасу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қаражатын толық пайдалануға рұқсат ету туралы мәслихаттар мен әкімдіктердің қабылдаған шешімдері, ҚР Үкіметінің қаулылары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1 қаңтарындағы жағдай бойынша Байланысты грант туралы келісім, алынған және пайдаланылған байланысты гранттар туралы ақпарат, байланысты гранттарды пайдалану бойынша қол жеткізілген нәтижелер жөніндегі есеп, байланысты гранттардың пайдаланылуын мониторингтеу</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берушінің, бюджеттік бағдарлама әкімшісінің және қарыз алушының арасындағы кредиттік шарттар. Бюджеттік кредиттерді мақсатына сәйкес және тиімді пайдалану, өтеу және оған қызмет көрсету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және республикалық бюджеттен қоса қаржыландыру қаражатын игеру туралы ақпарат, мемлекеттік сыртқы қарыз қаражатын игеру туралы жиынтық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жобалардың іске асырылуы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және басқа да көздердің деректері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шеңберіндегі қарыз қаражатының пайдаланылуын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оған қызмет көрсету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нәтижелері бойынша қорытындылар, ішкі аудит нәтижелері туралы есептер, ішкі аудит қызметінің нұсқамалары, қабылданған шаралар туралы ақпарат, ішкі аудит қызметінің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аудиторлық есептері (мемлекеттік аудит актілері), қаулылары және мемлекеттік аудит объектісінің аудиторлық іс-шараның қорытындысы бойынша қабылдаған шаралары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 орындау бойынша есептер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шоғырландырылған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 орындау туралы есеп) және басқалары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шешімімен бекітілген Квазимемлекеттік сектор субъектісінің есеп саясаты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қабылдауының, бюджеттік бағдарламалар бойынша төлемдерді жүргізуінің, бюджет түсімдері мен шығыстарының атқарылу болжамын жасауының уақтылылығы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 әкімшісінің бюджеттік бағдарламалардың іске асырылуын мониторингтеу нәтижелері туралы есептері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 қаражатының дұрыстығы мен пайдаланылуының аудиті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және оны пайдалану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түсетiн түсiмдердiң, республикалық бюджеттен түсетiн түсiмдер сомаларының қайтарылуының толықтығы мен уақтылылығы аудиті, салықтық және кедендiк әкiмшiлендірудің тиiмдiлiгі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төлемдер туралы № 1-Н және № 2-Н салықтық есептер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талаптары мен міндеттемелері туралы есеп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тауарларды, жұмыстарды және көрсетiлетiн қызметтердi сатудан түскен ақша түсiмдерi мен шығыстары жоспарларының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орталық уәкілетті органның бекітілген, нақтыланған, түзетілген республикалық бюджетті, бюджеттік бағдарламалар бойынша қабылданған, төленбеген міндеттемелерді және (немесе) төленген міндеттемелерді көрсете отырып, тиісті бюджеттік бағдарлама әкімшісі бойынша республикалық бюджеттің атқарылуы туралы есебі, жүргізілген бюджеттік мониторингтеу мен нәтижелерді бағалаудың негізінде республикалық бюджеттік бағдарламаларды орындау бөлігіндегі республикалық бюджеттің атқарылуы туралы талдамалық есеп; елдегі экономикалық ахуал мен республиканың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республикалық бюджет туралы заң баптарының орындалуы туралы талдамалық ақпаратты қамтитын түсіндірме жазба (Қазақстан Республикасы Қаржы министрлігінің ай сайынғы ақпараты)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баланстарының есептік баптары бойынша дебиторлық және кредиторлық берешек</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бюджеттің, соның ішінде өткен жылдардың дебиторлық берешегі туралы есептер, мемлекеттік, республикалық бюджеттің кредиторлық берешегі туралы есеп (Қазақстан Республикасы Қаржы министрлігінің ай сайынғы ақпараты)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Тиімділік аудиті (жалпы мәселелер)***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бағалау мәніне байланысты алдыңғы аудиторлық іс-шараның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қорытындысы бойынша Тексеру комиссиясының аудиторлық есептері (мемлекеттік аудит актілері), қаулылары, мемлекеттік аудит объектісінің аудиторлық іс-шара жүргізу қорытындылары бойынша қабылдаған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талдамалық жазбалар мен шолулар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ақпарат көздері (ресми статистикалық деректер, бағдарламаның (стратегиялық жоспардың) мәніне байланысты проблемалармен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бөлінісінде стратегиялық жоспарды қаржылық қамтамасыз ету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(орталық мемлекеттік органдардың стратегиялық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(стратегиялық жоспарды) іске асыру шарттарын орындау/орындамау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мемлекеттік органдардың стратегиялық және операциялық жоспарлары, квазимемлекеттік сектор субъектілерінің даму жоспарлары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алушыларға сауалнама жүргізу (бұқаралық ақпарат құралдарының деректері) негізінде алынған оларды ұсынудың сапасы туралы үкіметтік емес ұйымдардың (қоғамдық бірлестіктердің)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тиісті жылдардағы стратегиялық жоспарын іске асыруы туралы есеп</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жөніндегі іс-шаралар жоспарларының орындалуы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жоспарларының және бағалау мәніне байланысты басқа да қаржылық құжаттардың орындалуы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 бөлігінде бюджеттік бағдарламалар әкімшісінің стратегиялық жоспары</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стратегиялық жоспарын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сатып алуының жылдық жоспары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тізбесі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құнды, құрылыс объектілерін енгізуді, ақпараттық жүйені тәжірибелік және өнеркәсіптік пайдалануға беруді көрсете отырып, бюджеттік инвестициялық жобалар бойынша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қорытындылар және Республикалық бюджет комиссиясының қарауына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инвестициялардың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қызметінің басым бағыттары, даму жоспарлары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қоса қаржыландыруды талап ететін жоспарлы кезеңге арналған концессиялық жобалардың объектілер бөлінісіндегі тізбесі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бюджеттік өтінімдері және олар бойынша шешім шығару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 бойынша қорытынды және Республикалық бюджет комиссиясының қорытындысы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мониторингтеу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даму жоспарлары</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тиісті бюджеттік бағдарлама әкімшісі бойынша қорытындысы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әкімшісінің бюджеттік инвестицияларды іске асыруын бағалау жөніндегі ақпарат</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Квазимемлекеттiк сектор субъектiлерiндегі акциялары (қатысу үлестерi) мемлекетке тиесiлi квазимемлекеттiк сектор субъектiлерiнiң активтері</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іс-шаралардың нәтижелері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қызметін регламенттейтін нормативтік құқықтық актілер (ақпараттық-құқықтық жүйелер)</w:t>
            </w:r>
          </w:p>
        </w:tc>
      </w:tr>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жылдық жоспары, ішкі аудит нәтижелері бойынша қорытындылар, ішкі аудит нәтижелері туралы есептер, ішкі аудит қызметтерінің нұсқамалары,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жүргізу қорытындылары бойынша Тексеру комиссиясының аудиторлық есептері (мемлекеттік аудит актілері), қаулылары, басқа бақылаушы-қадағалаушы органдар жүргізген алдыңғы аудиторлық іс-шараның материалдары бойынша анықталған бұзушылықтарды жою жөнінде қабылданған шаралар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қаржылық есептілігі</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 бұқаралық ақпарат құралдарының деректері, басқа көздерден алынған деректер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сандық және сапалық көрсеткіштерін айқындау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(Жарғы және мемлекеттік аудит объектісінің қызметін регламенттейтін басқа да құжаттар)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жоспарларының мақсаттары мен міндеттеріне қол жеткізу</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табыстар мен залалдар туралы есеп, ақша қаражатының қозғалысы туралы есеп, капиталдағы өзгерістер туралы есеп, түсіндірме жазба. Мемлекет активтерінің пайдаланылуы туралы есеп</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мемлекетке тиесілі ұйымдардың ақшасын қаржы құралдарына орналастырудың талаптары мен нормаларының сақталуы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даму стратегиясы, жоспары (ақпараттық-құқықтық жүйелер)</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 басқару (филиалдар, негізгі бөлімшелер арасындағы өзара байланыс тәртібі, өзара тәуелділік). Құрылымның негізділігі және басқару аппаратының саны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іске асырылуы туралы есептер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толыққанды болып табылмайды. Аудиторлық іс-шараны жүргізу барысында қосымша құжаттар және (немесе) ақпарат сұратылуы мүмкін.</w:t>
      </w:r>
    </w:p>
    <w:p>
      <w:pPr>
        <w:spacing w:after="0"/>
        <w:ind w:left="0"/>
        <w:jc w:val="both"/>
      </w:pPr>
      <w:r>
        <w:rPr>
          <w:rFonts w:ascii="Times New Roman"/>
          <w:b w:val="false"/>
          <w:i w:val="false"/>
          <w:color w:val="000000"/>
          <w:sz w:val="28"/>
        </w:rPr>
        <w:t>
      **"Сәйкестік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"Тиімділік аудиті" типі бойынша алдын ала зерделеу кезінде жалпы мәселелер және осы типке жататын мемлекеттік аудиттің тиісті мақсаты бойынша қосымша мәселелер зерделенеді.</w:t>
      </w:r>
    </w:p>
    <w:p>
      <w:pPr>
        <w:spacing w:after="0"/>
        <w:ind w:left="0"/>
        <w:jc w:val="both"/>
      </w:pPr>
      <w:r>
        <w:rPr>
          <w:rFonts w:ascii="Times New Roman"/>
          <w:b w:val="false"/>
          <w:i w:val="false"/>
          <w:color w:val="000000"/>
          <w:sz w:val="28"/>
        </w:rPr>
        <w:t>
      **** Аудит тобы Тексеру комиссиясы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міндетті түрде зерделейді.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_________________бойынша тексеру комиссиясының мүшесі</w:t>
            </w:r>
            <w:r>
              <w:br/>
            </w:r>
            <w:r>
              <w:rPr>
                <w:rFonts w:ascii="Times New Roman"/>
                <w:b w:val="false"/>
                <w:i w:val="false"/>
                <w:color w:val="000000"/>
                <w:sz w:val="20"/>
              </w:rPr>
              <w:t>__________________________</w:t>
            </w:r>
            <w:r>
              <w:br/>
            </w:r>
            <w:r>
              <w:rPr>
                <w:rFonts w:ascii="Times New Roman"/>
                <w:b w:val="false"/>
                <w:i w:val="false"/>
                <w:color w:val="000000"/>
                <w:sz w:val="20"/>
              </w:rPr>
              <w:t>ТАӘ (болған жағдайда)</w:t>
            </w:r>
          </w:p>
        </w:tc>
      </w:tr>
    </w:tbl>
    <w:bookmarkStart w:name="z667" w:id="527"/>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527"/>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Жүргізу үшін маңызы бар мынадай құжаттар зерделенді:</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(мемлекеттік (үкіметтік) бағдарламаға, стратегиялық жоспарға, квазимемлекеттік сектор субъектісінің даму стратегиясына бағалау жүргізген жағдайда, мемлекеттік (үкіметтік) бғдарламаны, даму стратегиясын іске асыруға арналған жоспарлы шығыстар – қаржыландыру көздері бөлінісінде, бекітілген сомалар – Бағдарламаны, даму стратегиясын іске асыру жөніндегі іс-шаралар жоспарына сәйкес, нақты бөлінген және игерілген сомалар – жылдар бөлінісінде, стратегиялық жоспармен бекітілген бюджеттік бағдарламалар және активтер–қаржыландыру көлемі, нақтыланған, түзетілген және игерілген сомалары көрсетіле отырып, жылдар бөлінісінде, қол жеткізілген нысаналы индикаторлардың, мемлекеттік (үкіметтік) бағдарлама, стратегиялық жоспар, даму стратегиялары нәтижелері көрсеткіштерінің саны жоспарланғандардың ішінен - кезеңдер бөлінісінде, қол жеткізілмеген жағдайда себебі көрсетіледі, Бағдарламаны, даму тратегияларын іске асыру жөніндегі іс-шаралар жоспары іс-шараларының орындалғандарының/орындалмағандарының саны, орындалмаған жағдайда себебі көрсетіледі)</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 таңдау өлшемшарттарының сипаты және негіздемесі, аудит объектілерінің саны болмашы болған жағдайда қолданылмайды)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(мемлекеттік аудиторлардың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w:t>
      </w:r>
    </w:p>
    <w:p>
      <w:pPr>
        <w:spacing w:after="0"/>
        <w:ind w:left="0"/>
        <w:jc w:val="both"/>
      </w:pPr>
      <w:r>
        <w:rPr>
          <w:rFonts w:ascii="Times New Roman"/>
          <w:b w:val="false"/>
          <w:i w:val="false"/>
          <w:color w:val="000000"/>
          <w:sz w:val="28"/>
        </w:rPr>
        <w:t xml:space="preserve">
      2) мемлекеттік аудит объектілері және оларды мемлекеттік аудиторлар (ол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 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 қолданылатын аудит типі мен тексеру түрі:____________________________________________________________________________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 _____________________________________________________</w:t>
      </w:r>
    </w:p>
    <w:p>
      <w:pPr>
        <w:spacing w:after="0"/>
        <w:ind w:left="0"/>
        <w:jc w:val="both"/>
      </w:pPr>
      <w:r>
        <w:rPr>
          <w:rFonts w:ascii="Times New Roman"/>
          <w:b w:val="false"/>
          <w:i w:val="false"/>
          <w:color w:val="000000"/>
          <w:sz w:val="28"/>
        </w:rPr>
        <w:t>
      2.2. Аудиторлық іс-шарадан мынадай негіздер ___________________(тиісті негіздерді көрсету) бойынша _______________ мемлекеттік аудит объектісі алынып тасталсын. (мемлекеттік аудит объектісінің атауы)</w:t>
      </w:r>
    </w:p>
    <w:p>
      <w:pPr>
        <w:spacing w:after="0"/>
        <w:ind w:left="0"/>
        <w:jc w:val="both"/>
      </w:pPr>
      <w:r>
        <w:rPr>
          <w:rFonts w:ascii="Times New Roman"/>
          <w:b w:val="false"/>
          <w:i w:val="false"/>
          <w:color w:val="000000"/>
          <w:sz w:val="28"/>
        </w:rPr>
        <w:t xml:space="preserve">
      2.3. Аудиторлық іс-шаралар жүргізу мерзімі мынадай негіздер _____________________ бойынша қайта қаралсын (ұлғайтылсын/қысқартылсын). </w:t>
      </w:r>
    </w:p>
    <w:p>
      <w:pPr>
        <w:spacing w:after="0"/>
        <w:ind w:left="0"/>
        <w:jc w:val="both"/>
      </w:pPr>
      <w:r>
        <w:rPr>
          <w:rFonts w:ascii="Times New Roman"/>
          <w:b w:val="false"/>
          <w:i w:val="false"/>
          <w:color w:val="000000"/>
          <w:sz w:val="28"/>
        </w:rPr>
        <w:t>
      2.4. Мемлекеттік аудит тобы мүшелерінің аудит объектілерімен үлестестігі тізілімін талдау нәтижелері бойынша мемлекеттік аудит тобының мынадай құрамы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болуын немесе болмауы расталады)</w:t>
      </w:r>
    </w:p>
    <w:p>
      <w:pPr>
        <w:spacing w:after="0"/>
        <w:ind w:left="0"/>
        <w:jc w:val="both"/>
      </w:pPr>
      <w:r>
        <w:rPr>
          <w:rFonts w:ascii="Times New Roman"/>
          <w:b w:val="false"/>
          <w:i w:val="false"/>
          <w:color w:val="000000"/>
          <w:sz w:val="28"/>
        </w:rPr>
        <w:t>
      Мемлекеттік аудит тобының жетекшісі 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аудит тобына қатысушылар 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69" w:id="528"/>
    <w:p>
      <w:pPr>
        <w:spacing w:after="0"/>
        <w:ind w:left="0"/>
        <w:jc w:val="left"/>
      </w:pPr>
      <w:r>
        <w:rPr>
          <w:rFonts w:ascii="Times New Roman"/>
          <w:b/>
          <w:i w:val="false"/>
          <w:color w:val="000000"/>
        </w:rPr>
        <w:t xml:space="preserve"> АУДИТ ЖОСПАРЫ</w:t>
      </w:r>
    </w:p>
    <w:bookmarkEnd w:id="528"/>
    <w:p>
      <w:pPr>
        <w:spacing w:after="0"/>
        <w:ind w:left="0"/>
        <w:jc w:val="both"/>
      </w:pPr>
      <w:r>
        <w:rPr>
          <w:rFonts w:ascii="Times New Roman"/>
          <w:b w:val="false"/>
          <w:i w:val="false"/>
          <w:color w:val="000000"/>
          <w:sz w:val="28"/>
        </w:rPr>
        <w:t>
      1. Аудиторлық іс-шараның (бірлескен, қатар тексерудің) негізі: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Аудиторлық іс-шараның (бірлескен, қатар тексерудің) мақсаты:______</w:t>
      </w:r>
    </w:p>
    <w:p>
      <w:pPr>
        <w:spacing w:after="0"/>
        <w:ind w:left="0"/>
        <w:jc w:val="both"/>
      </w:pPr>
      <w:r>
        <w:rPr>
          <w:rFonts w:ascii="Times New Roman"/>
          <w:b w:val="false"/>
          <w:i w:val="false"/>
          <w:color w:val="000000"/>
          <w:sz w:val="28"/>
        </w:rPr>
        <w:t>
      3. Мемлекеттік аудиттің типі, тексерудің түрі: ______________________</w:t>
      </w:r>
    </w:p>
    <w:p>
      <w:pPr>
        <w:spacing w:after="0"/>
        <w:ind w:left="0"/>
        <w:jc w:val="both"/>
      </w:pPr>
      <w:r>
        <w:rPr>
          <w:rFonts w:ascii="Times New Roman"/>
          <w:b w:val="false"/>
          <w:i w:val="false"/>
          <w:color w:val="000000"/>
          <w:sz w:val="28"/>
        </w:rPr>
        <w:t>
      4. Мемлекеттік аудит тобының құрамы: ________________________________________</w:t>
      </w:r>
    </w:p>
    <w:p>
      <w:pPr>
        <w:spacing w:after="0"/>
        <w:ind w:left="0"/>
        <w:jc w:val="both"/>
      </w:pPr>
      <w:r>
        <w:rPr>
          <w:rFonts w:ascii="Times New Roman"/>
          <w:b w:val="false"/>
          <w:i w:val="false"/>
          <w:color w:val="000000"/>
          <w:sz w:val="28"/>
        </w:rPr>
        <w:t>
      5. Объекты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3192"/>
        <w:gridCol w:w="6487"/>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орналасқан жері (облыс/қала)</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қаражаттың және (немесе) активтердің көлемі:_________________________</w:t>
      </w:r>
    </w:p>
    <w:p>
      <w:pPr>
        <w:spacing w:after="0"/>
        <w:ind w:left="0"/>
        <w:jc w:val="both"/>
      </w:pPr>
      <w:r>
        <w:rPr>
          <w:rFonts w:ascii="Times New Roman"/>
          <w:b w:val="false"/>
          <w:i w:val="false"/>
          <w:color w:val="000000"/>
          <w:sz w:val="28"/>
        </w:rPr>
        <w:t>
      7. Аудиторлық іс-шарамен (бірлескен, қатар тексерумен) қамтылатын кезең: ______________________</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______________________________________________________________аралығы</w:t>
      </w:r>
    </w:p>
    <w:p>
      <w:pPr>
        <w:spacing w:after="0"/>
        <w:ind w:left="0"/>
        <w:jc w:val="both"/>
      </w:pPr>
      <w:r>
        <w:rPr>
          <w:rFonts w:ascii="Times New Roman"/>
          <w:b w:val="false"/>
          <w:i w:val="false"/>
          <w:color w:val="000000"/>
          <w:sz w:val="28"/>
        </w:rPr>
        <w:t>
      Тексеру комиссиясының мүшесі: _______________ (қолы, ТАӘ (болған жағдайда)</w:t>
      </w:r>
    </w:p>
    <w:p>
      <w:pPr>
        <w:spacing w:after="0"/>
        <w:ind w:left="0"/>
        <w:jc w:val="both"/>
      </w:pPr>
      <w:r>
        <w:rPr>
          <w:rFonts w:ascii="Times New Roman"/>
          <w:b w:val="false"/>
          <w:i w:val="false"/>
          <w:color w:val="000000"/>
          <w:sz w:val="28"/>
        </w:rPr>
        <w:t>
      Ескертпе: Мемлекеттік аудит жүргізу жоспарын (бұдан әрі – Аудит жоспары) жасау.</w:t>
      </w:r>
    </w:p>
    <w:p>
      <w:pPr>
        <w:spacing w:after="0"/>
        <w:ind w:left="0"/>
        <w:jc w:val="both"/>
      </w:pPr>
      <w:r>
        <w:rPr>
          <w:rFonts w:ascii="Times New Roman"/>
          <w:b w:val="false"/>
          <w:i w:val="false"/>
          <w:color w:val="000000"/>
          <w:sz w:val="28"/>
        </w:rPr>
        <w:t>
      1. Аудиторлық іс-шараның (тексерудің) негізі.</w:t>
      </w:r>
    </w:p>
    <w:p>
      <w:pPr>
        <w:spacing w:after="0"/>
        <w:ind w:left="0"/>
        <w:jc w:val="both"/>
      </w:pPr>
      <w:r>
        <w:rPr>
          <w:rFonts w:ascii="Times New Roman"/>
          <w:b w:val="false"/>
          <w:i w:val="false"/>
          <w:color w:val="000000"/>
          <w:sz w:val="28"/>
        </w:rPr>
        <w:t>
      Тексеру комиссиясының мемлекеттік аудит объектілерінің жылдық тізбесіне сілтеме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Тексеру комиссиясы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5. Мемлекеттік аудит объектілері.</w:t>
      </w:r>
    </w:p>
    <w:p>
      <w:pPr>
        <w:spacing w:after="0"/>
        <w:ind w:left="0"/>
        <w:jc w:val="both"/>
      </w:pPr>
      <w:r>
        <w:rPr>
          <w:rFonts w:ascii="Times New Roman"/>
          <w:b w:val="false"/>
          <w:i w:val="false"/>
          <w:color w:val="000000"/>
          <w:sz w:val="28"/>
        </w:rPr>
        <w:t>
      Көрсетілген кестеде: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барлық мемлекеттік аудит объектілерінің, соның ішінде өңірлерде орналасқандардың толық атауы;</w:t>
      </w:r>
    </w:p>
    <w:p>
      <w:pPr>
        <w:spacing w:after="0"/>
        <w:ind w:left="0"/>
        <w:jc w:val="both"/>
      </w:pPr>
      <w:r>
        <w:rPr>
          <w:rFonts w:ascii="Times New Roman"/>
          <w:b w:val="false"/>
          <w:i w:val="false"/>
          <w:color w:val="000000"/>
          <w:sz w:val="28"/>
        </w:rPr>
        <w:t>
      3-бағанда – облысты, қаланы көрсете отырып, мемлекеттік аудит объектісінің орналасқан жері толтырылады.</w:t>
      </w:r>
    </w:p>
    <w:p>
      <w:pPr>
        <w:spacing w:after="0"/>
        <w:ind w:left="0"/>
        <w:jc w:val="both"/>
      </w:pPr>
      <w:r>
        <w:rPr>
          <w:rFonts w:ascii="Times New Roman"/>
          <w:b w:val="false"/>
          <w:i w:val="false"/>
          <w:color w:val="000000"/>
          <w:sz w:val="28"/>
        </w:rPr>
        <w:t>
      6. Аудиторлық іс-шарамен (бірлескен, қатар тексерумен)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іс-шараның (бірлескен, қатар тексерудің) шеңберінде аудиторлық іс-шарамен (бірлескен, қатар тексерумен) қамтуға жататын республикалық бюджет қаражатының және (немесе) активтердің жалпы көлемі көрсетіледі.</w:t>
      </w:r>
    </w:p>
    <w:p>
      <w:pPr>
        <w:spacing w:after="0"/>
        <w:ind w:left="0"/>
        <w:jc w:val="both"/>
      </w:pPr>
      <w:r>
        <w:rPr>
          <w:rFonts w:ascii="Times New Roman"/>
          <w:b w:val="false"/>
          <w:i w:val="false"/>
          <w:color w:val="000000"/>
          <w:sz w:val="28"/>
        </w:rPr>
        <w:t>
      *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талдамалық іс-шараның тиiмдiлiгiне мемлекеттік аудит жүргізу кезінде толтырылмайды.</w:t>
      </w:r>
    </w:p>
    <w:p>
      <w:pPr>
        <w:spacing w:after="0"/>
        <w:ind w:left="0"/>
        <w:jc w:val="both"/>
      </w:pPr>
      <w:r>
        <w:rPr>
          <w:rFonts w:ascii="Times New Roman"/>
          <w:b w:val="false"/>
          <w:i w:val="false"/>
          <w:color w:val="000000"/>
          <w:sz w:val="28"/>
        </w:rPr>
        <w:t>
      7. Аудиторлық іс-шарамен (тексерумен) қамтылатын кезең. Мемлекеттік аудит объектілері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8.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(тексеруді) жүргізудің басталған және аяқталған күндері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26-қосымша</w:t>
            </w:r>
            <w:r>
              <w:br/>
            </w: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"___"__________</w:t>
            </w:r>
          </w:p>
        </w:tc>
      </w:tr>
    </w:tbl>
    <w:p>
      <w:pPr>
        <w:spacing w:after="0"/>
        <w:ind w:left="0"/>
        <w:jc w:val="left"/>
      </w:pPr>
      <w:r>
        <w:rPr>
          <w:rFonts w:ascii="Times New Roman"/>
          <w:b/>
          <w:i w:val="false"/>
          <w:color w:val="000000"/>
        </w:rPr>
        <w:t xml:space="preserve"> АУДИТ БАҒДАРЛАМАСЫ</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Аудиторлық іс-шараның (бірлескен, қатар тексерудің) мақсаты: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аудиттің типі, тексерудің түрі: 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w:t>
      </w:r>
    </w:p>
    <w:p>
      <w:pPr>
        <w:spacing w:after="0"/>
        <w:ind w:left="0"/>
        <w:jc w:val="both"/>
      </w:pPr>
      <w:r>
        <w:rPr>
          <w:rFonts w:ascii="Times New Roman"/>
          <w:b w:val="false"/>
          <w:i w:val="false"/>
          <w:color w:val="000000"/>
          <w:sz w:val="28"/>
        </w:rPr>
        <w:t>
      кезең: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 (бірлескен, қатар тексеруді) жүргізу</w:t>
      </w:r>
    </w:p>
    <w:p>
      <w:pPr>
        <w:spacing w:after="0"/>
        <w:ind w:left="0"/>
        <w:jc w:val="both"/>
      </w:pPr>
      <w:r>
        <w:rPr>
          <w:rFonts w:ascii="Times New Roman"/>
          <w:b w:val="false"/>
          <w:i w:val="false"/>
          <w:color w:val="000000"/>
          <w:sz w:val="28"/>
        </w:rPr>
        <w:t>
      мерзімі: ____________________________________________________________</w:t>
      </w:r>
    </w:p>
    <w:p>
      <w:pPr>
        <w:spacing w:after="0"/>
        <w:ind w:left="0"/>
        <w:jc w:val="both"/>
      </w:pPr>
      <w:r>
        <w:rPr>
          <w:rFonts w:ascii="Times New Roman"/>
          <w:b w:val="false"/>
          <w:i w:val="false"/>
          <w:color w:val="000000"/>
          <w:sz w:val="28"/>
        </w:rPr>
        <w:t>
      _______________________________ аралығы</w:t>
      </w:r>
    </w:p>
    <w:p>
      <w:pPr>
        <w:spacing w:after="0"/>
        <w:ind w:left="0"/>
        <w:jc w:val="both"/>
      </w:pPr>
      <w:r>
        <w:rPr>
          <w:rFonts w:ascii="Times New Roman"/>
          <w:b w:val="false"/>
          <w:i w:val="false"/>
          <w:color w:val="000000"/>
          <w:sz w:val="28"/>
        </w:rPr>
        <w:t>
      Мемлекеттік аудит тобының құрамы (мемлекеттік аудитор):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құрамы: __________________________________________</w:t>
      </w:r>
    </w:p>
    <w:p>
      <w:pPr>
        <w:spacing w:after="0"/>
        <w:ind w:left="0"/>
        <w:jc w:val="both"/>
      </w:pPr>
      <w:r>
        <w:rPr>
          <w:rFonts w:ascii="Times New Roman"/>
          <w:b w:val="false"/>
          <w:i w:val="false"/>
          <w:color w:val="000000"/>
          <w:sz w:val="28"/>
        </w:rPr>
        <w:t>
      Аудиторлық іс-шарамен (бірлескен, қатар тексерумен) қамтылатын қаражат және (немесе) 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20"/>
        <w:gridCol w:w="953"/>
        <w:gridCol w:w="531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 көрсеткіштері және көрсеткіштердің әрбіреуіне аудиторлық іс-шараның (бірлескен, қатар тексерудің) мәселелері:__________________________________________________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 (мемлекеттік аудит объектісінің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іс-шараның (бірлескен, қатар тексерудің) нормативтік құқықтық және әдіснамалық қамтамасыз етілуі: ____________________________________________________</w:t>
      </w:r>
    </w:p>
    <w:p>
      <w:pPr>
        <w:spacing w:after="0"/>
        <w:ind w:left="0"/>
        <w:jc w:val="both"/>
      </w:pPr>
      <w:r>
        <w:rPr>
          <w:rFonts w:ascii="Times New Roman"/>
          <w:b w:val="false"/>
          <w:i w:val="false"/>
          <w:color w:val="000000"/>
          <w:sz w:val="28"/>
        </w:rPr>
        <w:t>
      Мемлекеттік аудит жүргізуге жауапты      ____________________________</w:t>
      </w:r>
    </w:p>
    <w:p>
      <w:pPr>
        <w:spacing w:after="0"/>
        <w:ind w:left="0"/>
        <w:jc w:val="both"/>
      </w:pPr>
      <w:r>
        <w:rPr>
          <w:rFonts w:ascii="Times New Roman"/>
          <w:b w:val="false"/>
          <w:i w:val="false"/>
          <w:color w:val="000000"/>
          <w:sz w:val="28"/>
        </w:rPr>
        <w:t>
      құрылымдық бөлімшенің басшысы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аудит тобының      ____________________________</w:t>
      </w:r>
    </w:p>
    <w:p>
      <w:pPr>
        <w:spacing w:after="0"/>
        <w:ind w:left="0"/>
        <w:jc w:val="both"/>
      </w:pPr>
      <w:r>
        <w:rPr>
          <w:rFonts w:ascii="Times New Roman"/>
          <w:b w:val="false"/>
          <w:i w:val="false"/>
          <w:color w:val="000000"/>
          <w:sz w:val="28"/>
        </w:rPr>
        <w:t>
      жетекшісі                        ((қолы, ТАӘ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p>
      <w:pPr>
        <w:spacing w:after="0"/>
        <w:ind w:left="0"/>
        <w:jc w:val="both"/>
      </w:pPr>
      <w:r>
        <w:rPr>
          <w:rFonts w:ascii="Times New Roman"/>
          <w:b w:val="false"/>
          <w:i w:val="false"/>
          <w:color w:val="000000"/>
          <w:sz w:val="28"/>
        </w:rPr>
        <w:t>
      1. Аудиторлық іс-шара (тексеру) объектісінің атауы.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xml:space="preserve">
      2. Аудиторлық іс-шараның (тексерудің) мақсаты. Жоспарланған мемлекеттік аудиттің тақырыбына (аудиторлық іс-шараның (бірлескен, қатар тексерудің) атауы) және типіне қарай, мақсаты ретінде Мемлекеттік аудит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Тексеру комиссиясы қызметкерлерінің (қызметкерінің),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қызметкерлерінің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республикалықбюджет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қызметкерлері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жергілікті бюджетке түсетiн түсiмдердiң толықтығы мен уақтылылығына, жергілікті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Мемлекеттік аудит көрсеткіштері және көрсеткіштердің әрбіреуіне аудиторлық іс-шараның (бірлескен, қатар тексерудің) мәселелері.</w:t>
      </w:r>
    </w:p>
    <w:p>
      <w:pPr>
        <w:spacing w:after="0"/>
        <w:ind w:left="0"/>
        <w:jc w:val="both"/>
      </w:pPr>
      <w:r>
        <w:rPr>
          <w:rFonts w:ascii="Times New Roman"/>
          <w:b w:val="false"/>
          <w:i w:val="false"/>
          <w:color w:val="000000"/>
          <w:sz w:val="28"/>
        </w:rPr>
        <w:t xml:space="preserve">
      Мемлекеттік аудит көрсеткіштері және көрсеткіштердің әрбіреуіне аудиторлық іс-шараның (бірлескен, қатар тексерудің) мәселелері Мемлекеттік аудит туралы заңның 13-бабының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бағыттарға сәйкес көрсетіледі.</w:t>
      </w:r>
    </w:p>
    <w:p>
      <w:pPr>
        <w:spacing w:after="0"/>
        <w:ind w:left="0"/>
        <w:jc w:val="both"/>
      </w:pPr>
      <w:r>
        <w:rPr>
          <w:rFonts w:ascii="Times New Roman"/>
          <w:b w:val="false"/>
          <w:i w:val="false"/>
          <w:color w:val="000000"/>
          <w:sz w:val="28"/>
        </w:rPr>
        <w:t xml:space="preserve">
      Келесі мемлекеттік аудит объектілері бойынша мәліметтер осыған ұқсас тәртіппен толтырылады. </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Тексеру комиссиясының әдіснамалық құжаттарының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201___ жылғы "___"__________</w:t>
            </w:r>
          </w:p>
        </w:tc>
      </w:tr>
    </w:tbl>
    <w:bookmarkStart w:name="z672" w:id="529"/>
    <w:p>
      <w:pPr>
        <w:spacing w:after="0"/>
        <w:ind w:left="0"/>
        <w:jc w:val="left"/>
      </w:pPr>
      <w:r>
        <w:rPr>
          <w:rFonts w:ascii="Times New Roman"/>
          <w:b/>
          <w:i w:val="false"/>
          <w:color w:val="000000"/>
        </w:rPr>
        <w:t xml:space="preserve"> Аудиторлық тапсырма</w:t>
      </w:r>
    </w:p>
    <w:bookmarkEnd w:id="529"/>
    <w:p>
      <w:pPr>
        <w:spacing w:after="0"/>
        <w:ind w:left="0"/>
        <w:jc w:val="both"/>
      </w:pPr>
      <w:r>
        <w:rPr>
          <w:rFonts w:ascii="Times New Roman"/>
          <w:b w:val="false"/>
          <w:i w:val="false"/>
          <w:color w:val="000000"/>
          <w:sz w:val="28"/>
        </w:rPr>
        <w:t>
      Тексеру комиссиясының қызметкері (аудитке тартылған маман, мемлекеттік емес аудитор, сарапшы)</w:t>
      </w:r>
    </w:p>
    <w:p>
      <w:pPr>
        <w:spacing w:after="0"/>
        <w:ind w:left="0"/>
        <w:jc w:val="both"/>
      </w:pPr>
      <w:r>
        <w:rPr>
          <w:rFonts w:ascii="Times New Roman"/>
          <w:b w:val="false"/>
          <w:i w:val="false"/>
          <w:color w:val="000000"/>
          <w:sz w:val="28"/>
        </w:rPr>
        <w:t>
      ___________________________________________ (ТАӘ (болған жағдайда), лауазымы)</w:t>
      </w:r>
    </w:p>
    <w:p>
      <w:pPr>
        <w:spacing w:after="0"/>
        <w:ind w:left="0"/>
        <w:jc w:val="both"/>
      </w:pPr>
      <w:r>
        <w:rPr>
          <w:rFonts w:ascii="Times New Roman"/>
          <w:b w:val="false"/>
          <w:i w:val="false"/>
          <w:color w:val="000000"/>
          <w:sz w:val="28"/>
        </w:rPr>
        <w:t>
      Аудиторлық іс-шараның (тексерудің) атауы: ___________________________</w:t>
      </w:r>
    </w:p>
    <w:p>
      <w:pPr>
        <w:spacing w:after="0"/>
        <w:ind w:left="0"/>
        <w:jc w:val="both"/>
      </w:pPr>
      <w:r>
        <w:rPr>
          <w:rFonts w:ascii="Times New Roman"/>
          <w:b w:val="false"/>
          <w:i w:val="false"/>
          <w:color w:val="000000"/>
          <w:sz w:val="28"/>
        </w:rPr>
        <w:t>
      Аудиторлық іс-шараның (тексерудің) жалпы мерзімі: ___ күнтізбелік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182"/>
        <w:gridCol w:w="1619"/>
        <w:gridCol w:w="1728"/>
        <w:gridCol w:w="1620"/>
        <w:gridCol w:w="1183"/>
        <w:gridCol w:w="1183"/>
        <w:gridCol w:w="1950"/>
      </w:tblGrid>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аудит</w:t>
            </w:r>
            <w:r>
              <w:br/>
            </w:r>
            <w:r>
              <w:rPr>
                <w:rFonts w:ascii="Times New Roman"/>
                <w:b w:val="false"/>
                <w:i w:val="false"/>
                <w:color w:val="000000"/>
                <w:sz w:val="20"/>
              </w:rPr>
              <w:t>
объектісі</w:t>
            </w:r>
            <w:r>
              <w:br/>
            </w:r>
            <w:r>
              <w:rPr>
                <w:rFonts w:ascii="Times New Roman"/>
                <w:b w:val="false"/>
                <w:i w:val="false"/>
                <w:color w:val="000000"/>
                <w:sz w:val="20"/>
              </w:rPr>
              <w:t>
(аудит</w:t>
            </w:r>
            <w:r>
              <w:br/>
            </w:r>
            <w:r>
              <w:rPr>
                <w:rFonts w:ascii="Times New Roman"/>
                <w:b w:val="false"/>
                <w:i w:val="false"/>
                <w:color w:val="000000"/>
                <w:sz w:val="20"/>
              </w:rPr>
              <w:t>
бағдарламасынан)</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іс-шарамен</w:t>
            </w:r>
            <w:r>
              <w:br/>
            </w:r>
            <w:r>
              <w:rPr>
                <w:rFonts w:ascii="Times New Roman"/>
                <w:b w:val="false"/>
                <w:i w:val="false"/>
                <w:color w:val="000000"/>
                <w:sz w:val="20"/>
              </w:rPr>
              <w:t>
(тексерумен)</w:t>
            </w:r>
            <w:r>
              <w:br/>
            </w:r>
            <w:r>
              <w:rPr>
                <w:rFonts w:ascii="Times New Roman"/>
                <w:b w:val="false"/>
                <w:i w:val="false"/>
                <w:color w:val="000000"/>
                <w:sz w:val="20"/>
              </w:rPr>
              <w:t>
қамтылатын</w:t>
            </w:r>
            <w:r>
              <w:br/>
            </w:r>
            <w:r>
              <w:rPr>
                <w:rFonts w:ascii="Times New Roman"/>
                <w:b w:val="false"/>
                <w:i w:val="false"/>
                <w:color w:val="000000"/>
                <w:sz w:val="20"/>
              </w:rPr>
              <w:t>
кезең (жыл,</w:t>
            </w:r>
            <w:r>
              <w:br/>
            </w:r>
            <w:r>
              <w:rPr>
                <w:rFonts w:ascii="Times New Roman"/>
                <w:b w:val="false"/>
                <w:i w:val="false"/>
                <w:color w:val="000000"/>
                <w:sz w:val="20"/>
              </w:rPr>
              <w:t>
жартыжылдық,</w:t>
            </w:r>
            <w:r>
              <w:br/>
            </w:r>
            <w:r>
              <w:rPr>
                <w:rFonts w:ascii="Times New Roman"/>
                <w:b w:val="false"/>
                <w:i w:val="false"/>
                <w:color w:val="000000"/>
                <w:sz w:val="20"/>
              </w:rPr>
              <w:t>
айлар)</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w:t>
            </w:r>
            <w:r>
              <w:br/>
            </w:r>
            <w:r>
              <w:rPr>
                <w:rFonts w:ascii="Times New Roman"/>
                <w:b w:val="false"/>
                <w:i w:val="false"/>
                <w:color w:val="000000"/>
                <w:sz w:val="20"/>
              </w:rPr>
              <w:t>
бағдары</w:t>
            </w:r>
            <w:r>
              <w:br/>
            </w:r>
            <w:r>
              <w:rPr>
                <w:rFonts w:ascii="Times New Roman"/>
                <w:b w:val="false"/>
                <w:i w:val="false"/>
                <w:color w:val="000000"/>
                <w:sz w:val="20"/>
              </w:rPr>
              <w:t>
мен</w:t>
            </w:r>
            <w:r>
              <w:br/>
            </w:r>
            <w:r>
              <w:rPr>
                <w:rFonts w:ascii="Times New Roman"/>
                <w:b w:val="false"/>
                <w:i w:val="false"/>
                <w:color w:val="000000"/>
                <w:sz w:val="20"/>
              </w:rPr>
              <w:t>
мерзімі</w:t>
            </w:r>
            <w:r>
              <w:br/>
            </w:r>
            <w:r>
              <w:rPr>
                <w:rFonts w:ascii="Times New Roman"/>
                <w:b w:val="false"/>
                <w:i w:val="false"/>
                <w:color w:val="000000"/>
                <w:sz w:val="20"/>
              </w:rPr>
              <w:t>
(аудит жоспарынан)</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іс-шараның</w:t>
            </w:r>
            <w:r>
              <w:br/>
            </w:r>
            <w:r>
              <w:rPr>
                <w:rFonts w:ascii="Times New Roman"/>
                <w:b w:val="false"/>
                <w:i w:val="false"/>
                <w:color w:val="000000"/>
                <w:sz w:val="20"/>
              </w:rPr>
              <w:t>
(тексерудің)</w:t>
            </w:r>
            <w:r>
              <w:br/>
            </w:r>
            <w:r>
              <w:rPr>
                <w:rFonts w:ascii="Times New Roman"/>
                <w:b w:val="false"/>
                <w:i w:val="false"/>
                <w:color w:val="000000"/>
                <w:sz w:val="20"/>
              </w:rPr>
              <w:t>
мәселелері</w:t>
            </w:r>
            <w:r>
              <w:br/>
            </w:r>
            <w:r>
              <w:rPr>
                <w:rFonts w:ascii="Times New Roman"/>
                <w:b w:val="false"/>
                <w:i w:val="false"/>
                <w:color w:val="000000"/>
                <w:sz w:val="20"/>
              </w:rPr>
              <w:t>
(аудит</w:t>
            </w:r>
            <w:r>
              <w:br/>
            </w:r>
            <w:r>
              <w:rPr>
                <w:rFonts w:ascii="Times New Roman"/>
                <w:b w:val="false"/>
                <w:i w:val="false"/>
                <w:color w:val="000000"/>
                <w:sz w:val="20"/>
              </w:rPr>
              <w:t>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 (тексеруді)</w:t>
            </w:r>
            <w:r>
              <w:br/>
            </w:r>
            <w:r>
              <w:rPr>
                <w:rFonts w:ascii="Times New Roman"/>
                <w:b w:val="false"/>
                <w:i w:val="false"/>
                <w:color w:val="000000"/>
                <w:sz w:val="20"/>
              </w:rPr>
              <w:t>
жүргізу мерзімі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r>
              <w:br/>
            </w:r>
            <w:r>
              <w:rPr>
                <w:rFonts w:ascii="Times New Roman"/>
                <w:b w:val="false"/>
                <w:i w:val="false"/>
                <w:color w:val="000000"/>
                <w:sz w:val="20"/>
              </w:rPr>
              <w:t>
бағдарла-</w:t>
            </w:r>
            <w:r>
              <w:br/>
            </w:r>
            <w:r>
              <w:rPr>
                <w:rFonts w:ascii="Times New Roman"/>
                <w:b w:val="false"/>
                <w:i w:val="false"/>
                <w:color w:val="000000"/>
                <w:sz w:val="20"/>
              </w:rPr>
              <w:t>
масының</w:t>
            </w:r>
            <w:r>
              <w:br/>
            </w:r>
            <w:r>
              <w:rPr>
                <w:rFonts w:ascii="Times New Roman"/>
                <w:b w:val="false"/>
                <w:i w:val="false"/>
                <w:color w:val="000000"/>
                <w:sz w:val="20"/>
              </w:rPr>
              <w:t>
мәселесін</w:t>
            </w:r>
            <w:r>
              <w:br/>
            </w:r>
            <w:r>
              <w:rPr>
                <w:rFonts w:ascii="Times New Roman"/>
                <w:b w:val="false"/>
                <w:i w:val="false"/>
                <w:color w:val="000000"/>
                <w:sz w:val="20"/>
              </w:rPr>
              <w:t>
қараудың</w:t>
            </w:r>
            <w:r>
              <w:br/>
            </w:r>
            <w:r>
              <w:rPr>
                <w:rFonts w:ascii="Times New Roman"/>
                <w:b w:val="false"/>
                <w:i w:val="false"/>
                <w:color w:val="000000"/>
                <w:sz w:val="20"/>
              </w:rPr>
              <w:t>
басталған</w:t>
            </w:r>
            <w:r>
              <w:br/>
            </w:r>
            <w:r>
              <w:rPr>
                <w:rFonts w:ascii="Times New Roman"/>
                <w:b w:val="false"/>
                <w:i w:val="false"/>
                <w:color w:val="000000"/>
                <w:sz w:val="20"/>
              </w:rPr>
              <w:t>
күні</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r>
              <w:br/>
            </w:r>
            <w:r>
              <w:rPr>
                <w:rFonts w:ascii="Times New Roman"/>
                <w:b w:val="false"/>
                <w:i w:val="false"/>
                <w:color w:val="000000"/>
                <w:sz w:val="20"/>
              </w:rPr>
              <w:t>
бағдарла-</w:t>
            </w:r>
            <w:r>
              <w:br/>
            </w:r>
            <w:r>
              <w:rPr>
                <w:rFonts w:ascii="Times New Roman"/>
                <w:b w:val="false"/>
                <w:i w:val="false"/>
                <w:color w:val="000000"/>
                <w:sz w:val="20"/>
              </w:rPr>
              <w:t>
масының</w:t>
            </w:r>
            <w:r>
              <w:br/>
            </w:r>
            <w:r>
              <w:rPr>
                <w:rFonts w:ascii="Times New Roman"/>
                <w:b w:val="false"/>
                <w:i w:val="false"/>
                <w:color w:val="000000"/>
                <w:sz w:val="20"/>
              </w:rPr>
              <w:t>
мәселесін</w:t>
            </w:r>
            <w:r>
              <w:br/>
            </w:r>
            <w:r>
              <w:rPr>
                <w:rFonts w:ascii="Times New Roman"/>
                <w:b w:val="false"/>
                <w:i w:val="false"/>
                <w:color w:val="000000"/>
                <w:sz w:val="20"/>
              </w:rPr>
              <w:t>
қараудың</w:t>
            </w:r>
            <w:r>
              <w:br/>
            </w:r>
            <w:r>
              <w:rPr>
                <w:rFonts w:ascii="Times New Roman"/>
                <w:b w:val="false"/>
                <w:i w:val="false"/>
                <w:color w:val="000000"/>
                <w:sz w:val="20"/>
              </w:rPr>
              <w:t>
аяқталған</w:t>
            </w:r>
            <w:r>
              <w:br/>
            </w:r>
            <w:r>
              <w:rPr>
                <w:rFonts w:ascii="Times New Roman"/>
                <w:b w:val="false"/>
                <w:i w:val="false"/>
                <w:color w:val="000000"/>
                <w:sz w:val="20"/>
              </w:rPr>
              <w:t>
күні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w:t>
            </w:r>
            <w:r>
              <w:br/>
            </w:r>
            <w:r>
              <w:rPr>
                <w:rFonts w:ascii="Times New Roman"/>
                <w:b w:val="false"/>
                <w:i w:val="false"/>
                <w:color w:val="000000"/>
                <w:sz w:val="20"/>
              </w:rPr>
              <w:t>
есепке қосу</w:t>
            </w:r>
            <w:r>
              <w:br/>
            </w:r>
            <w:r>
              <w:rPr>
                <w:rFonts w:ascii="Times New Roman"/>
                <w:b w:val="false"/>
                <w:i w:val="false"/>
                <w:color w:val="000000"/>
                <w:sz w:val="20"/>
              </w:rPr>
              <w:t>
үшін</w:t>
            </w:r>
            <w:r>
              <w:br/>
            </w:r>
            <w:r>
              <w:rPr>
                <w:rFonts w:ascii="Times New Roman"/>
                <w:b w:val="false"/>
                <w:i w:val="false"/>
                <w:color w:val="000000"/>
                <w:sz w:val="20"/>
              </w:rPr>
              <w:t>
материалдарды</w:t>
            </w:r>
            <w:r>
              <w:br/>
            </w:r>
            <w:r>
              <w:rPr>
                <w:rFonts w:ascii="Times New Roman"/>
                <w:b w:val="false"/>
                <w:i w:val="false"/>
                <w:color w:val="000000"/>
                <w:sz w:val="20"/>
              </w:rPr>
              <w:t>
ұсыну (мем.</w:t>
            </w:r>
            <w:r>
              <w:br/>
            </w:r>
            <w:r>
              <w:rPr>
                <w:rFonts w:ascii="Times New Roman"/>
                <w:b w:val="false"/>
                <w:i w:val="false"/>
                <w:color w:val="000000"/>
                <w:sz w:val="20"/>
              </w:rPr>
              <w:t>
аудит</w:t>
            </w:r>
            <w:r>
              <w:br/>
            </w:r>
            <w:r>
              <w:rPr>
                <w:rFonts w:ascii="Times New Roman"/>
                <w:b w:val="false"/>
                <w:i w:val="false"/>
                <w:color w:val="000000"/>
                <w:sz w:val="20"/>
              </w:rPr>
              <w:t>
объектісіне</w:t>
            </w:r>
            <w:r>
              <w:br/>
            </w:r>
            <w:r>
              <w:rPr>
                <w:rFonts w:ascii="Times New Roman"/>
                <w:b w:val="false"/>
                <w:i w:val="false"/>
                <w:color w:val="000000"/>
                <w:sz w:val="20"/>
              </w:rPr>
              <w:t>
1-ден көп</w:t>
            </w:r>
            <w:r>
              <w:br/>
            </w:r>
            <w:r>
              <w:rPr>
                <w:rFonts w:ascii="Times New Roman"/>
                <w:b w:val="false"/>
                <w:i w:val="false"/>
                <w:color w:val="000000"/>
                <w:sz w:val="20"/>
              </w:rPr>
              <w:t>
мем. аудитор</w:t>
            </w:r>
            <w:r>
              <w:br/>
            </w:r>
            <w:r>
              <w:rPr>
                <w:rFonts w:ascii="Times New Roman"/>
                <w:b w:val="false"/>
                <w:i w:val="false"/>
                <w:color w:val="000000"/>
                <w:sz w:val="20"/>
              </w:rPr>
              <w:t>
шыққан кезде)</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аудитті жүргізуге жауапты      __________________________</w:t>
      </w:r>
    </w:p>
    <w:p>
      <w:pPr>
        <w:spacing w:after="0"/>
        <w:ind w:left="0"/>
        <w:jc w:val="both"/>
      </w:pPr>
      <w:r>
        <w:rPr>
          <w:rFonts w:ascii="Times New Roman"/>
          <w:b w:val="false"/>
          <w:i w:val="false"/>
          <w:color w:val="000000"/>
          <w:sz w:val="28"/>
        </w:rPr>
        <w:t>
      құрылымдық бөлімше басшысы             (қолы, ТАӘ (болған жағдайда)</w:t>
      </w:r>
    </w:p>
    <w:p>
      <w:pPr>
        <w:spacing w:after="0"/>
        <w:ind w:left="0"/>
        <w:jc w:val="both"/>
      </w:pPr>
      <w:r>
        <w:rPr>
          <w:rFonts w:ascii="Times New Roman"/>
          <w:b w:val="false"/>
          <w:i w:val="false"/>
          <w:color w:val="000000"/>
          <w:sz w:val="28"/>
        </w:rPr>
        <w:t>
      Мемлекеттік аудит тобының      __________________________</w:t>
      </w:r>
    </w:p>
    <w:p>
      <w:pPr>
        <w:spacing w:after="0"/>
        <w:ind w:left="0"/>
        <w:jc w:val="both"/>
      </w:pPr>
      <w:r>
        <w:rPr>
          <w:rFonts w:ascii="Times New Roman"/>
          <w:b w:val="false"/>
          <w:i w:val="false"/>
          <w:color w:val="000000"/>
          <w:sz w:val="28"/>
        </w:rPr>
        <w:t>
      жетекшісі                         (қолы, ТАӘ (болған жағдайда)</w:t>
      </w:r>
    </w:p>
    <w:p>
      <w:pPr>
        <w:spacing w:after="0"/>
        <w:ind w:left="0"/>
        <w:jc w:val="both"/>
      </w:pPr>
      <w:r>
        <w:rPr>
          <w:rFonts w:ascii="Times New Roman"/>
          <w:b w:val="false"/>
          <w:i w:val="false"/>
          <w:color w:val="000000"/>
          <w:sz w:val="28"/>
        </w:rPr>
        <w:t>
      Тексеру комиссиясының қызметкері (аудитке тартылған маман, мемлекеттік</w:t>
      </w:r>
    </w:p>
    <w:p>
      <w:pPr>
        <w:spacing w:after="0"/>
        <w:ind w:left="0"/>
        <w:jc w:val="both"/>
      </w:pPr>
      <w:r>
        <w:rPr>
          <w:rFonts w:ascii="Times New Roman"/>
          <w:b w:val="false"/>
          <w:i w:val="false"/>
          <w:color w:val="000000"/>
          <w:sz w:val="28"/>
        </w:rPr>
        <w:t>
      емес аудитор)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Ескертпе:*-осы мемлекеттік аудит объектісінде аудиторлық іс-шараны (бірлескен, қатар тексеруді) жүзеге асыратын Тексеру комиссиясы қызметкерінің, мемлекеттік аудитордың және мемлекеттік аудитор ассистентінің, мемлекеттік орган маманының, мемлекеттік емес аудиторлық ұйым қызметкерінің және сарапшының (олар тартылған жағдайда) тегі, аты-жөні, лауазымы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4" w:id="530"/>
    <w:p>
      <w:pPr>
        <w:spacing w:after="0"/>
        <w:ind w:left="0"/>
        <w:jc w:val="left"/>
      </w:pPr>
      <w:r>
        <w:rPr>
          <w:rFonts w:ascii="Times New Roman"/>
          <w:b/>
          <w:i w:val="false"/>
          <w:color w:val="000000"/>
        </w:rPr>
        <w:t xml:space="preserve"> Аудиторлық іс-шара жүргізуге ТАПСЫРМА </w:t>
      </w:r>
    </w:p>
    <w:bookmarkEnd w:id="530"/>
    <w:p>
      <w:pPr>
        <w:spacing w:after="0"/>
        <w:ind w:left="0"/>
        <w:jc w:val="both"/>
      </w:pPr>
      <w:r>
        <w:rPr>
          <w:rFonts w:ascii="Times New Roman"/>
          <w:b w:val="false"/>
          <w:i w:val="false"/>
          <w:color w:val="000000"/>
          <w:sz w:val="28"/>
        </w:rPr>
        <w:t>
      (Үстеме (бірлескен, қатар) тексеру жүргізуге тапсырма)</w:t>
      </w:r>
    </w:p>
    <w:p>
      <w:pPr>
        <w:spacing w:after="0"/>
        <w:ind w:left="0"/>
        <w:jc w:val="both"/>
      </w:pPr>
      <w:r>
        <w:rPr>
          <w:rFonts w:ascii="Times New Roman"/>
          <w:b w:val="false"/>
          <w:i w:val="false"/>
          <w:color w:val="000000"/>
          <w:sz w:val="28"/>
        </w:rPr>
        <w:t>
      (Тексеру тағайындау туралы акт)</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_________________________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 комиссиясының аудиторлық іс-шара (тексеру) жүргізу тапсырылған қызметкер(лер)інің</w:t>
      </w:r>
    </w:p>
    <w:p>
      <w:pPr>
        <w:spacing w:after="0"/>
        <w:ind w:left="0"/>
        <w:jc w:val="both"/>
      </w:pPr>
      <w:r>
        <w:rPr>
          <w:rFonts w:ascii="Times New Roman"/>
          <w:b w:val="false"/>
          <w:i w:val="false"/>
          <w:color w:val="000000"/>
          <w:sz w:val="28"/>
        </w:rPr>
        <w:t>
      ТАӘ (болған жағдайда) мен лауазымы көрсетіледі)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оның орналасқан жері, ЖСН, БСН, басшысының ТАӘ (болған жағдайда) көрсетіледі)</w:t>
      </w:r>
    </w:p>
    <w:p>
      <w:pPr>
        <w:spacing w:after="0"/>
        <w:ind w:left="0"/>
        <w:jc w:val="both"/>
      </w:pPr>
      <w:r>
        <w:rPr>
          <w:rFonts w:ascii="Times New Roman"/>
          <w:b w:val="false"/>
          <w:i w:val="false"/>
          <w:color w:val="000000"/>
          <w:sz w:val="28"/>
        </w:rPr>
        <w:t>
      ____________________________________________________ мәселесі бойынша аудиторлық іс-шара (үстеме, бірлескен, қатар тексеру) жүргізу</w:t>
      </w:r>
    </w:p>
    <w:p>
      <w:pPr>
        <w:spacing w:after="0"/>
        <w:ind w:left="0"/>
        <w:jc w:val="both"/>
      </w:pPr>
      <w:r>
        <w:rPr>
          <w:rFonts w:ascii="Times New Roman"/>
          <w:b w:val="false"/>
          <w:i w:val="false"/>
          <w:color w:val="000000"/>
          <w:sz w:val="28"/>
        </w:rPr>
        <w:t>
      тапсырылады.</w:t>
      </w:r>
    </w:p>
    <w:p>
      <w:pPr>
        <w:spacing w:after="0"/>
        <w:ind w:left="0"/>
        <w:jc w:val="both"/>
      </w:pPr>
      <w:r>
        <w:rPr>
          <w:rFonts w:ascii="Times New Roman"/>
          <w:b w:val="false"/>
          <w:i w:val="false"/>
          <w:color w:val="000000"/>
          <w:sz w:val="28"/>
        </w:rPr>
        <w:t>
      Аудиторлық іс-шараның мақсаты _________________________________</w:t>
      </w:r>
    </w:p>
    <w:p>
      <w:pPr>
        <w:spacing w:after="0"/>
        <w:ind w:left="0"/>
        <w:jc w:val="both"/>
      </w:pPr>
      <w:r>
        <w:rPr>
          <w:rFonts w:ascii="Times New Roman"/>
          <w:b w:val="false"/>
          <w:i w:val="false"/>
          <w:color w:val="000000"/>
          <w:sz w:val="28"/>
        </w:rPr>
        <w:t>
      Мемлекеттік аудиттің типі ____________________________________*</w:t>
      </w:r>
    </w:p>
    <w:p>
      <w:pPr>
        <w:spacing w:after="0"/>
        <w:ind w:left="0"/>
        <w:jc w:val="both"/>
      </w:pPr>
      <w:r>
        <w:rPr>
          <w:rFonts w:ascii="Times New Roman"/>
          <w:b w:val="false"/>
          <w:i w:val="false"/>
          <w:color w:val="000000"/>
          <w:sz w:val="28"/>
        </w:rPr>
        <w:t>
      Тексерудің түрі _______________________________________________</w:t>
      </w:r>
    </w:p>
    <w:p>
      <w:pPr>
        <w:spacing w:after="0"/>
        <w:ind w:left="0"/>
        <w:jc w:val="both"/>
      </w:pPr>
      <w:r>
        <w:rPr>
          <w:rFonts w:ascii="Times New Roman"/>
          <w:b w:val="false"/>
          <w:i w:val="false"/>
          <w:color w:val="000000"/>
          <w:sz w:val="28"/>
        </w:rPr>
        <w:t>
      Аудиторлық іс-шарамен (тексерумен) қамтылатын кезең ___________</w:t>
      </w:r>
    </w:p>
    <w:p>
      <w:pPr>
        <w:spacing w:after="0"/>
        <w:ind w:left="0"/>
        <w:jc w:val="both"/>
      </w:pPr>
      <w:r>
        <w:rPr>
          <w:rFonts w:ascii="Times New Roman"/>
          <w:b w:val="false"/>
          <w:i w:val="false"/>
          <w:color w:val="000000"/>
          <w:sz w:val="28"/>
        </w:rPr>
        <w:t>
      Аудиторлық іс-шара (тексеру) жүргізудің мерзімі________ аралығы</w:t>
      </w:r>
    </w:p>
    <w:p>
      <w:pPr>
        <w:spacing w:after="0"/>
        <w:ind w:left="0"/>
        <w:jc w:val="both"/>
      </w:pPr>
      <w:r>
        <w:rPr>
          <w:rFonts w:ascii="Times New Roman"/>
          <w:b w:val="false"/>
          <w:i w:val="false"/>
          <w:color w:val="000000"/>
          <w:sz w:val="28"/>
        </w:rPr>
        <w:t>
      Салық құпиясын құрайтын мәліметтерге рұқсаты бар лауазымды адамдар ____________**</w:t>
      </w:r>
    </w:p>
    <w:p>
      <w:pPr>
        <w:spacing w:after="0"/>
        <w:ind w:left="0"/>
        <w:jc w:val="both"/>
      </w:pPr>
      <w:r>
        <w:rPr>
          <w:rFonts w:ascii="Times New Roman"/>
          <w:b w:val="false"/>
          <w:i w:val="false"/>
          <w:color w:val="000000"/>
          <w:sz w:val="28"/>
        </w:rPr>
        <w:t>
      Тексеру комиссиясының мүшесі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Тексеру комиссиясының Төрағасы 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*Үстеме тексеру жүргізілген кезде көрсетілмейді.</w:t>
      </w:r>
    </w:p>
    <w:p>
      <w:pPr>
        <w:spacing w:after="0"/>
        <w:ind w:left="0"/>
        <w:jc w:val="both"/>
      </w:pPr>
      <w:r>
        <w:rPr>
          <w:rFonts w:ascii="Times New Roman"/>
          <w:b w:val="false"/>
          <w:i w:val="false"/>
          <w:color w:val="000000"/>
          <w:sz w:val="28"/>
        </w:rPr>
        <w:t>
      ** - салық құпиясын құрайтын мәліметтерге мемлекеттік аудит объектілерінің рұқсат беруін көздейтін тексерулерді жүргізу кезінде көрсетіледі.</w:t>
      </w:r>
    </w:p>
    <w:p>
      <w:pPr>
        <w:spacing w:after="0"/>
        <w:ind w:left="0"/>
        <w:jc w:val="both"/>
      </w:pPr>
      <w:r>
        <w:rPr>
          <w:rFonts w:ascii="Times New Roman"/>
          <w:b w:val="false"/>
          <w:i w:val="false"/>
          <w:color w:val="000000"/>
          <w:sz w:val="28"/>
        </w:rPr>
        <w:t>
      Ескертпе: Аудиторлық іс-шара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 жүргізу тапсырылған Тексеру комиссиясы қызметкер(-лер)інің, мемлекеттік аудитор(-лар)дың және ассистенттің (тердің) тегін, атын, әкесінің атын (болған жағдайда) және лауазымын, аудиторлық іс-шара (тексеру) жүргізуге тартылған мемлекеттік органдар мамандарының, мемлекеттік емес аудиторлық ұйымдар қызметкерлерінің және (немесе) сарапшылардың тегін, атын, әкесінің атын (болған жағдайда);</w:t>
      </w:r>
    </w:p>
    <w:p>
      <w:pPr>
        <w:spacing w:after="0"/>
        <w:ind w:left="0"/>
        <w:jc w:val="both"/>
      </w:pPr>
      <w:r>
        <w:rPr>
          <w:rFonts w:ascii="Times New Roman"/>
          <w:b w:val="false"/>
          <w:i w:val="false"/>
          <w:color w:val="000000"/>
          <w:sz w:val="28"/>
        </w:rPr>
        <w:t>
      Тексеру комиссиясының аудиторлық іс-шараны жүргізуге жауапты мүшесінің аты-жөні мен тегін, оның қолын не оның міндетін атқарушы адамның деректерін, сондай-ақ Тексеру комиссиясының мөрін;</w:t>
      </w:r>
    </w:p>
    <w:p>
      <w:pPr>
        <w:spacing w:after="0"/>
        <w:ind w:left="0"/>
        <w:jc w:val="both"/>
      </w:pPr>
      <w:r>
        <w:rPr>
          <w:rFonts w:ascii="Times New Roman"/>
          <w:b w:val="false"/>
          <w:i w:val="false"/>
          <w:color w:val="000000"/>
          <w:sz w:val="28"/>
        </w:rPr>
        <w:t>
      бастапқыда белгіленген аудиторлық іс-шара (тексеру) мерзімі асып кеткен жағдайда, күнін көрсете отырып, аудиторлық іс-шара (тексеру) мерзімінің ұзартылғаны туралы мәліметтерді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r>
              <w:br/>
            </w:r>
            <w:r>
              <w:rPr>
                <w:rFonts w:ascii="Times New Roman"/>
                <w:b w:val="false"/>
                <w:i w:val="false"/>
                <w:color w:val="000000"/>
                <w:sz w:val="20"/>
              </w:rPr>
              <w:t>Мемлекеттік аудит объектісінің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w:t>
            </w:r>
            <w:r>
              <w:br/>
            </w:r>
            <w:r>
              <w:rPr>
                <w:rFonts w:ascii="Times New Roman"/>
                <w:b w:val="false"/>
                <w:i w:val="false"/>
                <w:color w:val="000000"/>
                <w:sz w:val="20"/>
              </w:rPr>
              <w:t>(ТАӘ (болған жағдайда)</w:t>
            </w:r>
          </w:p>
        </w:tc>
      </w:tr>
    </w:tbl>
    <w:bookmarkStart w:name="z676" w:id="531"/>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531"/>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қызметкерлерiн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қызметкерлерiн мемлекеттiк аудитті жүзеге асыру үшiн сұратылып отырған барлық қажеттi ақпаратпен ___________________________________</w:t>
      </w:r>
    </w:p>
    <w:p>
      <w:pPr>
        <w:spacing w:after="0"/>
        <w:ind w:left="0"/>
        <w:jc w:val="both"/>
      </w:pPr>
      <w:r>
        <w:rPr>
          <w:rFonts w:ascii="Times New Roman"/>
          <w:b w:val="false"/>
          <w:i w:val="false"/>
          <w:color w:val="000000"/>
          <w:sz w:val="28"/>
        </w:rPr>
        <w:t>
      (басшысының немесе бас</w:t>
      </w:r>
    </w:p>
    <w:p>
      <w:pPr>
        <w:spacing w:after="0"/>
        <w:ind w:left="0"/>
        <w:jc w:val="both"/>
      </w:pPr>
      <w:r>
        <w:rPr>
          <w:rFonts w:ascii="Times New Roman"/>
          <w:b w:val="false"/>
          <w:i w:val="false"/>
          <w:color w:val="000000"/>
          <w:sz w:val="28"/>
        </w:rPr>
        <w:t>
      _____________________________________________________________________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_______________________________ дейін қамтамасыз етуге;</w:t>
      </w:r>
    </w:p>
    <w:p>
      <w:pPr>
        <w:spacing w:after="0"/>
        <w:ind w:left="0"/>
        <w:jc w:val="both"/>
      </w:pPr>
      <w:r>
        <w:rPr>
          <w:rFonts w:ascii="Times New Roman"/>
          <w:b w:val="false"/>
          <w:i w:val="false"/>
          <w:color w:val="000000"/>
          <w:sz w:val="28"/>
        </w:rPr>
        <w:t>
      (күні көрсетіледі)</w:t>
      </w:r>
    </w:p>
    <w:p>
      <w:pPr>
        <w:spacing w:after="0"/>
        <w:ind w:left="0"/>
        <w:jc w:val="both"/>
      </w:pPr>
      <w:r>
        <w:rPr>
          <w:rFonts w:ascii="Times New Roman"/>
          <w:b w:val="false"/>
          <w:i w:val="false"/>
          <w:color w:val="000000"/>
          <w:sz w:val="28"/>
        </w:rPr>
        <w:t>
      3) мемлекеттiк қаржылық бақылау органы қызметкерлерiнiң ақпараттық және есептік жүйелерге, соның ішінде ЭҚАБЖ-ға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қызметкерлерiнiң iс-әрекеттерiне,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 Аудиторлық есепке жазбаша қарсылықтарын Тексеру комиссиясына қол қойылған Аудиторлық есеп мемлекеттік аудит объектісіне берілген күннен бастап он жұмыс күнінен аспайтын мерзімде ұсынуға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және 37-бабының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олардың өз құзыреттерiне сәйкес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 жасау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w:t>
      </w:r>
    </w:p>
    <w:p>
      <w:pPr>
        <w:spacing w:after="0"/>
        <w:ind w:left="0"/>
        <w:jc w:val="both"/>
      </w:pPr>
      <w:r>
        <w:rPr>
          <w:rFonts w:ascii="Times New Roman"/>
          <w:b w:val="false"/>
          <w:i w:val="false"/>
          <w:color w:val="000000"/>
          <w:sz w:val="28"/>
        </w:rPr>
        <w:t>
      Тексеру комиссиясының қызметкері __________________________________________</w:t>
      </w:r>
    </w:p>
    <w:p>
      <w:pPr>
        <w:spacing w:after="0"/>
        <w:ind w:left="0"/>
        <w:jc w:val="both"/>
      </w:pPr>
      <w:r>
        <w:rPr>
          <w:rFonts w:ascii="Times New Roman"/>
          <w:b w:val="false"/>
          <w:i w:val="false"/>
          <w:color w:val="000000"/>
          <w:sz w:val="28"/>
        </w:rPr>
        <w:t>
      лауазымы, ТАӘ (болған жағдайда) қолы</w:t>
      </w:r>
    </w:p>
    <w:p>
      <w:pPr>
        <w:spacing w:after="0"/>
        <w:ind w:left="0"/>
        <w:jc w:val="both"/>
      </w:pPr>
      <w:r>
        <w:rPr>
          <w:rFonts w:ascii="Times New Roman"/>
          <w:b w:val="false"/>
          <w:i w:val="false"/>
          <w:color w:val="000000"/>
          <w:sz w:val="28"/>
        </w:rPr>
        <w:t>
      Ескертпе: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8" w:id="532"/>
    <w:p>
      <w:pPr>
        <w:spacing w:after="0"/>
        <w:ind w:left="0"/>
        <w:jc w:val="left"/>
      </w:pPr>
      <w:r>
        <w:rPr>
          <w:rFonts w:ascii="Times New Roman"/>
          <w:b/>
          <w:i w:val="false"/>
          <w:color w:val="000000"/>
        </w:rPr>
        <w:t xml:space="preserve"> Атқарылған жұмыстар туралы апта сайынғы есеп</w:t>
      </w:r>
    </w:p>
    <w:bookmarkEnd w:id="532"/>
    <w:p>
      <w:pPr>
        <w:spacing w:after="0"/>
        <w:ind w:left="0"/>
        <w:jc w:val="both"/>
      </w:pPr>
      <w:r>
        <w:rPr>
          <w:rFonts w:ascii="Times New Roman"/>
          <w:b w:val="false"/>
          <w:i w:val="false"/>
          <w:color w:val="000000"/>
          <w:sz w:val="28"/>
        </w:rPr>
        <w:t>
      Аудиторлық іс-шара: "_________________________________________"</w:t>
      </w:r>
    </w:p>
    <w:p>
      <w:pPr>
        <w:spacing w:after="0"/>
        <w:ind w:left="0"/>
        <w:jc w:val="both"/>
      </w:pPr>
      <w:r>
        <w:rPr>
          <w:rFonts w:ascii="Times New Roman"/>
          <w:b w:val="false"/>
          <w:i w:val="false"/>
          <w:color w:val="000000"/>
          <w:sz w:val="28"/>
        </w:rPr>
        <w:t>
      Жүргізу мерзімі: басталған және аяқталған күні: 20__ жылғы ______________________ аралығы</w:t>
      </w:r>
    </w:p>
    <w:p>
      <w:pPr>
        <w:spacing w:after="0"/>
        <w:ind w:left="0"/>
        <w:jc w:val="both"/>
      </w:pPr>
      <w:r>
        <w:rPr>
          <w:rFonts w:ascii="Times New Roman"/>
          <w:b w:val="false"/>
          <w:i w:val="false"/>
          <w:color w:val="000000"/>
          <w:sz w:val="28"/>
        </w:rPr>
        <w:t>
      Мемлекеттік аудиттің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511"/>
        <w:gridCol w:w="625"/>
        <w:gridCol w:w="625"/>
        <w:gridCol w:w="2399"/>
        <w:gridCol w:w="2067"/>
        <w:gridCol w:w="473"/>
        <w:gridCol w:w="1511"/>
        <w:gridCol w:w="584"/>
        <w:gridCol w:w="1513"/>
      </w:tblGrid>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құрамы ТАӘ (болған жағдайда) (мемлекеттік аудиторлар, ассистенттер бөлінісінде)</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кезеңі (Мемлекеттік аудит жүргізу күндерінің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іске асыру үшін қабылданған мемлекеттік аудит объектілері актілерінің бұзушылықтары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 оның ішінде мемлекеттік аудит кезінде (мың теңге) өтелді (қалпына келтірілді)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r>
              <w:br/>
            </w:r>
            <w:r>
              <w:rPr>
                <w:rFonts w:ascii="Times New Roman"/>
                <w:b w:val="false"/>
                <w:i w:val="false"/>
                <w:color w:val="000000"/>
                <w:sz w:val="20"/>
              </w:rPr>
              <w:t>
4) аудит барысында негізсіз пайдаланылған қаражатты өтеу (қалпына келтіру) бойынша қабылданған шаралар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НҚА-ның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 түрінің қысқаша сипаттамасы;</w:t>
            </w:r>
            <w:r>
              <w:br/>
            </w:r>
            <w:r>
              <w:rPr>
                <w:rFonts w:ascii="Times New Roman"/>
                <w:b w:val="false"/>
                <w:i w:val="false"/>
                <w:color w:val="000000"/>
                <w:sz w:val="20"/>
              </w:rPr>
              <w:t>
2) актінің бұзылған ережелеріне сілтеме;</w:t>
            </w:r>
            <w:r>
              <w:br/>
            </w:r>
            <w:r>
              <w:rPr>
                <w:rFonts w:ascii="Times New Roman"/>
                <w:b w:val="false"/>
                <w:i w:val="false"/>
                <w:color w:val="000000"/>
                <w:sz w:val="20"/>
              </w:rPr>
              <w:t>
3) аудиторлық дәлелдеме (құжат түрі мен деректемелері)</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032"/>
        <w:gridCol w:w="835"/>
        <w:gridCol w:w="2032"/>
        <w:gridCol w:w="3498"/>
        <w:gridCol w:w="30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тиімсіз жоспарлау</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анықталған бұзушылықтарды алып тастаудың себептері мен негіздемелері (алып тастауға негіз болған дәлеледемелерді көрсетіп) соның ішінде енгізу/алып тастау күні</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және/немесе әкімшілік іс жүргізуді қозғау үшін жіберілген материалдар (заңды және /немесе жеке тұлғаны көрсетіп)</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қысқаша сипаттама;</w:t>
            </w:r>
            <w:r>
              <w:br/>
            </w:r>
            <w:r>
              <w:rPr>
                <w:rFonts w:ascii="Times New Roman"/>
                <w:b w:val="false"/>
                <w:i w:val="false"/>
                <w:color w:val="000000"/>
                <w:sz w:val="20"/>
              </w:rPr>
              <w:t>
2) аудиторлық дәлелдеме (құжат түрі мен деректемелері)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Мемлекеттік аудитордың, мемлекеттік аудитор ассистентінің ( мемлекеттік аудит тобы жетекшісінің) ТАӘ (болған жағдайда) ___________</w:t>
      </w:r>
    </w:p>
    <w:p>
      <w:pPr>
        <w:spacing w:after="0"/>
        <w:ind w:left="0"/>
        <w:jc w:val="both"/>
      </w:pPr>
      <w:r>
        <w:rPr>
          <w:rFonts w:ascii="Times New Roman"/>
          <w:b w:val="false"/>
          <w:i w:val="false"/>
          <w:color w:val="000000"/>
          <w:sz w:val="28"/>
        </w:rPr>
        <w:t xml:space="preserve">
      Ескертпе: мемлекеттік аудиторлар ТК ВАЖ-ға апта сайынғы есепке зерделенген ақпаратты, сондай-ақ Аудиторлық есептің жобасын қоса береді.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0" w:id="533"/>
    <w:p>
      <w:pPr>
        <w:spacing w:after="0"/>
        <w:ind w:left="0"/>
        <w:jc w:val="left"/>
      </w:pPr>
      <w:r>
        <w:rPr>
          <w:rFonts w:ascii="Times New Roman"/>
          <w:b/>
          <w:i w:val="false"/>
          <w:color w:val="000000"/>
        </w:rPr>
        <w:t xml:space="preserve"> Аудиторлық есептің үлгілік нысаны </w:t>
      </w:r>
    </w:p>
    <w:bookmarkEnd w:id="533"/>
    <w:p>
      <w:pPr>
        <w:spacing w:after="0"/>
        <w:ind w:left="0"/>
        <w:jc w:val="both"/>
      </w:pPr>
      <w:r>
        <w:rPr>
          <w:rFonts w:ascii="Times New Roman"/>
          <w:b w:val="false"/>
          <w:i w:val="false"/>
          <w:color w:val="000000"/>
          <w:sz w:val="28"/>
        </w:rPr>
        <w:t>
      ___________________ 20___жылғы "____"_________№_______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Кіріспе</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1.1. Мемлекеттік аудит объектісінің атауы:__________________</w:t>
      </w:r>
    </w:p>
    <w:p>
      <w:pPr>
        <w:spacing w:after="0"/>
        <w:ind w:left="0"/>
        <w:jc w:val="both"/>
      </w:pPr>
      <w:r>
        <w:rPr>
          <w:rFonts w:ascii="Times New Roman"/>
          <w:b w:val="false"/>
          <w:i w:val="false"/>
          <w:color w:val="000000"/>
          <w:sz w:val="28"/>
        </w:rPr>
        <w:t>
      1.2. Аудиторлық іс-шараның атауы:_______________________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w:t>
      </w:r>
    </w:p>
    <w:p>
      <w:pPr>
        <w:spacing w:after="0"/>
        <w:ind w:left="0"/>
        <w:jc w:val="both"/>
      </w:pPr>
      <w:r>
        <w:rPr>
          <w:rFonts w:ascii="Times New Roman"/>
          <w:b w:val="false"/>
          <w:i w:val="false"/>
          <w:color w:val="000000"/>
          <w:sz w:val="28"/>
        </w:rPr>
        <w:t>
      1.4. Мемлекеттік аудиттің мәні:_____________________</w:t>
      </w:r>
    </w:p>
    <w:p>
      <w:pPr>
        <w:spacing w:after="0"/>
        <w:ind w:left="0"/>
        <w:jc w:val="both"/>
      </w:pPr>
      <w:r>
        <w:rPr>
          <w:rFonts w:ascii="Times New Roman"/>
          <w:b w:val="false"/>
          <w:i w:val="false"/>
          <w:color w:val="000000"/>
          <w:sz w:val="28"/>
        </w:rPr>
        <w:t>
      1.5. Аудиттің типі, тексерудің түрі:_______________________________________</w:t>
      </w:r>
    </w:p>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 (мемлекеттік аудиторлар сертификаттарының нөмірлері көрсетіле отырып):_______________________</w:t>
      </w:r>
    </w:p>
    <w:p>
      <w:pPr>
        <w:spacing w:after="0"/>
        <w:ind w:left="0"/>
        <w:jc w:val="both"/>
      </w:pPr>
      <w:r>
        <w:rPr>
          <w:rFonts w:ascii="Times New Roman"/>
          <w:b w:val="false"/>
          <w:i w:val="false"/>
          <w:color w:val="000000"/>
          <w:sz w:val="28"/>
        </w:rPr>
        <w:t>
      1.7. __________ "____" №__________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w:t>
      </w:r>
    </w:p>
    <w:p>
      <w:pPr>
        <w:spacing w:after="0"/>
        <w:ind w:left="0"/>
        <w:jc w:val="both"/>
      </w:pPr>
      <w:r>
        <w:rPr>
          <w:rFonts w:ascii="Times New Roman"/>
          <w:b w:val="false"/>
          <w:i w:val="false"/>
          <w:color w:val="000000"/>
          <w:sz w:val="28"/>
        </w:rPr>
        <w:t>
      1.9. Мемлекеттік аудит жүргізу мерзімі: ________- 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адамдары:_____________</w:t>
      </w:r>
    </w:p>
    <w:p>
      <w:pPr>
        <w:spacing w:after="0"/>
        <w:ind w:left="0"/>
        <w:jc w:val="both"/>
      </w:pPr>
      <w:r>
        <w:rPr>
          <w:rFonts w:ascii="Times New Roman"/>
          <w:b w:val="false"/>
          <w:i w:val="false"/>
          <w:color w:val="000000"/>
          <w:sz w:val="28"/>
        </w:rPr>
        <w:t>
      1.11. Үстеме тексеру жүргізілген объектілердің тізбесі:_________________________</w:t>
      </w:r>
    </w:p>
    <w:p>
      <w:pPr>
        <w:spacing w:after="0"/>
        <w:ind w:left="0"/>
        <w:jc w:val="both"/>
      </w:pPr>
      <w:r>
        <w:rPr>
          <w:rFonts w:ascii="Times New Roman"/>
          <w:b w:val="false"/>
          <w:i w:val="false"/>
          <w:color w:val="000000"/>
          <w:sz w:val="28"/>
        </w:rPr>
        <w:t>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2.1. Аудит бағдарламасын ашып жазу:</w:t>
      </w:r>
    </w:p>
    <w:p>
      <w:pPr>
        <w:spacing w:after="0"/>
        <w:ind w:left="0"/>
        <w:jc w:val="both"/>
      </w:pPr>
      <w:r>
        <w:rPr>
          <w:rFonts w:ascii="Times New Roman"/>
          <w:b w:val="false"/>
          <w:i w:val="false"/>
          <w:color w:val="000000"/>
          <w:sz w:val="28"/>
        </w:rPr>
        <w:t>
      Мемлекеттік аудит жүргізу кезінде қолданылатын көрсеткіштер: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2.1.1. Аудит бағдарламасындағы мәселенің атауы:_______________</w:t>
      </w:r>
    </w:p>
    <w:p>
      <w:pPr>
        <w:spacing w:after="0"/>
        <w:ind w:left="0"/>
        <w:jc w:val="both"/>
      </w:pPr>
      <w:r>
        <w:rPr>
          <w:rFonts w:ascii="Times New Roman"/>
          <w:b w:val="false"/>
          <w:i w:val="false"/>
          <w:color w:val="000000"/>
          <w:sz w:val="28"/>
        </w:rPr>
        <w:t>
      2.1.1.2. Аудит бағдарламасының мәселесін талдау, соның ішінде: ________________________________________________ ___________</w:t>
      </w:r>
    </w:p>
    <w:p>
      <w:pPr>
        <w:spacing w:after="0"/>
        <w:ind w:left="0"/>
        <w:jc w:val="both"/>
      </w:pPr>
      <w:r>
        <w:rPr>
          <w:rFonts w:ascii="Times New Roman"/>
          <w:b w:val="false"/>
          <w:i w:val="false"/>
          <w:color w:val="000000"/>
          <w:sz w:val="28"/>
        </w:rPr>
        <w:t>
      * аудиттелетін саланың, соның ішінде мемлекеттік басқарудың және (немесе) экономика саласының ағымдағы жай-күйін өңірлік бөліністе талдау;</w:t>
      </w:r>
    </w:p>
    <w:p>
      <w:pPr>
        <w:spacing w:after="0"/>
        <w:ind w:left="0"/>
        <w:jc w:val="both"/>
      </w:pPr>
      <w:r>
        <w:rPr>
          <w:rFonts w:ascii="Times New Roman"/>
          <w:b w:val="false"/>
          <w:i w:val="false"/>
          <w:color w:val="000000"/>
          <w:sz w:val="28"/>
        </w:rPr>
        <w:t>
      * бюджет қаражатын және Ұлттық қор қаражатын, нысаналы трансферттерді, қарыздарды игеру және шарттарды, келісімдерді, концессиялық жобаларды және т.б. іске асыру кезінде заңнаманың сақталуын талдау;</w:t>
      </w:r>
    </w:p>
    <w:p>
      <w:pPr>
        <w:spacing w:after="0"/>
        <w:ind w:left="0"/>
        <w:jc w:val="both"/>
      </w:pPr>
      <w:r>
        <w:rPr>
          <w:rFonts w:ascii="Times New Roman"/>
          <w:b w:val="false"/>
          <w:i w:val="false"/>
          <w:color w:val="000000"/>
          <w:sz w:val="28"/>
        </w:rPr>
        <w:t>
      * квазимемлекеттік сектор субъектілерінің қаржы-шаруашылық қызметін, мемлекет активтерінің басқарылу тиімділігін талдау және қойылған мақсаттар мен міндеттерге қол жеткізуге бағалау жүргізу;</w:t>
      </w:r>
    </w:p>
    <w:p>
      <w:pPr>
        <w:spacing w:after="0"/>
        <w:ind w:left="0"/>
        <w:jc w:val="both"/>
      </w:pPr>
      <w:r>
        <w:rPr>
          <w:rFonts w:ascii="Times New Roman"/>
          <w:b w:val="false"/>
          <w:i w:val="false"/>
          <w:color w:val="000000"/>
          <w:sz w:val="28"/>
        </w:rPr>
        <w:t>
      * бюджетке түсетін түсімдердің болжануын, бюджет қаражатының және Ұлттық қор қаражатының, қарыздардың жоспарлануының және (немесе) пайдаланылу тиімділігінің негізділігін, олардың бюджеттік бағдарламалардың тікелей және түпкілікті нәтижелерге қол жеткізуге әсерін талдау;</w:t>
      </w:r>
    </w:p>
    <w:p>
      <w:pPr>
        <w:spacing w:after="0"/>
        <w:ind w:left="0"/>
        <w:jc w:val="both"/>
      </w:pPr>
      <w:r>
        <w:rPr>
          <w:rFonts w:ascii="Times New Roman"/>
          <w:b w:val="false"/>
          <w:i w:val="false"/>
          <w:color w:val="000000"/>
          <w:sz w:val="28"/>
        </w:rPr>
        <w:t>
      * Мемлекеттік жоспарлау жүйесінің бағаланатын құжатының көрсеткіштері мен индикаторларына өзгерістер мен түзетулер енгізуді, оларға қол жеткізуді, төмендеуін және (немесе) кемуін талдау, сондай-ақ Мемлекеттік жоспарлау жүйесі құжаттарының және (немесе) аудит объектісінің жұмыс жоспарларының (стратегиялық жоспарлар әзірлемейтін мемлекеттік органдар үшін) бюджеттік бағдарламалардың жоспарланған нәтижелерімен өзара байланысын бағалау;</w:t>
      </w:r>
    </w:p>
    <w:p>
      <w:pPr>
        <w:spacing w:after="0"/>
        <w:ind w:left="0"/>
        <w:jc w:val="both"/>
      </w:pPr>
      <w:r>
        <w:rPr>
          <w:rFonts w:ascii="Times New Roman"/>
          <w:b w:val="false"/>
          <w:i w:val="false"/>
          <w:color w:val="000000"/>
          <w:sz w:val="28"/>
        </w:rPr>
        <w:t>
      -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бойынша бұзушылықтарға ықпал еткен себептер мен жағдайларды талдау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(топтастырылған біртектес бұзушылықтар, сондай-ақ осы талдауды жүргізуге</w:t>
      </w:r>
    </w:p>
    <w:p>
      <w:pPr>
        <w:spacing w:after="0"/>
        <w:ind w:left="0"/>
        <w:jc w:val="both"/>
      </w:pPr>
      <w:r>
        <w:rPr>
          <w:rFonts w:ascii="Times New Roman"/>
          <w:b w:val="false"/>
          <w:i w:val="false"/>
          <w:color w:val="000000"/>
          <w:sz w:val="28"/>
        </w:rPr>
        <w:t>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 себептерді, соның ішінде жүйелі проблемаларға әкеп соқтырған нормативтік құқықтық базаны талдау: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(заңнамада коллизиялар мен олқылықтар болған кезде жүргізіледі)</w:t>
      </w:r>
    </w:p>
    <w:p>
      <w:pPr>
        <w:spacing w:after="0"/>
        <w:ind w:left="0"/>
        <w:jc w:val="both"/>
      </w:pPr>
      <w:r>
        <w:rPr>
          <w:rFonts w:ascii="Times New Roman"/>
          <w:b w:val="false"/>
          <w:i w:val="false"/>
          <w:color w:val="000000"/>
          <w:sz w:val="28"/>
        </w:rPr>
        <w:t>
      - мемлекеттік аудит объектісінің жіберіп алған пайдасы мен экономикалық шығындарын бағалау (бюджетке қаражаттың толық түспеуі, бюджеттің атқарылмауы, бюджет қаражаты мен активтердің тиімсіз пайдаланылуы,бюджет қаражаты мен активтердің шығындалуы, мемлекеттік меншіктің шығындалуы, бюджет қаражаты мен активтердің артық шығыстары, бюджет кірісінің тікелей және ықтимал (бағалық) шығындары, бюджет және өзге де заңнаманың сақталмауы, өндіріс өтімділігі төмен және өндірілген өнімнің, тауарлардың, көрсетілетін қызметтердің өзіндік құны жоғары, шығыстардың нәтижесіздігі және т.б. болған жағдайда):________________________).</w:t>
      </w:r>
    </w:p>
    <w:p>
      <w:pPr>
        <w:spacing w:after="0"/>
        <w:ind w:left="0"/>
        <w:jc w:val="both"/>
      </w:pPr>
      <w:r>
        <w:rPr>
          <w:rFonts w:ascii="Times New Roman"/>
          <w:b w:val="false"/>
          <w:i w:val="false"/>
          <w:color w:val="000000"/>
          <w:sz w:val="28"/>
        </w:rPr>
        <w:t>
      - сарапшылардың сарапшылық қорытындыларының қысқаша қорытындылары: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(олар тартылған жағдайда)</w:t>
      </w:r>
    </w:p>
    <w:p>
      <w:pPr>
        <w:spacing w:after="0"/>
        <w:ind w:left="0"/>
        <w:jc w:val="both"/>
      </w:pPr>
      <w:r>
        <w:rPr>
          <w:rFonts w:ascii="Times New Roman"/>
          <w:b w:val="false"/>
          <w:i w:val="false"/>
          <w:color w:val="000000"/>
          <w:sz w:val="28"/>
        </w:rPr>
        <w:t>
      2.1.1.3. Үстеме тексерудің қысқаша нәтижелері:______________________ (ол жүргізілген кезде)</w:t>
      </w:r>
    </w:p>
    <w:p>
      <w:pPr>
        <w:spacing w:after="0"/>
        <w:ind w:left="0"/>
        <w:jc w:val="both"/>
      </w:pPr>
      <w:r>
        <w:rPr>
          <w:rFonts w:ascii="Times New Roman"/>
          <w:b w:val="false"/>
          <w:i w:val="false"/>
          <w:color w:val="000000"/>
          <w:sz w:val="28"/>
        </w:rPr>
        <w:t>
      * 2.2. Мемлекеттік аудит объектісі қызметінің қойылған мақсаттарға, міндеттерге, функцияларға және өкілеттіктерге,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мәніне байланысты бағыттарға (аудит объектісінің ережесіне, жарғысына сәйкес) қол жеткізуге әсерін талдау және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Қорытынды</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Заңнаманың, ішкі нормативтік актілердің және құжаттардың сақталуын және (немесе) бағдарламаның мақсатына, көрсеткіштеріне (өлшемшарттарына) сәйкес мемлекеттік аудит объектісі қызметінің тиімділігін бағалау:</w:t>
      </w:r>
    </w:p>
    <w:p>
      <w:pPr>
        <w:spacing w:after="0"/>
        <w:ind w:left="0"/>
        <w:jc w:val="both"/>
      </w:pPr>
      <w:r>
        <w:rPr>
          <w:rFonts w:ascii="Times New Roman"/>
          <w:b w:val="false"/>
          <w:i w:val="false"/>
          <w:color w:val="000000"/>
          <w:sz w:val="28"/>
        </w:rPr>
        <w:t>
      - көрсеткіштің атауы, ол бойынша тұжырым:___________________</w:t>
      </w:r>
    </w:p>
    <w:p>
      <w:pPr>
        <w:spacing w:after="0"/>
        <w:ind w:left="0"/>
        <w:jc w:val="both"/>
      </w:pPr>
      <w:r>
        <w:rPr>
          <w:rFonts w:ascii="Times New Roman"/>
          <w:b w:val="false"/>
          <w:i w:val="false"/>
          <w:color w:val="000000"/>
          <w:sz w:val="28"/>
        </w:rPr>
        <w:t>
      * 3.1.2. Аудиторлық іс-шараның негізгі нәтижелері:</w:t>
      </w:r>
    </w:p>
    <w:p>
      <w:pPr>
        <w:spacing w:after="0"/>
        <w:ind w:left="0"/>
        <w:jc w:val="both"/>
      </w:pPr>
      <w:r>
        <w:rPr>
          <w:rFonts w:ascii="Times New Roman"/>
          <w:b w:val="false"/>
          <w:i w:val="false"/>
          <w:color w:val="000000"/>
          <w:sz w:val="28"/>
        </w:rPr>
        <w:t>
      3.1.2.1. Аудит объектісінің (өңірлік және елдік бөліністе аудиттелетін саланың, соның ішінде мемлекеттік басқарудың және (немесе) экономика саласының, жалпы экономиканың) мезо/макро деңгейде әлеуметтік-экономикалық дамуға әсерін бағалау __________________________________________________</w:t>
      </w:r>
    </w:p>
    <w:p>
      <w:pPr>
        <w:spacing w:after="0"/>
        <w:ind w:left="0"/>
        <w:jc w:val="both"/>
      </w:pPr>
      <w:r>
        <w:rPr>
          <w:rFonts w:ascii="Times New Roman"/>
          <w:b w:val="false"/>
          <w:i w:val="false"/>
          <w:color w:val="000000"/>
          <w:sz w:val="28"/>
        </w:rPr>
        <w:t>
      3.1.2.2. Мемлекеттік аудит объектісінің жіберіп алған пайдасы мен экономикалық шығындарының анықталған фактілері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 3.1.2.3. Негізгі аудит объектісінің қызметінің тиімділігін (өңірлік бөліністе аудиттелетін саланың, соның ішінде мемлекеттік басқарудың және (немесе) экономика саласының, әлеуметтік-экономикалық дамудың) жетілдіру және арттыру үшін анықталған резервтер</w:t>
      </w:r>
    </w:p>
    <w:p>
      <w:pPr>
        <w:spacing w:after="0"/>
        <w:ind w:left="0"/>
        <w:jc w:val="both"/>
      </w:pPr>
      <w:r>
        <w:rPr>
          <w:rFonts w:ascii="Times New Roman"/>
          <w:b w:val="false"/>
          <w:i w:val="false"/>
          <w:color w:val="000000"/>
          <w:sz w:val="28"/>
        </w:rPr>
        <w:t>
      __________________________________________________________________________ (осы талдауды жүргізуге мүмкіндік беретін бағдарламалық мәселелер ескеріле отырып жүргізіледі)</w:t>
      </w:r>
    </w:p>
    <w:p>
      <w:pPr>
        <w:spacing w:after="0"/>
        <w:ind w:left="0"/>
        <w:jc w:val="both"/>
      </w:pPr>
      <w:r>
        <w:rPr>
          <w:rFonts w:ascii="Times New Roman"/>
          <w:b w:val="false"/>
          <w:i w:val="false"/>
          <w:color w:val="000000"/>
          <w:sz w:val="28"/>
        </w:rPr>
        <w:t>
      3.2. Мемлекеттік аудит жүргізудегі кедергілер:_____________</w:t>
      </w:r>
    </w:p>
    <w:p>
      <w:pPr>
        <w:spacing w:after="0"/>
        <w:ind w:left="0"/>
        <w:jc w:val="both"/>
      </w:pPr>
      <w:r>
        <w:rPr>
          <w:rFonts w:ascii="Times New Roman"/>
          <w:b w:val="false"/>
          <w:i w:val="false"/>
          <w:color w:val="000000"/>
          <w:sz w:val="28"/>
        </w:rPr>
        <w:t>
      3.3. Мемлекеттік аудит барысында қабылданған шаралар:_____________</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xml:space="preserve">
      ** мемлекеттік аудиттің негізгі объектісінде ашып жазылады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xml:space="preserve">
      2) мемлекеттік аудиторлар қол қойған және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аудиторлық дәлелдемелер:</w:t>
      </w:r>
    </w:p>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xml:space="preserve">
      - талдау материалдары және мемлекеттік аудит объектісінің қызметіндегі бұзушылықтар мен кемшіліктер фактісін растайтын материалдар; </w:t>
      </w:r>
    </w:p>
    <w:p>
      <w:pPr>
        <w:spacing w:after="0"/>
        <w:ind w:left="0"/>
        <w:jc w:val="both"/>
      </w:pPr>
      <w:r>
        <w:rPr>
          <w:rFonts w:ascii="Times New Roman"/>
          <w:b w:val="false"/>
          <w:i w:val="false"/>
          <w:color w:val="000000"/>
          <w:sz w:val="28"/>
        </w:rPr>
        <w:t>
      4) егер аудиторлық есептің мәтінінде көрсетілмесе, аудиторлық іріктеудің негіздемесі (қажет болған жағдайда мәнділік деңгейін айқындау);</w:t>
      </w:r>
    </w:p>
    <w:p>
      <w:pPr>
        <w:spacing w:after="0"/>
        <w:ind w:left="0"/>
        <w:jc w:val="both"/>
      </w:pPr>
      <w:r>
        <w:rPr>
          <w:rFonts w:ascii="Times New Roman"/>
          <w:b w:val="false"/>
          <w:i w:val="false"/>
          <w:color w:val="000000"/>
          <w:sz w:val="28"/>
        </w:rPr>
        <w:t>
      5) сарапшылардың сарапшылық қорытындылары (тартылған жағдайда);</w:t>
      </w:r>
    </w:p>
    <w:p>
      <w:pPr>
        <w:spacing w:after="0"/>
        <w:ind w:left="0"/>
        <w:jc w:val="both"/>
      </w:pPr>
      <w:r>
        <w:rPr>
          <w:rFonts w:ascii="Times New Roman"/>
          <w:b w:val="false"/>
          <w:i w:val="false"/>
          <w:color w:val="000000"/>
          <w:sz w:val="28"/>
        </w:rPr>
        <w:t xml:space="preserve">
      6) мемлекеттік қызметтерді алушылардың қанағаттануы тұрғысынан халық арасында сауалнама жүргізу нәтижелері (қажет болған жағдайда); </w:t>
      </w:r>
    </w:p>
    <w:p>
      <w:pPr>
        <w:spacing w:after="0"/>
        <w:ind w:left="0"/>
        <w:jc w:val="both"/>
      </w:pPr>
      <w:r>
        <w:rPr>
          <w:rFonts w:ascii="Times New Roman"/>
          <w:b w:val="false"/>
          <w:i w:val="false"/>
          <w:color w:val="000000"/>
          <w:sz w:val="28"/>
        </w:rPr>
        <w:t xml:space="preserve">
      7) ақы төлеу фактісін растайтын құжаттар (көшірмелері) (аудиторлық іс-шара барысында қаражат өтелген (қалпына келтірілген) жағдайда): </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xml:space="preserve">
      ведомостар, ордерлер, нарядтар; </w:t>
      </w:r>
    </w:p>
    <w:p>
      <w:pPr>
        <w:spacing w:after="0"/>
        <w:ind w:left="0"/>
        <w:jc w:val="both"/>
      </w:pPr>
      <w:r>
        <w:rPr>
          <w:rFonts w:ascii="Times New Roman"/>
          <w:b w:val="false"/>
          <w:i w:val="false"/>
          <w:color w:val="000000"/>
          <w:sz w:val="28"/>
        </w:rPr>
        <w:t xml:space="preserve">
      8)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 </w:t>
      </w:r>
    </w:p>
    <w:p>
      <w:pPr>
        <w:spacing w:after="0"/>
        <w:ind w:left="0"/>
        <w:jc w:val="both"/>
      </w:pPr>
      <w:r>
        <w:rPr>
          <w:rFonts w:ascii="Times New Roman"/>
          <w:b w:val="false"/>
          <w:i w:val="false"/>
          <w:color w:val="000000"/>
          <w:sz w:val="28"/>
        </w:rPr>
        <w:t>
      9) сыртқы ақпарат көздерінің тізбесі:</w:t>
      </w:r>
    </w:p>
    <w:p>
      <w:pPr>
        <w:spacing w:after="0"/>
        <w:ind w:left="0"/>
        <w:jc w:val="both"/>
      </w:pP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мемлекеттік органның қызметін және (немесе) аудитпен қамтылатын кезеңдегі қызметін бағалау нәтижелері;</w:t>
      </w:r>
    </w:p>
    <w:p>
      <w:pPr>
        <w:spacing w:after="0"/>
        <w:ind w:left="0"/>
        <w:jc w:val="both"/>
      </w:pPr>
      <w:r>
        <w:rPr>
          <w:rFonts w:ascii="Times New Roman"/>
          <w:b w:val="false"/>
          <w:i w:val="false"/>
          <w:color w:val="000000"/>
          <w:sz w:val="28"/>
        </w:rPr>
        <w:t>
      ұқсас мемлекеттік және квазимемлекеттік құрылымдардың шетелдік жұмыс тәжірибесі;</w:t>
      </w:r>
    </w:p>
    <w:p>
      <w:pPr>
        <w:spacing w:after="0"/>
        <w:ind w:left="0"/>
        <w:jc w:val="both"/>
      </w:pPr>
      <w:r>
        <w:rPr>
          <w:rFonts w:ascii="Times New Roman"/>
          <w:b w:val="false"/>
          <w:i w:val="false"/>
          <w:color w:val="000000"/>
          <w:sz w:val="28"/>
        </w:rPr>
        <w:t>
      отандық салалық және шетелдік сарапшылардың, агенттіктердің зерттеулері;</w:t>
      </w:r>
    </w:p>
    <w:p>
      <w:pPr>
        <w:spacing w:after="0"/>
        <w:ind w:left="0"/>
        <w:jc w:val="both"/>
      </w:pPr>
      <w:r>
        <w:rPr>
          <w:rFonts w:ascii="Times New Roman"/>
          <w:b w:val="false"/>
          <w:i w:val="false"/>
          <w:color w:val="000000"/>
          <w:sz w:val="28"/>
        </w:rPr>
        <w:t>
      мемлекеттік басқарудың және (немесе) экономика саласының тиісті аясындағы мемлекеттік реттеу мәселелері бойынша халықаралық ұйымдар мен агенттіктердің есептері, рейтингтері, шолулары;</w:t>
      </w:r>
    </w:p>
    <w:p>
      <w:pPr>
        <w:spacing w:after="0"/>
        <w:ind w:left="0"/>
        <w:jc w:val="both"/>
      </w:pPr>
      <w:r>
        <w:rPr>
          <w:rFonts w:ascii="Times New Roman"/>
          <w:b w:val="false"/>
          <w:i w:val="false"/>
          <w:color w:val="000000"/>
          <w:sz w:val="28"/>
        </w:rPr>
        <w:t>
      халықаралық ұйымдар мен агенттіктердің сайттары;</w:t>
      </w:r>
    </w:p>
    <w:p>
      <w:pPr>
        <w:spacing w:after="0"/>
        <w:ind w:left="0"/>
        <w:jc w:val="both"/>
      </w:pPr>
      <w:r>
        <w:rPr>
          <w:rFonts w:ascii="Times New Roman"/>
          <w:b w:val="false"/>
          <w:i w:val="false"/>
          <w:color w:val="000000"/>
          <w:sz w:val="28"/>
        </w:rPr>
        <w:t>
      уәкілетті органдардың мемлекеттік аудит объектісінің қызметін тексерулерінің нәтижелері;</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БАҚ және тағы басқалары.</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(болған жағдайда) куәландырылады. Аудиторлық есепте қосымшаларының реттік нөмірі көрсетіле отырып, оларға сілтеме, әрбір қосымша бойынша бөлек парақтар саны көрсетіледі. Көлемді құжаттар (5 немесе одан көп беттен тұратын бір құжат) тігілген күйінде соңғы артқы парағына мөр мен қолтаңба қою арқылы куәландырылуы мүмкін. </w:t>
      </w:r>
    </w:p>
    <w:p>
      <w:pPr>
        <w:spacing w:after="0"/>
        <w:ind w:left="0"/>
        <w:jc w:val="both"/>
      </w:pPr>
      <w:r>
        <w:rPr>
          <w:rFonts w:ascii="Times New Roman"/>
          <w:b w:val="false"/>
          <w:i w:val="false"/>
          <w:color w:val="000000"/>
          <w:sz w:val="28"/>
        </w:rPr>
        <w:t>
      Тексеру комиссиясының жұмыскері(-лері): 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Мемлекеттік органдардан тартылған мамандар, мемлекеттік емес аудиторлық ұйымдардың жұмыскерлері, сарапшылар: 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Аудиторлық есеп _____________ данада жасалды.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Тексеру комиссиясы үшін, № 2 дана – мемлекеттік аудит объектісі үшін жасалады. Бірлескен тексеру кезінде № 1 дана –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мемлекеттік тіркеу туралы деректері, банктік және салықтық деректемелері, БСН (ЖСН) көрсетіледі.</w:t>
      </w:r>
    </w:p>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осы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(мемлекеттік аудиторлардың сертификаттарының нөмірлері көрсетіле отырып) – мемлекеттік аудитті жүргізетін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мемлекеттік аудитор сертификаты болған жағдайда, оның нөмірі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 немесе мәселелерді көрсете отырып, ("қажет болған жағдайда басқа да кезеңдер" сөздерін көрсетпей) жылдары, айлары және Аудит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 объектісінің келісімімен мемлекеттік аудит жүзеге асырылған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p>
      <w:pPr>
        <w:spacing w:after="0"/>
        <w:ind w:left="0"/>
        <w:jc w:val="both"/>
      </w:pPr>
      <w:r>
        <w:rPr>
          <w:rFonts w:ascii="Times New Roman"/>
          <w:b w:val="false"/>
          <w:i w:val="false"/>
          <w:color w:val="000000"/>
          <w:sz w:val="28"/>
        </w:rPr>
        <w:t>
      1.11. Үстеме тексеру жүргізілетін объектілердің тізбесі – үстеме тексеру жүргізілетін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мәліметтер – басқа мемлекеттік қаржылық бақылау органдары мен құқық қорғау органдарының бұрын қамтыған тексеру мәні Тексеру комиссиясы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болмауын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Мемлекеттік аудитті жүргізу кезінде қолданылатын көрсеткіштер (өлшемшарттар) – аудиторлық есепте көрсеткіштің атауы және Аудит бағдарламасына сәйкес оны қолдану бойынша түсіндірме келтіріледі.</w:t>
      </w:r>
    </w:p>
    <w:p>
      <w:pPr>
        <w:spacing w:after="0"/>
        <w:ind w:left="0"/>
        <w:jc w:val="both"/>
      </w:pPr>
      <w:r>
        <w:rPr>
          <w:rFonts w:ascii="Times New Roman"/>
          <w:b w:val="false"/>
          <w:i w:val="false"/>
          <w:color w:val="000000"/>
          <w:sz w:val="28"/>
        </w:rPr>
        <w:t>
      2.1.1.2. Жүргізілген мемлекеттік аудиттің нәтижелері туралы мемлекеттік аудит мақсатына қол жеткізілгенін растауға жеткілікті мәліметтер көрсетіледі. Одан әрі Аудит бағдарламасының мәселелеріне жауаптар тіркеледі, бұл ретте Аудит бағдарламасының әрбір мәселесінің атауы көрсетіледі. Аудит мәселелеріне жауаптар толық, нақты, объективті және кесімді жазылады. Бағдарламаның мәселесін ашып көрсету Мемлекеттік жоспарлау жүйесінің құжаттарымен байланысын бағалай отырып, тікелей және түпкілікті нәтижелерге қол жеткізуге арналған бюджет қаражатының, мемлекет активтерінің негізділігін және пайдаланылуын талдауды ескере отырып, жүзеге асырылады.</w:t>
      </w:r>
    </w:p>
    <w:p>
      <w:pPr>
        <w:spacing w:after="0"/>
        <w:ind w:left="0"/>
        <w:jc w:val="both"/>
      </w:pPr>
      <w:r>
        <w:rPr>
          <w:rFonts w:ascii="Times New Roman"/>
          <w:b w:val="false"/>
          <w:i w:val="false"/>
          <w:color w:val="000000"/>
          <w:sz w:val="28"/>
        </w:rPr>
        <w:t xml:space="preserve">
      Аудиторлық есепте жүргізілген үстеме тексерудің (тек бұзушылықтардың тармақтарын үстеме тексерудің аудиторлық есебіне сәйкес нөмірлей отырып, олар негізгі объектінің бұзушылықтар тізіліміне қосылмайды), бақылау өлшемінің (тексеріп қарау) қысқаша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 себептері мен салдарын көрсете отырып, кемшіліктер мен жүйелі проблемалар жазылады. Бұзушылықтар бойынша ережелері бұзылған нормативтік құқықтық актілердің баптарына, тармақтарына және тармақшаларына сілтеме көрсетіледі және тиісті бұзушылыққа дәлел болатын құжаттар көрсетіледі. Бұзушылыққа, кемшілікке және жүйелі проблемаға әкеп соққан себеп-салдарлық байланыстар талданады. </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 проблемалар анықталмаса, қысқаша ақпарат келтіріледі және мынадай жазба жасалады "Бағдарламаның (атауы) мәселесі тексерілді. Бұзушылықтар, кемшіліктер және жүйелі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олардың қорытындыларының қысқаша нәтижелерін сипаттайды.</w:t>
      </w:r>
    </w:p>
    <w:p>
      <w:pPr>
        <w:spacing w:after="0"/>
        <w:ind w:left="0"/>
        <w:jc w:val="both"/>
      </w:pPr>
      <w:r>
        <w:rPr>
          <w:rFonts w:ascii="Times New Roman"/>
          <w:b w:val="false"/>
          <w:i w:val="false"/>
          <w:color w:val="000000"/>
          <w:sz w:val="28"/>
        </w:rPr>
        <w:t xml:space="preserve">
      Аудиторлық есептің Қорытынды бөлігінің 3-бөлімінде мынадай мәліметтер көрсетіледі. </w:t>
      </w:r>
    </w:p>
    <w:p>
      <w:pPr>
        <w:spacing w:after="0"/>
        <w:ind w:left="0"/>
        <w:jc w:val="both"/>
      </w:pPr>
      <w:r>
        <w:rPr>
          <w:rFonts w:ascii="Times New Roman"/>
          <w:b w:val="false"/>
          <w:i w:val="false"/>
          <w:color w:val="000000"/>
          <w:sz w:val="28"/>
        </w:rPr>
        <w:t xml:space="preserve">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 және (немесе) экономика саласын дамытуға беретін әсеріне талдау жасалады және баға беріледі, сондай-ақ негізгі объектіде тиімділікті арттыру және аудиттің негізгі объектісінің қызметін жетілдіру үшін анықталған резервтер көрсетіледі. </w:t>
      </w:r>
    </w:p>
    <w:p>
      <w:pPr>
        <w:spacing w:after="0"/>
        <w:ind w:left="0"/>
        <w:jc w:val="both"/>
      </w:pPr>
      <w:r>
        <w:rPr>
          <w:rFonts w:ascii="Times New Roman"/>
          <w:b w:val="false"/>
          <w:i w:val="false"/>
          <w:color w:val="000000"/>
          <w:sz w:val="28"/>
        </w:rPr>
        <w:t>
      3.2. Тексеру комиссиясының жұмыскерлері мемлекеттік аудит жүргізу барысында мемлекеттік аудит объектісінің лауазымды адамдарының кедергі келтіру фактілері туралы мәліметтер көрсетіледі.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xml:space="preserve">
      3.3. Мемлекеттік аудит жүргізу барысында анықталған құқық бұзушылықтарды жою бойынша мемлекеттік аудит объектісі қабылдаған шаралар туралы мәліметтер көрсетіледі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 Шаралар қабылданбаған жағдайда олардың болмауын көрсету қажет. </w:t>
      </w:r>
    </w:p>
    <w:p>
      <w:pPr>
        <w:spacing w:after="0"/>
        <w:ind w:left="0"/>
        <w:jc w:val="both"/>
      </w:pPr>
      <w:r>
        <w:rPr>
          <w:rFonts w:ascii="Times New Roman"/>
          <w:b w:val="false"/>
          <w:i w:val="false"/>
          <w:color w:val="000000"/>
          <w:sz w:val="28"/>
        </w:rPr>
        <w:t xml:space="preserve">
      Аудиторлық есепке қосымшаларда Қағидалардың </w:t>
      </w:r>
      <w:r>
        <w:rPr>
          <w:rFonts w:ascii="Times New Roman"/>
          <w:b w:val="false"/>
          <w:i w:val="false"/>
          <w:color w:val="000000"/>
          <w:sz w:val="28"/>
        </w:rPr>
        <w:t>185-тармағында</w:t>
      </w:r>
      <w:r>
        <w:rPr>
          <w:rFonts w:ascii="Times New Roman"/>
          <w:b w:val="false"/>
          <w:i w:val="false"/>
          <w:color w:val="000000"/>
          <w:sz w:val="28"/>
        </w:rPr>
        <w:t xml:space="preserve"> көзделген аудиторлық дәлелдемелер тіркеледі. Жүргізілетін мемлекеттік аудиттің мақсатына байланысты мемлекеттік аудитті жүзеге асыратын жұмыскерлер Аудиторлық есепке қосымшалар ретінде ресімделетін мынадай кестелерді толтырады:</w:t>
      </w:r>
    </w:p>
    <w:p>
      <w:pPr>
        <w:spacing w:after="0"/>
        <w:ind w:left="0"/>
        <w:jc w:val="both"/>
      </w:pPr>
      <w:r>
        <w:rPr>
          <w:rFonts w:ascii="Times New Roman"/>
          <w:b w:val="false"/>
          <w:i w:val="false"/>
          <w:color w:val="000000"/>
          <w:sz w:val="28"/>
        </w:rPr>
        <w:t>
      1) 1-кесте. Әкімшілердің мемлекеттік аудитпен қамтылған бюджеттік бағдарламаларды (кіші бағдарламаларды) орындауы туралы ақпарат;</w:t>
      </w:r>
    </w:p>
    <w:p>
      <w:pPr>
        <w:spacing w:after="0"/>
        <w:ind w:left="0"/>
        <w:jc w:val="both"/>
      </w:pPr>
      <w:r>
        <w:rPr>
          <w:rFonts w:ascii="Times New Roman"/>
          <w:b w:val="false"/>
          <w:i w:val="false"/>
          <w:color w:val="000000"/>
          <w:sz w:val="28"/>
        </w:rPr>
        <w:t>
      2) 2-кесте. Құрылыс жұмыстарының орындалған (қабылданған) көлемі және құрылыс объектілерін пайдалануға берудің уақтылылығы туралы ақпарат;</w:t>
      </w:r>
    </w:p>
    <w:p>
      <w:pPr>
        <w:spacing w:after="0"/>
        <w:ind w:left="0"/>
        <w:jc w:val="both"/>
      </w:pPr>
      <w:r>
        <w:rPr>
          <w:rFonts w:ascii="Times New Roman"/>
          <w:b w:val="false"/>
          <w:i w:val="false"/>
          <w:color w:val="000000"/>
          <w:sz w:val="28"/>
        </w:rPr>
        <w:t>
      3) 3-кесте. ____ жылы объектілерді салу және реконструкциялау құнының қымбаттағаны туралы мәліметтер (қымбаттаған жағдайда);</w:t>
      </w:r>
    </w:p>
    <w:p>
      <w:pPr>
        <w:spacing w:after="0"/>
        <w:ind w:left="0"/>
        <w:jc w:val="both"/>
      </w:pPr>
      <w:r>
        <w:rPr>
          <w:rFonts w:ascii="Times New Roman"/>
          <w:b w:val="false"/>
          <w:i w:val="false"/>
          <w:color w:val="000000"/>
          <w:sz w:val="28"/>
        </w:rPr>
        <w:t>
      4) 4-кесте. Квазимемлекеттік сектор субъектілеріне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Мемлекеттік аудитті жүзеге асырып жатқан жұмыскерлер Аудиторлық есепке қосымша болып табылатын өзге де қажетті кестелер жасауы мүмкін. Аудиторлық есепте көрсетілген қосымшаларға сілтеме жасау міндетті.</w:t>
      </w:r>
    </w:p>
    <w:p>
      <w:pPr>
        <w:spacing w:after="0"/>
        <w:ind w:left="0"/>
        <w:jc w:val="both"/>
      </w:pPr>
      <w:r>
        <w:rPr>
          <w:rFonts w:ascii="Times New Roman"/>
          <w:b w:val="false"/>
          <w:i w:val="false"/>
          <w:color w:val="000000"/>
          <w:sz w:val="28"/>
        </w:rPr>
        <w:t>
      4. Мемлекеттік аудитті жүргізген Тексеру комиссиясы жұмыскерлерінің (мемлекеттік аудит жүргізуге тартылған мемлекеттік органдар мамандарының, мемлекеттік емес аудиторлық ұйымдар қызметкерлерінің, сарапшылардың)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 Мемлекеттік аудит объектісінде бірыңғай топ бірлескен тексеру жүргізген кезде Аудиторлық есеп Тексеру комиссиясының бланкісінде үш данада ресімделеді, оның бірінші данасы –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 жылғы "____"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82" w:id="534"/>
    <w:p>
      <w:pPr>
        <w:spacing w:after="0"/>
        <w:ind w:left="0"/>
        <w:jc w:val="left"/>
      </w:pPr>
      <w:r>
        <w:rPr>
          <w:rFonts w:ascii="Times New Roman"/>
          <w:b/>
          <w:i w:val="false"/>
          <w:color w:val="000000"/>
        </w:rPr>
        <w:t xml:space="preserve"> 1-кесте. Мемлекеттік аудитпен қамтылған бюджеттік бағдарламалардың (кіші бағдарламалардың) орындалуы туралы ақпарат</w:t>
      </w:r>
    </w:p>
    <w:bookmarkEnd w:id="534"/>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29"/>
        <w:gridCol w:w="910"/>
        <w:gridCol w:w="790"/>
        <w:gridCol w:w="1791"/>
        <w:gridCol w:w="1229"/>
        <w:gridCol w:w="1229"/>
        <w:gridCol w:w="1949"/>
        <w:gridCol w:w="791"/>
        <w:gridCol w:w="195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жобасына бюджеттік өтінім бойынша қаражат қажеттілігі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қаржыландыру жоспарының бекітілген сомасы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өтінімнің қажеттілігінен ауытқуы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қаржыландыру жоспарының түзетілген (нақтыланған) 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 (кассалық шығыстар)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 көрсетіледі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іс жүзіндегі шығыстар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(кассалық шығыстардың) жыл қорытындысы бойынша іс жүзінде жүргізілген шығыстардан ауытқу себептері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84" w:id="535"/>
    <w:p>
      <w:pPr>
        <w:spacing w:after="0"/>
        <w:ind w:left="0"/>
        <w:jc w:val="left"/>
      </w:pPr>
      <w:r>
        <w:rPr>
          <w:rFonts w:ascii="Times New Roman"/>
          <w:b/>
          <w:i w:val="false"/>
          <w:color w:val="000000"/>
        </w:rPr>
        <w:t xml:space="preserve"> 2-кесте. Құрылыс жұмыстарының көлемін орындау және құрылыс объектілерін пайдалануға берудің уақтылылығы туралы ақпарат</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9"/>
        <w:gridCol w:w="1474"/>
        <w:gridCol w:w="698"/>
        <w:gridCol w:w="698"/>
        <w:gridCol w:w="1019"/>
        <w:gridCol w:w="2378"/>
        <w:gridCol w:w="1474"/>
        <w:gridCol w:w="1280"/>
        <w:gridCol w:w="1087"/>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w:t>
            </w:r>
            <w:r>
              <w:br/>
            </w:r>
            <w:r>
              <w:rPr>
                <w:rFonts w:ascii="Times New Roman"/>
                <w:b w:val="false"/>
                <w:i w:val="false"/>
                <w:color w:val="000000"/>
                <w:sz w:val="20"/>
              </w:rPr>
              <w:t>
(мың теңге)</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w:t>
            </w:r>
            <w:r>
              <w:br/>
            </w:r>
            <w:r>
              <w:rPr>
                <w:rFonts w:ascii="Times New Roman"/>
                <w:b w:val="false"/>
                <w:i w:val="false"/>
                <w:color w:val="000000"/>
                <w:sz w:val="20"/>
              </w:rPr>
              <w:t>
(мың теңге)</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86" w:id="536"/>
    <w:p>
      <w:pPr>
        <w:spacing w:after="0"/>
        <w:ind w:left="0"/>
        <w:jc w:val="left"/>
      </w:pPr>
      <w:r>
        <w:rPr>
          <w:rFonts w:ascii="Times New Roman"/>
          <w:b/>
          <w:i w:val="false"/>
          <w:color w:val="000000"/>
        </w:rPr>
        <w:t xml:space="preserve"> 3-кесте. ___ жылы объектілерді салу және реконструкциялау құнының қымбаттағаны туралы мәліметтер</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931"/>
        <w:gridCol w:w="3004"/>
        <w:gridCol w:w="1968"/>
        <w:gridCol w:w="2398"/>
        <w:gridCol w:w="1620"/>
        <w:gridCol w:w="933"/>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 комиссиясы шешімдерінің нөмірлері және күні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объектінің бастапқы құны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түзетуден кейінгі құны (мың теңге)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_________</w:t>
            </w:r>
            <w:r>
              <w:br/>
            </w:r>
            <w:r>
              <w:rPr>
                <w:rFonts w:ascii="Times New Roman"/>
                <w:b w:val="false"/>
                <w:i w:val="false"/>
                <w:color w:val="000000"/>
                <w:sz w:val="20"/>
              </w:rPr>
              <w:t>Аудиторлық есепке №__</w:t>
            </w:r>
            <w:r>
              <w:br/>
            </w:r>
            <w:r>
              <w:rPr>
                <w:rFonts w:ascii="Times New Roman"/>
                <w:b w:val="false"/>
                <w:i w:val="false"/>
                <w:color w:val="000000"/>
                <w:sz w:val="20"/>
              </w:rPr>
              <w:t>қосымша</w:t>
            </w:r>
          </w:p>
        </w:tc>
      </w:tr>
    </w:tbl>
    <w:bookmarkStart w:name="z688" w:id="537"/>
    <w:p>
      <w:pPr>
        <w:spacing w:after="0"/>
        <w:ind w:left="0"/>
        <w:jc w:val="left"/>
      </w:pPr>
      <w:r>
        <w:rPr>
          <w:rFonts w:ascii="Times New Roman"/>
          <w:b/>
          <w:i w:val="false"/>
          <w:color w:val="000000"/>
        </w:rPr>
        <w:t xml:space="preserve"> 4-кесте.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0" w:id="538"/>
    <w:p>
      <w:pPr>
        <w:spacing w:after="0"/>
        <w:ind w:left="0"/>
        <w:jc w:val="left"/>
      </w:pPr>
      <w:r>
        <w:rPr>
          <w:rFonts w:ascii="Times New Roman"/>
          <w:b/>
          <w:i w:val="false"/>
          <w:color w:val="000000"/>
        </w:rPr>
        <w:t xml:space="preserve"> Аудиторлық іс-шараның нәтижелері бойынша анықталған бұзушылықтар мен кемшіліктердің ТІЗІЛІМІ</w:t>
      </w:r>
    </w:p>
    <w:bookmarkEnd w:id="538"/>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453"/>
        <w:gridCol w:w="706"/>
        <w:gridCol w:w="873"/>
        <w:gridCol w:w="453"/>
        <w:gridCol w:w="832"/>
        <w:gridCol w:w="1767"/>
        <w:gridCol w:w="1767"/>
        <w:gridCol w:w="2754"/>
        <w:gridCol w:w="704"/>
        <w:gridCol w:w="705"/>
        <w:gridCol w:w="707"/>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(соның ішінде мем. аудитке қатысқан адамдар бөлінісінде):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9"/>
        <w:gridCol w:w="911"/>
        <w:gridCol w:w="911"/>
        <w:gridCol w:w="917"/>
        <w:gridCol w:w="2168"/>
        <w:gridCol w:w="2170"/>
        <w:gridCol w:w="21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379"/>
        <w:gridCol w:w="1382"/>
        <w:gridCol w:w="1382"/>
        <w:gridCol w:w="2039"/>
        <w:gridCol w:w="2700"/>
        <w:gridCol w:w="20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өлшем бірлігі</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шығындары (болған жағдайда)</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45"/>
        <w:gridCol w:w="697"/>
        <w:gridCol w:w="2333"/>
        <w:gridCol w:w="849"/>
        <w:gridCol w:w="2148"/>
        <w:gridCol w:w="546"/>
        <w:gridCol w:w="546"/>
        <w:gridCol w:w="546"/>
        <w:gridCol w:w="847"/>
        <w:gridCol w:w="847"/>
        <w:gridCol w:w="850"/>
        <w:gridCol w:w="849"/>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бизнес-сәйкес-тендiру нөмiрі (БСН)</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трансферттерді пайдалану кезінде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62"/>
        <w:gridCol w:w="1452"/>
        <w:gridCol w:w="1452"/>
        <w:gridCol w:w="1452"/>
        <w:gridCol w:w="1455"/>
        <w:gridCol w:w="1455"/>
        <w:gridCol w:w="1455"/>
        <w:gridCol w:w="14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сомасы(23-бағ.+28-бағ.+33-бағ.)</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соныңішіндетрансферттердіпайдаланукезінде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қалпына келтіруге (өтелуге) жататыны (24-бағ.+26-бағ.+29-бағ.+31-бағ.+34-бағ.)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гос.аудита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 қалпынакелтірілгені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мем.аудитбарысындаөтелгені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соныңішіндетрансферттер</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кезіндегі бюджет заңнамасының және өзге де заңнаманың бұзушылықтары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мем.аудитбарысындақалпынакелтірілгені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соныңішіндемем.аудитбарысындаөтелгені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832"/>
        <w:gridCol w:w="832"/>
        <w:gridCol w:w="1282"/>
        <w:gridCol w:w="832"/>
        <w:gridCol w:w="833"/>
        <w:gridCol w:w="1779"/>
        <w:gridCol w:w="1283"/>
        <w:gridCol w:w="1731"/>
        <w:gridCol w:w="12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бұзушылықтардың жалпы саны, бірлік саны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нормативтік құқықтық актінің бұзылған ережелеріне сілтеме жасау</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кезіндегі заңнама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 аудит барысында қалпына келтірілгені</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мемлекеттік аудит объектісінің міндеттері мен функцияларын іске асыруға байланысты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567"/>
        <w:gridCol w:w="730"/>
        <w:gridCol w:w="1165"/>
        <w:gridCol w:w="1774"/>
        <w:gridCol w:w="1292"/>
        <w:gridCol w:w="4"/>
        <w:gridCol w:w="2288"/>
        <w:gridCol w:w="4"/>
        <w:gridCol w:w="545"/>
        <w:gridCol w:w="545"/>
        <w:gridCol w:w="546"/>
        <w:gridCol w:w="211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бизнес-сәйкес-тендiру нөмiрі (БСН)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(мың теңге)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(соның ішінде мем. аудитке қатысқан адамдар 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олқылықтар мен кемшіліктер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 комиссиясының мемлекеттік аудит жүргізген қызметкерлері 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*Келісілді: Тексеру комиссиясының аудиторлық іс-шараға жауапты мүшесі 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*Мемлекеттік аудитті жүргізген аудит тобының жетекшісі мен қатысушылары Тексеру комиссиясының аудиторлық іс-шараға жауапты мүшесімен келісілетін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____ "__" ____ № __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rөрсетіледі;</w:t>
      </w:r>
    </w:p>
    <w:p>
      <w:pPr>
        <w:spacing w:after="0"/>
        <w:ind w:left="0"/>
        <w:jc w:val="both"/>
      </w:pPr>
      <w:r>
        <w:rPr>
          <w:rFonts w:ascii="Times New Roman"/>
          <w:b w:val="false"/>
          <w:i w:val="false"/>
          <w:color w:val="000000"/>
          <w:sz w:val="28"/>
        </w:rPr>
        <w:t>
      "Өңірдің коды" деген 5-бағанда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жатқызылмауына жүргізілген мемлекеттік аудит барысында түскен сома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бюджеттен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қайтаруға және (немесе) есепке жатқызуға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түсімдеріне, әкімшілік айыппұлдарға, кедендік және бюджетке төленетін басқа да міндетті төлемдерге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"Салықтар және бюджетке төленетін басқа да міндетті төлемдердің, сондай-ақ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сомалардың, қарыздардың бюджетке түсуін бақылауды жүзеге асыратын уәкілетті органдардың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оның ішінде 20-бағанда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бюджетке түсуге жататын сомалары,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түсімдерге, негізгі капиталды сатудан түсетін түсімдерге, трансферттерге, бюджеттік кредиттерді өтеуден, мемлекеттің қаржы активтерін сатудан түскен түсімдерге, қарыздарға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"Рәсімдік бұзушылықтар" деген 25-бағанда – жүргізілген мемлекеттік аудит барысында анықталған рәсімдер бұзушылықтарының саны көрсетіледі;</w:t>
      </w:r>
    </w:p>
    <w:p>
      <w:pPr>
        <w:spacing w:after="0"/>
        <w:ind w:left="0"/>
        <w:jc w:val="both"/>
      </w:pPr>
      <w:r>
        <w:rPr>
          <w:rFonts w:ascii="Times New Roman"/>
          <w:b w:val="false"/>
          <w:i w:val="false"/>
          <w:color w:val="000000"/>
          <w:sz w:val="28"/>
        </w:rPr>
        <w:t>
       "Бюджеттің тікелей (жанама) шығындары" деген 26-бағанда – салық және кедендік әкімшілендірудің белгіленген тәртібін сақтаған жағдайда түсуі мүмкін бюджетке толық түспеген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27-бағанда құқықтың бұзылған нормаларының тармақтарына сілтеме жасай отырып, бұзушылық фактісі қысқаша түрде сипатталады. Жүргізілген мемлекеттік аудит барысында анықталған қаржылық бұзушылықтар сомасы түскен жағдайда, мемлекеттік аудит материалдарына қоса берілетін растайтын құжаттарға сілтеме жасай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28-бағанда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(23-бағ.+28-бағ.+33-бағ.)" деген 14-бағанда – бюджет қаражатын пайдалану кезінде анықталған бюджет заңнамасы және өзге де заңнама бұзушылықтарының жалпы сомасы (23-бағ.), активтерді пайдалану кезіндегі бюджет және өзге де заңнама бұзушылықтары (28-бағ.), бухгалтерлік есепті жүргізу мен қаржылық есептілікті жасау кезіндегі заңнама бұзушылықтары (33-бағ.), оның ішінде 15-бағанда – трансферттерді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"соның ішінде қалпына келтіруге (өтелуге) жататыны" деген 16-бағанда (24-бағ.+26-бағ.+29-бағ.+31-бағ.+34-бағ.)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және өтелуге жататын сома (24-бағ. және 26-бағ.), активтерді пайдалану кезіндегі бюджет және өзге де заңнама бұзушылықтары (29-бағ. және 31-бағ.), бухгалтерлік есепті жүргізу мен қаржылық есептілікті жасау кезіндегі заңнама бұзушылықтары (34-бағ.) көрсетіледі, оның ішінде 19-бағанда – трансферттерді пайдалану кезінде анықталып, қалпына келтіруге (өтелуге) жататын бұзушылықтардың сомасы көрсетіледі;</w:t>
      </w:r>
    </w:p>
    <w:p>
      <w:pPr>
        <w:spacing w:after="0"/>
        <w:ind w:left="0"/>
        <w:jc w:val="both"/>
      </w:pPr>
      <w:r>
        <w:rPr>
          <w:rFonts w:ascii="Times New Roman"/>
          <w:b w:val="false"/>
          <w:i w:val="false"/>
          <w:color w:val="000000"/>
          <w:sz w:val="28"/>
        </w:rPr>
        <w:t>
      "Оның ішінде қалпына келтіруге жататыны" деген 17-бағанда (24-бағ.+29-бағ.+34-бағ.)" – бюджет қаражатын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(24-бағ.), активтерді пайдалану кезіндегі бюджет және өзге де заңнама бұзушылықтары (29-бағ.), бухгалтерлік есепті жүргізу мен қаржылық есептілікті жасау кезіндегі заңнама бұзушылықтары (34-бағ.) көрсетіледі;</w:t>
      </w:r>
    </w:p>
    <w:p>
      <w:pPr>
        <w:spacing w:after="0"/>
        <w:ind w:left="0"/>
        <w:jc w:val="both"/>
      </w:pPr>
      <w:r>
        <w:rPr>
          <w:rFonts w:ascii="Times New Roman"/>
          <w:b w:val="false"/>
          <w:i w:val="false"/>
          <w:color w:val="000000"/>
          <w:sz w:val="28"/>
        </w:rPr>
        <w:t>
      "Оның ішінде өтелуге жататыны" деген 18-бағанда (26-бағ.+31-бағ.)" – бюджет қаражатын пайдалану кезінде бюджет заңнамасының және өзге де заңнаманың сақталуына мемлекеттік аудит жүргізу қорытындысы бойынша өтелуге жататын сома (26-бағ.), активтерді пайдалану кезіндегі бюджет және өзге де заңнама бұзушылықтары (31-бағ.)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(25-бағ.+30-бағ.+35-бағ.)" – бюджет қаражатын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(25-бағ.), активтерді пайдалану кезіндегі бюджет және өзге де заңнама бұзушылықтары (30-бағ.), бухгалтерлік есепті жүргізу мен қаржылық есептілікті жасау кезіндегі заңнама бұзушылықтары (35-бағ.)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(27-бағ.+32-бағ.)" – бюджет қаражатын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(27-бағ.), активтерді пайдалану кезіндегі бюджет және өзге де заңнама бұзушылықтары (32-бағ.) көрсетіледі;</w:t>
      </w:r>
    </w:p>
    <w:p>
      <w:pPr>
        <w:spacing w:after="0"/>
        <w:ind w:left="0"/>
        <w:jc w:val="both"/>
      </w:pPr>
      <w:r>
        <w:rPr>
          <w:rFonts w:ascii="Times New Roman"/>
          <w:b w:val="false"/>
          <w:i w:val="false"/>
          <w:color w:val="000000"/>
          <w:sz w:val="28"/>
        </w:rPr>
        <w:t>
      "Оның ішінде қалпына келтірілгені (өтелгені), соның ішінде трансферттер" деген 22-бағанда – трансферттерді пайдалану кезінде қалпына келтірілген және өтелген сома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 барлығы" деген 23-бағанда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"Активтерді пайдалану кезіндегі бюджет және өзге де заңнама бұзушылықтары, барлығы" деген 28-бағанда – мемлекет пен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33-бағанда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"Анықталған рәсімдік бұзушылықтардың жалпы саны" деген 36-бағанда – мемлекеттік аудит барысында анықталған рәсімдік бұзушылықтардың жалпы саны көрсетіледі, оның ішінде:</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37-бағанда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38-бағанда – Сыныптауыштың тармағы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түрінде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түрінде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(мың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(мың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 бұзушылықтарының сомасы (мың теңге)" деген 12-бағанда - Қазақстан Республикасы заңнамасының нормаларын іске асыру үшін қабылданған квазимемлекеттік сектор субъектілерінің актілеріне мемлекеттік аудит жүргізу барысында анықталған бұзушылықтардың сомасы көрсетіледі.</w:t>
      </w:r>
    </w:p>
    <w:p>
      <w:pPr>
        <w:spacing w:after="0"/>
        <w:ind w:left="0"/>
        <w:jc w:val="both"/>
      </w:pPr>
      <w:r>
        <w:rPr>
          <w:rFonts w:ascii="Times New Roman"/>
          <w:b w:val="false"/>
          <w:i w:val="false"/>
          <w:color w:val="000000"/>
          <w:sz w:val="28"/>
        </w:rPr>
        <w:t>
      "Жүйелі кемшіліктер (саны, бірлікпен)" деген 13-бағанда – Сыныптауышта ескерілмей, жүргізілген мемлекеттік аудит барысында анықталған, соның ішінде мемлекеттік аудит объектісі болып табылмайтын заңды және лауазымды тұлғалардың заңнаманың жетілдірілмеуіне (НҚА арасындағы қайшылықтар, құқықтық реттеудегі олқылықтар, коллизиялар) және/немесе жұмыстың ұйымдастырылуына (біліктілігінің болмауы немесе жеткіліксіздігі, өкілеттіктерді қайталау, басқа ұйымдармен өзара іс-қимыл жасау тетігінің жасалмауы және тағы басқалары) байланысты жүйелі қызметіндегі жүйелі бұзушылықтар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проблемаларды сипаттау" деген 14-бағанда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тағы басқалары қысқаша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2" w:id="539"/>
    <w:p>
      <w:pPr>
        <w:spacing w:after="0"/>
        <w:ind w:left="0"/>
        <w:jc w:val="left"/>
      </w:pPr>
      <w:r>
        <w:rPr>
          <w:rFonts w:ascii="Times New Roman"/>
          <w:b/>
          <w:i w:val="false"/>
          <w:color w:val="000000"/>
        </w:rPr>
        <w:t xml:space="preserve"> Ұсыным хат</w:t>
      </w:r>
    </w:p>
    <w:bookmarkEnd w:id="539"/>
    <w:p>
      <w:pPr>
        <w:spacing w:after="0"/>
        <w:ind w:left="0"/>
        <w:jc w:val="both"/>
      </w:pPr>
      <w:r>
        <w:rPr>
          <w:rFonts w:ascii="Times New Roman"/>
          <w:b w:val="false"/>
          <w:i w:val="false"/>
          <w:color w:val="000000"/>
          <w:sz w:val="28"/>
        </w:rPr>
        <w:t>
      (аудиторлық іс-шара объектісінің фирмалық бланкісінде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мүшесі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іс-шараны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асыруға жауапты мүшесінің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bl>
    <w:p>
      <w:pPr>
        <w:spacing w:after="0"/>
        <w:ind w:left="0"/>
        <w:jc w:val="both"/>
      </w:pPr>
      <w:r>
        <w:rPr>
          <w:rFonts w:ascii="Times New Roman"/>
          <w:b w:val="false"/>
          <w:i w:val="false"/>
          <w:color w:val="000000"/>
          <w:sz w:val="28"/>
        </w:rPr>
        <w:t>
      Осы ұсыным хат Сіз жүргізген________________________________________________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аудитіне (аудиторлық іс-шараның атауы көрсетіледі) байланысты жолданып отыр.</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w:t>
      </w:r>
      <w:r>
        <w:rPr>
          <w:rFonts w:ascii="Times New Roman"/>
          <w:b w:val="false"/>
          <w:i w:val="false"/>
          <w:color w:val="000000"/>
          <w:sz w:val="28"/>
          <w:u w:val="single"/>
        </w:rPr>
        <w:t>аудит</w:t>
      </w:r>
      <w:r>
        <w:rPr>
          <w:rFonts w:ascii="Times New Roman"/>
          <w:b w:val="false"/>
          <w:i w:val="false"/>
          <w:color w:val="000000"/>
          <w:sz w:val="28"/>
          <w:u w:val="single"/>
        </w:rPr>
        <w:t xml:space="preserve"> </w:t>
      </w:r>
      <w:r>
        <w:rPr>
          <w:rFonts w:ascii="Times New Roman"/>
          <w:b w:val="false"/>
          <w:i w:val="false"/>
          <w:color w:val="000000"/>
          <w:sz w:val="28"/>
          <w:u w:val="single"/>
        </w:rPr>
        <w:t>объектісінің</w:t>
      </w:r>
      <w:r>
        <w:rPr>
          <w:rFonts w:ascii="Times New Roman"/>
          <w:b w:val="false"/>
          <w:i w:val="false"/>
          <w:color w:val="000000"/>
          <w:sz w:val="28"/>
          <w:u w:val="single"/>
        </w:rPr>
        <w:t xml:space="preserve"> </w:t>
      </w:r>
      <w:r>
        <w:rPr>
          <w:rFonts w:ascii="Times New Roman"/>
          <w:b w:val="false"/>
          <w:i w:val="false"/>
          <w:color w:val="000000"/>
          <w:sz w:val="28"/>
          <w:u w:val="single"/>
        </w:rPr>
        <w:t>атауы</w:t>
      </w:r>
      <w:r>
        <w:rPr>
          <w:rFonts w:ascii="Times New Roman"/>
          <w:b w:val="false"/>
          <w:i w:val="false"/>
          <w:color w:val="000000"/>
          <w:sz w:val="28"/>
        </w:rPr>
        <w:t xml:space="preserve">) басшысы, өзімнің жауаптылығымды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орындалғанын растаймын.</w:t>
      </w:r>
    </w:p>
    <w:p>
      <w:pPr>
        <w:spacing w:after="0"/>
        <w:ind w:left="0"/>
        <w:jc w:val="both"/>
      </w:pPr>
      <w:r>
        <w:rPr>
          <w:rFonts w:ascii="Times New Roman"/>
          <w:b w:val="false"/>
          <w:i w:val="false"/>
          <w:color w:val="000000"/>
          <w:sz w:val="28"/>
        </w:rPr>
        <w:t>
      Басшы _____________________________ ______________________________________</w:t>
      </w:r>
    </w:p>
    <w:p>
      <w:pPr>
        <w:spacing w:after="0"/>
        <w:ind w:left="0"/>
        <w:jc w:val="both"/>
      </w:pPr>
      <w:r>
        <w:rPr>
          <w:rFonts w:ascii="Times New Roman"/>
          <w:b w:val="false"/>
          <w:i w:val="false"/>
          <w:color w:val="000000"/>
          <w:sz w:val="28"/>
        </w:rPr>
        <w:t>
      (аудит объектісінің басшысы лауазымының атауы,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aтқарылуын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13-НҚ нормативтік</w:t>
            </w:r>
            <w:r>
              <w:br/>
            </w:r>
            <w:r>
              <w:rPr>
                <w:rFonts w:ascii="Times New Roman"/>
                <w:b w:val="false"/>
                <w:i w:val="false"/>
                <w:color w:val="000000"/>
                <w:sz w:val="20"/>
              </w:rPr>
              <w:t>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r>
              <w:br/>
            </w:r>
            <w:r>
              <w:rPr>
                <w:rFonts w:ascii="Times New Roman"/>
                <w:b w:val="false"/>
                <w:i w:val="false"/>
                <w:color w:val="000000"/>
                <w:sz w:val="20"/>
              </w:rPr>
              <w:t>тексеру 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694" w:id="540"/>
    <w:p>
      <w:pPr>
        <w:spacing w:after="0"/>
        <w:ind w:left="0"/>
        <w:jc w:val="left"/>
      </w:pPr>
      <w:r>
        <w:rPr>
          <w:rFonts w:ascii="Times New Roman"/>
          <w:b/>
          <w:i w:val="false"/>
          <w:color w:val="000000"/>
        </w:rPr>
        <w:t xml:space="preserve"> АУДИТОРЛЫҚ ҚОРЫТЫНДЫНЫҢ ҮЛГІЛІК НЫСАНЫ</w:t>
      </w:r>
    </w:p>
    <w:bookmarkEnd w:id="540"/>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Кіріспе</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1.1. Аудиторлық іс-шараның атауы:_______________________</w:t>
      </w:r>
    </w:p>
    <w:p>
      <w:pPr>
        <w:spacing w:after="0"/>
        <w:ind w:left="0"/>
        <w:jc w:val="both"/>
      </w:pPr>
      <w:r>
        <w:rPr>
          <w:rFonts w:ascii="Times New Roman"/>
          <w:b w:val="false"/>
          <w:i w:val="false"/>
          <w:color w:val="000000"/>
          <w:sz w:val="28"/>
        </w:rPr>
        <w:t>
      1.2. Мемлекеттік аудиттің мақсаты: 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w:t>
      </w:r>
    </w:p>
    <w:p>
      <w:pPr>
        <w:spacing w:after="0"/>
        <w:ind w:left="0"/>
        <w:jc w:val="both"/>
      </w:pPr>
      <w:r>
        <w:rPr>
          <w:rFonts w:ascii="Times New Roman"/>
          <w:b w:val="false"/>
          <w:i w:val="false"/>
          <w:color w:val="000000"/>
          <w:sz w:val="28"/>
        </w:rPr>
        <w:t>
      1.4. Мемлекеттік аудит тобының құрамы (мемлекеттік аудиторлардың сертификаттарының нөмірлерін көрсете отырып): _____________________________</w:t>
      </w:r>
    </w:p>
    <w:p>
      <w:pPr>
        <w:spacing w:after="0"/>
        <w:ind w:left="0"/>
        <w:jc w:val="both"/>
      </w:pPr>
      <w:r>
        <w:rPr>
          <w:rFonts w:ascii="Times New Roman"/>
          <w:b w:val="false"/>
          <w:i w:val="false"/>
          <w:color w:val="000000"/>
          <w:sz w:val="28"/>
        </w:rPr>
        <w:t>
      1.5. Мемлекеттік аудитпен қамтылған кезең: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(талдамалық)</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2.1. Өңірлік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 жиынтық талдау: _________________________________________________________</w:t>
      </w:r>
    </w:p>
    <w:p>
      <w:pPr>
        <w:spacing w:after="0"/>
        <w:ind w:left="0"/>
        <w:jc w:val="both"/>
      </w:pPr>
      <w:r>
        <w:rPr>
          <w:rFonts w:ascii="Times New Roman"/>
          <w:b w:val="false"/>
          <w:i w:val="false"/>
          <w:color w:val="000000"/>
          <w:sz w:val="28"/>
        </w:rPr>
        <w:t>
      2.2. Өңірлік бөліністе аудиттелетін салаға, соның ішінде мемлекеттік басқаруға және (немесе) экономика саласына, әлеуметтік-экономикалық дамуға жүргізілген мемлекеттік аудиттің жиынтық нәтижелері _________________________________________________________</w:t>
      </w:r>
    </w:p>
    <w:p>
      <w:pPr>
        <w:spacing w:after="0"/>
        <w:ind w:left="0"/>
        <w:jc w:val="both"/>
      </w:pPr>
      <w:r>
        <w:rPr>
          <w:rFonts w:ascii="Times New Roman"/>
          <w:b w:val="false"/>
          <w:i w:val="false"/>
          <w:color w:val="000000"/>
          <w:sz w:val="28"/>
        </w:rPr>
        <w:t>
      2.2.1. Бюджет қаражатының, Ұлттық қор қаражатының, қарыздар мен активтердің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аудиттелетін саланың дамуына әсері және саланың, экономиканың ілеспе бағыттарына мультипликативтік әсері (анықталған біртектес бұзушылықтардың, кемшіліктер мен проблемалардың жинақтап қорытылған нәтижелері, жүйелі кемшіліктерге, бюджет қаражаты мен активтерді тиімсіз жоспарлауға және пайдалануға, нәтижелерге қол жеткізбеуге байланысты, сондай-ақ мемлекеттік аудит объектісінің қызметіндегі өзге де проблемалық мәселелер, соның ішінде жүйелі проблемаларға әкеп соқтырған мәселелер бойынша бұзушылықтарға ықпал еткен себептер мен жағдайларды анықтау):____________________________________________________________________</w:t>
      </w:r>
    </w:p>
    <w:p>
      <w:pPr>
        <w:spacing w:after="0"/>
        <w:ind w:left="0"/>
        <w:jc w:val="both"/>
      </w:pPr>
      <w:r>
        <w:rPr>
          <w:rFonts w:ascii="Times New Roman"/>
          <w:b w:val="false"/>
          <w:i w:val="false"/>
          <w:color w:val="000000"/>
          <w:sz w:val="28"/>
        </w:rPr>
        <w:t>
      2.2.2. Мемлекеттік қызметтер көрсетудің толықтығы мен сапасын жиынтық талдау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(көрсетілген кезде)</w:t>
      </w:r>
    </w:p>
    <w:p>
      <w:pPr>
        <w:spacing w:after="0"/>
        <w:ind w:left="0"/>
        <w:jc w:val="both"/>
      </w:pPr>
      <w:r>
        <w:rPr>
          <w:rFonts w:ascii="Times New Roman"/>
          <w:b w:val="false"/>
          <w:i w:val="false"/>
          <w:color w:val="000000"/>
          <w:sz w:val="28"/>
        </w:rPr>
        <w:t>
      * 2.3. Құжаттың Мемлекеттік жоспарлау жүйесінің жоғары тұрған деңгейдегі құжаттарымен декомпозициясын (мақсаттары, міндеттері, нысаналы индикаторлары, көрсеткіштері, қаржыландыру көлемдері бойынша) талдау: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2.3.1. Мемлекеттік жоспарлау жүйесінің бағаланатын құжатына енгізілген түзетулерді талдау (себептері, бұрын қабылданған шешімдерде сабақтастықтың сақталуы, енгізілген түзетулердің Мемлекеттік жоспарлау жүйесінің жоғары тұрған құжаттарының нысаналы индикаторлары мен көрсеткіштеріне қол жеткізуге әсері):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(МЖЖ құжаттарына аудит жүргізілген кезде)</w:t>
      </w:r>
    </w:p>
    <w:p>
      <w:pPr>
        <w:spacing w:after="0"/>
        <w:ind w:left="0"/>
        <w:jc w:val="both"/>
      </w:pPr>
      <w:r>
        <w:rPr>
          <w:rFonts w:ascii="Times New Roman"/>
          <w:b w:val="false"/>
          <w:i w:val="false"/>
          <w:color w:val="000000"/>
          <w:sz w:val="28"/>
        </w:rPr>
        <w:t>
      * 2.4. Мемлекеттік жоспарлау жүйесі құжатының іске асырылу тиімділігін талдау:</w:t>
      </w:r>
    </w:p>
    <w:p>
      <w:pPr>
        <w:spacing w:after="0"/>
        <w:ind w:left="0"/>
        <w:jc w:val="both"/>
      </w:pPr>
      <w:r>
        <w:rPr>
          <w:rFonts w:ascii="Times New Roman"/>
          <w:b w:val="false"/>
          <w:i w:val="false"/>
          <w:color w:val="000000"/>
          <w:sz w:val="28"/>
        </w:rPr>
        <w:t>
      2.4.1 Міндеттердің іске асырылуын бағалау</w:t>
      </w:r>
    </w:p>
    <w:p>
      <w:pPr>
        <w:spacing w:after="0"/>
        <w:ind w:left="0"/>
        <w:jc w:val="both"/>
      </w:pPr>
      <w:r>
        <w:rPr>
          <w:rFonts w:ascii="Times New Roman"/>
          <w:b w:val="false"/>
          <w:i w:val="false"/>
          <w:color w:val="000000"/>
          <w:sz w:val="28"/>
        </w:rPr>
        <w:t>
      1-міндет________________________________________________</w:t>
      </w:r>
    </w:p>
    <w:p>
      <w:pPr>
        <w:spacing w:after="0"/>
        <w:ind w:left="0"/>
        <w:jc w:val="both"/>
      </w:pPr>
      <w:r>
        <w:rPr>
          <w:rFonts w:ascii="Times New Roman"/>
          <w:b w:val="false"/>
          <w:i w:val="false"/>
          <w:color w:val="000000"/>
          <w:sz w:val="28"/>
        </w:rPr>
        <w:t xml:space="preserve">
      Нысаналы индикатор </w:t>
      </w:r>
    </w:p>
    <w:p>
      <w:pPr>
        <w:spacing w:after="0"/>
        <w:ind w:left="0"/>
        <w:jc w:val="both"/>
      </w:pPr>
      <w:r>
        <w:rPr>
          <w:rFonts w:ascii="Times New Roman"/>
          <w:b w:val="false"/>
          <w:i w:val="false"/>
          <w:color w:val="000000"/>
          <w:sz w:val="28"/>
        </w:rPr>
        <w:t>
      Нысаналы индикаторлардың тиісті іс-шаралармен және қаржыландырумен қамтамасыз етілуінің негізділігі мен жеткіліктілігін бағалау (Мемлекеттік жоспарлау жүйесінің бағаланатын құжатының көрсеткіштері мен нысаналы индикаторларына қол жеткізу, олардың төмендеуі және (немесе) кемуі, сондай-ақ Мемлекеттік жоспарлау жүйесі құжаттарының бюджеттік бағдарламалардың жоспарланған нәтижелерімен өзара байланысын бағалау):_________________________</w:t>
      </w:r>
    </w:p>
    <w:p>
      <w:pPr>
        <w:spacing w:after="0"/>
        <w:ind w:left="0"/>
        <w:jc w:val="both"/>
      </w:pPr>
      <w:r>
        <w:rPr>
          <w:rFonts w:ascii="Times New Roman"/>
          <w:b w:val="false"/>
          <w:i w:val="false"/>
          <w:color w:val="000000"/>
          <w:sz w:val="28"/>
        </w:rPr>
        <w:t>
      2-міндет________________________________________________</w:t>
      </w:r>
    </w:p>
    <w:p>
      <w:pPr>
        <w:spacing w:after="0"/>
        <w:ind w:left="0"/>
        <w:jc w:val="both"/>
      </w:pPr>
      <w:r>
        <w:rPr>
          <w:rFonts w:ascii="Times New Roman"/>
          <w:b w:val="false"/>
          <w:i w:val="false"/>
          <w:color w:val="000000"/>
          <w:sz w:val="28"/>
        </w:rPr>
        <w:t>
      2.5. Қоғамның қанағаттануын бағалау нәтижелері:______________</w:t>
      </w:r>
    </w:p>
    <w:p>
      <w:pPr>
        <w:spacing w:after="0"/>
        <w:ind w:left="0"/>
        <w:jc w:val="both"/>
      </w:pPr>
      <w:r>
        <w:rPr>
          <w:rFonts w:ascii="Times New Roman"/>
          <w:b w:val="false"/>
          <w:i w:val="false"/>
          <w:color w:val="000000"/>
          <w:sz w:val="28"/>
        </w:rPr>
        <w:t>
      (бағалау жүргізілген кезде)</w:t>
      </w:r>
    </w:p>
    <w:p>
      <w:pPr>
        <w:spacing w:after="0"/>
        <w:ind w:left="0"/>
        <w:jc w:val="both"/>
      </w:pPr>
      <w:r>
        <w:rPr>
          <w:rFonts w:ascii="Times New Roman"/>
          <w:b w:val="false"/>
          <w:i w:val="false"/>
          <w:color w:val="000000"/>
          <w:sz w:val="28"/>
        </w:rPr>
        <w:t>
      2.6. Мемлекеттік аудит объектілері қызметінің әлеуметтік-экономикалық дамуға әсерін бағалау (өңірлік және (немесе) елдік бөліністе):____________________</w:t>
      </w:r>
    </w:p>
    <w:p>
      <w:pPr>
        <w:spacing w:after="0"/>
        <w:ind w:left="0"/>
        <w:jc w:val="both"/>
      </w:pPr>
      <w:r>
        <w:rPr>
          <w:rFonts w:ascii="Times New Roman"/>
          <w:b w:val="false"/>
          <w:i w:val="false"/>
          <w:color w:val="000000"/>
          <w:sz w:val="28"/>
        </w:rPr>
        <w:t>
      2.7. Мемлекеттік аудит объектілерінің жіберіп алған пайдасының және экономикалық шығындарының анықталған фактілері: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Жиынтық</w:t>
      </w:r>
      <w:r>
        <w:rPr>
          <w:rFonts w:ascii="Times New Roman"/>
          <w:b w:val="false"/>
          <w:i w:val="false"/>
          <w:color w:val="000000"/>
          <w:sz w:val="28"/>
        </w:rPr>
        <w:t xml:space="preserve"> </w:t>
      </w:r>
      <w:r>
        <w:rPr>
          <w:rFonts w:ascii="Times New Roman"/>
          <w:b/>
          <w:i w:val="false"/>
          <w:color w:val="000000"/>
          <w:sz w:val="28"/>
        </w:rPr>
        <w:t>бөлік</w:t>
      </w:r>
    </w:p>
    <w:p>
      <w:pPr>
        <w:spacing w:after="0"/>
        <w:ind w:left="0"/>
        <w:jc w:val="both"/>
      </w:pPr>
      <w:r>
        <w:rPr>
          <w:rFonts w:ascii="Times New Roman"/>
          <w:b w:val="false"/>
          <w:i w:val="false"/>
          <w:color w:val="000000"/>
          <w:sz w:val="28"/>
        </w:rPr>
        <w:t>
      3.1. Мемлекеттік аудит барысында қабылданған шаралар 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3.3. Мемлекеттік аудит нәтижелері бойынша ұсынымдар ________</w:t>
      </w:r>
    </w:p>
    <w:p>
      <w:pPr>
        <w:spacing w:after="0"/>
        <w:ind w:left="0"/>
        <w:jc w:val="both"/>
      </w:pPr>
      <w:r>
        <w:rPr>
          <w:rFonts w:ascii="Times New Roman"/>
          <w:b w:val="false"/>
          <w:i w:val="false"/>
          <w:color w:val="000000"/>
          <w:sz w:val="28"/>
        </w:rPr>
        <w:t>
      3.4. Қосымша: ( __ парақ)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w:t>
      </w:r>
      <w:r>
        <w:rPr>
          <w:rFonts w:ascii="Times New Roman"/>
          <w:b w:val="false"/>
          <w:i w:val="false"/>
          <w:color w:val="000000"/>
          <w:sz w:val="28"/>
        </w:rPr>
        <w:t xml:space="preserve"> </w:t>
      </w:r>
      <w:r>
        <w:rPr>
          <w:rFonts w:ascii="Times New Roman"/>
          <w:b/>
          <w:i w:val="false"/>
          <w:color w:val="000000"/>
          <w:sz w:val="28"/>
        </w:rPr>
        <w:t>комиссиясының</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 Мемлекеттік аудит бағдарламасында тиісті мәселе болған кезде ашып жазылады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 Аудиторлық іс-шараның атауы – Мемлекеттік аудит объектілерінің тиісті жылға арналған тізбесіне сәйкес аудиторлық іс-шараның атауы көрсетіледі.</w:t>
      </w:r>
    </w:p>
    <w:p>
      <w:pPr>
        <w:spacing w:after="0"/>
        <w:ind w:left="0"/>
        <w:jc w:val="both"/>
      </w:pPr>
      <w:r>
        <w:rPr>
          <w:rFonts w:ascii="Times New Roman"/>
          <w:b w:val="false"/>
          <w:i w:val="false"/>
          <w:color w:val="000000"/>
          <w:sz w:val="28"/>
        </w:rPr>
        <w:t>
      2. Мемлекеттік аудиттің мақсаты -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3. Мемлекеттік аудит объектілері -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4. Мемлекеттік аудит тобының құрамы - мемлекеттік аудитті жүргізген лауазымды адамдар, болған жағдайда мемлекеттік аудитор сертификатының нөмірі көрсетіледі.</w:t>
      </w:r>
    </w:p>
    <w:p>
      <w:pPr>
        <w:spacing w:after="0"/>
        <w:ind w:left="0"/>
        <w:jc w:val="both"/>
      </w:pPr>
      <w:r>
        <w:rPr>
          <w:rFonts w:ascii="Times New Roman"/>
          <w:b w:val="false"/>
          <w:i w:val="false"/>
          <w:color w:val="000000"/>
          <w:sz w:val="28"/>
        </w:rPr>
        <w:t>
      5. Мемлекеттік аудитпен қамтылған кезең – мемлекеттік аудит объектісі қызметінің нақты тексерілген кезеңі көрсетіледі (жылдары, айлары, қажет болған жағдайда бюджеттік бағдарламалардың нөмірлері немесе сұрақтар көрсетіле отырып ("қажет болған жағдайда басқа кезеңдер" деген сөздер көрсетілмей) және Аудит бағдарламасына сәйкес келеді).</w:t>
      </w:r>
    </w:p>
    <w:p>
      <w:pPr>
        <w:spacing w:after="0"/>
        <w:ind w:left="0"/>
        <w:jc w:val="both"/>
      </w:pPr>
      <w:r>
        <w:rPr>
          <w:rFonts w:ascii="Times New Roman"/>
          <w:b w:val="false"/>
          <w:i w:val="false"/>
          <w:color w:val="000000"/>
          <w:sz w:val="28"/>
        </w:rPr>
        <w:t>
      Аудиторлық қорытындының 2-бөліміндегі негізгі (талдамалық) бөлікте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ағымдағы жай-күйіне талдау жүргізіледі, анықталған біртектес бұзушылықтардың, кемшіліктер мен жүйелі проблемалардың жинақтап қорытылған нәтижелері бойынша бюджет қаражатының, Ұлттық қор қаражатының, қарыздар мен активтердің пайдаланылу тиімділігіне, көрсетілген жағдайда мемлекеттік қызметтерді көрсетудің толықтығы мен сапасына жиынтық талдау және бағалау беріледі. Мемлекеттік жоспарлау жүйесінің құжатына бағалау жүргізу кезінде бағаланатын құжаттың мақсаттары, міндеттері, нысаналы индикаторлары, көрсеткіштері, қаржыландыру көлемдері бойынша Мемлекеттік жоспарлау жүйесінің жоғары тұрған құжаттарымен декомпозициясына, түзетулердің себептеріне және Мемлекеттік жоспарлау жүйесінің жоғары тұрған құжаттарының нысаналы индикаторлары мен көрсеткіштеріне қол жеткізуге әсеріне талдау жүргізіледі, нысаналы индикаторлардың тиісті іс-шаралармен және қаржыландырумен қамтамасыз етілуінің негізділігіне және жеткіліктілігіне, Мемлекеттік жоспарлау жүйесінің құжаты міндеттерінің іске асырылу тиімділігіне, Мемлекеттік жоспарлау жүйесінің жоғары тұрған құжаттарында қойылған мақсаттарға, міндеттерге және көрсеткіштерге (индикаторларға) қол жеткізуге баға беріледі.</w:t>
      </w:r>
    </w:p>
    <w:p>
      <w:pPr>
        <w:spacing w:after="0"/>
        <w:ind w:left="0"/>
        <w:jc w:val="both"/>
      </w:pPr>
      <w:r>
        <w:rPr>
          <w:rFonts w:ascii="Times New Roman"/>
          <w:b w:val="false"/>
          <w:i w:val="false"/>
          <w:color w:val="000000"/>
          <w:sz w:val="28"/>
        </w:rPr>
        <w:t>
      Аталған бөлімде болған жағдайда уәкілетті орган мен ұйымдардың қорытындыларының нәтижелері, Мемлекеттік жоспарлау жүйесі құжатының іске асырылуына қоғамның қанағаттануының нәтижелері келтіріледі.</w:t>
      </w:r>
    </w:p>
    <w:p>
      <w:pPr>
        <w:spacing w:after="0"/>
        <w:ind w:left="0"/>
        <w:jc w:val="both"/>
      </w:pPr>
      <w:r>
        <w:rPr>
          <w:rFonts w:ascii="Times New Roman"/>
          <w:b w:val="false"/>
          <w:i w:val="false"/>
          <w:color w:val="000000"/>
          <w:sz w:val="28"/>
        </w:rPr>
        <w:t>
      Аудиторлық қорытындының талдамалық бөлігінде әлеуметтік-экономикалық саланың дамуына аудит объектілерінің қызметінің әсеріне баға беріледі, аудиттің негізгі объектісінің қызметін жетілдіру және тиімділігін арттыру үшін, сондай-ақ өңірлік және (немесе) елдік бөліністе аудиттелетін салада, соның ішінде мемлекеттік басқаруда және (немесе) экономика саласында, әлеуметтік-экономикалық дамуда анықталған резервтер көрсетіледі.</w:t>
      </w:r>
    </w:p>
    <w:p>
      <w:pPr>
        <w:spacing w:after="0"/>
        <w:ind w:left="0"/>
        <w:jc w:val="both"/>
      </w:pPr>
      <w:r>
        <w:rPr>
          <w:rFonts w:ascii="Times New Roman"/>
          <w:b w:val="false"/>
          <w:i w:val="false"/>
          <w:color w:val="000000"/>
          <w:sz w:val="28"/>
        </w:rPr>
        <w:t>
      Аудиторлық қорытындының жиынтық бөлігі 3-бөлімде мынадай бөлімдер қамтылады:</w:t>
      </w:r>
    </w:p>
    <w:p>
      <w:pPr>
        <w:spacing w:after="0"/>
        <w:ind w:left="0"/>
        <w:jc w:val="both"/>
      </w:pPr>
      <w:r>
        <w:rPr>
          <w:rFonts w:ascii="Times New Roman"/>
          <w:b w:val="false"/>
          <w:i w:val="false"/>
          <w:color w:val="000000"/>
          <w:sz w:val="28"/>
        </w:rPr>
        <w:t>
      Мемлекеттік аудит барысында қабылданған шаралар - есептелген (толық есептелген)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7. Мемлекеттік аудит нәтижелері бойынша тұжырымдарда – Мемлекеттік жоспарлау жүйесі құжатында қойылған міндеттердің тиімсіз іске асырылуының/қол жеткізілмеуінің себептері мен салдарын, кемшіліктер мен жүйелі проблемалар, сондай-ақ олар әкеп соқтыруы мүмкін салдар сипаттала отырып, аудиттің көрсеткіштері және жүргізілген мемлекеттік аудит мәселелері бойынша мемлекеттік аудит объектілері қызметінің нәтижелерін жалпы бағалау көрсетіледі.</w:t>
      </w:r>
    </w:p>
    <w:p>
      <w:pPr>
        <w:spacing w:after="0"/>
        <w:ind w:left="0"/>
        <w:jc w:val="both"/>
      </w:pPr>
      <w:r>
        <w:rPr>
          <w:rFonts w:ascii="Times New Roman"/>
          <w:b w:val="false"/>
          <w:i w:val="false"/>
          <w:color w:val="000000"/>
          <w:sz w:val="28"/>
        </w:rPr>
        <w:t>
      Мемлекеттік аудит нәтижелері бойынша ұсынымдарда Тексеру комиссиясының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Тексеру комиссиясының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xml:space="preserve">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