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821d" w14:textId="efa8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орналастыру объектілері бойынша кадастрлық істерді толтыру нысанын бекіту туралы" Қазақстан Республикасы Энергетика министрінің 2016 жылғы 8 шілдедегі № 306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4 маусымдағы № 227 бұйрығы. Қазақстан Республикасының Әділет министрлігінде 2018 жылғы 28 маусымда № 17130 болып тіркелді. Күші жойылды - Қазақстан Республикасы Экология, геология және табиғи ресурстар министрінің 2021 жылғы 28 қазандағы № 431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28.10.2021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"Қалдықтарды орналастыру объектілері бойынша кадастрлық істерді толтыру нысанын бекіту туралы" Қазақстан Республикасы Энергетика министрінің 2016 жылғы 8 шілдедегі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14105 болып тіркелген, "Әділет" ақпараттық-құқықтық жүйесінде 2016 жылғы 26 тамызда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Қалдықтарды орналастыру объектілері бойынша кадастрлық істерді толтыру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Қалдықтарды орналастыру объектілері бойынша кадастрлық </w:t>
      </w:r>
      <w:r>
        <w:rPr>
          <w:rFonts w:ascii="Times New Roman"/>
          <w:b w:val="false"/>
          <w:i w:val="false"/>
          <w:color w:val="000000"/>
          <w:sz w:val="28"/>
        </w:rPr>
        <w:t>істерде</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реттік нөмірі 4-жол жаңа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7116"/>
        <w:gridCol w:w="3611"/>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орналастыру объектiлерiн құруға мемлекеттiк экологиялық және санитариялық-эпидемиологиялық сараптамалардың оң қорытындылары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қорытындылардың көшірмелері (қоса беріледі)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 Е. Біртанов</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2018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