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5283" w14:textId="8b95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үлгілік келісімшарттарды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11 маусымдағы № 233 бұйрығы. Қазақстан Республикасының Әділет министрлігінде 2018 жылғы 29 маусымда № 17140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 36-бабының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15.04.2022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көмірсутектерді барлауға және өндіруге арналған үлгілік келісімшарт;</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көмірсутектерді өндіруге арналған үлгілік келісімшарт;</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уран өндіруге арналған үлгілік келісімшарт;</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күрделі жобалар бойынша көмірсутектерді барлауға және өндіруге арналған үлгілік келісімшарт;</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күрделі жобалар бойынша көмірсутектерді өндіруге арналған үлгілік келісімшарт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"Көмір, уран және көмірсутек шикізатын барлауға, өндіруге, бірлесіп барлауға және өндіруге арналған модельдік келісімшарттарды бекіту туралы" Қазақстан Республикасы Энергетика министрінің 2015 жылғы 31 наурыздағы № 260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11527 болып тіркелген, "Әділет" ақпараттық-құқықтық жүйесінде 2015 жылғы 23 шілдеде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xml:space="preserve">
      3. Қазақстан Республикасы Энергетика министрлігінің Жер қойнауын пайдалану департаменті Қазақстан Республикасының заңнамасында белгіленген тәртіппен: </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6"/>
    <w:bookmarkStart w:name="z11" w:id="7"/>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9"/>
    <w:bookmarkStart w:name="z14" w:id="10"/>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жариялауға жатады.</w:t>
      </w:r>
    </w:p>
    <w:bookmarkEnd w:id="10"/>
    <w:p>
      <w:pPr>
        <w:spacing w:after="0"/>
        <w:ind w:left="0"/>
        <w:jc w:val="both"/>
      </w:pPr>
      <w:r>
        <w:rPr>
          <w:rFonts w:ascii="Times New Roman"/>
          <w:b w:val="false"/>
          <w:i w:val="false"/>
          <w:color w:val="000000"/>
          <w:sz w:val="28"/>
        </w:rPr>
        <w:t>
      Бұл ретте осы бұйрыққа 1-қосымшада келтірілген көмірсутектерді барлауға және өндіруге арналған үлгілік келісімшарттың 44-тармағының 7) – 9) тармақшалары, осы бұйрыққа 2-қосымшада келтірілген көмірсутектерді өндіруге арналған үлгілік келісімшарттың 38-тармағының 7) – 9) тармақшалары 2024 жылғы 1 қаңтарға дейін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2018 жылғы 6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13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11 маусымдағы</w:t>
            </w:r>
            <w:r>
              <w:br/>
            </w:r>
            <w:r>
              <w:rPr>
                <w:rFonts w:ascii="Times New Roman"/>
                <w:b w:val="false"/>
                <w:i w:val="false"/>
                <w:color w:val="000000"/>
                <w:sz w:val="20"/>
              </w:rPr>
              <w:t>№ 233 бұйрығына</w:t>
            </w:r>
            <w:r>
              <w:br/>
            </w:r>
            <w:r>
              <w:rPr>
                <w:rFonts w:ascii="Times New Roman"/>
                <w:b w:val="false"/>
                <w:i w:val="false"/>
                <w:color w:val="000000"/>
                <w:sz w:val="20"/>
              </w:rPr>
              <w:t>1-қосымша</w:t>
            </w:r>
          </w:p>
        </w:tc>
      </w:tr>
    </w:tbl>
    <w:bookmarkStart w:name="z16" w:id="11"/>
    <w:p>
      <w:pPr>
        <w:spacing w:after="0"/>
        <w:ind w:left="0"/>
        <w:jc w:val="left"/>
      </w:pPr>
      <w:r>
        <w:rPr>
          <w:rFonts w:ascii="Times New Roman"/>
          <w:b/>
          <w:i w:val="false"/>
          <w:color w:val="000000"/>
        </w:rPr>
        <w:t xml:space="preserve"> КӨМІРСУТЕКТЕРДІ БАРЛАУҒА ЖӘНЕ ӨНДІРУГЕ АРНАЛҒАН ҮЛГІЛІК КЕЛІСІМШАРТ</w:t>
      </w:r>
    </w:p>
    <w:bookmarkEnd w:id="11"/>
    <w:p>
      <w:pPr>
        <w:spacing w:after="0"/>
        <w:ind w:left="0"/>
        <w:jc w:val="both"/>
      </w:pPr>
      <w:r>
        <w:rPr>
          <w:rFonts w:ascii="Times New Roman"/>
          <w:b w:val="false"/>
          <w:i w:val="false"/>
          <w:color w:val="000000"/>
          <w:sz w:val="28"/>
        </w:rPr>
        <w:t>
      Бұдан әрі бірлесіп Тараптар деп аталатын, құзыретті орган ретінде</w:t>
      </w:r>
    </w:p>
    <w:p>
      <w:pPr>
        <w:spacing w:after="0"/>
        <w:ind w:left="0"/>
        <w:jc w:val="both"/>
      </w:pPr>
      <w:r>
        <w:rPr>
          <w:rFonts w:ascii="Times New Roman"/>
          <w:b w:val="false"/>
          <w:i w:val="false"/>
          <w:color w:val="000000"/>
          <w:sz w:val="28"/>
        </w:rPr>
        <w:t>
      Қазақстан Республикасының атынан әрекет ететін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 Егер Келісімшарт бойынша</w:t>
      </w:r>
    </w:p>
    <w:p>
      <w:pPr>
        <w:spacing w:after="0"/>
        <w:ind w:left="0"/>
        <w:jc w:val="both"/>
      </w:pPr>
      <w:r>
        <w:rPr>
          <w:rFonts w:ascii="Times New Roman"/>
          <w:b w:val="false"/>
          <w:i w:val="false"/>
          <w:color w:val="000000"/>
          <w:sz w:val="28"/>
        </w:rPr>
        <w:t>
      жер қойнауын пайдаланушылар екі немесе одан көп тұлғалар болса, онда әр тұлғаның</w:t>
      </w:r>
    </w:p>
    <w:p>
      <w:pPr>
        <w:spacing w:after="0"/>
        <w:ind w:left="0"/>
        <w:jc w:val="both"/>
      </w:pPr>
      <w:r>
        <w:rPr>
          <w:rFonts w:ascii="Times New Roman"/>
          <w:b w:val="false"/>
          <w:i w:val="false"/>
          <w:color w:val="000000"/>
          <w:sz w:val="28"/>
        </w:rPr>
        <w:t>
      Т.А.Ә. (атауы) және осындай тұлғалардың әрқайсысына тиесілі жер қойнауын</w:t>
      </w:r>
    </w:p>
    <w:p>
      <w:pPr>
        <w:spacing w:after="0"/>
        <w:ind w:left="0"/>
        <w:jc w:val="both"/>
      </w:pPr>
      <w:r>
        <w:rPr>
          <w:rFonts w:ascii="Times New Roman"/>
          <w:b w:val="false"/>
          <w:i w:val="false"/>
          <w:color w:val="000000"/>
          <w:sz w:val="28"/>
        </w:rPr>
        <w:t>
      пайдалану құқығындағы үлесінің мөлшері көрсетіледі)</w:t>
      </w:r>
    </w:p>
    <w:p>
      <w:pPr>
        <w:spacing w:after="0"/>
        <w:ind w:left="0"/>
        <w:jc w:val="both"/>
      </w:pPr>
      <w:r>
        <w:rPr>
          <w:rFonts w:ascii="Times New Roman"/>
          <w:b w:val="false"/>
          <w:i w:val="false"/>
          <w:color w:val="000000"/>
          <w:sz w:val="28"/>
        </w:rPr>
        <w:t>
      (бұдан әрі – жер қойнауын пайдаланушы) арасындағы көмірсутектерді барлауға және</w:t>
      </w:r>
    </w:p>
    <w:p>
      <w:pPr>
        <w:spacing w:after="0"/>
        <w:ind w:left="0"/>
        <w:jc w:val="both"/>
      </w:pPr>
      <w:r>
        <w:rPr>
          <w:rFonts w:ascii="Times New Roman"/>
          <w:b w:val="false"/>
          <w:i w:val="false"/>
          <w:color w:val="000000"/>
          <w:sz w:val="28"/>
        </w:rPr>
        <w:t>
      өндіруге арналған келісімшарт.</w:t>
      </w:r>
    </w:p>
    <w:p>
      <w:pPr>
        <w:spacing w:after="0"/>
        <w:ind w:left="0"/>
        <w:jc w:val="both"/>
      </w:pPr>
      <w:r>
        <w:rPr>
          <w:rFonts w:ascii="Times New Roman"/>
          <w:b w:val="false"/>
          <w:i w:val="false"/>
          <w:color w:val="000000"/>
          <w:sz w:val="28"/>
        </w:rPr>
        <w:t>
      Тараптар осы көмірсутектерді барлауға және өндіруге арналған келісімшартқа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(келісімшартты жасасу үшін негіз болып табылатын көмірсутектер бойынша жер</w:t>
      </w:r>
    </w:p>
    <w:p>
      <w:pPr>
        <w:spacing w:after="0"/>
        <w:ind w:left="0"/>
        <w:jc w:val="both"/>
      </w:pPr>
      <w:r>
        <w:rPr>
          <w:rFonts w:ascii="Times New Roman"/>
          <w:b w:val="false"/>
          <w:i w:val="false"/>
          <w:color w:val="000000"/>
          <w:sz w:val="28"/>
        </w:rPr>
        <w:t>
      қойнауын пайдалану құқығын беруге арналған аукциондарды өткізу жөніндегі</w:t>
      </w:r>
    </w:p>
    <w:p>
      <w:pPr>
        <w:spacing w:after="0"/>
        <w:ind w:left="0"/>
        <w:jc w:val="both"/>
      </w:pPr>
      <w:r>
        <w:rPr>
          <w:rFonts w:ascii="Times New Roman"/>
          <w:b w:val="false"/>
          <w:i w:val="false"/>
          <w:color w:val="000000"/>
          <w:sz w:val="28"/>
        </w:rPr>
        <w:t>
      комиссияның хаттамасына немесе Құзыретті органның көмірсутектер саласындағы</w:t>
      </w:r>
    </w:p>
    <w:p>
      <w:pPr>
        <w:spacing w:after="0"/>
        <w:ind w:left="0"/>
        <w:jc w:val="both"/>
      </w:pPr>
      <w:r>
        <w:rPr>
          <w:rFonts w:ascii="Times New Roman"/>
          <w:b w:val="false"/>
          <w:i w:val="false"/>
          <w:color w:val="000000"/>
          <w:sz w:val="28"/>
        </w:rPr>
        <w:t>
      ұлттық компанияға жер қойнауын пайдалану құқығын беру туралы шешіміне)</w:t>
      </w:r>
    </w:p>
    <w:p>
      <w:pPr>
        <w:spacing w:after="0"/>
        <w:ind w:left="0"/>
        <w:jc w:val="both"/>
      </w:pPr>
      <w:r>
        <w:rPr>
          <w:rFonts w:ascii="Times New Roman"/>
          <w:b w:val="false"/>
          <w:i w:val="false"/>
          <w:color w:val="000000"/>
          <w:sz w:val="28"/>
        </w:rPr>
        <w:t>
      сәйкес 20___ жылғы "____" ____________ қойылды.</w:t>
      </w:r>
    </w:p>
    <w:bookmarkStart w:name="z17" w:id="12"/>
    <w:p>
      <w:pPr>
        <w:spacing w:after="0"/>
        <w:ind w:left="0"/>
        <w:jc w:val="left"/>
      </w:pPr>
      <w:r>
        <w:rPr>
          <w:rFonts w:ascii="Times New Roman"/>
          <w:b/>
          <w:i w:val="false"/>
          <w:color w:val="000000"/>
        </w:rPr>
        <w:t xml:space="preserve"> Мазмұны</w:t>
      </w:r>
    </w:p>
    <w:bookmarkEnd w:id="12"/>
    <w:bookmarkStart w:name="z18" w:id="13"/>
    <w:p>
      <w:pPr>
        <w:spacing w:after="0"/>
        <w:ind w:left="0"/>
        <w:jc w:val="both"/>
      </w:pPr>
      <w:r>
        <w:rPr>
          <w:rFonts w:ascii="Times New Roman"/>
          <w:b w:val="false"/>
          <w:i w:val="false"/>
          <w:color w:val="000000"/>
          <w:sz w:val="28"/>
        </w:rPr>
        <w:t>
      Кіріспе</w:t>
      </w:r>
    </w:p>
    <w:bookmarkEnd w:id="13"/>
    <w:p>
      <w:pPr>
        <w:spacing w:after="0"/>
        <w:ind w:left="0"/>
        <w:jc w:val="both"/>
      </w:pPr>
      <w:r>
        <w:rPr>
          <w:rFonts w:ascii="Times New Roman"/>
          <w:b w:val="false"/>
          <w:i w:val="false"/>
          <w:color w:val="000000"/>
          <w:sz w:val="28"/>
        </w:rPr>
        <w:t>
      1-бөлім. Келісімшарттың мәні</w:t>
      </w:r>
    </w:p>
    <w:p>
      <w:pPr>
        <w:spacing w:after="0"/>
        <w:ind w:left="0"/>
        <w:jc w:val="both"/>
      </w:pPr>
      <w:r>
        <w:rPr>
          <w:rFonts w:ascii="Times New Roman"/>
          <w:b w:val="false"/>
          <w:i w:val="false"/>
          <w:color w:val="000000"/>
          <w:sz w:val="28"/>
        </w:rPr>
        <w:t>
      2-бөлім. Келісімшарттың қолданылу мерзімі</w:t>
      </w:r>
    </w:p>
    <w:p>
      <w:pPr>
        <w:spacing w:after="0"/>
        <w:ind w:left="0"/>
        <w:jc w:val="both"/>
      </w:pPr>
      <w:r>
        <w:rPr>
          <w:rFonts w:ascii="Times New Roman"/>
          <w:b w:val="false"/>
          <w:i w:val="false"/>
          <w:color w:val="000000"/>
          <w:sz w:val="28"/>
        </w:rPr>
        <w:t>
      3-бөлім. Жер қойнауы учаскесінің шекаралары</w:t>
      </w:r>
    </w:p>
    <w:p>
      <w:pPr>
        <w:spacing w:after="0"/>
        <w:ind w:left="0"/>
        <w:jc w:val="both"/>
      </w:pPr>
      <w:r>
        <w:rPr>
          <w:rFonts w:ascii="Times New Roman"/>
          <w:b w:val="false"/>
          <w:i w:val="false"/>
          <w:color w:val="000000"/>
          <w:sz w:val="28"/>
        </w:rPr>
        <w:t>
      4-бөлім. Құзыретті органның құқықтары</w:t>
      </w:r>
    </w:p>
    <w:p>
      <w:pPr>
        <w:spacing w:after="0"/>
        <w:ind w:left="0"/>
        <w:jc w:val="both"/>
      </w:pPr>
      <w:r>
        <w:rPr>
          <w:rFonts w:ascii="Times New Roman"/>
          <w:b w:val="false"/>
          <w:i w:val="false"/>
          <w:color w:val="000000"/>
          <w:sz w:val="28"/>
        </w:rPr>
        <w:t>
      5-бөлім. Құзыретті органның міндеттері</w:t>
      </w:r>
    </w:p>
    <w:p>
      <w:pPr>
        <w:spacing w:after="0"/>
        <w:ind w:left="0"/>
        <w:jc w:val="both"/>
      </w:pPr>
      <w:r>
        <w:rPr>
          <w:rFonts w:ascii="Times New Roman"/>
          <w:b w:val="false"/>
          <w:i w:val="false"/>
          <w:color w:val="000000"/>
          <w:sz w:val="28"/>
        </w:rPr>
        <w:t>
      6-бөлім. Жер қойнауын пайдаланушының құқықтары</w:t>
      </w:r>
    </w:p>
    <w:p>
      <w:pPr>
        <w:spacing w:after="0"/>
        <w:ind w:left="0"/>
        <w:jc w:val="both"/>
      </w:pPr>
      <w:r>
        <w:rPr>
          <w:rFonts w:ascii="Times New Roman"/>
          <w:b w:val="false"/>
          <w:i w:val="false"/>
          <w:color w:val="000000"/>
          <w:sz w:val="28"/>
        </w:rPr>
        <w:t>
      7-бөлім. Жер қойнауын пайдаланушының міндеттері</w:t>
      </w:r>
    </w:p>
    <w:p>
      <w:pPr>
        <w:spacing w:after="0"/>
        <w:ind w:left="0"/>
        <w:jc w:val="both"/>
      </w:pPr>
      <w:r>
        <w:rPr>
          <w:rFonts w:ascii="Times New Roman"/>
          <w:b w:val="false"/>
          <w:i w:val="false"/>
          <w:color w:val="000000"/>
          <w:sz w:val="28"/>
        </w:rPr>
        <w:t>
      8-бөлім. Жер қойнауын пайдалану жөніндегі операцияларды жүргізу шарттары</w:t>
      </w:r>
    </w:p>
    <w:p>
      <w:pPr>
        <w:spacing w:after="0"/>
        <w:ind w:left="0"/>
        <w:jc w:val="both"/>
      </w:pPr>
      <w:r>
        <w:rPr>
          <w:rFonts w:ascii="Times New Roman"/>
          <w:b w:val="false"/>
          <w:i w:val="false"/>
          <w:color w:val="000000"/>
          <w:sz w:val="28"/>
        </w:rPr>
        <w:t>
      1-параграф. Жалпы талаптар</w:t>
      </w:r>
    </w:p>
    <w:p>
      <w:pPr>
        <w:spacing w:after="0"/>
        <w:ind w:left="0"/>
        <w:jc w:val="both"/>
      </w:pPr>
      <w:r>
        <w:rPr>
          <w:rFonts w:ascii="Times New Roman"/>
          <w:b w:val="false"/>
          <w:i w:val="false"/>
          <w:color w:val="000000"/>
          <w:sz w:val="28"/>
        </w:rPr>
        <w:t>
      2-параграф. Жер қойнауын және қоршаған ортаны қорғау, жер қойнауын ұтымды және кешенді пайдалану</w:t>
      </w:r>
    </w:p>
    <w:p>
      <w:pPr>
        <w:spacing w:after="0"/>
        <w:ind w:left="0"/>
        <w:jc w:val="both"/>
      </w:pPr>
      <w:r>
        <w:rPr>
          <w:rFonts w:ascii="Times New Roman"/>
          <w:b w:val="false"/>
          <w:i w:val="false"/>
          <w:color w:val="000000"/>
          <w:sz w:val="28"/>
        </w:rPr>
        <w:t>
      3-параграф. Салық салу</w:t>
      </w:r>
    </w:p>
    <w:p>
      <w:pPr>
        <w:spacing w:after="0"/>
        <w:ind w:left="0"/>
        <w:jc w:val="both"/>
      </w:pPr>
      <w:r>
        <w:rPr>
          <w:rFonts w:ascii="Times New Roman"/>
          <w:b w:val="false"/>
          <w:i w:val="false"/>
          <w:color w:val="000000"/>
          <w:sz w:val="28"/>
        </w:rPr>
        <w:t>
      4-параграф. Жер қойнауын пайдаланудың салдарын жою және жер қойнауы учаскесін консервациялау</w:t>
      </w:r>
    </w:p>
    <w:p>
      <w:pPr>
        <w:spacing w:after="0"/>
        <w:ind w:left="0"/>
        <w:jc w:val="both"/>
      </w:pPr>
      <w:r>
        <w:rPr>
          <w:rFonts w:ascii="Times New Roman"/>
          <w:b w:val="false"/>
          <w:i w:val="false"/>
          <w:color w:val="000000"/>
          <w:sz w:val="28"/>
        </w:rPr>
        <w:t>
      5-параграф. Есепке алу және есептілік</w:t>
      </w:r>
    </w:p>
    <w:p>
      <w:pPr>
        <w:spacing w:after="0"/>
        <w:ind w:left="0"/>
        <w:jc w:val="both"/>
      </w:pPr>
      <w:r>
        <w:rPr>
          <w:rFonts w:ascii="Times New Roman"/>
          <w:b w:val="false"/>
          <w:i w:val="false"/>
          <w:color w:val="000000"/>
          <w:sz w:val="28"/>
        </w:rPr>
        <w:t>
      6-параграф. Жер қойнауын пайдалану құқығының және жер қойнауын пайдалану құқығымен байланысты объектілердің ауысуы және оларға салынатын ауыртпалық</w:t>
      </w:r>
    </w:p>
    <w:p>
      <w:pPr>
        <w:spacing w:after="0"/>
        <w:ind w:left="0"/>
        <w:jc w:val="both"/>
      </w:pPr>
      <w:r>
        <w:rPr>
          <w:rFonts w:ascii="Times New Roman"/>
          <w:b w:val="false"/>
          <w:i w:val="false"/>
          <w:color w:val="000000"/>
          <w:sz w:val="28"/>
        </w:rPr>
        <w:t>
      7-параграф. Мүлікке және ақпаратқа меншік құқығы</w:t>
      </w:r>
    </w:p>
    <w:p>
      <w:pPr>
        <w:spacing w:after="0"/>
        <w:ind w:left="0"/>
        <w:jc w:val="both"/>
      </w:pPr>
      <w:r>
        <w:rPr>
          <w:rFonts w:ascii="Times New Roman"/>
          <w:b w:val="false"/>
          <w:i w:val="false"/>
          <w:color w:val="000000"/>
          <w:sz w:val="28"/>
        </w:rPr>
        <w:t>
      8-параграф. Жер қойнауын пайдалану құқығы тоқтатылған кездегі жер қойнауы учаскесі және мүлік</w:t>
      </w:r>
    </w:p>
    <w:p>
      <w:pPr>
        <w:spacing w:after="0"/>
        <w:ind w:left="0"/>
        <w:jc w:val="both"/>
      </w:pPr>
      <w:r>
        <w:rPr>
          <w:rFonts w:ascii="Times New Roman"/>
          <w:b w:val="false"/>
          <w:i w:val="false"/>
          <w:color w:val="000000"/>
          <w:sz w:val="28"/>
        </w:rPr>
        <w:t xml:space="preserve">
      9-бөлім. Жер қойнауын пайдаланушының Келісімшарт талаптарын сақтауын бақылау </w:t>
      </w:r>
    </w:p>
    <w:p>
      <w:pPr>
        <w:spacing w:after="0"/>
        <w:ind w:left="0"/>
        <w:jc w:val="both"/>
      </w:pPr>
      <w:r>
        <w:rPr>
          <w:rFonts w:ascii="Times New Roman"/>
          <w:b w:val="false"/>
          <w:i w:val="false"/>
          <w:color w:val="000000"/>
          <w:sz w:val="28"/>
        </w:rPr>
        <w:t>
      10-бөлім. Жер қойнауын пайдаланушының жауаптылығы</w:t>
      </w:r>
    </w:p>
    <w:p>
      <w:pPr>
        <w:spacing w:after="0"/>
        <w:ind w:left="0"/>
        <w:jc w:val="both"/>
      </w:pPr>
      <w:r>
        <w:rPr>
          <w:rFonts w:ascii="Times New Roman"/>
          <w:b w:val="false"/>
          <w:i w:val="false"/>
          <w:color w:val="000000"/>
          <w:sz w:val="28"/>
        </w:rPr>
        <w:t>
      11-бөлім. Еңсерілмейтін күш</w:t>
      </w:r>
    </w:p>
    <w:p>
      <w:pPr>
        <w:spacing w:after="0"/>
        <w:ind w:left="0"/>
        <w:jc w:val="both"/>
      </w:pPr>
      <w:r>
        <w:rPr>
          <w:rFonts w:ascii="Times New Roman"/>
          <w:b w:val="false"/>
          <w:i w:val="false"/>
          <w:color w:val="000000"/>
          <w:sz w:val="28"/>
        </w:rPr>
        <w:t>
      12-бөлім. Құпиялылық</w:t>
      </w:r>
    </w:p>
    <w:p>
      <w:pPr>
        <w:spacing w:after="0"/>
        <w:ind w:left="0"/>
        <w:jc w:val="both"/>
      </w:pPr>
      <w:r>
        <w:rPr>
          <w:rFonts w:ascii="Times New Roman"/>
          <w:b w:val="false"/>
          <w:i w:val="false"/>
          <w:color w:val="000000"/>
          <w:sz w:val="28"/>
        </w:rPr>
        <w:t>
      13-бөлім. Дауларды шешу тәртібі</w:t>
      </w:r>
    </w:p>
    <w:p>
      <w:pPr>
        <w:spacing w:after="0"/>
        <w:ind w:left="0"/>
        <w:jc w:val="both"/>
      </w:pPr>
      <w:r>
        <w:rPr>
          <w:rFonts w:ascii="Times New Roman"/>
          <w:b w:val="false"/>
          <w:i w:val="false"/>
          <w:color w:val="000000"/>
          <w:sz w:val="28"/>
        </w:rPr>
        <w:t>
      14-бөлім. Келісімшартты өзгерту және оның қолданысын тоқтату</w:t>
      </w:r>
    </w:p>
    <w:p>
      <w:pPr>
        <w:spacing w:after="0"/>
        <w:ind w:left="0"/>
        <w:jc w:val="both"/>
      </w:pPr>
      <w:r>
        <w:rPr>
          <w:rFonts w:ascii="Times New Roman"/>
          <w:b w:val="false"/>
          <w:i w:val="false"/>
          <w:color w:val="000000"/>
          <w:sz w:val="28"/>
        </w:rPr>
        <w:t>
      15-бөлім. Қорытынды ережелер</w:t>
      </w:r>
    </w:p>
    <w:p>
      <w:pPr>
        <w:spacing w:after="0"/>
        <w:ind w:left="0"/>
        <w:jc w:val="both"/>
      </w:pPr>
      <w:r>
        <w:rPr>
          <w:rFonts w:ascii="Times New Roman"/>
          <w:b w:val="false"/>
          <w:i w:val="false"/>
          <w:color w:val="000000"/>
          <w:sz w:val="28"/>
        </w:rPr>
        <w:t>
      Көмірсутектерді барлауға және өндіруге арналған келісімшартқа қосымшалар:</w:t>
      </w:r>
    </w:p>
    <w:p>
      <w:pPr>
        <w:spacing w:after="0"/>
        <w:ind w:left="0"/>
        <w:jc w:val="both"/>
      </w:pPr>
      <w:r>
        <w:rPr>
          <w:rFonts w:ascii="Times New Roman"/>
          <w:b w:val="false"/>
          <w:i w:val="false"/>
          <w:color w:val="000000"/>
          <w:sz w:val="28"/>
        </w:rPr>
        <w:t>
      1-қосымша – Барлау кезеңінде Келісімшарт бойынша жұмыстардың ең аз көлемдері мен түрлері</w:t>
      </w:r>
    </w:p>
    <w:p>
      <w:pPr>
        <w:spacing w:after="0"/>
        <w:ind w:left="0"/>
        <w:jc w:val="both"/>
      </w:pPr>
      <w:r>
        <w:rPr>
          <w:rFonts w:ascii="Times New Roman"/>
          <w:b w:val="false"/>
          <w:i w:val="false"/>
          <w:color w:val="000000"/>
          <w:sz w:val="28"/>
        </w:rPr>
        <w:t>
      2-қосымша – Жер қойнауы учаскесінің (учаскелерінің) кеңістікті шекаралары</w:t>
      </w:r>
    </w:p>
    <w:p>
      <w:pPr>
        <w:spacing w:after="0"/>
        <w:ind w:left="0"/>
        <w:jc w:val="both"/>
      </w:pPr>
      <w:r>
        <w:rPr>
          <w:rFonts w:ascii="Times New Roman"/>
          <w:b w:val="false"/>
          <w:i w:val="false"/>
          <w:color w:val="000000"/>
          <w:sz w:val="28"/>
        </w:rPr>
        <w:t>
      3-қосымша – Жер қойнауын пайдаланушының қосымша міндеттемелері</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ff0000"/>
          <w:sz w:val="28"/>
        </w:rPr>
        <w:t xml:space="preserve">
      Ескерту. Кіріспе жаңа редакцияда – ҚР Энергетика министрінің 24.01.2023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 тармақшасының орыс тіліндегі редакциясына өзгерістер енгізіледі, қазақ тіліндегі мәтін өзгермейді - ҚР Энергетика министрінің 19.03.2024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6-бабына</w:t>
      </w:r>
      <w:r>
        <w:rPr>
          <w:rFonts w:ascii="Times New Roman"/>
          <w:b w:val="false"/>
          <w:i w:val="false"/>
          <w:color w:val="000000"/>
          <w:sz w:val="28"/>
        </w:rPr>
        <w:t xml:space="preserve"> сәйкес жер қойнауы Қазақстан Республикасының халқына тиесілі, халықтың атынан меншік құқығын мемлекет жүзеге асыратындығын;</w:t>
      </w:r>
    </w:p>
    <w:p>
      <w:pPr>
        <w:spacing w:after="0"/>
        <w:ind w:left="0"/>
        <w:jc w:val="both"/>
      </w:pPr>
      <w:r>
        <w:rPr>
          <w:rFonts w:ascii="Times New Roman"/>
          <w:b w:val="false"/>
          <w:i w:val="false"/>
          <w:color w:val="000000"/>
          <w:sz w:val="28"/>
        </w:rPr>
        <w:t xml:space="preserve">
      2) Қазақстан Республикасы жер қойнауы учаскесін "Жер қойнауы және жер қойнауын пайдалану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көзделген негіздермен, талаптармен және шекте пайдалануға беретіндігін;</w:t>
      </w:r>
    </w:p>
    <w:p>
      <w:pPr>
        <w:spacing w:after="0"/>
        <w:ind w:left="0"/>
        <w:jc w:val="both"/>
      </w:pPr>
      <w:r>
        <w:rPr>
          <w:rFonts w:ascii="Times New Roman"/>
          <w:b w:val="false"/>
          <w:i w:val="false"/>
          <w:color w:val="000000"/>
          <w:sz w:val="28"/>
        </w:rPr>
        <w:t>
      3) жер қойнауын пайдаланушының жер қойнауы учаскесінде көмірсутектерді ұтымды және тиімді барлауды және өндіруді жүргізу ниеті, қаржылық және техникалық мүмкіндіктерінің болуын;</w:t>
      </w:r>
    </w:p>
    <w:p>
      <w:pPr>
        <w:spacing w:after="0"/>
        <w:ind w:left="0"/>
        <w:jc w:val="both"/>
      </w:pPr>
      <w:r>
        <w:rPr>
          <w:rFonts w:ascii="Times New Roman"/>
          <w:b w:val="false"/>
          <w:i w:val="false"/>
          <w:color w:val="000000"/>
          <w:sz w:val="28"/>
        </w:rPr>
        <w:t>
      4) Қазақстан Республикасы Үкіметі құзыретті органды белгілегендігін және оған Келісімшартты жасасу және орындау құқығын бергендігін;</w:t>
      </w:r>
    </w:p>
    <w:p>
      <w:pPr>
        <w:spacing w:after="0"/>
        <w:ind w:left="0"/>
        <w:jc w:val="both"/>
      </w:pPr>
      <w:r>
        <w:rPr>
          <w:rFonts w:ascii="Times New Roman"/>
          <w:b w:val="false"/>
          <w:i w:val="false"/>
          <w:color w:val="000000"/>
          <w:sz w:val="28"/>
        </w:rPr>
        <w:t>
      5) жер қойнауын пайдалану Қазақстан Республикасының жер қойнауы және жер қойнауын пайдалану туралы заңнамасына сәйкес жүзеге асырылады;</w:t>
      </w:r>
    </w:p>
    <w:p>
      <w:pPr>
        <w:spacing w:after="0"/>
        <w:ind w:left="0"/>
        <w:jc w:val="both"/>
      </w:pPr>
      <w:r>
        <w:rPr>
          <w:rFonts w:ascii="Times New Roman"/>
          <w:b w:val="false"/>
          <w:i w:val="false"/>
          <w:color w:val="000000"/>
          <w:sz w:val="28"/>
        </w:rPr>
        <w:t>
      6) Жер қойнауын пайдалануға арналған келісімшарт мазмұны, орындалуы және тоқтатылуы Кодексте сәйкес айқындалатын шарт болып табылады;</w:t>
      </w:r>
    </w:p>
    <w:p>
      <w:pPr>
        <w:spacing w:after="0"/>
        <w:ind w:left="0"/>
        <w:jc w:val="both"/>
      </w:pPr>
      <w:r>
        <w:rPr>
          <w:rFonts w:ascii="Times New Roman"/>
          <w:b w:val="false"/>
          <w:i w:val="false"/>
          <w:color w:val="000000"/>
          <w:sz w:val="28"/>
        </w:rPr>
        <w:t>
      7) Қазақстан Республикасы атынан құзыретті орган мен жер қойнауын пайдаланушы Келісімшарт көмірсутектерді барлау және өндіру кезінде олардың өзара құқықтары мен міндеттерін реттейтіні туралы уағдаласқандығын назарға ала отырып,</w:t>
      </w:r>
    </w:p>
    <w:p>
      <w:pPr>
        <w:spacing w:after="0"/>
        <w:ind w:left="0"/>
        <w:jc w:val="both"/>
      </w:pPr>
      <w:r>
        <w:rPr>
          <w:rFonts w:ascii="Times New Roman"/>
          <w:b w:val="false"/>
          <w:i w:val="false"/>
          <w:color w:val="000000"/>
          <w:sz w:val="28"/>
        </w:rPr>
        <w:t xml:space="preserve">
      Қазақстан Республикасы атынан құзыретті орган мен жер қойнауын пайдаланушы төмендегілер туралы уағдаласады: </w:t>
      </w:r>
    </w:p>
    <w:bookmarkStart w:name="z19" w:id="14"/>
    <w:p>
      <w:pPr>
        <w:spacing w:after="0"/>
        <w:ind w:left="0"/>
        <w:jc w:val="left"/>
      </w:pPr>
      <w:r>
        <w:rPr>
          <w:rFonts w:ascii="Times New Roman"/>
          <w:b/>
          <w:i w:val="false"/>
          <w:color w:val="000000"/>
        </w:rPr>
        <w:t xml:space="preserve"> 1-бөлім. Келісімшарттың мәні</w:t>
      </w:r>
    </w:p>
    <w:bookmarkEnd w:id="14"/>
    <w:bookmarkStart w:name="z20" w:id="15"/>
    <w:p>
      <w:pPr>
        <w:spacing w:after="0"/>
        <w:ind w:left="0"/>
        <w:jc w:val="both"/>
      </w:pPr>
      <w:r>
        <w:rPr>
          <w:rFonts w:ascii="Times New Roman"/>
          <w:b w:val="false"/>
          <w:i w:val="false"/>
          <w:color w:val="000000"/>
          <w:sz w:val="28"/>
        </w:rPr>
        <w:t>
      1. Құзыретті орган Қазақстан Республикасы атынан жер қойнауын пайдаланушыға Келісімшартта белгіленген мерзімге жер қойнауын пайдалану құқығын береді, ал жер қойнауын пайдаланушы өз есебінен және тәуекелімен Келісімшарттың талаптарына және Кодекске сәйкес жер қойнауын пайдалануды жүзеге асыруға міндеттенеді.</w:t>
      </w:r>
    </w:p>
    <w:bookmarkEnd w:id="15"/>
    <w:bookmarkStart w:name="z21" w:id="16"/>
    <w:p>
      <w:pPr>
        <w:spacing w:after="0"/>
        <w:ind w:left="0"/>
        <w:jc w:val="both"/>
      </w:pPr>
      <w:r>
        <w:rPr>
          <w:rFonts w:ascii="Times New Roman"/>
          <w:b w:val="false"/>
          <w:i w:val="false"/>
          <w:color w:val="000000"/>
          <w:sz w:val="28"/>
        </w:rPr>
        <w:t>
      2. Жер қойнауы учаскесінде жер қойнауын пайдалану құқығы Келісімшарт күшіне енген күннен бастап туындайды.</w:t>
      </w:r>
    </w:p>
    <w:bookmarkEnd w:id="16"/>
    <w:bookmarkStart w:name="z22" w:id="17"/>
    <w:p>
      <w:pPr>
        <w:spacing w:after="0"/>
        <w:ind w:left="0"/>
        <w:jc w:val="both"/>
      </w:pPr>
      <w:r>
        <w:rPr>
          <w:rFonts w:ascii="Times New Roman"/>
          <w:b w:val="false"/>
          <w:i w:val="false"/>
          <w:color w:val="000000"/>
          <w:sz w:val="28"/>
        </w:rPr>
        <w:t>
      3. Жер қойнауын пайдаланушы жер қойнауы және жер қойнауын пайдалану туралы Қазақстан Республикасының заңнамасында көзделген ережелерді және Келісімшарттың ережелерін сақтаған жағдайда, жер қойнауын пайдаланушы жер қойнауы учаскесінде кез келген көмірсутектерді барлауды және өндіруді жүзеге асыруға құқылы.</w:t>
      </w:r>
    </w:p>
    <w:bookmarkEnd w:id="17"/>
    <w:bookmarkStart w:name="z23" w:id="18"/>
    <w:p>
      <w:pPr>
        <w:spacing w:after="0"/>
        <w:ind w:left="0"/>
        <w:jc w:val="left"/>
      </w:pPr>
      <w:r>
        <w:rPr>
          <w:rFonts w:ascii="Times New Roman"/>
          <w:b/>
          <w:i w:val="false"/>
          <w:color w:val="000000"/>
        </w:rPr>
        <w:t xml:space="preserve"> 2-бөлім. Келісімшарттың қолданылу мерзімі</w:t>
      </w:r>
    </w:p>
    <w:bookmarkEnd w:id="18"/>
    <w:bookmarkStart w:name="z24" w:id="19"/>
    <w:p>
      <w:pPr>
        <w:spacing w:after="0"/>
        <w:ind w:left="0"/>
        <w:jc w:val="both"/>
      </w:pPr>
      <w:r>
        <w:rPr>
          <w:rFonts w:ascii="Times New Roman"/>
          <w:b w:val="false"/>
          <w:i w:val="false"/>
          <w:color w:val="000000"/>
          <w:sz w:val="28"/>
        </w:rPr>
        <w:t xml:space="preserve">
      4. Келісімшарттың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Келісімшарттың қолданылу мерзімі онда біртіндеп бекітілген барлау кезеңімен, дайындық кезеңімен (қажет болса) және өндіру кезеңімен айқындалады.</w:t>
      </w:r>
    </w:p>
    <w:bookmarkEnd w:id="19"/>
    <w:bookmarkStart w:name="z25" w:id="20"/>
    <w:p>
      <w:pPr>
        <w:spacing w:after="0"/>
        <w:ind w:left="0"/>
        <w:jc w:val="both"/>
      </w:pPr>
      <w:r>
        <w:rPr>
          <w:rFonts w:ascii="Times New Roman"/>
          <w:b w:val="false"/>
          <w:i w:val="false"/>
          <w:color w:val="000000"/>
          <w:sz w:val="28"/>
        </w:rPr>
        <w:t>
      5. Келісімшарт ___ жылға тең мерзімге жасалған және _____ жылғы "___" __________ дейін қолданылады.</w:t>
      </w:r>
    </w:p>
    <w:bookmarkEnd w:id="20"/>
    <w:p>
      <w:pPr>
        <w:spacing w:after="0"/>
        <w:ind w:left="0"/>
        <w:jc w:val="both"/>
      </w:pPr>
      <w:r>
        <w:rPr>
          <w:rFonts w:ascii="Times New Roman"/>
          <w:b w:val="false"/>
          <w:i w:val="false"/>
          <w:color w:val="000000"/>
          <w:sz w:val="28"/>
        </w:rPr>
        <w:t>
      Ескертпе: Келісімшартты жасасу кезінде аукционды өткізу туралы хабарламаның немесе көмірсутектер саласындағы ұлттық компанимен жер қойнауын пайдалануға арналған келісімшарт жасасу туралы Құзыретті органның шешімі негізінде барлау кезеңінің бастапқы ұзақтығы көрсетіледі.</w:t>
      </w:r>
    </w:p>
    <w:p>
      <w:pPr>
        <w:spacing w:after="0"/>
        <w:ind w:left="0"/>
        <w:jc w:val="both"/>
      </w:pPr>
      <w:r>
        <w:rPr>
          <w:rFonts w:ascii="Times New Roman"/>
          <w:b w:val="false"/>
          <w:i w:val="false"/>
          <w:color w:val="000000"/>
          <w:sz w:val="28"/>
        </w:rPr>
        <w:t xml:space="preserve">
      Кейінгі ұзартулар кезінде Келісімшарттың </w:t>
      </w:r>
      <w:r>
        <w:rPr>
          <w:rFonts w:ascii="Times New Roman"/>
          <w:b w:val="false"/>
          <w:i w:val="false"/>
          <w:color w:val="000000"/>
          <w:sz w:val="28"/>
        </w:rPr>
        <w:t>5-тармағында</w:t>
      </w:r>
      <w:r>
        <w:rPr>
          <w:rFonts w:ascii="Times New Roman"/>
          <w:b w:val="false"/>
          <w:i w:val="false"/>
          <w:color w:val="000000"/>
          <w:sz w:val="28"/>
        </w:rPr>
        <w:t>, Келісімшарттың қолданылу мерзімінен басқа, ұзартылатын барлау кезеңінің, сондай-ақ Келісімшартта көрсетілген жер қойнауының әрбір учаскесі бойынша дайындық кезеңінің (бар болса) және өндіру кезеңінің ұзақтығы көрсетіледі.</w:t>
      </w:r>
    </w:p>
    <w:p>
      <w:pPr>
        <w:spacing w:after="0"/>
        <w:ind w:left="0"/>
        <w:jc w:val="both"/>
      </w:pPr>
      <w:r>
        <w:rPr>
          <w:rFonts w:ascii="Times New Roman"/>
          <w:b w:val="false"/>
          <w:i w:val="false"/>
          <w:color w:val="000000"/>
          <w:sz w:val="28"/>
        </w:rPr>
        <w:t>
      Келісімшарттың қолданылу мерзімінің аяқталу күнін Құзыретті орган Келісімшартты (Келісімшартқа толықтыруды) тіркеу кезінде енгізеді.</w:t>
      </w:r>
    </w:p>
    <w:bookmarkStart w:name="z26" w:id="21"/>
    <w:p>
      <w:pPr>
        <w:spacing w:after="0"/>
        <w:ind w:left="0"/>
        <w:jc w:val="both"/>
      </w:pPr>
      <w:r>
        <w:rPr>
          <w:rFonts w:ascii="Times New Roman"/>
          <w:b w:val="false"/>
          <w:i w:val="false"/>
          <w:color w:val="000000"/>
          <w:sz w:val="28"/>
        </w:rPr>
        <w:t xml:space="preserve">
      6. Келісімшарттың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Келісімшарттың қолданылу мерзімі Келісімшартты жасасу күніне Кодексте белгіленген жағдайларда, тәртіппен және талаптармен Тараптардың Келісімшартқа қосымшаларды жасасуы арқылы мына жағдайларда ұзартылуы мүмкін:</w:t>
      </w:r>
    </w:p>
    <w:bookmarkEnd w:id="21"/>
    <w:bookmarkStart w:name="z27" w:id="22"/>
    <w:p>
      <w:pPr>
        <w:spacing w:after="0"/>
        <w:ind w:left="0"/>
        <w:jc w:val="both"/>
      </w:pPr>
      <w:r>
        <w:rPr>
          <w:rFonts w:ascii="Times New Roman"/>
          <w:b w:val="false"/>
          <w:i w:val="false"/>
          <w:color w:val="000000"/>
          <w:sz w:val="28"/>
        </w:rPr>
        <w:t>
      1) барлау кезеңі ұзартылғанда;</w:t>
      </w:r>
    </w:p>
    <w:bookmarkEnd w:id="22"/>
    <w:bookmarkStart w:name="z28" w:id="23"/>
    <w:p>
      <w:pPr>
        <w:spacing w:after="0"/>
        <w:ind w:left="0"/>
        <w:jc w:val="both"/>
      </w:pPr>
      <w:r>
        <w:rPr>
          <w:rFonts w:ascii="Times New Roman"/>
          <w:b w:val="false"/>
          <w:i w:val="false"/>
          <w:color w:val="000000"/>
          <w:sz w:val="28"/>
        </w:rPr>
        <w:t>
      2) дайындық кезеңі бекітілгенде;</w:t>
      </w:r>
    </w:p>
    <w:bookmarkEnd w:id="23"/>
    <w:bookmarkStart w:name="z29" w:id="24"/>
    <w:p>
      <w:pPr>
        <w:spacing w:after="0"/>
        <w:ind w:left="0"/>
        <w:jc w:val="both"/>
      </w:pPr>
      <w:r>
        <w:rPr>
          <w:rFonts w:ascii="Times New Roman"/>
          <w:b w:val="false"/>
          <w:i w:val="false"/>
          <w:color w:val="000000"/>
          <w:sz w:val="28"/>
        </w:rPr>
        <w:t>
      3) өндіру кезеңі бекітілгенде.</w:t>
      </w:r>
    </w:p>
    <w:bookmarkEnd w:id="24"/>
    <w:p>
      <w:pPr>
        <w:spacing w:after="0"/>
        <w:ind w:left="0"/>
        <w:jc w:val="both"/>
      </w:pPr>
      <w:r>
        <w:rPr>
          <w:rFonts w:ascii="Times New Roman"/>
          <w:b w:val="false"/>
          <w:i w:val="false"/>
          <w:color w:val="000000"/>
          <w:sz w:val="28"/>
        </w:rPr>
        <w:t>
      Егер жер қойнауын пайдаланушы Қазақстан Республикасының заңнамасына сәйкес еңсерілмейтін күш жағдайларына дәлелдерді ұсынса, құзыретті орган келісімшарттың қолданыс мерзімін осындай жағдайлардың қолданыс мерзіміне ұзартады</w:t>
      </w:r>
    </w:p>
    <w:bookmarkStart w:name="z30" w:id="25"/>
    <w:p>
      <w:pPr>
        <w:spacing w:after="0"/>
        <w:ind w:left="0"/>
        <w:jc w:val="both"/>
      </w:pPr>
      <w:r>
        <w:rPr>
          <w:rFonts w:ascii="Times New Roman"/>
          <w:b w:val="false"/>
          <w:i w:val="false"/>
          <w:color w:val="000000"/>
          <w:sz w:val="28"/>
        </w:rPr>
        <w:t>
      7. Егер көмірсутектерді барлауға және өндіруге арналған бір келісімшарттың шеңберінде бірнеше көмірсутек кен орындары ашылған болса, онда олардың әрқайсысы үшін келісімшартта жекелеген учаске және өндіру кезеңі және бекітіледі.</w:t>
      </w:r>
    </w:p>
    <w:bookmarkEnd w:id="25"/>
    <w:p>
      <w:pPr>
        <w:spacing w:after="0"/>
        <w:ind w:left="0"/>
        <w:jc w:val="both"/>
      </w:pPr>
      <w:r>
        <w:rPr>
          <w:rFonts w:ascii="Times New Roman"/>
          <w:b w:val="false"/>
          <w:i w:val="false"/>
          <w:color w:val="000000"/>
          <w:sz w:val="28"/>
        </w:rPr>
        <w:t>
      Бұл ретте жер қойнауының қандай да бір учаскесі бойынша өндіру кезеңі аяқталған жағдайда, жер қойнауын пайдалануға арналған келісімшарт өз қолданысын жер қойнауының қалған учаскелеріне қатысты ғана жалғастырады.</w:t>
      </w:r>
    </w:p>
    <w:bookmarkStart w:name="z31" w:id="26"/>
    <w:p>
      <w:pPr>
        <w:spacing w:after="0"/>
        <w:ind w:left="0"/>
        <w:jc w:val="both"/>
      </w:pPr>
      <w:r>
        <w:rPr>
          <w:rFonts w:ascii="Times New Roman"/>
          <w:b w:val="false"/>
          <w:i w:val="false"/>
          <w:color w:val="000000"/>
          <w:sz w:val="28"/>
        </w:rPr>
        <w:t xml:space="preserve">
      8. Келісімшарттың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Келісімшарттың қолданылу мерзімі Тараптардың Келісімшартқа толықтыру жасасуы немесе жер қойнауы учаскесі (учаскелері) бойынша өндіру кезеңі (кезеңдері) ұзартылған жағдайда оны жаңа редакцияда жазу арқылы </w:t>
      </w:r>
      <w:r>
        <w:rPr>
          <w:rFonts w:ascii="Times New Roman"/>
          <w:b w:val="false"/>
          <w:i w:val="false"/>
          <w:color w:val="000000"/>
          <w:sz w:val="28"/>
        </w:rPr>
        <w:t>Кодексте</w:t>
      </w:r>
      <w:r>
        <w:rPr>
          <w:rFonts w:ascii="Times New Roman"/>
          <w:b w:val="false"/>
          <w:i w:val="false"/>
          <w:color w:val="000000"/>
          <w:sz w:val="28"/>
        </w:rPr>
        <w:t xml:space="preserve"> ұзарту күніне белгіленген тәртіппен және талаптармен ұзартылуы мүмкін.</w:t>
      </w:r>
    </w:p>
    <w:bookmarkEnd w:id="26"/>
    <w:p>
      <w:pPr>
        <w:spacing w:after="0"/>
        <w:ind w:left="0"/>
        <w:jc w:val="both"/>
      </w:pPr>
      <w:r>
        <w:rPr>
          <w:rFonts w:ascii="Times New Roman"/>
          <w:b w:val="false"/>
          <w:i w:val="false"/>
          <w:color w:val="000000"/>
          <w:sz w:val="28"/>
        </w:rPr>
        <w:t>
      Егер Келісімшарт үлгілік келісімшартқа сәйкес келетін болса, өндіру кезеңін ұзарту кезінде жер қойнауын пайдаланушы мен Құзыретті орган арасында ұзарту туралы шешім қабылданған күннен бастап бір айдың ішінде өндіру кезеңін ұзартуды көздейтін Келісімшартқа толықтыру жасалады.</w:t>
      </w:r>
    </w:p>
    <w:p>
      <w:pPr>
        <w:spacing w:after="0"/>
        <w:ind w:left="0"/>
        <w:jc w:val="both"/>
      </w:pPr>
      <w:r>
        <w:rPr>
          <w:rFonts w:ascii="Times New Roman"/>
          <w:b w:val="false"/>
          <w:i w:val="false"/>
          <w:color w:val="000000"/>
          <w:sz w:val="28"/>
        </w:rPr>
        <w:t>
      Егер Келісімшарт үлгілік келісімшартқа сәйкес келмейтін болса, өндіру кезеңін ұзарту кезінде жер қойнауын пайдаланушы және құзыретті органның арасында ұзарту туралы шешім қабылданған күннен бастап екі айдың ішінде көмірсутектерді өндіруге арналған үлгілік келісімшартқа сәйкес әзірленген жаңа редакциядағы көмірсутектерді өндіруге арналған келісімшарт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9. Егер Келісімшарттың шеңберінде көмірсутектерді өндіру кезеңі кемінде жиырма жыл мерзімге белгіленген жағдайда, онда өндіру кезеңін ұзарту кезінде Келісімшарттың талаптары осындай ұзарту күніне әрекет ететін Қазақстан Республикасының заңнамасына сәйкес келтірілуге тиіс.</w:t>
      </w:r>
    </w:p>
    <w:bookmarkEnd w:id="27"/>
    <w:bookmarkStart w:name="z33" w:id="28"/>
    <w:p>
      <w:pPr>
        <w:spacing w:after="0"/>
        <w:ind w:left="0"/>
        <w:jc w:val="both"/>
      </w:pPr>
      <w:r>
        <w:rPr>
          <w:rFonts w:ascii="Times New Roman"/>
          <w:b w:val="false"/>
          <w:i w:val="false"/>
          <w:color w:val="000000"/>
          <w:sz w:val="28"/>
        </w:rPr>
        <w:t>
      10. Келісімшарт құзыретті органда тіркелген күннен бастап күшіне енеді.</w:t>
      </w:r>
    </w:p>
    <w:bookmarkEnd w:id="28"/>
    <w:bookmarkStart w:name="z34" w:id="29"/>
    <w:p>
      <w:pPr>
        <w:spacing w:after="0"/>
        <w:ind w:left="0"/>
        <w:jc w:val="both"/>
      </w:pPr>
      <w:r>
        <w:rPr>
          <w:rFonts w:ascii="Times New Roman"/>
          <w:b w:val="false"/>
          <w:i w:val="false"/>
          <w:color w:val="000000"/>
          <w:sz w:val="28"/>
        </w:rPr>
        <w:t>
      11. Ұзарту мерзімі, егер тараптар өзге мерзімді келіспесе, тиісті қосымша тіркелген күннен бастап есептеледі.</w:t>
      </w:r>
    </w:p>
    <w:bookmarkEnd w:id="29"/>
    <w:bookmarkStart w:name="z35" w:id="30"/>
    <w:p>
      <w:pPr>
        <w:spacing w:after="0"/>
        <w:ind w:left="0"/>
        <w:jc w:val="left"/>
      </w:pPr>
      <w:r>
        <w:rPr>
          <w:rFonts w:ascii="Times New Roman"/>
          <w:b/>
          <w:i w:val="false"/>
          <w:color w:val="000000"/>
        </w:rPr>
        <w:t xml:space="preserve"> 3-бөлім. Жер қойнауы учаскесінің шекаралары</w:t>
      </w:r>
    </w:p>
    <w:bookmarkEnd w:id="30"/>
    <w:bookmarkStart w:name="z36" w:id="31"/>
    <w:p>
      <w:pPr>
        <w:spacing w:after="0"/>
        <w:ind w:left="0"/>
        <w:jc w:val="both"/>
      </w:pPr>
      <w:r>
        <w:rPr>
          <w:rFonts w:ascii="Times New Roman"/>
          <w:b w:val="false"/>
          <w:i w:val="false"/>
          <w:color w:val="000000"/>
          <w:sz w:val="28"/>
        </w:rPr>
        <w:t>
      12. Жер қойнауын пайдаланушы Келісімшартқа сәйкес көмірсутектерді барлау немесе өндіру жөніндегі операцияларды жүргізуге құқылы болатын жер қойнауы учаскесінің кеңістікті шекаралары Келісімшарттың ажырамас бөлігі болып табылатын қосымшада белгіленеді.</w:t>
      </w:r>
    </w:p>
    <w:bookmarkEnd w:id="31"/>
    <w:bookmarkStart w:name="z37" w:id="32"/>
    <w:p>
      <w:pPr>
        <w:spacing w:after="0"/>
        <w:ind w:left="0"/>
        <w:jc w:val="both"/>
      </w:pPr>
      <w:r>
        <w:rPr>
          <w:rFonts w:ascii="Times New Roman"/>
          <w:b w:val="false"/>
          <w:i w:val="false"/>
          <w:color w:val="000000"/>
          <w:sz w:val="28"/>
        </w:rPr>
        <w:t>
      Аталған қосымшаны дайындау мақсаттары үшін:</w:t>
      </w:r>
    </w:p>
    <w:bookmarkEnd w:id="32"/>
    <w:bookmarkStart w:name="z38" w:id="33"/>
    <w:p>
      <w:pPr>
        <w:spacing w:after="0"/>
        <w:ind w:left="0"/>
        <w:jc w:val="both"/>
      </w:pPr>
      <w:r>
        <w:rPr>
          <w:rFonts w:ascii="Times New Roman"/>
          <w:b w:val="false"/>
          <w:i w:val="false"/>
          <w:color w:val="000000"/>
          <w:sz w:val="28"/>
        </w:rPr>
        <w:t>
      1) көмірсутектерді барлауға және өндіруге немесе өндіруге арналған келісімшарт бойынша көмірсутектерді барлау немесе өндіру учаскесінің бастапқы кеңістікті шекаралары мемлекеттік жер қойнауы қорын басқару бағдаламасына сәйкес айқындалады;</w:t>
      </w:r>
    </w:p>
    <w:bookmarkEnd w:id="33"/>
    <w:bookmarkStart w:name="z39" w:id="34"/>
    <w:p>
      <w:pPr>
        <w:spacing w:after="0"/>
        <w:ind w:left="0"/>
        <w:jc w:val="both"/>
      </w:pPr>
      <w:r>
        <w:rPr>
          <w:rFonts w:ascii="Times New Roman"/>
          <w:b w:val="false"/>
          <w:i w:val="false"/>
          <w:color w:val="000000"/>
          <w:sz w:val="28"/>
        </w:rPr>
        <w:t>
      2) табылған кенжатынды (кенжатындар жиынтығын) бағалау мақсатында көмірсутектерді барлауға және өндіруге арналған келісімшарт бойынша барлау кезеңін ұзарту кезінде барлау учаскесінің (учаскелерінің) кеңістікті шекаралары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табылған кенжатынды (кенжатындар жиынтығын) бағалау жөніндегі жұмыстарды көздейтін барлау жұмыстарының жобасына толықтыруға сәйкес айқындалады;</w:t>
      </w:r>
    </w:p>
    <w:bookmarkEnd w:id="34"/>
    <w:bookmarkStart w:name="z40" w:id="35"/>
    <w:p>
      <w:pPr>
        <w:spacing w:after="0"/>
        <w:ind w:left="0"/>
        <w:jc w:val="both"/>
      </w:pPr>
      <w:r>
        <w:rPr>
          <w:rFonts w:ascii="Times New Roman"/>
          <w:b w:val="false"/>
          <w:i w:val="false"/>
          <w:color w:val="000000"/>
          <w:sz w:val="28"/>
        </w:rPr>
        <w:t>
      3) табылған кенжатынды (кенжатындар жиынтығын) сынамалап пайдалану мақсатында көмірсутектерді барлауға және өндіруге арналған келісімшарт бойынша барлау кезеңін ұзарту кезінде барлау учаскесінің (учаскелерінің) кеңістікті шекаралары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сынамалап пайдалану жобасымен айқындалады;</w:t>
      </w:r>
    </w:p>
    <w:bookmarkEnd w:id="35"/>
    <w:bookmarkStart w:name="z41" w:id="36"/>
    <w:p>
      <w:pPr>
        <w:spacing w:after="0"/>
        <w:ind w:left="0"/>
        <w:jc w:val="both"/>
      </w:pPr>
      <w:r>
        <w:rPr>
          <w:rFonts w:ascii="Times New Roman"/>
          <w:b w:val="false"/>
          <w:i w:val="false"/>
          <w:color w:val="000000"/>
          <w:sz w:val="28"/>
        </w:rPr>
        <w:t>
      4) көмірсутектерді барлауға және өндіруге арналған келісімшарт бойынша барлау кезеңі аяқталғаннан кейін өндіру учаскесін (учаскелерін) бекіту кезінде (жоғарғы шекараларын қоспағанда) көмірсутектерді өндіру учаскесінің (учаскелерінің) кеңістікті шекаралары жер қойнауын пайдаланушы бекіткен және жер қойнауы мемлекеттік сараптамасының оң қорытындысын алған, геологиялық қорларды есептеу бойынша есеппен айқындалады;</w:t>
      </w:r>
    </w:p>
    <w:bookmarkEnd w:id="36"/>
    <w:bookmarkStart w:name="z42" w:id="37"/>
    <w:p>
      <w:pPr>
        <w:spacing w:after="0"/>
        <w:ind w:left="0"/>
        <w:jc w:val="both"/>
      </w:pPr>
      <w:r>
        <w:rPr>
          <w:rFonts w:ascii="Times New Roman"/>
          <w:b w:val="false"/>
          <w:i w:val="false"/>
          <w:color w:val="000000"/>
          <w:sz w:val="28"/>
        </w:rPr>
        <w:t>
      5) көмірсутектерді барлауға және өндіруге немесе өндіруге арналған келісімшарт бойынша жер қойнауының бастапқы учаскесін ұлғайту мақсатында сұралатын жер қойнауы учаскесінің кеңістікті шекаралары жер қойнауын зерделеу жөніндегі уәкілетті органмен келісу (сұралатын жер қойнауы учаскесінің жер қойнауын пайдаланудан бос болуы тұрғысынан) бойынша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табылған кенжатынның (кенжатындар жиынтығының) болжанатын контурын белгілейтін тиісті базалық жобалау құжатына толықтыруға сәйкес айқындалады;</w:t>
      </w:r>
    </w:p>
    <w:bookmarkEnd w:id="37"/>
    <w:bookmarkStart w:name="z43" w:id="38"/>
    <w:p>
      <w:pPr>
        <w:spacing w:after="0"/>
        <w:ind w:left="0"/>
        <w:jc w:val="both"/>
      </w:pPr>
      <w:r>
        <w:rPr>
          <w:rFonts w:ascii="Times New Roman"/>
          <w:b w:val="false"/>
          <w:i w:val="false"/>
          <w:color w:val="000000"/>
          <w:sz w:val="28"/>
        </w:rPr>
        <w:t xml:space="preserve">
      6) Кодекстің </w:t>
      </w:r>
      <w:r>
        <w:rPr>
          <w:rFonts w:ascii="Times New Roman"/>
          <w:b w:val="false"/>
          <w:i w:val="false"/>
          <w:color w:val="000000"/>
          <w:sz w:val="28"/>
        </w:rPr>
        <w:t>114-бабына</w:t>
      </w:r>
      <w:r>
        <w:rPr>
          <w:rFonts w:ascii="Times New Roman"/>
          <w:b w:val="false"/>
          <w:i w:val="false"/>
          <w:color w:val="000000"/>
          <w:sz w:val="28"/>
        </w:rPr>
        <w:t xml:space="preserve"> сәйкес мемлекетке қайтару арқылы жер қойнауы учаскесі азайтылғаннан кейін жер қойнауын пайдаланушыда қалатын көмірсутектерді барлау немесе өндіру учаскесінің кеңістікті шекараларын жер қойнауын пайдаланушы айқындайды;</w:t>
      </w:r>
    </w:p>
    <w:bookmarkEnd w:id="38"/>
    <w:bookmarkStart w:name="z44" w:id="39"/>
    <w:p>
      <w:pPr>
        <w:spacing w:after="0"/>
        <w:ind w:left="0"/>
        <w:jc w:val="both"/>
      </w:pPr>
      <w:r>
        <w:rPr>
          <w:rFonts w:ascii="Times New Roman"/>
          <w:b w:val="false"/>
          <w:i w:val="false"/>
          <w:color w:val="000000"/>
          <w:sz w:val="28"/>
        </w:rPr>
        <w:t xml:space="preserve">
      7) барлау немесе өндіру учаскелерінің кеңістікті шекаралары Кодекстің </w:t>
      </w:r>
      <w:r>
        <w:rPr>
          <w:rFonts w:ascii="Times New Roman"/>
          <w:b w:val="false"/>
          <w:i w:val="false"/>
          <w:color w:val="000000"/>
          <w:sz w:val="28"/>
        </w:rPr>
        <w:t>115-бабына</w:t>
      </w:r>
      <w:r>
        <w:rPr>
          <w:rFonts w:ascii="Times New Roman"/>
          <w:b w:val="false"/>
          <w:i w:val="false"/>
          <w:color w:val="000000"/>
          <w:sz w:val="28"/>
        </w:rPr>
        <w:t xml:space="preserve"> сәйкес көмірсутектерді барлауға және өндіруге немесе өндіруге арналған келісімшарт бойынша жер қойнауының учаскесі бөлінген жағдайда (жер қойнауының негізгі және бөлінетін учаскесі):</w:t>
      </w:r>
    </w:p>
    <w:bookmarkEnd w:id="39"/>
    <w:p>
      <w:pPr>
        <w:spacing w:after="0"/>
        <w:ind w:left="0"/>
        <w:jc w:val="both"/>
      </w:pPr>
      <w:r>
        <w:rPr>
          <w:rFonts w:ascii="Times New Roman"/>
          <w:b w:val="false"/>
          <w:i w:val="false"/>
          <w:color w:val="000000"/>
          <w:sz w:val="28"/>
        </w:rPr>
        <w:t>
      барлау учаскесінің бір бөлігі бөлінген кезде –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жер қойнауының негізгі және бөлінетін учаскесінде табылған тиісті кенжатынды (кенжатындар жиынтығын) бағалау бойынша жұмыстар жүргізуді көздейтін барлау жұмыстарының жобасына толықтыруға сәйкес;</w:t>
      </w:r>
    </w:p>
    <w:p>
      <w:pPr>
        <w:spacing w:after="0"/>
        <w:ind w:left="0"/>
        <w:jc w:val="both"/>
      </w:pPr>
      <w:r>
        <w:rPr>
          <w:rFonts w:ascii="Times New Roman"/>
          <w:b w:val="false"/>
          <w:i w:val="false"/>
          <w:color w:val="000000"/>
          <w:sz w:val="28"/>
        </w:rPr>
        <w:t>
      барлау учаскесі немесе өндіру учаскесі бөлінген кезде көмірсутектерді барлауға және өндіруге немесе өндіруге арналған келісімшартта көрсетілген, одан бөліну жүргізілетін тиісті жер қойнауының учаскелері бойынша деректер негізінде айқындалады.</w:t>
      </w:r>
    </w:p>
    <w:bookmarkStart w:name="z45" w:id="40"/>
    <w:p>
      <w:pPr>
        <w:spacing w:after="0"/>
        <w:ind w:left="0"/>
        <w:jc w:val="both"/>
      </w:pPr>
      <w:r>
        <w:rPr>
          <w:rFonts w:ascii="Times New Roman"/>
          <w:b w:val="false"/>
          <w:i w:val="false"/>
          <w:color w:val="000000"/>
          <w:sz w:val="28"/>
        </w:rPr>
        <w:t>
      13. Кодекстің Ерекше бөлімінде белгіленген жағдайларда және тәртіппен көмірсутектерді барлауға және өндіруге арналған келісімшартта өзгерістер және толықтырулар енгізу арқылы бірнеше жер қойнауы учаскесі бекітіліп берілуі мүмкін.</w:t>
      </w:r>
    </w:p>
    <w:bookmarkEnd w:id="40"/>
    <w:bookmarkStart w:name="z46" w:id="41"/>
    <w:p>
      <w:pPr>
        <w:spacing w:after="0"/>
        <w:ind w:left="0"/>
        <w:jc w:val="both"/>
      </w:pPr>
      <w:r>
        <w:rPr>
          <w:rFonts w:ascii="Times New Roman"/>
          <w:b w:val="false"/>
          <w:i w:val="false"/>
          <w:color w:val="000000"/>
          <w:sz w:val="28"/>
        </w:rPr>
        <w:t xml:space="preserve">
      14. Жер қойнауы учаскесін түрлендіру Келісімшартқа қосымша жасасу арқылы Кодекстің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 баптарында</w:t>
      </w:r>
      <w:r>
        <w:rPr>
          <w:rFonts w:ascii="Times New Roman"/>
          <w:b w:val="false"/>
          <w:i w:val="false"/>
          <w:color w:val="000000"/>
          <w:sz w:val="28"/>
        </w:rPr>
        <w:t xml:space="preserve"> белгіленген тәртіппен және негіздер бойынша жүргізіледі.</w:t>
      </w:r>
    </w:p>
    <w:bookmarkEnd w:id="41"/>
    <w:bookmarkStart w:name="z47" w:id="42"/>
    <w:p>
      <w:pPr>
        <w:spacing w:after="0"/>
        <w:ind w:left="0"/>
        <w:jc w:val="both"/>
      </w:pPr>
      <w:r>
        <w:rPr>
          <w:rFonts w:ascii="Times New Roman"/>
          <w:b w:val="false"/>
          <w:i w:val="false"/>
          <w:color w:val="000000"/>
          <w:sz w:val="28"/>
        </w:rPr>
        <w:t>
      15. Жер қойнауы учаскесін (егер Келісімшартта бірден артық жер қойнауы учаскесі бекітілсе) немесе оның бөлігін қайтару Кодексте белгіленген тәртіппен Келісімшартқа қосымша жасасу арқылы жүзеге асырылады.</w:t>
      </w:r>
    </w:p>
    <w:bookmarkEnd w:id="42"/>
    <w:bookmarkStart w:name="z48" w:id="43"/>
    <w:p>
      <w:pPr>
        <w:spacing w:after="0"/>
        <w:ind w:left="0"/>
        <w:jc w:val="left"/>
      </w:pPr>
      <w:r>
        <w:rPr>
          <w:rFonts w:ascii="Times New Roman"/>
          <w:b/>
          <w:i w:val="false"/>
          <w:color w:val="000000"/>
        </w:rPr>
        <w:t xml:space="preserve"> 4-бөлім. Құзыретті органның құқықтары</w:t>
      </w:r>
    </w:p>
    <w:bookmarkEnd w:id="43"/>
    <w:bookmarkStart w:name="z49" w:id="44"/>
    <w:p>
      <w:pPr>
        <w:spacing w:after="0"/>
        <w:ind w:left="0"/>
        <w:jc w:val="both"/>
      </w:pPr>
      <w:r>
        <w:rPr>
          <w:rFonts w:ascii="Times New Roman"/>
          <w:b w:val="false"/>
          <w:i w:val="false"/>
          <w:color w:val="000000"/>
          <w:sz w:val="28"/>
        </w:rPr>
        <w:t>
      16. Құзыретті орган:</w:t>
      </w:r>
    </w:p>
    <w:bookmarkEnd w:id="44"/>
    <w:bookmarkStart w:name="z50" w:id="45"/>
    <w:p>
      <w:pPr>
        <w:spacing w:after="0"/>
        <w:ind w:left="0"/>
        <w:jc w:val="both"/>
      </w:pPr>
      <w:r>
        <w:rPr>
          <w:rFonts w:ascii="Times New Roman"/>
          <w:b w:val="false"/>
          <w:i w:val="false"/>
          <w:color w:val="000000"/>
          <w:sz w:val="28"/>
        </w:rPr>
        <w:t>
      1) Кодекстің 3-параграфында көзделген жағдайларда және тәртіппен Келісімшарттың қолданысын мерзімнен бұрын тоқтатуға;</w:t>
      </w:r>
    </w:p>
    <w:bookmarkEnd w:id="45"/>
    <w:bookmarkStart w:name="z51" w:id="46"/>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жағдайларда және тәртіппен Келісімшарт талаптарын өзгертуді және (немесе) толықтыруды талап етуге;</w:t>
      </w:r>
    </w:p>
    <w:bookmarkEnd w:id="46"/>
    <w:bookmarkStart w:name="z52" w:id="47"/>
    <w:p>
      <w:pPr>
        <w:spacing w:after="0"/>
        <w:ind w:left="0"/>
        <w:jc w:val="both"/>
      </w:pPr>
      <w:r>
        <w:rPr>
          <w:rFonts w:ascii="Times New Roman"/>
          <w:b w:val="false"/>
          <w:i w:val="false"/>
          <w:color w:val="000000"/>
          <w:sz w:val="28"/>
        </w:rPr>
        <w:t xml:space="preserve">
      3) Қазақстан Республикасы Энергетика министрінің 2018 жылғы 26 сәуірдегі № 142 бұйрығымен бекітілген Жер қойнауын пайдалануға арналған келісімшарттар, оның ішінде өнімді бөлу туралы келісімдер шарттарының сақталуын бақылауды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16893 болып тіркелген) сәйкес белгіленген тәртіппен жер қойнауын пайдаланушының Келісімшарт талаптарын сақтауына бақылауды жүзеге асыруға;</w:t>
      </w:r>
    </w:p>
    <w:bookmarkEnd w:id="47"/>
    <w:bookmarkStart w:name="z53" w:id="48"/>
    <w:p>
      <w:pPr>
        <w:spacing w:after="0"/>
        <w:ind w:left="0"/>
        <w:jc w:val="both"/>
      </w:pPr>
      <w:r>
        <w:rPr>
          <w:rFonts w:ascii="Times New Roman"/>
          <w:b w:val="false"/>
          <w:i w:val="false"/>
          <w:color w:val="000000"/>
          <w:sz w:val="28"/>
        </w:rPr>
        <w:t xml:space="preserve">
      4) Құзыретті орган Кодекстің </w:t>
      </w:r>
      <w:r>
        <w:rPr>
          <w:rFonts w:ascii="Times New Roman"/>
          <w:b w:val="false"/>
          <w:i w:val="false"/>
          <w:color w:val="000000"/>
          <w:sz w:val="28"/>
        </w:rPr>
        <w:t>149-бабында</w:t>
      </w:r>
      <w:r>
        <w:rPr>
          <w:rFonts w:ascii="Times New Roman"/>
          <w:b w:val="false"/>
          <w:i w:val="false"/>
          <w:color w:val="000000"/>
          <w:sz w:val="28"/>
        </w:rPr>
        <w:t xml:space="preserve"> көзделген тәртіппен және жағдайларда Қазақстан Республикасының тиісті халықаралық шарттары жоқ мемлекетпен келісімге қол жеткізілгенге дейін шекара маңындағы жер қойнауы учаскесінде жер қойнауын пайдалану жөніндегі операцияларды тоқтата тұру туралы шешім қабылдауға құқылы.</w:t>
      </w:r>
    </w:p>
    <w:bookmarkEnd w:id="48"/>
    <w:bookmarkStart w:name="z54" w:id="49"/>
    <w:p>
      <w:pPr>
        <w:spacing w:after="0"/>
        <w:ind w:left="0"/>
        <w:jc w:val="left"/>
      </w:pPr>
      <w:r>
        <w:rPr>
          <w:rFonts w:ascii="Times New Roman"/>
          <w:b/>
          <w:i w:val="false"/>
          <w:color w:val="000000"/>
        </w:rPr>
        <w:t xml:space="preserve"> 5-бөлім. Құзыретті органның міндеттері</w:t>
      </w:r>
    </w:p>
    <w:bookmarkEnd w:id="49"/>
    <w:bookmarkStart w:name="z55" w:id="50"/>
    <w:p>
      <w:pPr>
        <w:spacing w:after="0"/>
        <w:ind w:left="0"/>
        <w:jc w:val="both"/>
      </w:pPr>
      <w:r>
        <w:rPr>
          <w:rFonts w:ascii="Times New Roman"/>
          <w:b w:val="false"/>
          <w:i w:val="false"/>
          <w:color w:val="000000"/>
          <w:sz w:val="28"/>
        </w:rPr>
        <w:t xml:space="preserve">
      17. Жер қойнауын пайдаланушы Жер қойнауы және жер қойнауын пайдалану туралы Қазақстан Республикасының заңнамасында және Келісімшартта көзделген ережелерді орындаған жағдайда, Құзыретті орган Келісімшарт жасасу күніне Жер қойнауы және жер қойнауын пайдалану туралы Қазақстан Республикасының заңнамасында белгіленген жағдайларда, тәртіппен және талаптармен: </w:t>
      </w:r>
    </w:p>
    <w:bookmarkEnd w:id="50"/>
    <w:bookmarkStart w:name="z56" w:id="51"/>
    <w:p>
      <w:pPr>
        <w:spacing w:after="0"/>
        <w:ind w:left="0"/>
        <w:jc w:val="both"/>
      </w:pPr>
      <w:r>
        <w:rPr>
          <w:rFonts w:ascii="Times New Roman"/>
          <w:b w:val="false"/>
          <w:i w:val="false"/>
          <w:color w:val="000000"/>
          <w:sz w:val="28"/>
        </w:rPr>
        <w:t>
      1) барлау кезеңі ұзартылған, сондай-ақ дайындық кезеңі мен өндіру кезеңі бекітілген жағдайларда, Келісімшарттың қолданылу мерзімін ұзартуға;</w:t>
      </w:r>
    </w:p>
    <w:bookmarkEnd w:id="51"/>
    <w:bookmarkStart w:name="z57" w:id="52"/>
    <w:p>
      <w:pPr>
        <w:spacing w:after="0"/>
        <w:ind w:left="0"/>
        <w:jc w:val="both"/>
      </w:pPr>
      <w:r>
        <w:rPr>
          <w:rFonts w:ascii="Times New Roman"/>
          <w:b w:val="false"/>
          <w:i w:val="false"/>
          <w:color w:val="000000"/>
          <w:sz w:val="28"/>
        </w:rPr>
        <w:t>
      2) Келісімшартта өндіру учаскесін (учаскелерін) бекітуге;</w:t>
      </w:r>
    </w:p>
    <w:bookmarkEnd w:id="52"/>
    <w:bookmarkStart w:name="z58" w:id="53"/>
    <w:p>
      <w:pPr>
        <w:spacing w:after="0"/>
        <w:ind w:left="0"/>
        <w:jc w:val="both"/>
      </w:pPr>
      <w:r>
        <w:rPr>
          <w:rFonts w:ascii="Times New Roman"/>
          <w:b w:val="false"/>
          <w:i w:val="false"/>
          <w:color w:val="000000"/>
          <w:sz w:val="28"/>
        </w:rPr>
        <w:t>
      3) жер қойнауы учаскесін түрлендіруді жүзеге асыруға міндеттенеді.</w:t>
      </w:r>
    </w:p>
    <w:bookmarkEnd w:id="53"/>
    <w:bookmarkStart w:name="z59" w:id="54"/>
    <w:p>
      <w:pPr>
        <w:spacing w:after="0"/>
        <w:ind w:left="0"/>
        <w:jc w:val="left"/>
      </w:pPr>
      <w:r>
        <w:rPr>
          <w:rFonts w:ascii="Times New Roman"/>
          <w:b/>
          <w:i w:val="false"/>
          <w:color w:val="000000"/>
        </w:rPr>
        <w:t xml:space="preserve"> 6-бөлім. Жер қойнауын пайдаланушының құқықтары</w:t>
      </w:r>
    </w:p>
    <w:bookmarkEnd w:id="54"/>
    <w:bookmarkStart w:name="z60" w:id="55"/>
    <w:p>
      <w:pPr>
        <w:spacing w:after="0"/>
        <w:ind w:left="0"/>
        <w:jc w:val="both"/>
      </w:pPr>
      <w:r>
        <w:rPr>
          <w:rFonts w:ascii="Times New Roman"/>
          <w:b w:val="false"/>
          <w:i w:val="false"/>
          <w:color w:val="000000"/>
          <w:sz w:val="28"/>
        </w:rPr>
        <w:t>
      18. Қазақстан Республикасының жер қойнауы және жер қойнауын пайдалану туралы заңнамасында және Келісімшартта көзделген ережелерді сақтаған кезде жер қойнауын пайдаланушы:</w:t>
      </w:r>
    </w:p>
    <w:bookmarkEnd w:id="55"/>
    <w:p>
      <w:pPr>
        <w:spacing w:after="0"/>
        <w:ind w:left="0"/>
        <w:jc w:val="both"/>
      </w:pPr>
      <w:r>
        <w:rPr>
          <w:rFonts w:ascii="Times New Roman"/>
          <w:b w:val="false"/>
          <w:i w:val="false"/>
          <w:color w:val="000000"/>
          <w:sz w:val="28"/>
        </w:rPr>
        <w:t>
      1) кәсіпкерлік мақсатта бөлінген жер қойнауы учаскесі шегінде жер қойнауын өтеулі негізде пайдалануға;</w:t>
      </w:r>
    </w:p>
    <w:p>
      <w:pPr>
        <w:spacing w:after="0"/>
        <w:ind w:left="0"/>
        <w:jc w:val="both"/>
      </w:pPr>
      <w:r>
        <w:rPr>
          <w:rFonts w:ascii="Times New Roman"/>
          <w:b w:val="false"/>
          <w:i w:val="false"/>
          <w:color w:val="000000"/>
          <w:sz w:val="28"/>
        </w:rPr>
        <w:t xml:space="preserve">
      2) өз қалауынша өз қызметінің нәтижелерін, оның ішінде өндірілген көмірсутектерді пайдалануға, егер </w:t>
      </w:r>
      <w:r>
        <w:rPr>
          <w:rFonts w:ascii="Times New Roman"/>
          <w:b w:val="false"/>
          <w:i w:val="false"/>
          <w:color w:val="000000"/>
          <w:sz w:val="28"/>
        </w:rPr>
        <w:t>Кодексте</w:t>
      </w:r>
      <w:r>
        <w:rPr>
          <w:rFonts w:ascii="Times New Roman"/>
          <w:b w:val="false"/>
          <w:i w:val="false"/>
          <w:color w:val="000000"/>
          <w:sz w:val="28"/>
        </w:rPr>
        <w:t xml:space="preserve"> немесе Келісімшартта басқасы көзделмесе;</w:t>
      </w:r>
    </w:p>
    <w:p>
      <w:pPr>
        <w:spacing w:after="0"/>
        <w:ind w:left="0"/>
        <w:jc w:val="both"/>
      </w:pPr>
      <w:r>
        <w:rPr>
          <w:rFonts w:ascii="Times New Roman"/>
          <w:b w:val="false"/>
          <w:i w:val="false"/>
          <w:color w:val="000000"/>
          <w:sz w:val="28"/>
        </w:rPr>
        <w:t>
      3) жер қойнауы учаскесінің аумағында, ал қажет болғанда жер қойнауын пайдаланушыға белгіленген тәртіппен ұсынылған басқа жер учаскелерінде жұмыстарды жүзеге асыру үшін қажетті өндірістік және әлеуметтік сала объектілерін салуға, сондай-ақ шарттардың негізінде жер қойнауы учаскесіндегі әріоның шегінен тыс жердегібаршаға ортақ объектілерді және коммуникацияларды пайдалануға;</w:t>
      </w:r>
    </w:p>
    <w:p>
      <w:pPr>
        <w:spacing w:after="0"/>
        <w:ind w:left="0"/>
        <w:jc w:val="both"/>
      </w:pPr>
      <w:r>
        <w:rPr>
          <w:rFonts w:ascii="Times New Roman"/>
          <w:b w:val="false"/>
          <w:i w:val="false"/>
          <w:color w:val="000000"/>
          <w:sz w:val="28"/>
        </w:rPr>
        <w:t>
      4) Келісімшарт бойынша операторды тағайындауға;</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және шарттармен барлауға немесе өндіруге арналған барлық учаскені қайтару арқылы жер қойнауын пайдалану жөніндегі операцияларды мерзімінен бұрын тоқтатуға;</w:t>
      </w:r>
    </w:p>
    <w:p>
      <w:pPr>
        <w:spacing w:after="0"/>
        <w:ind w:left="0"/>
        <w:jc w:val="both"/>
      </w:pPr>
      <w:r>
        <w:rPr>
          <w:rFonts w:ascii="Times New Roman"/>
          <w:b w:val="false"/>
          <w:i w:val="false"/>
          <w:color w:val="000000"/>
          <w:sz w:val="28"/>
        </w:rPr>
        <w:t xml:space="preserve">
      6) барлау кезеңі ішінде және </w:t>
      </w:r>
      <w:r>
        <w:rPr>
          <w:rFonts w:ascii="Times New Roman"/>
          <w:b w:val="false"/>
          <w:i w:val="false"/>
          <w:color w:val="000000"/>
          <w:sz w:val="28"/>
        </w:rPr>
        <w:t>Кодексте</w:t>
      </w:r>
      <w:r>
        <w:rPr>
          <w:rFonts w:ascii="Times New Roman"/>
          <w:b w:val="false"/>
          <w:i w:val="false"/>
          <w:color w:val="000000"/>
          <w:sz w:val="28"/>
        </w:rPr>
        <w:t xml:space="preserve"> белгіленген шектеулерді ескере отырып, аумақта көмірсутектерді барлау жөніндегі жұмыстардың кез келген түрлерін жүргізуге;</w:t>
      </w:r>
    </w:p>
    <w:p>
      <w:pPr>
        <w:spacing w:after="0"/>
        <w:ind w:left="0"/>
        <w:jc w:val="both"/>
      </w:pPr>
      <w:r>
        <w:rPr>
          <w:rFonts w:ascii="Times New Roman"/>
          <w:b w:val="false"/>
          <w:i w:val="false"/>
          <w:color w:val="000000"/>
          <w:sz w:val="28"/>
        </w:rPr>
        <w:t xml:space="preserve">
      7) дайындық кезеңі ішінде </w:t>
      </w:r>
      <w:r>
        <w:rPr>
          <w:rFonts w:ascii="Times New Roman"/>
          <w:b w:val="false"/>
          <w:i w:val="false"/>
          <w:color w:val="000000"/>
          <w:sz w:val="28"/>
        </w:rPr>
        <w:t>Кодексте</w:t>
      </w:r>
      <w:r>
        <w:rPr>
          <w:rFonts w:ascii="Times New Roman"/>
          <w:b w:val="false"/>
          <w:i w:val="false"/>
          <w:color w:val="000000"/>
          <w:sz w:val="28"/>
        </w:rPr>
        <w:t xml:space="preserve"> және Қазақстан Республикасының өзге де заңдарында көзделген кен орнын игеру жобасы сараптамаларын әзірлеуді, бекітуді және жүргізуді, сондай-ақ (қажеттілік болса) көмірсутектер кен орнын жайластыруды жүзеге асыруға;</w:t>
      </w:r>
    </w:p>
    <w:p>
      <w:pPr>
        <w:spacing w:after="0"/>
        <w:ind w:left="0"/>
        <w:jc w:val="both"/>
      </w:pPr>
      <w:r>
        <w:rPr>
          <w:rFonts w:ascii="Times New Roman"/>
          <w:b w:val="false"/>
          <w:i w:val="false"/>
          <w:color w:val="000000"/>
          <w:sz w:val="28"/>
        </w:rPr>
        <w:t>
      8) өндіру кезеңі ішінде кез келген көмірсутектерді өндіруді жүзеге асыруға, сондай-ақ көмірсутектер кен орнының геологиялық құрылымын және қорларын нақтылау мақсатында өндіру учаскесін жете зерттеуді (жете барлауды) жүргізуге;</w:t>
      </w:r>
    </w:p>
    <w:p>
      <w:pPr>
        <w:spacing w:after="0"/>
        <w:ind w:left="0"/>
        <w:jc w:val="both"/>
      </w:pPr>
      <w:r>
        <w:rPr>
          <w:rFonts w:ascii="Times New Roman"/>
          <w:b w:val="false"/>
          <w:i w:val="false"/>
          <w:color w:val="000000"/>
          <w:sz w:val="28"/>
        </w:rPr>
        <w:t>
      9) барлау немесе өндіру кезеңі аяқталғанға дейін кез келген уақытта құрылыстарды, жабдықтарды, ұңғымаларды және өзге де мүлікті қоса алғанда, жер қойнауын пайдалану жөніндегі операцияларды жүргізу кезінде пайдаланылатын жекелеген технологиялық объектілерді консервациялауды немесе жоюды жүргізуге;</w:t>
      </w:r>
    </w:p>
    <w:p>
      <w:pPr>
        <w:spacing w:after="0"/>
        <w:ind w:left="0"/>
        <w:jc w:val="both"/>
      </w:pPr>
      <w:r>
        <w:rPr>
          <w:rFonts w:ascii="Times New Roman"/>
          <w:b w:val="false"/>
          <w:i w:val="false"/>
          <w:color w:val="000000"/>
          <w:sz w:val="28"/>
        </w:rPr>
        <w:t>
      10) барлау кезеңін ұзартуға, сондай-ақ өндіру учаскесін және өндіру кезеңін не дайындық кезеңін бекітіп берууге өтініштер беруге;</w:t>
      </w:r>
    </w:p>
    <w:p>
      <w:pPr>
        <w:spacing w:after="0"/>
        <w:ind w:left="0"/>
        <w:jc w:val="both"/>
      </w:pPr>
      <w:r>
        <w:rPr>
          <w:rFonts w:ascii="Times New Roman"/>
          <w:b w:val="false"/>
          <w:i w:val="false"/>
          <w:color w:val="000000"/>
          <w:sz w:val="28"/>
        </w:rPr>
        <w:t>
      11) өндіру кезеңін ұзартуға арналған өтініштер беруге;</w:t>
      </w:r>
    </w:p>
    <w:p>
      <w:pPr>
        <w:spacing w:after="0"/>
        <w:ind w:left="0"/>
        <w:jc w:val="both"/>
      </w:pPr>
      <w:r>
        <w:rPr>
          <w:rFonts w:ascii="Times New Roman"/>
          <w:b w:val="false"/>
          <w:i w:val="false"/>
          <w:color w:val="000000"/>
          <w:sz w:val="28"/>
        </w:rPr>
        <w:t>
      12) жер қойнауы учаскесін түрлендіруге өтініштер беруге;</w:t>
      </w:r>
    </w:p>
    <w:p>
      <w:pPr>
        <w:spacing w:after="0"/>
        <w:ind w:left="0"/>
        <w:jc w:val="both"/>
      </w:pPr>
      <w:r>
        <w:rPr>
          <w:rFonts w:ascii="Times New Roman"/>
          <w:b w:val="false"/>
          <w:i w:val="false"/>
          <w:color w:val="000000"/>
          <w:sz w:val="28"/>
        </w:rPr>
        <w:t>
      13) арнайы рұқсаттарды немесе лицензияларды алмай, көмірсутектерді өндіру кезінде жерасты суларын ілеспе шығаруды жүзеге асыруға құқылы. Ілеспе шығарылған жерасты суларды одан әрі пайдалану Қазақстан Республикасының су және экологиялық заңнамасына сәйкес жүзеге асырылады;</w:t>
      </w:r>
    </w:p>
    <w:p>
      <w:pPr>
        <w:spacing w:after="0"/>
        <w:ind w:left="0"/>
        <w:jc w:val="both"/>
      </w:pPr>
      <w:r>
        <w:rPr>
          <w:rFonts w:ascii="Times New Roman"/>
          <w:b w:val="false"/>
          <w:i w:val="false"/>
          <w:color w:val="000000"/>
          <w:sz w:val="28"/>
        </w:rPr>
        <w:t>
      14) Келісімшарттың қолданысын құзыретті органның мерзімінен бұрын тоқтатуының заңдылығын ол тиісті хабарламаны алған күнінен бастап екі ай ішінде сотта даулауға;</w:t>
      </w:r>
    </w:p>
    <w:p>
      <w:pPr>
        <w:spacing w:after="0"/>
        <w:ind w:left="0"/>
        <w:jc w:val="both"/>
      </w:pPr>
      <w:r>
        <w:rPr>
          <w:rFonts w:ascii="Times New Roman"/>
          <w:b w:val="false"/>
          <w:i w:val="false"/>
          <w:color w:val="000000"/>
          <w:sz w:val="28"/>
        </w:rPr>
        <w:t xml:space="preserve">
      15) Кодекстің </w:t>
      </w:r>
      <w:r>
        <w:rPr>
          <w:rFonts w:ascii="Times New Roman"/>
          <w:b w:val="false"/>
          <w:i w:val="false"/>
          <w:color w:val="000000"/>
          <w:sz w:val="28"/>
        </w:rPr>
        <w:t>28-1-бабына</w:t>
      </w:r>
      <w:r>
        <w:rPr>
          <w:rFonts w:ascii="Times New Roman"/>
          <w:b w:val="false"/>
          <w:i w:val="false"/>
          <w:color w:val="000000"/>
          <w:sz w:val="28"/>
        </w:rPr>
        <w:t xml:space="preserve"> сәйкес жергілікті өндірушілерді қолдауға бағытталған көмірсутектер саласындағы кәсіпкерлікті ынталандыру туралы келісімді ерікті негізде жасасуға;</w:t>
      </w:r>
    </w:p>
    <w:p>
      <w:pPr>
        <w:spacing w:after="0"/>
        <w:ind w:left="0"/>
        <w:jc w:val="both"/>
      </w:pPr>
      <w:r>
        <w:rPr>
          <w:rFonts w:ascii="Times New Roman"/>
          <w:b w:val="false"/>
          <w:i w:val="false"/>
          <w:color w:val="000000"/>
          <w:sz w:val="28"/>
        </w:rPr>
        <w:t xml:space="preserve">
      16) Кодекстің </w:t>
      </w:r>
      <w:r>
        <w:rPr>
          <w:rFonts w:ascii="Times New Roman"/>
          <w:b w:val="false"/>
          <w:i w:val="false"/>
          <w:color w:val="000000"/>
          <w:sz w:val="28"/>
        </w:rPr>
        <w:t>123-бабында</w:t>
      </w:r>
      <w:r>
        <w:rPr>
          <w:rFonts w:ascii="Times New Roman"/>
          <w:b w:val="false"/>
          <w:i w:val="false"/>
          <w:color w:val="000000"/>
          <w:sz w:val="28"/>
        </w:rPr>
        <w:t xml:space="preserve"> көзделген шарттар бір мезгілде сақталған жағдайда барлауға және өндіруге арналған жұмыс бағдарламасында көзделген ұңғыманы бұрғылаудан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56"/>
    <w:p>
      <w:pPr>
        <w:spacing w:after="0"/>
        <w:ind w:left="0"/>
        <w:jc w:val="left"/>
      </w:pPr>
      <w:r>
        <w:rPr>
          <w:rFonts w:ascii="Times New Roman"/>
          <w:b/>
          <w:i w:val="false"/>
          <w:color w:val="000000"/>
        </w:rPr>
        <w:t xml:space="preserve"> 7-бөлім. Жер қойнауын пайдаланушының міндеттері</w:t>
      </w:r>
    </w:p>
    <w:bookmarkEnd w:id="56"/>
    <w:bookmarkStart w:name="z76" w:id="57"/>
    <w:p>
      <w:pPr>
        <w:spacing w:after="0"/>
        <w:ind w:left="0"/>
        <w:jc w:val="both"/>
      </w:pPr>
      <w:r>
        <w:rPr>
          <w:rFonts w:ascii="Times New Roman"/>
          <w:b w:val="false"/>
          <w:i w:val="false"/>
          <w:color w:val="000000"/>
          <w:sz w:val="28"/>
        </w:rPr>
        <w:t>
      19. Жер қойнауын пайдаланушы жер қойнауы учаскесін Келісімшартта көзделген мақсаттарда ғана пайдалануға міндетті.</w:t>
      </w:r>
    </w:p>
    <w:bookmarkEnd w:id="57"/>
    <w:bookmarkStart w:name="z729" w:id="58"/>
    <w:p>
      <w:pPr>
        <w:spacing w:after="0"/>
        <w:ind w:left="0"/>
        <w:jc w:val="both"/>
      </w:pPr>
      <w:r>
        <w:rPr>
          <w:rFonts w:ascii="Times New Roman"/>
          <w:b w:val="false"/>
          <w:i w:val="false"/>
          <w:color w:val="000000"/>
          <w:sz w:val="28"/>
        </w:rPr>
        <w:t>
      19-1. Жер қойнауын пайдаланушы Келісімшарт тіркелген күннен бастап бір жыл ішінде барлау жұмыстарының жобасын жасайды.</w:t>
      </w:r>
    </w:p>
    <w:bookmarkEnd w:id="58"/>
    <w:p>
      <w:pPr>
        <w:spacing w:after="0"/>
        <w:ind w:left="0"/>
        <w:jc w:val="both"/>
      </w:pPr>
      <w:r>
        <w:rPr>
          <w:rFonts w:ascii="Times New Roman"/>
          <w:b w:val="false"/>
          <w:i w:val="false"/>
          <w:color w:val="000000"/>
          <w:sz w:val="28"/>
        </w:rPr>
        <w:t xml:space="preserve">
      Барлау жұмыстарының жобасы жасалғаннан кейін Кодекстің </w:t>
      </w:r>
      <w:r>
        <w:rPr>
          <w:rFonts w:ascii="Times New Roman"/>
          <w:b w:val="false"/>
          <w:i w:val="false"/>
          <w:color w:val="000000"/>
          <w:sz w:val="28"/>
        </w:rPr>
        <w:t>140-бабына</w:t>
      </w:r>
      <w:r>
        <w:rPr>
          <w:rFonts w:ascii="Times New Roman"/>
          <w:b w:val="false"/>
          <w:i w:val="false"/>
          <w:color w:val="000000"/>
          <w:sz w:val="28"/>
        </w:rPr>
        <w:t xml:space="preserve"> сәйкес көмірсутектер бойынша жер қойнауын пайдалану саласындағы базалық жобалау құжаттарына мемлекеттік сараптама жасалуға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Келісімшарт 19-1-тармақпен толықтырылды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27" w:id="59"/>
    <w:p>
      <w:pPr>
        <w:spacing w:after="0"/>
        <w:ind w:left="0"/>
        <w:jc w:val="both"/>
      </w:pPr>
      <w:r>
        <w:rPr>
          <w:rFonts w:ascii="Times New Roman"/>
          <w:b w:val="false"/>
          <w:i w:val="false"/>
          <w:color w:val="000000"/>
          <w:sz w:val="28"/>
        </w:rPr>
        <w:t xml:space="preserve">
      19-2. Келісімшарттың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келісімшартты қолданылу мерзімі аяқталған кезде, технологиялық объектілерді консервациялауға немесе жоюға және жер қойнауын пайдаланудың салдарларына байланысты операцияларды қоспағанда, жер қойнауын пайдаланушы жер қойнауын пайдалану жөніндегі кез келген операцияларды тоқтатуға міндетті.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Келісімшарт 19-2-тармақпен толықтырылды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7" w:id="60"/>
    <w:p>
      <w:pPr>
        <w:spacing w:after="0"/>
        <w:ind w:left="0"/>
        <w:jc w:val="both"/>
      </w:pPr>
      <w:r>
        <w:rPr>
          <w:rFonts w:ascii="Times New Roman"/>
          <w:b w:val="false"/>
          <w:i w:val="false"/>
          <w:color w:val="000000"/>
          <w:sz w:val="28"/>
        </w:rPr>
        <w:t>
      20. Қазақстан Республикасының ерекше қорғалатын табиғи аумақтар саласындағы заңнамасына сәйкес экологиялық, ғылыми, тарихи-мәдени және рекреациялық жағынан ерекше құнды геологиялық, геоморфологиялық және гидрогеологиялық объектілер табылған жағдайда жер қойнауын пайдаланушы жер қойнауы учаскесінде жұмыстарды дереу тоқтатуға және бұл туралы жер қойнауын зерттеу жөніндегі уәкілетті органды және қоршаған ортаны қорғау саласындағы уәкілетті органды жазбаша хабардар етуге міндетті.</w:t>
      </w:r>
    </w:p>
    <w:bookmarkEnd w:id="60"/>
    <w:bookmarkStart w:name="z78" w:id="61"/>
    <w:p>
      <w:pPr>
        <w:spacing w:after="0"/>
        <w:ind w:left="0"/>
        <w:jc w:val="both"/>
      </w:pPr>
      <w:r>
        <w:rPr>
          <w:rFonts w:ascii="Times New Roman"/>
          <w:b w:val="false"/>
          <w:i w:val="false"/>
          <w:color w:val="000000"/>
          <w:sz w:val="28"/>
        </w:rPr>
        <w:t>
      21. Жер қойнауын пайдаланушы барлау кезеңінде жұмыстардың көлемін, сипатын және орындау мерзімін қамтитын және барлау кезеңінде жер қойнауы учаскесінде жұмыстардың көлемі мен түрлері бойынша ең аз талаптарға сәйкес келетін жұмыстар бағдарламасын әзірлейді және оны Келісімшартқа оның ажырамас бөлігі ретінде қоса ұсынады.</w:t>
      </w:r>
    </w:p>
    <w:bookmarkEnd w:id="61"/>
    <w:bookmarkStart w:name="z1103" w:id="62"/>
    <w:p>
      <w:pPr>
        <w:spacing w:after="0"/>
        <w:ind w:left="0"/>
        <w:jc w:val="both"/>
      </w:pPr>
      <w:r>
        <w:rPr>
          <w:rFonts w:ascii="Times New Roman"/>
          <w:b w:val="false"/>
          <w:i w:val="false"/>
          <w:color w:val="000000"/>
          <w:sz w:val="28"/>
        </w:rPr>
        <w:t xml:space="preserve">
      21-1. Кодекстің 117-бабының </w:t>
      </w:r>
      <w:r>
        <w:rPr>
          <w:rFonts w:ascii="Times New Roman"/>
          <w:b w:val="false"/>
          <w:i w:val="false"/>
          <w:color w:val="000000"/>
          <w:sz w:val="28"/>
        </w:rPr>
        <w:t>3-2-тармағына</w:t>
      </w:r>
      <w:r>
        <w:rPr>
          <w:rFonts w:ascii="Times New Roman"/>
          <w:b w:val="false"/>
          <w:i w:val="false"/>
          <w:color w:val="000000"/>
          <w:sz w:val="28"/>
        </w:rPr>
        <w:t xml:space="preserve"> сәйкес барлау кезеңі ұзартылған жағдайда жер қойнауын пайдаланушы:</w:t>
      </w:r>
    </w:p>
    <w:bookmarkEnd w:id="62"/>
    <w:p>
      <w:pPr>
        <w:spacing w:after="0"/>
        <w:ind w:left="0"/>
        <w:jc w:val="both"/>
      </w:pPr>
      <w:r>
        <w:rPr>
          <w:rFonts w:ascii="Times New Roman"/>
          <w:b w:val="false"/>
          <w:i w:val="false"/>
          <w:color w:val="000000"/>
          <w:sz w:val="28"/>
        </w:rPr>
        <w:t xml:space="preserve">
      1) Кодекстің 117-бабы </w:t>
      </w:r>
      <w:r>
        <w:rPr>
          <w:rFonts w:ascii="Times New Roman"/>
          <w:b w:val="false"/>
          <w:i w:val="false"/>
          <w:color w:val="000000"/>
          <w:sz w:val="28"/>
        </w:rPr>
        <w:t>3-2-тармағының</w:t>
      </w:r>
      <w:r>
        <w:rPr>
          <w:rFonts w:ascii="Times New Roman"/>
          <w:b w:val="false"/>
          <w:i w:val="false"/>
          <w:color w:val="000000"/>
          <w:sz w:val="28"/>
        </w:rPr>
        <w:t xml:space="preserve"> екінші бөлігіне сәйкес екінші деңгейдегі банкте орналастырылған қаражатты Келісімшартқа 1-1-қосымшаға сәйкес барлау кезеңін ұзарту жағдайындағы жұмыс бағдарламасын орындауға ғана пайдалануға;</w:t>
      </w:r>
    </w:p>
    <w:p>
      <w:pPr>
        <w:spacing w:after="0"/>
        <w:ind w:left="0"/>
        <w:jc w:val="both"/>
      </w:pPr>
      <w:r>
        <w:rPr>
          <w:rFonts w:ascii="Times New Roman"/>
          <w:b w:val="false"/>
          <w:i w:val="false"/>
          <w:color w:val="000000"/>
          <w:sz w:val="28"/>
        </w:rPr>
        <w:t>
      2) егер осы тармақтың 1) тармақшасында көрсетілген қаражат Келісімшартқа 1-1-қосымшаға сәйкес барлау жұмыстарын орындауға арналған бағдарламада көзделген барлау жұмыстарын орындауға жатпайтын мақсаттарға пайдаланылған жағдайда, құзыретті органның талабы бойынша мемлекеттік бюджетке тең соманы төлеуге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Келісімшарт 21-1-тармақпен толықтырылды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3"/>
    <w:p>
      <w:pPr>
        <w:spacing w:after="0"/>
        <w:ind w:left="0"/>
        <w:jc w:val="both"/>
      </w:pPr>
      <w:r>
        <w:rPr>
          <w:rFonts w:ascii="Times New Roman"/>
          <w:b w:val="false"/>
          <w:i w:val="false"/>
          <w:color w:val="000000"/>
          <w:sz w:val="28"/>
        </w:rPr>
        <w:t>
      22. Өндіру кезеңі ішінде, екінші жылдан бастап жер қойнауын пайдаланушы жыл сайын:</w:t>
      </w:r>
    </w:p>
    <w:bookmarkEnd w:id="63"/>
    <w:p>
      <w:pPr>
        <w:spacing w:after="0"/>
        <w:ind w:left="0"/>
        <w:jc w:val="both"/>
      </w:pPr>
      <w:r>
        <w:rPr>
          <w:rFonts w:ascii="Times New Roman"/>
          <w:b w:val="false"/>
          <w:i w:val="false"/>
          <w:color w:val="000000"/>
          <w:sz w:val="28"/>
        </w:rPr>
        <w:t xml:space="preserve">
      1) Қазақстан Республикасы Энергетика министрінің 2018 жылғы 15 мамырдағы № 185 және Қазақстан Республикасы Білім және ғылым министрінің 2018 жылғы 17 мамырдағы № 211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қағидаларына (Нормативтік құқықтық актілерді мемлекеттік тіркеу тізілімінде № 17020 болып тіркелген) сәйкес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қазақстандық кадрларды оқытуды қаржыландыруды жүзеге асыруға;</w:t>
      </w:r>
    </w:p>
    <w:p>
      <w:pPr>
        <w:spacing w:after="0"/>
        <w:ind w:left="0"/>
        <w:jc w:val="both"/>
      </w:pPr>
      <w:r>
        <w:rPr>
          <w:rFonts w:ascii="Times New Roman"/>
          <w:b w:val="false"/>
          <w:i w:val="false"/>
          <w:color w:val="000000"/>
          <w:sz w:val="28"/>
        </w:rPr>
        <w:t xml:space="preserve">
      2) Қазақстан Республикасы Энергетика министрінің 2018 жылғы 31 мамырдағы № 222 және Қазақстан Республикасы Білім және ғылым министрінің 2018 жылғы 31 мамырдағы № 244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Жер қойнауын пайдаланушылардың көмірсутектерді және уранды өндіру кезеңінде ғылыми-зерттеу, ғылыми-техникалық және (немесе) тәжірибелік-конструкторлық жұмыстарды қаржыландыру қағидаларына (Нормативтік құқықтық актілерді мемлекеттік тіркеу тізілімінде № 17096 болып тіркелген) сәйкес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Қазақстан Республикасының аумағында ғылыми-зерттеу, ғылыми-техникалық және (немесе) тәжірибелік-конструкторлық жұмыстарды қаржыландыруды жүзеге асыруға;</w:t>
      </w:r>
    </w:p>
    <w:p>
      <w:pPr>
        <w:spacing w:after="0"/>
        <w:ind w:left="0"/>
        <w:jc w:val="both"/>
      </w:pPr>
      <w:r>
        <w:rPr>
          <w:rFonts w:ascii="Times New Roman"/>
          <w:b w:val="false"/>
          <w:i w:val="false"/>
          <w:color w:val="000000"/>
          <w:sz w:val="28"/>
        </w:rPr>
        <w:t>
      3) алдыңғы жылдың қорытындылары бойынша көмірсутектерді өндіру кезеңінде Келісімшарт бойынша инвестициялардың бір пайызы мөлшерінде өңірдің әлеуметтік-экономикалық дамуын және оның инфрақұрылымын дамытуды қаржыландыруды жүзеге асыруға міндетті. Бұл ретте жер қойнауын пайдаланушының сарқылып жатқан көмірсутектер кен орны бойынша өңірдің әлеуметтік-экономикалық дамуын және оның инфрақұрылымын дамытуды қаржыландыру осындай сарқылып жатқан кен орнын игеруге қосымша инвестицияларды жүзеге асыру үшін Келісімшарттың 23-1 тармағымен көзделген соманың пайдаланбаған қалдығы мөлшерінде жүзеге асырылады.</w:t>
      </w:r>
    </w:p>
    <w:p>
      <w:pPr>
        <w:spacing w:after="0"/>
        <w:ind w:left="0"/>
        <w:jc w:val="both"/>
      </w:pPr>
      <w:r>
        <w:rPr>
          <w:rFonts w:ascii="Times New Roman"/>
          <w:b w:val="false"/>
          <w:i w:val="false"/>
          <w:color w:val="000000"/>
          <w:sz w:val="28"/>
        </w:rPr>
        <w:t xml:space="preserve">
      Өңірдің әлеуметтік-экономикалық дамуын және оның инфрақұрылымын дамыту шығыстарын қаржыландыруға жер қойнауын пайдаланушының өңірдің әлеуметтік инфрақұрылымы объектілерін дамытуға және қолдауға арналған шығыстары, сондай-ақ осы мақсаттарда оның мемлекеттік бюджетке аударатын қаражаты жатады. </w:t>
      </w:r>
    </w:p>
    <w:p>
      <w:pPr>
        <w:spacing w:after="0"/>
        <w:ind w:left="0"/>
        <w:jc w:val="both"/>
      </w:pPr>
      <w:r>
        <w:rPr>
          <w:rFonts w:ascii="Times New Roman"/>
          <w:b w:val="false"/>
          <w:i w:val="false"/>
          <w:color w:val="000000"/>
          <w:sz w:val="28"/>
        </w:rPr>
        <w:t>
      Белгіленген минимумнан асатын, осы тармаққа сәйкес жүзеге асырылған қаржыландыру көлемі жер қойнауын пайдаланушының тиісті міндеттемелерін орындауы есебіне келесі жылы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 w:id="64"/>
    <w:p>
      <w:pPr>
        <w:spacing w:after="0"/>
        <w:ind w:left="0"/>
        <w:jc w:val="both"/>
      </w:pPr>
      <w:r>
        <w:rPr>
          <w:rFonts w:ascii="Times New Roman"/>
          <w:b w:val="false"/>
          <w:i w:val="false"/>
          <w:color w:val="000000"/>
          <w:sz w:val="28"/>
        </w:rPr>
        <w:t xml:space="preserve">
      23.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пайдаланушыларды, сондай-ақ жер қойнауын пайдалану құқығы бар, дауыс беретін акцияларының (қатысу үлестерінің) елу және одан да көп пайызы ұлттық компанияға тікелей немесе жанама түрде тиесілі заңды тұлғаларды қоспағанда,  жер қойнауын пайдаланушы және оның мердігерлері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алуды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17122 болып тіркелген)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сәйкес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04" w:id="65"/>
    <w:p>
      <w:pPr>
        <w:spacing w:after="0"/>
        <w:ind w:left="0"/>
        <w:jc w:val="both"/>
      </w:pPr>
      <w:r>
        <w:rPr>
          <w:rFonts w:ascii="Times New Roman"/>
          <w:b w:val="false"/>
          <w:i w:val="false"/>
          <w:color w:val="000000"/>
          <w:sz w:val="28"/>
        </w:rPr>
        <w:t xml:space="preserve">
      23-1. Сарқылып жатқан кен орнында көмірсутектерді өндіруді жүзеге асыратын жер қойнауын пайдаланушы осындай сарқылып жатқан кен орнын игеру үшін инвестициялық міндеттемені және (немесе) Келісімшарттың </w:t>
      </w:r>
      <w:r>
        <w:rPr>
          <w:rFonts w:ascii="Times New Roman"/>
          <w:b w:val="false"/>
          <w:i w:val="false"/>
          <w:color w:val="000000"/>
          <w:sz w:val="28"/>
        </w:rPr>
        <w:t>22-тармағының</w:t>
      </w:r>
      <w:r>
        <w:rPr>
          <w:rFonts w:ascii="Times New Roman"/>
          <w:b w:val="false"/>
          <w:i w:val="false"/>
          <w:color w:val="000000"/>
          <w:sz w:val="28"/>
        </w:rPr>
        <w:t xml:space="preserve"> 3) тармақшасында белгіленген тәртіппен өңірді әлеуметтік-экономикалық дамытуды Кодекстің </w:t>
      </w:r>
      <w:r>
        <w:rPr>
          <w:rFonts w:ascii="Times New Roman"/>
          <w:b w:val="false"/>
          <w:i w:val="false"/>
          <w:color w:val="000000"/>
          <w:sz w:val="28"/>
        </w:rPr>
        <w:t>153-1 бабына</w:t>
      </w:r>
      <w:r>
        <w:rPr>
          <w:rFonts w:ascii="Times New Roman"/>
          <w:b w:val="false"/>
          <w:i w:val="false"/>
          <w:color w:val="000000"/>
          <w:sz w:val="28"/>
        </w:rPr>
        <w:t xml:space="preserve"> сәйкес белгіленген инвестициялау коэффициентінің көбейтіндісі ретінде есептелетін сомадан кем емес жәнеалдыңғы жылдың қорытындысы бойынша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723-бабына</w:t>
      </w:r>
      <w:r>
        <w:rPr>
          <w:rFonts w:ascii="Times New Roman"/>
          <w:b w:val="false"/>
          <w:i w:val="false"/>
          <w:color w:val="000000"/>
          <w:sz w:val="28"/>
        </w:rPr>
        <w:t xml:space="preserve"> сәйкес салықтық есепті жүргізу саясатында бекітілген жер қойнауын пайдаланушының бөлек салықтық есебін жүргізу әдістемесіне сәйкес есептелген осындай кен орны бойынша жылдық жиынтық табыс сомасының мөлшерінде қосымша қаржыландыруды орындауға міндетті.</w:t>
      </w:r>
    </w:p>
    <w:bookmarkEnd w:id="65"/>
    <w:p>
      <w:pPr>
        <w:spacing w:after="0"/>
        <w:ind w:left="0"/>
        <w:jc w:val="both"/>
      </w:pPr>
      <w:r>
        <w:rPr>
          <w:rFonts w:ascii="Times New Roman"/>
          <w:b w:val="false"/>
          <w:i w:val="false"/>
          <w:color w:val="000000"/>
          <w:sz w:val="28"/>
        </w:rPr>
        <w:t xml:space="preserve">
      Ескертпе: Кодекстің </w:t>
      </w:r>
      <w:r>
        <w:rPr>
          <w:rFonts w:ascii="Times New Roman"/>
          <w:b w:val="false"/>
          <w:i w:val="false"/>
          <w:color w:val="000000"/>
          <w:sz w:val="28"/>
        </w:rPr>
        <w:t>153-1-бабына</w:t>
      </w:r>
      <w:r>
        <w:rPr>
          <w:rFonts w:ascii="Times New Roman"/>
          <w:b w:val="false"/>
          <w:i w:val="false"/>
          <w:color w:val="000000"/>
          <w:sz w:val="28"/>
        </w:rPr>
        <w:t xml:space="preserve"> сәйкес кен орнын (кен орындарын) сарқылып жатқандар санатына жатқызуға байланысты Келісімшартқа өзгерістер енгізілген жағдайда, 23-1-тармақ Келісімшартқа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Келісімшарт 23-1-тармақпен толықтырылды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66"/>
    <w:p>
      <w:pPr>
        <w:spacing w:after="0"/>
        <w:ind w:left="0"/>
        <w:jc w:val="both"/>
      </w:pPr>
      <w:r>
        <w:rPr>
          <w:rFonts w:ascii="Times New Roman"/>
          <w:b w:val="false"/>
          <w:i w:val="false"/>
          <w:color w:val="000000"/>
          <w:sz w:val="28"/>
        </w:rPr>
        <w:t xml:space="preserve">
      24. Жер қойнауын пайдаланушы көмірсутектер саласындағы уәкілетті органға Қазақстан Республикасы Энергетика министрінің 2018 жылғы 11 мамырдағы № 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17016 болып тіркелген) бекітілген нысанда және тәртіппен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егер ол тартылған жағдайда, ақылы көрсетілетін қызметтерін жоспарлы сатып алуы туралы ақпаратты ұсынуға міндетті.</w:t>
      </w:r>
    </w:p>
    <w:bookmarkEnd w:id="66"/>
    <w:bookmarkStart w:name="z85" w:id="67"/>
    <w:p>
      <w:pPr>
        <w:spacing w:after="0"/>
        <w:ind w:left="0"/>
        <w:jc w:val="both"/>
      </w:pPr>
      <w:r>
        <w:rPr>
          <w:rFonts w:ascii="Times New Roman"/>
          <w:b w:val="false"/>
          <w:i w:val="false"/>
          <w:color w:val="000000"/>
          <w:sz w:val="28"/>
        </w:rPr>
        <w:t xml:space="preserve">
      25. Жер қойнауын пайдаланушы Келісімшарттың </w:t>
      </w:r>
      <w:r>
        <w:rPr>
          <w:rFonts w:ascii="Times New Roman"/>
          <w:b w:val="false"/>
          <w:i w:val="false"/>
          <w:color w:val="000000"/>
          <w:sz w:val="28"/>
        </w:rPr>
        <w:t>72-тармағында</w:t>
      </w:r>
      <w:r>
        <w:rPr>
          <w:rFonts w:ascii="Times New Roman"/>
          <w:b w:val="false"/>
          <w:i w:val="false"/>
          <w:color w:val="000000"/>
          <w:sz w:val="28"/>
        </w:rPr>
        <w:t xml:space="preserve"> көзделген есептерді ұсынуға міндетті.</w:t>
      </w:r>
    </w:p>
    <w:bookmarkEnd w:id="67"/>
    <w:bookmarkStart w:name="z86" w:id="68"/>
    <w:p>
      <w:pPr>
        <w:spacing w:after="0"/>
        <w:ind w:left="0"/>
        <w:jc w:val="both"/>
      </w:pPr>
      <w:r>
        <w:rPr>
          <w:rFonts w:ascii="Times New Roman"/>
          <w:b w:val="false"/>
          <w:i w:val="false"/>
          <w:color w:val="000000"/>
          <w:sz w:val="28"/>
        </w:rPr>
        <w:t>
      26. Көмірсутектерді барлау және (немесе) өндіру жөніндегі операцияларды жүргізу кезінде жер қойнауын пайдаланушы қазақстандық кадрларға артықшылық беруге міндетті. Кадрлардағы елішілік құндылықтың ең аз үлесі басшылар мен олардың орынбасарлары бойынша _%, құрылымдық бөлімшелер басшылары бойынша _%, мамандар бойынша _%, білікті жұмысшылар бойынша _% құрауға тиіс.</w:t>
      </w:r>
    </w:p>
    <w:bookmarkEnd w:id="68"/>
    <w:p>
      <w:pPr>
        <w:spacing w:after="0"/>
        <w:ind w:left="0"/>
        <w:jc w:val="both"/>
      </w:pPr>
      <w:r>
        <w:rPr>
          <w:rFonts w:ascii="Times New Roman"/>
          <w:b w:val="false"/>
          <w:i w:val="false"/>
          <w:color w:val="000000"/>
          <w:sz w:val="28"/>
        </w:rPr>
        <w:t xml:space="preserve">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 Кадрлардағы елішілік құндылық үлесін есептеу Қазақстан Республикасы Еңбек және халықты әлеуметтік қорғау министрінің 2018 жылғы 18 мамырдағы № 193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17021 болып тіркелген) бекітілген Кадрлардағы елішілік құндылық үлесін есептеу әдістемесіне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7" w:id="69"/>
    <w:p>
      <w:pPr>
        <w:spacing w:after="0"/>
        <w:ind w:left="0"/>
        <w:jc w:val="both"/>
      </w:pPr>
      <w:r>
        <w:rPr>
          <w:rFonts w:ascii="Times New Roman"/>
          <w:b w:val="false"/>
          <w:i w:val="false"/>
          <w:color w:val="000000"/>
          <w:sz w:val="28"/>
        </w:rPr>
        <w:t>
      27. Жер қойнауын пайдаланушы тартылған шетелдік персоналға қатысты тең еңбек жағдайларын, оның ішінде қазақстандық персонал үшін еңбекақы төлеуді қамтамасыз етуге міндетті.</w:t>
      </w:r>
    </w:p>
    <w:bookmarkEnd w:id="69"/>
    <w:p>
      <w:pPr>
        <w:spacing w:after="0"/>
        <w:ind w:left="0"/>
        <w:jc w:val="both"/>
      </w:pPr>
      <w:r>
        <w:rPr>
          <w:rFonts w:ascii="Times New Roman"/>
          <w:b w:val="false"/>
          <w:i w:val="false"/>
          <w:color w:val="000000"/>
          <w:sz w:val="28"/>
        </w:rPr>
        <w:t>
      Жер қойнауын пайдаланушы уәкілетті ұйым жариялайтын инфляция деңгейінен төмен емес қазақстандық персонал үшін жыл сайынғы жалақыны индекстеуді қамтамасыз етуге міндетті.</w:t>
      </w:r>
    </w:p>
    <w:p>
      <w:pPr>
        <w:spacing w:after="0"/>
        <w:ind w:left="0"/>
        <w:jc w:val="both"/>
      </w:pPr>
      <w:r>
        <w:rPr>
          <w:rFonts w:ascii="Times New Roman"/>
          <w:b w:val="false"/>
          <w:i w:val="false"/>
          <w:color w:val="000000"/>
          <w:sz w:val="28"/>
        </w:rPr>
        <w:t>
      Жер қойнауын пайдаланушы негізделген нарықтық жағдайларға сәйкес олар көрсететін мұнай сервистік жұмыстарға/қызметтерге тартылған мердігер ұйымдар үшін әділ тарифтерді айқындауды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70"/>
    <w:p>
      <w:pPr>
        <w:spacing w:after="0"/>
        <w:ind w:left="0"/>
        <w:jc w:val="both"/>
      </w:pPr>
      <w:r>
        <w:rPr>
          <w:rFonts w:ascii="Times New Roman"/>
          <w:b w:val="false"/>
          <w:i w:val="false"/>
          <w:color w:val="000000"/>
          <w:sz w:val="28"/>
        </w:rPr>
        <w:t xml:space="preserve">
      28. Жер қойнауын пайдалану жөніндегі операцияларды жүргізу үшін сатып алынатын жұмыстардағы және көрсетілетін қызметтердегі, оның ішінде Қазақстан Республикасы Энергетика министрінің міндетін атқарушының2018 жылғы 13 сәуірдегі № 124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16851 болып тіркелген) бекітілген Басым жұмыстар мен көрсетілетін қызметтер тізбесіне енгізілген жұмыстар мен көрсетілетін қызметтердің түрлері бойынша елішілік құндылық үлесі күнтізбелік бір жыл ішінде сатып алынған жұмыстар мен көрсетілетін қызметтердің жалпы көлемінің кемінде елу пайызын құрауға тиіс.</w:t>
      </w:r>
    </w:p>
    <w:bookmarkEnd w:id="70"/>
    <w:p>
      <w:pPr>
        <w:spacing w:after="0"/>
        <w:ind w:left="0"/>
        <w:jc w:val="both"/>
      </w:pPr>
      <w:r>
        <w:rPr>
          <w:rFonts w:ascii="Times New Roman"/>
          <w:b w:val="false"/>
          <w:i w:val="false"/>
          <w:color w:val="000000"/>
          <w:sz w:val="28"/>
        </w:rPr>
        <w:t>
      Жер қойнауын пайдалану жөніндегі операцияларды жүргізу үшін сатып алынатын тауарлардағы елішілік құндылық үлесі күнтізбелік жыл ішінде сатып алынған тауарлардың жалпы көлемінің ________ пайызынан кем болмауға тиіс.</w:t>
      </w:r>
    </w:p>
    <w:p>
      <w:pPr>
        <w:spacing w:after="0"/>
        <w:ind w:left="0"/>
        <w:jc w:val="both"/>
      </w:pPr>
      <w:r>
        <w:rPr>
          <w:rFonts w:ascii="Times New Roman"/>
          <w:b w:val="false"/>
          <w:i w:val="false"/>
          <w:color w:val="000000"/>
          <w:sz w:val="28"/>
        </w:rPr>
        <w:t>
      Ескертпе: егер аукцион жеңімпазы аукционға қатысуға өтініш беру кезеңінде жұмыстардағы, көрсетілетін қызметтердегі елішілік құндылық бойынша ең аз міндеттемелерді елу пайыздан астам ұсынған болса, осы тармақта ұсынылған міндеттемелер бекітіледі.</w:t>
      </w:r>
    </w:p>
    <w:p>
      <w:pPr>
        <w:spacing w:after="0"/>
        <w:ind w:left="0"/>
        <w:jc w:val="both"/>
      </w:pPr>
      <w:r>
        <w:rPr>
          <w:rFonts w:ascii="Times New Roman"/>
          <w:b w:val="false"/>
          <w:i w:val="false"/>
          <w:color w:val="000000"/>
          <w:sz w:val="28"/>
        </w:rPr>
        <w:t xml:space="preserve">
      Тауарлардағы, жұмыстар мен көрсетілетін қызметтердегі елішілік құндылық үлесін есептеу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елішілік құндылықты есептеудің бірыңғай әдістемесіне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71"/>
    <w:p>
      <w:pPr>
        <w:spacing w:after="0"/>
        <w:ind w:left="0"/>
        <w:jc w:val="both"/>
      </w:pPr>
      <w:r>
        <w:rPr>
          <w:rFonts w:ascii="Times New Roman"/>
          <w:b w:val="false"/>
          <w:i w:val="false"/>
          <w:color w:val="000000"/>
          <w:sz w:val="28"/>
        </w:rPr>
        <w:t>
      29. Жер қойнауын пайдаланушы Құзыретті органды жер қойнауын пайдаланушының қызметін тікелей немесе жанама түрде бақылайтын тұлғалар және (немесе) ұйымдар құрамының өзгергені туралы осындай өзгеріс болған күннен бастап күнтізбелік отыз күн ішінде хабардар етуге міндетті.</w:t>
      </w:r>
    </w:p>
    <w:bookmarkEnd w:id="71"/>
    <w:bookmarkStart w:name="z90" w:id="72"/>
    <w:p>
      <w:pPr>
        <w:spacing w:after="0"/>
        <w:ind w:left="0"/>
        <w:jc w:val="both"/>
      </w:pPr>
      <w:r>
        <w:rPr>
          <w:rFonts w:ascii="Times New Roman"/>
          <w:b w:val="false"/>
          <w:i w:val="false"/>
          <w:color w:val="000000"/>
          <w:sz w:val="28"/>
        </w:rPr>
        <w:t>
      30. Жер қойнауын пайдаланушы Құзыретті органға жер қойнауын пайдалануға арналған келісімшарт бойынша оператордың өкілеттіктерінің тоқтатылғандығы туралы дереу хабарлауға міндетті.</w:t>
      </w:r>
    </w:p>
    <w:bookmarkEnd w:id="72"/>
    <w:bookmarkStart w:name="z91" w:id="73"/>
    <w:p>
      <w:pPr>
        <w:spacing w:after="0"/>
        <w:ind w:left="0"/>
        <w:jc w:val="both"/>
      </w:pPr>
      <w:r>
        <w:rPr>
          <w:rFonts w:ascii="Times New Roman"/>
          <w:b w:val="false"/>
          <w:i w:val="false"/>
          <w:color w:val="000000"/>
          <w:sz w:val="28"/>
        </w:rPr>
        <w:t>
      31. Әрбір жаңа кенжатынды (кенжатындар жиынтығын) ашқан кезде жер қойнауын пайдаланушы осындай ашылу болған күннен бастап бір айдың ішінде жер қойнауын зерттеу жөніндегі уәкілетті органға табуды растау туралы өтініш жібереді.</w:t>
      </w:r>
    </w:p>
    <w:bookmarkEnd w:id="73"/>
    <w:bookmarkStart w:name="z92" w:id="74"/>
    <w:p>
      <w:pPr>
        <w:spacing w:after="0"/>
        <w:ind w:left="0"/>
        <w:jc w:val="both"/>
      </w:pPr>
      <w:r>
        <w:rPr>
          <w:rFonts w:ascii="Times New Roman"/>
          <w:b w:val="false"/>
          <w:i w:val="false"/>
          <w:color w:val="000000"/>
          <w:sz w:val="28"/>
        </w:rPr>
        <w:t>
      32. Жер қойнауын пайдаланушы жер қойнауын зерттеу жөніндегі уәкілетті орган табуды растаған күннен бастап бір айдың ішінде бұл туралы құзыретті органды жазбаша түрде хабардар етуге және бағалау бойынша жұмыстарды жүргізуді көздейтін барлау жұмыстары жобасына қосымшаны әзірлеуді бастауға міндетті.</w:t>
      </w:r>
    </w:p>
    <w:bookmarkEnd w:id="74"/>
    <w:bookmarkStart w:name="z93" w:id="75"/>
    <w:p>
      <w:pPr>
        <w:spacing w:after="0"/>
        <w:ind w:left="0"/>
        <w:jc w:val="both"/>
      </w:pPr>
      <w:r>
        <w:rPr>
          <w:rFonts w:ascii="Times New Roman"/>
          <w:b w:val="false"/>
          <w:i w:val="false"/>
          <w:color w:val="000000"/>
          <w:sz w:val="28"/>
        </w:rPr>
        <w:t>
      33. Жер қойнауын пайдаланушы жер қойнауы учаскесінің аумағындағы бұрын бұрғыланған барлық ұңғымаларды теңгерімге қабылдауға, олар бойынша мониторинг жүргізуге міндетті.</w:t>
      </w:r>
    </w:p>
    <w:bookmarkEnd w:id="75"/>
    <w:bookmarkStart w:name="z94" w:id="76"/>
    <w:p>
      <w:pPr>
        <w:spacing w:after="0"/>
        <w:ind w:left="0"/>
        <w:jc w:val="both"/>
      </w:pPr>
      <w:r>
        <w:rPr>
          <w:rFonts w:ascii="Times New Roman"/>
          <w:b w:val="false"/>
          <w:i w:val="false"/>
          <w:color w:val="000000"/>
          <w:sz w:val="28"/>
        </w:rPr>
        <w:t xml:space="preserve">
      34. Жер қойнауын пайдаланушы Қазақстан Республикасы Энергетика министрінің 2018 жылғы 22 мамырдағы № 200 бұйрығымен бекітілген Көмірсутектерді барлауды және өндіруді және уран өндіруді жүргізу кезінде консервациялау және жою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17094 болып тіркелген) және Келісімшарттың 8 бөлімінің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жағдайларда және тәртіппен жер қойнауы учаскесінде жер қойнауын пайдалану жөніндегі операциялардың салдарын өз қаражаты есебінен жоюға міндетті. Келісімшарттың қолданылу мерзімінің тоқтатылуы жер қойнауын пайдаланушының жер қойнауын пайдаланудың салдарын жою жөніндегі міндеттемелерінің тоқтатылуына әкелмейді.</w:t>
      </w:r>
    </w:p>
    <w:bookmarkEnd w:id="76"/>
    <w:bookmarkStart w:name="z95" w:id="77"/>
    <w:p>
      <w:pPr>
        <w:spacing w:after="0"/>
        <w:ind w:left="0"/>
        <w:jc w:val="both"/>
      </w:pPr>
      <w:r>
        <w:rPr>
          <w:rFonts w:ascii="Times New Roman"/>
          <w:b w:val="false"/>
          <w:i w:val="false"/>
          <w:color w:val="000000"/>
          <w:sz w:val="28"/>
        </w:rPr>
        <w:t>
      35. Жер қойнауын пайдаланушы жою бойынша өз міндеттемелерінің орындалуын қамтамасыз етуді ұсынуға міндетті. Мұндай қамтамасыз етуді ұсыну жер қойнауын пайдалану салдарын жою жөніндегі міндеттемені орындаудан босатпайды.</w:t>
      </w:r>
    </w:p>
    <w:bookmarkEnd w:id="77"/>
    <w:bookmarkStart w:name="z96" w:id="78"/>
    <w:p>
      <w:pPr>
        <w:spacing w:after="0"/>
        <w:ind w:left="0"/>
        <w:jc w:val="both"/>
      </w:pPr>
      <w:r>
        <w:rPr>
          <w:rFonts w:ascii="Times New Roman"/>
          <w:b w:val="false"/>
          <w:i w:val="false"/>
          <w:color w:val="000000"/>
          <w:sz w:val="28"/>
        </w:rPr>
        <w:t>
      36. Егер жер қойнауын пайдаланушы ұсынған қамтамасыз ету онымен байланысты болмайтын себептермен Кодекстің талаптарына сәйкес келмей қалса немесе тоқтатылса, жер қойнауын пайдаланушы күнтізбелік алпыс күннің ішінде мұндай қамтамасыз етуді ауыстыруға міндетті. Егер көрсетілген мерзім ішінде жер қойнауын пайдаланушы осындай ауыстыруды жүргізбеген болса, ол жер қойнауын пайдалану жөніндегі операцияларды тез арада тоқтата тұруға міндетті. Жер қойнауын пайдалану жөніндегі операцияларды қайта бастауға қамтамасыз етуді қалпына келтіргеннен немесе ауыстырғаннан кейін ғана жол беріледі.</w:t>
      </w:r>
    </w:p>
    <w:bookmarkEnd w:id="78"/>
    <w:bookmarkStart w:name="z97" w:id="79"/>
    <w:p>
      <w:pPr>
        <w:spacing w:after="0"/>
        <w:ind w:left="0"/>
        <w:jc w:val="both"/>
      </w:pPr>
      <w:r>
        <w:rPr>
          <w:rFonts w:ascii="Times New Roman"/>
          <w:b w:val="false"/>
          <w:i w:val="false"/>
          <w:color w:val="000000"/>
          <w:sz w:val="28"/>
        </w:rPr>
        <w:t>
      37. Жер қойнауын пайдаланушы өндіру кезеңі ішінде техникалық және (немесе) геологиялық себептер бойынша жойылуға тиіс және кен орнын игеру жобасына сәйкес өзге де мақсаттарда пайдалануға болмайтын ұңғымаларды жоюға міндетті.</w:t>
      </w:r>
    </w:p>
    <w:bookmarkEnd w:id="79"/>
    <w:bookmarkStart w:name="z98" w:id="80"/>
    <w:p>
      <w:pPr>
        <w:spacing w:after="0"/>
        <w:ind w:left="0"/>
        <w:jc w:val="both"/>
      </w:pPr>
      <w:r>
        <w:rPr>
          <w:rFonts w:ascii="Times New Roman"/>
          <w:b w:val="false"/>
          <w:i w:val="false"/>
          <w:color w:val="000000"/>
          <w:sz w:val="28"/>
        </w:rPr>
        <w:t>
      38. Кодексте көзделген жағдайларда, жер қойнауын пайдаланушы консервациялау жобасында белгіленген мерзімде жер қойнауы учаскесін консервациялауды аяқтауға міндетті.</w:t>
      </w:r>
    </w:p>
    <w:bookmarkEnd w:id="80"/>
    <w:bookmarkStart w:name="z99" w:id="81"/>
    <w:p>
      <w:pPr>
        <w:spacing w:after="0"/>
        <w:ind w:left="0"/>
        <w:jc w:val="both"/>
      </w:pPr>
      <w:r>
        <w:rPr>
          <w:rFonts w:ascii="Times New Roman"/>
          <w:b w:val="false"/>
          <w:i w:val="false"/>
          <w:color w:val="000000"/>
          <w:sz w:val="28"/>
        </w:rPr>
        <w:t xml:space="preserve">
      39. Жер қойнауы учаскесін консервациялау жөніндегі міндеттемелер жер қойнауын пайдаланушының қаражаты есебінен орындалады. Кодекстің 107-бабы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міндеттемелер сомасы олар орындалғаннан кейін жер қойнауын пайдаланушыға қамтамасыз ету қаражаты есебінен өтеледі.</w:t>
      </w:r>
    </w:p>
    <w:bookmarkEnd w:id="81"/>
    <w:bookmarkStart w:name="z100" w:id="82"/>
    <w:p>
      <w:pPr>
        <w:spacing w:after="0"/>
        <w:ind w:left="0"/>
        <w:jc w:val="both"/>
      </w:pPr>
      <w:r>
        <w:rPr>
          <w:rFonts w:ascii="Times New Roman"/>
          <w:b w:val="false"/>
          <w:i w:val="false"/>
          <w:color w:val="000000"/>
          <w:sz w:val="28"/>
        </w:rPr>
        <w:t>
      40. Барлау кезеңі ішінде жер қойнауын пайдаланушы өзінің технологиялық қажеттіліктеріне тұтынылатын немесе Кодекстің талаптарына сәйкес жағылатын көмірсутектерді қоспағанда, өзіне тиесілі барлау кезеңінде өндірілген көмірсутектерді толық көлемде Қазақстан Республикасының ішкі нарығына жеткізуге міндетті.</w:t>
      </w:r>
    </w:p>
    <w:bookmarkEnd w:id="82"/>
    <w:bookmarkStart w:name="z101" w:id="83"/>
    <w:p>
      <w:pPr>
        <w:spacing w:after="0"/>
        <w:ind w:left="0"/>
        <w:jc w:val="both"/>
      </w:pPr>
      <w:r>
        <w:rPr>
          <w:rFonts w:ascii="Times New Roman"/>
          <w:b w:val="false"/>
          <w:i w:val="false"/>
          <w:color w:val="000000"/>
          <w:sz w:val="28"/>
        </w:rPr>
        <w:t>
      41. Ішкі нарықты мұнай өнімдерімен қамтамасыз ету мақсатында жер қойнауын пайдаланушылар мұнайды жеткізу графиктеріне сәйкес Қазақстан Республикасының аумағына, ал авариялық жағдайдың салдарынан мұнай өңдеу зауыты тоқталған жағдайда - одан тыс жерге де қайта өңдеуге жеткізуге міндетті.</w:t>
      </w:r>
    </w:p>
    <w:bookmarkEnd w:id="83"/>
    <w:p>
      <w:pPr>
        <w:spacing w:after="0"/>
        <w:ind w:left="0"/>
        <w:jc w:val="both"/>
      </w:pPr>
      <w:r>
        <w:rPr>
          <w:rFonts w:ascii="Times New Roman"/>
          <w:b w:val="false"/>
          <w:i w:val="false"/>
          <w:color w:val="000000"/>
          <w:sz w:val="28"/>
        </w:rPr>
        <w:t>
      Жеткізу графигін жасау көмірсутектер саласындағы уәкілетті орган бекітетін тәртіппен жүзеге асырылады.</w:t>
      </w:r>
    </w:p>
    <w:bookmarkStart w:name="z102" w:id="84"/>
    <w:p>
      <w:pPr>
        <w:spacing w:after="0"/>
        <w:ind w:left="0"/>
        <w:jc w:val="both"/>
      </w:pPr>
      <w:r>
        <w:rPr>
          <w:rFonts w:ascii="Times New Roman"/>
          <w:b w:val="false"/>
          <w:i w:val="false"/>
          <w:color w:val="000000"/>
          <w:sz w:val="28"/>
        </w:rPr>
        <w:t xml:space="preserve">
      42. Жер қойнауын пайдаланушы Кодекстің 146-бабының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жағдайларды қоспағанда, шикі газды жағуға жол бермеуге міндетті.</w:t>
      </w:r>
    </w:p>
    <w:bookmarkEnd w:id="84"/>
    <w:bookmarkStart w:name="z103" w:id="85"/>
    <w:p>
      <w:pPr>
        <w:spacing w:after="0"/>
        <w:ind w:left="0"/>
        <w:jc w:val="both"/>
      </w:pPr>
      <w:r>
        <w:rPr>
          <w:rFonts w:ascii="Times New Roman"/>
          <w:b w:val="false"/>
          <w:i w:val="false"/>
          <w:color w:val="000000"/>
          <w:sz w:val="28"/>
        </w:rPr>
        <w:t xml:space="preserve">
      43. Егер есептеу жөніндегі есебі Кодексте көзделген жер қойнауының мемлекеттік сараптамасының оң қорытындысын алған көмірсутектер кен орнының бастапқы геологиялық қорлары жүз миллион тонна мұнайдан немесе елу миллиард текше метр газдан асатын болса, Келісімшартқа 3-қосымшада Келісімшарт бойынша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Келісімшарттың осы бөлімінің міндеттемелеріне теңестірілетін міндеттемелердің бірі белгіленеді.</w:t>
      </w:r>
    </w:p>
    <w:bookmarkEnd w:id="85"/>
    <w:bookmarkStart w:name="z104" w:id="86"/>
    <w:p>
      <w:pPr>
        <w:spacing w:after="0"/>
        <w:ind w:left="0"/>
        <w:jc w:val="both"/>
      </w:pPr>
      <w:r>
        <w:rPr>
          <w:rFonts w:ascii="Times New Roman"/>
          <w:b w:val="false"/>
          <w:i w:val="false"/>
          <w:color w:val="000000"/>
          <w:sz w:val="28"/>
        </w:rPr>
        <w:t>
      44. Келісімшарт бойынша жер қойнауын пайдаланушының міндеттемелері ретінде ол бекіткен және Кодекс пен Қазақстан Республикасының басқа заңдарында көзделген сараптамалардың оң қорытындысын алған жобалау құжаттарының мынадай көрсеткіштерін сақтау белгіленеді:</w:t>
      </w:r>
    </w:p>
    <w:bookmarkEnd w:id="86"/>
    <w:bookmarkStart w:name="z105" w:id="87"/>
    <w:p>
      <w:pPr>
        <w:spacing w:after="0"/>
        <w:ind w:left="0"/>
        <w:jc w:val="both"/>
      </w:pPr>
      <w:r>
        <w:rPr>
          <w:rFonts w:ascii="Times New Roman"/>
          <w:b w:val="false"/>
          <w:i w:val="false"/>
          <w:color w:val="000000"/>
          <w:sz w:val="28"/>
        </w:rPr>
        <w:t>
      1) пайдалану ұңғымалары торының тығыздығы;</w:t>
      </w:r>
    </w:p>
    <w:bookmarkEnd w:id="87"/>
    <w:bookmarkStart w:name="z106" w:id="88"/>
    <w:p>
      <w:pPr>
        <w:spacing w:after="0"/>
        <w:ind w:left="0"/>
        <w:jc w:val="both"/>
      </w:pPr>
      <w:r>
        <w:rPr>
          <w:rFonts w:ascii="Times New Roman"/>
          <w:b w:val="false"/>
          <w:i w:val="false"/>
          <w:color w:val="000000"/>
          <w:sz w:val="28"/>
        </w:rPr>
        <w:t>
      2) әрбір пайдалану обьектісі бойынша өндіруші және қысыммен айдау ұңғымаларының арақатынасы;</w:t>
      </w:r>
    </w:p>
    <w:bookmarkEnd w:id="88"/>
    <w:bookmarkStart w:name="z107" w:id="89"/>
    <w:p>
      <w:pPr>
        <w:spacing w:after="0"/>
        <w:ind w:left="0"/>
        <w:jc w:val="both"/>
      </w:pPr>
      <w:r>
        <w:rPr>
          <w:rFonts w:ascii="Times New Roman"/>
          <w:b w:val="false"/>
          <w:i w:val="false"/>
          <w:color w:val="000000"/>
          <w:sz w:val="28"/>
        </w:rPr>
        <w:t>
      3) кенжатындар бойынша өтемақы коэффициенті;</w:t>
      </w:r>
    </w:p>
    <w:bookmarkEnd w:id="89"/>
    <w:bookmarkStart w:name="z108" w:id="90"/>
    <w:p>
      <w:pPr>
        <w:spacing w:after="0"/>
        <w:ind w:left="0"/>
        <w:jc w:val="both"/>
      </w:pPr>
      <w:r>
        <w:rPr>
          <w:rFonts w:ascii="Times New Roman"/>
          <w:b w:val="false"/>
          <w:i w:val="false"/>
          <w:color w:val="000000"/>
          <w:sz w:val="28"/>
        </w:rPr>
        <w:t>
      4) қабат және кенжар қысымының қанығу қысымына немесе конденсация қысымына арақатынасы;</w:t>
      </w:r>
    </w:p>
    <w:bookmarkEnd w:id="90"/>
    <w:bookmarkStart w:name="z109" w:id="91"/>
    <w:p>
      <w:pPr>
        <w:spacing w:after="0"/>
        <w:ind w:left="0"/>
        <w:jc w:val="both"/>
      </w:pPr>
      <w:r>
        <w:rPr>
          <w:rFonts w:ascii="Times New Roman"/>
          <w:b w:val="false"/>
          <w:i w:val="false"/>
          <w:color w:val="000000"/>
          <w:sz w:val="28"/>
        </w:rPr>
        <w:t>
      5) қабат қысымының кенжар қысымына арақатынасы;</w:t>
      </w:r>
    </w:p>
    <w:bookmarkEnd w:id="91"/>
    <w:bookmarkStart w:name="z110" w:id="92"/>
    <w:p>
      <w:pPr>
        <w:spacing w:after="0"/>
        <w:ind w:left="0"/>
        <w:jc w:val="both"/>
      </w:pPr>
      <w:r>
        <w:rPr>
          <w:rFonts w:ascii="Times New Roman"/>
          <w:b w:val="false"/>
          <w:i w:val="false"/>
          <w:color w:val="000000"/>
          <w:sz w:val="28"/>
        </w:rPr>
        <w:t>
      6) ұңғымалар бойынша газ факторының барынша жол берілетін шекті шамасы;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01.01.2024 дейін қолданыста болды - ҚР Энергетика министрінің 11.06.2018 </w:t>
      </w:r>
      <w:r>
        <w:rPr>
          <w:rFonts w:ascii="Times New Roman"/>
          <w:b w:val="false"/>
          <w:i w:val="false"/>
          <w:color w:val="000000"/>
          <w:sz w:val="28"/>
        </w:rPr>
        <w:t>№ 233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01.01.2024 дейін қолданыста болды - ҚР Энергетика министрінің 11.06.2018 </w:t>
      </w:r>
      <w:r>
        <w:rPr>
          <w:rFonts w:ascii="Times New Roman"/>
          <w:b w:val="false"/>
          <w:i w:val="false"/>
          <w:color w:val="000000"/>
          <w:sz w:val="28"/>
        </w:rPr>
        <w:t>№ 233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01.01.2024 дейін қолданыста болды - ҚР Энергетика министрінің 11.06.2018 </w:t>
      </w:r>
      <w:r>
        <w:rPr>
          <w:rFonts w:ascii="Times New Roman"/>
          <w:b w:val="false"/>
          <w:i w:val="false"/>
          <w:color w:val="000000"/>
          <w:sz w:val="28"/>
        </w:rPr>
        <w:t>№ 233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осы тармақта көрсетілген көрсеткіштердің мәндері жобалау құжаттарына сүйене отырып айқындалады. </w:t>
      </w:r>
    </w:p>
    <w:bookmarkStart w:name="z114" w:id="93"/>
    <w:p>
      <w:pPr>
        <w:spacing w:after="0"/>
        <w:ind w:left="0"/>
        <w:jc w:val="both"/>
      </w:pPr>
      <w:r>
        <w:rPr>
          <w:rFonts w:ascii="Times New Roman"/>
          <w:b w:val="false"/>
          <w:i w:val="false"/>
          <w:color w:val="000000"/>
          <w:sz w:val="28"/>
        </w:rPr>
        <w:t>
      45. Егер жер қойнауын пайдаланушы жер қойнауын пайдалану жөніндегі операцияларды жүргізу нәтижесінде шекара маңындағы жер қойнауы учаскесінде бір бөлігі басқа іргелес немесе қарсы беттегі мемлекеттің заңды құзырындағы аумағында немесе теңізде орналасқан Қазақстан Республикасының аумағы немесе теңізі шегінде орналасқан кенжатынды (кенжатындар жиынтығын) тапқан жағдайда, онда ол бұл туралы Құзыретті органға дереу хабарлауға міндетті.</w:t>
      </w:r>
    </w:p>
    <w:bookmarkEnd w:id="93"/>
    <w:bookmarkStart w:name="z115" w:id="94"/>
    <w:p>
      <w:pPr>
        <w:spacing w:after="0"/>
        <w:ind w:left="0"/>
        <w:jc w:val="left"/>
      </w:pPr>
      <w:r>
        <w:rPr>
          <w:rFonts w:ascii="Times New Roman"/>
          <w:b/>
          <w:i w:val="false"/>
          <w:color w:val="000000"/>
        </w:rPr>
        <w:t xml:space="preserve"> 8-бөлім. Жер қойнауын пайдалану жөніндегі операцияларды жүргізу шарттары</w:t>
      </w:r>
    </w:p>
    <w:bookmarkEnd w:id="94"/>
    <w:bookmarkStart w:name="z116" w:id="95"/>
    <w:p>
      <w:pPr>
        <w:spacing w:after="0"/>
        <w:ind w:left="0"/>
        <w:jc w:val="left"/>
      </w:pPr>
      <w:r>
        <w:rPr>
          <w:rFonts w:ascii="Times New Roman"/>
          <w:b/>
          <w:i w:val="false"/>
          <w:color w:val="000000"/>
        </w:rPr>
        <w:t xml:space="preserve"> 1-параграф. Жалпы талаптар</w:t>
      </w:r>
    </w:p>
    <w:bookmarkEnd w:id="95"/>
    <w:bookmarkStart w:name="z117" w:id="96"/>
    <w:p>
      <w:pPr>
        <w:spacing w:after="0"/>
        <w:ind w:left="0"/>
        <w:jc w:val="both"/>
      </w:pPr>
      <w:r>
        <w:rPr>
          <w:rFonts w:ascii="Times New Roman"/>
          <w:b w:val="false"/>
          <w:i w:val="false"/>
          <w:color w:val="000000"/>
          <w:sz w:val="28"/>
        </w:rPr>
        <w:t>
      46. Жер қойнауын пайдалану жөніндегі операциялар Қазақстан Республикасының өнеркәсіптік қауіпсіздік және экологиялық заңнамасының талаптарына сәйкес жүргізілуге тиіс.</w:t>
      </w:r>
    </w:p>
    <w:bookmarkEnd w:id="96"/>
    <w:bookmarkStart w:name="z118" w:id="97"/>
    <w:p>
      <w:pPr>
        <w:spacing w:after="0"/>
        <w:ind w:left="0"/>
        <w:jc w:val="both"/>
      </w:pPr>
      <w:r>
        <w:rPr>
          <w:rFonts w:ascii="Times New Roman"/>
          <w:b w:val="false"/>
          <w:i w:val="false"/>
          <w:color w:val="000000"/>
          <w:sz w:val="28"/>
        </w:rPr>
        <w:t>
      47. Жер қойнауын пайдалану жөніндегі операциялар жер қойнауын пайдаланушы бекіткен және Кодекс пен Қазақстан Республикасының басқа заңдарында көзделген сараптамалардың оң қорытындысын алған барлау жұмыстарының жобасына, кен орнын игеру жобасына, сынамалап пайдалану жобасына сәйкес жүргізілуге тиіс.</w:t>
      </w:r>
    </w:p>
    <w:bookmarkEnd w:id="97"/>
    <w:bookmarkStart w:name="z119" w:id="98"/>
    <w:p>
      <w:pPr>
        <w:spacing w:after="0"/>
        <w:ind w:left="0"/>
        <w:jc w:val="both"/>
      </w:pPr>
      <w:r>
        <w:rPr>
          <w:rFonts w:ascii="Times New Roman"/>
          <w:b w:val="false"/>
          <w:i w:val="false"/>
          <w:color w:val="000000"/>
          <w:sz w:val="28"/>
        </w:rPr>
        <w:t>
      48. Жобалау құжаттарда көзделмеген, сондай-ақ жобалау құжаттар болмаған кезде жер қойнауын пайдалану жөніндегі операцияларды жүргізуге тыйым салынады.</w:t>
      </w:r>
    </w:p>
    <w:bookmarkEnd w:id="98"/>
    <w:bookmarkStart w:name="z120" w:id="99"/>
    <w:p>
      <w:pPr>
        <w:spacing w:after="0"/>
        <w:ind w:left="0"/>
        <w:jc w:val="both"/>
      </w:pPr>
      <w:r>
        <w:rPr>
          <w:rFonts w:ascii="Times New Roman"/>
          <w:b w:val="false"/>
          <w:i w:val="false"/>
          <w:color w:val="000000"/>
          <w:sz w:val="28"/>
        </w:rPr>
        <w:t>
      49. Жобалау құжаттарында көзделген көмірсутектерді барлау және өндіру жөніндегі жұмыстарды жүргізу әдістері мен тәсілдері жер қойнауын пайдаланудың оң тәжірибесіне сәйкес болуы тиіс.</w:t>
      </w:r>
    </w:p>
    <w:bookmarkEnd w:id="99"/>
    <w:bookmarkStart w:name="z121" w:id="100"/>
    <w:p>
      <w:pPr>
        <w:spacing w:after="0"/>
        <w:ind w:left="0"/>
        <w:jc w:val="both"/>
      </w:pPr>
      <w:r>
        <w:rPr>
          <w:rFonts w:ascii="Times New Roman"/>
          <w:b w:val="false"/>
          <w:i w:val="false"/>
          <w:color w:val="000000"/>
          <w:sz w:val="28"/>
        </w:rPr>
        <w:t xml:space="preserve">
      50. Жер қойнауын пайдалану жөніндегі тиісті операцияларды жүргізу үшін қажетті жобалау құжаттарының түрлері, құрамы және оларға қойылатын талаптар Қазақстан Республикасы Энергетика министрінің 2018 жылғы 15 маусымдағы № 239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17131 болып тіркелген) бекітілген Жер қойнауын ұтымды және кешенді пайдалану жөніндегі бірыңғай қағидаларда белгіленеді.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2" w:id="101"/>
    <w:p>
      <w:pPr>
        <w:spacing w:after="0"/>
        <w:ind w:left="0"/>
        <w:jc w:val="both"/>
      </w:pPr>
      <w:r>
        <w:rPr>
          <w:rFonts w:ascii="Times New Roman"/>
          <w:b w:val="false"/>
          <w:i w:val="false"/>
          <w:color w:val="000000"/>
          <w:sz w:val="28"/>
        </w:rPr>
        <w:t>
      51. Барлауды және өндіруді жүзеге асыру кезінде жер қойнауын пайдаланушы жер қойнауын пайдаланудың оң тәжірибесіне негізделген жер қойнауын пайдалану бойынша операцияларды жүргізудің анағұрлым тиімді әдістері мен технологияларын таңдауға тиіс.</w:t>
      </w:r>
    </w:p>
    <w:bookmarkEnd w:id="101"/>
    <w:bookmarkStart w:name="z123" w:id="102"/>
    <w:p>
      <w:pPr>
        <w:spacing w:after="0"/>
        <w:ind w:left="0"/>
        <w:jc w:val="both"/>
      </w:pPr>
      <w:r>
        <w:rPr>
          <w:rFonts w:ascii="Times New Roman"/>
          <w:b w:val="false"/>
          <w:i w:val="false"/>
          <w:color w:val="000000"/>
          <w:sz w:val="28"/>
        </w:rPr>
        <w:t>
      52. Өндіру жер қойнауын пайдаланудың оң тәжірибесіне сәйкес базалық жобалау құжаттарда көзделмеген көмірсутектердің шығынын болдырмайтын әдістермен және тәсілдермен жүргізілуге тиіс.</w:t>
      </w:r>
    </w:p>
    <w:bookmarkEnd w:id="102"/>
    <w:bookmarkStart w:name="z124" w:id="103"/>
    <w:p>
      <w:pPr>
        <w:spacing w:after="0"/>
        <w:ind w:left="0"/>
        <w:jc w:val="both"/>
      </w:pPr>
      <w:r>
        <w:rPr>
          <w:rFonts w:ascii="Times New Roman"/>
          <w:b w:val="false"/>
          <w:i w:val="false"/>
          <w:color w:val="000000"/>
          <w:sz w:val="28"/>
        </w:rPr>
        <w:t>
      53.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және (немесе) жер қойнауын пайдалану құқығымен байланысты объектілерді, стратегиялық жер қойнауы учаскесі бойынша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04"/>
    <w:p>
      <w:pPr>
        <w:spacing w:after="0"/>
        <w:ind w:left="0"/>
        <w:jc w:val="both"/>
      </w:pPr>
      <w:r>
        <w:rPr>
          <w:rFonts w:ascii="Times New Roman"/>
          <w:b w:val="false"/>
          <w:i w:val="false"/>
          <w:color w:val="000000"/>
          <w:sz w:val="28"/>
        </w:rPr>
        <w:t xml:space="preserve">
      54. Келісімшарттың 55-тармағының ережелерін ескере отырып, көлік шығыстары мен көмірсутектерді өткізуге арналған шығындарды шегергенде, жер қойнауын пайдаланушы мәміле жасау кезінде мәміле жасау күніне қалыптасқан қолданатын бағадан аспайтын бағамен жер қойнауын пайдаланушы иеліктен шығаратын көмірсутектерді сатып алуға Қазақстан Республикасының басқа тұлғалар алдында басым құқығы болады. </w:t>
      </w:r>
    </w:p>
    <w:bookmarkEnd w:id="104"/>
    <w:p>
      <w:pPr>
        <w:spacing w:after="0"/>
        <w:ind w:left="0"/>
        <w:jc w:val="both"/>
      </w:pPr>
      <w:r>
        <w:rPr>
          <w:rFonts w:ascii="Times New Roman"/>
          <w:b w:val="false"/>
          <w:i w:val="false"/>
          <w:color w:val="000000"/>
          <w:sz w:val="28"/>
        </w:rPr>
        <w:t>
      Бұл ретте мемлекет өндірілген көмірсутектер көлемін сатып алуға басым құқықты іске асырған кезде жер қойнауын пайдаланушыдан сатып алынатын көмірсутектер көлемі өңірлердің қажеттіліктерін ескере отырып, мемлекеттің жалпы қажеттілігі негізге алына отырып және жер қойнауын пайдаланушы орналасқан өңірдің өндірген үлесіне өңірдегі және Қазақстан Республикасындағы көмірсутектер өндірудің жалпы көлемінен өндіру үлесіне барабар айқындалатын болады.</w:t>
      </w:r>
    </w:p>
    <w:p>
      <w:pPr>
        <w:spacing w:after="0"/>
        <w:ind w:left="0"/>
        <w:jc w:val="both"/>
      </w:pPr>
      <w:r>
        <w:rPr>
          <w:rFonts w:ascii="Times New Roman"/>
          <w:b w:val="false"/>
          <w:i w:val="false"/>
          <w:color w:val="000000"/>
          <w:sz w:val="28"/>
        </w:rPr>
        <w:t>
      Сатып алынатын көмірсутектердің құнын төлеу теңгемен жүзеге асырылады.</w:t>
      </w:r>
    </w:p>
    <w:p>
      <w:pPr>
        <w:spacing w:after="0"/>
        <w:ind w:left="0"/>
        <w:jc w:val="both"/>
      </w:pPr>
      <w:r>
        <w:rPr>
          <w:rFonts w:ascii="Times New Roman"/>
          <w:b w:val="false"/>
          <w:i w:val="false"/>
          <w:color w:val="000000"/>
          <w:sz w:val="28"/>
        </w:rPr>
        <w:t>
      Жер қойнауын пайдаланушы мәміле жасау кезінде қолданатын көмірсутектер бағасы туралы ақпарат болмаған жағдайда, көлік шығыстары мен көмірсутектерді өткізуге арналған шығындарды шегергенде, көмірсутектерді мемлекеттің сатып алуы бойынша мәміле жасалған күнге әлемдік нарықта қалыптасқан бағадан аспайтын баға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6" w:id="105"/>
    <w:p>
      <w:pPr>
        <w:spacing w:after="0"/>
        <w:ind w:left="0"/>
        <w:jc w:val="both"/>
      </w:pPr>
      <w:r>
        <w:rPr>
          <w:rFonts w:ascii="Times New Roman"/>
          <w:b w:val="false"/>
          <w:i w:val="false"/>
          <w:color w:val="000000"/>
          <w:sz w:val="28"/>
        </w:rPr>
        <w:t>
      55. Қазақстан Республикасының үшінші тұлғалар алдында Қазақстан Республикасының жер қойнауы және жер қойнауын пайдалану туралы заңнамасына және жер қойнауын пайдалануға арналған келісімшартқа сәйкес жер қойнауын пайдаланушыға тиесілі шикі газды, сондай-ақ өзі өндірген шикі газды қайта өңдеу барысында жер қойнауын пайдаланушы өндірген және Қазақстан Республикасының үшінші тұлғалар алдында Қазақстан Республикасының жер қойнауы және жер қойнауын пайдалану туралы заңнамасына және жер қойнауын пайдалануға арналған келісімшартқа сәйкес жер қойнауын пайдаланушыға тиесілі тауар газын сатып алуға басым құқығы бар.</w:t>
      </w:r>
    </w:p>
    <w:bookmarkEnd w:id="105"/>
    <w:bookmarkStart w:name="z127" w:id="106"/>
    <w:p>
      <w:pPr>
        <w:spacing w:after="0"/>
        <w:ind w:left="0"/>
        <w:jc w:val="both"/>
      </w:pPr>
      <w:r>
        <w:rPr>
          <w:rFonts w:ascii="Times New Roman"/>
          <w:b w:val="false"/>
          <w:i w:val="false"/>
          <w:color w:val="000000"/>
          <w:sz w:val="28"/>
        </w:rPr>
        <w:t>
      56. Төтенше немесе әскери жағдай енгізілген жағдайда Қазақстан Республикасының Үкіметі жер қойнауын пайдаланушыға тиесілі көмірсутектердің бөлігін немесе барлық көмірсутектерді өз меншігіне алуға құқылы. Өз меншігіне алу төтенше немесе әскери жағдайдың толық қолданылу мерзімі ішінде Қазақстан Республикасының қажеттіліктеріне қажетті мөлшерде жүзеге асырылуы мүмкін.</w:t>
      </w:r>
    </w:p>
    <w:bookmarkEnd w:id="106"/>
    <w:bookmarkStart w:name="z128" w:id="107"/>
    <w:p>
      <w:pPr>
        <w:spacing w:after="0"/>
        <w:ind w:left="0"/>
        <w:jc w:val="both"/>
      </w:pPr>
      <w:r>
        <w:rPr>
          <w:rFonts w:ascii="Times New Roman"/>
          <w:b w:val="false"/>
          <w:i w:val="false"/>
          <w:color w:val="000000"/>
          <w:sz w:val="28"/>
        </w:rPr>
        <w:t>
      57. Қазақстан Республикасы өз меншігіне алған көмірсутектерді заттай нысанда немесе жер қойнауын пайдаланушы көлік шығыстары мен өткізуге жұмсалған шығындарды шегергенде, көмірсутектермен мәмілелер жасаған кезде қолданылатын бағалардан аспайтын бағалар бойынша теңгемен төлеу арқылы олардың құнын өтеуге кепілдік береді.</w:t>
      </w:r>
    </w:p>
    <w:bookmarkEnd w:id="107"/>
    <w:bookmarkStart w:name="z129" w:id="108"/>
    <w:p>
      <w:pPr>
        <w:spacing w:after="0"/>
        <w:ind w:left="0"/>
        <w:jc w:val="both"/>
      </w:pPr>
      <w:r>
        <w:rPr>
          <w:rFonts w:ascii="Times New Roman"/>
          <w:b w:val="false"/>
          <w:i w:val="false"/>
          <w:color w:val="000000"/>
          <w:sz w:val="28"/>
        </w:rPr>
        <w:t xml:space="preserve">
      58. Кодекстің 77-бабы 3-тармағының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жағдайларда, жер қойнауын зерттеу жөніндегі уәкілетті орган геологиялық ақпаратты жариялау немесе оған ашық қолжетімділік құқығын беру арқылы оны ашады.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0" w:id="109"/>
    <w:p>
      <w:pPr>
        <w:spacing w:after="0"/>
        <w:ind w:left="0"/>
        <w:jc w:val="both"/>
      </w:pPr>
      <w:r>
        <w:rPr>
          <w:rFonts w:ascii="Times New Roman"/>
          <w:b w:val="false"/>
          <w:i w:val="false"/>
          <w:color w:val="000000"/>
          <w:sz w:val="28"/>
        </w:rPr>
        <w:t xml:space="preserve">
      59.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ережелерді ескере отырып, жер қойнауын пайдаланушы жер қойнауын пайдалану бойынша операцияларды жүргізу кезінде басқа адамдарға жер қойнауы учаскесінің аумағы шегінде еркін жүріп-тұруға, егер қауіпсіздіктің ерекше жағдайларына байланысты болмаса және мұндай қызмет жер қойнауын пайдалану бойынша операцияларды жүргізуге кедергі келтірмесе, жалпы пайдаланудағы объектілерді және коммуникацияларды пайдалануға кедергі келтірмеуге міндеттенеді.</w:t>
      </w:r>
    </w:p>
    <w:bookmarkEnd w:id="109"/>
    <w:bookmarkStart w:name="z131" w:id="110"/>
    <w:p>
      <w:pPr>
        <w:spacing w:after="0"/>
        <w:ind w:left="0"/>
        <w:jc w:val="both"/>
      </w:pPr>
      <w:r>
        <w:rPr>
          <w:rFonts w:ascii="Times New Roman"/>
          <w:b w:val="false"/>
          <w:i w:val="false"/>
          <w:color w:val="000000"/>
          <w:sz w:val="28"/>
        </w:rPr>
        <w:t>
      60. Жер қойнауын пайдаланушы жеңіл көмірсутектердің өндірілген кең фракциясын иеліктен шығаруға не процессингке беруге ниеттенген жағдайда, мұндай иеліктен шығаруды немесе процессингке беруді тек қана өндірістік қуаты Қазақстан Республикасы аумағында орналасқан сұйытылған мұнай газын өндірушілер жүзеге асыруға тиіс.</w:t>
      </w:r>
    </w:p>
    <w:bookmarkEnd w:id="110"/>
    <w:bookmarkStart w:name="z132" w:id="111"/>
    <w:p>
      <w:pPr>
        <w:spacing w:after="0"/>
        <w:ind w:left="0"/>
        <w:jc w:val="left"/>
      </w:pPr>
      <w:r>
        <w:rPr>
          <w:rFonts w:ascii="Times New Roman"/>
          <w:b/>
          <w:i w:val="false"/>
          <w:color w:val="000000"/>
        </w:rPr>
        <w:t xml:space="preserve"> 2-параграф. Жер қойнауын және қоршаған ортаны қорғау, жер қойнауын ұтымды және кешенді пайдалану</w:t>
      </w:r>
    </w:p>
    <w:bookmarkEnd w:id="111"/>
    <w:bookmarkStart w:name="z133" w:id="112"/>
    <w:p>
      <w:pPr>
        <w:spacing w:after="0"/>
        <w:ind w:left="0"/>
        <w:jc w:val="both"/>
      </w:pPr>
      <w:r>
        <w:rPr>
          <w:rFonts w:ascii="Times New Roman"/>
          <w:b w:val="false"/>
          <w:i w:val="false"/>
          <w:color w:val="000000"/>
          <w:sz w:val="28"/>
        </w:rPr>
        <w:t>
      61. Көмірсутектерді, оның ішінде теңізде барлау мен өндіруді жүргізудің міндетті шарттары:</w:t>
      </w:r>
    </w:p>
    <w:bookmarkEnd w:id="112"/>
    <w:p>
      <w:pPr>
        <w:spacing w:after="0"/>
        <w:ind w:left="0"/>
        <w:jc w:val="both"/>
      </w:pPr>
      <w:r>
        <w:rPr>
          <w:rFonts w:ascii="Times New Roman"/>
          <w:b w:val="false"/>
          <w:i w:val="false"/>
          <w:color w:val="000000"/>
          <w:sz w:val="28"/>
        </w:rPr>
        <w:t>
      1) жер қойнауын қорғауды қамтамасыз ету;</w:t>
      </w:r>
    </w:p>
    <w:p>
      <w:pPr>
        <w:spacing w:after="0"/>
        <w:ind w:left="0"/>
        <w:jc w:val="both"/>
      </w:pPr>
      <w:r>
        <w:rPr>
          <w:rFonts w:ascii="Times New Roman"/>
          <w:b w:val="false"/>
          <w:i w:val="false"/>
          <w:color w:val="000000"/>
          <w:sz w:val="28"/>
        </w:rPr>
        <w:t>
      2) жоғары технологияларды қолдану және жер қойнауын пайдаланудың оң тәжірибесі негізінде жер қойнауын ұтымды және экономикалық жағынан тиімді пайдалану;</w:t>
      </w:r>
    </w:p>
    <w:p>
      <w:pPr>
        <w:spacing w:after="0"/>
        <w:ind w:left="0"/>
        <w:jc w:val="both"/>
      </w:pPr>
      <w:r>
        <w:rPr>
          <w:rFonts w:ascii="Times New Roman"/>
          <w:b w:val="false"/>
          <w:i w:val="false"/>
          <w:color w:val="000000"/>
          <w:sz w:val="28"/>
        </w:rPr>
        <w:t xml:space="preserve">
      3) Қазақстан Республикасының өнеркәсіптік қауіпсіздік және экологиялық заңнамасының талаптарын сақтау; </w:t>
      </w:r>
    </w:p>
    <w:p>
      <w:pPr>
        <w:spacing w:after="0"/>
        <w:ind w:left="0"/>
        <w:jc w:val="both"/>
      </w:pPr>
      <w:r>
        <w:rPr>
          <w:rFonts w:ascii="Times New Roman"/>
          <w:b w:val="false"/>
          <w:i w:val="false"/>
          <w:color w:val="000000"/>
          <w:sz w:val="28"/>
        </w:rPr>
        <w:t>
      4) өндірістік объектілерді шикі мұнай мен газ конденсатын есепке алу аспаптарымен жарақтандыру және олардың жұмыс істеуін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7" w:id="113"/>
    <w:p>
      <w:pPr>
        <w:spacing w:after="0"/>
        <w:ind w:left="0"/>
        <w:jc w:val="both"/>
      </w:pPr>
      <w:r>
        <w:rPr>
          <w:rFonts w:ascii="Times New Roman"/>
          <w:b w:val="false"/>
          <w:i w:val="false"/>
          <w:color w:val="000000"/>
          <w:sz w:val="28"/>
        </w:rPr>
        <w:t>
      62. Жер қойнауын пайдаланушы жер қойнауының жай-күйіне мониторинг пен кен орнының игерілуіне бақылау жүргізілуін ұйымдастыруды қамтамасыз етуге міндетті.</w:t>
      </w:r>
    </w:p>
    <w:bookmarkEnd w:id="113"/>
    <w:bookmarkStart w:name="z138" w:id="114"/>
    <w:p>
      <w:pPr>
        <w:spacing w:after="0"/>
        <w:ind w:left="0"/>
        <w:jc w:val="both"/>
      </w:pPr>
      <w:r>
        <w:rPr>
          <w:rFonts w:ascii="Times New Roman"/>
          <w:b w:val="false"/>
          <w:i w:val="false"/>
          <w:color w:val="000000"/>
          <w:sz w:val="28"/>
        </w:rPr>
        <w:t>
      63. Мыналарды:</w:t>
      </w:r>
    </w:p>
    <w:bookmarkEnd w:id="114"/>
    <w:bookmarkStart w:name="z139" w:id="115"/>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146-бабында</w:t>
      </w:r>
      <w:r>
        <w:rPr>
          <w:rFonts w:ascii="Times New Roman"/>
          <w:b w:val="false"/>
          <w:i w:val="false"/>
          <w:color w:val="000000"/>
          <w:sz w:val="28"/>
        </w:rPr>
        <w:t xml:space="preserve"> белгіленген жағдайларда және шарттармен жағылатын;</w:t>
      </w:r>
    </w:p>
    <w:bookmarkEnd w:id="115"/>
    <w:bookmarkStart w:name="z140" w:id="116"/>
    <w:p>
      <w:pPr>
        <w:spacing w:after="0"/>
        <w:ind w:left="0"/>
        <w:jc w:val="both"/>
      </w:pPr>
      <w:r>
        <w:rPr>
          <w:rFonts w:ascii="Times New Roman"/>
          <w:b w:val="false"/>
          <w:i w:val="false"/>
          <w:color w:val="000000"/>
          <w:sz w:val="28"/>
        </w:rPr>
        <w:t>
      2) жер қойнауын пайдаланушы көмірсутектер саласындағы уәкілетті орган бекіткен шикі газды қайта өңдеуді дамыту бағдарламасында көзделген көлемде өзінің технологиялық қажеттіліктеріне пайдаланатын;</w:t>
      </w:r>
    </w:p>
    <w:bookmarkEnd w:id="116"/>
    <w:bookmarkStart w:name="z141" w:id="117"/>
    <w:p>
      <w:pPr>
        <w:spacing w:after="0"/>
        <w:ind w:left="0"/>
        <w:jc w:val="both"/>
      </w:pPr>
      <w:r>
        <w:rPr>
          <w:rFonts w:ascii="Times New Roman"/>
          <w:b w:val="false"/>
          <w:i w:val="false"/>
          <w:color w:val="000000"/>
          <w:sz w:val="28"/>
        </w:rPr>
        <w:t>
      3) жер қойнауын пайдаланушы өзге тұлғаларға қайта өңдеу және (немесе) кәдеге жарату мақсатында өткізетін шикі газ көлемдерін қоспағанда, өндірілетін шикі газдың толық көлемін қайта өңдемей, көмірсутектерді өндіруге тыйым салынады.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2" w:id="118"/>
    <w:p>
      <w:pPr>
        <w:spacing w:after="0"/>
        <w:ind w:left="0"/>
        <w:jc w:val="left"/>
      </w:pPr>
      <w:r>
        <w:rPr>
          <w:rFonts w:ascii="Times New Roman"/>
          <w:b/>
          <w:i w:val="false"/>
          <w:color w:val="000000"/>
        </w:rPr>
        <w:t xml:space="preserve"> 3-параграф. Салық салу</w:t>
      </w:r>
    </w:p>
    <w:bookmarkEnd w:id="118"/>
    <w:bookmarkStart w:name="z143" w:id="119"/>
    <w:p>
      <w:pPr>
        <w:spacing w:after="0"/>
        <w:ind w:left="0"/>
        <w:jc w:val="both"/>
      </w:pPr>
      <w:r>
        <w:rPr>
          <w:rFonts w:ascii="Times New Roman"/>
          <w:b w:val="false"/>
          <w:i w:val="false"/>
          <w:color w:val="000000"/>
          <w:sz w:val="28"/>
        </w:rPr>
        <w:t>
      64. Келiсiмшарт шеңберiнде жүзеге асырылатын қызмет бойынша салықтар мен бюджетке төленетiн басқа да мiндеттi төлемдер бойынша салықтық мiндеттемелердi есептеу оларды төлеу бойынша мiндеттеме туындаған сәтіне қолданыста болатын салық заңнамасына сәйкес жүзеге асырылады. Келiсiмшарт шеңберiнде жүзеге асырылатын қызмет бойынша салықтық мiндеттемелердi орындау жер қойнауын пайдаланушыны мемлекетте келiсiмшарт шеңберiнен тыс қызметтi жүзеге асыру бойынша салықтық мiндеттеме туындаған күнi қолданыста болатын Қазақстан Республикасының салық заңнамасына сәйкес салықтық мiндеттемесiн орындаудан босатпайды.</w:t>
      </w:r>
    </w:p>
    <w:bookmarkEnd w:id="119"/>
    <w:bookmarkStart w:name="z144" w:id="120"/>
    <w:p>
      <w:pPr>
        <w:spacing w:after="0"/>
        <w:ind w:left="0"/>
        <w:jc w:val="both"/>
      </w:pPr>
      <w:r>
        <w:rPr>
          <w:rFonts w:ascii="Times New Roman"/>
          <w:b w:val="false"/>
          <w:i w:val="false"/>
          <w:color w:val="000000"/>
          <w:sz w:val="28"/>
        </w:rPr>
        <w:t>
      65. Келiсiмшарт жасалғанға дейін 20__ жылғы "___"__________ №___ төлем тапсырмасына сәйкес жер қойнауын пайдаланушы төлеген қол қойылатын бонустың мөлшері _____ (соманы теңгемен көрсету қажет) құрайды.</w:t>
      </w:r>
    </w:p>
    <w:bookmarkEnd w:id="120"/>
    <w:bookmarkStart w:name="z145" w:id="121"/>
    <w:p>
      <w:pPr>
        <w:spacing w:after="0"/>
        <w:ind w:left="0"/>
        <w:jc w:val="left"/>
      </w:pPr>
      <w:r>
        <w:rPr>
          <w:rFonts w:ascii="Times New Roman"/>
          <w:b/>
          <w:i w:val="false"/>
          <w:color w:val="000000"/>
        </w:rPr>
        <w:t xml:space="preserve"> 4-параграф. Жер қойнауын пайдаланудың салдарын жою және жер қойнауы учаскесін консервациялау.</w:t>
      </w:r>
    </w:p>
    <w:bookmarkEnd w:id="121"/>
    <w:p>
      <w:pPr>
        <w:spacing w:after="0"/>
        <w:ind w:left="0"/>
        <w:jc w:val="both"/>
      </w:pPr>
      <w:r>
        <w:rPr>
          <w:rFonts w:ascii="Times New Roman"/>
          <w:b w:val="false"/>
          <w:i w:val="false"/>
          <w:color w:val="ff0000"/>
          <w:sz w:val="28"/>
        </w:rPr>
        <w:t xml:space="preserve">
      Ескерту. 4-параграф жаңа редакцияда – ҚР Энергетика министрінің 19.03.2024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5" w:id="122"/>
    <w:p>
      <w:pPr>
        <w:spacing w:after="0"/>
        <w:ind w:left="0"/>
        <w:jc w:val="both"/>
      </w:pPr>
      <w:r>
        <w:rPr>
          <w:rFonts w:ascii="Times New Roman"/>
          <w:b w:val="false"/>
          <w:i w:val="false"/>
          <w:color w:val="000000"/>
          <w:sz w:val="28"/>
        </w:rPr>
        <w:t>
      65-1. Жер қойнауын пайдаланудың салдарын жою:</w:t>
      </w:r>
    </w:p>
    <w:bookmarkEnd w:id="122"/>
    <w:p>
      <w:pPr>
        <w:spacing w:after="0"/>
        <w:ind w:left="0"/>
        <w:jc w:val="both"/>
      </w:pPr>
      <w:r>
        <w:rPr>
          <w:rFonts w:ascii="Times New Roman"/>
          <w:b w:val="false"/>
          <w:i w:val="false"/>
          <w:color w:val="000000"/>
          <w:sz w:val="28"/>
        </w:rPr>
        <w:t xml:space="preserve">
      1) Кодекстің 107-бабы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жағдайларды қоспағанда, жер қойнауын пайдалану құқығы тоқтатылған жер қойнауы учаскесінде;</w:t>
      </w:r>
    </w:p>
    <w:p>
      <w:pPr>
        <w:spacing w:after="0"/>
        <w:ind w:left="0"/>
        <w:jc w:val="both"/>
      </w:pPr>
      <w:r>
        <w:rPr>
          <w:rFonts w:ascii="Times New Roman"/>
          <w:b w:val="false"/>
          <w:i w:val="false"/>
          <w:color w:val="000000"/>
          <w:sz w:val="28"/>
        </w:rPr>
        <w:t xml:space="preserve">
      2) жер қойнауын пайдаланушы Кодекстің </w:t>
      </w:r>
      <w:r>
        <w:rPr>
          <w:rFonts w:ascii="Times New Roman"/>
          <w:b w:val="false"/>
          <w:i w:val="false"/>
          <w:color w:val="000000"/>
          <w:sz w:val="28"/>
        </w:rPr>
        <w:t>114-бабында</w:t>
      </w:r>
      <w:r>
        <w:rPr>
          <w:rFonts w:ascii="Times New Roman"/>
          <w:b w:val="false"/>
          <w:i w:val="false"/>
          <w:color w:val="000000"/>
          <w:sz w:val="28"/>
        </w:rPr>
        <w:t xml:space="preserve"> көзделген тәртіппен мемлекетке қайтаруға ниет білдірген жер қойнауы учаскесінде (оның бөліктерінде) жүргізіледі;</w:t>
      </w:r>
    </w:p>
    <w:p>
      <w:pPr>
        <w:spacing w:after="0"/>
        <w:ind w:left="0"/>
        <w:jc w:val="both"/>
      </w:pPr>
      <w:r>
        <w:rPr>
          <w:rFonts w:ascii="Times New Roman"/>
          <w:b w:val="false"/>
          <w:i w:val="false"/>
          <w:color w:val="000000"/>
          <w:sz w:val="28"/>
        </w:rPr>
        <w:t xml:space="preserve">
      3) келісімшарттың </w:t>
      </w:r>
      <w:r>
        <w:rPr>
          <w:rFonts w:ascii="Times New Roman"/>
          <w:b w:val="false"/>
          <w:i w:val="false"/>
          <w:color w:val="000000"/>
          <w:sz w:val="28"/>
        </w:rPr>
        <w:t>18-тармағының</w:t>
      </w:r>
      <w:r>
        <w:rPr>
          <w:rFonts w:ascii="Times New Roman"/>
          <w:b w:val="false"/>
          <w:i w:val="false"/>
          <w:color w:val="000000"/>
          <w:sz w:val="28"/>
        </w:rPr>
        <w:t xml:space="preserve"> 16) тармақшасына сәйкес жер қойнауы учаскесінің барлығы қайтарылған жағдайда жер қойнауы учаскесінде жүргізіледі.</w:t>
      </w:r>
    </w:p>
    <w:bookmarkStart w:name="z1106" w:id="123"/>
    <w:p>
      <w:pPr>
        <w:spacing w:after="0"/>
        <w:ind w:left="0"/>
        <w:jc w:val="both"/>
      </w:pPr>
      <w:r>
        <w:rPr>
          <w:rFonts w:ascii="Times New Roman"/>
          <w:b w:val="false"/>
          <w:i w:val="false"/>
          <w:color w:val="000000"/>
          <w:sz w:val="28"/>
        </w:rPr>
        <w:t>
      66. Жер қойнауын пайдаланушының барлау кезеңінде жер қойнауын пайдалану салдарын жою жөніндегі міндеттемені орындауы мынадай тәсілдердің бірімен қамтамасыз етіледі:</w:t>
      </w:r>
    </w:p>
    <w:bookmarkEnd w:id="123"/>
    <w:p>
      <w:pPr>
        <w:spacing w:after="0"/>
        <w:ind w:left="0"/>
        <w:jc w:val="both"/>
      </w:pPr>
      <w:r>
        <w:rPr>
          <w:rFonts w:ascii="Times New Roman"/>
          <w:b w:val="false"/>
          <w:i w:val="false"/>
          <w:color w:val="000000"/>
          <w:sz w:val="28"/>
        </w:rPr>
        <w:t>
      1) кепілдік;</w:t>
      </w:r>
    </w:p>
    <w:p>
      <w:pPr>
        <w:spacing w:after="0"/>
        <w:ind w:left="0"/>
        <w:jc w:val="both"/>
      </w:pPr>
      <w:r>
        <w:rPr>
          <w:rFonts w:ascii="Times New Roman"/>
          <w:b w:val="false"/>
          <w:i w:val="false"/>
          <w:color w:val="000000"/>
          <w:sz w:val="28"/>
        </w:rPr>
        <w:t>
      2) сақтандыру;</w:t>
      </w:r>
    </w:p>
    <w:p>
      <w:pPr>
        <w:spacing w:after="0"/>
        <w:ind w:left="0"/>
        <w:jc w:val="both"/>
      </w:pPr>
      <w:r>
        <w:rPr>
          <w:rFonts w:ascii="Times New Roman"/>
          <w:b w:val="false"/>
          <w:i w:val="false"/>
          <w:color w:val="000000"/>
          <w:sz w:val="28"/>
        </w:rPr>
        <w:t>
      3) банктік салым кепілімен.</w:t>
      </w:r>
    </w:p>
    <w:bookmarkStart w:name="z1107" w:id="124"/>
    <w:p>
      <w:pPr>
        <w:spacing w:after="0"/>
        <w:ind w:left="0"/>
        <w:jc w:val="both"/>
      </w:pPr>
      <w:r>
        <w:rPr>
          <w:rFonts w:ascii="Times New Roman"/>
          <w:b w:val="false"/>
          <w:i w:val="false"/>
          <w:color w:val="000000"/>
          <w:sz w:val="28"/>
        </w:rPr>
        <w:t>
      67. Жер қойнауын пайдаланушылардың көмірсутектерді өндіру салдарын жою жөніндегі міндеттемелерді орындауы банк салымының кепілімен қамтамасыз етіледі.</w:t>
      </w:r>
    </w:p>
    <w:bookmarkEnd w:id="124"/>
    <w:bookmarkStart w:name="z1108" w:id="125"/>
    <w:p>
      <w:pPr>
        <w:spacing w:after="0"/>
        <w:ind w:left="0"/>
        <w:jc w:val="both"/>
      </w:pPr>
      <w:r>
        <w:rPr>
          <w:rFonts w:ascii="Times New Roman"/>
          <w:b w:val="false"/>
          <w:i w:val="false"/>
          <w:color w:val="000000"/>
          <w:sz w:val="28"/>
        </w:rPr>
        <w:t xml:space="preserve">
      67-1. Барлау және (немесе) өндіру салдарын жою жөніндегі міндеттемелердің орындалуын қамтамасыз ету </w:t>
      </w:r>
      <w:r>
        <w:rPr>
          <w:rFonts w:ascii="Times New Roman"/>
          <w:b w:val="false"/>
          <w:i w:val="false"/>
          <w:color w:val="000000"/>
          <w:sz w:val="28"/>
        </w:rPr>
        <w:t>Кодексте</w:t>
      </w:r>
      <w:r>
        <w:rPr>
          <w:rFonts w:ascii="Times New Roman"/>
          <w:b w:val="false"/>
          <w:i w:val="false"/>
          <w:color w:val="000000"/>
          <w:sz w:val="28"/>
        </w:rPr>
        <w:t xml:space="preserve"> айқындалған мөлшерде, мерзімдер мен тәртіппен қалыптастырылады.</w:t>
      </w:r>
    </w:p>
    <w:bookmarkEnd w:id="125"/>
    <w:bookmarkStart w:name="z1109" w:id="126"/>
    <w:p>
      <w:pPr>
        <w:spacing w:after="0"/>
        <w:ind w:left="0"/>
        <w:jc w:val="both"/>
      </w:pPr>
      <w:r>
        <w:rPr>
          <w:rFonts w:ascii="Times New Roman"/>
          <w:b w:val="false"/>
          <w:i w:val="false"/>
          <w:color w:val="000000"/>
          <w:sz w:val="28"/>
        </w:rPr>
        <w:t xml:space="preserve">
      67-2. Жер қойнауын пайдаланушының жер қойнауын пайдалану салдарын жою жөніндегі міндеттемелерді орындауын қамтамасыз етудің кез келген ұсынылатын тәсілі осындай қамтамасыз етуді беру күнінде қолданылатын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келуге тиіс.</w:t>
      </w:r>
    </w:p>
    <w:bookmarkEnd w:id="126"/>
    <w:p>
      <w:pPr>
        <w:spacing w:after="0"/>
        <w:ind w:left="0"/>
        <w:jc w:val="both"/>
      </w:pPr>
      <w:r>
        <w:rPr>
          <w:rFonts w:ascii="Times New Roman"/>
          <w:b w:val="false"/>
          <w:i w:val="false"/>
          <w:color w:val="000000"/>
          <w:sz w:val="28"/>
        </w:rPr>
        <w:t xml:space="preserve">
      Егер жер қойнауын пайдаланушыға байланысты емес себептер бойынша оларға берілген қамтамасыз ету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келмесе немесе тоқтатылса, жер қойнауын пайдаланушы күнтізбелік алпыс күн ішінде осындай қамтамасыз етуді ауыстыруға міндетті. Егер көрсетілген мерзім ішінде мұндай ауыстыруды жер қойнауын пайдаланушы жүргізбесе, соңғысы жер қойнауын пайдалану жөніндегі операцияларды дереу тоқтата тұруға міндетті. Жер қойнауын пайдалану жөніндегі операцияларды қалпына келтіргеннен немесе қамтамасыз етуді ауыстырғаннан кейін ғана қайта бастауға жол беріледі.</w:t>
      </w:r>
    </w:p>
    <w:bookmarkStart w:name="z1110" w:id="127"/>
    <w:p>
      <w:pPr>
        <w:spacing w:after="0"/>
        <w:ind w:left="0"/>
        <w:jc w:val="both"/>
      </w:pPr>
      <w:r>
        <w:rPr>
          <w:rFonts w:ascii="Times New Roman"/>
          <w:b w:val="false"/>
          <w:i w:val="false"/>
          <w:color w:val="000000"/>
          <w:sz w:val="28"/>
        </w:rPr>
        <w:t>
      68. Жер қойнауын пайдалану құқығын беру кепілге қойылған банк салымы бойынша құқықтарды қайта ресімдеудің (берудің) сөзсіз негізі болып табылады.</w:t>
      </w:r>
    </w:p>
    <w:bookmarkEnd w:id="127"/>
    <w:bookmarkStart w:name="z1111" w:id="128"/>
    <w:p>
      <w:pPr>
        <w:spacing w:after="0"/>
        <w:ind w:left="0"/>
        <w:jc w:val="both"/>
      </w:pPr>
      <w:r>
        <w:rPr>
          <w:rFonts w:ascii="Times New Roman"/>
          <w:b w:val="false"/>
          <w:i w:val="false"/>
          <w:color w:val="000000"/>
          <w:sz w:val="28"/>
        </w:rPr>
        <w:t>
      69. Жер қойнауы учаскесін консервациялау Қазақстан Республикасының Жер қойнауы және жер қойнауын пайдалану туралы заңнамасында белгіленген жағдайларда және тәртіппен жүргізіледі.</w:t>
      </w:r>
    </w:p>
    <w:bookmarkEnd w:id="128"/>
    <w:bookmarkStart w:name="z153" w:id="129"/>
    <w:p>
      <w:pPr>
        <w:spacing w:after="0"/>
        <w:ind w:left="0"/>
        <w:jc w:val="left"/>
      </w:pPr>
      <w:r>
        <w:rPr>
          <w:rFonts w:ascii="Times New Roman"/>
          <w:b/>
          <w:i w:val="false"/>
          <w:color w:val="000000"/>
        </w:rPr>
        <w:t xml:space="preserve"> 5-параграф. Есепке алу және есептілік</w:t>
      </w:r>
    </w:p>
    <w:bookmarkEnd w:id="129"/>
    <w:bookmarkStart w:name="z154" w:id="130"/>
    <w:p>
      <w:pPr>
        <w:spacing w:after="0"/>
        <w:ind w:left="0"/>
        <w:jc w:val="both"/>
      </w:pPr>
      <w:r>
        <w:rPr>
          <w:rFonts w:ascii="Times New Roman"/>
          <w:b w:val="false"/>
          <w:i w:val="false"/>
          <w:color w:val="000000"/>
          <w:sz w:val="28"/>
        </w:rPr>
        <w:t>
      70. Жер қойнауын пайдаланушы жер қойнауын пайдалану жөніндегі операцияларды есепке алуды жүргізуге және мынадай есептерді:</w:t>
      </w:r>
    </w:p>
    <w:bookmarkEnd w:id="130"/>
    <w:p>
      <w:pPr>
        <w:spacing w:after="0"/>
        <w:ind w:left="0"/>
        <w:jc w:val="both"/>
      </w:pPr>
      <w:r>
        <w:rPr>
          <w:rFonts w:ascii="Times New Roman"/>
          <w:b w:val="false"/>
          <w:i w:val="false"/>
          <w:color w:val="000000"/>
          <w:sz w:val="28"/>
        </w:rPr>
        <w:t>
      1) геологиялық есепті;</w:t>
      </w:r>
    </w:p>
    <w:p>
      <w:pPr>
        <w:spacing w:after="0"/>
        <w:ind w:left="0"/>
        <w:jc w:val="both"/>
      </w:pPr>
      <w:r>
        <w:rPr>
          <w:rFonts w:ascii="Times New Roman"/>
          <w:b w:val="false"/>
          <w:i w:val="false"/>
          <w:color w:val="000000"/>
          <w:sz w:val="28"/>
        </w:rPr>
        <w:t>
      2) лицензиялық-келісімшарттық талаптарды орындау туралы есепті;</w:t>
      </w:r>
    </w:p>
    <w:p>
      <w:pPr>
        <w:spacing w:after="0"/>
        <w:ind w:left="0"/>
        <w:jc w:val="both"/>
      </w:pPr>
      <w:r>
        <w:rPr>
          <w:rFonts w:ascii="Times New Roman"/>
          <w:b w:val="false"/>
          <w:i w:val="false"/>
          <w:color w:val="000000"/>
          <w:sz w:val="28"/>
        </w:rPr>
        <w:t>
      3) сатып алынған тауарлар, жұмыстар және көрсетілетін қызметтер туралы, сондай-ақ олардағы елішілік құндылық көлемі туралы есепті;</w:t>
      </w:r>
    </w:p>
    <w:p>
      <w:pPr>
        <w:spacing w:after="0"/>
        <w:ind w:left="0"/>
        <w:jc w:val="both"/>
      </w:pPr>
      <w:r>
        <w:rPr>
          <w:rFonts w:ascii="Times New Roman"/>
          <w:b w:val="false"/>
          <w:i w:val="false"/>
          <w:color w:val="000000"/>
          <w:sz w:val="28"/>
        </w:rPr>
        <w:t>
      4) кадрлардағы елішілік құндылық туралы есепті;</w:t>
      </w:r>
    </w:p>
    <w:p>
      <w:pPr>
        <w:spacing w:after="0"/>
        <w:ind w:left="0"/>
        <w:jc w:val="both"/>
      </w:pPr>
      <w:r>
        <w:rPr>
          <w:rFonts w:ascii="Times New Roman"/>
          <w:b w:val="false"/>
          <w:i w:val="false"/>
          <w:color w:val="000000"/>
          <w:sz w:val="28"/>
        </w:rPr>
        <w:t>
      5) қазақстандық кадрларды оқытуды қаржыландыру бойынша шығыстар туралы есепті;</w:t>
      </w:r>
    </w:p>
    <w:p>
      <w:pPr>
        <w:spacing w:after="0"/>
        <w:ind w:left="0"/>
        <w:jc w:val="both"/>
      </w:pPr>
      <w:r>
        <w:rPr>
          <w:rFonts w:ascii="Times New Roman"/>
          <w:b w:val="false"/>
          <w:i w:val="false"/>
          <w:color w:val="000000"/>
          <w:sz w:val="28"/>
        </w:rPr>
        <w:t>
      6) ғылыми-зерттеу, ғылыми-техникалық және тәжірибелік-конструкторлық жұмыстарға арналған шығыстар туралы есепті;</w:t>
      </w:r>
    </w:p>
    <w:p>
      <w:pPr>
        <w:spacing w:after="0"/>
        <w:ind w:left="0"/>
        <w:jc w:val="both"/>
      </w:pPr>
      <w:r>
        <w:rPr>
          <w:rFonts w:ascii="Times New Roman"/>
          <w:b w:val="false"/>
          <w:i w:val="false"/>
          <w:color w:val="000000"/>
          <w:sz w:val="28"/>
        </w:rPr>
        <w:t>
      7) жер қойнауын пайдаланушыны тікелей немесе жанама түрде бақылайтын тұлғалар және (немесе) ұйымдар құрамы туралы есепті беруге міндеттенеді.</w:t>
      </w:r>
    </w:p>
    <w:p>
      <w:pPr>
        <w:spacing w:after="0"/>
        <w:ind w:left="0"/>
        <w:jc w:val="both"/>
      </w:pPr>
      <w:r>
        <w:rPr>
          <w:rFonts w:ascii="Times New Roman"/>
          <w:b w:val="false"/>
          <w:i w:val="false"/>
          <w:color w:val="000000"/>
          <w:sz w:val="28"/>
        </w:rPr>
        <w:t xml:space="preserve">
      Үлгілік Келісімшарттың осы тармағының 1) тармақшасында көзделген есеп жер қойнауын зерттеу жөніндегі уәкілетті органға Қазақстан Республикасы Инвестициялар және даму министрінің міндетін атқарушының 2018 жылғы 31 мамырдағы № 418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17069 болып тіркелген) бекітілген нысан бойынша ұсынылады.</w:t>
      </w:r>
    </w:p>
    <w:p>
      <w:pPr>
        <w:spacing w:after="0"/>
        <w:ind w:left="0"/>
        <w:jc w:val="both"/>
      </w:pPr>
      <w:r>
        <w:rPr>
          <w:rFonts w:ascii="Times New Roman"/>
          <w:b w:val="false"/>
          <w:i w:val="false"/>
          <w:color w:val="000000"/>
          <w:sz w:val="28"/>
        </w:rPr>
        <w:t xml:space="preserve">
      Үлгілік Келісімшарттың осы тармағының 2) тармақшасында көзделген есеп құзыретті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 және тәртіппен ұсынылады.</w:t>
      </w:r>
    </w:p>
    <w:p>
      <w:pPr>
        <w:spacing w:after="0"/>
        <w:ind w:left="0"/>
        <w:jc w:val="both"/>
      </w:pPr>
      <w:r>
        <w:rPr>
          <w:rFonts w:ascii="Times New Roman"/>
          <w:b w:val="false"/>
          <w:i w:val="false"/>
          <w:color w:val="000000"/>
          <w:sz w:val="28"/>
        </w:rPr>
        <w:t xml:space="preserve">
      Үлгілік Келісімшарттың осы тармағының 3) – 7) тармақшаларында көзделген есептер көмірсутектер саласындағы уәкілетті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нысандарда және тәртіппен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2" w:id="131"/>
    <w:p>
      <w:pPr>
        <w:spacing w:after="0"/>
        <w:ind w:left="0"/>
        <w:jc w:val="both"/>
      </w:pPr>
      <w:r>
        <w:rPr>
          <w:rFonts w:ascii="Times New Roman"/>
          <w:b w:val="false"/>
          <w:i w:val="false"/>
          <w:color w:val="000000"/>
          <w:sz w:val="28"/>
        </w:rPr>
        <w:t>
      71. Жер қойнауын пайдаланушы:</w:t>
      </w:r>
    </w:p>
    <w:bookmarkEnd w:id="131"/>
    <w:bookmarkStart w:name="z163" w:id="132"/>
    <w:p>
      <w:pPr>
        <w:spacing w:after="0"/>
        <w:ind w:left="0"/>
        <w:jc w:val="both"/>
      </w:pPr>
      <w:r>
        <w:rPr>
          <w:rFonts w:ascii="Times New Roman"/>
          <w:b w:val="false"/>
          <w:i w:val="false"/>
          <w:color w:val="000000"/>
          <w:sz w:val="28"/>
        </w:rPr>
        <w:t>
      1) Қазақстан Республикасының бақылаушы органдарының лауазымды адамдарына олар Қазақстан Республикасының заңнамасына сәйкес қызметтік міндеттерді орындаған кезде қажетті құжаттарды, ақпаратты беруге және жұмыс орындарына кедергісіз кіруін қамтамасыз етуге;</w:t>
      </w:r>
    </w:p>
    <w:bookmarkEnd w:id="132"/>
    <w:bookmarkStart w:name="z164" w:id="133"/>
    <w:p>
      <w:pPr>
        <w:spacing w:after="0"/>
        <w:ind w:left="0"/>
        <w:jc w:val="both"/>
      </w:pPr>
      <w:r>
        <w:rPr>
          <w:rFonts w:ascii="Times New Roman"/>
          <w:b w:val="false"/>
          <w:i w:val="false"/>
          <w:color w:val="000000"/>
          <w:sz w:val="28"/>
        </w:rPr>
        <w:t>
      2) құзыретті органның жазбаша сұрау салуы бойынша осындай сұрау салуды алған күннен бастап жиырма жұмыс күнінен кешіктірмей, жүргізілген жұмыстарды және жер қойнауын пайдалану бойынша шығыстарды растайтын құжаттаманы тексеру үшін ұсынуға;</w:t>
      </w:r>
    </w:p>
    <w:bookmarkEnd w:id="133"/>
    <w:bookmarkStart w:name="z165" w:id="134"/>
    <w:p>
      <w:pPr>
        <w:spacing w:after="0"/>
        <w:ind w:left="0"/>
        <w:jc w:val="both"/>
      </w:pPr>
      <w:r>
        <w:rPr>
          <w:rFonts w:ascii="Times New Roman"/>
          <w:b w:val="false"/>
          <w:i w:val="false"/>
          <w:color w:val="000000"/>
          <w:sz w:val="28"/>
        </w:rPr>
        <w:t xml:space="preserve">
      3) құзыретті органға Қазақстан Республикасы Инвестициялар және даму министрінің 2018 жылғы 19 сәуірдегі № 255 (Нормативтік құқықтық актілерді мемлекеттік тіркеу тізілімінде № 17009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және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аудитор болып табылатын тұлға растаған нысан бойынша Өндіруші салалар ашықтығының бастамалары стандартында көзделген есептілікті ұсынуға міндетті.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35"/>
    <w:p>
      <w:pPr>
        <w:spacing w:after="0"/>
        <w:ind w:left="0"/>
        <w:jc w:val="left"/>
      </w:pPr>
      <w:r>
        <w:rPr>
          <w:rFonts w:ascii="Times New Roman"/>
          <w:b/>
          <w:i w:val="false"/>
          <w:color w:val="000000"/>
        </w:rPr>
        <w:t xml:space="preserve"> 6-параграф. Жер қойнауын пайдалану құқығының және жер қойнауын пайдалану құқығымен байланысты объектілердің ауысуы және оларға салынатын ауыртпалық</w:t>
      </w:r>
    </w:p>
    <w:bookmarkEnd w:id="135"/>
    <w:bookmarkStart w:name="z167" w:id="136"/>
    <w:p>
      <w:pPr>
        <w:spacing w:after="0"/>
        <w:ind w:left="0"/>
        <w:jc w:val="both"/>
      </w:pPr>
      <w:r>
        <w:rPr>
          <w:rFonts w:ascii="Times New Roman"/>
          <w:b w:val="false"/>
          <w:i w:val="false"/>
          <w:color w:val="000000"/>
          <w:sz w:val="28"/>
        </w:rPr>
        <w:t>
      72. Келісімшарт бойынша жер қойнауын пайдалану құқығының (жер қойнауын пайдалану құқығындағы үлестің) ауысуы, сондай-ақ жер қойнауын пайдалану құқығымен байланысты объектілердің ауысуы құзыретті органның рұқсатымен Кодексте белгіленген тәртіппен жүзеге асырылады.</w:t>
      </w:r>
    </w:p>
    <w:bookmarkEnd w:id="136"/>
    <w:bookmarkStart w:name="z168" w:id="137"/>
    <w:p>
      <w:pPr>
        <w:spacing w:after="0"/>
        <w:ind w:left="0"/>
        <w:jc w:val="both"/>
      </w:pPr>
      <w:r>
        <w:rPr>
          <w:rFonts w:ascii="Times New Roman"/>
          <w:b w:val="false"/>
          <w:i w:val="false"/>
          <w:color w:val="000000"/>
          <w:sz w:val="28"/>
        </w:rPr>
        <w:t>
      73. Жер қойнауын пайдалану құқығының (жер қойнауын пайдалану құқығындағы үлестің) ауысуы Келісімшартқа өзгерістер енгізу арқылы жүргізіледі және тиісті толықтыру тіркелген күннен бастап жасалған деп саналады.</w:t>
      </w:r>
    </w:p>
    <w:bookmarkEnd w:id="137"/>
    <w:bookmarkStart w:name="z169" w:id="138"/>
    <w:p>
      <w:pPr>
        <w:spacing w:after="0"/>
        <w:ind w:left="0"/>
        <w:jc w:val="both"/>
      </w:pPr>
      <w:r>
        <w:rPr>
          <w:rFonts w:ascii="Times New Roman"/>
          <w:b w:val="false"/>
          <w:i w:val="false"/>
          <w:color w:val="000000"/>
          <w:sz w:val="28"/>
        </w:rPr>
        <w:t>
      74. Қазақстан Республикасының заңдарында сенімгерлік басқаруға беру туралы талап белгіленген жағдайларды қоспағанда, жер қойнауын пайдалану құқығын сенімгерлік басқаруға беруге тыйым салынады.</w:t>
      </w:r>
    </w:p>
    <w:bookmarkEnd w:id="138"/>
    <w:bookmarkStart w:name="z170" w:id="139"/>
    <w:p>
      <w:pPr>
        <w:spacing w:after="0"/>
        <w:ind w:left="0"/>
        <w:jc w:val="both"/>
      </w:pPr>
      <w:r>
        <w:rPr>
          <w:rFonts w:ascii="Times New Roman"/>
          <w:b w:val="false"/>
          <w:i w:val="false"/>
          <w:color w:val="000000"/>
          <w:sz w:val="28"/>
        </w:rPr>
        <w:t xml:space="preserve">
      75. Жер қойнауын пайдалану құқығына (жер қойнауын пайдалану құқығындағы үлесіне) ауыртпалық салу, сондай-ақ жер қойнауын пайдаланушының және </w:t>
      </w:r>
      <w:r>
        <w:rPr>
          <w:rFonts w:ascii="Times New Roman"/>
          <w:b w:val="false"/>
          <w:i w:val="false"/>
          <w:color w:val="000000"/>
          <w:sz w:val="28"/>
        </w:rPr>
        <w:t>Кодексте</w:t>
      </w:r>
      <w:r>
        <w:rPr>
          <w:rFonts w:ascii="Times New Roman"/>
          <w:b w:val="false"/>
          <w:i w:val="false"/>
          <w:color w:val="000000"/>
          <w:sz w:val="28"/>
        </w:rPr>
        <w:t xml:space="preserve"> тыйым салынбаған, жер қойнауын пайдаланушыны тікелей немесе жанама бақылайтын ұйымдардың акцияларына (жарғылық капиталындағы қатысу үлестеріне) ауыртпалық салу Кодекстің </w:t>
      </w:r>
      <w:r>
        <w:rPr>
          <w:rFonts w:ascii="Times New Roman"/>
          <w:b w:val="false"/>
          <w:i w:val="false"/>
          <w:color w:val="000000"/>
          <w:sz w:val="28"/>
        </w:rPr>
        <w:t>121-бабында</w:t>
      </w:r>
      <w:r>
        <w:rPr>
          <w:rFonts w:ascii="Times New Roman"/>
          <w:b w:val="false"/>
          <w:i w:val="false"/>
          <w:color w:val="000000"/>
          <w:sz w:val="28"/>
        </w:rPr>
        <w:t xml:space="preserve"> белгіленген тәртіппен жүзеге асырылады.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40"/>
    <w:p>
      <w:pPr>
        <w:spacing w:after="0"/>
        <w:ind w:left="0"/>
        <w:jc w:val="both"/>
      </w:pPr>
      <w:r>
        <w:rPr>
          <w:rFonts w:ascii="Times New Roman"/>
          <w:b w:val="false"/>
          <w:i w:val="false"/>
          <w:color w:val="000000"/>
          <w:sz w:val="28"/>
        </w:rPr>
        <w:t>
      76. Көмірсутектер бойынша жер қойнауын пайдалану құқығын кепілге алынған қарызды жер қойнауын пайдалану мақсатында не жер қойнауын пайдалануға арналған Келісімшартпен қарастырылған Қазақстан Республикасының аумағында кейіннен қайта бөлуді ұйымдастыру мақсатында жер қойнауын пайдаланушының өзі немесе жарғылық капиталында жер қойнауын пайдаланушының жүз пайыз қатысу үлесі бар еншілес ұйым пайдалануға тиіс.</w:t>
      </w:r>
    </w:p>
    <w:bookmarkEnd w:id="140"/>
    <w:bookmarkStart w:name="z172" w:id="141"/>
    <w:p>
      <w:pPr>
        <w:spacing w:after="0"/>
        <w:ind w:left="0"/>
        <w:jc w:val="left"/>
      </w:pPr>
      <w:r>
        <w:rPr>
          <w:rFonts w:ascii="Times New Roman"/>
          <w:b/>
          <w:i w:val="false"/>
          <w:color w:val="000000"/>
        </w:rPr>
        <w:t xml:space="preserve"> 7-параграф. Мүлікке және ақпаратқа меншік құқығы</w:t>
      </w:r>
    </w:p>
    <w:bookmarkEnd w:id="141"/>
    <w:bookmarkStart w:name="z173" w:id="142"/>
    <w:p>
      <w:pPr>
        <w:spacing w:after="0"/>
        <w:ind w:left="0"/>
        <w:jc w:val="both"/>
      </w:pPr>
      <w:r>
        <w:rPr>
          <w:rFonts w:ascii="Times New Roman"/>
          <w:b w:val="false"/>
          <w:i w:val="false"/>
          <w:color w:val="000000"/>
          <w:sz w:val="28"/>
        </w:rPr>
        <w:t>
      77. Жер қойнауын пайдалнаушы өндірген көмірсутектер және оларды өндіру барысында шығарылатын құрамдастар жер қойнауын пайдаланушының меншігі болып табылады.</w:t>
      </w:r>
    </w:p>
    <w:bookmarkEnd w:id="142"/>
    <w:bookmarkStart w:name="z174" w:id="143"/>
    <w:p>
      <w:pPr>
        <w:spacing w:after="0"/>
        <w:ind w:left="0"/>
        <w:jc w:val="both"/>
      </w:pPr>
      <w:r>
        <w:rPr>
          <w:rFonts w:ascii="Times New Roman"/>
          <w:b w:val="false"/>
          <w:i w:val="false"/>
          <w:color w:val="000000"/>
          <w:sz w:val="28"/>
        </w:rPr>
        <w:t>
      78. Жер қойнауын пайдаланушы жер қойнауын пайдалану жөніндегі операцияларды жүргізу үшін алған мүлік жер қойнауын пайдаланушының меншігі болып табылады.</w:t>
      </w:r>
    </w:p>
    <w:bookmarkEnd w:id="143"/>
    <w:bookmarkStart w:name="z175" w:id="144"/>
    <w:p>
      <w:pPr>
        <w:spacing w:after="0"/>
        <w:ind w:left="0"/>
        <w:jc w:val="both"/>
      </w:pPr>
      <w:r>
        <w:rPr>
          <w:rFonts w:ascii="Times New Roman"/>
          <w:b w:val="false"/>
          <w:i w:val="false"/>
          <w:color w:val="000000"/>
          <w:sz w:val="28"/>
        </w:rPr>
        <w:t>
      79. Жер қойнауын пайдалану құқығы тоқтатылған кезде мүлікке меншік құқығының ауысу жағдайлары мен тәртібі, сондай-ақ жер қойнауы учаскесінің аумағынан мүлікті шығару жөніндегі құқықтар мен міндеттер Кодексте белгіленген.</w:t>
      </w:r>
    </w:p>
    <w:bookmarkEnd w:id="144"/>
    <w:bookmarkStart w:name="z176" w:id="145"/>
    <w:p>
      <w:pPr>
        <w:spacing w:after="0"/>
        <w:ind w:left="0"/>
        <w:jc w:val="both"/>
      </w:pPr>
      <w:r>
        <w:rPr>
          <w:rFonts w:ascii="Times New Roman"/>
          <w:b w:val="false"/>
          <w:i w:val="false"/>
          <w:color w:val="000000"/>
          <w:sz w:val="28"/>
        </w:rPr>
        <w:t>
      80. Жер қойнауын пайдаланушының қаражаты есебінен алынған геологиялық ақпарат жеке меншікте болады (жеке геологиялық ақпарат).</w:t>
      </w:r>
    </w:p>
    <w:bookmarkEnd w:id="145"/>
    <w:p>
      <w:pPr>
        <w:spacing w:after="0"/>
        <w:ind w:left="0"/>
        <w:jc w:val="both"/>
      </w:pPr>
      <w:r>
        <w:rPr>
          <w:rFonts w:ascii="Times New Roman"/>
          <w:b w:val="false"/>
          <w:i w:val="false"/>
          <w:color w:val="000000"/>
          <w:sz w:val="28"/>
        </w:rPr>
        <w:t xml:space="preserve">
      Кодексте көзделген тәртіппен мемлекеттік органдарға ұсынылатын геологиялық есептілікте және өзге де құжаттамада қамтылатын жеке геологиялық ақпарат мемлекетке мерзімсіз иеленуге және пайдалануға беріледі. </w:t>
      </w:r>
    </w:p>
    <w:bookmarkStart w:name="z177" w:id="146"/>
    <w:p>
      <w:pPr>
        <w:spacing w:after="0"/>
        <w:ind w:left="0"/>
        <w:jc w:val="both"/>
      </w:pPr>
      <w:r>
        <w:rPr>
          <w:rFonts w:ascii="Times New Roman"/>
          <w:b w:val="false"/>
          <w:i w:val="false"/>
          <w:color w:val="000000"/>
          <w:sz w:val="28"/>
        </w:rPr>
        <w:t>
      81. Жер қойнауын пайдаланушы жер қойнауын пайдалану жөніндегі операцияларды жүргізу нәтижесінде алынған геологиялық ақпараттың және оның жеткізгіштерінің бар болуын, оны есепке алу мен сақтауды, сондай-ақ жер қойнауын зерттеу жөніндегі уәкілетті орган өкілдерінің зерттеу немесе тексеру үшін оған кедергісіз қол жеткізуін қамтамасыз етуге міндетті.</w:t>
      </w:r>
    </w:p>
    <w:bookmarkEnd w:id="146"/>
    <w:bookmarkStart w:name="z178" w:id="147"/>
    <w:p>
      <w:pPr>
        <w:spacing w:after="0"/>
        <w:ind w:left="0"/>
        <w:jc w:val="both"/>
      </w:pPr>
      <w:r>
        <w:rPr>
          <w:rFonts w:ascii="Times New Roman"/>
          <w:b w:val="false"/>
          <w:i w:val="false"/>
          <w:color w:val="000000"/>
          <w:sz w:val="28"/>
        </w:rPr>
        <w:t xml:space="preserve">
      82. Жер қойнауын пайдаланушының Кодекстің </w:t>
      </w:r>
      <w:r>
        <w:rPr>
          <w:rFonts w:ascii="Times New Roman"/>
          <w:b w:val="false"/>
          <w:i w:val="false"/>
          <w:color w:val="000000"/>
          <w:sz w:val="28"/>
        </w:rPr>
        <w:t>75-бабында</w:t>
      </w:r>
      <w:r>
        <w:rPr>
          <w:rFonts w:ascii="Times New Roman"/>
          <w:b w:val="false"/>
          <w:i w:val="false"/>
          <w:color w:val="000000"/>
          <w:sz w:val="28"/>
        </w:rPr>
        <w:t xml:space="preserve"> көзделген жағдайларды қоспағанда, жер қойнауын пайдалануға арналған Келісімшарттың қолданылуы кезеңінде жер қойнауын пайдалану жөніндегі операцияларды жүргізу нәтижесінде алынған геологиялық ақпараттың табиғи жеткізгіштерін иеліктен шығаруға құқығы жоқ.</w:t>
      </w:r>
    </w:p>
    <w:bookmarkEnd w:id="147"/>
    <w:bookmarkStart w:name="z179" w:id="148"/>
    <w:p>
      <w:pPr>
        <w:spacing w:after="0"/>
        <w:ind w:left="0"/>
        <w:jc w:val="both"/>
      </w:pPr>
      <w:r>
        <w:rPr>
          <w:rFonts w:ascii="Times New Roman"/>
          <w:b w:val="false"/>
          <w:i w:val="false"/>
          <w:color w:val="000000"/>
          <w:sz w:val="28"/>
        </w:rPr>
        <w:t xml:space="preserve">
      83. Жер қойнауын пайдаланушы керндер, жыныстар мен минералдардың үлгілері, сынамалар, тас материалының коллекциялары, шлифтер, аншлифтер, минералдық ерітінділер мен ұнтақтар түріндегі геологиялық ақпараттың табиғи жеткізгіштерін Қазақстан Республикасының шегінен тыс жерге Кодекстің </w:t>
      </w:r>
      <w:r>
        <w:rPr>
          <w:rFonts w:ascii="Times New Roman"/>
          <w:b w:val="false"/>
          <w:i w:val="false"/>
          <w:color w:val="000000"/>
          <w:sz w:val="28"/>
        </w:rPr>
        <w:t>75-бабында</w:t>
      </w:r>
      <w:r>
        <w:rPr>
          <w:rFonts w:ascii="Times New Roman"/>
          <w:b w:val="false"/>
          <w:i w:val="false"/>
          <w:color w:val="000000"/>
          <w:sz w:val="28"/>
        </w:rPr>
        <w:t xml:space="preserve"> белгіленген тәртіппен зерттеу және талдау мақсатында ғана шығаруға құқылы.</w:t>
      </w:r>
    </w:p>
    <w:bookmarkEnd w:id="148"/>
    <w:bookmarkStart w:name="z180" w:id="149"/>
    <w:p>
      <w:pPr>
        <w:spacing w:after="0"/>
        <w:ind w:left="0"/>
        <w:jc w:val="both"/>
      </w:pPr>
      <w:r>
        <w:rPr>
          <w:rFonts w:ascii="Times New Roman"/>
          <w:b w:val="false"/>
          <w:i w:val="false"/>
          <w:color w:val="000000"/>
          <w:sz w:val="28"/>
        </w:rPr>
        <w:t>
      84. Жер қойнауын пайдаланушының геологиялық ақпараттың сынамалар түріндегі табиғи жеткізгіштерін иеліктен шығаруы жер қойнауын зерттеу жөніндегі уәкілетті органның рұқсатымен жүзеге асырылады.</w:t>
      </w:r>
    </w:p>
    <w:bookmarkEnd w:id="149"/>
    <w:bookmarkStart w:name="z181" w:id="150"/>
    <w:p>
      <w:pPr>
        <w:spacing w:after="0"/>
        <w:ind w:left="0"/>
        <w:jc w:val="both"/>
      </w:pPr>
      <w:r>
        <w:rPr>
          <w:rFonts w:ascii="Times New Roman"/>
          <w:b w:val="false"/>
          <w:i w:val="false"/>
          <w:color w:val="000000"/>
          <w:sz w:val="28"/>
        </w:rPr>
        <w:t>
      85. Жер қойнауын пайдаланушы өзіне тиесілі керндерді иеліктен шығаруды немесе жоюды жүргізуге ниеттенген жағдайда, ол осындай ниеті туралы жер қойнауын зерттеу жөніндегі уәкілетті органға бір айдан кешіктірмей жазбаша хабарлауға міндетті. Жер қойнауын зерттеу жөніндегі уәкілетті орган жер қойнауын пайдаланушыдан көрсетілген керндерді талапта көзделген мерзімде өз меншігіне өтеусіз беруді жазбаша талап етуге құқылы. Бұл мерзім бір айдан кем болмауға тиіс.</w:t>
      </w:r>
    </w:p>
    <w:bookmarkEnd w:id="150"/>
    <w:bookmarkStart w:name="z182" w:id="151"/>
    <w:p>
      <w:pPr>
        <w:spacing w:after="0"/>
        <w:ind w:left="0"/>
        <w:jc w:val="both"/>
      </w:pPr>
      <w:r>
        <w:rPr>
          <w:rFonts w:ascii="Times New Roman"/>
          <w:b w:val="false"/>
          <w:i w:val="false"/>
          <w:color w:val="000000"/>
          <w:sz w:val="28"/>
        </w:rPr>
        <w:t>
      86. Жер қойнауының тиісті учаскесінде жер қойнауын пайдалану жөніндегі операциялардың болжалды аяқталуына дейін үш ай бұрын жер қойнауын пайдаланушы жер қойнауын зерттеу жөніндегі уәкілетті органға өзінде бар далалық бақылау, сынамалау, сынамаларды талдау, геофизикалық қадағалауларды тіркеу журналдары, геологиялық ақпараттың бастапқы далалық деректерінің қағаз және электрондық жеткізгіштері немесе бұрғылау ұңғымаларының керндері туралы жазбаша хабарлауға міндетті.</w:t>
      </w:r>
    </w:p>
    <w:bookmarkEnd w:id="151"/>
    <w:p>
      <w:pPr>
        <w:spacing w:after="0"/>
        <w:ind w:left="0"/>
        <w:jc w:val="both"/>
      </w:pPr>
      <w:r>
        <w:rPr>
          <w:rFonts w:ascii="Times New Roman"/>
          <w:b w:val="false"/>
          <w:i w:val="false"/>
          <w:color w:val="000000"/>
          <w:sz w:val="28"/>
        </w:rPr>
        <w:t>
      Осындай хабарламаны алғаннан кейін бір айдың ішінде жер қойнауын зерттеу жөніндегі уәкілетті орган жер қойнауын пайдаланушыдан аталған геологиялық ақпарат жеткізгіштерін оның меншігіне тегін беруді жазбаша түрде талап етуге құқылы. Осы талап оны алған күннен бастап бір айдың ішінде орындалуы тиіс.</w:t>
      </w:r>
    </w:p>
    <w:bookmarkStart w:name="z183" w:id="152"/>
    <w:p>
      <w:pPr>
        <w:spacing w:after="0"/>
        <w:ind w:left="0"/>
        <w:jc w:val="left"/>
      </w:pPr>
      <w:r>
        <w:rPr>
          <w:rFonts w:ascii="Times New Roman"/>
          <w:b/>
          <w:i w:val="false"/>
          <w:color w:val="000000"/>
        </w:rPr>
        <w:t xml:space="preserve"> 8-параграф. Жер қойнауын пайдалану құқығы тоқтатылған кездегі жер қойнауы учаскесі және мүлік</w:t>
      </w:r>
    </w:p>
    <w:bookmarkEnd w:id="152"/>
    <w:bookmarkStart w:name="z184" w:id="153"/>
    <w:p>
      <w:pPr>
        <w:spacing w:after="0"/>
        <w:ind w:left="0"/>
        <w:jc w:val="both"/>
      </w:pPr>
      <w:r>
        <w:rPr>
          <w:rFonts w:ascii="Times New Roman"/>
          <w:b w:val="false"/>
          <w:i w:val="false"/>
          <w:color w:val="000000"/>
          <w:sz w:val="28"/>
        </w:rPr>
        <w:t>
      87. Жер қойнауы учаскесінде жер қойнауын пайдалану салдарын жою не кейіннен оны өзге тұлғаға беру үшін жер қойнауы учаскесіне консервациялау жүргізу шешімі туралы құзыретті органның хабарламасын алған жер қойнауын пайдаланушы:</w:t>
      </w:r>
    </w:p>
    <w:bookmarkEnd w:id="153"/>
    <w:bookmarkStart w:name="z185" w:id="154"/>
    <w:p>
      <w:pPr>
        <w:spacing w:after="0"/>
        <w:ind w:left="0"/>
        <w:jc w:val="both"/>
      </w:pPr>
      <w:r>
        <w:rPr>
          <w:rFonts w:ascii="Times New Roman"/>
          <w:b w:val="false"/>
          <w:i w:val="false"/>
          <w:color w:val="000000"/>
          <w:sz w:val="28"/>
        </w:rPr>
        <w:t>
      1) дереу тоқтатылуы төтенше жағдайлардың туындау қаупімен байланысты операциялары қоспағанда, жер қойнауы учаскесінде жер қойнауын пайдалану жөніндегі операцияларды тоқтатуға міндетті. Мұндай операцияларды тоқтату хабарламаны алған күннен бастап екі ай ішінде жүзеге асырылуға тиіс;</w:t>
      </w:r>
    </w:p>
    <w:bookmarkEnd w:id="154"/>
    <w:bookmarkStart w:name="z186" w:id="155"/>
    <w:p>
      <w:pPr>
        <w:spacing w:after="0"/>
        <w:ind w:left="0"/>
        <w:jc w:val="both"/>
      </w:pPr>
      <w:r>
        <w:rPr>
          <w:rFonts w:ascii="Times New Roman"/>
          <w:b w:val="false"/>
          <w:i w:val="false"/>
          <w:color w:val="000000"/>
          <w:sz w:val="28"/>
        </w:rPr>
        <w:t>
      2) Кодексте және Қазақстан Республикасының өзге де заңдарында көзделген жою немесе консервациялау жобасы бекітілгеннен және олардың сараптамаларының оң қорытындылары алынғаннан кейін Кодексте белгіленген талаптарға сәйкес жер қойнауын пайдалану салдарын жою немесе жер қойнауы учаскесін консервациялау бойынша жұмыстарды дереу бастауға міндетті;</w:t>
      </w:r>
    </w:p>
    <w:bookmarkEnd w:id="155"/>
    <w:bookmarkStart w:name="z187" w:id="156"/>
    <w:p>
      <w:pPr>
        <w:spacing w:after="0"/>
        <w:ind w:left="0"/>
        <w:jc w:val="both"/>
      </w:pPr>
      <w:r>
        <w:rPr>
          <w:rFonts w:ascii="Times New Roman"/>
          <w:b w:val="false"/>
          <w:i w:val="false"/>
          <w:color w:val="000000"/>
          <w:sz w:val="28"/>
        </w:rPr>
        <w:t xml:space="preserve">
      3) хабарламаны алған күннен бастап алты ай ішінде жер қойнауы учаскесінен өзі өндірген көмірсутектерді, сондай-ақ өзінің меншігі болып табылатын жабдықты және өзге де мүлікті аумақтан алып кетуге құқылы. Көрсетілген мерзімде шығарылмаған жабдық пен өзге де мүлік Кодексте белгіленген талаптарға сәйкес жойылуға немесе консервациялауға жатады. </w:t>
      </w:r>
    </w:p>
    <w:bookmarkEnd w:id="156"/>
    <w:bookmarkStart w:name="z188" w:id="157"/>
    <w:p>
      <w:pPr>
        <w:spacing w:after="0"/>
        <w:ind w:left="0"/>
        <w:jc w:val="both"/>
      </w:pPr>
      <w:r>
        <w:rPr>
          <w:rFonts w:ascii="Times New Roman"/>
          <w:b w:val="false"/>
          <w:i w:val="false"/>
          <w:color w:val="000000"/>
          <w:sz w:val="28"/>
        </w:rPr>
        <w:t>
      88. Құзыретті органның көмірсутектер саласындағы ұлттық компанияға сенімгерлік басқаруға жер қойнауы учаскесін беру жөніндегі шешімі туралы хабарламаны алған жағдайда, жер қойнауын пайдаланушы:</w:t>
      </w:r>
    </w:p>
    <w:bookmarkEnd w:id="157"/>
    <w:bookmarkStart w:name="z189" w:id="158"/>
    <w:p>
      <w:pPr>
        <w:spacing w:after="0"/>
        <w:ind w:left="0"/>
        <w:jc w:val="both"/>
      </w:pPr>
      <w:r>
        <w:rPr>
          <w:rFonts w:ascii="Times New Roman"/>
          <w:b w:val="false"/>
          <w:i w:val="false"/>
          <w:color w:val="000000"/>
          <w:sz w:val="28"/>
        </w:rPr>
        <w:t>
      1) хабарламаны алған күннен бастап бір ай мерзімде жер қойнауы учаскесіндегі технологиялық процестің үздіксіздігін және өнеркәсіптік қауіпсіздігін қамтамасыз ететін жабдықты және өзге де мүлікті жаңа жер қойнауын пайдаланушыға мүлікті бергенге дейінгі мерзімге көмірсутектер саласындағы ұлттық компанияның сенімгерлік басқаруына беруге міндетті.</w:t>
      </w:r>
    </w:p>
    <w:bookmarkEnd w:id="158"/>
    <w:p>
      <w:pPr>
        <w:spacing w:after="0"/>
        <w:ind w:left="0"/>
        <w:jc w:val="both"/>
      </w:pPr>
      <w:r>
        <w:rPr>
          <w:rFonts w:ascii="Times New Roman"/>
          <w:b w:val="false"/>
          <w:i w:val="false"/>
          <w:color w:val="000000"/>
          <w:sz w:val="28"/>
        </w:rPr>
        <w:t>
      Бұрынғы жер қойнауын пайдаланушы болмаған не ол көмірсутектер саласындағы ұлттық компанияға мүлікті беруден жалтарған жағдайда, құзыретті орган мұндай мүлікке қатысты оның сенім білдірілген тұлғасы ретінде әрекет етеді және берілетін мүліктің жай-күйі туралы нұсқауды көздейтін тізбені қамтитын акт бойынша оны көмірсутектер саласындағы ұлттық компанияға береді.</w:t>
      </w:r>
    </w:p>
    <w:bookmarkStart w:name="z190" w:id="159"/>
    <w:p>
      <w:pPr>
        <w:spacing w:after="0"/>
        <w:ind w:left="0"/>
        <w:jc w:val="both"/>
      </w:pPr>
      <w:r>
        <w:rPr>
          <w:rFonts w:ascii="Times New Roman"/>
          <w:b w:val="false"/>
          <w:i w:val="false"/>
          <w:color w:val="000000"/>
          <w:sz w:val="28"/>
        </w:rPr>
        <w:t xml:space="preserve">
      2) хабарламаны алған күннен бастап алты айдың ішінде жер қойнауы учаскесінен өзі өндірген көмірсутектерді, сондай-ақ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объектілерді қоспағанда, өзінің меншігі болып табылатын жабдықты және өзге де мүлікті аумақтан алып кетуге құқылы. </w:t>
      </w:r>
    </w:p>
    <w:bookmarkEnd w:id="159"/>
    <w:bookmarkStart w:name="z191" w:id="160"/>
    <w:p>
      <w:pPr>
        <w:spacing w:after="0"/>
        <w:ind w:left="0"/>
        <w:jc w:val="left"/>
      </w:pPr>
      <w:r>
        <w:rPr>
          <w:rFonts w:ascii="Times New Roman"/>
          <w:b/>
          <w:i w:val="false"/>
          <w:color w:val="000000"/>
        </w:rPr>
        <w:t xml:space="preserve"> 9-бөлім. Жер қойнауын пайдаланушының Келісімшарт талаптарын сақтауын бақылау</w:t>
      </w:r>
    </w:p>
    <w:bookmarkEnd w:id="160"/>
    <w:bookmarkStart w:name="z192" w:id="161"/>
    <w:p>
      <w:pPr>
        <w:spacing w:after="0"/>
        <w:ind w:left="0"/>
        <w:jc w:val="both"/>
      </w:pPr>
      <w:r>
        <w:rPr>
          <w:rFonts w:ascii="Times New Roman"/>
          <w:b w:val="false"/>
          <w:i w:val="false"/>
          <w:color w:val="000000"/>
          <w:sz w:val="28"/>
        </w:rPr>
        <w:t xml:space="preserve">
      89. Жер қойнауын пайдаланушының Келісімшарт талаптарын сақтауын бақылауды Қазақстан Республикасы Энергетика министрінің 2018 жылғы 26 сәуірдегі № 142 бұйрығымен бекітілген Жер қойнауын пайдалануға арналған келісімшарттар, оның ішінде өнімді бөлу туралы келісімдер шарттарының сақталуын бақылауды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16893 болып тіркелген) сәйкес Құзыретті орган жүзеге асырады.</w:t>
      </w:r>
    </w:p>
    <w:bookmarkEnd w:id="161"/>
    <w:bookmarkStart w:name="z193" w:id="162"/>
    <w:p>
      <w:pPr>
        <w:spacing w:after="0"/>
        <w:ind w:left="0"/>
        <w:jc w:val="both"/>
      </w:pPr>
      <w:r>
        <w:rPr>
          <w:rFonts w:ascii="Times New Roman"/>
          <w:b w:val="false"/>
          <w:i w:val="false"/>
          <w:color w:val="000000"/>
          <w:sz w:val="28"/>
        </w:rPr>
        <w:t>
      90. Жер қойнауын пайдаланушының Келісімшарт бойынша міндеттемелерді орындауына мониторингті құзыретті орган Қазақстан Республикасының жер қойнауы және жер қойнауын пайдалану туралы заңнамасына сәйкес жер қойнауын пайдаланушы ұсынған есептерді және Қазақстан Республикасының заңнамасына сәйкес өзге де көздерден алынған мәліметтерді талдау арқылы жүзеге асырады.</w:t>
      </w:r>
    </w:p>
    <w:bookmarkEnd w:id="162"/>
    <w:bookmarkStart w:name="z194" w:id="163"/>
    <w:p>
      <w:pPr>
        <w:spacing w:after="0"/>
        <w:ind w:left="0"/>
        <w:jc w:val="left"/>
      </w:pPr>
      <w:r>
        <w:rPr>
          <w:rFonts w:ascii="Times New Roman"/>
          <w:b/>
          <w:i w:val="false"/>
          <w:color w:val="000000"/>
        </w:rPr>
        <w:t xml:space="preserve"> 10-бөлім. Жер қойнауын пайдаланушының жауаптылығы</w:t>
      </w:r>
    </w:p>
    <w:bookmarkEnd w:id="163"/>
    <w:bookmarkStart w:name="z195" w:id="164"/>
    <w:p>
      <w:pPr>
        <w:spacing w:after="0"/>
        <w:ind w:left="0"/>
        <w:jc w:val="both"/>
      </w:pPr>
      <w:r>
        <w:rPr>
          <w:rFonts w:ascii="Times New Roman"/>
          <w:b w:val="false"/>
          <w:i w:val="false"/>
          <w:color w:val="000000"/>
          <w:sz w:val="28"/>
        </w:rPr>
        <w:t>
      91. Кодекске сәйкес Келісімшарттың 8-бөлімінде көзделген жер қойнауын пайдалану жөніндегі операцияларды жүргізу шарттарының, сондай-ақ өзге де Қазақстан Республикасы заңнамасы талаптарының бұзылуы Қазақстан Республикасының заңдарында белгіленген жауапкершілікке алып келеді.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65"/>
    <w:p>
      <w:pPr>
        <w:spacing w:after="0"/>
        <w:ind w:left="0"/>
        <w:jc w:val="both"/>
      </w:pPr>
      <w:r>
        <w:rPr>
          <w:rFonts w:ascii="Times New Roman"/>
          <w:b w:val="false"/>
          <w:i w:val="false"/>
          <w:color w:val="000000"/>
          <w:sz w:val="28"/>
        </w:rPr>
        <w:t xml:space="preserve">
      92. Жер қойнауын пайдаланушы үлгілік Келісімшарттың </w:t>
      </w:r>
      <w:r>
        <w:rPr>
          <w:rFonts w:ascii="Times New Roman"/>
          <w:b w:val="false"/>
          <w:i w:val="false"/>
          <w:color w:val="000000"/>
          <w:sz w:val="28"/>
        </w:rPr>
        <w:t>7-бөлімінде</w:t>
      </w:r>
      <w:r>
        <w:rPr>
          <w:rFonts w:ascii="Times New Roman"/>
          <w:b w:val="false"/>
          <w:i w:val="false"/>
          <w:color w:val="000000"/>
          <w:sz w:val="28"/>
        </w:rPr>
        <w:t xml:space="preserve"> көзделген міндеттемелерді бұзғаны үшін, жауапкершіліктің келесі түрлері көзделеді:</w:t>
      </w:r>
    </w:p>
    <w:bookmarkEnd w:id="165"/>
    <w:bookmarkStart w:name="z197" w:id="166"/>
    <w:p>
      <w:pPr>
        <w:spacing w:after="0"/>
        <w:ind w:left="0"/>
        <w:jc w:val="both"/>
      </w:pPr>
      <w:r>
        <w:rPr>
          <w:rFonts w:ascii="Times New Roman"/>
          <w:b w:val="false"/>
          <w:i w:val="false"/>
          <w:color w:val="000000"/>
          <w:sz w:val="28"/>
        </w:rPr>
        <w:t>
      1) тиісті мөлшерде тұрақсыздық айыбы:</w:t>
      </w:r>
    </w:p>
    <w:bookmarkEnd w:id="166"/>
    <w:p>
      <w:pPr>
        <w:spacing w:after="0"/>
        <w:ind w:left="0"/>
        <w:jc w:val="both"/>
      </w:pPr>
      <w:r>
        <w:rPr>
          <w:rFonts w:ascii="Times New Roman"/>
          <w:b w:val="false"/>
          <w:i w:val="false"/>
          <w:color w:val="000000"/>
          <w:sz w:val="28"/>
        </w:rPr>
        <w:t xml:space="preserve">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жылдың 1 қаңтарына белгіленетін айлық есептік көрсеткіштің (АЕК) белгіленген мөлшеріне;</w:t>
      </w:r>
    </w:p>
    <w:p>
      <w:pPr>
        <w:spacing w:after="0"/>
        <w:ind w:left="0"/>
        <w:jc w:val="both"/>
      </w:pPr>
      <w:r>
        <w:rPr>
          <w:rFonts w:ascii="Times New Roman"/>
          <w:b w:val="false"/>
          <w:i w:val="false"/>
          <w:color w:val="000000"/>
          <w:sz w:val="28"/>
        </w:rPr>
        <w:t>
      есепті кезеңде орындалмаған міндеттемелер сомасының пайыздарына;</w:t>
      </w:r>
    </w:p>
    <w:p>
      <w:pPr>
        <w:spacing w:after="0"/>
        <w:ind w:left="0"/>
        <w:jc w:val="both"/>
      </w:pPr>
      <w:r>
        <w:rPr>
          <w:rFonts w:ascii="Times New Roman"/>
          <w:b w:val="false"/>
          <w:i w:val="false"/>
          <w:color w:val="000000"/>
          <w:sz w:val="28"/>
        </w:rPr>
        <w:t>
      бұзушылық сомасының пайыздарына;</w:t>
      </w:r>
    </w:p>
    <w:bookmarkStart w:name="z198" w:id="167"/>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жағдайларда және тәртіппен жүзеге асырылатын құзыретті органның бір жақты тәртіппен жер қойнауын пайдалануға арналған келісімшарттың қолданысын мерзімнен бұрын бұзуы.</w:t>
      </w:r>
    </w:p>
    <w:bookmarkEnd w:id="167"/>
    <w:p>
      <w:pPr>
        <w:spacing w:after="0"/>
        <w:ind w:left="0"/>
        <w:jc w:val="both"/>
      </w:pPr>
      <w:r>
        <w:rPr>
          <w:rFonts w:ascii="Times New Roman"/>
          <w:b w:val="false"/>
          <w:i w:val="false"/>
          <w:color w:val="000000"/>
          <w:sz w:val="28"/>
        </w:rPr>
        <w:t xml:space="preserve">
      Бұл ретте тұрақсыздық айыбын төлеу жер қойнауын пайдаланушыны тиісті міндеттемені орындаудан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92-тармаққа өзгеріс енгізілді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68"/>
    <w:p>
      <w:pPr>
        <w:spacing w:after="0"/>
        <w:ind w:left="0"/>
        <w:jc w:val="both"/>
      </w:pPr>
      <w:r>
        <w:rPr>
          <w:rFonts w:ascii="Times New Roman"/>
          <w:b w:val="false"/>
          <w:i w:val="false"/>
          <w:color w:val="000000"/>
          <w:sz w:val="28"/>
        </w:rPr>
        <w:t>
      93. Құзыретті орган Келісімшарт талаптарының жол берілген бұзушылықтары туралы, сондай-ақ белгіленген мерзімде оның тұрақсыздық айыбын төлеу және (немесе) осындай бұзушылықты жою жөніндегі міндеттері туралы мынадай:</w:t>
      </w:r>
    </w:p>
    <w:bookmarkEnd w:id="168"/>
    <w:bookmarkStart w:name="z200" w:id="169"/>
    <w:p>
      <w:pPr>
        <w:spacing w:after="0"/>
        <w:ind w:left="0"/>
        <w:jc w:val="both"/>
      </w:pPr>
      <w:r>
        <w:rPr>
          <w:rFonts w:ascii="Times New Roman"/>
          <w:b w:val="false"/>
          <w:i w:val="false"/>
          <w:color w:val="000000"/>
          <w:sz w:val="28"/>
        </w:rPr>
        <w:t>
      1) Келісімшартта белгіленген қаржылық міндеттемелерді жер қойнауын пайдаланушы есепті жыл үшін отыз пайыздан кем орындаған;</w:t>
      </w:r>
    </w:p>
    <w:bookmarkEnd w:id="169"/>
    <w:bookmarkStart w:name="z201" w:id="170"/>
    <w:p>
      <w:pPr>
        <w:spacing w:after="0"/>
        <w:ind w:left="0"/>
        <w:jc w:val="both"/>
      </w:pPr>
      <w:r>
        <w:rPr>
          <w:rFonts w:ascii="Times New Roman"/>
          <w:b w:val="false"/>
          <w:i w:val="false"/>
          <w:color w:val="000000"/>
          <w:sz w:val="28"/>
        </w:rPr>
        <w:t>
      2) қамтамасыз ету мөлшерін қалыптастырудың белгіленген графигіне сәйкес не графикті бұза отырып, жер қойнауын пайдалану салдарын жоюды қамтамасыз етуді ұсынбай жер бетінің тұтастығын бұзумен байланысты көмірсутектер бойынша жер қойнауын пайдалану жөніндегі операциялар жүргізген;</w:t>
      </w:r>
    </w:p>
    <w:bookmarkEnd w:id="170"/>
    <w:bookmarkStart w:name="z202" w:id="171"/>
    <w:p>
      <w:pPr>
        <w:spacing w:after="0"/>
        <w:ind w:left="0"/>
        <w:jc w:val="both"/>
      </w:pPr>
      <w:r>
        <w:rPr>
          <w:rFonts w:ascii="Times New Roman"/>
          <w:b w:val="false"/>
          <w:i w:val="false"/>
          <w:color w:val="000000"/>
          <w:sz w:val="28"/>
        </w:rPr>
        <w:t>
      3) жер қойнауын пайдаланушының Келісімшарттың 7-бөлімінде белгіленген міндеттемелерін бұзған өзге де жағдайларда жер қойнауын пайдаланушыны жазбаша түрде хабардар етеді.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93-тармаққа өзгеріс енгізілді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172"/>
    <w:p>
      <w:pPr>
        <w:spacing w:after="0"/>
        <w:ind w:left="0"/>
        <w:jc w:val="both"/>
      </w:pPr>
      <w:r>
        <w:rPr>
          <w:rFonts w:ascii="Times New Roman"/>
          <w:b w:val="false"/>
          <w:i w:val="false"/>
          <w:color w:val="000000"/>
          <w:sz w:val="28"/>
        </w:rPr>
        <w:t>
      94. Жер қойнауын пайдаланушының міндеттемелердің физикалық көлемі бойынша Келісімшарт талаптарын бұзушылықтарды жою мерзімі жазбаша хабарлама алынған күннен бастап – алты айдан, Келісімшарттың 93-тармағының 1) және 2) тармақшаларында көзделген міндеттемелер бойынша – үш айдан, Келісімшарттың 7-тарауында көзделген өзге де міндеттемелер бойынша бір айдан аспауға тиіс.</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173"/>
    <w:p>
      <w:pPr>
        <w:spacing w:after="0"/>
        <w:ind w:left="0"/>
        <w:jc w:val="both"/>
      </w:pPr>
      <w:r>
        <w:rPr>
          <w:rFonts w:ascii="Times New Roman"/>
          <w:b w:val="false"/>
          <w:i w:val="false"/>
          <w:color w:val="000000"/>
          <w:sz w:val="28"/>
        </w:rPr>
        <w:t>
      95. Жер қойнауын пайдаланушы жасаған бұзушылықтарды хабарламада көрсетілген мерзімде жоюға және бұл туралы Құзыретті органға жоюды растайтын құжаттарды қоса бере отырып жазбаша түрде хабарлауға міндетті.</w:t>
      </w:r>
    </w:p>
    <w:bookmarkEnd w:id="173"/>
    <w:bookmarkStart w:name="z205" w:id="174"/>
    <w:p>
      <w:pPr>
        <w:spacing w:after="0"/>
        <w:ind w:left="0"/>
        <w:jc w:val="both"/>
      </w:pPr>
      <w:r>
        <w:rPr>
          <w:rFonts w:ascii="Times New Roman"/>
          <w:b w:val="false"/>
          <w:i w:val="false"/>
          <w:color w:val="000000"/>
          <w:sz w:val="28"/>
        </w:rPr>
        <w:t>
      96. Жер қойнауын пайдаланушы Құзыретті органға міндеттемелерді бұзуды жою мерзімін ұзартудың себептерін негіздей отырып, осындай ұзарту туралы ұсыныс жіберуге құқылы. Жасаған бұзушылықтарды жою мерзімін ұзарту туралы ұсынысты қарау нәтижелері бойынша Құзыретті орган оны алған күннен бастап он жұмыс күні ішінде жер қойнауын пайдаланушыны мерзімді ұзартуға келісетіні туралы хабардар етеді немесе мұндай ұзартудан уәжді бас тартуын ұсынады.</w:t>
      </w:r>
    </w:p>
    <w:bookmarkEnd w:id="174"/>
    <w:bookmarkStart w:name="z206" w:id="175"/>
    <w:p>
      <w:pPr>
        <w:spacing w:after="0"/>
        <w:ind w:left="0"/>
        <w:jc w:val="both"/>
      </w:pPr>
      <w:r>
        <w:rPr>
          <w:rFonts w:ascii="Times New Roman"/>
          <w:b w:val="false"/>
          <w:i w:val="false"/>
          <w:color w:val="000000"/>
          <w:sz w:val="28"/>
        </w:rPr>
        <w:t xml:space="preserve">
      97. Келісімшартта көзделген міндеттемелердің бұзушылықтарын Келісімшарттың </w:t>
      </w:r>
      <w:r>
        <w:rPr>
          <w:rFonts w:ascii="Times New Roman"/>
          <w:b w:val="false"/>
          <w:i w:val="false"/>
          <w:color w:val="000000"/>
          <w:sz w:val="28"/>
        </w:rPr>
        <w:t>94-тармағында</w:t>
      </w:r>
      <w:r>
        <w:rPr>
          <w:rFonts w:ascii="Times New Roman"/>
          <w:b w:val="false"/>
          <w:i w:val="false"/>
          <w:color w:val="000000"/>
          <w:sz w:val="28"/>
        </w:rPr>
        <w:t xml:space="preserve"> айқындалған мерзімде жоюдың мүмкін еместігі анық болған жағдайда, Құзыретті орган осындай бұзушылықты жою мүмкін болатын өзге мерзімді белгілеуге құқылы.</w:t>
      </w:r>
    </w:p>
    <w:bookmarkEnd w:id="175"/>
    <w:bookmarkStart w:name="z207" w:id="176"/>
    <w:p>
      <w:pPr>
        <w:spacing w:after="0"/>
        <w:ind w:left="0"/>
        <w:jc w:val="both"/>
      </w:pPr>
      <w:r>
        <w:rPr>
          <w:rFonts w:ascii="Times New Roman"/>
          <w:b w:val="false"/>
          <w:i w:val="false"/>
          <w:color w:val="000000"/>
          <w:sz w:val="28"/>
        </w:rPr>
        <w:t>
      98. Жер қойнауын пайдаланушы өзі қабылдаған төмендегі міндеттемелерді орындамағаны, тиісінше орындамағаны үшін:</w:t>
      </w:r>
    </w:p>
    <w:bookmarkEnd w:id="176"/>
    <w:p>
      <w:pPr>
        <w:spacing w:after="0"/>
        <w:ind w:left="0"/>
        <w:jc w:val="both"/>
      </w:pPr>
      <w:r>
        <w:rPr>
          <w:rFonts w:ascii="Times New Roman"/>
          <w:b w:val="false"/>
          <w:i w:val="false"/>
          <w:color w:val="000000"/>
          <w:sz w:val="28"/>
        </w:rPr>
        <w:t>
      1) жұмыстардағы және көрсетілетін қызметтердегі елішілік құндылық бойынша міндеттемелерді орындамағаны үшін есепті кезеңде орындалмаған міндеттемелер сомасының 10 % мөлшерінде;</w:t>
      </w:r>
    </w:p>
    <w:p>
      <w:pPr>
        <w:spacing w:after="0"/>
        <w:ind w:left="0"/>
        <w:jc w:val="both"/>
      </w:pPr>
      <w:r>
        <w:rPr>
          <w:rFonts w:ascii="Times New Roman"/>
          <w:b w:val="false"/>
          <w:i w:val="false"/>
          <w:color w:val="000000"/>
          <w:sz w:val="28"/>
        </w:rPr>
        <w:t>
      2) тиісті жылдың кез келген есепті тоқсанында кадрлардағы елішілік құндылық бойынша міндеттемелерді орындамағаны үшін – 2000 АЕК мөлшерінде, бірақ жылына бір реттен артық емес;</w:t>
      </w:r>
    </w:p>
    <w:p>
      <w:pPr>
        <w:spacing w:after="0"/>
        <w:ind w:left="0"/>
        <w:jc w:val="both"/>
      </w:pPr>
      <w:r>
        <w:rPr>
          <w:rFonts w:ascii="Times New Roman"/>
          <w:b w:val="false"/>
          <w:i w:val="false"/>
          <w:color w:val="000000"/>
          <w:sz w:val="28"/>
        </w:rPr>
        <w:t xml:space="preserve">
      3) Келісімшартта көзделген қаржылық міндеттемелерді орындамағаны немесе тиісінше орындамағаны үшін есепті кезеңде орындалмаған міндеттеме сомасының 10% мөлшерінде тұрақсыздық төлемі ретінде жауап береді. Бұл ретте, егер нарықтағы қолданыстағы бағалардың өзгеруі салдарынан, сондай-ақ жер қойнауын пайдаланушының еркіне тәуелсіз басқа да жағдайлардың себебінен жер қойнауын пайдаланушының нақты шығыстары Келісімшартты жасау кезінде ескерілгеннен кем болып шықса, бірақ бұл ретте Келісімшарттың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жер қойнауын пайдаланушы міндеттемелерінің физикалық көлемі толық көлемде орындалса, жер қойнауын пайдаланушының нақты шығыстарының осылай азаюы Келісімшарт бойынша міндеттемелерді бұзу болып табылмайды;</w:t>
      </w:r>
    </w:p>
    <w:p>
      <w:pPr>
        <w:spacing w:after="0"/>
        <w:ind w:left="0"/>
        <w:jc w:val="both"/>
      </w:pPr>
      <w:r>
        <w:rPr>
          <w:rFonts w:ascii="Times New Roman"/>
          <w:b w:val="false"/>
          <w:i w:val="false"/>
          <w:color w:val="000000"/>
          <w:sz w:val="28"/>
        </w:rPr>
        <w:t>
      4) Келісімшарттың 41-тармағына сәйкес графиктерде белгіленген көлемде мұнайды Қазақстан Республикасының аумағына және одан тыс жерге қайта өңдеу үшін жеткізу жөніндегі міндетті орындамағаны немесе тиісінше орындамағаны үшін – 10 000 АЕК мөлшерінде;</w:t>
      </w:r>
    </w:p>
    <w:p>
      <w:pPr>
        <w:spacing w:after="0"/>
        <w:ind w:left="0"/>
        <w:jc w:val="both"/>
      </w:pPr>
      <w:r>
        <w:rPr>
          <w:rFonts w:ascii="Times New Roman"/>
          <w:b w:val="false"/>
          <w:i w:val="false"/>
          <w:color w:val="000000"/>
          <w:sz w:val="28"/>
        </w:rPr>
        <w:t>
      5) жер қойнауын пайдаланушының және (немесе) оның мердігерлерінің Қазақстан Республикасының жер қойнауы және жер қойнауын пайдалану туралы заңнамасында белгіленген көмірсутектерді барлау немесе өндіру жөніндегі операцияларды жүргізу кезінде тауарларды, жұмыстар мен көрсетілетін қызметтерді сатып алудың тәртібін сақтау жөніндегі міндеттемелерді бұзғаны үшін – мынадай түрде жасалған бұзушылық сомасының 5% мөлшерінде:</w:t>
      </w:r>
    </w:p>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 мен көрсетілетін қызметтерді сатып алу тәртібінде көзделмеген тәсілдермен, яғни сатып алу тәсілін таңдау тәртібінің талаптарын бұза отырып, тауарларды, жұмыстар мен көрсетілетін қызметтерді сатып алу;</w:t>
      </w:r>
    </w:p>
    <w:p>
      <w:pPr>
        <w:spacing w:after="0"/>
        <w:ind w:left="0"/>
        <w:jc w:val="both"/>
      </w:pPr>
      <w:r>
        <w:rPr>
          <w:rFonts w:ascii="Times New Roman"/>
          <w:b w:val="false"/>
          <w:i w:val="false"/>
          <w:color w:val="000000"/>
          <w:sz w:val="28"/>
        </w:rPr>
        <w:t>
      конкурстық құжаттаманы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жасау;</w:t>
      </w:r>
    </w:p>
    <w:p>
      <w:pPr>
        <w:spacing w:after="0"/>
        <w:ind w:left="0"/>
        <w:jc w:val="both"/>
      </w:pPr>
      <w:r>
        <w:rPr>
          <w:rFonts w:ascii="Times New Roman"/>
          <w:b w:val="false"/>
          <w:i w:val="false"/>
          <w:color w:val="000000"/>
          <w:sz w:val="28"/>
        </w:rPr>
        <w:t>
      әлеуетті жеткізушілерге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тәртібінде көзделмеген талаптарды қою;</w:t>
      </w:r>
    </w:p>
    <w:p>
      <w:pPr>
        <w:spacing w:after="0"/>
        <w:ind w:left="0"/>
        <w:jc w:val="both"/>
      </w:pPr>
      <w:r>
        <w:rPr>
          <w:rFonts w:ascii="Times New Roman"/>
          <w:b w:val="false"/>
          <w:i w:val="false"/>
          <w:color w:val="000000"/>
          <w:sz w:val="28"/>
        </w:rPr>
        <w:t>
      әлеуетті жеткізушілердің конкурстық өтінімдерін негізсіз түрде қабылдамау және/немесе негізсіз түрде қатыстыру;</w:t>
      </w:r>
    </w:p>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шарт жасасу;</w:t>
      </w:r>
    </w:p>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бір көзден алу тәсілімен тауарларды, жұмыстар мен көрсетілетін қызметтерді сатып алу.</w:t>
      </w:r>
    </w:p>
    <w:p>
      <w:pPr>
        <w:spacing w:after="0"/>
        <w:ind w:left="0"/>
        <w:jc w:val="both"/>
      </w:pPr>
      <w:r>
        <w:rPr>
          <w:rFonts w:ascii="Times New Roman"/>
          <w:b w:val="false"/>
          <w:i w:val="false"/>
          <w:color w:val="000000"/>
          <w:sz w:val="28"/>
        </w:rPr>
        <w:t>
      Ескертпе: дауыс беретін акцияларының (қатысу үлестерінің) елу және одан да көп пайызын ұлттық басқарушы холдинг тікелей немесе жанама иеленетін заңды тұлғалармен, сондай-ақ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пайдаланушылармен келісімшарт жасасқан кезде осы тармақша қолданылмайды;</w:t>
      </w:r>
    </w:p>
    <w:p>
      <w:pPr>
        <w:spacing w:after="0"/>
        <w:ind w:left="0"/>
        <w:jc w:val="both"/>
      </w:pPr>
      <w:r>
        <w:rPr>
          <w:rFonts w:ascii="Times New Roman"/>
          <w:b w:val="false"/>
          <w:i w:val="false"/>
          <w:color w:val="000000"/>
          <w:sz w:val="28"/>
        </w:rPr>
        <w:t>
      6) Келісімшарттың 24 және 70-тармақтарына сәйкес бағдарламаларды, ақпаратты және есептерді ұсынбағаны немесе уақтылы ұсынбағаны үшін – 100 АЕК мөлшерінде;</w:t>
      </w:r>
    </w:p>
    <w:p>
      <w:pPr>
        <w:spacing w:after="0"/>
        <w:ind w:left="0"/>
        <w:jc w:val="both"/>
      </w:pPr>
      <w:r>
        <w:rPr>
          <w:rFonts w:ascii="Times New Roman"/>
          <w:b w:val="false"/>
          <w:i w:val="false"/>
          <w:color w:val="000000"/>
          <w:sz w:val="28"/>
        </w:rPr>
        <w:t>
      7) төмендегі тармақтарға сәйкес хабарламаларды жолдамағаны немесе уақтылы жолдамағаны үшін:</w:t>
      </w:r>
    </w:p>
    <w:p>
      <w:pPr>
        <w:spacing w:after="0"/>
        <w:ind w:left="0"/>
        <w:jc w:val="both"/>
      </w:pPr>
      <w:r>
        <w:rPr>
          <w:rFonts w:ascii="Times New Roman"/>
          <w:b w:val="false"/>
          <w:i w:val="false"/>
          <w:color w:val="000000"/>
          <w:sz w:val="28"/>
        </w:rPr>
        <w:t>
      Келісімшарттың 29 және 31-тармақтарына сәйкес – 5000 АЕК мөлшерінде;</w:t>
      </w:r>
    </w:p>
    <w:p>
      <w:pPr>
        <w:spacing w:after="0"/>
        <w:ind w:left="0"/>
        <w:jc w:val="both"/>
      </w:pPr>
      <w:r>
        <w:rPr>
          <w:rFonts w:ascii="Times New Roman"/>
          <w:b w:val="false"/>
          <w:i w:val="false"/>
          <w:color w:val="000000"/>
          <w:sz w:val="28"/>
        </w:rPr>
        <w:t>
      Келісімшарттың 20 және 30-тармақтарына сәйкес – 2000 АЕК мөлшерінде;</w:t>
      </w:r>
    </w:p>
    <w:p>
      <w:pPr>
        <w:spacing w:after="0"/>
        <w:ind w:left="0"/>
        <w:jc w:val="both"/>
      </w:pPr>
      <w:r>
        <w:rPr>
          <w:rFonts w:ascii="Times New Roman"/>
          <w:b w:val="false"/>
          <w:i w:val="false"/>
          <w:color w:val="000000"/>
          <w:sz w:val="28"/>
        </w:rPr>
        <w:t>
      Келісімшарттың 32-тармағына сәйкес – 100 АЕК мөлшерінде;</w:t>
      </w:r>
    </w:p>
    <w:p>
      <w:pPr>
        <w:spacing w:after="0"/>
        <w:ind w:left="0"/>
        <w:jc w:val="both"/>
      </w:pPr>
      <w:r>
        <w:rPr>
          <w:rFonts w:ascii="Times New Roman"/>
          <w:b w:val="false"/>
          <w:i w:val="false"/>
          <w:color w:val="000000"/>
          <w:sz w:val="28"/>
        </w:rPr>
        <w:t xml:space="preserve">
      8) Келісімшарттың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жобалау құжаттары көрсеткіштерінің бірін орындамағаны, тиісінше орындамағаны үшін – егер Келісімшарт бойынша бастапқы геологиялық қорлар жүз миллион тонна мұнайдан немесе елу миллиард текше метр табиғи газдан аспаса – 10 000 АЕК немесе егер келісімшарт бойынша бастапқы геологиялық қорлар жүз миллион тонна мұнайдан немесе елу миллиард текше метр табиғи газдан асатын болса 20 000 АЕК.</w:t>
      </w:r>
    </w:p>
    <w:p>
      <w:pPr>
        <w:spacing w:after="0"/>
        <w:ind w:left="0"/>
        <w:jc w:val="both"/>
      </w:pPr>
      <w:r>
        <w:rPr>
          <w:rFonts w:ascii="Times New Roman"/>
          <w:b w:val="false"/>
          <w:i w:val="false"/>
          <w:color w:val="000000"/>
          <w:sz w:val="28"/>
        </w:rPr>
        <w:t>
      Ескертпе: егер Келісімшарт бойынша бастапқы геологиялық қорлар болса:</w:t>
      </w:r>
    </w:p>
    <w:p>
      <w:pPr>
        <w:spacing w:after="0"/>
        <w:ind w:left="0"/>
        <w:jc w:val="both"/>
      </w:pPr>
      <w:r>
        <w:rPr>
          <w:rFonts w:ascii="Times New Roman"/>
          <w:b w:val="false"/>
          <w:i w:val="false"/>
          <w:color w:val="000000"/>
          <w:sz w:val="28"/>
        </w:rPr>
        <w:t>
      жүз миллион тонна мұнай немесе елу миллиард текше метр табиғи газдан аспайтын айыппұл 10 000 АЕК мөлшерінде белгіленеді;</w:t>
      </w:r>
    </w:p>
    <w:p>
      <w:pPr>
        <w:spacing w:after="0"/>
        <w:ind w:left="0"/>
        <w:jc w:val="both"/>
      </w:pPr>
      <w:r>
        <w:rPr>
          <w:rFonts w:ascii="Times New Roman"/>
          <w:b w:val="false"/>
          <w:i w:val="false"/>
          <w:color w:val="000000"/>
          <w:sz w:val="28"/>
        </w:rPr>
        <w:t>
      бастапқы геологиялық қорлардың жүз миллион тонна мұнайынан немесе елу миллиард текше метр табиғи газынан асатын айыппұл мөлшері 20 000 АЕК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6" w:id="177"/>
    <w:p>
      <w:pPr>
        <w:spacing w:after="0"/>
        <w:ind w:left="0"/>
        <w:jc w:val="both"/>
      </w:pPr>
      <w:r>
        <w:rPr>
          <w:rFonts w:ascii="Times New Roman"/>
          <w:b w:val="false"/>
          <w:i w:val="false"/>
          <w:color w:val="000000"/>
          <w:sz w:val="28"/>
        </w:rPr>
        <w:t>
      99. Құзыретті орган Келісімшарттың қолданысын біржақты тәртіппен мерзімінен бұрын тоқтатады мына жағдайларда:</w:t>
      </w:r>
    </w:p>
    <w:bookmarkEnd w:id="177"/>
    <w:bookmarkStart w:name="z217" w:id="178"/>
    <w:p>
      <w:pPr>
        <w:spacing w:after="0"/>
        <w:ind w:left="0"/>
        <w:jc w:val="both"/>
      </w:pPr>
      <w:r>
        <w:rPr>
          <w:rFonts w:ascii="Times New Roman"/>
          <w:b w:val="false"/>
          <w:i w:val="false"/>
          <w:color w:val="000000"/>
          <w:sz w:val="28"/>
        </w:rPr>
        <w:t>
      1) жер қойнауын пайдалану жөніндегі қызметке тыйым салу туралы сот шешімі күшіне енген;</w:t>
      </w:r>
    </w:p>
    <w:bookmarkEnd w:id="178"/>
    <w:bookmarkStart w:name="z218" w:id="179"/>
    <w:p>
      <w:pPr>
        <w:spacing w:after="0"/>
        <w:ind w:left="0"/>
        <w:jc w:val="both"/>
      </w:pPr>
      <w:r>
        <w:rPr>
          <w:rFonts w:ascii="Times New Roman"/>
          <w:b w:val="false"/>
          <w:i w:val="false"/>
          <w:color w:val="000000"/>
          <w:sz w:val="28"/>
        </w:rPr>
        <w:t>
      2) жер қойнауын пайдаланушы бекіткен және Кодексте және Қазақстан Республикасының өзге де заңдарында көзделген сараптамалардың оң қорытындыларын алған тиісті жобалау құжаттарынсыз көмірсутектер бойынша жер қойнауын пайдалану жөніндегі операциялар жүргізілген;</w:t>
      </w:r>
    </w:p>
    <w:bookmarkEnd w:id="179"/>
    <w:bookmarkStart w:name="z219" w:id="180"/>
    <w:p>
      <w:pPr>
        <w:spacing w:after="0"/>
        <w:ind w:left="0"/>
        <w:jc w:val="both"/>
      </w:pPr>
      <w:r>
        <w:rPr>
          <w:rFonts w:ascii="Times New Roman"/>
          <w:b w:val="false"/>
          <w:i w:val="false"/>
          <w:color w:val="000000"/>
          <w:sz w:val="28"/>
        </w:rPr>
        <w:t xml:space="preserve">
      3) ұлттық қауіпсіздікке қатер төндіруге алып келген, Кодекстің 44-бабының </w:t>
      </w:r>
      <w:r>
        <w:rPr>
          <w:rFonts w:ascii="Times New Roman"/>
          <w:b w:val="false"/>
          <w:i w:val="false"/>
          <w:color w:val="000000"/>
          <w:sz w:val="28"/>
        </w:rPr>
        <w:t>1-тармағының</w:t>
      </w:r>
      <w:r>
        <w:rPr>
          <w:rFonts w:ascii="Times New Roman"/>
          <w:b w:val="false"/>
          <w:i w:val="false"/>
          <w:color w:val="000000"/>
          <w:sz w:val="28"/>
        </w:rPr>
        <w:t xml:space="preserve"> талаптары бұзылған жағдайларда.</w:t>
      </w:r>
    </w:p>
    <w:bookmarkEnd w:id="180"/>
    <w:bookmarkStart w:name="z220" w:id="181"/>
    <w:p>
      <w:pPr>
        <w:spacing w:after="0"/>
        <w:ind w:left="0"/>
        <w:jc w:val="both"/>
      </w:pPr>
      <w:r>
        <w:rPr>
          <w:rFonts w:ascii="Times New Roman"/>
          <w:b w:val="false"/>
          <w:i w:val="false"/>
          <w:color w:val="000000"/>
          <w:sz w:val="28"/>
        </w:rPr>
        <w:t>
      100. Құзыретті орган жер қойнауын пайдаланушы белгіленген мерзімде:</w:t>
      </w:r>
    </w:p>
    <w:bookmarkEnd w:id="181"/>
    <w:p>
      <w:pPr>
        <w:spacing w:after="0"/>
        <w:ind w:left="0"/>
        <w:jc w:val="both"/>
      </w:pPr>
      <w:r>
        <w:rPr>
          <w:rFonts w:ascii="Times New Roman"/>
          <w:b w:val="false"/>
          <w:i w:val="false"/>
          <w:color w:val="000000"/>
          <w:sz w:val="28"/>
        </w:rPr>
        <w:t xml:space="preserve">
      1) Кодекстің 133-бабының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бұзушылықтардың біреуін;</w:t>
      </w:r>
    </w:p>
    <w:p>
      <w:pPr>
        <w:spacing w:after="0"/>
        <w:ind w:left="0"/>
        <w:jc w:val="both"/>
      </w:pPr>
      <w:r>
        <w:rPr>
          <w:rFonts w:ascii="Times New Roman"/>
          <w:b w:val="false"/>
          <w:i w:val="false"/>
          <w:color w:val="000000"/>
          <w:sz w:val="28"/>
        </w:rPr>
        <w:t>
      2) Келісімшарттың 7-тарауында белгіленген өзге де міндеттемелерді екіден артық бұзуын жоймаған кезде Келісімшарттың қолданылуын біржақты тәртіппен мерзімінен бұрын тоқтатуға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182"/>
    <w:p>
      <w:pPr>
        <w:spacing w:after="0"/>
        <w:ind w:left="0"/>
        <w:jc w:val="both"/>
      </w:pPr>
      <w:r>
        <w:rPr>
          <w:rFonts w:ascii="Times New Roman"/>
          <w:b w:val="false"/>
          <w:i w:val="false"/>
          <w:color w:val="000000"/>
          <w:sz w:val="28"/>
        </w:rPr>
        <w:t>
      101. Жер қойнауын пайдаланушылардың Келісімшарт талаптарын сақтауына бақылауды жүзеге асыратын мемлекеттік орган осы талаптардың бұзылғандығын білген немесе білуге тиіс болған күннен бастап үш жыл ішінде жер қойнауын пайдаланушы Келісімшарт бойынша міндеттемелерді бұзғаны үшін жауапкершілікке тартылуы мүмкін. Жер қойнауын пайдалану құқығының ауысуы мерзімнің және оны есептеу тәртібінің өзгеруіне әкелмейді.</w:t>
      </w:r>
    </w:p>
    <w:bookmarkEnd w:id="182"/>
    <w:bookmarkStart w:name="z224" w:id="183"/>
    <w:p>
      <w:pPr>
        <w:spacing w:after="0"/>
        <w:ind w:left="0"/>
        <w:jc w:val="left"/>
      </w:pPr>
      <w:r>
        <w:rPr>
          <w:rFonts w:ascii="Times New Roman"/>
          <w:b/>
          <w:i w:val="false"/>
          <w:color w:val="000000"/>
        </w:rPr>
        <w:t xml:space="preserve"> 11-бөлім. Еңсерілмейтін күш</w:t>
      </w:r>
    </w:p>
    <w:bookmarkEnd w:id="183"/>
    <w:bookmarkStart w:name="z225" w:id="184"/>
    <w:p>
      <w:pPr>
        <w:spacing w:after="0"/>
        <w:ind w:left="0"/>
        <w:jc w:val="both"/>
      </w:pPr>
      <w:r>
        <w:rPr>
          <w:rFonts w:ascii="Times New Roman"/>
          <w:b w:val="false"/>
          <w:i w:val="false"/>
          <w:color w:val="000000"/>
          <w:sz w:val="28"/>
        </w:rPr>
        <w:t>
      102. Келісімшарт бойынша қандай да болмасын міндеттемелерді орындамағаны немесе тиісінше орындамағаны үшін, егер бұл орындамаушылық немесе тиісінше орындамаушылық еңсерілмейтін күшке байланысты болса, Тараптардың ешқайсысы ешқандай жауапкершілікке тартылмайды.</w:t>
      </w:r>
    </w:p>
    <w:bookmarkEnd w:id="184"/>
    <w:bookmarkStart w:name="z226" w:id="185"/>
    <w:p>
      <w:pPr>
        <w:spacing w:after="0"/>
        <w:ind w:left="0"/>
        <w:jc w:val="both"/>
      </w:pPr>
      <w:r>
        <w:rPr>
          <w:rFonts w:ascii="Times New Roman"/>
          <w:b w:val="false"/>
          <w:i w:val="false"/>
          <w:color w:val="000000"/>
          <w:sz w:val="28"/>
        </w:rPr>
        <w:t>
      103. Еңсерілмейтін күштің мән-жайларына мынадай мән-жайдың жағдайлары кезіндегі төтенше және күтпеген жағдайлар жатады, мысалы: әскери жанжалдар, табиғи апаттар, табиғи зілзалалар (өрт және т.б.). Келтірілген тізбе толық болып табылмайды.</w:t>
      </w:r>
    </w:p>
    <w:bookmarkEnd w:id="185"/>
    <w:bookmarkStart w:name="z227" w:id="186"/>
    <w:p>
      <w:pPr>
        <w:spacing w:after="0"/>
        <w:ind w:left="0"/>
        <w:jc w:val="both"/>
      </w:pPr>
      <w:r>
        <w:rPr>
          <w:rFonts w:ascii="Times New Roman"/>
          <w:b w:val="false"/>
          <w:i w:val="false"/>
          <w:color w:val="000000"/>
          <w:sz w:val="28"/>
        </w:rPr>
        <w:t>
      104. Еңсерілмейтін күш мән-жайлары туындаған жағдайда, одан зардап шегуші Тарап бұл туралы еңсерілмейтін күш мән-жайлары басталған күнін және сипаттамасын нақтылайтын жазбаша хабарламаны тапсыру немесе поштамен жіберу арқылы екінші Тарапқа дереу хабарлайды.</w:t>
      </w:r>
    </w:p>
    <w:bookmarkEnd w:id="186"/>
    <w:bookmarkStart w:name="z228" w:id="187"/>
    <w:p>
      <w:pPr>
        <w:spacing w:after="0"/>
        <w:ind w:left="0"/>
        <w:jc w:val="both"/>
      </w:pPr>
      <w:r>
        <w:rPr>
          <w:rFonts w:ascii="Times New Roman"/>
          <w:b w:val="false"/>
          <w:i w:val="false"/>
          <w:color w:val="000000"/>
          <w:sz w:val="28"/>
        </w:rPr>
        <w:t>
      105. Еңсерілмейтін күш мән-жайлары туындаған кезде Тараптар қалыптасқан жағдайдан шығудың шешімін іздеу үшін дереу кеңес өткізеді және мұндай мән-жайлардың салдарын барынша азайту үшін барлық құралдарды пайдаланады.</w:t>
      </w:r>
    </w:p>
    <w:bookmarkEnd w:id="187"/>
    <w:bookmarkStart w:name="z229" w:id="188"/>
    <w:p>
      <w:pPr>
        <w:spacing w:after="0"/>
        <w:ind w:left="0"/>
        <w:jc w:val="both"/>
      </w:pPr>
      <w:r>
        <w:rPr>
          <w:rFonts w:ascii="Times New Roman"/>
          <w:b w:val="false"/>
          <w:i w:val="false"/>
          <w:color w:val="000000"/>
          <w:sz w:val="28"/>
        </w:rPr>
        <w:t>
      106. Егер жер қойнауын пайдаланушы Қазақстан Республикасының заңнамасына сәйкес еңсерілмейтін күш мән-жайларының дәлелдерін ұсынса, Құзыретті орган Келісімшарттың қолданылу мерзімін еңсерілмейтін күш мән-жайларының мерзіміне ұзартады.</w:t>
      </w:r>
    </w:p>
    <w:bookmarkEnd w:id="188"/>
    <w:bookmarkStart w:name="z230" w:id="189"/>
    <w:p>
      <w:pPr>
        <w:spacing w:after="0"/>
        <w:ind w:left="0"/>
        <w:jc w:val="left"/>
      </w:pPr>
      <w:r>
        <w:rPr>
          <w:rFonts w:ascii="Times New Roman"/>
          <w:b/>
          <w:i w:val="false"/>
          <w:color w:val="000000"/>
        </w:rPr>
        <w:t xml:space="preserve"> 12-бөлім. Құпиялылық</w:t>
      </w:r>
    </w:p>
    <w:bookmarkEnd w:id="189"/>
    <w:bookmarkStart w:name="z231" w:id="190"/>
    <w:p>
      <w:pPr>
        <w:spacing w:after="0"/>
        <w:ind w:left="0"/>
        <w:jc w:val="both"/>
      </w:pPr>
      <w:r>
        <w:rPr>
          <w:rFonts w:ascii="Times New Roman"/>
          <w:b w:val="false"/>
          <w:i w:val="false"/>
          <w:color w:val="000000"/>
          <w:sz w:val="28"/>
        </w:rPr>
        <w:t>
      107. Келісімшартты орындау процесінде Тараптар алған немесе иеленген ақпарат құпия болып табылады және Кодексте белгіленген жағдайларды қоспағанда, Қазақстан Республикасының азаматтық заңнамасына сәйкес қорғалуға тиіс. Тараптар Қазақстан Республикасының заңнамасында көзделген қажетті есептерді жасау үшін құпия ақпаратты пайдалана алады.</w:t>
      </w:r>
    </w:p>
    <w:bookmarkEnd w:id="190"/>
    <w:bookmarkStart w:name="z232" w:id="191"/>
    <w:p>
      <w:pPr>
        <w:spacing w:after="0"/>
        <w:ind w:left="0"/>
        <w:jc w:val="both"/>
      </w:pPr>
      <w:r>
        <w:rPr>
          <w:rFonts w:ascii="Times New Roman"/>
          <w:b w:val="false"/>
          <w:i w:val="false"/>
          <w:color w:val="000000"/>
          <w:sz w:val="28"/>
        </w:rPr>
        <w:t>
      108. Тараптардың екінші тараптың келісімінсіз мынадай:</w:t>
      </w:r>
    </w:p>
    <w:bookmarkEnd w:id="191"/>
    <w:bookmarkStart w:name="z233" w:id="192"/>
    <w:p>
      <w:pPr>
        <w:spacing w:after="0"/>
        <w:ind w:left="0"/>
        <w:jc w:val="both"/>
      </w:pPr>
      <w:r>
        <w:rPr>
          <w:rFonts w:ascii="Times New Roman"/>
          <w:b w:val="false"/>
          <w:i w:val="false"/>
          <w:color w:val="000000"/>
          <w:sz w:val="28"/>
        </w:rPr>
        <w:t>
      1) егер бұл ақпарат сот талқылауын жүргізу барысында пайдаланылған жағдайды;</w:t>
      </w:r>
    </w:p>
    <w:bookmarkEnd w:id="192"/>
    <w:bookmarkStart w:name="z234" w:id="193"/>
    <w:p>
      <w:pPr>
        <w:spacing w:after="0"/>
        <w:ind w:left="0"/>
        <w:jc w:val="both"/>
      </w:pPr>
      <w:r>
        <w:rPr>
          <w:rFonts w:ascii="Times New Roman"/>
          <w:b w:val="false"/>
          <w:i w:val="false"/>
          <w:color w:val="000000"/>
          <w:sz w:val="28"/>
        </w:rPr>
        <w:t>
      2) жер қойнауын пайдаланушыға қызмет көрсететін үшінші тұлға құпия ақпаратты құпия ретінде қарауға және оны Тараптар белгілеген мақсаттарда ғана және Тараптар белгіленген мерзімде қолдануға міндеттеме алған жағдайда, бұл ақпарат осындай үшінші тұлғаларға ұсынылған жағдайды;</w:t>
      </w:r>
    </w:p>
    <w:bookmarkEnd w:id="193"/>
    <w:bookmarkStart w:name="z235" w:id="194"/>
    <w:p>
      <w:pPr>
        <w:spacing w:after="0"/>
        <w:ind w:left="0"/>
        <w:jc w:val="both"/>
      </w:pPr>
      <w:r>
        <w:rPr>
          <w:rFonts w:ascii="Times New Roman"/>
          <w:b w:val="false"/>
          <w:i w:val="false"/>
          <w:color w:val="000000"/>
          <w:sz w:val="28"/>
        </w:rPr>
        <w:t>
      3)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деп қарап және оны тек көрсетілген мақсаттарға ғана пайдалануға міндеттеме алу шартымен берілген жағдайды;</w:t>
      </w:r>
    </w:p>
    <w:bookmarkEnd w:id="194"/>
    <w:bookmarkStart w:name="z236" w:id="195"/>
    <w:p>
      <w:pPr>
        <w:spacing w:after="0"/>
        <w:ind w:left="0"/>
        <w:jc w:val="both"/>
      </w:pPr>
      <w:r>
        <w:rPr>
          <w:rFonts w:ascii="Times New Roman"/>
          <w:b w:val="false"/>
          <w:i w:val="false"/>
          <w:color w:val="000000"/>
          <w:sz w:val="28"/>
        </w:rPr>
        <w:t>
      4) ақпарат Қазақстан Республикасының бақылаушы органдарының лауазымды тұлғаларына олардың қызметтік міндеттерін орындауы барысында берілген жағдайды;</w:t>
      </w:r>
    </w:p>
    <w:bookmarkEnd w:id="195"/>
    <w:bookmarkStart w:name="z237" w:id="196"/>
    <w:p>
      <w:pPr>
        <w:spacing w:after="0"/>
        <w:ind w:left="0"/>
        <w:jc w:val="both"/>
      </w:pPr>
      <w:r>
        <w:rPr>
          <w:rFonts w:ascii="Times New Roman"/>
          <w:b w:val="false"/>
          <w:i w:val="false"/>
          <w:color w:val="000000"/>
          <w:sz w:val="28"/>
        </w:rPr>
        <w:t>
      5) Қазақстан Республикасының заңнамасында көзделген өзге жағдайларды қоспағанда, құпия ақпаратты үшінші тұлғаларға беруге құқығы жоқ.</w:t>
      </w:r>
    </w:p>
    <w:bookmarkEnd w:id="196"/>
    <w:bookmarkStart w:name="z238" w:id="197"/>
    <w:p>
      <w:pPr>
        <w:spacing w:after="0"/>
        <w:ind w:left="0"/>
        <w:jc w:val="both"/>
      </w:pPr>
      <w:r>
        <w:rPr>
          <w:rFonts w:ascii="Times New Roman"/>
          <w:b w:val="false"/>
          <w:i w:val="false"/>
          <w:color w:val="000000"/>
          <w:sz w:val="28"/>
        </w:rPr>
        <w:t>
      109. Егер Кодексте немесе Тараптардың келісімімен өзгеше белгіленбесе, осы бөлімде көзделген құпиялылық туралы ережелер үлгілік Келісімшарттың 5-тармағында көрсетілген мерзім ішінде қолданылады.</w:t>
      </w:r>
    </w:p>
    <w:bookmarkEnd w:id="197"/>
    <w:bookmarkStart w:name="z239" w:id="198"/>
    <w:p>
      <w:pPr>
        <w:spacing w:after="0"/>
        <w:ind w:left="0"/>
        <w:jc w:val="both"/>
      </w:pPr>
      <w:r>
        <w:rPr>
          <w:rFonts w:ascii="Times New Roman"/>
          <w:b w:val="false"/>
          <w:i w:val="false"/>
          <w:color w:val="000000"/>
          <w:sz w:val="28"/>
        </w:rPr>
        <w:t>
      110. Елішілік құндылық бөлігінде келісімшарттық және лицензиялық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туралы, қазақстандық мамандарды оқытуға арналған шығыстар туралы және Қазақстан Республикасының аумағында ғылыми-зерттеу, ғылыми-техникалық және тәжірибелік-конструкторлық жұмыстарға, сондай-ақ өңірді әлеуметтік-экономикалық дамыту мен оның инфрақұрылымын дамытуға арналған шығыстар көлемдері туралы ақпарат құпия болып танылмайды.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0" w:id="199"/>
    <w:p>
      <w:pPr>
        <w:spacing w:after="0"/>
        <w:ind w:left="0"/>
        <w:jc w:val="left"/>
      </w:pPr>
      <w:r>
        <w:rPr>
          <w:rFonts w:ascii="Times New Roman"/>
          <w:b/>
          <w:i w:val="false"/>
          <w:color w:val="000000"/>
        </w:rPr>
        <w:t xml:space="preserve"> 13-бөлім. Дауларды шешу тәртібі</w:t>
      </w:r>
    </w:p>
    <w:bookmarkEnd w:id="199"/>
    <w:bookmarkStart w:name="z241" w:id="200"/>
    <w:p>
      <w:pPr>
        <w:spacing w:after="0"/>
        <w:ind w:left="0"/>
        <w:jc w:val="both"/>
      </w:pPr>
      <w:r>
        <w:rPr>
          <w:rFonts w:ascii="Times New Roman"/>
          <w:b w:val="false"/>
          <w:i w:val="false"/>
          <w:color w:val="000000"/>
          <w:sz w:val="28"/>
        </w:rPr>
        <w:t>
      111. Келісімшартты жүзеге асырумен, өзгертумен немесе тоқтатумен байланысты даулар келіссөздер жүргізу (дауларды сотқа дейін реттеу) арқылы шешіледі.</w:t>
      </w:r>
    </w:p>
    <w:bookmarkEnd w:id="200"/>
    <w:bookmarkStart w:name="z242" w:id="201"/>
    <w:p>
      <w:pPr>
        <w:spacing w:after="0"/>
        <w:ind w:left="0"/>
        <w:jc w:val="both"/>
      </w:pPr>
      <w:r>
        <w:rPr>
          <w:rFonts w:ascii="Times New Roman"/>
          <w:b w:val="false"/>
          <w:i w:val="false"/>
          <w:color w:val="000000"/>
          <w:sz w:val="28"/>
        </w:rPr>
        <w:t>
      112. Құзыретті орган Кодекске және Келісімшартқа сәйкес жіберетін хабарламалар дауларды сотқа дейін реттеу ретінде танылады.</w:t>
      </w:r>
    </w:p>
    <w:bookmarkEnd w:id="201"/>
    <w:bookmarkStart w:name="z243" w:id="202"/>
    <w:p>
      <w:pPr>
        <w:spacing w:after="0"/>
        <w:ind w:left="0"/>
        <w:jc w:val="both"/>
      </w:pPr>
      <w:r>
        <w:rPr>
          <w:rFonts w:ascii="Times New Roman"/>
          <w:b w:val="false"/>
          <w:i w:val="false"/>
          <w:color w:val="000000"/>
          <w:sz w:val="28"/>
        </w:rPr>
        <w:t>
      113. Егер жүзеге асырумен, өзгертумен немесе тоқтатумен байланысты даулар келіссөздер арқылы алты ай ішінде шешілмейтін болса, онда осындай даулар Қазақстан Республикасының заңнамасына сәйкес шешілуге жатады.</w:t>
      </w:r>
    </w:p>
    <w:bookmarkEnd w:id="202"/>
    <w:bookmarkStart w:name="z244" w:id="203"/>
    <w:p>
      <w:pPr>
        <w:spacing w:after="0"/>
        <w:ind w:left="0"/>
        <w:jc w:val="left"/>
      </w:pPr>
      <w:r>
        <w:rPr>
          <w:rFonts w:ascii="Times New Roman"/>
          <w:b/>
          <w:i w:val="false"/>
          <w:color w:val="000000"/>
        </w:rPr>
        <w:t xml:space="preserve"> 14-бөлім. Келісімшартты өзгерту және оның қолданысын тоқтату</w:t>
      </w:r>
    </w:p>
    <w:bookmarkEnd w:id="203"/>
    <w:bookmarkStart w:name="z245" w:id="204"/>
    <w:p>
      <w:pPr>
        <w:spacing w:after="0"/>
        <w:ind w:left="0"/>
        <w:jc w:val="both"/>
      </w:pPr>
      <w:r>
        <w:rPr>
          <w:rFonts w:ascii="Times New Roman"/>
          <w:b w:val="false"/>
          <w:i w:val="false"/>
          <w:color w:val="000000"/>
          <w:sz w:val="28"/>
        </w:rPr>
        <w:t xml:space="preserve">
      114. Келісімшартқа өзгерістер мен толықтырулар Кодекстің </w:t>
      </w:r>
      <w:r>
        <w:rPr>
          <w:rFonts w:ascii="Times New Roman"/>
          <w:b w:val="false"/>
          <w:i w:val="false"/>
          <w:color w:val="000000"/>
          <w:sz w:val="28"/>
        </w:rPr>
        <w:t>37-бабында</w:t>
      </w:r>
      <w:r>
        <w:rPr>
          <w:rFonts w:ascii="Times New Roman"/>
          <w:b w:val="false"/>
          <w:i w:val="false"/>
          <w:color w:val="000000"/>
          <w:sz w:val="28"/>
        </w:rPr>
        <w:t xml:space="preserve"> белгіленген тәртіппен және шарттармен жасалатын Келісімшартқа толықтырумен ресімделеді.</w:t>
      </w:r>
    </w:p>
    <w:bookmarkEnd w:id="204"/>
    <w:p>
      <w:pPr>
        <w:spacing w:after="0"/>
        <w:ind w:left="0"/>
        <w:jc w:val="both"/>
      </w:pPr>
      <w:r>
        <w:rPr>
          <w:rFonts w:ascii="Times New Roman"/>
          <w:b w:val="false"/>
          <w:i w:val="false"/>
          <w:color w:val="000000"/>
          <w:sz w:val="28"/>
        </w:rPr>
        <w:t>
      Толықтыру Келісімшарттың ажырамас бөлігі болып табылады. Келісімшартқа Толықтырулар құзыретті органда тіркелуге тиіс.</w:t>
      </w:r>
    </w:p>
    <w:bookmarkStart w:name="z246" w:id="205"/>
    <w:p>
      <w:pPr>
        <w:spacing w:after="0"/>
        <w:ind w:left="0"/>
        <w:jc w:val="both"/>
      </w:pPr>
      <w:r>
        <w:rPr>
          <w:rFonts w:ascii="Times New Roman"/>
          <w:b w:val="false"/>
          <w:i w:val="false"/>
          <w:color w:val="000000"/>
          <w:sz w:val="28"/>
        </w:rPr>
        <w:t xml:space="preserve">
      115. Өз қолданысын Тараптар өз міндеттемелерін толық орындағанға дейін сақтайтын Келісімшарттың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88-тармақтарында</w:t>
      </w:r>
      <w:r>
        <w:rPr>
          <w:rFonts w:ascii="Times New Roman"/>
          <w:b w:val="false"/>
          <w:i w:val="false"/>
          <w:color w:val="000000"/>
          <w:sz w:val="28"/>
        </w:rPr>
        <w:t xml:space="preserve"> көзделген ережелерді қоспағанда, жер қойнауын пайдалануға арналған келісімшарттың қолданысы Келісімшартты жасасу күніне Қазақстан Республикасының жер қойнауы және жер қойнауын пайдалану туралы заңнамасында белгіленген жағдайларда және тәртіппен тоқтатылады.</w:t>
      </w:r>
    </w:p>
    <w:bookmarkEnd w:id="205"/>
    <w:bookmarkStart w:name="z247" w:id="206"/>
    <w:p>
      <w:pPr>
        <w:spacing w:after="0"/>
        <w:ind w:left="0"/>
        <w:jc w:val="both"/>
      </w:pPr>
      <w:r>
        <w:rPr>
          <w:rFonts w:ascii="Times New Roman"/>
          <w:b w:val="false"/>
          <w:i w:val="false"/>
          <w:color w:val="000000"/>
          <w:sz w:val="28"/>
        </w:rPr>
        <w:t xml:space="preserve">
      116. Құзыретті орган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негіздер бойынша жер қойнауын пайдалануға арналған келісімшарттың қолданылуын мерзімінен бұрын тоқтатуға құқылы.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8" w:id="207"/>
    <w:p>
      <w:pPr>
        <w:spacing w:after="0"/>
        <w:ind w:left="0"/>
        <w:jc w:val="both"/>
      </w:pPr>
      <w:r>
        <w:rPr>
          <w:rFonts w:ascii="Times New Roman"/>
          <w:b w:val="false"/>
          <w:i w:val="false"/>
          <w:color w:val="000000"/>
          <w:sz w:val="28"/>
        </w:rPr>
        <w:t>
      117. Келісімшарттың қолданысы тоқтатылған күннен бастап жер қойнауын пайдалану құқығы тоқтатылады, ал Келісімшартта бекітілген жер қойнауы учаскесі (учаскелері) мемлекетке қайтарылған болып табылады.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орыс тілінде өзгерістер енгізілді, қазақ тіліндегі мәтін өзгермейді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9" w:id="208"/>
    <w:p>
      <w:pPr>
        <w:spacing w:after="0"/>
        <w:ind w:left="0"/>
        <w:jc w:val="left"/>
      </w:pPr>
      <w:r>
        <w:rPr>
          <w:rFonts w:ascii="Times New Roman"/>
          <w:b/>
          <w:i w:val="false"/>
          <w:color w:val="000000"/>
        </w:rPr>
        <w:t xml:space="preserve"> 15-бөлім. Қорытынды ережелер</w:t>
      </w:r>
    </w:p>
    <w:bookmarkEnd w:id="208"/>
    <w:bookmarkStart w:name="z250" w:id="209"/>
    <w:p>
      <w:pPr>
        <w:spacing w:after="0"/>
        <w:ind w:left="0"/>
        <w:jc w:val="both"/>
      </w:pPr>
      <w:r>
        <w:rPr>
          <w:rFonts w:ascii="Times New Roman"/>
          <w:b w:val="false"/>
          <w:i w:val="false"/>
          <w:color w:val="000000"/>
          <w:sz w:val="28"/>
        </w:rPr>
        <w:t>
      118. Келісімшарт бойынша қолданылатын құқық Қазақстан Республикасының құқығы болып табылады.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орыс тілінде өзгерістер енгізілді, қазақ тіліндегі мәтін өзгермейді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1" w:id="210"/>
    <w:p>
      <w:pPr>
        <w:spacing w:after="0"/>
        <w:ind w:left="0"/>
        <w:jc w:val="both"/>
      </w:pPr>
      <w:r>
        <w:rPr>
          <w:rFonts w:ascii="Times New Roman"/>
          <w:b w:val="false"/>
          <w:i w:val="false"/>
          <w:color w:val="000000"/>
          <w:sz w:val="28"/>
        </w:rPr>
        <w:t>
      119. Жер қойнауын пайдалану құқығының ауысуы бойынша мәмілелерге Қазақстан Республикасының құқығы қолданылады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орыс тілінде өзгерістер енгізілді, қазақ тіліндегі мәтін өзгермейді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2" w:id="211"/>
    <w:p>
      <w:pPr>
        <w:spacing w:after="0"/>
        <w:ind w:left="0"/>
        <w:jc w:val="both"/>
      </w:pPr>
      <w:r>
        <w:rPr>
          <w:rFonts w:ascii="Times New Roman"/>
          <w:b w:val="false"/>
          <w:i w:val="false"/>
          <w:color w:val="000000"/>
          <w:sz w:val="28"/>
        </w:rPr>
        <w:t>
      120. Келісімшарт қазақ және орыс тілдерінде тараптардың әрқайсысы үшін қазақ және орыс тілдерінде бір-бір данадан жасалған. Барлық даналары бірдей.</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орыс тілінде өзгерістер енгізілді, қазақ тіліндегі мәтін өзгермейді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3" w:id="212"/>
    <w:p>
      <w:pPr>
        <w:spacing w:after="0"/>
        <w:ind w:left="0"/>
        <w:jc w:val="both"/>
      </w:pPr>
      <w:r>
        <w:rPr>
          <w:rFonts w:ascii="Times New Roman"/>
          <w:b w:val="false"/>
          <w:i w:val="false"/>
          <w:color w:val="000000"/>
          <w:sz w:val="28"/>
        </w:rPr>
        <w:t>
      121. Тараптардың келісімі бойынша Келісімшарт мәтіні басқа тілге аударылуы мүмкін.</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орыс тілінде өзгерістер енгізілді, қазақ тіліндегі мәтін өзгермейді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4" w:id="213"/>
    <w:p>
      <w:pPr>
        <w:spacing w:after="0"/>
        <w:ind w:left="0"/>
        <w:jc w:val="both"/>
      </w:pPr>
      <w:r>
        <w:rPr>
          <w:rFonts w:ascii="Times New Roman"/>
          <w:b w:val="false"/>
          <w:i w:val="false"/>
          <w:color w:val="000000"/>
          <w:sz w:val="28"/>
        </w:rPr>
        <w:t>
      122. Тараптар қазақ және (немесе) орыс тілдерінің қарым-қатынас тілдері ретінде қолданылатындығы туралы уағдаласады.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орыс тілінде өзгерістер енгізілді, қазақ тіліндегі мәтін өзгермейді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5" w:id="214"/>
    <w:p>
      <w:pPr>
        <w:spacing w:after="0"/>
        <w:ind w:left="0"/>
        <w:jc w:val="both"/>
      </w:pPr>
      <w:r>
        <w:rPr>
          <w:rFonts w:ascii="Times New Roman"/>
          <w:b w:val="false"/>
          <w:i w:val="false"/>
          <w:color w:val="000000"/>
          <w:sz w:val="28"/>
        </w:rPr>
        <w:t>
      123. Келісімшарт бойынша жер қойнауын пайдалану жөніндегі операцияларды жүргізуге қатысты техникалық құжаттама мен ақпарат қазақ және (немесе) орыс тілдерінде жасалады.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орыс тілінде өзгерістер енгізілді, қазақ тіліндегі мәтін өзгермейді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6" w:id="215"/>
    <w:p>
      <w:pPr>
        <w:spacing w:after="0"/>
        <w:ind w:left="0"/>
        <w:jc w:val="both"/>
      </w:pPr>
      <w:r>
        <w:rPr>
          <w:rFonts w:ascii="Times New Roman"/>
          <w:b w:val="false"/>
          <w:i w:val="false"/>
          <w:color w:val="000000"/>
          <w:sz w:val="28"/>
        </w:rPr>
        <w:t>
      124. Тараптар жазбаша нысанда жасалатын хабарламалар және (немесе) Қазақстан Республикасының барлық аумағында таралатын мерзімді баспасөз басылымдарындағы жарияланымдар арқылы, сондай-ақ тиісті мемлекеттік органның интернет-ресурсында қазақ және орыс тілдерінде орналастыру арқылы хабардар етіледі.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орыс тілінде өзгерістер енгізілді, қазақ тіліндегі мәтін өзгермейді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7" w:id="216"/>
    <w:p>
      <w:pPr>
        <w:spacing w:after="0"/>
        <w:ind w:left="0"/>
        <w:jc w:val="both"/>
      </w:pPr>
      <w:r>
        <w:rPr>
          <w:rFonts w:ascii="Times New Roman"/>
          <w:b w:val="false"/>
          <w:i w:val="false"/>
          <w:color w:val="000000"/>
          <w:sz w:val="28"/>
        </w:rPr>
        <w:t>
      125. Келісімшарт бойынша пошталық мекенжай өзгерген кезде Тараптардың әрқайсысы екінші Тарапқа жеті күннің ішінде жазбаша хабарлама ұсынуға міндетті. Осы тармақта көзделген талапты орындамаған Тарап басқа Тараптан хабарламаларды алмағандығына сілтеу құқығынан айырылады.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орыс тілінде өзгерістер енгізілді, қазақ тіліндегі мәтін өзгермейді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8" w:id="217"/>
    <w:p>
      <w:pPr>
        <w:spacing w:after="0"/>
        <w:ind w:left="0"/>
        <w:jc w:val="both"/>
      </w:pPr>
      <w:r>
        <w:rPr>
          <w:rFonts w:ascii="Times New Roman"/>
          <w:b w:val="false"/>
          <w:i w:val="false"/>
          <w:color w:val="000000"/>
          <w:sz w:val="28"/>
        </w:rPr>
        <w:t>
      126. Келісімшартқа барлық қосымшалар оның құрамдас бөліктері ретінде қарастырылады. Қосымшалардың ережелері мен Келісімшарттың арасында қандай да бір ауытқушылықтар болған жағдайда, Келісімшарттың ережелері басым күшке ие болады.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орыс тілінде өзгерістер енгізілді, қазақ тіліндегі мәтін өзгермейді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9" w:id="218"/>
    <w:p>
      <w:pPr>
        <w:spacing w:after="0"/>
        <w:ind w:left="0"/>
        <w:jc w:val="both"/>
      </w:pPr>
      <w:r>
        <w:rPr>
          <w:rFonts w:ascii="Times New Roman"/>
          <w:b w:val="false"/>
          <w:i w:val="false"/>
          <w:color w:val="000000"/>
          <w:sz w:val="28"/>
        </w:rPr>
        <w:t>
      127. Келісімшартта пайдаланылатын анықтамалар мен терминдер олар үшін Кодексте және (немесе) тиісті нормативтік құқықтық актілерде айқындалған мағыналарға ие.</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орыс тілінде өзгерістер енгізілді, қазақ тіліндегі мәтін өзгермейді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0" w:id="219"/>
    <w:p>
      <w:pPr>
        <w:spacing w:after="0"/>
        <w:ind w:left="0"/>
        <w:jc w:val="both"/>
      </w:pPr>
      <w:r>
        <w:rPr>
          <w:rFonts w:ascii="Times New Roman"/>
          <w:b w:val="false"/>
          <w:i w:val="false"/>
          <w:color w:val="000000"/>
          <w:sz w:val="28"/>
        </w:rPr>
        <w:t>
      128. Келісімшартта реттелмеген Тараптардың қарым-қатынастары, құқықтары мен міндеттері Қазақстан Республикасының заңнамасымен реттеледі.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орыс тілінде өзгерістер енгізілді, қазақ тіліндегі мәтін өзгермейді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1" w:id="220"/>
    <w:p>
      <w:pPr>
        <w:spacing w:after="0"/>
        <w:ind w:left="0"/>
        <w:jc w:val="both"/>
      </w:pPr>
      <w:r>
        <w:rPr>
          <w:rFonts w:ascii="Times New Roman"/>
          <w:b w:val="false"/>
          <w:i w:val="false"/>
          <w:color w:val="000000"/>
          <w:sz w:val="28"/>
        </w:rPr>
        <w:t>
      129. Осы Келісімшартты 20___ жылғы ___ (айының) ________ күні ___________ қаласында (Қазақстан Республикасы) Тараптардың уәкілетті өкілдері жасасты.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орыс тілінде өзгерістер енгізілді, қазақ тіліндегі мәтін өзгермейді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2" w:id="221"/>
    <w:p>
      <w:pPr>
        <w:spacing w:after="0"/>
        <w:ind w:left="0"/>
        <w:jc w:val="both"/>
      </w:pPr>
      <w:r>
        <w:rPr>
          <w:rFonts w:ascii="Times New Roman"/>
          <w:b w:val="false"/>
          <w:i w:val="false"/>
          <w:color w:val="000000"/>
          <w:sz w:val="28"/>
        </w:rPr>
        <w:t>
      130. Тараптардың заңды мекенжайлары және қолдары: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орыс тілінде өзгерістер енгізілді, қазақ тіліндегі мәтін өзгермейді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барлауға</w:t>
            </w:r>
            <w:r>
              <w:br/>
            </w:r>
            <w:r>
              <w:rPr>
                <w:rFonts w:ascii="Times New Roman"/>
                <w:b w:val="false"/>
                <w:i w:val="false"/>
                <w:color w:val="000000"/>
                <w:sz w:val="20"/>
              </w:rPr>
              <w:t>және өндіруге арналған</w:t>
            </w:r>
            <w:r>
              <w:br/>
            </w:r>
            <w:r>
              <w:rPr>
                <w:rFonts w:ascii="Times New Roman"/>
                <w:b w:val="false"/>
                <w:i w:val="false"/>
                <w:color w:val="000000"/>
                <w:sz w:val="20"/>
              </w:rPr>
              <w:t>үлгілік келісімшартқа</w:t>
            </w:r>
            <w:r>
              <w:br/>
            </w:r>
            <w:r>
              <w:rPr>
                <w:rFonts w:ascii="Times New Roman"/>
                <w:b w:val="false"/>
                <w:i w:val="false"/>
                <w:color w:val="000000"/>
                <w:sz w:val="20"/>
              </w:rPr>
              <w:t>№ 1-қосымша</w:t>
            </w:r>
          </w:p>
        </w:tc>
      </w:tr>
    </w:tbl>
    <w:p>
      <w:pPr>
        <w:spacing w:after="0"/>
        <w:ind w:left="0"/>
        <w:jc w:val="left"/>
      </w:pPr>
      <w:r>
        <w:rPr>
          <w:rFonts w:ascii="Times New Roman"/>
          <w:b/>
          <w:i w:val="false"/>
          <w:color w:val="000000"/>
        </w:rPr>
        <w:t xml:space="preserve"> Барлау кезеңінде Келісімшарт бойынша жұмыстардың ең аз көлемі мен түрлері</w:t>
      </w:r>
    </w:p>
    <w:p>
      <w:pPr>
        <w:spacing w:after="0"/>
        <w:ind w:left="0"/>
        <w:jc w:val="both"/>
      </w:pPr>
      <w:r>
        <w:rPr>
          <w:rFonts w:ascii="Times New Roman"/>
          <w:b w:val="false"/>
          <w:i w:val="false"/>
          <w:color w:val="ff0000"/>
          <w:sz w:val="28"/>
        </w:rPr>
        <w:t xml:space="preserve">
      Ескерту. Үлгілік келісімшарт 1-қосымшамен толықтырылды – ҚР Энергетика министрінің 24.01.2023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барлауға</w:t>
            </w:r>
            <w:r>
              <w:br/>
            </w:r>
            <w:r>
              <w:rPr>
                <w:rFonts w:ascii="Times New Roman"/>
                <w:b w:val="false"/>
                <w:i w:val="false"/>
                <w:color w:val="000000"/>
                <w:sz w:val="20"/>
              </w:rPr>
              <w:t>және өндіруге арналған</w:t>
            </w:r>
            <w:r>
              <w:br/>
            </w:r>
            <w:r>
              <w:rPr>
                <w:rFonts w:ascii="Times New Roman"/>
                <w:b w:val="false"/>
                <w:i w:val="false"/>
                <w:color w:val="000000"/>
                <w:sz w:val="20"/>
              </w:rPr>
              <w:t>Үлгілік келісімшартқа</w:t>
            </w:r>
            <w:r>
              <w:br/>
            </w:r>
            <w:r>
              <w:rPr>
                <w:rFonts w:ascii="Times New Roman"/>
                <w:b w:val="false"/>
                <w:i w:val="false"/>
                <w:color w:val="000000"/>
                <w:sz w:val="20"/>
              </w:rPr>
              <w:t>№ 2-қосымша</w:t>
            </w:r>
          </w:p>
        </w:tc>
      </w:tr>
    </w:tbl>
    <w:p>
      <w:pPr>
        <w:spacing w:after="0"/>
        <w:ind w:left="0"/>
        <w:jc w:val="left"/>
      </w:pPr>
      <w:r>
        <w:rPr>
          <w:rFonts w:ascii="Times New Roman"/>
          <w:b/>
          <w:i w:val="false"/>
          <w:color w:val="000000"/>
        </w:rPr>
        <w:t xml:space="preserve"> Жер қойнауы учаскесінің (учаскелерінің) кеңістіктік шекаралары</w:t>
      </w:r>
    </w:p>
    <w:p>
      <w:pPr>
        <w:spacing w:after="0"/>
        <w:ind w:left="0"/>
        <w:jc w:val="both"/>
      </w:pPr>
      <w:r>
        <w:rPr>
          <w:rFonts w:ascii="Times New Roman"/>
          <w:b w:val="false"/>
          <w:i w:val="false"/>
          <w:color w:val="ff0000"/>
          <w:sz w:val="28"/>
        </w:rPr>
        <w:t xml:space="preserve">
      Ескерту. Үлгілік келісімшарт 2-қосымшамен толықтырылды – ҚР Энергетика министрінің 24.01.2023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атауы.</w:t>
      </w:r>
    </w:p>
    <w:p>
      <w:pPr>
        <w:spacing w:after="0"/>
        <w:ind w:left="0"/>
        <w:jc w:val="both"/>
      </w:pPr>
      <w:r>
        <w:rPr>
          <w:rFonts w:ascii="Times New Roman"/>
          <w:b w:val="false"/>
          <w:i w:val="false"/>
          <w:color w:val="000000"/>
          <w:sz w:val="28"/>
        </w:rPr>
        <w:t>
      Жер қойнауы учаскесінің атауы.</w:t>
      </w:r>
    </w:p>
    <w:p>
      <w:pPr>
        <w:spacing w:after="0"/>
        <w:ind w:left="0"/>
        <w:jc w:val="both"/>
      </w:pPr>
      <w:r>
        <w:rPr>
          <w:rFonts w:ascii="Times New Roman"/>
          <w:b w:val="false"/>
          <w:i w:val="false"/>
          <w:color w:val="000000"/>
          <w:sz w:val="28"/>
        </w:rPr>
        <w:t>
      Жер қойнауы учаскесінің бұрыштық координаттары (блоктардың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барлауға</w:t>
            </w:r>
            <w:r>
              <w:br/>
            </w:r>
            <w:r>
              <w:rPr>
                <w:rFonts w:ascii="Times New Roman"/>
                <w:b w:val="false"/>
                <w:i w:val="false"/>
                <w:color w:val="000000"/>
                <w:sz w:val="20"/>
              </w:rPr>
              <w:t>және өндіруге арналған</w:t>
            </w:r>
            <w:r>
              <w:br/>
            </w:r>
            <w:r>
              <w:rPr>
                <w:rFonts w:ascii="Times New Roman"/>
                <w:b w:val="false"/>
                <w:i w:val="false"/>
                <w:color w:val="000000"/>
                <w:sz w:val="20"/>
              </w:rPr>
              <w:t>үлгілік келісімшартқа</w:t>
            </w:r>
            <w:r>
              <w:br/>
            </w:r>
            <w:r>
              <w:rPr>
                <w:rFonts w:ascii="Times New Roman"/>
                <w:b w:val="false"/>
                <w:i w:val="false"/>
                <w:color w:val="000000"/>
                <w:sz w:val="20"/>
              </w:rPr>
              <w:t>№ 3-қосымша</w:t>
            </w:r>
          </w:p>
        </w:tc>
      </w:tr>
    </w:tbl>
    <w:bookmarkStart w:name="z264" w:id="222"/>
    <w:p>
      <w:pPr>
        <w:spacing w:after="0"/>
        <w:ind w:left="0"/>
        <w:jc w:val="left"/>
      </w:pPr>
      <w:r>
        <w:rPr>
          <w:rFonts w:ascii="Times New Roman"/>
          <w:b/>
          <w:i w:val="false"/>
          <w:color w:val="000000"/>
        </w:rPr>
        <w:t xml:space="preserve"> Жер қойнауын пайдаланушының қосымша міндеттемелері</w:t>
      </w:r>
    </w:p>
    <w:bookmarkEnd w:id="222"/>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24.01.2023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11 маусымдағы</w:t>
            </w:r>
            <w:r>
              <w:br/>
            </w:r>
            <w:r>
              <w:rPr>
                <w:rFonts w:ascii="Times New Roman"/>
                <w:b w:val="false"/>
                <w:i w:val="false"/>
                <w:color w:val="000000"/>
                <w:sz w:val="20"/>
              </w:rPr>
              <w:t>№ 233 бұйрығына</w:t>
            </w:r>
            <w:r>
              <w:br/>
            </w:r>
            <w:r>
              <w:rPr>
                <w:rFonts w:ascii="Times New Roman"/>
                <w:b w:val="false"/>
                <w:i w:val="false"/>
                <w:color w:val="000000"/>
                <w:sz w:val="20"/>
              </w:rPr>
              <w:t>2-қосымша</w:t>
            </w:r>
          </w:p>
        </w:tc>
      </w:tr>
    </w:tbl>
    <w:bookmarkStart w:name="z266" w:id="223"/>
    <w:p>
      <w:pPr>
        <w:spacing w:after="0"/>
        <w:ind w:left="0"/>
        <w:jc w:val="left"/>
      </w:pPr>
      <w:r>
        <w:rPr>
          <w:rFonts w:ascii="Times New Roman"/>
          <w:b/>
          <w:i w:val="false"/>
          <w:color w:val="000000"/>
        </w:rPr>
        <w:t xml:space="preserve"> КӨМІРСУТЕКТЕРДІ ӨНДІРУГЕ АРНАЛҒАН ҮЛГІЛІК КЕЛІСІМШАРТ</w:t>
      </w:r>
    </w:p>
    <w:bookmarkEnd w:id="223"/>
    <w:p>
      <w:pPr>
        <w:spacing w:after="0"/>
        <w:ind w:left="0"/>
        <w:jc w:val="both"/>
      </w:pPr>
      <w:r>
        <w:rPr>
          <w:rFonts w:ascii="Times New Roman"/>
          <w:b w:val="false"/>
          <w:i w:val="false"/>
          <w:color w:val="000000"/>
          <w:sz w:val="28"/>
        </w:rPr>
        <w:t>
      Бұдан әрі бірлесіп Тараптар деп аталатын, құзыретті орган ретінде</w:t>
      </w:r>
    </w:p>
    <w:p>
      <w:pPr>
        <w:spacing w:after="0"/>
        <w:ind w:left="0"/>
        <w:jc w:val="both"/>
      </w:pPr>
      <w:r>
        <w:rPr>
          <w:rFonts w:ascii="Times New Roman"/>
          <w:b w:val="false"/>
          <w:i w:val="false"/>
          <w:color w:val="000000"/>
          <w:sz w:val="28"/>
        </w:rPr>
        <w:t>
      Қазақстан Республикасының атынан әрекет ететін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 Егер Келісімшарт бойынша жер</w:t>
      </w:r>
    </w:p>
    <w:p>
      <w:pPr>
        <w:spacing w:after="0"/>
        <w:ind w:left="0"/>
        <w:jc w:val="both"/>
      </w:pPr>
      <w:r>
        <w:rPr>
          <w:rFonts w:ascii="Times New Roman"/>
          <w:b w:val="false"/>
          <w:i w:val="false"/>
          <w:color w:val="000000"/>
          <w:sz w:val="28"/>
        </w:rPr>
        <w:t>
      қойнауын пайдаланушылар екі немесе одан көп тұлғалар болса, онда әр тұлғаның</w:t>
      </w:r>
    </w:p>
    <w:p>
      <w:pPr>
        <w:spacing w:after="0"/>
        <w:ind w:left="0"/>
        <w:jc w:val="both"/>
      </w:pPr>
      <w:r>
        <w:rPr>
          <w:rFonts w:ascii="Times New Roman"/>
          <w:b w:val="false"/>
          <w:i w:val="false"/>
          <w:color w:val="000000"/>
          <w:sz w:val="28"/>
        </w:rPr>
        <w:t>
      Т.А.Ә. (атауы) және осындай тұлғалардың әрқайсысына тиесілі жер қойнауын</w:t>
      </w:r>
    </w:p>
    <w:p>
      <w:pPr>
        <w:spacing w:after="0"/>
        <w:ind w:left="0"/>
        <w:jc w:val="both"/>
      </w:pPr>
      <w:r>
        <w:rPr>
          <w:rFonts w:ascii="Times New Roman"/>
          <w:b w:val="false"/>
          <w:i w:val="false"/>
          <w:color w:val="000000"/>
          <w:sz w:val="28"/>
        </w:rPr>
        <w:t>
      пайдалану құқығындағы үлесінің мөлшері көрсетіледі)</w:t>
      </w:r>
    </w:p>
    <w:p>
      <w:pPr>
        <w:spacing w:after="0"/>
        <w:ind w:left="0"/>
        <w:jc w:val="both"/>
      </w:pPr>
      <w:r>
        <w:rPr>
          <w:rFonts w:ascii="Times New Roman"/>
          <w:b w:val="false"/>
          <w:i w:val="false"/>
          <w:color w:val="000000"/>
          <w:sz w:val="28"/>
        </w:rPr>
        <w:t>
      (бұдан әрі – жер қойнауын пайдаланушы) арасындағы Көмірсутектерді өндіруге</w:t>
      </w:r>
    </w:p>
    <w:p>
      <w:pPr>
        <w:spacing w:after="0"/>
        <w:ind w:left="0"/>
        <w:jc w:val="both"/>
      </w:pPr>
      <w:r>
        <w:rPr>
          <w:rFonts w:ascii="Times New Roman"/>
          <w:b w:val="false"/>
          <w:i w:val="false"/>
          <w:color w:val="000000"/>
          <w:sz w:val="28"/>
        </w:rPr>
        <w:t>
      арналған келісімшарт.</w:t>
      </w:r>
    </w:p>
    <w:p>
      <w:pPr>
        <w:spacing w:after="0"/>
        <w:ind w:left="0"/>
        <w:jc w:val="both"/>
      </w:pPr>
      <w:r>
        <w:rPr>
          <w:rFonts w:ascii="Times New Roman"/>
          <w:b w:val="false"/>
          <w:i w:val="false"/>
          <w:color w:val="000000"/>
          <w:sz w:val="28"/>
        </w:rPr>
        <w:t>
      Тараптар осы Көмірсутектерді өндіруге арналған келісімшартқа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(келісімшартты жасасу үшін негіз болып табылатын көмірсутектер бойынша жер</w:t>
      </w:r>
    </w:p>
    <w:p>
      <w:pPr>
        <w:spacing w:after="0"/>
        <w:ind w:left="0"/>
        <w:jc w:val="both"/>
      </w:pPr>
      <w:r>
        <w:rPr>
          <w:rFonts w:ascii="Times New Roman"/>
          <w:b w:val="false"/>
          <w:i w:val="false"/>
          <w:color w:val="000000"/>
          <w:sz w:val="28"/>
        </w:rPr>
        <w:t>
      қойнауын пайдалану құқығын беруге арналған аукциондарды өткізу жөніндегі</w:t>
      </w:r>
    </w:p>
    <w:p>
      <w:pPr>
        <w:spacing w:after="0"/>
        <w:ind w:left="0"/>
        <w:jc w:val="both"/>
      </w:pPr>
      <w:r>
        <w:rPr>
          <w:rFonts w:ascii="Times New Roman"/>
          <w:b w:val="false"/>
          <w:i w:val="false"/>
          <w:color w:val="000000"/>
          <w:sz w:val="28"/>
        </w:rPr>
        <w:t>
      комиссияның хаттамасына немесе Құзыретті органның көмірсутектер саласындағы</w:t>
      </w:r>
    </w:p>
    <w:p>
      <w:pPr>
        <w:spacing w:after="0"/>
        <w:ind w:left="0"/>
        <w:jc w:val="both"/>
      </w:pPr>
      <w:r>
        <w:rPr>
          <w:rFonts w:ascii="Times New Roman"/>
          <w:b w:val="false"/>
          <w:i w:val="false"/>
          <w:color w:val="000000"/>
          <w:sz w:val="28"/>
        </w:rPr>
        <w:t>
      ұлттық компанияға жер қойнауын пайдалану құқығын беру туралы шешіміне)</w:t>
      </w:r>
    </w:p>
    <w:p>
      <w:pPr>
        <w:spacing w:after="0"/>
        <w:ind w:left="0"/>
        <w:jc w:val="both"/>
      </w:pPr>
      <w:r>
        <w:rPr>
          <w:rFonts w:ascii="Times New Roman"/>
          <w:b w:val="false"/>
          <w:i w:val="false"/>
          <w:color w:val="000000"/>
          <w:sz w:val="28"/>
        </w:rPr>
        <w:t>
      сәйкес 20___ жылғы "____" ____________ қойды.</w:t>
      </w:r>
    </w:p>
    <w:bookmarkStart w:name="z267" w:id="224"/>
    <w:p>
      <w:pPr>
        <w:spacing w:after="0"/>
        <w:ind w:left="0"/>
        <w:jc w:val="left"/>
      </w:pPr>
      <w:r>
        <w:rPr>
          <w:rFonts w:ascii="Times New Roman"/>
          <w:b/>
          <w:i w:val="false"/>
          <w:color w:val="000000"/>
        </w:rPr>
        <w:t xml:space="preserve"> Мазмұны</w:t>
      </w:r>
    </w:p>
    <w:bookmarkEnd w:id="224"/>
    <w:bookmarkStart w:name="z268" w:id="225"/>
    <w:p>
      <w:pPr>
        <w:spacing w:after="0"/>
        <w:ind w:left="0"/>
        <w:jc w:val="both"/>
      </w:pPr>
      <w:r>
        <w:rPr>
          <w:rFonts w:ascii="Times New Roman"/>
          <w:b w:val="false"/>
          <w:i w:val="false"/>
          <w:color w:val="000000"/>
          <w:sz w:val="28"/>
        </w:rPr>
        <w:t>
      Кіріспе</w:t>
      </w:r>
    </w:p>
    <w:bookmarkEnd w:id="225"/>
    <w:p>
      <w:pPr>
        <w:spacing w:after="0"/>
        <w:ind w:left="0"/>
        <w:jc w:val="both"/>
      </w:pPr>
      <w:r>
        <w:rPr>
          <w:rFonts w:ascii="Times New Roman"/>
          <w:b w:val="false"/>
          <w:i w:val="false"/>
          <w:color w:val="000000"/>
          <w:sz w:val="28"/>
        </w:rPr>
        <w:t>
      1-бөлім. Келісімшарттың мәні</w:t>
      </w:r>
    </w:p>
    <w:p>
      <w:pPr>
        <w:spacing w:after="0"/>
        <w:ind w:left="0"/>
        <w:jc w:val="both"/>
      </w:pPr>
      <w:r>
        <w:rPr>
          <w:rFonts w:ascii="Times New Roman"/>
          <w:b w:val="false"/>
          <w:i w:val="false"/>
          <w:color w:val="000000"/>
          <w:sz w:val="28"/>
        </w:rPr>
        <w:t>
      2-бөлім. Келісімшарттың қолданылу мерзімі</w:t>
      </w:r>
    </w:p>
    <w:p>
      <w:pPr>
        <w:spacing w:after="0"/>
        <w:ind w:left="0"/>
        <w:jc w:val="both"/>
      </w:pPr>
      <w:r>
        <w:rPr>
          <w:rFonts w:ascii="Times New Roman"/>
          <w:b w:val="false"/>
          <w:i w:val="false"/>
          <w:color w:val="000000"/>
          <w:sz w:val="28"/>
        </w:rPr>
        <w:t>
      3-бөлім. Жер қойнауы учаскесінің шекаралары</w:t>
      </w:r>
    </w:p>
    <w:p>
      <w:pPr>
        <w:spacing w:after="0"/>
        <w:ind w:left="0"/>
        <w:jc w:val="both"/>
      </w:pPr>
      <w:r>
        <w:rPr>
          <w:rFonts w:ascii="Times New Roman"/>
          <w:b w:val="false"/>
          <w:i w:val="false"/>
          <w:color w:val="000000"/>
          <w:sz w:val="28"/>
        </w:rPr>
        <w:t>
      4-бөлім. Құзыретті органның құқықтары</w:t>
      </w:r>
    </w:p>
    <w:p>
      <w:pPr>
        <w:spacing w:after="0"/>
        <w:ind w:left="0"/>
        <w:jc w:val="both"/>
      </w:pPr>
      <w:r>
        <w:rPr>
          <w:rFonts w:ascii="Times New Roman"/>
          <w:b w:val="false"/>
          <w:i w:val="false"/>
          <w:color w:val="000000"/>
          <w:sz w:val="28"/>
        </w:rPr>
        <w:t>
      5-бөлім. Құзыретті органның міндеттері</w:t>
      </w:r>
    </w:p>
    <w:p>
      <w:pPr>
        <w:spacing w:after="0"/>
        <w:ind w:left="0"/>
        <w:jc w:val="both"/>
      </w:pPr>
      <w:r>
        <w:rPr>
          <w:rFonts w:ascii="Times New Roman"/>
          <w:b w:val="false"/>
          <w:i w:val="false"/>
          <w:color w:val="000000"/>
          <w:sz w:val="28"/>
        </w:rPr>
        <w:t>
      6-бөлім. Жер қойнауын пайдаланушының құқықтары</w:t>
      </w:r>
    </w:p>
    <w:p>
      <w:pPr>
        <w:spacing w:after="0"/>
        <w:ind w:left="0"/>
        <w:jc w:val="both"/>
      </w:pPr>
      <w:r>
        <w:rPr>
          <w:rFonts w:ascii="Times New Roman"/>
          <w:b w:val="false"/>
          <w:i w:val="false"/>
          <w:color w:val="000000"/>
          <w:sz w:val="28"/>
        </w:rPr>
        <w:t>
      7-бөлім. Жер қойнауын пайдаланушының міндеттері</w:t>
      </w:r>
    </w:p>
    <w:p>
      <w:pPr>
        <w:spacing w:after="0"/>
        <w:ind w:left="0"/>
        <w:jc w:val="both"/>
      </w:pPr>
      <w:r>
        <w:rPr>
          <w:rFonts w:ascii="Times New Roman"/>
          <w:b w:val="false"/>
          <w:i w:val="false"/>
          <w:color w:val="000000"/>
          <w:sz w:val="28"/>
        </w:rPr>
        <w:t>
      8-бөлім. Жер қойнауын пайдалану жөніндегі операцияларды жүргізу шарттары</w:t>
      </w:r>
    </w:p>
    <w:p>
      <w:pPr>
        <w:spacing w:after="0"/>
        <w:ind w:left="0"/>
        <w:jc w:val="both"/>
      </w:pPr>
      <w:r>
        <w:rPr>
          <w:rFonts w:ascii="Times New Roman"/>
          <w:b w:val="false"/>
          <w:i w:val="false"/>
          <w:color w:val="000000"/>
          <w:sz w:val="28"/>
        </w:rPr>
        <w:t>
      1-параграф. Жалпы талаптар</w:t>
      </w:r>
    </w:p>
    <w:p>
      <w:pPr>
        <w:spacing w:after="0"/>
        <w:ind w:left="0"/>
        <w:jc w:val="both"/>
      </w:pPr>
      <w:r>
        <w:rPr>
          <w:rFonts w:ascii="Times New Roman"/>
          <w:b w:val="false"/>
          <w:i w:val="false"/>
          <w:color w:val="000000"/>
          <w:sz w:val="28"/>
        </w:rPr>
        <w:t>
      2-параграф. Жер қойнауын және қоршаған ортаны қорғау, жер қойнауын ұтымды және кешенді пайдалану</w:t>
      </w:r>
    </w:p>
    <w:p>
      <w:pPr>
        <w:spacing w:after="0"/>
        <w:ind w:left="0"/>
        <w:jc w:val="both"/>
      </w:pPr>
      <w:r>
        <w:rPr>
          <w:rFonts w:ascii="Times New Roman"/>
          <w:b w:val="false"/>
          <w:i w:val="false"/>
          <w:color w:val="000000"/>
          <w:sz w:val="28"/>
        </w:rPr>
        <w:t>
      3-параграф. Салық салу</w:t>
      </w:r>
    </w:p>
    <w:p>
      <w:pPr>
        <w:spacing w:after="0"/>
        <w:ind w:left="0"/>
        <w:jc w:val="both"/>
      </w:pPr>
      <w:r>
        <w:rPr>
          <w:rFonts w:ascii="Times New Roman"/>
          <w:b w:val="false"/>
          <w:i w:val="false"/>
          <w:color w:val="000000"/>
          <w:sz w:val="28"/>
        </w:rPr>
        <w:t>
      4-параграф. Жер қойнауын пайдаланудың салдарын жою және жер қойнауы учаскесін консервациялау</w:t>
      </w:r>
    </w:p>
    <w:p>
      <w:pPr>
        <w:spacing w:after="0"/>
        <w:ind w:left="0"/>
        <w:jc w:val="both"/>
      </w:pPr>
      <w:r>
        <w:rPr>
          <w:rFonts w:ascii="Times New Roman"/>
          <w:b w:val="false"/>
          <w:i w:val="false"/>
          <w:color w:val="000000"/>
          <w:sz w:val="28"/>
        </w:rPr>
        <w:t>
      5-параграф. Есепке алу және есептілік</w:t>
      </w:r>
    </w:p>
    <w:p>
      <w:pPr>
        <w:spacing w:after="0"/>
        <w:ind w:left="0"/>
        <w:jc w:val="both"/>
      </w:pPr>
      <w:r>
        <w:rPr>
          <w:rFonts w:ascii="Times New Roman"/>
          <w:b w:val="false"/>
          <w:i w:val="false"/>
          <w:color w:val="000000"/>
          <w:sz w:val="28"/>
        </w:rPr>
        <w:t>
      6-параграф. Жер қойнауын пайдалану құқығының және жер қойнауын пайдалану құқығымен байланысты объектілердің ауысуы және оларға салынатын ауыртпалық</w:t>
      </w:r>
    </w:p>
    <w:p>
      <w:pPr>
        <w:spacing w:after="0"/>
        <w:ind w:left="0"/>
        <w:jc w:val="both"/>
      </w:pPr>
      <w:r>
        <w:rPr>
          <w:rFonts w:ascii="Times New Roman"/>
          <w:b w:val="false"/>
          <w:i w:val="false"/>
          <w:color w:val="000000"/>
          <w:sz w:val="28"/>
        </w:rPr>
        <w:t>
      7-параграф. Мүлікке және ақпаратқа меншік құқығы</w:t>
      </w:r>
    </w:p>
    <w:p>
      <w:pPr>
        <w:spacing w:after="0"/>
        <w:ind w:left="0"/>
        <w:jc w:val="both"/>
      </w:pPr>
      <w:r>
        <w:rPr>
          <w:rFonts w:ascii="Times New Roman"/>
          <w:b w:val="false"/>
          <w:i w:val="false"/>
          <w:color w:val="000000"/>
          <w:sz w:val="28"/>
        </w:rPr>
        <w:t>
      8-параграф. Жер қойнауын пайдалану құқығы тоқтатылған кездегі жер қойнауы учаскесі және мүлік</w:t>
      </w:r>
    </w:p>
    <w:p>
      <w:pPr>
        <w:spacing w:after="0"/>
        <w:ind w:left="0"/>
        <w:jc w:val="both"/>
      </w:pPr>
      <w:r>
        <w:rPr>
          <w:rFonts w:ascii="Times New Roman"/>
          <w:b w:val="false"/>
          <w:i w:val="false"/>
          <w:color w:val="000000"/>
          <w:sz w:val="28"/>
        </w:rPr>
        <w:t xml:space="preserve">
      9-бөлім. Жер қойнауын пайдаланушының Келісімшарт талаптарын сақтауын бақылау </w:t>
      </w:r>
    </w:p>
    <w:p>
      <w:pPr>
        <w:spacing w:after="0"/>
        <w:ind w:left="0"/>
        <w:jc w:val="both"/>
      </w:pPr>
      <w:r>
        <w:rPr>
          <w:rFonts w:ascii="Times New Roman"/>
          <w:b w:val="false"/>
          <w:i w:val="false"/>
          <w:color w:val="000000"/>
          <w:sz w:val="28"/>
        </w:rPr>
        <w:t>
      10-бөлім. Жер қойнауын пайдаланушының жауаптылығы</w:t>
      </w:r>
    </w:p>
    <w:p>
      <w:pPr>
        <w:spacing w:after="0"/>
        <w:ind w:left="0"/>
        <w:jc w:val="both"/>
      </w:pPr>
      <w:r>
        <w:rPr>
          <w:rFonts w:ascii="Times New Roman"/>
          <w:b w:val="false"/>
          <w:i w:val="false"/>
          <w:color w:val="000000"/>
          <w:sz w:val="28"/>
        </w:rPr>
        <w:t>
      11-бөлім. Еңсерілмейтін күш</w:t>
      </w:r>
    </w:p>
    <w:p>
      <w:pPr>
        <w:spacing w:after="0"/>
        <w:ind w:left="0"/>
        <w:jc w:val="both"/>
      </w:pPr>
      <w:r>
        <w:rPr>
          <w:rFonts w:ascii="Times New Roman"/>
          <w:b w:val="false"/>
          <w:i w:val="false"/>
          <w:color w:val="000000"/>
          <w:sz w:val="28"/>
        </w:rPr>
        <w:t>
      12-бөлім. Құпиялылық</w:t>
      </w:r>
    </w:p>
    <w:p>
      <w:pPr>
        <w:spacing w:after="0"/>
        <w:ind w:left="0"/>
        <w:jc w:val="both"/>
      </w:pPr>
      <w:r>
        <w:rPr>
          <w:rFonts w:ascii="Times New Roman"/>
          <w:b w:val="false"/>
          <w:i w:val="false"/>
          <w:color w:val="000000"/>
          <w:sz w:val="28"/>
        </w:rPr>
        <w:t>
      13-бөлім. Дауларды шешу тәртібі</w:t>
      </w:r>
    </w:p>
    <w:p>
      <w:pPr>
        <w:spacing w:after="0"/>
        <w:ind w:left="0"/>
        <w:jc w:val="both"/>
      </w:pPr>
      <w:r>
        <w:rPr>
          <w:rFonts w:ascii="Times New Roman"/>
          <w:b w:val="false"/>
          <w:i w:val="false"/>
          <w:color w:val="000000"/>
          <w:sz w:val="28"/>
        </w:rPr>
        <w:t>
      14-бөлім. Келісімшартты өзгерту және оның қолданысын тоқтату</w:t>
      </w:r>
    </w:p>
    <w:p>
      <w:pPr>
        <w:spacing w:after="0"/>
        <w:ind w:left="0"/>
        <w:jc w:val="both"/>
      </w:pPr>
      <w:r>
        <w:rPr>
          <w:rFonts w:ascii="Times New Roman"/>
          <w:b w:val="false"/>
          <w:i w:val="false"/>
          <w:color w:val="000000"/>
          <w:sz w:val="28"/>
        </w:rPr>
        <w:t>
      15-бөлім. Қорытынды ережелер</w:t>
      </w:r>
    </w:p>
    <w:bookmarkStart w:name="z269" w:id="226"/>
    <w:p>
      <w:pPr>
        <w:spacing w:after="0"/>
        <w:ind w:left="0"/>
        <w:jc w:val="both"/>
      </w:pPr>
      <w:r>
        <w:rPr>
          <w:rFonts w:ascii="Times New Roman"/>
          <w:b w:val="false"/>
          <w:i w:val="false"/>
          <w:color w:val="000000"/>
          <w:sz w:val="28"/>
        </w:rPr>
        <w:t>
      Көмірсутектерді өндіруге арналған келісімшартқа қосымшалар:</w:t>
      </w:r>
    </w:p>
    <w:bookmarkEnd w:id="226"/>
    <w:bookmarkStart w:name="z271" w:id="227"/>
    <w:p>
      <w:pPr>
        <w:spacing w:after="0"/>
        <w:ind w:left="0"/>
        <w:jc w:val="both"/>
      </w:pPr>
      <w:r>
        <w:rPr>
          <w:rFonts w:ascii="Times New Roman"/>
          <w:b w:val="false"/>
          <w:i w:val="false"/>
          <w:color w:val="000000"/>
          <w:sz w:val="28"/>
        </w:rPr>
        <w:t>
      1-қосымша – Жер қойнауы учаскесінің кеңістікті шекаралары</w:t>
      </w:r>
    </w:p>
    <w:bookmarkEnd w:id="227"/>
    <w:bookmarkStart w:name="z272" w:id="228"/>
    <w:p>
      <w:pPr>
        <w:spacing w:after="0"/>
        <w:ind w:left="0"/>
        <w:jc w:val="both"/>
      </w:pPr>
      <w:r>
        <w:rPr>
          <w:rFonts w:ascii="Times New Roman"/>
          <w:b w:val="false"/>
          <w:i w:val="false"/>
          <w:color w:val="000000"/>
          <w:sz w:val="28"/>
        </w:rPr>
        <w:t>
      2-қосымша – Жер қойнауын пайдаланушының қосымша міндеттемелері</w:t>
      </w:r>
    </w:p>
    <w:bookmarkEnd w:id="228"/>
    <w:bookmarkStart w:name="z726" w:id="229"/>
    <w:p>
      <w:pPr>
        <w:spacing w:after="0"/>
        <w:ind w:left="0"/>
        <w:jc w:val="left"/>
      </w:pPr>
      <w:r>
        <w:rPr>
          <w:rFonts w:ascii="Times New Roman"/>
          <w:b/>
          <w:i w:val="false"/>
          <w:color w:val="000000"/>
        </w:rPr>
        <w:t xml:space="preserve"> Кіріспе</w:t>
      </w:r>
    </w:p>
    <w:bookmarkEnd w:id="229"/>
    <w:p>
      <w:pPr>
        <w:spacing w:after="0"/>
        <w:ind w:left="0"/>
        <w:jc w:val="both"/>
      </w:pPr>
      <w:r>
        <w:rPr>
          <w:rFonts w:ascii="Times New Roman"/>
          <w:b w:val="false"/>
          <w:i w:val="false"/>
          <w:color w:val="ff0000"/>
          <w:sz w:val="28"/>
        </w:rPr>
        <w:t xml:space="preserve">
      Ескерту. Кіріспе жаңа редакцияда – ҚР Энергетика министрінің 24.01.2023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 тармақшасының орыс тіліндегі редакциясына өзгерістер енгізіледі, қазақ тіліндегі мәтін өзгермейді - ҚР Энергетика министрінің 19.03.2024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6-бабына</w:t>
      </w:r>
      <w:r>
        <w:rPr>
          <w:rFonts w:ascii="Times New Roman"/>
          <w:b w:val="false"/>
          <w:i w:val="false"/>
          <w:color w:val="000000"/>
          <w:sz w:val="28"/>
        </w:rPr>
        <w:t xml:space="preserve"> сәйкес жер қойнауы Қазақстан Республикасының халқына тиесілі, халықтың атынан меншік құқығын мемлекет жүзеге асыратындығын;</w:t>
      </w:r>
    </w:p>
    <w:p>
      <w:pPr>
        <w:spacing w:after="0"/>
        <w:ind w:left="0"/>
        <w:jc w:val="both"/>
      </w:pPr>
      <w:r>
        <w:rPr>
          <w:rFonts w:ascii="Times New Roman"/>
          <w:b w:val="false"/>
          <w:i w:val="false"/>
          <w:color w:val="000000"/>
          <w:sz w:val="28"/>
        </w:rPr>
        <w:t xml:space="preserve">
      2) Қазақстан Республикасы жер қойнауы учаскесін "Жер қойнауы және жер қойнауын пайдалану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көзделген негіздермен, талаптармен және шекте пайдалануға беретіндігін;</w:t>
      </w:r>
    </w:p>
    <w:p>
      <w:pPr>
        <w:spacing w:after="0"/>
        <w:ind w:left="0"/>
        <w:jc w:val="both"/>
      </w:pPr>
      <w:r>
        <w:rPr>
          <w:rFonts w:ascii="Times New Roman"/>
          <w:b w:val="false"/>
          <w:i w:val="false"/>
          <w:color w:val="000000"/>
          <w:sz w:val="28"/>
        </w:rPr>
        <w:t>
      3) жер қойнауын пайдаланушының жер қойнауы учаскесінде көмірсутектерді ұтымды және тиімді барлауды және өндіруді жүргізу ниеті, қаржылық және техникалық мүмкіндіктерінің болуын;</w:t>
      </w:r>
    </w:p>
    <w:p>
      <w:pPr>
        <w:spacing w:after="0"/>
        <w:ind w:left="0"/>
        <w:jc w:val="both"/>
      </w:pPr>
      <w:r>
        <w:rPr>
          <w:rFonts w:ascii="Times New Roman"/>
          <w:b w:val="false"/>
          <w:i w:val="false"/>
          <w:color w:val="000000"/>
          <w:sz w:val="28"/>
        </w:rPr>
        <w:t>
      4) Қазақстан Республикасы Үкіметі құзыретті органды белгілегендігін және оған Келісімшартты жасасу және орындау құқығын бергендігін;</w:t>
      </w:r>
    </w:p>
    <w:p>
      <w:pPr>
        <w:spacing w:after="0"/>
        <w:ind w:left="0"/>
        <w:jc w:val="both"/>
      </w:pPr>
      <w:r>
        <w:rPr>
          <w:rFonts w:ascii="Times New Roman"/>
          <w:b w:val="false"/>
          <w:i w:val="false"/>
          <w:color w:val="000000"/>
          <w:sz w:val="28"/>
        </w:rPr>
        <w:t>
      5) жер қойнауын пайдалану Қазақстан Республикасының жер қойнауы және жер қойнауын пайдалану туралы заңнамасына сәйкес жүзеге асырылады;</w:t>
      </w:r>
    </w:p>
    <w:p>
      <w:pPr>
        <w:spacing w:after="0"/>
        <w:ind w:left="0"/>
        <w:jc w:val="both"/>
      </w:pPr>
      <w:r>
        <w:rPr>
          <w:rFonts w:ascii="Times New Roman"/>
          <w:b w:val="false"/>
          <w:i w:val="false"/>
          <w:color w:val="000000"/>
          <w:sz w:val="28"/>
        </w:rPr>
        <w:t>
      6) Жер қойнауын пайдалануға арналған келісімшарт мазмұны, орындалуы және тоқтатылуы Кодексте сәйкес айқындалатын шарт болып табылады;</w:t>
      </w:r>
    </w:p>
    <w:p>
      <w:pPr>
        <w:spacing w:after="0"/>
        <w:ind w:left="0"/>
        <w:jc w:val="both"/>
      </w:pPr>
      <w:r>
        <w:rPr>
          <w:rFonts w:ascii="Times New Roman"/>
          <w:b w:val="false"/>
          <w:i w:val="false"/>
          <w:color w:val="000000"/>
          <w:sz w:val="28"/>
        </w:rPr>
        <w:t>
      7) Қазақстан Республикасы атынан құзыретті орган мен жер қойнауын пайдаланушы келісімшарт көмірсутектерді барлау және өндіру кезінде олардың өзара құқықтары мен міндеттерін реттейтіні туралы уағдаласқандығын назарға ала отырып,</w:t>
      </w:r>
    </w:p>
    <w:p>
      <w:pPr>
        <w:spacing w:after="0"/>
        <w:ind w:left="0"/>
        <w:jc w:val="both"/>
      </w:pPr>
      <w:r>
        <w:rPr>
          <w:rFonts w:ascii="Times New Roman"/>
          <w:b w:val="false"/>
          <w:i w:val="false"/>
          <w:color w:val="000000"/>
          <w:sz w:val="28"/>
        </w:rPr>
        <w:t>
      Қазақстан Республикасы атынан құзыретті орган мен жер қойнауын пайдаланушы төмендегілер туралы уағдаласады: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1" w:id="230"/>
    <w:p>
      <w:pPr>
        <w:spacing w:after="0"/>
        <w:ind w:left="0"/>
        <w:jc w:val="left"/>
      </w:pPr>
      <w:r>
        <w:rPr>
          <w:rFonts w:ascii="Times New Roman"/>
          <w:b/>
          <w:i w:val="false"/>
          <w:color w:val="000000"/>
        </w:rPr>
        <w:t xml:space="preserve"> 1-бөлім. Келісімшарттың мәні</w:t>
      </w:r>
    </w:p>
    <w:bookmarkEnd w:id="230"/>
    <w:bookmarkStart w:name="z282" w:id="231"/>
    <w:p>
      <w:pPr>
        <w:spacing w:after="0"/>
        <w:ind w:left="0"/>
        <w:jc w:val="both"/>
      </w:pPr>
      <w:r>
        <w:rPr>
          <w:rFonts w:ascii="Times New Roman"/>
          <w:b w:val="false"/>
          <w:i w:val="false"/>
          <w:color w:val="000000"/>
          <w:sz w:val="28"/>
        </w:rPr>
        <w:t>
      1. Құзыретті орган Қазақстан Республикасы атынан жер қойнауын пайдаланушыға Келісімшартта белгіленген мерзімге жер қойнауын пайдалану құқығын береді, ал жер қойнауын пайдаланушы өз есебінен және тәуекелімен Келісімшарттың талаптарына және Кодекске сәйкес жер қойнауын пайдалануды жүзеге асыруға міндеттенеді.</w:t>
      </w:r>
    </w:p>
    <w:bookmarkEnd w:id="231"/>
    <w:bookmarkStart w:name="z283" w:id="232"/>
    <w:p>
      <w:pPr>
        <w:spacing w:after="0"/>
        <w:ind w:left="0"/>
        <w:jc w:val="both"/>
      </w:pPr>
      <w:r>
        <w:rPr>
          <w:rFonts w:ascii="Times New Roman"/>
          <w:b w:val="false"/>
          <w:i w:val="false"/>
          <w:color w:val="000000"/>
          <w:sz w:val="28"/>
        </w:rPr>
        <w:t>
      2. Жер қойнауы учаскесінде жер қойнауын пайдалану құқығы Келісімшарт күшіне енген күннен бастап туындайды.</w:t>
      </w:r>
    </w:p>
    <w:bookmarkEnd w:id="232"/>
    <w:bookmarkStart w:name="z284" w:id="233"/>
    <w:p>
      <w:pPr>
        <w:spacing w:after="0"/>
        <w:ind w:left="0"/>
        <w:jc w:val="both"/>
      </w:pPr>
      <w:r>
        <w:rPr>
          <w:rFonts w:ascii="Times New Roman"/>
          <w:b w:val="false"/>
          <w:i w:val="false"/>
          <w:color w:val="000000"/>
          <w:sz w:val="28"/>
        </w:rPr>
        <w:t>
      3. Жер қойнауын пайдаланушы Қазақстан Республикасының жер қойнауы және жер қойнауын пайдалану туралы заңнамасында көзделген ережелерді және Келісімшарттың ережелерін сақтаған жағдайда жер қойнауын пайдаланушы жер қойнауы учаскесінде кез келген көмірсутектерді өндіруді жүзеге асыруға құқылы.</w:t>
      </w:r>
    </w:p>
    <w:bookmarkEnd w:id="233"/>
    <w:bookmarkStart w:name="z285" w:id="234"/>
    <w:p>
      <w:pPr>
        <w:spacing w:after="0"/>
        <w:ind w:left="0"/>
        <w:jc w:val="left"/>
      </w:pPr>
      <w:r>
        <w:rPr>
          <w:rFonts w:ascii="Times New Roman"/>
          <w:b/>
          <w:i w:val="false"/>
          <w:color w:val="000000"/>
        </w:rPr>
        <w:t xml:space="preserve"> 2-бөлім. Келісімшарттың қолданылу мерзімі</w:t>
      </w:r>
    </w:p>
    <w:bookmarkEnd w:id="234"/>
    <w:bookmarkStart w:name="z286" w:id="235"/>
    <w:p>
      <w:pPr>
        <w:spacing w:after="0"/>
        <w:ind w:left="0"/>
        <w:jc w:val="both"/>
      </w:pPr>
      <w:r>
        <w:rPr>
          <w:rFonts w:ascii="Times New Roman"/>
          <w:b w:val="false"/>
          <w:i w:val="false"/>
          <w:color w:val="000000"/>
          <w:sz w:val="28"/>
        </w:rPr>
        <w:t xml:space="preserve">
      4. Келісімшарттың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Келісімшарттың қолданылу мерзімі онда біртіндеп бекітілген дайындық кезеңімен және өндіру кезеңімен белгіленеді.</w:t>
      </w:r>
    </w:p>
    <w:bookmarkEnd w:id="235"/>
    <w:bookmarkStart w:name="z287" w:id="236"/>
    <w:p>
      <w:pPr>
        <w:spacing w:after="0"/>
        <w:ind w:left="0"/>
        <w:jc w:val="both"/>
      </w:pPr>
      <w:r>
        <w:rPr>
          <w:rFonts w:ascii="Times New Roman"/>
          <w:b w:val="false"/>
          <w:i w:val="false"/>
          <w:color w:val="000000"/>
          <w:sz w:val="28"/>
        </w:rPr>
        <w:t>
      5. Келісімшарт ___ жылға тең мерзімге жасалған және _____ жылғы "___" __________ дейін қолданылады.</w:t>
      </w:r>
    </w:p>
    <w:bookmarkEnd w:id="236"/>
    <w:p>
      <w:pPr>
        <w:spacing w:after="0"/>
        <w:ind w:left="0"/>
        <w:jc w:val="both"/>
      </w:pPr>
      <w:r>
        <w:rPr>
          <w:rFonts w:ascii="Times New Roman"/>
          <w:b w:val="false"/>
          <w:i w:val="false"/>
          <w:color w:val="000000"/>
          <w:sz w:val="28"/>
        </w:rPr>
        <w:t>
      Ескертпе: келісімшартты жасасу кезінде аукционды өткізу туралы хабарламаның немесе көмірсутектер саласындағы ұлттық компаниямен жер қойнауын пайдалануға арналған келісімшарт жасасу туралы Құзыретті органның шешімі негізінде дайындық кезеңінің ұзақтығы көрсетіледі.</w:t>
      </w:r>
    </w:p>
    <w:p>
      <w:pPr>
        <w:spacing w:after="0"/>
        <w:ind w:left="0"/>
        <w:jc w:val="both"/>
      </w:pPr>
      <w:r>
        <w:rPr>
          <w:rFonts w:ascii="Times New Roman"/>
          <w:b w:val="false"/>
          <w:i w:val="false"/>
          <w:color w:val="000000"/>
          <w:sz w:val="28"/>
        </w:rPr>
        <w:t xml:space="preserve">
      Кейінгі ұзартулар кезінде Келісімшарттың </w:t>
      </w:r>
      <w:r>
        <w:rPr>
          <w:rFonts w:ascii="Times New Roman"/>
          <w:b w:val="false"/>
          <w:i w:val="false"/>
          <w:color w:val="000000"/>
          <w:sz w:val="28"/>
        </w:rPr>
        <w:t>5-тармағында</w:t>
      </w:r>
      <w:r>
        <w:rPr>
          <w:rFonts w:ascii="Times New Roman"/>
          <w:b w:val="false"/>
          <w:i w:val="false"/>
          <w:color w:val="000000"/>
          <w:sz w:val="28"/>
        </w:rPr>
        <w:t>, Келісімшарттың қолданылу мерзімінен басқа, өндіру кезеңінің ұзақтығы көрсетіледі.</w:t>
      </w:r>
    </w:p>
    <w:p>
      <w:pPr>
        <w:spacing w:after="0"/>
        <w:ind w:left="0"/>
        <w:jc w:val="both"/>
      </w:pPr>
      <w:r>
        <w:rPr>
          <w:rFonts w:ascii="Times New Roman"/>
          <w:b w:val="false"/>
          <w:i w:val="false"/>
          <w:color w:val="000000"/>
          <w:sz w:val="28"/>
        </w:rPr>
        <w:t>
      Келісімшарттың қолданылу мерзімінің аяқталу күнін Құзыретті орган Келісімшартты (Келісімшартқа толықтыруды) тіркеу кезінде енгізеді.</w:t>
      </w:r>
    </w:p>
    <w:bookmarkStart w:name="z288" w:id="237"/>
    <w:p>
      <w:pPr>
        <w:spacing w:after="0"/>
        <w:ind w:left="0"/>
        <w:jc w:val="both"/>
      </w:pPr>
      <w:r>
        <w:rPr>
          <w:rFonts w:ascii="Times New Roman"/>
          <w:b w:val="false"/>
          <w:i w:val="false"/>
          <w:color w:val="000000"/>
          <w:sz w:val="28"/>
        </w:rPr>
        <w:t xml:space="preserve">
      6. Келісімшарттың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Келісімшарттың қолданылу мерзімі Келісімшартты жасасу күніне Кодексте белгіленген жағдайларда, тәртіппен және талаптармен Тараптардың Келісімшартқа толықтыруды жасасуы арқылы өндіру кезеңі бекітілген жағдайда ұзартылуы мүмкін.</w:t>
      </w:r>
    </w:p>
    <w:bookmarkEnd w:id="237"/>
    <w:bookmarkStart w:name="z289" w:id="238"/>
    <w:p>
      <w:pPr>
        <w:spacing w:after="0"/>
        <w:ind w:left="0"/>
        <w:jc w:val="both"/>
      </w:pPr>
      <w:r>
        <w:rPr>
          <w:rFonts w:ascii="Times New Roman"/>
          <w:b w:val="false"/>
          <w:i w:val="false"/>
          <w:color w:val="000000"/>
          <w:sz w:val="28"/>
        </w:rPr>
        <w:t>
      7. Келісімшарттың 5-тармағында көрсетілген Келісімшарттың қолданылу мерзімі Тараптардың Келісімшартқа қосымшаны жасасуы немесе жер қойнауы учаскесі (учаскелері) бойынша өндіру кезеңі (кезеңдері) ұзартылған жағдайда оны жаңа редакцияда жазу арқылы Кодексте ұзарту күніне белгіленген тәртіппен және талаптармен ұзартылуы мүмкін.</w:t>
      </w:r>
    </w:p>
    <w:bookmarkEnd w:id="238"/>
    <w:p>
      <w:pPr>
        <w:spacing w:after="0"/>
        <w:ind w:left="0"/>
        <w:jc w:val="both"/>
      </w:pPr>
      <w:r>
        <w:rPr>
          <w:rFonts w:ascii="Times New Roman"/>
          <w:b w:val="false"/>
          <w:i w:val="false"/>
          <w:color w:val="000000"/>
          <w:sz w:val="28"/>
        </w:rPr>
        <w:t xml:space="preserve">
      Егер Келісімшарт үлгілік келісімшартқа сәйкес келетін болса, өндіру кезеңін ұзарту кезінде жер қойнауын пайдаланушы мен Құзыретті орган арасында ұзарту туралы шешім қабылданған күннен бастап бір айдың ішінде өндіру кезеңін ұзартуды және жер қойнауын пайдаланушының Кодекстің 120-бабының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және Келісімшартқа оның ажырамас бөлігі ретінде қоса берілетін жұмыс бағдарламасын орындау жөніндегі міндеттемесін көздейтін Келісімшартқа толықтыру жасалады.</w:t>
      </w:r>
    </w:p>
    <w:p>
      <w:pPr>
        <w:spacing w:after="0"/>
        <w:ind w:left="0"/>
        <w:jc w:val="both"/>
      </w:pPr>
      <w:r>
        <w:rPr>
          <w:rFonts w:ascii="Times New Roman"/>
          <w:b w:val="false"/>
          <w:i w:val="false"/>
          <w:color w:val="000000"/>
          <w:sz w:val="28"/>
        </w:rPr>
        <w:t>
      Егер Келісімшарт үлгілік келісімшартқа сәйкес келмейтін болса, өндіру кезеңін ұзарту кезінде жер қойнауын пайдаланушы және құзыретті органның арасында ұзарту туралы шешім қабылданған күннен бастап екі айдың ішінде көмірсутектерді өндіруге арналған үлгілік келісімшартқа сәйкес әзірленген жаңа редакциядағы көмірсутектерді өндіруге арналған келісімшарт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239"/>
    <w:p>
      <w:pPr>
        <w:spacing w:after="0"/>
        <w:ind w:left="0"/>
        <w:jc w:val="both"/>
      </w:pPr>
      <w:r>
        <w:rPr>
          <w:rFonts w:ascii="Times New Roman"/>
          <w:b w:val="false"/>
          <w:i w:val="false"/>
          <w:color w:val="000000"/>
          <w:sz w:val="28"/>
        </w:rPr>
        <w:t>
      8. Келісімшарттың шеңберінде көмірсутектерді өндіру кезеңі кемінде жиырма жыл мерзімге белгіленген жағдайда, онда өндіру кезеңін ұзарту кезінде Келісімшарттың талаптары осындай ұзарту күніне әрекет ететін Қазақстан Республикасының заңнамасына сәйкес келтірілуге тиіс.</w:t>
      </w:r>
    </w:p>
    <w:bookmarkEnd w:id="239"/>
    <w:bookmarkStart w:name="z291" w:id="240"/>
    <w:p>
      <w:pPr>
        <w:spacing w:after="0"/>
        <w:ind w:left="0"/>
        <w:jc w:val="both"/>
      </w:pPr>
      <w:r>
        <w:rPr>
          <w:rFonts w:ascii="Times New Roman"/>
          <w:b w:val="false"/>
          <w:i w:val="false"/>
          <w:color w:val="000000"/>
          <w:sz w:val="28"/>
        </w:rPr>
        <w:t>
      9. Келісімшарт құзыретті органда тіркелген күннен бастап күшіне енеді.</w:t>
      </w:r>
    </w:p>
    <w:bookmarkEnd w:id="240"/>
    <w:bookmarkStart w:name="z292" w:id="241"/>
    <w:p>
      <w:pPr>
        <w:spacing w:after="0"/>
        <w:ind w:left="0"/>
        <w:jc w:val="both"/>
      </w:pPr>
      <w:r>
        <w:rPr>
          <w:rFonts w:ascii="Times New Roman"/>
          <w:b w:val="false"/>
          <w:i w:val="false"/>
          <w:color w:val="000000"/>
          <w:sz w:val="28"/>
        </w:rPr>
        <w:t>
      10. Ұзарту мерзімі, егер тараптар өзге мерзімді келіспесе, тиісті қосымша тіркелген күннен бастап есептеледі.</w:t>
      </w:r>
    </w:p>
    <w:bookmarkEnd w:id="241"/>
    <w:bookmarkStart w:name="z293" w:id="242"/>
    <w:p>
      <w:pPr>
        <w:spacing w:after="0"/>
        <w:ind w:left="0"/>
        <w:jc w:val="left"/>
      </w:pPr>
      <w:r>
        <w:rPr>
          <w:rFonts w:ascii="Times New Roman"/>
          <w:b/>
          <w:i w:val="false"/>
          <w:color w:val="000000"/>
        </w:rPr>
        <w:t xml:space="preserve"> 3-бөлім. Жер қойнауы учаскесінің шекаралары</w:t>
      </w:r>
    </w:p>
    <w:bookmarkEnd w:id="242"/>
    <w:bookmarkStart w:name="z294" w:id="243"/>
    <w:p>
      <w:pPr>
        <w:spacing w:after="0"/>
        <w:ind w:left="0"/>
        <w:jc w:val="both"/>
      </w:pPr>
      <w:r>
        <w:rPr>
          <w:rFonts w:ascii="Times New Roman"/>
          <w:b w:val="false"/>
          <w:i w:val="false"/>
          <w:color w:val="000000"/>
          <w:sz w:val="28"/>
        </w:rPr>
        <w:t xml:space="preserve">
      11. Жер қойнауы учаскесін түрлендіру Келісімшартқа қосымша жасау арқылы Кодекстің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 баптарында</w:t>
      </w:r>
      <w:r>
        <w:rPr>
          <w:rFonts w:ascii="Times New Roman"/>
          <w:b w:val="false"/>
          <w:i w:val="false"/>
          <w:color w:val="000000"/>
          <w:sz w:val="28"/>
        </w:rPr>
        <w:t xml:space="preserve"> белгіленген тәртіппен және негіздер бойынша жүргізіледі.</w:t>
      </w:r>
    </w:p>
    <w:bookmarkEnd w:id="243"/>
    <w:bookmarkStart w:name="z295" w:id="244"/>
    <w:p>
      <w:pPr>
        <w:spacing w:after="0"/>
        <w:ind w:left="0"/>
        <w:jc w:val="both"/>
      </w:pPr>
      <w:r>
        <w:rPr>
          <w:rFonts w:ascii="Times New Roman"/>
          <w:b w:val="false"/>
          <w:i w:val="false"/>
          <w:color w:val="000000"/>
          <w:sz w:val="28"/>
        </w:rPr>
        <w:t>
      12. Жер қойнауы учаскесін немесе оның бөлігін қайтару Кодексте белгіленген тәртіппен, Келісімшартқа толықтыру жасау арқылы жүзеге асырылады.</w:t>
      </w:r>
    </w:p>
    <w:bookmarkEnd w:id="244"/>
    <w:bookmarkStart w:name="z296" w:id="245"/>
    <w:p>
      <w:pPr>
        <w:spacing w:after="0"/>
        <w:ind w:left="0"/>
        <w:jc w:val="left"/>
      </w:pPr>
      <w:r>
        <w:rPr>
          <w:rFonts w:ascii="Times New Roman"/>
          <w:b/>
          <w:i w:val="false"/>
          <w:color w:val="000000"/>
        </w:rPr>
        <w:t xml:space="preserve"> 4-бөлім. Құзыретті органның құқықтары</w:t>
      </w:r>
    </w:p>
    <w:bookmarkEnd w:id="245"/>
    <w:bookmarkStart w:name="z297" w:id="246"/>
    <w:p>
      <w:pPr>
        <w:spacing w:after="0"/>
        <w:ind w:left="0"/>
        <w:jc w:val="both"/>
      </w:pPr>
      <w:r>
        <w:rPr>
          <w:rFonts w:ascii="Times New Roman"/>
          <w:b w:val="false"/>
          <w:i w:val="false"/>
          <w:color w:val="000000"/>
          <w:sz w:val="28"/>
        </w:rPr>
        <w:t>
      13. Құзыретті орган:</w:t>
      </w:r>
    </w:p>
    <w:bookmarkEnd w:id="246"/>
    <w:bookmarkStart w:name="z298" w:id="247"/>
    <w:p>
      <w:pPr>
        <w:spacing w:after="0"/>
        <w:ind w:left="0"/>
        <w:jc w:val="both"/>
      </w:pPr>
      <w:r>
        <w:rPr>
          <w:rFonts w:ascii="Times New Roman"/>
          <w:b w:val="false"/>
          <w:i w:val="false"/>
          <w:color w:val="000000"/>
          <w:sz w:val="28"/>
        </w:rPr>
        <w:t>
      1) Кодекстің 3-параграфында көзделген жағдайларда және тәртіппен Келісімшарттың қолданысын мерзімнен бұрын тоқтатуға;</w:t>
      </w:r>
    </w:p>
    <w:bookmarkEnd w:id="247"/>
    <w:bookmarkStart w:name="z299" w:id="248"/>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жағдайларда және тәртіппен Келісімшарт талаптарын өзгертуді және (немесе) толықтыруды талап етуге;</w:t>
      </w:r>
    </w:p>
    <w:bookmarkEnd w:id="248"/>
    <w:bookmarkStart w:name="z300" w:id="249"/>
    <w:p>
      <w:pPr>
        <w:spacing w:after="0"/>
        <w:ind w:left="0"/>
        <w:jc w:val="both"/>
      </w:pPr>
      <w:r>
        <w:rPr>
          <w:rFonts w:ascii="Times New Roman"/>
          <w:b w:val="false"/>
          <w:i w:val="false"/>
          <w:color w:val="000000"/>
          <w:sz w:val="28"/>
        </w:rPr>
        <w:t xml:space="preserve">
      3) Қазақстан Республикасы Энергетика министрінің 2018 жылғы 26 сәуірдегі № 142 бұйрығымен бекітілген Жер қойнауын пайдалануға арналған келісімшарттар, оның ішінде өнімді бөлу туралы келісімдер шарттарының сақталуын бақылауды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16893 болып тіркелген) сәйкес белгіленген тәртіппен жер қойнауын пайдаланушының Келісімшарт талаптарын сақтауына бақылауды жүзеге асыруға құқылы.</w:t>
      </w:r>
    </w:p>
    <w:bookmarkEnd w:id="249"/>
    <w:bookmarkStart w:name="z301" w:id="250"/>
    <w:p>
      <w:pPr>
        <w:spacing w:after="0"/>
        <w:ind w:left="0"/>
        <w:jc w:val="left"/>
      </w:pPr>
      <w:r>
        <w:rPr>
          <w:rFonts w:ascii="Times New Roman"/>
          <w:b/>
          <w:i w:val="false"/>
          <w:color w:val="000000"/>
        </w:rPr>
        <w:t xml:space="preserve"> 5-бөлім. Құзыретті органның міндеттері</w:t>
      </w:r>
    </w:p>
    <w:bookmarkEnd w:id="250"/>
    <w:bookmarkStart w:name="z302" w:id="251"/>
    <w:p>
      <w:pPr>
        <w:spacing w:after="0"/>
        <w:ind w:left="0"/>
        <w:jc w:val="both"/>
      </w:pPr>
      <w:r>
        <w:rPr>
          <w:rFonts w:ascii="Times New Roman"/>
          <w:b w:val="false"/>
          <w:i w:val="false"/>
          <w:color w:val="000000"/>
          <w:sz w:val="28"/>
        </w:rPr>
        <w:t>
      14. Жер қойнауын пайдаланушы Жер қойнауы және жер қойнауын пайдалану туралы Қазақстан Республикасының заңнамасында және Келісімшартта белгіленген ережелерді орындаған жағдайда, Құзыретті орган Келісімшарт жасасу күніне Жер қойнауы және жер қойнауын пайдалану туралы Қазақстан Республикасының заңнамасында белгіленген жағдайларда, тәртіппен және талаптармен:</w:t>
      </w:r>
    </w:p>
    <w:bookmarkEnd w:id="251"/>
    <w:bookmarkStart w:name="z303" w:id="252"/>
    <w:p>
      <w:pPr>
        <w:spacing w:after="0"/>
        <w:ind w:left="0"/>
        <w:jc w:val="both"/>
      </w:pPr>
      <w:r>
        <w:rPr>
          <w:rFonts w:ascii="Times New Roman"/>
          <w:b w:val="false"/>
          <w:i w:val="false"/>
          <w:color w:val="000000"/>
          <w:sz w:val="28"/>
        </w:rPr>
        <w:t>
      1) Келісімшарттың қолданылу мерзімін өндіру кезеңі бекітілген жағдайда ұзартуға;</w:t>
      </w:r>
    </w:p>
    <w:bookmarkEnd w:id="252"/>
    <w:bookmarkStart w:name="z304" w:id="253"/>
    <w:p>
      <w:pPr>
        <w:spacing w:after="0"/>
        <w:ind w:left="0"/>
        <w:jc w:val="both"/>
      </w:pPr>
      <w:r>
        <w:rPr>
          <w:rFonts w:ascii="Times New Roman"/>
          <w:b w:val="false"/>
          <w:i w:val="false"/>
          <w:color w:val="000000"/>
          <w:sz w:val="28"/>
        </w:rPr>
        <w:t>
      2) жер қойнауы учаскесін түрлендіруді жүзеге асыруға міндеттенеді.</w:t>
      </w:r>
    </w:p>
    <w:bookmarkEnd w:id="253"/>
    <w:bookmarkStart w:name="z305" w:id="254"/>
    <w:p>
      <w:pPr>
        <w:spacing w:after="0"/>
        <w:ind w:left="0"/>
        <w:jc w:val="left"/>
      </w:pPr>
      <w:r>
        <w:rPr>
          <w:rFonts w:ascii="Times New Roman"/>
          <w:b/>
          <w:i w:val="false"/>
          <w:color w:val="000000"/>
        </w:rPr>
        <w:t xml:space="preserve"> 6-бөлім. Жер қойнауын пайдаланушының құқықтары</w:t>
      </w:r>
    </w:p>
    <w:bookmarkEnd w:id="254"/>
    <w:bookmarkStart w:name="z306" w:id="255"/>
    <w:p>
      <w:pPr>
        <w:spacing w:after="0"/>
        <w:ind w:left="0"/>
        <w:jc w:val="both"/>
      </w:pPr>
      <w:r>
        <w:rPr>
          <w:rFonts w:ascii="Times New Roman"/>
          <w:b w:val="false"/>
          <w:i w:val="false"/>
          <w:color w:val="000000"/>
          <w:sz w:val="28"/>
        </w:rPr>
        <w:t>
      15. Қазақстан Республикасының жер қойнауы және жер қойнауын пайдалану туралы заңнамасында және Келісімшартта көзделген ережелерді сақтаған кезде, жер қойнауын пайдаланушы:</w:t>
      </w:r>
    </w:p>
    <w:bookmarkEnd w:id="255"/>
    <w:p>
      <w:pPr>
        <w:spacing w:after="0"/>
        <w:ind w:left="0"/>
        <w:jc w:val="both"/>
      </w:pPr>
      <w:r>
        <w:rPr>
          <w:rFonts w:ascii="Times New Roman"/>
          <w:b w:val="false"/>
          <w:i w:val="false"/>
          <w:color w:val="000000"/>
          <w:sz w:val="28"/>
        </w:rPr>
        <w:t>
      1) кәсіпкерлік мақсатта бөлінген жер қойнауы учаскесінің шегінде жер қойнауын өтеулі негізде пайдалануға;</w:t>
      </w:r>
    </w:p>
    <w:p>
      <w:pPr>
        <w:spacing w:after="0"/>
        <w:ind w:left="0"/>
        <w:jc w:val="both"/>
      </w:pPr>
      <w:r>
        <w:rPr>
          <w:rFonts w:ascii="Times New Roman"/>
          <w:b w:val="false"/>
          <w:i w:val="false"/>
          <w:color w:val="000000"/>
          <w:sz w:val="28"/>
        </w:rPr>
        <w:t>
      2) өз қалауынша өз қызметінің нәтижелерін, оның ішінде өндірілген көмірсутектерді пайдалануға, егер Кодексте немесе Келісімшартта басқасы көзделмесе;</w:t>
      </w:r>
    </w:p>
    <w:p>
      <w:pPr>
        <w:spacing w:after="0"/>
        <w:ind w:left="0"/>
        <w:jc w:val="both"/>
      </w:pPr>
      <w:r>
        <w:rPr>
          <w:rFonts w:ascii="Times New Roman"/>
          <w:b w:val="false"/>
          <w:i w:val="false"/>
          <w:color w:val="000000"/>
          <w:sz w:val="28"/>
        </w:rPr>
        <w:t>
      3) жер қойнауы учаскесінің аумағында, ал қажет болғанда жер қойнауын пайдаланушыға белгіленген тәртіппен ұсынылған басқа жер учаскелерінде жұмыстарды жүзеге асыру үшін қажетті өндірістік және әлеуметтік сала объектілерін салуға, сондай-ақ шарттардың негізінде жер қойнауы учаскесіндегі әрі оның шегінен тыс жердегі баршаға ортақ объектілерді және коммуникацияларды пайдалануға;</w:t>
      </w:r>
    </w:p>
    <w:p>
      <w:pPr>
        <w:spacing w:after="0"/>
        <w:ind w:left="0"/>
        <w:jc w:val="both"/>
      </w:pPr>
      <w:r>
        <w:rPr>
          <w:rFonts w:ascii="Times New Roman"/>
          <w:b w:val="false"/>
          <w:i w:val="false"/>
          <w:color w:val="000000"/>
          <w:sz w:val="28"/>
        </w:rPr>
        <w:t>
      4) Келісімшарт бойынша операторды тағайындауға;</w:t>
      </w:r>
    </w:p>
    <w:p>
      <w:pPr>
        <w:spacing w:after="0"/>
        <w:ind w:left="0"/>
        <w:jc w:val="both"/>
      </w:pPr>
      <w:r>
        <w:rPr>
          <w:rFonts w:ascii="Times New Roman"/>
          <w:b w:val="false"/>
          <w:i w:val="false"/>
          <w:color w:val="000000"/>
          <w:sz w:val="28"/>
        </w:rPr>
        <w:t>
      5) Кодексте белгіленген тәртіппен және талаптармен өндіруге арналған бүкіл учаскені қайтару арқылы жер қойнауын пайдалану жөніндегі операцияларды мерзімнен бұрын тоқтатуға;</w:t>
      </w:r>
    </w:p>
    <w:p>
      <w:pPr>
        <w:spacing w:after="0"/>
        <w:ind w:left="0"/>
        <w:jc w:val="both"/>
      </w:pPr>
      <w:r>
        <w:rPr>
          <w:rFonts w:ascii="Times New Roman"/>
          <w:b w:val="false"/>
          <w:i w:val="false"/>
          <w:color w:val="000000"/>
          <w:sz w:val="28"/>
        </w:rPr>
        <w:t>
      6) дайындық кезеңі ішінде Кодексте және Қазақстан Республикасының өзге де заңдарында көзделген кен орнын игеру жобасы сараптамаларын әзірлеуді, бекітуді және жүргізуді, сондай-ақ (қажеттілік болса) көмірсутектер кен орнын жайластыруды жүзеге асыруға;</w:t>
      </w:r>
    </w:p>
    <w:p>
      <w:pPr>
        <w:spacing w:after="0"/>
        <w:ind w:left="0"/>
        <w:jc w:val="both"/>
      </w:pPr>
      <w:r>
        <w:rPr>
          <w:rFonts w:ascii="Times New Roman"/>
          <w:b w:val="false"/>
          <w:i w:val="false"/>
          <w:color w:val="000000"/>
          <w:sz w:val="28"/>
        </w:rPr>
        <w:t>
      7) өндіру кезеңі ішінде кез келген көмірсутектерді өндіруді жүзеге асыруға, сондай-ақ көмірсутектер кен орнының геологиялық құрылымын және қорларын нақтылау мақсатында өндіру учаскесін жете зерттеуді (жете барлауды) жүргізуге;</w:t>
      </w:r>
    </w:p>
    <w:p>
      <w:pPr>
        <w:spacing w:after="0"/>
        <w:ind w:left="0"/>
        <w:jc w:val="both"/>
      </w:pPr>
      <w:r>
        <w:rPr>
          <w:rFonts w:ascii="Times New Roman"/>
          <w:b w:val="false"/>
          <w:i w:val="false"/>
          <w:color w:val="000000"/>
          <w:sz w:val="28"/>
        </w:rPr>
        <w:t>
      8) өндіру кезеңі аяқталғанға дейін кез келген уақытта жер қойнауын пайдалану жөніндегі операцияларды жүргізу кезінде пайдаланылатын жекелеген технологиялық объектілерді, оның ішінде құрылыстарды, жабдықтарды, ұңғымаларды және басқа мүлікті консервациялауға немесе жоюға;</w:t>
      </w:r>
    </w:p>
    <w:p>
      <w:pPr>
        <w:spacing w:after="0"/>
        <w:ind w:left="0"/>
        <w:jc w:val="both"/>
      </w:pPr>
      <w:r>
        <w:rPr>
          <w:rFonts w:ascii="Times New Roman"/>
          <w:b w:val="false"/>
          <w:i w:val="false"/>
          <w:color w:val="000000"/>
          <w:sz w:val="28"/>
        </w:rPr>
        <w:t>
      9) өндіру кезеңін бекітуге өтініштер беруге;</w:t>
      </w:r>
    </w:p>
    <w:p>
      <w:pPr>
        <w:spacing w:after="0"/>
        <w:ind w:left="0"/>
        <w:jc w:val="both"/>
      </w:pPr>
      <w:r>
        <w:rPr>
          <w:rFonts w:ascii="Times New Roman"/>
          <w:b w:val="false"/>
          <w:i w:val="false"/>
          <w:color w:val="000000"/>
          <w:sz w:val="28"/>
        </w:rPr>
        <w:t>
      10) өндіру кезеңін ұзартуға өтініштер беруге;</w:t>
      </w:r>
    </w:p>
    <w:p>
      <w:pPr>
        <w:spacing w:after="0"/>
        <w:ind w:left="0"/>
        <w:jc w:val="both"/>
      </w:pPr>
      <w:r>
        <w:rPr>
          <w:rFonts w:ascii="Times New Roman"/>
          <w:b w:val="false"/>
          <w:i w:val="false"/>
          <w:color w:val="000000"/>
          <w:sz w:val="28"/>
        </w:rPr>
        <w:t>
      11) жер қойнауы учаскесін түрлендіруге өтініштер беруге;</w:t>
      </w:r>
    </w:p>
    <w:p>
      <w:pPr>
        <w:spacing w:after="0"/>
        <w:ind w:left="0"/>
        <w:jc w:val="both"/>
      </w:pPr>
      <w:r>
        <w:rPr>
          <w:rFonts w:ascii="Times New Roman"/>
          <w:b w:val="false"/>
          <w:i w:val="false"/>
          <w:color w:val="000000"/>
          <w:sz w:val="28"/>
        </w:rPr>
        <w:t>
      12) арнайы рұқсаттар мен лицензияларды алмай, көмірсутектерді өндіру кезінде жерасты суларын ілеспе шығаруды жүзеге асыруға құқылы. Ілеспе шығарылған жерасты суларды одан әрі пайдалану Қазақстан Республикасының су және экологиялық заңнамасына сәйкес жүзеге асырылады;</w:t>
      </w:r>
    </w:p>
    <w:p>
      <w:pPr>
        <w:spacing w:after="0"/>
        <w:ind w:left="0"/>
        <w:jc w:val="both"/>
      </w:pPr>
      <w:r>
        <w:rPr>
          <w:rFonts w:ascii="Times New Roman"/>
          <w:b w:val="false"/>
          <w:i w:val="false"/>
          <w:color w:val="000000"/>
          <w:sz w:val="28"/>
        </w:rPr>
        <w:t xml:space="preserve">
      13) Келісімшарттың қолданысын құзыретті органның мерзімнен бұрын тоқтатуының заңдылығын ол тиісті хабарламаны алған күнінен бастап екі ай ішінде сотта даулауға; </w:t>
      </w:r>
    </w:p>
    <w:p>
      <w:pPr>
        <w:spacing w:after="0"/>
        <w:ind w:left="0"/>
        <w:jc w:val="both"/>
      </w:pPr>
      <w:r>
        <w:rPr>
          <w:rFonts w:ascii="Times New Roman"/>
          <w:b w:val="false"/>
          <w:i w:val="false"/>
          <w:color w:val="000000"/>
          <w:sz w:val="28"/>
        </w:rPr>
        <w:t xml:space="preserve">
      14) Кодекстің </w:t>
      </w:r>
      <w:r>
        <w:rPr>
          <w:rFonts w:ascii="Times New Roman"/>
          <w:b w:val="false"/>
          <w:i w:val="false"/>
          <w:color w:val="000000"/>
          <w:sz w:val="28"/>
        </w:rPr>
        <w:t>28-1-бабына</w:t>
      </w:r>
      <w:r>
        <w:rPr>
          <w:rFonts w:ascii="Times New Roman"/>
          <w:b w:val="false"/>
          <w:i w:val="false"/>
          <w:color w:val="000000"/>
          <w:sz w:val="28"/>
        </w:rPr>
        <w:t xml:space="preserve"> сәйкес жергілікті өндірушілерді қолдауға бағытталған көмірсутектер саласындағы кәсіпкерлікті ынталандыру туралы келісімді ерікті негізде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1" w:id="256"/>
    <w:p>
      <w:pPr>
        <w:spacing w:after="0"/>
        <w:ind w:left="0"/>
        <w:jc w:val="left"/>
      </w:pPr>
      <w:r>
        <w:rPr>
          <w:rFonts w:ascii="Times New Roman"/>
          <w:b/>
          <w:i w:val="false"/>
          <w:color w:val="000000"/>
        </w:rPr>
        <w:t xml:space="preserve"> 7-бөлім. Жер қойнауын пайдаланушының міндеттері</w:t>
      </w:r>
    </w:p>
    <w:bookmarkEnd w:id="256"/>
    <w:bookmarkStart w:name="z322" w:id="257"/>
    <w:p>
      <w:pPr>
        <w:spacing w:after="0"/>
        <w:ind w:left="0"/>
        <w:jc w:val="both"/>
      </w:pPr>
      <w:r>
        <w:rPr>
          <w:rFonts w:ascii="Times New Roman"/>
          <w:b w:val="false"/>
          <w:i w:val="false"/>
          <w:color w:val="000000"/>
          <w:sz w:val="28"/>
        </w:rPr>
        <w:t>
      16. Жер қойнауын пайдаланушы жер қойнауы учаскесін Келісімшартта көзделген мақсаттарда ғана пайдалануға міндетті.</w:t>
      </w:r>
    </w:p>
    <w:bookmarkEnd w:id="257"/>
    <w:bookmarkStart w:name="z730" w:id="258"/>
    <w:p>
      <w:pPr>
        <w:spacing w:after="0"/>
        <w:ind w:left="0"/>
        <w:jc w:val="both"/>
      </w:pPr>
      <w:r>
        <w:rPr>
          <w:rFonts w:ascii="Times New Roman"/>
          <w:b w:val="false"/>
          <w:i w:val="false"/>
          <w:color w:val="000000"/>
          <w:sz w:val="28"/>
        </w:rPr>
        <w:t xml:space="preserve">
      16-1. Келісімшарттың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келісімшартты қолданылу мерзімі аяқталған кезде, технологиялық объектілерді консервациялауға немесе жоюға және жер қойнауын пайдаланудың салдарларына байланысты операцияларды қоспағанда, жер қойнауын пайдаланушы жер қойнауын пайдалану жөніндегі кез келген операцияларды тоқтатуға міндетті.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Келісімшарт 16-1-тармақпен толықтырылды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3" w:id="259"/>
    <w:p>
      <w:pPr>
        <w:spacing w:after="0"/>
        <w:ind w:left="0"/>
        <w:jc w:val="both"/>
      </w:pPr>
      <w:r>
        <w:rPr>
          <w:rFonts w:ascii="Times New Roman"/>
          <w:b w:val="false"/>
          <w:i w:val="false"/>
          <w:color w:val="000000"/>
          <w:sz w:val="28"/>
        </w:rPr>
        <w:t>
      17. Қазақстан Республикасының ерекше қорғалатын табиғи аумақтар саласындағы заңнамасына сәйкес экологиялық, ғылыми, тарихи-мәдени және рекреациялық жағынан ерекше құнды геологиялық, геоморфологиялық және гидрогеологиялық объектілер табылған жағдайда жер қойнауын пайдаланушы жер қойнауы учаскесінде жұмыстарды дереу тоқтатуға және бұл туралы жер қойнауын зерттеу жөніндегі уәкілетті органды және қоршаған ортаны қорғау саласындағы уәкілетті органды жазбаша хабардар етуге міндетті.</w:t>
      </w:r>
    </w:p>
    <w:bookmarkEnd w:id="259"/>
    <w:bookmarkStart w:name="z324" w:id="260"/>
    <w:p>
      <w:pPr>
        <w:spacing w:after="0"/>
        <w:ind w:left="0"/>
        <w:jc w:val="both"/>
      </w:pPr>
      <w:r>
        <w:rPr>
          <w:rFonts w:ascii="Times New Roman"/>
          <w:b w:val="false"/>
          <w:i w:val="false"/>
          <w:color w:val="000000"/>
          <w:sz w:val="28"/>
        </w:rPr>
        <w:t>
      18. Өндіру кезеңі ішінде, екінші жылдан бастап жер қойнауын пайдаланушы жыл сайын:</w:t>
      </w:r>
    </w:p>
    <w:bookmarkEnd w:id="260"/>
    <w:p>
      <w:pPr>
        <w:spacing w:after="0"/>
        <w:ind w:left="0"/>
        <w:jc w:val="both"/>
      </w:pPr>
      <w:r>
        <w:rPr>
          <w:rFonts w:ascii="Times New Roman"/>
          <w:b w:val="false"/>
          <w:i w:val="false"/>
          <w:color w:val="000000"/>
          <w:sz w:val="28"/>
        </w:rPr>
        <w:t xml:space="preserve">
      1) Қазақстан Республикасы Энергетика министрінің 2018 жылғы 15 мамырдағы № 185 және Қазақстан Республикасы Білім және ғылым министрінің 2018 жылғы 17 мамырдағы № 211 бірлескен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17020 болып тіркелген) бекітілген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қағидаларына сәйкес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қазақстандық кадрларды оқытуды қаржыландыруды жүзеге асыруға;</w:t>
      </w:r>
    </w:p>
    <w:p>
      <w:pPr>
        <w:spacing w:after="0"/>
        <w:ind w:left="0"/>
        <w:jc w:val="both"/>
      </w:pPr>
      <w:r>
        <w:rPr>
          <w:rFonts w:ascii="Times New Roman"/>
          <w:b w:val="false"/>
          <w:i w:val="false"/>
          <w:color w:val="000000"/>
          <w:sz w:val="28"/>
        </w:rPr>
        <w:t xml:space="preserve">
      2) Қазақстан Республикасы Энергетика министрінің 2018 жылғы 31 мамырдағы № 222 және Қазақстан Республикасы Білім және ғылым министрінің 2018 жылғы 31 мамырдағы № 244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17096 болып тіркелген) бекітілген Жер қойнауын пайдаланушылардың көмірсутектерді және уранды өндіру кезеңінде ғылыми-зерттеу, ғылыми-техникалық және (немесе) тәжірибелік-конструкторлық жұмыстарды қаржыландыру қағидаларына сәйкес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ғылыми-зерттеу, ғылыми-техникалық және (немесе) тәжірибелік-конструкторлық жұмыстарды қаржыландыруды жүзеге асыруға;</w:t>
      </w:r>
    </w:p>
    <w:p>
      <w:pPr>
        <w:spacing w:after="0"/>
        <w:ind w:left="0"/>
        <w:jc w:val="both"/>
      </w:pPr>
      <w:r>
        <w:rPr>
          <w:rFonts w:ascii="Times New Roman"/>
          <w:b w:val="false"/>
          <w:i w:val="false"/>
          <w:color w:val="000000"/>
          <w:sz w:val="28"/>
        </w:rPr>
        <w:t>
      3) алдыңғы жылдың қорытындылары бойынша көмірсутектерді өндіру кезеңінде Келісімшарт бойынша инвестициялардың бір пайызы мөлшерінде өңірдің әлеуметтік-экономикалық дамуын және оның инфрақұрылымын дамытуды қаржыландыруды жүзеге асыруға міндетті. Бұл ретте сарқылып жатқан көмірсутектер кен орны бойынша өңірдің әлеуметтік-экономикалық дамуын және оның инфрақұрылымын дамытуды қаржыландыру осындай сарқылып жатқан кен орнын игеруге қосымша инвестицияларды жүзеге асыру үшін Келісімшарттың 18-1-тармағында көзделген соманың пайдаланылмаған қалдығы мөлшерінде жүзеге асыруға міндетті.</w:t>
      </w:r>
    </w:p>
    <w:p>
      <w:pPr>
        <w:spacing w:after="0"/>
        <w:ind w:left="0"/>
        <w:jc w:val="both"/>
      </w:pPr>
      <w:r>
        <w:rPr>
          <w:rFonts w:ascii="Times New Roman"/>
          <w:b w:val="false"/>
          <w:i w:val="false"/>
          <w:color w:val="000000"/>
          <w:sz w:val="28"/>
        </w:rPr>
        <w:t>
      Өңірді әлеуметтік-экономикалық дамыту және оның инфрақұрылымын дамыту шығыстарын қаржыландыруға жер қойнауын пайдаланушының өңірдің әлеуметтік инфрақұрылымы объектілерін дамытуға және қолдауға арналған шығыстары, сондай-ақ осы мақсаттарда оның мемлекеттік бюджетке аударатын қаражаты жатады.</w:t>
      </w:r>
    </w:p>
    <w:p>
      <w:pPr>
        <w:spacing w:after="0"/>
        <w:ind w:left="0"/>
        <w:jc w:val="both"/>
      </w:pPr>
      <w:r>
        <w:rPr>
          <w:rFonts w:ascii="Times New Roman"/>
          <w:b w:val="false"/>
          <w:i w:val="false"/>
          <w:color w:val="000000"/>
          <w:sz w:val="28"/>
        </w:rPr>
        <w:t>
      Белгіленген минимумнан асатын, осы тармаққа сәйкес жүзеге асырылған қаржыландыру көлемі жер қойнауын пайдаланушының тиісті міндеттемелерін орындауы есебіне келесі жылы ескеріледі.</w:t>
      </w:r>
    </w:p>
    <w:p>
      <w:pPr>
        <w:spacing w:after="0"/>
        <w:ind w:left="0"/>
        <w:jc w:val="both"/>
      </w:pPr>
      <w:r>
        <w:rPr>
          <w:rFonts w:ascii="Times New Roman"/>
          <w:b w:val="false"/>
          <w:i w:val="false"/>
          <w:color w:val="000000"/>
          <w:sz w:val="28"/>
        </w:rPr>
        <w:t xml:space="preserve">
      Кодекстің 120-бабының </w:t>
      </w:r>
      <w:r>
        <w:rPr>
          <w:rFonts w:ascii="Times New Roman"/>
          <w:b w:val="false"/>
          <w:i w:val="false"/>
          <w:color w:val="000000"/>
          <w:sz w:val="28"/>
        </w:rPr>
        <w:t>10-тармағына</w:t>
      </w:r>
      <w:r>
        <w:rPr>
          <w:rFonts w:ascii="Times New Roman"/>
          <w:b w:val="false"/>
          <w:i w:val="false"/>
          <w:color w:val="000000"/>
          <w:sz w:val="28"/>
        </w:rPr>
        <w:t xml:space="preserve"> сәйкес көмірсутектерді өндіруге арналған үлгілік келісімшартқа сәйкес әзірленген жаңа редакциядағы өндіруге арналған келісімшарт жасасқан жер қойнауын пайдаланушылар үшін осы тармақта көзделген міндеттеме өндіру кезеңінің бірінші жылынан бастап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2" w:id="261"/>
    <w:p>
      <w:pPr>
        <w:spacing w:after="0"/>
        <w:ind w:left="0"/>
        <w:jc w:val="both"/>
      </w:pPr>
      <w:r>
        <w:rPr>
          <w:rFonts w:ascii="Times New Roman"/>
          <w:b w:val="false"/>
          <w:i w:val="false"/>
          <w:color w:val="000000"/>
          <w:sz w:val="28"/>
        </w:rPr>
        <w:t xml:space="preserve">
      18-1. Сарқылып жатқан кен орнында көмірсутектерді өндіруді жүзеге асыратын жер қойнауын пайдаланушы осындай сарқылып жатқан кен орнын игеру үшін инвестициялық міндеттемені және (немесе) Келісімшарттың </w:t>
      </w:r>
      <w:r>
        <w:rPr>
          <w:rFonts w:ascii="Times New Roman"/>
          <w:b w:val="false"/>
          <w:i w:val="false"/>
          <w:color w:val="000000"/>
          <w:sz w:val="28"/>
        </w:rPr>
        <w:t>18-тармағының</w:t>
      </w:r>
      <w:r>
        <w:rPr>
          <w:rFonts w:ascii="Times New Roman"/>
          <w:b w:val="false"/>
          <w:i w:val="false"/>
          <w:color w:val="000000"/>
          <w:sz w:val="28"/>
        </w:rPr>
        <w:t xml:space="preserve"> 3) тармақшасында белгіленген тәртіппен өңірді әлеуметтік-экономикалық дамытуды Кодекстің </w:t>
      </w:r>
      <w:r>
        <w:rPr>
          <w:rFonts w:ascii="Times New Roman"/>
          <w:b w:val="false"/>
          <w:i w:val="false"/>
          <w:color w:val="000000"/>
          <w:sz w:val="28"/>
        </w:rPr>
        <w:t>153-1 бабымен</w:t>
      </w:r>
      <w:r>
        <w:rPr>
          <w:rFonts w:ascii="Times New Roman"/>
          <w:b w:val="false"/>
          <w:i w:val="false"/>
          <w:color w:val="000000"/>
          <w:sz w:val="28"/>
        </w:rPr>
        <w:t xml:space="preserve"> белгіленген инвестициялау коэффициентінің көбейтіндісі ретінде есептелетін сомадан кем емес және алдыңғы жылдың қорытындысы бойынша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723-бабына</w:t>
      </w:r>
      <w:r>
        <w:rPr>
          <w:rFonts w:ascii="Times New Roman"/>
          <w:b w:val="false"/>
          <w:i w:val="false"/>
          <w:color w:val="000000"/>
          <w:sz w:val="28"/>
        </w:rPr>
        <w:t xml:space="preserve"> сәйкес салықтық есепті жүргізу саясатында бекітілген жер қойнауын пайдаланушының бөлек салықтық есебін жүргізу әдістемесіне сәйкес есептелген осындай кен орны бойынша жылдық жиынтық табыс сомасының мөлшерінде қосымша қаржыландыруға орындауға міндетті.</w:t>
      </w:r>
    </w:p>
    <w:bookmarkEnd w:id="261"/>
    <w:p>
      <w:pPr>
        <w:spacing w:after="0"/>
        <w:ind w:left="0"/>
        <w:jc w:val="both"/>
      </w:pPr>
      <w:r>
        <w:rPr>
          <w:rFonts w:ascii="Times New Roman"/>
          <w:b w:val="false"/>
          <w:i w:val="false"/>
          <w:color w:val="000000"/>
          <w:sz w:val="28"/>
        </w:rPr>
        <w:t xml:space="preserve">
      Ескертпе: егер Келісімшарт Кодекстің </w:t>
      </w:r>
      <w:r>
        <w:rPr>
          <w:rFonts w:ascii="Times New Roman"/>
          <w:b w:val="false"/>
          <w:i w:val="false"/>
          <w:color w:val="000000"/>
          <w:sz w:val="28"/>
        </w:rPr>
        <w:t>153-1-бабында</w:t>
      </w:r>
      <w:r>
        <w:rPr>
          <w:rFonts w:ascii="Times New Roman"/>
          <w:b w:val="false"/>
          <w:i w:val="false"/>
          <w:color w:val="000000"/>
          <w:sz w:val="28"/>
        </w:rPr>
        <w:t xml:space="preserve"> көзделген сарқылып жатқанкен орны (кен орындары) бойынша жасалса немесе Кодекстің </w:t>
      </w:r>
      <w:r>
        <w:rPr>
          <w:rFonts w:ascii="Times New Roman"/>
          <w:b w:val="false"/>
          <w:i w:val="false"/>
          <w:color w:val="000000"/>
          <w:sz w:val="28"/>
        </w:rPr>
        <w:t>153-1 бабына</w:t>
      </w:r>
      <w:r>
        <w:rPr>
          <w:rFonts w:ascii="Times New Roman"/>
          <w:b w:val="false"/>
          <w:i w:val="false"/>
          <w:color w:val="000000"/>
          <w:sz w:val="28"/>
        </w:rPr>
        <w:t xml:space="preserve"> сәйкес кен орнын кен орындарын сарқылып жатқандар санатына жатқызуға байланысты Келісімшартқа өзгерістер енгізілген жағдайда 18-1-тармақ келісімшартқа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Келісімшарт 18-1-тармақпен толықтырылды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5" w:id="262"/>
    <w:p>
      <w:pPr>
        <w:spacing w:after="0"/>
        <w:ind w:left="0"/>
        <w:jc w:val="both"/>
      </w:pPr>
      <w:r>
        <w:rPr>
          <w:rFonts w:ascii="Times New Roman"/>
          <w:b w:val="false"/>
          <w:i w:val="false"/>
          <w:color w:val="000000"/>
          <w:sz w:val="28"/>
        </w:rPr>
        <w:t xml:space="preserve">
      19.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пайдаланушыларды, сондай-ақ дауыс беретін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тұлғаларды қоспағанда, жер қойнауын пайдаланушы және оның мердігерлері көмірсутектерді өндіру жөніндегі операцияларды жүргізу кезінде пайдаланылатын тауарларды, жұмыстар мен қызметтерді сатып алуды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17122 болып тіркелген)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сәйкес жүзеге асырады.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9" w:id="263"/>
    <w:p>
      <w:pPr>
        <w:spacing w:after="0"/>
        <w:ind w:left="0"/>
        <w:jc w:val="both"/>
      </w:pPr>
      <w:r>
        <w:rPr>
          <w:rFonts w:ascii="Times New Roman"/>
          <w:b w:val="false"/>
          <w:i w:val="false"/>
          <w:color w:val="000000"/>
          <w:sz w:val="28"/>
        </w:rPr>
        <w:t xml:space="preserve">
      20. Жер қойнауын пайдаланушы көмірсутектер саласындағы уәкілетті органға Қазақстан Республикасы Энергетика министрінің 2018 жылғы 11 мамырдағы № 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17016 болып тіркелген) бекітілген нысанда және тәртіппен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 жөніндегі оператор тартылған жағдайда, оның ақылы көрсетілетін қызметтерін жоспарлы сатып алуы туралы ақпаратты ұсынуға міндетті.</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0" w:id="264"/>
    <w:p>
      <w:pPr>
        <w:spacing w:after="0"/>
        <w:ind w:left="0"/>
        <w:jc w:val="both"/>
      </w:pPr>
      <w:r>
        <w:rPr>
          <w:rFonts w:ascii="Times New Roman"/>
          <w:b w:val="false"/>
          <w:i w:val="false"/>
          <w:color w:val="000000"/>
          <w:sz w:val="28"/>
        </w:rPr>
        <w:t xml:space="preserve">
      21. Жер қойнауын пайдаланушы Келісімшарттың </w:t>
      </w:r>
      <w:r>
        <w:rPr>
          <w:rFonts w:ascii="Times New Roman"/>
          <w:b w:val="false"/>
          <w:i w:val="false"/>
          <w:color w:val="000000"/>
          <w:sz w:val="28"/>
        </w:rPr>
        <w:t>63-тармағында</w:t>
      </w:r>
      <w:r>
        <w:rPr>
          <w:rFonts w:ascii="Times New Roman"/>
          <w:b w:val="false"/>
          <w:i w:val="false"/>
          <w:color w:val="000000"/>
          <w:sz w:val="28"/>
        </w:rPr>
        <w:t xml:space="preserve"> көзделген есептерді ұсынуға міндетті.</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1" w:id="265"/>
    <w:p>
      <w:pPr>
        <w:spacing w:after="0"/>
        <w:ind w:left="0"/>
        <w:jc w:val="both"/>
      </w:pPr>
      <w:r>
        <w:rPr>
          <w:rFonts w:ascii="Times New Roman"/>
          <w:b w:val="false"/>
          <w:i w:val="false"/>
          <w:color w:val="000000"/>
          <w:sz w:val="28"/>
        </w:rPr>
        <w:t>
      22. Көмірсутектерді өндіру жөніндегі операцияларды жүргізу кезінде жер қойнауын пайдаланушы қазақстандық кадрларға артықшылық беруге міндетті. Кадрлардағы елішілік құндылықтың ең аз үлесі басшылар мен олардың орынбасарлары бойынша _%, құрылымдық бөлімшелер басшылары бойынша _%, мамандар бойынша _%, білікті жұмысшылар бойынша _% құрауға тиіс.</w:t>
      </w:r>
    </w:p>
    <w:bookmarkEnd w:id="265"/>
    <w:p>
      <w:pPr>
        <w:spacing w:after="0"/>
        <w:ind w:left="0"/>
        <w:jc w:val="both"/>
      </w:pPr>
      <w:r>
        <w:rPr>
          <w:rFonts w:ascii="Times New Roman"/>
          <w:b w:val="false"/>
          <w:i w:val="false"/>
          <w:color w:val="000000"/>
          <w:sz w:val="28"/>
        </w:rPr>
        <w:t xml:space="preserve">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 Кадрлардағы елішілік құндылық үлесін есептеу Қазақстан Республикасы Еңбек және халықты әлеуметтік қорғау министрінің 2018 жылғы 18 мамырдағы № 193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17021 болып тіркелген) бекітілген Кадрлардағы елішілік құндылық үлесін есептеу әдістемесіне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2" w:id="266"/>
    <w:p>
      <w:pPr>
        <w:spacing w:after="0"/>
        <w:ind w:left="0"/>
        <w:jc w:val="both"/>
      </w:pPr>
      <w:r>
        <w:rPr>
          <w:rFonts w:ascii="Times New Roman"/>
          <w:b w:val="false"/>
          <w:i w:val="false"/>
          <w:color w:val="000000"/>
          <w:sz w:val="28"/>
        </w:rPr>
        <w:t>
      23. Жер қойнауын пайдаланушы тартылған шетелдік персоналға қатысты тең еңбек жағдайларын, оның ішінде қазақстандық персонал үшін еңбекақы төлеуді қамтамасыз етуге міндетті.</w:t>
      </w:r>
    </w:p>
    <w:bookmarkEnd w:id="266"/>
    <w:p>
      <w:pPr>
        <w:spacing w:after="0"/>
        <w:ind w:left="0"/>
        <w:jc w:val="both"/>
      </w:pPr>
      <w:r>
        <w:rPr>
          <w:rFonts w:ascii="Times New Roman"/>
          <w:b w:val="false"/>
          <w:i w:val="false"/>
          <w:color w:val="000000"/>
          <w:sz w:val="28"/>
        </w:rPr>
        <w:t>
      Жер қойнауын пайдаланушы уәкілетті ұйым жариялайтын инфляция деңгейінен төмен емес қазақстандық персонал үшін жыл сайынғы жалақыны индекстеуді қамтамасыз етуге міндетті.</w:t>
      </w:r>
    </w:p>
    <w:p>
      <w:pPr>
        <w:spacing w:after="0"/>
        <w:ind w:left="0"/>
        <w:jc w:val="both"/>
      </w:pPr>
      <w:r>
        <w:rPr>
          <w:rFonts w:ascii="Times New Roman"/>
          <w:b w:val="false"/>
          <w:i w:val="false"/>
          <w:color w:val="000000"/>
          <w:sz w:val="28"/>
        </w:rPr>
        <w:t>
      Жер қойнауын пайдаланушы негізделген нарықтық жағдайларға сәйкес олар көрсететін мұнай сервистік жұмыстарға/көрсетілетін қызметтерге тартылған мердігер ұйымдар үшін әділ тарифтерді айқындауды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3" w:id="267"/>
    <w:p>
      <w:pPr>
        <w:spacing w:after="0"/>
        <w:ind w:left="0"/>
        <w:jc w:val="both"/>
      </w:pPr>
      <w:r>
        <w:rPr>
          <w:rFonts w:ascii="Times New Roman"/>
          <w:b w:val="false"/>
          <w:i w:val="false"/>
          <w:color w:val="000000"/>
          <w:sz w:val="28"/>
        </w:rPr>
        <w:t xml:space="preserve">
      24. Жер қойнауын пайдалану жөніндегі операцияларды жүргізу үшін сатып алынатын жұмыстардағы және көрсетілетін қызметтердегі, оның ішінде Қазақстан Республикасы Энергетика министрінің міндетін атқарушының 2018 жылғы 13 сәуірдегі № 124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16851 болып тіркелген) бекітілген Басым жұмыстар мен көрсетілетін қызметтер тізбесіне енгізілген жұмыстар мен көрсетілетін қызметтердің түрлері бойынша елішілік құндылық үлесі күнтізбелік бір жыл ішінде сатып алынған жұмыстар мен көрсетілетін қызметтердің жалпы көлемінің кемінде елу пайызын құрауға тиіс.</w:t>
      </w:r>
    </w:p>
    <w:bookmarkEnd w:id="267"/>
    <w:p>
      <w:pPr>
        <w:spacing w:after="0"/>
        <w:ind w:left="0"/>
        <w:jc w:val="both"/>
      </w:pPr>
      <w:r>
        <w:rPr>
          <w:rFonts w:ascii="Times New Roman"/>
          <w:b w:val="false"/>
          <w:i w:val="false"/>
          <w:color w:val="000000"/>
          <w:sz w:val="28"/>
        </w:rPr>
        <w:t>
      Ескертпе: егер аукцион жеңімпазы аукционға қатысуға өтініш беру кезеңінде жұмыстардағы, көрсетілетін қызметтердегі елішілік құндылық бойынша ең аз міндеттемелерді елу пайыздан астам ұсынған болса, осы тармақта ұсынылған міндеттемелер бекітіледі.</w:t>
      </w:r>
    </w:p>
    <w:p>
      <w:pPr>
        <w:spacing w:after="0"/>
        <w:ind w:left="0"/>
        <w:jc w:val="both"/>
      </w:pPr>
      <w:r>
        <w:rPr>
          <w:rFonts w:ascii="Times New Roman"/>
          <w:b w:val="false"/>
          <w:i w:val="false"/>
          <w:color w:val="000000"/>
          <w:sz w:val="28"/>
        </w:rPr>
        <w:t>
      Жер қойнауын пайдалану жөніндегі операцияларды жүргізу үшін сатып алынатын тауарлардағы елішілік құндылық үлесі күнтізбелік жыл ішінде сатып алынған тауарлардың жалпы көлемінің ________ пайызынан кем болмауға тиіс.</w:t>
      </w:r>
    </w:p>
    <w:p>
      <w:pPr>
        <w:spacing w:after="0"/>
        <w:ind w:left="0"/>
        <w:jc w:val="both"/>
      </w:pPr>
      <w:r>
        <w:rPr>
          <w:rFonts w:ascii="Times New Roman"/>
          <w:b w:val="false"/>
          <w:i w:val="false"/>
          <w:color w:val="000000"/>
          <w:sz w:val="28"/>
        </w:rPr>
        <w:t xml:space="preserve">
      Тауарлардағы, жұмыстар мен көрсетілетін қызметтердегі елішілік құндылық үлесін есептеу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елішілік құндылықты есептеудің бірыңғай әдістемесіне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4" w:id="268"/>
    <w:p>
      <w:pPr>
        <w:spacing w:after="0"/>
        <w:ind w:left="0"/>
        <w:jc w:val="both"/>
      </w:pPr>
      <w:r>
        <w:rPr>
          <w:rFonts w:ascii="Times New Roman"/>
          <w:b w:val="false"/>
          <w:i w:val="false"/>
          <w:color w:val="000000"/>
          <w:sz w:val="28"/>
        </w:rPr>
        <w:t>
      25. Жер қойнауын пайдаланушы осындай жер қойнауын пайдалану құқығын берген мемлекеттік органды жер қойнауын пайдаланушының қызметін тікелей немесе жанама түрде бақылайтын тұлғалар және (немесе) ұйымдар құрамының өзгергені туралы осындай өзгеріс болған күннен бастап күнтізбелік отыз күн ішінде хабардар етуге міндетті.</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5" w:id="269"/>
    <w:p>
      <w:pPr>
        <w:spacing w:after="0"/>
        <w:ind w:left="0"/>
        <w:jc w:val="both"/>
      </w:pPr>
      <w:r>
        <w:rPr>
          <w:rFonts w:ascii="Times New Roman"/>
          <w:b w:val="false"/>
          <w:i w:val="false"/>
          <w:color w:val="000000"/>
          <w:sz w:val="28"/>
        </w:rPr>
        <w:t>
      26. Жер қойнауын пайдаланушы Құзыретті органға жер қойнауын пайдалануға арналған келісімшарт бойынша оператордың өкілеттіктерінің тоқтатылғандығы туралы дереу хабарлауға міндетті.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6" w:id="270"/>
    <w:p>
      <w:pPr>
        <w:spacing w:after="0"/>
        <w:ind w:left="0"/>
        <w:jc w:val="both"/>
      </w:pPr>
      <w:r>
        <w:rPr>
          <w:rFonts w:ascii="Times New Roman"/>
          <w:b w:val="false"/>
          <w:i w:val="false"/>
          <w:color w:val="000000"/>
          <w:sz w:val="28"/>
        </w:rPr>
        <w:t>
      27. Жер қойнауын пайдаланушы жер қойнауы учаскесінің аумағындағы бұрын бұрғыланған барлық ұңғымаларды теңгерімге қабылдауға, олар бойынша мониторинг жүргізуге міндетті.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7" w:id="271"/>
    <w:p>
      <w:pPr>
        <w:spacing w:after="0"/>
        <w:ind w:left="0"/>
        <w:jc w:val="both"/>
      </w:pPr>
      <w:r>
        <w:rPr>
          <w:rFonts w:ascii="Times New Roman"/>
          <w:b w:val="false"/>
          <w:i w:val="false"/>
          <w:color w:val="000000"/>
          <w:sz w:val="28"/>
        </w:rPr>
        <w:t xml:space="preserve">
      28. Жер қойнауын пайдаланушы Қазақстан Республикасы Энергетика министрінің 2018 жылғы 22 мамырдағы № 200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17094 болып тіркелген) бекітілген Көмірсутектерді барлау мен өндіру және уран өндіруді жүргізу кезіндегі консервациялау және жою қағидаларында және Келісімшарттың 8-бөлімінің 4-параграфында белгіленген жағдайларда және тәртіппен жер қойнауы учаскесінде жер қойнауын пайдалану жөніндегі операциялардың салдарын өз есебінен жоюға міндетті. Келісімшарттың қолданылу мерзімінің тоқтатылуы жер қойнауын пайдаланушының жер қойнауын пайдаланудың салдарын жою жөніндегі міндеттемелерінің тоқтатылуына әкелмейді.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8" w:id="272"/>
    <w:p>
      <w:pPr>
        <w:spacing w:after="0"/>
        <w:ind w:left="0"/>
        <w:jc w:val="both"/>
      </w:pPr>
      <w:r>
        <w:rPr>
          <w:rFonts w:ascii="Times New Roman"/>
          <w:b w:val="false"/>
          <w:i w:val="false"/>
          <w:color w:val="000000"/>
          <w:sz w:val="28"/>
        </w:rPr>
        <w:t>
      29. Жер қойнауын пайдаланушы жою бойынша өз міндеттемелерінің орындалуын қамтамасыз етуді ұсынуға міндетті. Мұндай қамтамасыз етуді ұсыну жер қойнауын пайдалану салдарын жою жөніндегі міндеттемені орындаудан босатпайды.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9" w:id="273"/>
    <w:p>
      <w:pPr>
        <w:spacing w:after="0"/>
        <w:ind w:left="0"/>
        <w:jc w:val="both"/>
      </w:pPr>
      <w:r>
        <w:rPr>
          <w:rFonts w:ascii="Times New Roman"/>
          <w:b w:val="false"/>
          <w:i w:val="false"/>
          <w:color w:val="000000"/>
          <w:sz w:val="28"/>
        </w:rPr>
        <w:t>
      30. Егер жер қойнауын пайдаланушы ұсынған қамтамасыз ету онымен байланысты болмайтын себептермен Кодекстің талаптарына сәйкес келмейтін болып қалса немесе тоқтатылса, жер қойнауын пайдаланушы күнтізбелік алпыс күннің ішінде мұндай қамтамасыз етуді ауыстыруға міндетті. Егер көрсетілген мерзім ішінде жер қойнауын пайдаланушы осындай ауыстыруды жүргізбеген болса, ол жер қойнауын пайдалану жөніндегі операцияларды тез арада тоқтата тұруға міндетті. Жер қойнауын пайдалану жөніндегі операцияларды қайта бастауға қамтамасыз етуді қалпына келтіргеннен немесе ауыстырғаннан кейін ғана жол беріледі.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0" w:id="274"/>
    <w:p>
      <w:pPr>
        <w:spacing w:after="0"/>
        <w:ind w:left="0"/>
        <w:jc w:val="both"/>
      </w:pPr>
      <w:r>
        <w:rPr>
          <w:rFonts w:ascii="Times New Roman"/>
          <w:b w:val="false"/>
          <w:i w:val="false"/>
          <w:color w:val="000000"/>
          <w:sz w:val="28"/>
        </w:rPr>
        <w:t>
      31. Жер қойнауын пайдаланушы өндіру кезеңі ішінде техникалық және (немесе) геологиялық себептер бойынша жойылуға тиіс және кен орнын игеру жобасына сәйкес өзге де мақсаттарда пайдалануға болмайтын ұңғымаларды жоюға міндетті.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1" w:id="275"/>
    <w:p>
      <w:pPr>
        <w:spacing w:after="0"/>
        <w:ind w:left="0"/>
        <w:jc w:val="both"/>
      </w:pPr>
      <w:r>
        <w:rPr>
          <w:rFonts w:ascii="Times New Roman"/>
          <w:b w:val="false"/>
          <w:i w:val="false"/>
          <w:color w:val="000000"/>
          <w:sz w:val="28"/>
        </w:rPr>
        <w:t>
      32. Кодексте көзделген жағдайларда, жер қойнауын пайдаланушы консервациялау жобасында белгіленген мерзімде жер қойнауы учаскесін консервациялауды аяқтауға міндетті.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2" w:id="276"/>
    <w:p>
      <w:pPr>
        <w:spacing w:after="0"/>
        <w:ind w:left="0"/>
        <w:jc w:val="both"/>
      </w:pPr>
      <w:r>
        <w:rPr>
          <w:rFonts w:ascii="Times New Roman"/>
          <w:b w:val="false"/>
          <w:i w:val="false"/>
          <w:color w:val="000000"/>
          <w:sz w:val="28"/>
        </w:rPr>
        <w:t xml:space="preserve">
      33. Жер қойнауы учаскесін консервациялау жөніндегі міндеттемелер жер қойнауын пайдаланушының немесе жер қойнауын пайдалану құқығы тоқтатылған тұлғаның қаражаты есебінен орындалады. Кодекстің 107-бабы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міндеттемелер сомасы олар орындалғаннан кейін жер қойнауын пайдаланушыға қамтамасыз ету қаражаты есебінен өтеледі.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3" w:id="277"/>
    <w:p>
      <w:pPr>
        <w:spacing w:after="0"/>
        <w:ind w:left="0"/>
        <w:jc w:val="both"/>
      </w:pPr>
      <w:r>
        <w:rPr>
          <w:rFonts w:ascii="Times New Roman"/>
          <w:b w:val="false"/>
          <w:i w:val="false"/>
          <w:color w:val="000000"/>
          <w:sz w:val="28"/>
        </w:rPr>
        <w:t>
      34. Дайындық кезеңі ішінде жер қойнауын пайдаланушы өзінің технологиялық қажеттіліктеріне тұтынылатын немесе Кодекстің талаптарына сәйкес жағылатын көмірсутектерді қоспағанда, өзіне тиесілі, барлау кезеңінде өндірілген көмірсутектерді толық көлемде Қазақстан Республикасының ішкі нарығына жеткізуге міндетті.</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4" w:id="278"/>
    <w:p>
      <w:pPr>
        <w:spacing w:after="0"/>
        <w:ind w:left="0"/>
        <w:jc w:val="both"/>
      </w:pPr>
      <w:r>
        <w:rPr>
          <w:rFonts w:ascii="Times New Roman"/>
          <w:b w:val="false"/>
          <w:i w:val="false"/>
          <w:color w:val="000000"/>
          <w:sz w:val="28"/>
        </w:rPr>
        <w:t>
      35. Ішкі нарықты мұнай өнімдерімен қамтамасыз ету мақсатында жер қойнауын пайдаланушылар мұнайды жеткізу графиктеріне сәйкес Қазақстан Республикасының аумағына, ал авариялық жағдайдың салдарынан мұнай өңдеу зауыты тоқталған жағдайда - одан тыс жерге де қайта өңдеуге жеткізуге міндетті.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5" w:id="279"/>
    <w:p>
      <w:pPr>
        <w:spacing w:after="0"/>
        <w:ind w:left="0"/>
        <w:jc w:val="both"/>
      </w:pPr>
      <w:r>
        <w:rPr>
          <w:rFonts w:ascii="Times New Roman"/>
          <w:b w:val="false"/>
          <w:i w:val="false"/>
          <w:color w:val="000000"/>
          <w:sz w:val="28"/>
        </w:rPr>
        <w:t xml:space="preserve">
      36. Жер қойнауын пайдаланушы Кодекстің 146-бабының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жағдайларды қоспағанда, шикі газды жағуға жол бермеуге міндетті.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6" w:id="280"/>
    <w:p>
      <w:pPr>
        <w:spacing w:after="0"/>
        <w:ind w:left="0"/>
        <w:jc w:val="both"/>
      </w:pPr>
      <w:r>
        <w:rPr>
          <w:rFonts w:ascii="Times New Roman"/>
          <w:b w:val="false"/>
          <w:i w:val="false"/>
          <w:color w:val="000000"/>
          <w:sz w:val="28"/>
        </w:rPr>
        <w:t xml:space="preserve">
      37. Егер есептеу жөніндегі есебі Кодексте көзделген жер қойнауының мемлекеттік сараптамасының оң қорытындысын алған көмірсутектер кен орнының бастапқы геологиялық қорлары жүз миллион тонна мұнайдан немесе елу миллиард текше метр газдан асатын болса, Келісімшартқа Қосымшада Келісімшарт бойынша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Келісімшарттың осы бөлімінің міндеттемелеріне теңестірілетін қосымша міндеттемелердің бірі белгіленеді.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7" w:id="281"/>
    <w:p>
      <w:pPr>
        <w:spacing w:after="0"/>
        <w:ind w:left="0"/>
        <w:jc w:val="both"/>
      </w:pPr>
      <w:r>
        <w:rPr>
          <w:rFonts w:ascii="Times New Roman"/>
          <w:b w:val="false"/>
          <w:i w:val="false"/>
          <w:color w:val="000000"/>
          <w:sz w:val="28"/>
        </w:rPr>
        <w:t>
      38. Келісімшарт бойынша жер қойнауын пайдаланушының міндеттемелері ретінде ол бекіткен және Кодекс пен Қазақстан Республикасының басқа заңдарында көзделген сараптамалардың оң қорытындысын алған жобалау құжаттардың мынадай көрсеткіштерін сақтау белгіленеді:</w:t>
      </w:r>
    </w:p>
    <w:bookmarkEnd w:id="281"/>
    <w:bookmarkStart w:name="z348" w:id="282"/>
    <w:p>
      <w:pPr>
        <w:spacing w:after="0"/>
        <w:ind w:left="0"/>
        <w:jc w:val="both"/>
      </w:pPr>
      <w:r>
        <w:rPr>
          <w:rFonts w:ascii="Times New Roman"/>
          <w:b w:val="false"/>
          <w:i w:val="false"/>
          <w:color w:val="000000"/>
          <w:sz w:val="28"/>
        </w:rPr>
        <w:t>
      1) пайдалану ұңғымалары торының тығыздығы;</w:t>
      </w:r>
    </w:p>
    <w:bookmarkEnd w:id="282"/>
    <w:bookmarkStart w:name="z349" w:id="283"/>
    <w:p>
      <w:pPr>
        <w:spacing w:after="0"/>
        <w:ind w:left="0"/>
        <w:jc w:val="both"/>
      </w:pPr>
      <w:r>
        <w:rPr>
          <w:rFonts w:ascii="Times New Roman"/>
          <w:b w:val="false"/>
          <w:i w:val="false"/>
          <w:color w:val="000000"/>
          <w:sz w:val="28"/>
        </w:rPr>
        <w:t>
      2) әрбір пайдалану обьектісі бойынша өндіруші және айдау ұңғымаларының арақатынасы;</w:t>
      </w:r>
    </w:p>
    <w:bookmarkEnd w:id="283"/>
    <w:bookmarkStart w:name="z350" w:id="284"/>
    <w:p>
      <w:pPr>
        <w:spacing w:after="0"/>
        <w:ind w:left="0"/>
        <w:jc w:val="both"/>
      </w:pPr>
      <w:r>
        <w:rPr>
          <w:rFonts w:ascii="Times New Roman"/>
          <w:b w:val="false"/>
          <w:i w:val="false"/>
          <w:color w:val="000000"/>
          <w:sz w:val="28"/>
        </w:rPr>
        <w:t>
      3) кенжатындар бойынша өтемақы коэффициенті;</w:t>
      </w:r>
    </w:p>
    <w:bookmarkEnd w:id="284"/>
    <w:bookmarkStart w:name="z351" w:id="285"/>
    <w:p>
      <w:pPr>
        <w:spacing w:after="0"/>
        <w:ind w:left="0"/>
        <w:jc w:val="both"/>
      </w:pPr>
      <w:r>
        <w:rPr>
          <w:rFonts w:ascii="Times New Roman"/>
          <w:b w:val="false"/>
          <w:i w:val="false"/>
          <w:color w:val="000000"/>
          <w:sz w:val="28"/>
        </w:rPr>
        <w:t>
      4) қабат және кенжар қысымының қанығу қысымына немесе конденсация қысымына арақатынасы;</w:t>
      </w:r>
    </w:p>
    <w:bookmarkEnd w:id="285"/>
    <w:bookmarkStart w:name="z352" w:id="286"/>
    <w:p>
      <w:pPr>
        <w:spacing w:after="0"/>
        <w:ind w:left="0"/>
        <w:jc w:val="both"/>
      </w:pPr>
      <w:r>
        <w:rPr>
          <w:rFonts w:ascii="Times New Roman"/>
          <w:b w:val="false"/>
          <w:i w:val="false"/>
          <w:color w:val="000000"/>
          <w:sz w:val="28"/>
        </w:rPr>
        <w:t>
      5) қабат қысымының кенжар қысымына арақатынасы;</w:t>
      </w:r>
    </w:p>
    <w:bookmarkEnd w:id="286"/>
    <w:bookmarkStart w:name="z353" w:id="287"/>
    <w:p>
      <w:pPr>
        <w:spacing w:after="0"/>
        <w:ind w:left="0"/>
        <w:jc w:val="both"/>
      </w:pPr>
      <w:r>
        <w:rPr>
          <w:rFonts w:ascii="Times New Roman"/>
          <w:b w:val="false"/>
          <w:i w:val="false"/>
          <w:color w:val="000000"/>
          <w:sz w:val="28"/>
        </w:rPr>
        <w:t>
      6) ұңғымалар бойынша газ факторының барынша жол берілетін шекті шамасы;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01.01.2024 дейін қолданыста болды - ҚР Энергетика министрінің 11.06.2018 </w:t>
      </w:r>
      <w:r>
        <w:rPr>
          <w:rFonts w:ascii="Times New Roman"/>
          <w:b w:val="false"/>
          <w:i w:val="false"/>
          <w:color w:val="000000"/>
          <w:sz w:val="28"/>
        </w:rPr>
        <w:t>№ 233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01.01.2024 дейін қолданыста болды - ҚР Энергетика министрінің 11.06.2018 </w:t>
      </w:r>
      <w:r>
        <w:rPr>
          <w:rFonts w:ascii="Times New Roman"/>
          <w:b w:val="false"/>
          <w:i w:val="false"/>
          <w:color w:val="000000"/>
          <w:sz w:val="28"/>
        </w:rPr>
        <w:t>№ 233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01.01.2024 дейін қолданыста болды - ҚР Энергетика министрінің 11.06.2018 </w:t>
      </w:r>
      <w:r>
        <w:rPr>
          <w:rFonts w:ascii="Times New Roman"/>
          <w:b w:val="false"/>
          <w:i w:val="false"/>
          <w:color w:val="000000"/>
          <w:sz w:val="28"/>
        </w:rPr>
        <w:t>№ 233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осы тармақта көрсетілген көрсеткіштердің мәндері жобалау құжаттарға сүйене отырып айқындалады. </w:t>
      </w:r>
    </w:p>
    <w:bookmarkStart w:name="z357" w:id="288"/>
    <w:p>
      <w:pPr>
        <w:spacing w:after="0"/>
        <w:ind w:left="0"/>
        <w:jc w:val="both"/>
      </w:pPr>
      <w:r>
        <w:rPr>
          <w:rFonts w:ascii="Times New Roman"/>
          <w:b w:val="false"/>
          <w:i w:val="false"/>
          <w:color w:val="000000"/>
          <w:sz w:val="28"/>
        </w:rPr>
        <w:t xml:space="preserve">
      39. Егер есептеу жөніндегі есебі Кодексте көзделген жер қойнауының мемлекеттік сараптамасының оң қорытындысын алған көмірсутектер кен орнының бастапқы геологиялық қорлары жүз миллион тонна мұнайдан немесе елу миллиард текше метр газдан асатын болса, Келісімшартқа Қосымшада Келісімшарт бойынша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Келісімшарттың осы бөлімінің міндеттемелеріне теңестірілетін қосымша міндеттемелердің бірі белгіленеді.</w:t>
      </w:r>
    </w:p>
    <w:bookmarkEnd w:id="288"/>
    <w:bookmarkStart w:name="z358" w:id="289"/>
    <w:p>
      <w:pPr>
        <w:spacing w:after="0"/>
        <w:ind w:left="0"/>
        <w:jc w:val="left"/>
      </w:pPr>
      <w:r>
        <w:rPr>
          <w:rFonts w:ascii="Times New Roman"/>
          <w:b/>
          <w:i w:val="false"/>
          <w:color w:val="000000"/>
        </w:rPr>
        <w:t xml:space="preserve"> 8-бөлім. Жер қойнауын пайдалану жөніндегі операцияларды жүргізу шарттары</w:t>
      </w:r>
    </w:p>
    <w:bookmarkEnd w:id="289"/>
    <w:p>
      <w:pPr>
        <w:spacing w:after="0"/>
        <w:ind w:left="0"/>
        <w:jc w:val="both"/>
      </w:pPr>
      <w:r>
        <w:rPr>
          <w:rFonts w:ascii="Times New Roman"/>
          <w:b w:val="false"/>
          <w:i w:val="false"/>
          <w:color w:val="ff0000"/>
          <w:sz w:val="28"/>
        </w:rPr>
        <w:t xml:space="preserve">
      Ескерту. 8-бөлім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31" w:id="290"/>
    <w:p>
      <w:pPr>
        <w:spacing w:after="0"/>
        <w:ind w:left="0"/>
        <w:jc w:val="left"/>
      </w:pPr>
      <w:r>
        <w:rPr>
          <w:rFonts w:ascii="Times New Roman"/>
          <w:b/>
          <w:i w:val="false"/>
          <w:color w:val="000000"/>
        </w:rPr>
        <w:t xml:space="preserve"> 1-параграф. Жалпы талаптар</w:t>
      </w:r>
    </w:p>
    <w:bookmarkEnd w:id="290"/>
    <w:bookmarkStart w:name="z732" w:id="291"/>
    <w:p>
      <w:pPr>
        <w:spacing w:after="0"/>
        <w:ind w:left="0"/>
        <w:jc w:val="both"/>
      </w:pPr>
      <w:r>
        <w:rPr>
          <w:rFonts w:ascii="Times New Roman"/>
          <w:b w:val="false"/>
          <w:i w:val="false"/>
          <w:color w:val="000000"/>
          <w:sz w:val="28"/>
        </w:rPr>
        <w:t>
      39. Жер қойнауын пайдалану жөніндегі операциялар Қазақстан Республикасының өнеркәсіптік қауіпсіздік және экологиялық заңнамасының талаптарына сәйкес келуге тиіс.</w:t>
      </w:r>
    </w:p>
    <w:bookmarkEnd w:id="291"/>
    <w:bookmarkStart w:name="z733" w:id="292"/>
    <w:p>
      <w:pPr>
        <w:spacing w:after="0"/>
        <w:ind w:left="0"/>
        <w:jc w:val="both"/>
      </w:pPr>
      <w:r>
        <w:rPr>
          <w:rFonts w:ascii="Times New Roman"/>
          <w:b w:val="false"/>
          <w:i w:val="false"/>
          <w:color w:val="000000"/>
          <w:sz w:val="28"/>
        </w:rPr>
        <w:t>
      40. Жер қойнауын пайдалану жөніндегі операциялар жер қойнауын пайдаланушы бекіткен және Кодекс пен Қазақстан Республикасының басқа заңдарында көзделген сараптамалардың оң қорытындысын алған көмірсутек кен орнын игеру жобасына, сынамалап пайдалану жобасына сәйкес жүргізілуге тиіс.</w:t>
      </w:r>
    </w:p>
    <w:bookmarkEnd w:id="292"/>
    <w:bookmarkStart w:name="z734" w:id="293"/>
    <w:p>
      <w:pPr>
        <w:spacing w:after="0"/>
        <w:ind w:left="0"/>
        <w:jc w:val="both"/>
      </w:pPr>
      <w:r>
        <w:rPr>
          <w:rFonts w:ascii="Times New Roman"/>
          <w:b w:val="false"/>
          <w:i w:val="false"/>
          <w:color w:val="000000"/>
          <w:sz w:val="28"/>
        </w:rPr>
        <w:t>
      41. Жобалау құжаттарында көзделмеген, сондай-ақ жобалау құжаттары болмаған кезде жер қойнауын пайдалану жөніндегі операцияларды жүргізуге тыйым салынады.</w:t>
      </w:r>
    </w:p>
    <w:bookmarkEnd w:id="293"/>
    <w:bookmarkStart w:name="z735" w:id="294"/>
    <w:p>
      <w:pPr>
        <w:spacing w:after="0"/>
        <w:ind w:left="0"/>
        <w:jc w:val="both"/>
      </w:pPr>
      <w:r>
        <w:rPr>
          <w:rFonts w:ascii="Times New Roman"/>
          <w:b w:val="false"/>
          <w:i w:val="false"/>
          <w:color w:val="000000"/>
          <w:sz w:val="28"/>
        </w:rPr>
        <w:t>
      42. Жобалау құжаттарында көзделген көмірсутектерді өндіру жөніндегі жұмыстарды жүргізу әдістері мен тәсілдері жер қойнауын пайдаланудың оң тәжірибесіне сәйкес болуы тиіс.</w:t>
      </w:r>
    </w:p>
    <w:bookmarkEnd w:id="294"/>
    <w:bookmarkStart w:name="z736" w:id="295"/>
    <w:p>
      <w:pPr>
        <w:spacing w:after="0"/>
        <w:ind w:left="0"/>
        <w:jc w:val="both"/>
      </w:pPr>
      <w:r>
        <w:rPr>
          <w:rFonts w:ascii="Times New Roman"/>
          <w:b w:val="false"/>
          <w:i w:val="false"/>
          <w:color w:val="000000"/>
          <w:sz w:val="28"/>
        </w:rPr>
        <w:t xml:space="preserve">
      43. Жер қойнауын пайдалану жөніндегі тиісті операцияларды жүргізу үшін қажетті жобалау құжаттарының түрлері, құрамы және оларға қойылатын талаптар Қазақстан Республикасы Энергетика министрінің 2018 жылғы 15 маусымдағы № 239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17131 болып тіркелген) бекітілген Жер қойнауын ұтымды және кешенді пайдалану жөніндегі бірыңғай қағидаларда белгіленеді.</w:t>
      </w:r>
    </w:p>
    <w:bookmarkEnd w:id="295"/>
    <w:bookmarkStart w:name="z737" w:id="296"/>
    <w:p>
      <w:pPr>
        <w:spacing w:after="0"/>
        <w:ind w:left="0"/>
        <w:jc w:val="both"/>
      </w:pPr>
      <w:r>
        <w:rPr>
          <w:rFonts w:ascii="Times New Roman"/>
          <w:b w:val="false"/>
          <w:i w:val="false"/>
          <w:color w:val="000000"/>
          <w:sz w:val="28"/>
        </w:rPr>
        <w:t>
      44. Өндіруді жүзеге асыру кезінде жер қойнауын пайдаланушы жер қойнауын пайдаланудың оң тәжірибесіне негізделген жер қойнауын пайдалану бойынша операцияларды жүргізудің анағұрлым тиімді әдістері мен технологияларын таңдауға тиіс.</w:t>
      </w:r>
    </w:p>
    <w:bookmarkEnd w:id="296"/>
    <w:bookmarkStart w:name="z738" w:id="297"/>
    <w:p>
      <w:pPr>
        <w:spacing w:after="0"/>
        <w:ind w:left="0"/>
        <w:jc w:val="both"/>
      </w:pPr>
      <w:r>
        <w:rPr>
          <w:rFonts w:ascii="Times New Roman"/>
          <w:b w:val="false"/>
          <w:i w:val="false"/>
          <w:color w:val="000000"/>
          <w:sz w:val="28"/>
        </w:rPr>
        <w:t>
      45. Өндіру жер қойнауын пайдаланудың оң тәжірибесіне сәйкес базалық жобалау құжаттарында көзделмеген көмірсутектердің ысырабын болдырмайтын әдістермен және тәсілдермен жүргізілуге тиіс.</w:t>
      </w:r>
    </w:p>
    <w:bookmarkEnd w:id="297"/>
    <w:bookmarkStart w:name="z739" w:id="298"/>
    <w:p>
      <w:pPr>
        <w:spacing w:after="0"/>
        <w:ind w:left="0"/>
        <w:jc w:val="both"/>
      </w:pPr>
      <w:r>
        <w:rPr>
          <w:rFonts w:ascii="Times New Roman"/>
          <w:b w:val="false"/>
          <w:i w:val="false"/>
          <w:color w:val="000000"/>
          <w:sz w:val="28"/>
        </w:rPr>
        <w:t>
      46.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және (немесе) жер қойнауын пайдалану құқығымен байланысты объектілерді, стратегиялық жер қойнауы учаскесі бойынша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0" w:id="299"/>
    <w:p>
      <w:pPr>
        <w:spacing w:after="0"/>
        <w:ind w:left="0"/>
        <w:jc w:val="both"/>
      </w:pPr>
      <w:r>
        <w:rPr>
          <w:rFonts w:ascii="Times New Roman"/>
          <w:b w:val="false"/>
          <w:i w:val="false"/>
          <w:color w:val="000000"/>
          <w:sz w:val="28"/>
        </w:rPr>
        <w:t>
      47. Келісімшарттың 48-тармағының ережелерін ескере отырып, көлік шығыстары мен көмірсутектерді өткізуге арналған шығындарды шегергенде, жер қойнауын пайдаланушы мәміле жасау кезінде мәміле жасау күніне қалыптасқан қолданатын бағадан аспайтын бағамен жер қойнауын пайдаланушы иеліктен шығаратын көмірсутектерді сатып алуға Қазақстан Республикасының басқа тұлғалар алдында басым құқығы болады.</w:t>
      </w:r>
    </w:p>
    <w:bookmarkEnd w:id="299"/>
    <w:p>
      <w:pPr>
        <w:spacing w:after="0"/>
        <w:ind w:left="0"/>
        <w:jc w:val="both"/>
      </w:pPr>
      <w:r>
        <w:rPr>
          <w:rFonts w:ascii="Times New Roman"/>
          <w:b w:val="false"/>
          <w:i w:val="false"/>
          <w:color w:val="000000"/>
          <w:sz w:val="28"/>
        </w:rPr>
        <w:t>
      Бұл ретте мемлекет өндірілген көмірсутектер көлемін сатып алуға басым құқықты іске асырған кезде жер қойнауын пайдаланушыдан сатып алынатын көмірсутектер көлемі өңірлердің қажеттіліктерін ескере отырып, мемлекеттің жалпы қажеттілігі негізге алына отырып және жер қойнауын пайдаланушы орналасқан өңірдің өндірген үлесіне өңірдегі және Қазақстан Республикасындағы көмірсутектер өндірудің жалпы көлемінен өндіру үлесіне барабар айқындалатын болады.</w:t>
      </w:r>
    </w:p>
    <w:p>
      <w:pPr>
        <w:spacing w:after="0"/>
        <w:ind w:left="0"/>
        <w:jc w:val="both"/>
      </w:pPr>
      <w:r>
        <w:rPr>
          <w:rFonts w:ascii="Times New Roman"/>
          <w:b w:val="false"/>
          <w:i w:val="false"/>
          <w:color w:val="000000"/>
          <w:sz w:val="28"/>
        </w:rPr>
        <w:t>
      Сатып алынатын көмірсутектердің құнын төлеу теңгемен жүзеге асырылады.</w:t>
      </w:r>
    </w:p>
    <w:p>
      <w:pPr>
        <w:spacing w:after="0"/>
        <w:ind w:left="0"/>
        <w:jc w:val="both"/>
      </w:pPr>
      <w:r>
        <w:rPr>
          <w:rFonts w:ascii="Times New Roman"/>
          <w:b w:val="false"/>
          <w:i w:val="false"/>
          <w:color w:val="000000"/>
          <w:sz w:val="28"/>
        </w:rPr>
        <w:t>
      Жер қойнауын пайдаланушы мәміле жасау кезінде қолданатын көмірсутектер бағасы туралы ақпарат болмаған жағдайда, көлік шығыстары мен көмірсутектерді өткізуге арналған шығындарды шегергенде, көмірсутектерді мемлекеттің сатып алуы бойынша мәміле жасалған күнге әлемдік нарықта қалыптасқан бағадан аспайтын баға қолданылады.</w:t>
      </w:r>
    </w:p>
    <w:bookmarkStart w:name="z741" w:id="300"/>
    <w:p>
      <w:pPr>
        <w:spacing w:after="0"/>
        <w:ind w:left="0"/>
        <w:jc w:val="both"/>
      </w:pPr>
      <w:r>
        <w:rPr>
          <w:rFonts w:ascii="Times New Roman"/>
          <w:b w:val="false"/>
          <w:i w:val="false"/>
          <w:color w:val="000000"/>
          <w:sz w:val="28"/>
        </w:rPr>
        <w:t>
      48. Қазақстан Республикасының жер қойнауы және қойнауын пайдалану туралы заңнамасына және жер қойнауын пайдалануға арналған келісімшартқа сәйкес Қазақстан Республикасының жер қойнауын пайдаланушыға тиесілі иеліктен шығарылатын шикі газды, сондай-ақ жер қойнауын пайдаланушылар өздері өндірген және Қазақстан Республикасының жер қойнауы және жер қойнауын пайдалану туралы заңнамасына және жер қойнауын пайдалануға арналған келісімшартқа сәйкес оған тиесілі тауарлық газды сатып алуға басқа тұлғалар алдында басым құқығы бар.</w:t>
      </w:r>
    </w:p>
    <w:bookmarkEnd w:id="300"/>
    <w:bookmarkStart w:name="z742" w:id="301"/>
    <w:p>
      <w:pPr>
        <w:spacing w:after="0"/>
        <w:ind w:left="0"/>
        <w:jc w:val="both"/>
      </w:pPr>
      <w:r>
        <w:rPr>
          <w:rFonts w:ascii="Times New Roman"/>
          <w:b w:val="false"/>
          <w:i w:val="false"/>
          <w:color w:val="000000"/>
          <w:sz w:val="28"/>
        </w:rPr>
        <w:t>
      49. Төтенше немесе әскери жағдай енгізілген жағдайда Қазақстан Республикасының Үкіметі жер қойнауын пайдаланушыға тиесілі көмірсутектердің бір бөлігін немесе барлық көмірсутектерді өз меншігіне алуға құқылы. Өз меншігіне алу төтенше немесе әскери жағдайдың толық қолданылу мерзімі ішінде Қазақстан Республикасының қажеттіліктеріне қажетті мөлшерде жүзеге асырылуы мүмкін.</w:t>
      </w:r>
    </w:p>
    <w:bookmarkEnd w:id="301"/>
    <w:bookmarkStart w:name="z743" w:id="302"/>
    <w:p>
      <w:pPr>
        <w:spacing w:after="0"/>
        <w:ind w:left="0"/>
        <w:jc w:val="both"/>
      </w:pPr>
      <w:r>
        <w:rPr>
          <w:rFonts w:ascii="Times New Roman"/>
          <w:b w:val="false"/>
          <w:i w:val="false"/>
          <w:color w:val="000000"/>
          <w:sz w:val="28"/>
        </w:rPr>
        <w:t>
      50. Қазақстан Республикасы өз меншігіне алған көмірсутектерді заттай нысанда немесе жер қойнауын пайдаланушы көлік шығыстары мен өткізуге жұмсалған шығындарды шегергенде, көмірсутектермен мәмілелер жасаған кезде қолданылатын бағалардан аспайтын бағалар бойынша теңгемен төлеу арқылы олардың құнын өтеуге кепілдік береді.</w:t>
      </w:r>
    </w:p>
    <w:bookmarkEnd w:id="302"/>
    <w:bookmarkStart w:name="z744" w:id="303"/>
    <w:p>
      <w:pPr>
        <w:spacing w:after="0"/>
        <w:ind w:left="0"/>
        <w:jc w:val="both"/>
      </w:pPr>
      <w:r>
        <w:rPr>
          <w:rFonts w:ascii="Times New Roman"/>
          <w:b w:val="false"/>
          <w:i w:val="false"/>
          <w:color w:val="000000"/>
          <w:sz w:val="28"/>
        </w:rPr>
        <w:t xml:space="preserve">
      51. Кодекстің 77-бабы 3-тармағының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жағдайларда, жер қойнауын зерттеу жөніндегі уәкілетті орган геологиялық ақпаратты оны жариялау немесе оған ашық қолжетімділік құқығын беру арқылы ашады.</w:t>
      </w:r>
    </w:p>
    <w:bookmarkEnd w:id="303"/>
    <w:bookmarkStart w:name="z745" w:id="304"/>
    <w:p>
      <w:pPr>
        <w:spacing w:after="0"/>
        <w:ind w:left="0"/>
        <w:jc w:val="both"/>
      </w:pPr>
      <w:r>
        <w:rPr>
          <w:rFonts w:ascii="Times New Roman"/>
          <w:b w:val="false"/>
          <w:i w:val="false"/>
          <w:color w:val="000000"/>
          <w:sz w:val="28"/>
        </w:rPr>
        <w:t xml:space="preserve">
      52. Кодекстің </w:t>
      </w:r>
      <w:r>
        <w:rPr>
          <w:rFonts w:ascii="Times New Roman"/>
          <w:b w:val="false"/>
          <w:i w:val="false"/>
          <w:color w:val="000000"/>
          <w:sz w:val="28"/>
        </w:rPr>
        <w:t>22-бабында</w:t>
      </w:r>
      <w:r>
        <w:rPr>
          <w:rFonts w:ascii="Times New Roman"/>
          <w:b w:val="false"/>
          <w:i w:val="false"/>
          <w:color w:val="000000"/>
          <w:sz w:val="28"/>
        </w:rPr>
        <w:t xml:space="preserve"> көзделген ережелерді ескере отырып, жер қойнауын пайдаланушы жер қойнауын пайдалану бойынша операцияларды жүргізу кезінде басқа адамдарға жер қойнауы учаскесінің аумағы шегінде еркін жүріп-тұруға, егер қауіпсіздіктің ерекше жағдайларына байланысты болмаса және мұндай қызмет жер қойнауын пайдалану бойынша операцияларды жүргізуге кедергі келтірмесе, жалпы пайдаланудағы объектілерді және коммуникацияларды пайдалануға кедергі келтірмеуге міндеттенеді.</w:t>
      </w:r>
    </w:p>
    <w:bookmarkEnd w:id="304"/>
    <w:bookmarkStart w:name="z746" w:id="305"/>
    <w:p>
      <w:pPr>
        <w:spacing w:after="0"/>
        <w:ind w:left="0"/>
        <w:jc w:val="both"/>
      </w:pPr>
      <w:r>
        <w:rPr>
          <w:rFonts w:ascii="Times New Roman"/>
          <w:b w:val="false"/>
          <w:i w:val="false"/>
          <w:color w:val="000000"/>
          <w:sz w:val="28"/>
        </w:rPr>
        <w:t>
      53. Жер қойнауын пайдаланушы жеңіл көмірсутектердің өндірілген кең фракциясын иеліктен шығаруға не процессингке беруге ниеттенген жағдайда, мұндай иеліктен шығаруды немесе процессингке беруді тек қана өндірістік қуаты Қазақстан Республикасы аумағында орналасқан сұйытылған мұнай газын өндірушілер жүзеге асыруға тиіс.</w:t>
      </w:r>
    </w:p>
    <w:bookmarkEnd w:id="305"/>
    <w:bookmarkStart w:name="z375" w:id="306"/>
    <w:p>
      <w:pPr>
        <w:spacing w:after="0"/>
        <w:ind w:left="0"/>
        <w:jc w:val="left"/>
      </w:pPr>
      <w:r>
        <w:rPr>
          <w:rFonts w:ascii="Times New Roman"/>
          <w:b/>
          <w:i w:val="false"/>
          <w:color w:val="000000"/>
        </w:rPr>
        <w:t xml:space="preserve"> 2-параграф. Жер қойнауын және қоршаған ортаны қорғау, жер қойнауын ұтымды және кешенді пайдалану</w:t>
      </w:r>
    </w:p>
    <w:bookmarkEnd w:id="306"/>
    <w:bookmarkStart w:name="z376" w:id="307"/>
    <w:p>
      <w:pPr>
        <w:spacing w:after="0"/>
        <w:ind w:left="0"/>
        <w:jc w:val="both"/>
      </w:pPr>
      <w:r>
        <w:rPr>
          <w:rFonts w:ascii="Times New Roman"/>
          <w:b w:val="false"/>
          <w:i w:val="false"/>
          <w:color w:val="000000"/>
          <w:sz w:val="28"/>
        </w:rPr>
        <w:t>
      54. Көмірсутектерді, оның ішінде теңізде өндіруді жүргізудің міндетті шарттары:</w:t>
      </w:r>
    </w:p>
    <w:bookmarkEnd w:id="307"/>
    <w:p>
      <w:pPr>
        <w:spacing w:after="0"/>
        <w:ind w:left="0"/>
        <w:jc w:val="both"/>
      </w:pPr>
      <w:r>
        <w:rPr>
          <w:rFonts w:ascii="Times New Roman"/>
          <w:b w:val="false"/>
          <w:i w:val="false"/>
          <w:color w:val="000000"/>
          <w:sz w:val="28"/>
        </w:rPr>
        <w:t>
      1) жер қойнауын қорғауды қамтамасыз ету;</w:t>
      </w:r>
    </w:p>
    <w:p>
      <w:pPr>
        <w:spacing w:after="0"/>
        <w:ind w:left="0"/>
        <w:jc w:val="both"/>
      </w:pPr>
      <w:r>
        <w:rPr>
          <w:rFonts w:ascii="Times New Roman"/>
          <w:b w:val="false"/>
          <w:i w:val="false"/>
          <w:color w:val="000000"/>
          <w:sz w:val="28"/>
        </w:rPr>
        <w:t>
      2) жоғары технологияларды қолдану және жер қойнауын пайдаланудың оң тәжірибесі негізінде жер қойнауын ұтымды және экономикалық жағынан тиімді пайдалану;</w:t>
      </w:r>
    </w:p>
    <w:p>
      <w:pPr>
        <w:spacing w:after="0"/>
        <w:ind w:left="0"/>
        <w:jc w:val="both"/>
      </w:pPr>
      <w:r>
        <w:rPr>
          <w:rFonts w:ascii="Times New Roman"/>
          <w:b w:val="false"/>
          <w:i w:val="false"/>
          <w:color w:val="000000"/>
          <w:sz w:val="28"/>
        </w:rPr>
        <w:t xml:space="preserve">
      3) Қазақстан Республикасының өнеркәсіптік қауіпсіздік және экологиялық заңнамасының талаптарын сақтау; </w:t>
      </w:r>
    </w:p>
    <w:p>
      <w:pPr>
        <w:spacing w:after="0"/>
        <w:ind w:left="0"/>
        <w:jc w:val="both"/>
      </w:pPr>
      <w:r>
        <w:rPr>
          <w:rFonts w:ascii="Times New Roman"/>
          <w:b w:val="false"/>
          <w:i w:val="false"/>
          <w:color w:val="000000"/>
          <w:sz w:val="28"/>
        </w:rPr>
        <w:t>
      4) өндірістік объектілерді шикі мұнай мен газ конденсатын есепке алу аспаптарымен жарақтандыру және олардың жұмыс істеуін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0" w:id="308"/>
    <w:p>
      <w:pPr>
        <w:spacing w:after="0"/>
        <w:ind w:left="0"/>
        <w:jc w:val="both"/>
      </w:pPr>
      <w:r>
        <w:rPr>
          <w:rFonts w:ascii="Times New Roman"/>
          <w:b w:val="false"/>
          <w:i w:val="false"/>
          <w:color w:val="000000"/>
          <w:sz w:val="28"/>
        </w:rPr>
        <w:t>
      55. Жер қойнауын пайдаланушы жер қойнауының жай-күйіне мониторинг пен кен орнының игерілуіне бақылау жүргізілуін ұйымдастыруды қамтамасыз етуге міндетті.</w:t>
      </w:r>
    </w:p>
    <w:bookmarkEnd w:id="308"/>
    <w:bookmarkStart w:name="z381" w:id="309"/>
    <w:p>
      <w:pPr>
        <w:spacing w:after="0"/>
        <w:ind w:left="0"/>
        <w:jc w:val="both"/>
      </w:pPr>
      <w:r>
        <w:rPr>
          <w:rFonts w:ascii="Times New Roman"/>
          <w:b w:val="false"/>
          <w:i w:val="false"/>
          <w:color w:val="000000"/>
          <w:sz w:val="28"/>
        </w:rPr>
        <w:t>
      56. Мыналарды:</w:t>
      </w:r>
    </w:p>
    <w:bookmarkEnd w:id="309"/>
    <w:bookmarkStart w:name="z382" w:id="310"/>
    <w:p>
      <w:pPr>
        <w:spacing w:after="0"/>
        <w:ind w:left="0"/>
        <w:jc w:val="both"/>
      </w:pPr>
      <w:r>
        <w:rPr>
          <w:rFonts w:ascii="Times New Roman"/>
          <w:b w:val="false"/>
          <w:i w:val="false"/>
          <w:color w:val="000000"/>
          <w:sz w:val="28"/>
        </w:rPr>
        <w:t>
      1) Кодекстің 146-бабында белгіленген жағдайларда және шарттармен жағылатын;</w:t>
      </w:r>
    </w:p>
    <w:bookmarkEnd w:id="310"/>
    <w:bookmarkStart w:name="z383" w:id="311"/>
    <w:p>
      <w:pPr>
        <w:spacing w:after="0"/>
        <w:ind w:left="0"/>
        <w:jc w:val="both"/>
      </w:pPr>
      <w:r>
        <w:rPr>
          <w:rFonts w:ascii="Times New Roman"/>
          <w:b w:val="false"/>
          <w:i w:val="false"/>
          <w:color w:val="000000"/>
          <w:sz w:val="28"/>
        </w:rPr>
        <w:t>
      2) жер қойнауын пайдаланушы көмірсутектер саласындағы уәкілетті орган бекіткен шикі газды қайта өңдеуді дамыту бағдарламасында көзделген көлемде өзінің технологиялық мұқтаждарына пайдаланатын;</w:t>
      </w:r>
    </w:p>
    <w:bookmarkEnd w:id="311"/>
    <w:bookmarkStart w:name="z384" w:id="312"/>
    <w:p>
      <w:pPr>
        <w:spacing w:after="0"/>
        <w:ind w:left="0"/>
        <w:jc w:val="both"/>
      </w:pPr>
      <w:r>
        <w:rPr>
          <w:rFonts w:ascii="Times New Roman"/>
          <w:b w:val="false"/>
          <w:i w:val="false"/>
          <w:color w:val="000000"/>
          <w:sz w:val="28"/>
        </w:rPr>
        <w:t>
      3) жер қойнауын пайдаланушы өзге тұлғаларға қайта өңдеу және (немесе) кәдеге жарату мақсатында өткізетін шикі газ көлемдерін қоспағанда, өндірілетін шикі газдың толық көлемін қайта өңдемей көмірсутектерді өндіруге тыйым салынады.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5" w:id="313"/>
    <w:p>
      <w:pPr>
        <w:spacing w:after="0"/>
        <w:ind w:left="0"/>
        <w:jc w:val="left"/>
      </w:pPr>
      <w:r>
        <w:rPr>
          <w:rFonts w:ascii="Times New Roman"/>
          <w:b/>
          <w:i w:val="false"/>
          <w:color w:val="000000"/>
        </w:rPr>
        <w:t xml:space="preserve"> 3-параграф. Салық салу</w:t>
      </w:r>
    </w:p>
    <w:bookmarkEnd w:id="313"/>
    <w:bookmarkStart w:name="z386" w:id="314"/>
    <w:p>
      <w:pPr>
        <w:spacing w:after="0"/>
        <w:ind w:left="0"/>
        <w:jc w:val="both"/>
      </w:pPr>
      <w:r>
        <w:rPr>
          <w:rFonts w:ascii="Times New Roman"/>
          <w:b w:val="false"/>
          <w:i w:val="false"/>
          <w:color w:val="000000"/>
          <w:sz w:val="28"/>
        </w:rPr>
        <w:t>
      57. Келiсiмшарт шеңберiнде жүзеге асырылатын қызмет бойынша салықтар мен бюджетке төленетiн басқа да мiндеттi төлемдер бойынша салықтық мiндеттемелердi есептеу оларды төлеу бойынша мiндеттеме туындаған сәтіне қолданыста болатын салық заңнамасына сәйкес жүзеге асырылады. Келiсiмшарт шеңберiнде жүзеге асырылатын қызмет бойынша салықтық мiндеттемелердi орындау жер қойнауын пайдаланушыны мемлекетте келiсiмшарт шеңберiнен тыс қызметтi жүзеге асыру бойынша салықтық мiндеттеме туындаған күнi қолданыста болатын Қазақстан Республикасының салық заңнамасына сәйкес салықтық мiндеттемесiн орындаудан босатпайды.</w:t>
      </w:r>
    </w:p>
    <w:bookmarkEnd w:id="314"/>
    <w:bookmarkStart w:name="z387" w:id="315"/>
    <w:p>
      <w:pPr>
        <w:spacing w:after="0"/>
        <w:ind w:left="0"/>
        <w:jc w:val="both"/>
      </w:pPr>
      <w:r>
        <w:rPr>
          <w:rFonts w:ascii="Times New Roman"/>
          <w:b w:val="false"/>
          <w:i w:val="false"/>
          <w:color w:val="000000"/>
          <w:sz w:val="28"/>
        </w:rPr>
        <w:t>
      58. Келiсiмшарт жасалғанға дейін 20__ жылғы "___"__________ №___ төлем тапсырмасына сәйкес жер қойнауын пайдаланушы төлеген қол қойылатын бонустың мөлшері _____ (соманы теңгемен көрсету қажет) құрайды.</w:t>
      </w:r>
    </w:p>
    <w:bookmarkEnd w:id="315"/>
    <w:bookmarkStart w:name="z388" w:id="316"/>
    <w:p>
      <w:pPr>
        <w:spacing w:after="0"/>
        <w:ind w:left="0"/>
        <w:jc w:val="left"/>
      </w:pPr>
      <w:r>
        <w:rPr>
          <w:rFonts w:ascii="Times New Roman"/>
          <w:b/>
          <w:i w:val="false"/>
          <w:color w:val="000000"/>
        </w:rPr>
        <w:t xml:space="preserve"> 4-параграф. Жер қойнауын пайдаланудың салдарын жою және жер қойнауы учаскесін консервациялау</w:t>
      </w:r>
    </w:p>
    <w:bookmarkEnd w:id="316"/>
    <w:p>
      <w:pPr>
        <w:spacing w:after="0"/>
        <w:ind w:left="0"/>
        <w:jc w:val="both"/>
      </w:pPr>
      <w:r>
        <w:rPr>
          <w:rFonts w:ascii="Times New Roman"/>
          <w:b w:val="false"/>
          <w:i w:val="false"/>
          <w:color w:val="ff0000"/>
          <w:sz w:val="28"/>
        </w:rPr>
        <w:t xml:space="preserve">
      Ескерту. 4-параграф жаңа редакцияда – ҚР Энергетика министрінің 24.01.2023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Жер қойнауын пайдаланудың салдарын жою:</w:t>
      </w:r>
    </w:p>
    <w:p>
      <w:pPr>
        <w:spacing w:after="0"/>
        <w:ind w:left="0"/>
        <w:jc w:val="both"/>
      </w:pPr>
      <w:r>
        <w:rPr>
          <w:rFonts w:ascii="Times New Roman"/>
          <w:b w:val="false"/>
          <w:i w:val="false"/>
          <w:color w:val="000000"/>
          <w:sz w:val="28"/>
        </w:rPr>
        <w:t xml:space="preserve">
      1) Кодекстің 107-бабы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жағдайларды қоспағанда, жер қойнауын пайдалану құқығы тоқтатылған жер қойнауы учаскесінде;</w:t>
      </w:r>
    </w:p>
    <w:p>
      <w:pPr>
        <w:spacing w:after="0"/>
        <w:ind w:left="0"/>
        <w:jc w:val="both"/>
      </w:pPr>
      <w:r>
        <w:rPr>
          <w:rFonts w:ascii="Times New Roman"/>
          <w:b w:val="false"/>
          <w:i w:val="false"/>
          <w:color w:val="000000"/>
          <w:sz w:val="28"/>
        </w:rPr>
        <w:t>
      2) жер қойнауын пайдаланушы Кодексте көзделген тәртіппен мемлекетке қайтаруға ниет білдірген жер қойнауы учаскесінде (оның бөліктерінде) жүргізіледі.</w:t>
      </w:r>
    </w:p>
    <w:bookmarkStart w:name="z762" w:id="317"/>
    <w:p>
      <w:pPr>
        <w:spacing w:after="0"/>
        <w:ind w:left="0"/>
        <w:jc w:val="both"/>
      </w:pPr>
      <w:r>
        <w:rPr>
          <w:rFonts w:ascii="Times New Roman"/>
          <w:b w:val="false"/>
          <w:i w:val="false"/>
          <w:color w:val="000000"/>
          <w:sz w:val="28"/>
        </w:rPr>
        <w:t>
      59. Жер қойнауын пайдаланушылардың көмірсутектерді өндіру салдарын жою жөніндегі міндеттемелерді орындауы банк салымының кепілімен қамтамасыз етіледі.</w:t>
      </w:r>
    </w:p>
    <w:bookmarkEnd w:id="317"/>
    <w:bookmarkStart w:name="z763" w:id="318"/>
    <w:p>
      <w:pPr>
        <w:spacing w:after="0"/>
        <w:ind w:left="0"/>
        <w:jc w:val="both"/>
      </w:pPr>
      <w:r>
        <w:rPr>
          <w:rFonts w:ascii="Times New Roman"/>
          <w:b w:val="false"/>
          <w:i w:val="false"/>
          <w:color w:val="000000"/>
          <w:sz w:val="28"/>
        </w:rPr>
        <w:t>
      60. Өндіру салдарын жою жөніндегі міндеттемелердің орындалуын қамтамасыз ету Кодексте айқындалған мөлшерде, мерзімдер мен тәртіппен қалыптастырылады.</w:t>
      </w:r>
    </w:p>
    <w:bookmarkEnd w:id="318"/>
    <w:p>
      <w:pPr>
        <w:spacing w:after="0"/>
        <w:ind w:left="0"/>
        <w:jc w:val="both"/>
      </w:pPr>
      <w:r>
        <w:rPr>
          <w:rFonts w:ascii="Times New Roman"/>
          <w:b w:val="false"/>
          <w:i w:val="false"/>
          <w:color w:val="000000"/>
          <w:sz w:val="28"/>
        </w:rPr>
        <w:t>
      Егер жер қойнауын пайдаланушыға байланысты емес себептер бойынша оларға берілген қамтамасыз ету Кодекстің талаптарына сәйкес келмесе немесе тоқтатылса, жер қойнауын пайдаланушы күнтізбелік алпыс күн ішінде осындай қамтамасыз етуді ауыстыруға міндетті. Егер көрсетілген мерзім ішінде мұндай ауыстыруды жер қойнауын пайдаланушы жүргізбесе, соңғысы жер қойнауын пайдалану жөніндегі операцияларды дереу тоқтата тұруға міндетті. Жер қойнауын пайдалану жөніндегі операцияларды қалпына келтіргеннен немесе қамтамасыз етуді ауыстырғаннан кейін ғана қайта бастауға жол беріледі.</w:t>
      </w:r>
    </w:p>
    <w:bookmarkStart w:name="z764" w:id="319"/>
    <w:p>
      <w:pPr>
        <w:spacing w:after="0"/>
        <w:ind w:left="0"/>
        <w:jc w:val="both"/>
      </w:pPr>
      <w:r>
        <w:rPr>
          <w:rFonts w:ascii="Times New Roman"/>
          <w:b w:val="false"/>
          <w:i w:val="false"/>
          <w:color w:val="000000"/>
          <w:sz w:val="28"/>
        </w:rPr>
        <w:t>
      61. Жер қойнауын пайдалану құқығын беру кепілге қойылған банк салымы бойынша құқықтарды қайта ресімдеудің (берудің) сөзсіз негізі болып табылады.</w:t>
      </w:r>
    </w:p>
    <w:bookmarkEnd w:id="319"/>
    <w:bookmarkStart w:name="z765" w:id="320"/>
    <w:p>
      <w:pPr>
        <w:spacing w:after="0"/>
        <w:ind w:left="0"/>
        <w:jc w:val="both"/>
      </w:pPr>
      <w:r>
        <w:rPr>
          <w:rFonts w:ascii="Times New Roman"/>
          <w:b w:val="false"/>
          <w:i w:val="false"/>
          <w:color w:val="000000"/>
          <w:sz w:val="28"/>
        </w:rPr>
        <w:t>
      62. Жер қойнауы учаскесін консервациялау Қазақстан Республикасының Жер қойнауы және жер қойнауын пайдалану туралы заңнамасында және (немесе) Келісімшартта белгіленген жағдайларда және тәртіппен жүргізіледі.</w:t>
      </w:r>
    </w:p>
    <w:bookmarkEnd w:id="320"/>
    <w:bookmarkStart w:name="z396" w:id="321"/>
    <w:p>
      <w:pPr>
        <w:spacing w:after="0"/>
        <w:ind w:left="0"/>
        <w:jc w:val="left"/>
      </w:pPr>
      <w:r>
        <w:rPr>
          <w:rFonts w:ascii="Times New Roman"/>
          <w:b/>
          <w:i w:val="false"/>
          <w:color w:val="000000"/>
        </w:rPr>
        <w:t xml:space="preserve"> 5-параграф. Есепке алу және есептілік</w:t>
      </w:r>
    </w:p>
    <w:bookmarkEnd w:id="321"/>
    <w:bookmarkStart w:name="z397" w:id="322"/>
    <w:p>
      <w:pPr>
        <w:spacing w:after="0"/>
        <w:ind w:left="0"/>
        <w:jc w:val="both"/>
      </w:pPr>
      <w:r>
        <w:rPr>
          <w:rFonts w:ascii="Times New Roman"/>
          <w:b w:val="false"/>
          <w:i w:val="false"/>
          <w:color w:val="000000"/>
          <w:sz w:val="28"/>
        </w:rPr>
        <w:t>
      63. Жер қойнауын пайдаланушы жер қойнауын пайдалану жөніндегі операцияларды есепке алуды жүргізуге және мынадай есептерді:</w:t>
      </w:r>
    </w:p>
    <w:bookmarkEnd w:id="322"/>
    <w:p>
      <w:pPr>
        <w:spacing w:after="0"/>
        <w:ind w:left="0"/>
        <w:jc w:val="both"/>
      </w:pPr>
      <w:r>
        <w:rPr>
          <w:rFonts w:ascii="Times New Roman"/>
          <w:b w:val="false"/>
          <w:i w:val="false"/>
          <w:color w:val="000000"/>
          <w:sz w:val="28"/>
        </w:rPr>
        <w:t>
      1) геологиялық есепті;</w:t>
      </w:r>
    </w:p>
    <w:p>
      <w:pPr>
        <w:spacing w:after="0"/>
        <w:ind w:left="0"/>
        <w:jc w:val="both"/>
      </w:pPr>
      <w:r>
        <w:rPr>
          <w:rFonts w:ascii="Times New Roman"/>
          <w:b w:val="false"/>
          <w:i w:val="false"/>
          <w:color w:val="000000"/>
          <w:sz w:val="28"/>
        </w:rPr>
        <w:t>
      2) лицензиялық-келісімшарттық талаптарды орындау туралы есепті;</w:t>
      </w:r>
    </w:p>
    <w:p>
      <w:pPr>
        <w:spacing w:after="0"/>
        <w:ind w:left="0"/>
        <w:jc w:val="both"/>
      </w:pPr>
      <w:r>
        <w:rPr>
          <w:rFonts w:ascii="Times New Roman"/>
          <w:b w:val="false"/>
          <w:i w:val="false"/>
          <w:color w:val="000000"/>
          <w:sz w:val="28"/>
        </w:rPr>
        <w:t>
      3) сатып алынған тауарлар, жұмыстар және көрсетілетін қызметтер туралы, сондай-ақ олардағы елішілік құндылық көлемі туралы есепті;</w:t>
      </w:r>
    </w:p>
    <w:p>
      <w:pPr>
        <w:spacing w:after="0"/>
        <w:ind w:left="0"/>
        <w:jc w:val="both"/>
      </w:pPr>
      <w:r>
        <w:rPr>
          <w:rFonts w:ascii="Times New Roman"/>
          <w:b w:val="false"/>
          <w:i w:val="false"/>
          <w:color w:val="000000"/>
          <w:sz w:val="28"/>
        </w:rPr>
        <w:t>
      4) кадрлардағы елішілік құндылық туралы есепті;</w:t>
      </w:r>
    </w:p>
    <w:p>
      <w:pPr>
        <w:spacing w:after="0"/>
        <w:ind w:left="0"/>
        <w:jc w:val="both"/>
      </w:pPr>
      <w:r>
        <w:rPr>
          <w:rFonts w:ascii="Times New Roman"/>
          <w:b w:val="false"/>
          <w:i w:val="false"/>
          <w:color w:val="000000"/>
          <w:sz w:val="28"/>
        </w:rPr>
        <w:t>
      5) қазақстандық кадрларды оқытуды қаржыландыру бойынша шығыстар туралы есепті;</w:t>
      </w:r>
    </w:p>
    <w:p>
      <w:pPr>
        <w:spacing w:after="0"/>
        <w:ind w:left="0"/>
        <w:jc w:val="both"/>
      </w:pPr>
      <w:r>
        <w:rPr>
          <w:rFonts w:ascii="Times New Roman"/>
          <w:b w:val="false"/>
          <w:i w:val="false"/>
          <w:color w:val="000000"/>
          <w:sz w:val="28"/>
        </w:rPr>
        <w:t>
      6) ғылыми-зерттеу, ғылыми-техникалық және тәжірибелік-конструкторлық жұмыстарға арналған шығыстар туралы есепті;</w:t>
      </w:r>
    </w:p>
    <w:p>
      <w:pPr>
        <w:spacing w:after="0"/>
        <w:ind w:left="0"/>
        <w:jc w:val="both"/>
      </w:pPr>
      <w:r>
        <w:rPr>
          <w:rFonts w:ascii="Times New Roman"/>
          <w:b w:val="false"/>
          <w:i w:val="false"/>
          <w:color w:val="000000"/>
          <w:sz w:val="28"/>
        </w:rPr>
        <w:t>
      7) жер қойнауын пайдаланушыны тікелей немесе жанама түрде бақылайтын тұлғалар және (немесе) ұйымдар құрамы туралы есепті беруге міндеттенеді.</w:t>
      </w:r>
    </w:p>
    <w:p>
      <w:pPr>
        <w:spacing w:after="0"/>
        <w:ind w:left="0"/>
        <w:jc w:val="both"/>
      </w:pPr>
      <w:r>
        <w:rPr>
          <w:rFonts w:ascii="Times New Roman"/>
          <w:b w:val="false"/>
          <w:i w:val="false"/>
          <w:color w:val="000000"/>
          <w:sz w:val="28"/>
        </w:rPr>
        <w:t xml:space="preserve">
      Үлгілік Келісімшарттың осы тармағының 1) тармақшасында көзделген есеп жер қойнауын зерттеу жөніндегі уәкілетті органға Қазақстан Республикасы Инвестициялар және даму министрінің м.а. 2018 жылғы 31 мамырдағы № 418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17069 болып тіркелген) бекітілген нысан бойынша ұсынылады.</w:t>
      </w:r>
    </w:p>
    <w:p>
      <w:pPr>
        <w:spacing w:after="0"/>
        <w:ind w:left="0"/>
        <w:jc w:val="both"/>
      </w:pPr>
      <w:r>
        <w:rPr>
          <w:rFonts w:ascii="Times New Roman"/>
          <w:b w:val="false"/>
          <w:i w:val="false"/>
          <w:color w:val="000000"/>
          <w:sz w:val="28"/>
        </w:rPr>
        <w:t xml:space="preserve">
      Үлгілік Келісімшарттың осы тармағының 2) тармақшасында көзделген есеп құзыретті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 және тәртіппен ұсынылады.</w:t>
      </w:r>
    </w:p>
    <w:p>
      <w:pPr>
        <w:spacing w:after="0"/>
        <w:ind w:left="0"/>
        <w:jc w:val="both"/>
      </w:pPr>
      <w:r>
        <w:rPr>
          <w:rFonts w:ascii="Times New Roman"/>
          <w:b w:val="false"/>
          <w:i w:val="false"/>
          <w:color w:val="000000"/>
          <w:sz w:val="28"/>
        </w:rPr>
        <w:t xml:space="preserve">
      Үлгілік Келісімшарттың осы тармағының 3) – 7) тармақшаларында көзделген есептер көмірсутектер саласындағы уәкілетті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нысандарда және тәртіппен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5" w:id="323"/>
    <w:p>
      <w:pPr>
        <w:spacing w:after="0"/>
        <w:ind w:left="0"/>
        <w:jc w:val="both"/>
      </w:pPr>
      <w:r>
        <w:rPr>
          <w:rFonts w:ascii="Times New Roman"/>
          <w:b w:val="false"/>
          <w:i w:val="false"/>
          <w:color w:val="000000"/>
          <w:sz w:val="28"/>
        </w:rPr>
        <w:t xml:space="preserve">
      64. Жер қойнауын пайдаланушы: </w:t>
      </w:r>
    </w:p>
    <w:bookmarkEnd w:id="323"/>
    <w:bookmarkStart w:name="z406" w:id="324"/>
    <w:p>
      <w:pPr>
        <w:spacing w:after="0"/>
        <w:ind w:left="0"/>
        <w:jc w:val="both"/>
      </w:pPr>
      <w:r>
        <w:rPr>
          <w:rFonts w:ascii="Times New Roman"/>
          <w:b w:val="false"/>
          <w:i w:val="false"/>
          <w:color w:val="000000"/>
          <w:sz w:val="28"/>
        </w:rPr>
        <w:t>
      1) Қазақстан Республикасының бақылаушы органдарының лауазымды адамдарына олар Қазақстан Республикасының заңнамасына сәйкес қызметтік міндеттерді орындаған кезде қажетті құжаттарды, ақпаратты беруге және жұмыс орындарына кедергісіз кіруін қамтамасыз етуге;</w:t>
      </w:r>
    </w:p>
    <w:bookmarkEnd w:id="324"/>
    <w:bookmarkStart w:name="z407" w:id="325"/>
    <w:p>
      <w:pPr>
        <w:spacing w:after="0"/>
        <w:ind w:left="0"/>
        <w:jc w:val="both"/>
      </w:pPr>
      <w:r>
        <w:rPr>
          <w:rFonts w:ascii="Times New Roman"/>
          <w:b w:val="false"/>
          <w:i w:val="false"/>
          <w:color w:val="000000"/>
          <w:sz w:val="28"/>
        </w:rPr>
        <w:t xml:space="preserve">
      2) құзыретті органның жазбаша сұрау салуы бойынша осындай сұрау салуды алған күннен бастап жиырма жұмыс күнінен кешіктірмей, жүргізілген жұмыстарды және жер қойнауын пайдалану бойынша шығыстарды растайтын құжаттаманы тексеру үшін ұсынуға; </w:t>
      </w:r>
    </w:p>
    <w:bookmarkEnd w:id="325"/>
    <w:bookmarkStart w:name="z408" w:id="326"/>
    <w:p>
      <w:pPr>
        <w:spacing w:after="0"/>
        <w:ind w:left="0"/>
        <w:jc w:val="both"/>
      </w:pPr>
      <w:r>
        <w:rPr>
          <w:rFonts w:ascii="Times New Roman"/>
          <w:b w:val="false"/>
          <w:i w:val="false"/>
          <w:color w:val="000000"/>
          <w:sz w:val="28"/>
        </w:rPr>
        <w:t xml:space="preserve">
      3) құзыретті органға Қазақстан Республикасы Инвестициялар және даму министрінің 2018 жылғы 19 сәуірдегі № 255 (Нормативтік құқықтық актілерді мемлекеттік тіркеу тізілімінде № 17009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және "Аудиторлық қызмет туралы" Қазақстан Республикасының Заңына сәйкес аудитор болып табылатын тұлға растаған нысан бойынша Өндіруші салалар ашықтығының бастамалары стандартында көзделген есептілікті ұсынуға міндетті.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9" w:id="327"/>
    <w:p>
      <w:pPr>
        <w:spacing w:after="0"/>
        <w:ind w:left="0"/>
        <w:jc w:val="left"/>
      </w:pPr>
      <w:r>
        <w:rPr>
          <w:rFonts w:ascii="Times New Roman"/>
          <w:b/>
          <w:i w:val="false"/>
          <w:color w:val="000000"/>
        </w:rPr>
        <w:t xml:space="preserve"> 6-параграф. Жер қойнауын пайдалану құқығының және жер қойнауын пайдалану құқығымен байланысты объектілердің ауысуы және оларға салынатын ауыртпалық</w:t>
      </w:r>
    </w:p>
    <w:bookmarkEnd w:id="327"/>
    <w:bookmarkStart w:name="z410" w:id="328"/>
    <w:p>
      <w:pPr>
        <w:spacing w:after="0"/>
        <w:ind w:left="0"/>
        <w:jc w:val="both"/>
      </w:pPr>
      <w:r>
        <w:rPr>
          <w:rFonts w:ascii="Times New Roman"/>
          <w:b w:val="false"/>
          <w:i w:val="false"/>
          <w:color w:val="000000"/>
          <w:sz w:val="28"/>
        </w:rPr>
        <w:t>
      65. Келісімшарт бойынша жер қойнауын пайдалану құқығының (жер қойнауын пайдалану құқығындағы үлестің) ауысуы, сондай-ақ жер қойнауын пайдалану құқығымен байланысты объектілердің ауысуы құзыретті органның рұқсатымен Кодексте белгіленген тәртіппен жүзеге асырылады.</w:t>
      </w:r>
    </w:p>
    <w:bookmarkEnd w:id="328"/>
    <w:bookmarkStart w:name="z411" w:id="329"/>
    <w:p>
      <w:pPr>
        <w:spacing w:after="0"/>
        <w:ind w:left="0"/>
        <w:jc w:val="both"/>
      </w:pPr>
      <w:r>
        <w:rPr>
          <w:rFonts w:ascii="Times New Roman"/>
          <w:b w:val="false"/>
          <w:i w:val="false"/>
          <w:color w:val="000000"/>
          <w:sz w:val="28"/>
        </w:rPr>
        <w:t>
      66. Жер қойнауын пайдалану құқығының (жер қойнауын пайдалану құқығындағы үлестің) ауысуы Келісімшартқа өзгерістер енгізу арқылы жүргізіледі және тиісті толықтыру тіркелген күннен бастап жүзеге асырылған деп саналады.</w:t>
      </w:r>
    </w:p>
    <w:bookmarkEnd w:id="329"/>
    <w:bookmarkStart w:name="z412" w:id="330"/>
    <w:p>
      <w:pPr>
        <w:spacing w:after="0"/>
        <w:ind w:left="0"/>
        <w:jc w:val="both"/>
      </w:pPr>
      <w:r>
        <w:rPr>
          <w:rFonts w:ascii="Times New Roman"/>
          <w:b w:val="false"/>
          <w:i w:val="false"/>
          <w:color w:val="000000"/>
          <w:sz w:val="28"/>
        </w:rPr>
        <w:t>
      67. Қазақстан Республикасының заңдарында сенімгерлік басқаруға беру туралы талап белгіленген жағдайларды қоспағанда, жер қойнауын пайдалану құқығын сенімгерлік басқаруға беруге тыйым салынған.</w:t>
      </w:r>
    </w:p>
    <w:bookmarkEnd w:id="330"/>
    <w:bookmarkStart w:name="z413" w:id="331"/>
    <w:p>
      <w:pPr>
        <w:spacing w:after="0"/>
        <w:ind w:left="0"/>
        <w:jc w:val="both"/>
      </w:pPr>
      <w:r>
        <w:rPr>
          <w:rFonts w:ascii="Times New Roman"/>
          <w:b w:val="false"/>
          <w:i w:val="false"/>
          <w:color w:val="000000"/>
          <w:sz w:val="28"/>
        </w:rPr>
        <w:t xml:space="preserve">
      68. Жер қойнауын пайдалану құқығына (жер қойнауын пайдалану құқығындағы үлесіне) ауыртпалық салу, сондай-ақ жер қойнауын пайдаланушының және </w:t>
      </w:r>
      <w:r>
        <w:rPr>
          <w:rFonts w:ascii="Times New Roman"/>
          <w:b w:val="false"/>
          <w:i w:val="false"/>
          <w:color w:val="000000"/>
          <w:sz w:val="28"/>
        </w:rPr>
        <w:t>Кодексте</w:t>
      </w:r>
      <w:r>
        <w:rPr>
          <w:rFonts w:ascii="Times New Roman"/>
          <w:b w:val="false"/>
          <w:i w:val="false"/>
          <w:color w:val="000000"/>
          <w:sz w:val="28"/>
        </w:rPr>
        <w:t xml:space="preserve"> тыйым салынбаған, жер қойнауын пайдаланушыны тікелей немесе жанама бақылайтын ұйымдардың акцияларына (жарғылық капиталындағы қатысу үлестеріне) ауыртпалық салу Кодекстің </w:t>
      </w:r>
      <w:r>
        <w:rPr>
          <w:rFonts w:ascii="Times New Roman"/>
          <w:b w:val="false"/>
          <w:i w:val="false"/>
          <w:color w:val="000000"/>
          <w:sz w:val="28"/>
        </w:rPr>
        <w:t>121-бабында</w:t>
      </w:r>
      <w:r>
        <w:rPr>
          <w:rFonts w:ascii="Times New Roman"/>
          <w:b w:val="false"/>
          <w:i w:val="false"/>
          <w:color w:val="000000"/>
          <w:sz w:val="28"/>
        </w:rPr>
        <w:t xml:space="preserve"> белгіленген тәртіппен құзыретті орган беретін рұқсатпен жүзеге асырылады.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332"/>
    <w:p>
      <w:pPr>
        <w:spacing w:after="0"/>
        <w:ind w:left="0"/>
        <w:jc w:val="both"/>
      </w:pPr>
      <w:r>
        <w:rPr>
          <w:rFonts w:ascii="Times New Roman"/>
          <w:b w:val="false"/>
          <w:i w:val="false"/>
          <w:color w:val="000000"/>
          <w:sz w:val="28"/>
        </w:rPr>
        <w:t>
      69. Көмірсутектер бойынша жер қойнауын пайдалану құқығын кепілге алынған қарызды жер қойнауын пайдалану мақсатында не жер қойнауын пайдалануға арналған Келісімшартпен қарастырылған Қазақстан Республикасының аумағында кейіннен қайта бөлуді ұйымдастыру мақсатында жер қойнауын пайдаланушының өзі немесе жарғылық капиталында жер қойнауын пайдаланушының жүз пайыз қатысу үлесі бар еншілес ұйым пайдалануға тиіс.</w:t>
      </w:r>
    </w:p>
    <w:bookmarkEnd w:id="332"/>
    <w:bookmarkStart w:name="z415" w:id="333"/>
    <w:p>
      <w:pPr>
        <w:spacing w:after="0"/>
        <w:ind w:left="0"/>
        <w:jc w:val="left"/>
      </w:pPr>
      <w:r>
        <w:rPr>
          <w:rFonts w:ascii="Times New Roman"/>
          <w:b/>
          <w:i w:val="false"/>
          <w:color w:val="000000"/>
        </w:rPr>
        <w:t xml:space="preserve"> 7-параграф. Мүлікке және ақпаратқа меншік құқығы</w:t>
      </w:r>
    </w:p>
    <w:bookmarkEnd w:id="333"/>
    <w:bookmarkStart w:name="z416" w:id="334"/>
    <w:p>
      <w:pPr>
        <w:spacing w:after="0"/>
        <w:ind w:left="0"/>
        <w:jc w:val="both"/>
      </w:pPr>
      <w:r>
        <w:rPr>
          <w:rFonts w:ascii="Times New Roman"/>
          <w:b w:val="false"/>
          <w:i w:val="false"/>
          <w:color w:val="000000"/>
          <w:sz w:val="28"/>
        </w:rPr>
        <w:t>
      70. Жер қойнауын пайдалнаушы өндірген көмірсутектер және оларды өндіру барысында шығарылатын құрамдастар жер қойнауын пайдаланушының меншігі болып табылады.</w:t>
      </w:r>
    </w:p>
    <w:bookmarkEnd w:id="334"/>
    <w:bookmarkStart w:name="z417" w:id="335"/>
    <w:p>
      <w:pPr>
        <w:spacing w:after="0"/>
        <w:ind w:left="0"/>
        <w:jc w:val="both"/>
      </w:pPr>
      <w:r>
        <w:rPr>
          <w:rFonts w:ascii="Times New Roman"/>
          <w:b w:val="false"/>
          <w:i w:val="false"/>
          <w:color w:val="000000"/>
          <w:sz w:val="28"/>
        </w:rPr>
        <w:t>
      71. Жер қойнауын пайдаланушы жер қойнауын пайдалану жөніндегі операцияларды жүргізу үшін сатып алған мүлік жер қойнауын пайдаланушының меншігі болып табылады.</w:t>
      </w:r>
    </w:p>
    <w:bookmarkEnd w:id="335"/>
    <w:bookmarkStart w:name="z418" w:id="336"/>
    <w:p>
      <w:pPr>
        <w:spacing w:after="0"/>
        <w:ind w:left="0"/>
        <w:jc w:val="both"/>
      </w:pPr>
      <w:r>
        <w:rPr>
          <w:rFonts w:ascii="Times New Roman"/>
          <w:b w:val="false"/>
          <w:i w:val="false"/>
          <w:color w:val="000000"/>
          <w:sz w:val="28"/>
        </w:rPr>
        <w:t>
      72. Жер қойнауын пайдалану құқығы тоқтатылған кезде мүлікке меншік құқығының ауысу жағдайлары мен тәртібі, сондай-ақ жер қойнауы учаскесінің аумағынан мүлікті шығару жөніндегі құқықтар мен міндеттер Кодексте белгіленген.</w:t>
      </w:r>
    </w:p>
    <w:bookmarkEnd w:id="336"/>
    <w:bookmarkStart w:name="z419" w:id="337"/>
    <w:p>
      <w:pPr>
        <w:spacing w:after="0"/>
        <w:ind w:left="0"/>
        <w:jc w:val="both"/>
      </w:pPr>
      <w:r>
        <w:rPr>
          <w:rFonts w:ascii="Times New Roman"/>
          <w:b w:val="false"/>
          <w:i w:val="false"/>
          <w:color w:val="000000"/>
          <w:sz w:val="28"/>
        </w:rPr>
        <w:t>
      73. Жер қойнауын пайдаланушының қаражаты есебінен алынған геологиялық ақпарат жеке меншікте болады (жеке геологиялық ақпарат).</w:t>
      </w:r>
    </w:p>
    <w:bookmarkEnd w:id="337"/>
    <w:p>
      <w:pPr>
        <w:spacing w:after="0"/>
        <w:ind w:left="0"/>
        <w:jc w:val="both"/>
      </w:pPr>
      <w:r>
        <w:rPr>
          <w:rFonts w:ascii="Times New Roman"/>
          <w:b w:val="false"/>
          <w:i w:val="false"/>
          <w:color w:val="000000"/>
          <w:sz w:val="28"/>
        </w:rPr>
        <w:t xml:space="preserve">
      Кодексте көзделген тәртіппен мемлекеттік органдарға ұсынылатын геологиялық есептілікте және өзге де құжаттамада қамтылатын жеке геологиялық ақпарат мемлекетке мерзімсіз иеленуге және пайдалануға беріледі. </w:t>
      </w:r>
    </w:p>
    <w:bookmarkStart w:name="z420" w:id="338"/>
    <w:p>
      <w:pPr>
        <w:spacing w:after="0"/>
        <w:ind w:left="0"/>
        <w:jc w:val="both"/>
      </w:pPr>
      <w:r>
        <w:rPr>
          <w:rFonts w:ascii="Times New Roman"/>
          <w:b w:val="false"/>
          <w:i w:val="false"/>
          <w:color w:val="000000"/>
          <w:sz w:val="28"/>
        </w:rPr>
        <w:t>
      74. Жер қойнауын пайдаланушы жер қойнауын пайдалану жөніндегі операцияларды жүргізу нәтижесінде алынған геологиялық ақпараттың және оның жеткізгіштерінің бар болуын, оны есепке алу мен сақтауды, сондай-ақ жер қойнауын зерттеу жөніндегі уәкілетті орган өкілдерінің зерттеу немесе тексеру үшін оған кедергісіз қол жеткізуін қамтамасыз етуге міндетті.</w:t>
      </w:r>
    </w:p>
    <w:bookmarkEnd w:id="338"/>
    <w:p>
      <w:pPr>
        <w:spacing w:after="0"/>
        <w:ind w:left="0"/>
        <w:jc w:val="both"/>
      </w:pPr>
      <w:r>
        <w:rPr>
          <w:rFonts w:ascii="Times New Roman"/>
          <w:b w:val="false"/>
          <w:i w:val="false"/>
          <w:color w:val="000000"/>
          <w:sz w:val="28"/>
        </w:rPr>
        <w:t xml:space="preserve">
      Жер қойнауын пайдаланушы Кодекстің </w:t>
      </w:r>
      <w:r>
        <w:rPr>
          <w:rFonts w:ascii="Times New Roman"/>
          <w:b w:val="false"/>
          <w:i w:val="false"/>
          <w:color w:val="000000"/>
          <w:sz w:val="28"/>
        </w:rPr>
        <w:t>75-бабында</w:t>
      </w:r>
      <w:r>
        <w:rPr>
          <w:rFonts w:ascii="Times New Roman"/>
          <w:b w:val="false"/>
          <w:i w:val="false"/>
          <w:color w:val="000000"/>
          <w:sz w:val="28"/>
        </w:rPr>
        <w:t xml:space="preserve"> көзделген жағдайларды қоспағанда, Келісімшарттың шеңберінде жер қойнауын пайдалану жөніндегі операцияларды жүргізу нәтижесінде алынған геологиялық ақпараттың табиғи жеткізгіштерін иеліктен шығаруға құқығы жоқ.</w:t>
      </w:r>
    </w:p>
    <w:bookmarkStart w:name="z421" w:id="339"/>
    <w:p>
      <w:pPr>
        <w:spacing w:after="0"/>
        <w:ind w:left="0"/>
        <w:jc w:val="both"/>
      </w:pPr>
      <w:r>
        <w:rPr>
          <w:rFonts w:ascii="Times New Roman"/>
          <w:b w:val="false"/>
          <w:i w:val="false"/>
          <w:color w:val="000000"/>
          <w:sz w:val="28"/>
        </w:rPr>
        <w:t xml:space="preserve">
      75. Жер қойнауын пайдаланушы керндер, жыныстар мен минералдардың үлгілері, сынамалар, тас материалының коллекциялары, шлифтер, аншлифтер, минералдық ерітінділер мен ұнтақтар түріндегі геологиялық ақпараттың табиғи жеткізгіштерін Қазақстан Республикасының шегінен тыс жерге Кодекстің </w:t>
      </w:r>
      <w:r>
        <w:rPr>
          <w:rFonts w:ascii="Times New Roman"/>
          <w:b w:val="false"/>
          <w:i w:val="false"/>
          <w:color w:val="000000"/>
          <w:sz w:val="28"/>
        </w:rPr>
        <w:t>75-бабында</w:t>
      </w:r>
      <w:r>
        <w:rPr>
          <w:rFonts w:ascii="Times New Roman"/>
          <w:b w:val="false"/>
          <w:i w:val="false"/>
          <w:color w:val="000000"/>
          <w:sz w:val="28"/>
        </w:rPr>
        <w:t xml:space="preserve"> белгіленген тәртіппен зерттеу және талдау мақсатында ғана шығаруға құқылы.</w:t>
      </w:r>
    </w:p>
    <w:bookmarkEnd w:id="339"/>
    <w:bookmarkStart w:name="z422" w:id="340"/>
    <w:p>
      <w:pPr>
        <w:spacing w:after="0"/>
        <w:ind w:left="0"/>
        <w:jc w:val="both"/>
      </w:pPr>
      <w:r>
        <w:rPr>
          <w:rFonts w:ascii="Times New Roman"/>
          <w:b w:val="false"/>
          <w:i w:val="false"/>
          <w:color w:val="000000"/>
          <w:sz w:val="28"/>
        </w:rPr>
        <w:t>
      76. Жер қойнауын пайдаланушының геологиялық ақпараттың сынамалар түріндегі табиғи жеткізгіштерін иеліктен шығаруы және (немесе) сынамаларды Қазақстан Республикасының шегінен тыс шығаруы Кодексте белгіленген тәртіппен жер қойнауын зерттеу жөніндегі уәкілетті органның рұқсатымен жүзеге асырылады.</w:t>
      </w:r>
    </w:p>
    <w:bookmarkEnd w:id="340"/>
    <w:bookmarkStart w:name="z423" w:id="341"/>
    <w:p>
      <w:pPr>
        <w:spacing w:after="0"/>
        <w:ind w:left="0"/>
        <w:jc w:val="both"/>
      </w:pPr>
      <w:r>
        <w:rPr>
          <w:rFonts w:ascii="Times New Roman"/>
          <w:b w:val="false"/>
          <w:i w:val="false"/>
          <w:color w:val="000000"/>
          <w:sz w:val="28"/>
        </w:rPr>
        <w:t>
      77. Жер қойнауын пайдаланушы өзіне тиесілі керндерді иеліктен шығаруды немесе жоюды жүргізуге ниеттенген жағдайда, ол осындай ниеті туралы жер қойнауын зерттеу жөніндегі уәкілетті органды бір айдан кешіктірмей жазбаша хабардар етуге міндетті. Жер қойнауын зерттеу жөніндегі уәкілетті орган жер қойнауын пайдаланушыдан көрсетілген керндерді талапта көзделген мерзімде өз меншігіне өтеусіз беруді жазбаша талап етуге құқылы. Бұл мерзім бір айдан кем болмауға тиіс.</w:t>
      </w:r>
    </w:p>
    <w:bookmarkEnd w:id="341"/>
    <w:bookmarkStart w:name="z424" w:id="342"/>
    <w:p>
      <w:pPr>
        <w:spacing w:after="0"/>
        <w:ind w:left="0"/>
        <w:jc w:val="both"/>
      </w:pPr>
      <w:r>
        <w:rPr>
          <w:rFonts w:ascii="Times New Roman"/>
          <w:b w:val="false"/>
          <w:i w:val="false"/>
          <w:color w:val="000000"/>
          <w:sz w:val="28"/>
        </w:rPr>
        <w:t>
      78. Жер қойнауының тиісті учаскесінде жер қойнауын пайдалану жөніндегі операциялардың болжалды аяқталуына дейін үш ай бұрын жер қойнауын пайдаланушы жер қойнауын зерттеу жөніндегі уәкілетті органға өзінде бар далалық бақылау, сынамалау, сынамаларды талдау, геофизикалық қадағалауларды тіркеу журналдары, геологиялық ақпараттың бастапқы далалық деректерінің қағаз және электрондық жеткізгіштері немесе бұрғылау ұңғымаларының керндері туралы жазбаша хабарлауға міндетті.</w:t>
      </w:r>
    </w:p>
    <w:bookmarkEnd w:id="342"/>
    <w:p>
      <w:pPr>
        <w:spacing w:after="0"/>
        <w:ind w:left="0"/>
        <w:jc w:val="both"/>
      </w:pPr>
      <w:r>
        <w:rPr>
          <w:rFonts w:ascii="Times New Roman"/>
          <w:b w:val="false"/>
          <w:i w:val="false"/>
          <w:color w:val="000000"/>
          <w:sz w:val="28"/>
        </w:rPr>
        <w:t>
      Осындай хабарламаны алғаннан кейін бір айдың ішінде жер қойнауын зерттеу жөніндегі уәкілетті орган жер қойнауын пайдаланушыдан аталған геологиялық ақпарат жеткізгіштерін оның меншігіне тегін беруді жазбаша түрде талап етуге құқылы. Осы талап оны алған күннен бастап бір айдың ішінде орындалуы тиіс.</w:t>
      </w:r>
    </w:p>
    <w:bookmarkStart w:name="z425" w:id="343"/>
    <w:p>
      <w:pPr>
        <w:spacing w:after="0"/>
        <w:ind w:left="0"/>
        <w:jc w:val="left"/>
      </w:pPr>
      <w:r>
        <w:rPr>
          <w:rFonts w:ascii="Times New Roman"/>
          <w:b/>
          <w:i w:val="false"/>
          <w:color w:val="000000"/>
        </w:rPr>
        <w:t xml:space="preserve"> 8-параграф. Жер қойнауын пайдалану құқығы тоқтатылған кездегі жер қойнауы учаскесі және мүлік</w:t>
      </w:r>
    </w:p>
    <w:bookmarkEnd w:id="343"/>
    <w:bookmarkStart w:name="z426" w:id="344"/>
    <w:p>
      <w:pPr>
        <w:spacing w:after="0"/>
        <w:ind w:left="0"/>
        <w:jc w:val="both"/>
      </w:pPr>
      <w:r>
        <w:rPr>
          <w:rFonts w:ascii="Times New Roman"/>
          <w:b w:val="false"/>
          <w:i w:val="false"/>
          <w:color w:val="000000"/>
          <w:sz w:val="28"/>
        </w:rPr>
        <w:t>
      79. Жер қойнауы учаскесінде жер қойнауын пайдалану салдарын жою не кейіннен оны өзге тұлғаға беру үшін жер қойнауы учаскесіне консервациялау жүргізу шешімі туралы құзыретті органның хабарламасын алған жер қойнауын пайдланушы:</w:t>
      </w:r>
    </w:p>
    <w:bookmarkEnd w:id="344"/>
    <w:bookmarkStart w:name="z427" w:id="345"/>
    <w:p>
      <w:pPr>
        <w:spacing w:after="0"/>
        <w:ind w:left="0"/>
        <w:jc w:val="both"/>
      </w:pPr>
      <w:r>
        <w:rPr>
          <w:rFonts w:ascii="Times New Roman"/>
          <w:b w:val="false"/>
          <w:i w:val="false"/>
          <w:color w:val="000000"/>
          <w:sz w:val="28"/>
        </w:rPr>
        <w:t>
      1) дереу тоқтатылуы төтенше жағдайлардың туындау қаупімен байланысты операциялары қоспағанда, жер қойнауы учаскесінде жер қойнауын пайдалану жөніндегі операцияларды тоқтатуға міндетті. Мұндай операцияларды тоқтату хабарламаны алған күннен бастап екі ай ішінде жүзеге асырылуға тиіс;</w:t>
      </w:r>
    </w:p>
    <w:bookmarkEnd w:id="345"/>
    <w:bookmarkStart w:name="z428" w:id="346"/>
    <w:p>
      <w:pPr>
        <w:spacing w:after="0"/>
        <w:ind w:left="0"/>
        <w:jc w:val="both"/>
      </w:pPr>
      <w:r>
        <w:rPr>
          <w:rFonts w:ascii="Times New Roman"/>
          <w:b w:val="false"/>
          <w:i w:val="false"/>
          <w:color w:val="000000"/>
          <w:sz w:val="28"/>
        </w:rPr>
        <w:t>
      2) Кодексте және Қазақстан Республикасының өзге де заңдарында көзделген жою немесе консервациялау жобасы бекітілгеннен және олардың сараптамаларының оң қорытындылары алынғаннан кейін Кодексте белгіленген талаптарға сәйкес жер қойнауын пайдалану салдарын жою немесе жер қойнауы учаскесін консервациялау бойынша жұмыстарды дереу бастауға міндетті;</w:t>
      </w:r>
    </w:p>
    <w:bookmarkEnd w:id="346"/>
    <w:bookmarkStart w:name="z429" w:id="347"/>
    <w:p>
      <w:pPr>
        <w:spacing w:after="0"/>
        <w:ind w:left="0"/>
        <w:jc w:val="both"/>
      </w:pPr>
      <w:r>
        <w:rPr>
          <w:rFonts w:ascii="Times New Roman"/>
          <w:b w:val="false"/>
          <w:i w:val="false"/>
          <w:color w:val="000000"/>
          <w:sz w:val="28"/>
        </w:rPr>
        <w:t xml:space="preserve">
      3) хабарламаны алған күннен бастап алты ай ішінде жер қойнауы учаскесінен өзі өндірген көмірсутектерді, сондай-ақ өзінің меншігі болып табылатын жабдықты және өзге де мүлікті аумақтан алып кетуге құқылы. Көрсетілген мерзімде алып кетпеген жабдық пен өзге де мүлік Кодексте белгіленген талаптарға сәйкес жойылуға немесе консервациялауға жатады. </w:t>
      </w:r>
    </w:p>
    <w:bookmarkEnd w:id="347"/>
    <w:bookmarkStart w:name="z430" w:id="348"/>
    <w:p>
      <w:pPr>
        <w:spacing w:after="0"/>
        <w:ind w:left="0"/>
        <w:jc w:val="both"/>
      </w:pPr>
      <w:r>
        <w:rPr>
          <w:rFonts w:ascii="Times New Roman"/>
          <w:b w:val="false"/>
          <w:i w:val="false"/>
          <w:color w:val="000000"/>
          <w:sz w:val="28"/>
        </w:rPr>
        <w:t>
      80. Құзыретті органның көмірсутектер саласындағы ұлттық компанияға сенімгерлік басқаруға жер қойнауы учаскесін беру жөніндегі шешімі туралы хабарламаны алған жағдайда, жер қойнауын пайдаланушы:</w:t>
      </w:r>
    </w:p>
    <w:bookmarkEnd w:id="348"/>
    <w:bookmarkStart w:name="z431" w:id="349"/>
    <w:p>
      <w:pPr>
        <w:spacing w:after="0"/>
        <w:ind w:left="0"/>
        <w:jc w:val="both"/>
      </w:pPr>
      <w:r>
        <w:rPr>
          <w:rFonts w:ascii="Times New Roman"/>
          <w:b w:val="false"/>
          <w:i w:val="false"/>
          <w:color w:val="000000"/>
          <w:sz w:val="28"/>
        </w:rPr>
        <w:t>
      1) хабарламаны алған күннен бастап бір ай мерзімде жер қойнауы учаскесіндегі технологиялық процестің үздіксіздігін және өнеркәсіптік қауіпсіздігін қамтамасыз ететін жабдықты және өзге де мүлікті жаңа жер қойнауын пайдаланушыға мүлікті бергенге дейінгі мерзімге көмірсутектер саласындағы ұлттық компанияның сенімгерлік басқаруына беруге міндетті.</w:t>
      </w:r>
    </w:p>
    <w:bookmarkEnd w:id="349"/>
    <w:p>
      <w:pPr>
        <w:spacing w:after="0"/>
        <w:ind w:left="0"/>
        <w:jc w:val="both"/>
      </w:pPr>
      <w:r>
        <w:rPr>
          <w:rFonts w:ascii="Times New Roman"/>
          <w:b w:val="false"/>
          <w:i w:val="false"/>
          <w:color w:val="000000"/>
          <w:sz w:val="28"/>
        </w:rPr>
        <w:t>
      Бұрынғы жер қойнауын пайдаланушы болмаған не ол көмірсутектер саласындағы ұлттық компанияға мүлікті беруден жалтарған жағдайда, құзыретті орган мұндай мүлікке қатысты оның сенім білдірілген тұлғасы ретінде әрекет етеді және берілетін мүліктің жай-күйі туралы нұсқауды көздейтін тізбені қамтитын акт бойынша оны көмірсутектер саласындағы ұлттық компанияға береді.</w:t>
      </w:r>
    </w:p>
    <w:bookmarkStart w:name="z432" w:id="350"/>
    <w:p>
      <w:pPr>
        <w:spacing w:after="0"/>
        <w:ind w:left="0"/>
        <w:jc w:val="both"/>
      </w:pPr>
      <w:r>
        <w:rPr>
          <w:rFonts w:ascii="Times New Roman"/>
          <w:b w:val="false"/>
          <w:i w:val="false"/>
          <w:color w:val="000000"/>
          <w:sz w:val="28"/>
        </w:rPr>
        <w:t xml:space="preserve">
      2) хабарламаны алған күннен бастап алты айдың ішінде жер қойнауы учаскесінен өзі өндірген көмісутектерді, сондай-ақ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объектілерді қоспағанда, өзінің меншігі болып табылатын жабдықты және өзге де мүлікті аумақтан алып кетуге құқылы. </w:t>
      </w:r>
    </w:p>
    <w:bookmarkEnd w:id="350"/>
    <w:bookmarkStart w:name="z433" w:id="351"/>
    <w:p>
      <w:pPr>
        <w:spacing w:after="0"/>
        <w:ind w:left="0"/>
        <w:jc w:val="left"/>
      </w:pPr>
      <w:r>
        <w:rPr>
          <w:rFonts w:ascii="Times New Roman"/>
          <w:b/>
          <w:i w:val="false"/>
          <w:color w:val="000000"/>
        </w:rPr>
        <w:t xml:space="preserve"> 9-бөлім. Жер қойнауын пайдаланушының Келісімшарт талаптарын сақтауын бақылау</w:t>
      </w:r>
    </w:p>
    <w:bookmarkEnd w:id="351"/>
    <w:bookmarkStart w:name="z434" w:id="352"/>
    <w:p>
      <w:pPr>
        <w:spacing w:after="0"/>
        <w:ind w:left="0"/>
        <w:jc w:val="both"/>
      </w:pPr>
      <w:r>
        <w:rPr>
          <w:rFonts w:ascii="Times New Roman"/>
          <w:b w:val="false"/>
          <w:i w:val="false"/>
          <w:color w:val="000000"/>
          <w:sz w:val="28"/>
        </w:rPr>
        <w:t xml:space="preserve">
      81. Жер қойнауын пайдаланушының Келісімшарт талаптарын сақтауын бақылауды Қазақстан Республикасы Энергетика министрінің 2018 жылғы 26 сәуірдегі № 142 бұйрығымен бекітілген Жер қойнауын пайдалануға арналған келісімшарттар, оның ішінде өнімді бөлу туралы келісімдер шарттарының сақталуын бақылауды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16893 болып тіркелген) сәйкес жүзеге асырады.</w:t>
      </w:r>
    </w:p>
    <w:bookmarkEnd w:id="352"/>
    <w:bookmarkStart w:name="z435" w:id="353"/>
    <w:p>
      <w:pPr>
        <w:spacing w:after="0"/>
        <w:ind w:left="0"/>
        <w:jc w:val="both"/>
      </w:pPr>
      <w:r>
        <w:rPr>
          <w:rFonts w:ascii="Times New Roman"/>
          <w:b w:val="false"/>
          <w:i w:val="false"/>
          <w:color w:val="000000"/>
          <w:sz w:val="28"/>
        </w:rPr>
        <w:t>
      82. Жер қойнауын пайдаланушының Келісімшарт бойынша міндеттемелерді орындауына мониторингті құзыретті орган Қазақстан Республикасының жер қойнауы және жер қойнауын пайдалану туралы заңнамасына сәйкес жер қойнауын пайдаланушы ұсынған есептерді және Қазақстан Республикасының заңнамасына сәйкес өзге де көздерден алынған мәліметтерді талдау арқылы жүзеге асырады.</w:t>
      </w:r>
    </w:p>
    <w:bookmarkEnd w:id="353"/>
    <w:bookmarkStart w:name="z436" w:id="354"/>
    <w:p>
      <w:pPr>
        <w:spacing w:after="0"/>
        <w:ind w:left="0"/>
        <w:jc w:val="left"/>
      </w:pPr>
      <w:r>
        <w:rPr>
          <w:rFonts w:ascii="Times New Roman"/>
          <w:b/>
          <w:i w:val="false"/>
          <w:color w:val="000000"/>
        </w:rPr>
        <w:t xml:space="preserve"> 10. Жер қойнауын пайдаланушының жауаптылығы</w:t>
      </w:r>
    </w:p>
    <w:bookmarkEnd w:id="354"/>
    <w:bookmarkStart w:name="z437" w:id="355"/>
    <w:p>
      <w:pPr>
        <w:spacing w:after="0"/>
        <w:ind w:left="0"/>
        <w:jc w:val="both"/>
      </w:pPr>
      <w:r>
        <w:rPr>
          <w:rFonts w:ascii="Times New Roman"/>
          <w:b w:val="false"/>
          <w:i w:val="false"/>
          <w:color w:val="000000"/>
          <w:sz w:val="28"/>
        </w:rPr>
        <w:t>
      83. Кодекске сәйкес Келісімшарттың 8-тарауында көзделген жер қойнауын пайдалану жөніндегі операцияларды жүргізу шарттарының, сондай-ақ өзге де Қазақстан Республикасы заңнамасы талаптарының бұзылуы Қазақстан Республикасының заңдарында белгіленген жауапкершілікке алып келеді.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8" w:id="356"/>
    <w:p>
      <w:pPr>
        <w:spacing w:after="0"/>
        <w:ind w:left="0"/>
        <w:jc w:val="both"/>
      </w:pPr>
      <w:r>
        <w:rPr>
          <w:rFonts w:ascii="Times New Roman"/>
          <w:b w:val="false"/>
          <w:i w:val="false"/>
          <w:color w:val="000000"/>
          <w:sz w:val="28"/>
        </w:rPr>
        <w:t xml:space="preserve">
      84. Жер қойнауын пайдаланушы үлгілік Келісімшарттың </w:t>
      </w:r>
      <w:r>
        <w:rPr>
          <w:rFonts w:ascii="Times New Roman"/>
          <w:b w:val="false"/>
          <w:i w:val="false"/>
          <w:color w:val="000000"/>
          <w:sz w:val="28"/>
        </w:rPr>
        <w:t>7-бөлімінде</w:t>
      </w:r>
      <w:r>
        <w:rPr>
          <w:rFonts w:ascii="Times New Roman"/>
          <w:b w:val="false"/>
          <w:i w:val="false"/>
          <w:color w:val="000000"/>
          <w:sz w:val="28"/>
        </w:rPr>
        <w:t xml:space="preserve"> көзделген міндеттемелерді бұзғаны үшін, жауапкершіліктің келесі түрлері көзделеді:</w:t>
      </w:r>
    </w:p>
    <w:bookmarkEnd w:id="356"/>
    <w:bookmarkStart w:name="z439" w:id="357"/>
    <w:p>
      <w:pPr>
        <w:spacing w:after="0"/>
        <w:ind w:left="0"/>
        <w:jc w:val="both"/>
      </w:pPr>
      <w:r>
        <w:rPr>
          <w:rFonts w:ascii="Times New Roman"/>
          <w:b w:val="false"/>
          <w:i w:val="false"/>
          <w:color w:val="000000"/>
          <w:sz w:val="28"/>
        </w:rPr>
        <w:t>
      1) тиісті мөлшерде тұрақсыздық айыбы:</w:t>
      </w:r>
    </w:p>
    <w:bookmarkEnd w:id="357"/>
    <w:p>
      <w:pPr>
        <w:spacing w:after="0"/>
        <w:ind w:left="0"/>
        <w:jc w:val="both"/>
      </w:pPr>
      <w:r>
        <w:rPr>
          <w:rFonts w:ascii="Times New Roman"/>
          <w:b w:val="false"/>
          <w:i w:val="false"/>
          <w:color w:val="000000"/>
          <w:sz w:val="28"/>
        </w:rPr>
        <w:t xml:space="preserve">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жылдың 1 қаңтарына белгіленетін айлық есептік көрсеткіштің (АЕК) белгіленген мөлшеріне;</w:t>
      </w:r>
    </w:p>
    <w:p>
      <w:pPr>
        <w:spacing w:after="0"/>
        <w:ind w:left="0"/>
        <w:jc w:val="both"/>
      </w:pPr>
      <w:r>
        <w:rPr>
          <w:rFonts w:ascii="Times New Roman"/>
          <w:b w:val="false"/>
          <w:i w:val="false"/>
          <w:color w:val="000000"/>
          <w:sz w:val="28"/>
        </w:rPr>
        <w:t>
      есепті кезеңде орындалмаған міндеттемелер сомасының пайыздарына;</w:t>
      </w:r>
    </w:p>
    <w:p>
      <w:pPr>
        <w:spacing w:after="0"/>
        <w:ind w:left="0"/>
        <w:jc w:val="both"/>
      </w:pPr>
      <w:r>
        <w:rPr>
          <w:rFonts w:ascii="Times New Roman"/>
          <w:b w:val="false"/>
          <w:i w:val="false"/>
          <w:color w:val="000000"/>
          <w:sz w:val="28"/>
        </w:rPr>
        <w:t>
      бұзушылық сомасының пайыздарына;</w:t>
      </w:r>
    </w:p>
    <w:bookmarkStart w:name="z440" w:id="358"/>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жағдайларда және тәртіппен жүзеге асырылатын құзыретті органның бір жақты тәртіппен жер қойнауын пайдалануға арналған келісімшарттың қолданысын мерзімнен бұрын бұзуы.</w:t>
      </w:r>
    </w:p>
    <w:bookmarkEnd w:id="358"/>
    <w:p>
      <w:pPr>
        <w:spacing w:after="0"/>
        <w:ind w:left="0"/>
        <w:jc w:val="both"/>
      </w:pPr>
      <w:r>
        <w:rPr>
          <w:rFonts w:ascii="Times New Roman"/>
          <w:b w:val="false"/>
          <w:i w:val="false"/>
          <w:color w:val="000000"/>
          <w:sz w:val="28"/>
        </w:rPr>
        <w:t xml:space="preserve">
      Бұл ретте тұрақсыздық айыбын төлеу жер қойнауын пайдаланушыны тиісті міндеттемені орындаудан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1" w:id="359"/>
    <w:p>
      <w:pPr>
        <w:spacing w:after="0"/>
        <w:ind w:left="0"/>
        <w:jc w:val="both"/>
      </w:pPr>
      <w:r>
        <w:rPr>
          <w:rFonts w:ascii="Times New Roman"/>
          <w:b w:val="false"/>
          <w:i w:val="false"/>
          <w:color w:val="000000"/>
          <w:sz w:val="28"/>
        </w:rPr>
        <w:t>
      85. Құзыретті орган Келісімшарт талаптарының жол берілген бұзушылықтары туралы, сондай-ақ белгіленген мерзімде оның тұрақсыздық айыбын төлеу және (немесе) осындай бұзушылықты жою жөніндегі міндеттері туралы мынадай:</w:t>
      </w:r>
    </w:p>
    <w:bookmarkEnd w:id="359"/>
    <w:bookmarkStart w:name="z442" w:id="360"/>
    <w:p>
      <w:pPr>
        <w:spacing w:after="0"/>
        <w:ind w:left="0"/>
        <w:jc w:val="both"/>
      </w:pPr>
      <w:r>
        <w:rPr>
          <w:rFonts w:ascii="Times New Roman"/>
          <w:b w:val="false"/>
          <w:i w:val="false"/>
          <w:color w:val="000000"/>
          <w:sz w:val="28"/>
        </w:rPr>
        <w:t>
      1) Келісімшартта белгіленген қаржылық міндеттемелерді жер қойнауын пайдаланушы есепті жыл үшін отыз пайыздан кем орындаған;</w:t>
      </w:r>
    </w:p>
    <w:bookmarkEnd w:id="360"/>
    <w:bookmarkStart w:name="z443" w:id="361"/>
    <w:p>
      <w:pPr>
        <w:spacing w:after="0"/>
        <w:ind w:left="0"/>
        <w:jc w:val="both"/>
      </w:pPr>
      <w:r>
        <w:rPr>
          <w:rFonts w:ascii="Times New Roman"/>
          <w:b w:val="false"/>
          <w:i w:val="false"/>
          <w:color w:val="000000"/>
          <w:sz w:val="28"/>
        </w:rPr>
        <w:t>
      2) қамтамасыз ету мөлшерін қалыптастырудың белгіленген графигіне сәйкес не графикті бұза отырып, жер қойнауын пайдалану салдарын жоюды қамтамасыз етуді ұсынбай жер бетінің тұтастығын бұзумен байланысты көмірсутектер бойынша жер қойнауын пайдалану жөніндегі операциялар жүргізген;</w:t>
      </w:r>
    </w:p>
    <w:bookmarkEnd w:id="361"/>
    <w:bookmarkStart w:name="z444" w:id="362"/>
    <w:p>
      <w:pPr>
        <w:spacing w:after="0"/>
        <w:ind w:left="0"/>
        <w:jc w:val="both"/>
      </w:pPr>
      <w:r>
        <w:rPr>
          <w:rFonts w:ascii="Times New Roman"/>
          <w:b w:val="false"/>
          <w:i w:val="false"/>
          <w:color w:val="000000"/>
          <w:sz w:val="28"/>
        </w:rPr>
        <w:t>
      3) жер қойнауын пайдаланушының Келісімшарттың 7-тарауында белгіленген міндеттемелерін бұзған өзге де жағдайларда жер қойнауын пайдаланушыны жазбаша түрде хабардар етеді.</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85-тармаққа өзгеріс енгізілді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363"/>
    <w:p>
      <w:pPr>
        <w:spacing w:after="0"/>
        <w:ind w:left="0"/>
        <w:jc w:val="both"/>
      </w:pPr>
      <w:r>
        <w:rPr>
          <w:rFonts w:ascii="Times New Roman"/>
          <w:b w:val="false"/>
          <w:i w:val="false"/>
          <w:color w:val="000000"/>
          <w:sz w:val="28"/>
        </w:rPr>
        <w:t>
      86. Жер қойнауын пайдаланушының міндеттемелердің физикалық көлемі бойынша Келісімшарт талаптарын бұзушылықтарды жою мерзімі жазбаша хабарлама алынған күннен бастап – алты айдан, Келісімшарттың 85-тармағының 1) және 2) тармақшаларында көзделген міндеттемелер бойынша – үш айдан, Келісімшарттың 7-бөлімінде көзделген өзге де міндеттемелер бойынша бір айдан аспауға тиіс.</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364"/>
    <w:p>
      <w:pPr>
        <w:spacing w:after="0"/>
        <w:ind w:left="0"/>
        <w:jc w:val="both"/>
      </w:pPr>
      <w:r>
        <w:rPr>
          <w:rFonts w:ascii="Times New Roman"/>
          <w:b w:val="false"/>
          <w:i w:val="false"/>
          <w:color w:val="000000"/>
          <w:sz w:val="28"/>
        </w:rPr>
        <w:t>
      87. Жер қойнауын пайдаланушы жасаған бұзушылықтарды хабарламада көрсетілген мерзімде жоюға және бұл туралы Құзыретті органға жоюды растайтын құжаттарды қоса бере отырып жазбаша түрде хабарлауға міндетті.</w:t>
      </w:r>
    </w:p>
    <w:bookmarkEnd w:id="364"/>
    <w:bookmarkStart w:name="z447" w:id="365"/>
    <w:p>
      <w:pPr>
        <w:spacing w:after="0"/>
        <w:ind w:left="0"/>
        <w:jc w:val="both"/>
      </w:pPr>
      <w:r>
        <w:rPr>
          <w:rFonts w:ascii="Times New Roman"/>
          <w:b w:val="false"/>
          <w:i w:val="false"/>
          <w:color w:val="000000"/>
          <w:sz w:val="28"/>
        </w:rPr>
        <w:t>
      88. Жер қойнауын пайдаланушы Құзыретті органға жер қойнауын пайдалануға арналған келісімшартта көзделген міндеттемелерді бұзуды жою мерзімін ұзартудың себептерін негіздей отырып, осындай ұзарту туралы ұсыныс жіберуге құқылы. Жасаған бұзушылықтарды жою мерзімін ұзарту туралы ұсынысты қарау нәтижелері бойынша Құзыретті орган оны алған күннен бастап он жұмыс күні ішінде жер қойнауын пайдаланушыны мерзімді ұзартуға келісетіні туралы хабардар етеді немесе мұндай ұзартудан уәжді бас тартуын ұсынады.</w:t>
      </w:r>
    </w:p>
    <w:bookmarkEnd w:id="365"/>
    <w:bookmarkStart w:name="z448" w:id="366"/>
    <w:p>
      <w:pPr>
        <w:spacing w:after="0"/>
        <w:ind w:left="0"/>
        <w:jc w:val="both"/>
      </w:pPr>
      <w:r>
        <w:rPr>
          <w:rFonts w:ascii="Times New Roman"/>
          <w:b w:val="false"/>
          <w:i w:val="false"/>
          <w:color w:val="000000"/>
          <w:sz w:val="28"/>
        </w:rPr>
        <w:t>
      89. Келісімшартта көзделген міндеттемелердің бұзушылықтарын Келісімшарттың 86-тармағында айқындалған мерзімде жоюдың мүмкін еместігі анық болған жағдайда, Құзыретті орган осындай бұзушылықты жою мүмкін болатын өзге мерзімді белгілеуге құқылы.</w:t>
      </w:r>
    </w:p>
    <w:bookmarkEnd w:id="366"/>
    <w:bookmarkStart w:name="z449" w:id="367"/>
    <w:p>
      <w:pPr>
        <w:spacing w:after="0"/>
        <w:ind w:left="0"/>
        <w:jc w:val="both"/>
      </w:pPr>
      <w:r>
        <w:rPr>
          <w:rFonts w:ascii="Times New Roman"/>
          <w:b w:val="false"/>
          <w:i w:val="false"/>
          <w:color w:val="000000"/>
          <w:sz w:val="28"/>
        </w:rPr>
        <w:t>
      90. Жер қойнауын пайдаланушы өзі қабылдаған мынадай міндеттемелерді орындамағаны, тиісінше орындамағаны үшін:</w:t>
      </w:r>
    </w:p>
    <w:bookmarkEnd w:id="367"/>
    <w:p>
      <w:pPr>
        <w:spacing w:after="0"/>
        <w:ind w:left="0"/>
        <w:jc w:val="both"/>
      </w:pPr>
      <w:r>
        <w:rPr>
          <w:rFonts w:ascii="Times New Roman"/>
          <w:b w:val="false"/>
          <w:i w:val="false"/>
          <w:color w:val="000000"/>
          <w:sz w:val="28"/>
        </w:rPr>
        <w:t>
      1) жұмыстардағы және көрсетілетін қызметтердегі елішілік құндылық бойынша міндеттемелерді орындамағаны үшін есепті кезеңде орындалмаған міндеттемелер сомасының 10 % мөлшерінде;</w:t>
      </w:r>
    </w:p>
    <w:p>
      <w:pPr>
        <w:spacing w:after="0"/>
        <w:ind w:left="0"/>
        <w:jc w:val="both"/>
      </w:pPr>
      <w:r>
        <w:rPr>
          <w:rFonts w:ascii="Times New Roman"/>
          <w:b w:val="false"/>
          <w:i w:val="false"/>
          <w:color w:val="000000"/>
          <w:sz w:val="28"/>
        </w:rPr>
        <w:t>
      2) тиісті жылдың кез келген есепті тоқсанында кадрлардағы елішілік құндылық бойынша міндеттемелерді орындамағаны үшін – 2000 АЕК мөлшерінде, бірақ жылына бір реттен артық емес;</w:t>
      </w:r>
    </w:p>
    <w:p>
      <w:pPr>
        <w:spacing w:after="0"/>
        <w:ind w:left="0"/>
        <w:jc w:val="both"/>
      </w:pPr>
      <w:r>
        <w:rPr>
          <w:rFonts w:ascii="Times New Roman"/>
          <w:b w:val="false"/>
          <w:i w:val="false"/>
          <w:color w:val="000000"/>
          <w:sz w:val="28"/>
        </w:rPr>
        <w:t>
      3) Келісімшартта көзделген қаржылық міндеттемелерді орындамағаны немесе тиісінше орындамағаны үшін есепті кезеңде орындалмаған міндеттеме сомасының 10% мөлшерінде тұрақсыздық төлемі ретінде жауап береді;</w:t>
      </w:r>
    </w:p>
    <w:p>
      <w:pPr>
        <w:spacing w:after="0"/>
        <w:ind w:left="0"/>
        <w:jc w:val="both"/>
      </w:pPr>
      <w:r>
        <w:rPr>
          <w:rFonts w:ascii="Times New Roman"/>
          <w:b w:val="false"/>
          <w:i w:val="false"/>
          <w:color w:val="000000"/>
          <w:sz w:val="28"/>
        </w:rPr>
        <w:t>
      4) Келісімшарттың 35-тармағына сәйкес графиктерде белгіленген көлемде мұнайды Қазақстан Республикасының аумағына және одан тыс жерге қайта өңдеу үшін жеткізу жөніндегі міндетті орындамағаны немесе тиісінше орындамағаны үшін – 10 000 АЕК мөлшерінде;</w:t>
      </w:r>
    </w:p>
    <w:p>
      <w:pPr>
        <w:spacing w:after="0"/>
        <w:ind w:left="0"/>
        <w:jc w:val="both"/>
      </w:pPr>
      <w:r>
        <w:rPr>
          <w:rFonts w:ascii="Times New Roman"/>
          <w:b w:val="false"/>
          <w:i w:val="false"/>
          <w:color w:val="000000"/>
          <w:sz w:val="28"/>
        </w:rPr>
        <w:t>
      5) жер қойнауын пайдаланушының және (немесе) оның мердігерлерінің Қазақстан Республикасының жер қойнауы және жер қойнауын пайдалану туралы заңнамасында белгіленген көмірсутектерді барлау немесе өндіру жөніндегі операцияларды жүргізу кезінде тауарларды, жұмыстар мен көрсетілетін қызметтерді сатып алудың тәртібін сақтау жөніндегі міндеттемелерді бұзғаны үшін – мынадай түрде жасалған бұзушылық сомасының 5% мөлшерінде:</w:t>
      </w:r>
    </w:p>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 мен көрсетілетін қызметтерді сатып алу тәртібінде көзделмеген тәсілдермен, яғни сатып алу тәсілін таңдау тәртібінің талаптарын бұза отырып, тауарларды, жұмыстар мен көрсетілетін қызметтерді сатып алу;</w:t>
      </w:r>
    </w:p>
    <w:p>
      <w:pPr>
        <w:spacing w:after="0"/>
        <w:ind w:left="0"/>
        <w:jc w:val="both"/>
      </w:pPr>
      <w:r>
        <w:rPr>
          <w:rFonts w:ascii="Times New Roman"/>
          <w:b w:val="false"/>
          <w:i w:val="false"/>
          <w:color w:val="000000"/>
          <w:sz w:val="28"/>
        </w:rPr>
        <w:t>
      конкурстық құжаттаманы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жасау;</w:t>
      </w:r>
    </w:p>
    <w:p>
      <w:pPr>
        <w:spacing w:after="0"/>
        <w:ind w:left="0"/>
        <w:jc w:val="both"/>
      </w:pPr>
      <w:r>
        <w:rPr>
          <w:rFonts w:ascii="Times New Roman"/>
          <w:b w:val="false"/>
          <w:i w:val="false"/>
          <w:color w:val="000000"/>
          <w:sz w:val="28"/>
        </w:rPr>
        <w:t>
      әлеуетті жеткізушілерге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тәртібінде көзделмеген талаптарды белгілеу;</w:t>
      </w:r>
    </w:p>
    <w:p>
      <w:pPr>
        <w:spacing w:after="0"/>
        <w:ind w:left="0"/>
        <w:jc w:val="both"/>
      </w:pPr>
      <w:r>
        <w:rPr>
          <w:rFonts w:ascii="Times New Roman"/>
          <w:b w:val="false"/>
          <w:i w:val="false"/>
          <w:color w:val="000000"/>
          <w:sz w:val="28"/>
        </w:rPr>
        <w:t>
      әлеуетті жеткізушілердің конкурстық өтінімдерін негізсіз түрде қабылдамау және/немесе негізсіз түрде қатыстыру;</w:t>
      </w:r>
    </w:p>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шарт жасасу;</w:t>
      </w:r>
    </w:p>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тауарларды, жұмыстарды және көрсетілетін қызметтерді сатып алу тәртібінің талаптарын бұза отырып, бір көзден алу тәсілімен тауарларды, жұмыстар мен көрсетілетін қызметтерді сатып алу.</w:t>
      </w:r>
    </w:p>
    <w:p>
      <w:pPr>
        <w:spacing w:after="0"/>
        <w:ind w:left="0"/>
        <w:jc w:val="both"/>
      </w:pPr>
      <w:r>
        <w:rPr>
          <w:rFonts w:ascii="Times New Roman"/>
          <w:b w:val="false"/>
          <w:i w:val="false"/>
          <w:color w:val="000000"/>
          <w:sz w:val="28"/>
        </w:rPr>
        <w:t>
      Ескертпе: Келісімшарт жасасу кезінде дауыс беретін акцияларының (қатысу үлестерінің) елу және одан да көп пайызын ұлттық басқарушы холдинг тікелей немесе жанама иеленетін заңды тұлғаларға, сондай-ақ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пайдаланушыларға осы тармақша қолданылмайды;</w:t>
      </w:r>
    </w:p>
    <w:p>
      <w:pPr>
        <w:spacing w:after="0"/>
        <w:ind w:left="0"/>
        <w:jc w:val="both"/>
      </w:pPr>
      <w:r>
        <w:rPr>
          <w:rFonts w:ascii="Times New Roman"/>
          <w:b w:val="false"/>
          <w:i w:val="false"/>
          <w:color w:val="000000"/>
          <w:sz w:val="28"/>
        </w:rPr>
        <w:t>
      6) Келісімшарттың 22 және 63-тармақтарына сәйкес бағдарламаларды, ақпаратты және есептерді ұсынбағаны немесе уақтылы ұсынбағаны үшін – 100 АЕК мөлшерінде;</w:t>
      </w:r>
    </w:p>
    <w:p>
      <w:pPr>
        <w:spacing w:after="0"/>
        <w:ind w:left="0"/>
        <w:jc w:val="both"/>
      </w:pPr>
      <w:r>
        <w:rPr>
          <w:rFonts w:ascii="Times New Roman"/>
          <w:b w:val="false"/>
          <w:i w:val="false"/>
          <w:color w:val="000000"/>
          <w:sz w:val="28"/>
        </w:rPr>
        <w:t>
      7) төмендегі тармақтарға сәйкес хабарламаларды жолдамағаны немесе уақтылы жолдамағаны үшін:</w:t>
      </w:r>
    </w:p>
    <w:p>
      <w:pPr>
        <w:spacing w:after="0"/>
        <w:ind w:left="0"/>
        <w:jc w:val="both"/>
      </w:pPr>
      <w:r>
        <w:rPr>
          <w:rFonts w:ascii="Times New Roman"/>
          <w:b w:val="false"/>
          <w:i w:val="false"/>
          <w:color w:val="000000"/>
          <w:sz w:val="28"/>
        </w:rPr>
        <w:t>
      Келісімшарттың 25-тармағына сәйкес – 5000 АЕК мөлшерінде;</w:t>
      </w:r>
    </w:p>
    <w:p>
      <w:pPr>
        <w:spacing w:after="0"/>
        <w:ind w:left="0"/>
        <w:jc w:val="both"/>
      </w:pPr>
      <w:r>
        <w:rPr>
          <w:rFonts w:ascii="Times New Roman"/>
          <w:b w:val="false"/>
          <w:i w:val="false"/>
          <w:color w:val="000000"/>
          <w:sz w:val="28"/>
        </w:rPr>
        <w:t>
      Келісімшарттың 17 және 26-тармақтарына сәйкес – 2000 АЕК мөлшерінде;</w:t>
      </w:r>
    </w:p>
    <w:p>
      <w:pPr>
        <w:spacing w:after="0"/>
        <w:ind w:left="0"/>
        <w:jc w:val="both"/>
      </w:pPr>
      <w:r>
        <w:rPr>
          <w:rFonts w:ascii="Times New Roman"/>
          <w:b w:val="false"/>
          <w:i w:val="false"/>
          <w:color w:val="000000"/>
          <w:sz w:val="28"/>
        </w:rPr>
        <w:t xml:space="preserve">
      8) Келісімшарттың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жобалау құжаттары көрсеткіштерінің бірін орындамағаны, тиісінше орындамағаны үшін – егер Келісімшарт бойынша бастапқы геологиялық қорлар жүз миллион тонна мұнайдан немесе елу миллиард текше метр табиғи газдан аспаса – 10 000 АЕК немесе егер келісімшарт бойынша бастапқы геологиялық қорлар жүз миллион тонна мұнайдан немесе елу миллиард текше метр табиғи газдан асатын болса 20 000 АЕК.</w:t>
      </w:r>
    </w:p>
    <w:p>
      <w:pPr>
        <w:spacing w:after="0"/>
        <w:ind w:left="0"/>
        <w:jc w:val="both"/>
      </w:pPr>
      <w:r>
        <w:rPr>
          <w:rFonts w:ascii="Times New Roman"/>
          <w:b w:val="false"/>
          <w:i w:val="false"/>
          <w:color w:val="000000"/>
          <w:sz w:val="28"/>
        </w:rPr>
        <w:t>
      Ескертпе: егер Келісімшарт бойынша бастапқы геологиялық қорлар болса:</w:t>
      </w:r>
    </w:p>
    <w:p>
      <w:pPr>
        <w:spacing w:after="0"/>
        <w:ind w:left="0"/>
        <w:jc w:val="both"/>
      </w:pPr>
      <w:r>
        <w:rPr>
          <w:rFonts w:ascii="Times New Roman"/>
          <w:b w:val="false"/>
          <w:i w:val="false"/>
          <w:color w:val="000000"/>
          <w:sz w:val="28"/>
        </w:rPr>
        <w:t>
      жүз миллион тонна мұнай немесе елу миллиард текше метр табиғи газдан аспайтын айыппұл 10 000 АЕК мөлшерінде белгіленеді;</w:t>
      </w:r>
    </w:p>
    <w:p>
      <w:pPr>
        <w:spacing w:after="0"/>
        <w:ind w:left="0"/>
        <w:jc w:val="both"/>
      </w:pPr>
      <w:r>
        <w:rPr>
          <w:rFonts w:ascii="Times New Roman"/>
          <w:b w:val="false"/>
          <w:i w:val="false"/>
          <w:color w:val="000000"/>
          <w:sz w:val="28"/>
        </w:rPr>
        <w:t>
      бастапқы геологиялық қорлардың жүз миллион тонна мұнайынан немесе елу миллиард текше метр табиғи газынан асатын айыппұл мөлшері 20 000 АЕК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58" w:id="368"/>
    <w:p>
      <w:pPr>
        <w:spacing w:after="0"/>
        <w:ind w:left="0"/>
        <w:jc w:val="both"/>
      </w:pPr>
      <w:r>
        <w:rPr>
          <w:rFonts w:ascii="Times New Roman"/>
          <w:b w:val="false"/>
          <w:i w:val="false"/>
          <w:color w:val="000000"/>
          <w:sz w:val="28"/>
        </w:rPr>
        <w:t>
      91. Құзыретті орган Келісімшарттың қолданысын біржақты тәртіппен мерзімінен бұрын тоқтатады мына жағдайларда:</w:t>
      </w:r>
    </w:p>
    <w:bookmarkEnd w:id="368"/>
    <w:bookmarkStart w:name="z459" w:id="369"/>
    <w:p>
      <w:pPr>
        <w:spacing w:after="0"/>
        <w:ind w:left="0"/>
        <w:jc w:val="both"/>
      </w:pPr>
      <w:r>
        <w:rPr>
          <w:rFonts w:ascii="Times New Roman"/>
          <w:b w:val="false"/>
          <w:i w:val="false"/>
          <w:color w:val="000000"/>
          <w:sz w:val="28"/>
        </w:rPr>
        <w:t>
      1) жер қойнауын пайдалану жөніндегі қызметке тыйым салу туралы сот шешімі күшіне енген;</w:t>
      </w:r>
    </w:p>
    <w:bookmarkEnd w:id="369"/>
    <w:bookmarkStart w:name="z460" w:id="370"/>
    <w:p>
      <w:pPr>
        <w:spacing w:after="0"/>
        <w:ind w:left="0"/>
        <w:jc w:val="both"/>
      </w:pPr>
      <w:r>
        <w:rPr>
          <w:rFonts w:ascii="Times New Roman"/>
          <w:b w:val="false"/>
          <w:i w:val="false"/>
          <w:color w:val="000000"/>
          <w:sz w:val="28"/>
        </w:rPr>
        <w:t>
      2) жер қойнауын пайдаланушы бекіткен және Кодексте және Қазақстан Республикасының өзге де заңдарында көзделген сараптамалардың оң қорытындыларын алған тиісті жобалау құжаттарынсыз көмірсутектер бойынша жер қойнауын пайдалану жөніндегі операциялар жүргізілген;</w:t>
      </w:r>
    </w:p>
    <w:bookmarkEnd w:id="370"/>
    <w:bookmarkStart w:name="z461" w:id="371"/>
    <w:p>
      <w:pPr>
        <w:spacing w:after="0"/>
        <w:ind w:left="0"/>
        <w:jc w:val="both"/>
      </w:pPr>
      <w:r>
        <w:rPr>
          <w:rFonts w:ascii="Times New Roman"/>
          <w:b w:val="false"/>
          <w:i w:val="false"/>
          <w:color w:val="000000"/>
          <w:sz w:val="28"/>
        </w:rPr>
        <w:t>
      3) ұлттық қауіпсіздікке қатер төндіруге алып келген, Кодекстің 44-бабының 1-тармағының талаптары бұзылған жағдайларда.</w:t>
      </w:r>
    </w:p>
    <w:bookmarkEnd w:id="371"/>
    <w:bookmarkStart w:name="z462" w:id="372"/>
    <w:p>
      <w:pPr>
        <w:spacing w:after="0"/>
        <w:ind w:left="0"/>
        <w:jc w:val="both"/>
      </w:pPr>
      <w:r>
        <w:rPr>
          <w:rFonts w:ascii="Times New Roman"/>
          <w:b w:val="false"/>
          <w:i w:val="false"/>
          <w:color w:val="000000"/>
          <w:sz w:val="28"/>
        </w:rPr>
        <w:t>
      92. Құзыретті орган жер қойнауын пайдаланушы белгіленген мерзімде жоймаған кезде Келісімшарттың қолданылуын біржақты тәртіппен мерзімінен бұрын тоқтатуға құқылы:</w:t>
      </w:r>
    </w:p>
    <w:bookmarkEnd w:id="372"/>
    <w:p>
      <w:pPr>
        <w:spacing w:after="0"/>
        <w:ind w:left="0"/>
        <w:jc w:val="both"/>
      </w:pPr>
      <w:r>
        <w:rPr>
          <w:rFonts w:ascii="Times New Roman"/>
          <w:b w:val="false"/>
          <w:i w:val="false"/>
          <w:color w:val="000000"/>
          <w:sz w:val="28"/>
        </w:rPr>
        <w:t xml:space="preserve">
      1) Кодекстің 133-бабының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бұзушылықтардың біреуін;</w:t>
      </w:r>
    </w:p>
    <w:p>
      <w:pPr>
        <w:spacing w:after="0"/>
        <w:ind w:left="0"/>
        <w:jc w:val="both"/>
      </w:pPr>
      <w:r>
        <w:rPr>
          <w:rFonts w:ascii="Times New Roman"/>
          <w:b w:val="false"/>
          <w:i w:val="false"/>
          <w:color w:val="000000"/>
          <w:sz w:val="28"/>
        </w:rPr>
        <w:t>
      2) Келісімшарттың 7-тарауында белгіленген өзге де міндеттемелерді екіден артық бұзу.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5" w:id="373"/>
    <w:p>
      <w:pPr>
        <w:spacing w:after="0"/>
        <w:ind w:left="0"/>
        <w:jc w:val="both"/>
      </w:pPr>
      <w:r>
        <w:rPr>
          <w:rFonts w:ascii="Times New Roman"/>
          <w:b w:val="false"/>
          <w:i w:val="false"/>
          <w:color w:val="000000"/>
          <w:sz w:val="28"/>
        </w:rPr>
        <w:t>
      93. Жер қойнауын пайдаланушылардың келісімшарттардың талаптарын сақтауына бақылауды жүзеге асыратын мемлекеттік орган осы талаптардың бұзылғандығын білген немесе білуге тиіс болған күннен бастап үш жыл ішінде жер қойнауын пайдаланушы Келісімшарт бойынша міндеттемелерді бұзғаны үшін жауапкершілікке тартылуы мүмкін. Жер қойнауын пайдалану құқығының ауысуы мерзімнің және оны есептеу тәртібінің өзгеруіне әкелмейді.</w:t>
      </w:r>
    </w:p>
    <w:bookmarkEnd w:id="373"/>
    <w:bookmarkStart w:name="z466" w:id="374"/>
    <w:p>
      <w:pPr>
        <w:spacing w:after="0"/>
        <w:ind w:left="0"/>
        <w:jc w:val="left"/>
      </w:pPr>
      <w:r>
        <w:rPr>
          <w:rFonts w:ascii="Times New Roman"/>
          <w:b/>
          <w:i w:val="false"/>
          <w:color w:val="000000"/>
        </w:rPr>
        <w:t xml:space="preserve"> 11. Еңсерілмейтін күш</w:t>
      </w:r>
    </w:p>
    <w:bookmarkEnd w:id="374"/>
    <w:bookmarkStart w:name="z467" w:id="375"/>
    <w:p>
      <w:pPr>
        <w:spacing w:after="0"/>
        <w:ind w:left="0"/>
        <w:jc w:val="both"/>
      </w:pPr>
      <w:r>
        <w:rPr>
          <w:rFonts w:ascii="Times New Roman"/>
          <w:b w:val="false"/>
          <w:i w:val="false"/>
          <w:color w:val="000000"/>
          <w:sz w:val="28"/>
        </w:rPr>
        <w:t>
      94. Келісімшарт бойынша қандай да болмасын міндеттемелерді орындамағаны немесе тиісінше орындамағаны үшін, егер бұл орындамаушылық немесе тиісінше орындамаушылық еңсерілмейтін күшке байланысты болса, Тараптардың ешқайсысы ешқандай жауапкершілікке тартылмайды.</w:t>
      </w:r>
    </w:p>
    <w:bookmarkEnd w:id="375"/>
    <w:bookmarkStart w:name="z468" w:id="376"/>
    <w:p>
      <w:pPr>
        <w:spacing w:after="0"/>
        <w:ind w:left="0"/>
        <w:jc w:val="both"/>
      </w:pPr>
      <w:r>
        <w:rPr>
          <w:rFonts w:ascii="Times New Roman"/>
          <w:b w:val="false"/>
          <w:i w:val="false"/>
          <w:color w:val="000000"/>
          <w:sz w:val="28"/>
        </w:rPr>
        <w:t>
      95. Еңсерілмейтін күштің мән-жайларына мынадай мән-жайдың жағдайлары кезіндегі төтенше және күтпеген жағдайлар жатады, мысалы: әскери жанжалдар, табиғи апаттар, табиғи зілзалалар (өрт және т.б.). Келтірілген тізбе толық болып табылмайды.</w:t>
      </w:r>
    </w:p>
    <w:bookmarkEnd w:id="376"/>
    <w:bookmarkStart w:name="z469" w:id="377"/>
    <w:p>
      <w:pPr>
        <w:spacing w:after="0"/>
        <w:ind w:left="0"/>
        <w:jc w:val="both"/>
      </w:pPr>
      <w:r>
        <w:rPr>
          <w:rFonts w:ascii="Times New Roman"/>
          <w:b w:val="false"/>
          <w:i w:val="false"/>
          <w:color w:val="000000"/>
          <w:sz w:val="28"/>
        </w:rPr>
        <w:t>
      96. Еңсерілмейтін күш мән-жайлары туындаған жағдайда, одан зардап шегуші Тарап бұл туралы еңсерілмейтін күш мән-жайлары басталған күнін және сипаттамасын нақтылайтын жазбаша хабарламаны тапсыру немесе поштамен жіберу арқылы екінші Тарапқа дереу хабарлайды.</w:t>
      </w:r>
    </w:p>
    <w:bookmarkEnd w:id="377"/>
    <w:bookmarkStart w:name="z470" w:id="378"/>
    <w:p>
      <w:pPr>
        <w:spacing w:after="0"/>
        <w:ind w:left="0"/>
        <w:jc w:val="both"/>
      </w:pPr>
      <w:r>
        <w:rPr>
          <w:rFonts w:ascii="Times New Roman"/>
          <w:b w:val="false"/>
          <w:i w:val="false"/>
          <w:color w:val="000000"/>
          <w:sz w:val="28"/>
        </w:rPr>
        <w:t>
      97. Еңсерілмейтін күш мән-жайлары туындаған кезде Тараптар қалыптасқан жағдайдан шығудың шешімін іздеу үшін дереу кеңес өткізеді және мұндай мән-жайлардың салдарын барынша азайту үшін барлық құралдарды пайдаланады.</w:t>
      </w:r>
    </w:p>
    <w:bookmarkEnd w:id="378"/>
    <w:bookmarkStart w:name="z471" w:id="379"/>
    <w:p>
      <w:pPr>
        <w:spacing w:after="0"/>
        <w:ind w:left="0"/>
        <w:jc w:val="both"/>
      </w:pPr>
      <w:r>
        <w:rPr>
          <w:rFonts w:ascii="Times New Roman"/>
          <w:b w:val="false"/>
          <w:i w:val="false"/>
          <w:color w:val="000000"/>
          <w:sz w:val="28"/>
        </w:rPr>
        <w:t>
      98. Егер жер қойнауын пайдаланушы Қазақстан Республикасының заңнамасына сәйкес еңсерілмейтін күш мән-жайларының дәлелдерін ұсынса, Құзыретті орган Келісімшарттың қолданылу мерзімін еңсерілмейтін күш мән-жайларының мерзіміне ұзартады.</w:t>
      </w:r>
    </w:p>
    <w:bookmarkEnd w:id="379"/>
    <w:bookmarkStart w:name="z472" w:id="380"/>
    <w:p>
      <w:pPr>
        <w:spacing w:after="0"/>
        <w:ind w:left="0"/>
        <w:jc w:val="left"/>
      </w:pPr>
      <w:r>
        <w:rPr>
          <w:rFonts w:ascii="Times New Roman"/>
          <w:b/>
          <w:i w:val="false"/>
          <w:color w:val="000000"/>
        </w:rPr>
        <w:t xml:space="preserve"> 12-бөлім. Құпиялылық</w:t>
      </w:r>
    </w:p>
    <w:bookmarkEnd w:id="380"/>
    <w:bookmarkStart w:name="z473" w:id="381"/>
    <w:p>
      <w:pPr>
        <w:spacing w:after="0"/>
        <w:ind w:left="0"/>
        <w:jc w:val="both"/>
      </w:pPr>
      <w:r>
        <w:rPr>
          <w:rFonts w:ascii="Times New Roman"/>
          <w:b w:val="false"/>
          <w:i w:val="false"/>
          <w:color w:val="000000"/>
          <w:sz w:val="28"/>
        </w:rPr>
        <w:t>
      99. Келісімшартты орындау процесінде Тараптар алған немесе иеленген ақпарат құпия болып табылады және Кодексте белгіленген жағдайларды қоспағанда, Қазақстан Республикасының азаматтық заңнамасына сәйкес қорғалуға тиіс. Тараптар Қазақстан Республикасының заңнамасында көзделген қажетті есептерді құрастыру үшін құпия ақпаратты пайдалана алады.</w:t>
      </w:r>
    </w:p>
    <w:bookmarkEnd w:id="381"/>
    <w:bookmarkStart w:name="z474" w:id="382"/>
    <w:p>
      <w:pPr>
        <w:spacing w:after="0"/>
        <w:ind w:left="0"/>
        <w:jc w:val="both"/>
      </w:pPr>
      <w:r>
        <w:rPr>
          <w:rFonts w:ascii="Times New Roman"/>
          <w:b w:val="false"/>
          <w:i w:val="false"/>
          <w:color w:val="000000"/>
          <w:sz w:val="28"/>
        </w:rPr>
        <w:t>
      100. Тараптардың екінші тараптың келісімінсіз мынадай:</w:t>
      </w:r>
    </w:p>
    <w:bookmarkEnd w:id="382"/>
    <w:bookmarkStart w:name="z475" w:id="383"/>
    <w:p>
      <w:pPr>
        <w:spacing w:after="0"/>
        <w:ind w:left="0"/>
        <w:jc w:val="both"/>
      </w:pPr>
      <w:r>
        <w:rPr>
          <w:rFonts w:ascii="Times New Roman"/>
          <w:b w:val="false"/>
          <w:i w:val="false"/>
          <w:color w:val="000000"/>
          <w:sz w:val="28"/>
        </w:rPr>
        <w:t>
      1) егер бұл ақпарат сотта талқылауын жүргізу барысында пайдаланылған жағдайды;</w:t>
      </w:r>
    </w:p>
    <w:bookmarkEnd w:id="383"/>
    <w:bookmarkStart w:name="z476" w:id="384"/>
    <w:p>
      <w:pPr>
        <w:spacing w:after="0"/>
        <w:ind w:left="0"/>
        <w:jc w:val="both"/>
      </w:pPr>
      <w:r>
        <w:rPr>
          <w:rFonts w:ascii="Times New Roman"/>
          <w:b w:val="false"/>
          <w:i w:val="false"/>
          <w:color w:val="000000"/>
          <w:sz w:val="28"/>
        </w:rPr>
        <w:t>
      2) жер қойнауын пайдаланушыға қызмет көрсететін үшінші тұлға құпия ақпаратты құпия ретінде қарауға және оны Тараптар белгілеген мақсаттарда ғана және Тараптар белгіленген мерзімде қолдануға міндеттеме алған жағдайда, бұл ақпарат осындай үшінші тұлғаларға ұсынылған жағдайды;</w:t>
      </w:r>
    </w:p>
    <w:bookmarkEnd w:id="384"/>
    <w:bookmarkStart w:name="z477" w:id="385"/>
    <w:p>
      <w:pPr>
        <w:spacing w:after="0"/>
        <w:ind w:left="0"/>
        <w:jc w:val="both"/>
      </w:pPr>
      <w:r>
        <w:rPr>
          <w:rFonts w:ascii="Times New Roman"/>
          <w:b w:val="false"/>
          <w:i w:val="false"/>
          <w:color w:val="000000"/>
          <w:sz w:val="28"/>
        </w:rPr>
        <w:t>
      3)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деп қарап және оны тек көрсетілген мақсаттарға ғана пайдалануға міндеттеме алу шартымен берілген жағдайды;</w:t>
      </w:r>
    </w:p>
    <w:bookmarkEnd w:id="385"/>
    <w:bookmarkStart w:name="z478" w:id="386"/>
    <w:p>
      <w:pPr>
        <w:spacing w:after="0"/>
        <w:ind w:left="0"/>
        <w:jc w:val="both"/>
      </w:pPr>
      <w:r>
        <w:rPr>
          <w:rFonts w:ascii="Times New Roman"/>
          <w:b w:val="false"/>
          <w:i w:val="false"/>
          <w:color w:val="000000"/>
          <w:sz w:val="28"/>
        </w:rPr>
        <w:t>
      4) ақпарат Қазақстан Республикасының бақылаушы органдарының лауазымды тұлғаларына олардың қызметтік міндеттерін орындауы барысында берілген жағдайды;</w:t>
      </w:r>
    </w:p>
    <w:bookmarkEnd w:id="386"/>
    <w:bookmarkStart w:name="z479" w:id="387"/>
    <w:p>
      <w:pPr>
        <w:spacing w:after="0"/>
        <w:ind w:left="0"/>
        <w:jc w:val="both"/>
      </w:pPr>
      <w:r>
        <w:rPr>
          <w:rFonts w:ascii="Times New Roman"/>
          <w:b w:val="false"/>
          <w:i w:val="false"/>
          <w:color w:val="000000"/>
          <w:sz w:val="28"/>
        </w:rPr>
        <w:t>
      5) Қазақстан Республикасының заңнамасында көзделген өзге жағдайларды қоспағанда, құпия ақпаратты үшінші тұлғаларға беруге құқығы жоқ.</w:t>
      </w:r>
    </w:p>
    <w:bookmarkEnd w:id="387"/>
    <w:bookmarkStart w:name="z480" w:id="388"/>
    <w:p>
      <w:pPr>
        <w:spacing w:after="0"/>
        <w:ind w:left="0"/>
        <w:jc w:val="both"/>
      </w:pPr>
      <w:r>
        <w:rPr>
          <w:rFonts w:ascii="Times New Roman"/>
          <w:b w:val="false"/>
          <w:i w:val="false"/>
          <w:color w:val="000000"/>
          <w:sz w:val="28"/>
        </w:rPr>
        <w:t>
      101. Егер Кодексте немесе Тараптардың келісімімен өзгеше белгіленбесе, осы бөлімде көзделген құпиялылық туралы ережелер үлгілік Келісімшарттың 5-тармағында көрсетілген мерзім ішінде қолданылады.</w:t>
      </w:r>
    </w:p>
    <w:bookmarkEnd w:id="388"/>
    <w:bookmarkStart w:name="z481" w:id="389"/>
    <w:p>
      <w:pPr>
        <w:spacing w:after="0"/>
        <w:ind w:left="0"/>
        <w:jc w:val="both"/>
      </w:pPr>
      <w:r>
        <w:rPr>
          <w:rFonts w:ascii="Times New Roman"/>
          <w:b w:val="false"/>
          <w:i w:val="false"/>
          <w:color w:val="000000"/>
          <w:sz w:val="28"/>
        </w:rPr>
        <w:t>
      102. Елішілік құндылық бөлігінде келісімшарттық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туралы, қазақстандық мамандарды оқытуға арналған шығыстар туралы және Қазақстан Республикасының аумағында ғылыми-зерттеу, ғылыми-техникалық және тәжірибелік-конструкторлық жұмыстарға, сондай-ақ өңірді әлеуметтік-экономикалық дамыту мен оның инфрақұрылымын дамытуға арналған шығыстар көлемдері туралы ақпарат құпия болып танылмайды.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2" w:id="390"/>
    <w:p>
      <w:pPr>
        <w:spacing w:after="0"/>
        <w:ind w:left="0"/>
        <w:jc w:val="left"/>
      </w:pPr>
      <w:r>
        <w:rPr>
          <w:rFonts w:ascii="Times New Roman"/>
          <w:b/>
          <w:i w:val="false"/>
          <w:color w:val="000000"/>
        </w:rPr>
        <w:t xml:space="preserve"> 13-бөлім. Дауларды шешу тәртібі</w:t>
      </w:r>
    </w:p>
    <w:bookmarkEnd w:id="390"/>
    <w:bookmarkStart w:name="z483" w:id="391"/>
    <w:p>
      <w:pPr>
        <w:spacing w:after="0"/>
        <w:ind w:left="0"/>
        <w:jc w:val="both"/>
      </w:pPr>
      <w:r>
        <w:rPr>
          <w:rFonts w:ascii="Times New Roman"/>
          <w:b w:val="false"/>
          <w:i w:val="false"/>
          <w:color w:val="000000"/>
          <w:sz w:val="28"/>
        </w:rPr>
        <w:t>
      103. Келісімшартты жүзеге асырумен, өзгертумен немесе тоқтатумен байланысты даулар келіссөздер жүргізу (дауларды сотқа дейін реттеу) арқылы шешіледі.</w:t>
      </w:r>
    </w:p>
    <w:bookmarkEnd w:id="391"/>
    <w:bookmarkStart w:name="z484" w:id="392"/>
    <w:p>
      <w:pPr>
        <w:spacing w:after="0"/>
        <w:ind w:left="0"/>
        <w:jc w:val="both"/>
      </w:pPr>
      <w:r>
        <w:rPr>
          <w:rFonts w:ascii="Times New Roman"/>
          <w:b w:val="false"/>
          <w:i w:val="false"/>
          <w:color w:val="000000"/>
          <w:sz w:val="28"/>
        </w:rPr>
        <w:t>
      104. Құзыретті орган Кодекске және Келісімшартқа сәйкес жіберетін хабарламалар дауларды сотқа дейін реттеу ретінде танылады.</w:t>
      </w:r>
    </w:p>
    <w:bookmarkEnd w:id="392"/>
    <w:bookmarkStart w:name="z485" w:id="393"/>
    <w:p>
      <w:pPr>
        <w:spacing w:after="0"/>
        <w:ind w:left="0"/>
        <w:jc w:val="both"/>
      </w:pPr>
      <w:r>
        <w:rPr>
          <w:rFonts w:ascii="Times New Roman"/>
          <w:b w:val="false"/>
          <w:i w:val="false"/>
          <w:color w:val="000000"/>
          <w:sz w:val="28"/>
        </w:rPr>
        <w:t>
      105. Егер жүзеге асырумен, өзгертумен немесе тоқтатумен байланысты даулар келіссөздер арқылы алты ай ішінде шешілмейтін болса, онда осындай даулар Қазақстан Республикасының заңнамасына сәйкес шешілуге жатады.</w:t>
      </w:r>
    </w:p>
    <w:bookmarkEnd w:id="393"/>
    <w:bookmarkStart w:name="z486" w:id="394"/>
    <w:p>
      <w:pPr>
        <w:spacing w:after="0"/>
        <w:ind w:left="0"/>
        <w:jc w:val="left"/>
      </w:pPr>
      <w:r>
        <w:rPr>
          <w:rFonts w:ascii="Times New Roman"/>
          <w:b/>
          <w:i w:val="false"/>
          <w:color w:val="000000"/>
        </w:rPr>
        <w:t xml:space="preserve"> 14-бөлім. Келісімшартты өзгерту және оның қолданысын тоқтату</w:t>
      </w:r>
    </w:p>
    <w:bookmarkEnd w:id="394"/>
    <w:bookmarkStart w:name="z487" w:id="395"/>
    <w:p>
      <w:pPr>
        <w:spacing w:after="0"/>
        <w:ind w:left="0"/>
        <w:jc w:val="both"/>
      </w:pPr>
      <w:r>
        <w:rPr>
          <w:rFonts w:ascii="Times New Roman"/>
          <w:b w:val="false"/>
          <w:i w:val="false"/>
          <w:color w:val="000000"/>
          <w:sz w:val="28"/>
        </w:rPr>
        <w:t>
      106. Келісімшартқа өзгерістер мен толықтырулар Кодекстің 37-бабында белгіленген тәртіппен және шарттармен жасалатын Келісімшартқа толықтырумен мына жағдайларда ресімделеді:</w:t>
      </w:r>
    </w:p>
    <w:bookmarkEnd w:id="395"/>
    <w:p>
      <w:pPr>
        <w:spacing w:after="0"/>
        <w:ind w:left="0"/>
        <w:jc w:val="both"/>
      </w:pPr>
      <w:r>
        <w:rPr>
          <w:rFonts w:ascii="Times New Roman"/>
          <w:b w:val="false"/>
          <w:i w:val="false"/>
          <w:color w:val="000000"/>
          <w:sz w:val="28"/>
        </w:rPr>
        <w:t>
      Толықтыру Келісімшарттың ажырамас бөлігі болып табылады. Келісімшартқа Толықтырулар құзыретті органда тіркелуге тиіс.</w:t>
      </w:r>
    </w:p>
    <w:bookmarkStart w:name="z488" w:id="396"/>
    <w:p>
      <w:pPr>
        <w:spacing w:after="0"/>
        <w:ind w:left="0"/>
        <w:jc w:val="both"/>
      </w:pPr>
      <w:r>
        <w:rPr>
          <w:rFonts w:ascii="Times New Roman"/>
          <w:b w:val="false"/>
          <w:i w:val="false"/>
          <w:color w:val="000000"/>
          <w:sz w:val="28"/>
        </w:rPr>
        <w:t xml:space="preserve">
      107. Өз қолданысын Тараптар өз міндеттемелерін толық орындағанға дейін сақтайтын Келісімшарттың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81-тармақтарында</w:t>
      </w:r>
      <w:r>
        <w:rPr>
          <w:rFonts w:ascii="Times New Roman"/>
          <w:b w:val="false"/>
          <w:i w:val="false"/>
          <w:color w:val="000000"/>
          <w:sz w:val="28"/>
        </w:rPr>
        <w:t xml:space="preserve"> көзделген ережелерді қоспағанда, жер қойнауын пайдалануға арналған келісімшарттың қолданысы Келісімшартты жасасу күніне Қазақстан Республикасының жер қойнауы және жер қойнауын пайдалану туралы заңнамасында белгіленген жағдайларда және тәртіппен тоқтатылады.</w:t>
      </w:r>
    </w:p>
    <w:bookmarkEnd w:id="396"/>
    <w:bookmarkStart w:name="z489" w:id="397"/>
    <w:p>
      <w:pPr>
        <w:spacing w:after="0"/>
        <w:ind w:left="0"/>
        <w:jc w:val="both"/>
      </w:pPr>
      <w:r>
        <w:rPr>
          <w:rFonts w:ascii="Times New Roman"/>
          <w:b w:val="false"/>
          <w:i w:val="false"/>
          <w:color w:val="000000"/>
          <w:sz w:val="28"/>
        </w:rPr>
        <w:t>
      108. Құзыретті орган осы Кодексте көзделген негіздер бойынша жер қойнауын пайдалануға арналған келісімшарттың қолданылуын мерзімінен бұрын тоқтатуға құқылы.</w:t>
      </w:r>
    </w:p>
    <w:bookmarkEnd w:id="397"/>
    <w:bookmarkStart w:name="z490" w:id="398"/>
    <w:p>
      <w:pPr>
        <w:spacing w:after="0"/>
        <w:ind w:left="0"/>
        <w:jc w:val="both"/>
      </w:pPr>
      <w:r>
        <w:rPr>
          <w:rFonts w:ascii="Times New Roman"/>
          <w:b w:val="false"/>
          <w:i w:val="false"/>
          <w:color w:val="000000"/>
          <w:sz w:val="28"/>
        </w:rPr>
        <w:t>
      109. Келісімшарттың қолданысы тоқтатылған күннен бастап жер қойнауын пайдалану құқығы тоқтатылады, ал Келісімшартта бекітілген бекітілген жер қойнауы учаскесі мемлекетке қайтарылған болып табылады.</w:t>
      </w:r>
    </w:p>
    <w:bookmarkEnd w:id="398"/>
    <w:bookmarkStart w:name="z491" w:id="399"/>
    <w:p>
      <w:pPr>
        <w:spacing w:after="0"/>
        <w:ind w:left="0"/>
        <w:jc w:val="left"/>
      </w:pPr>
      <w:r>
        <w:rPr>
          <w:rFonts w:ascii="Times New Roman"/>
          <w:b/>
          <w:i w:val="false"/>
          <w:color w:val="000000"/>
        </w:rPr>
        <w:t xml:space="preserve"> 15-бөлім. Қорытынды ережелер</w:t>
      </w:r>
    </w:p>
    <w:bookmarkEnd w:id="399"/>
    <w:bookmarkStart w:name="z492" w:id="400"/>
    <w:p>
      <w:pPr>
        <w:spacing w:after="0"/>
        <w:ind w:left="0"/>
        <w:jc w:val="both"/>
      </w:pPr>
      <w:r>
        <w:rPr>
          <w:rFonts w:ascii="Times New Roman"/>
          <w:b w:val="false"/>
          <w:i w:val="false"/>
          <w:color w:val="000000"/>
          <w:sz w:val="28"/>
        </w:rPr>
        <w:t>
      110. Келісімшарт бойынша қолданылатын құқық Қазақстан Республикасының құқығы болып табылады.</w:t>
      </w:r>
    </w:p>
    <w:bookmarkEnd w:id="400"/>
    <w:bookmarkStart w:name="z493" w:id="401"/>
    <w:p>
      <w:pPr>
        <w:spacing w:after="0"/>
        <w:ind w:left="0"/>
        <w:jc w:val="both"/>
      </w:pPr>
      <w:r>
        <w:rPr>
          <w:rFonts w:ascii="Times New Roman"/>
          <w:b w:val="false"/>
          <w:i w:val="false"/>
          <w:color w:val="000000"/>
          <w:sz w:val="28"/>
        </w:rPr>
        <w:t>
      111. Жер қойнауын пайдалану құқығының ауысуы бойынша мәмілелерге Қазақстан Республикасының құқығы қолданылады.</w:t>
      </w:r>
    </w:p>
    <w:bookmarkEnd w:id="401"/>
    <w:bookmarkStart w:name="z494" w:id="402"/>
    <w:p>
      <w:pPr>
        <w:spacing w:after="0"/>
        <w:ind w:left="0"/>
        <w:jc w:val="both"/>
      </w:pPr>
      <w:r>
        <w:rPr>
          <w:rFonts w:ascii="Times New Roman"/>
          <w:b w:val="false"/>
          <w:i w:val="false"/>
          <w:color w:val="000000"/>
          <w:sz w:val="28"/>
        </w:rPr>
        <w:t>
      112. Келісімшарт қазақ және орыс тілдерінде тараптардың әрқайсысы үшін қазақ және орыс тілдерінде бір-бір данадан жасалған. Барлық даналары бірдей.</w:t>
      </w:r>
    </w:p>
    <w:bookmarkEnd w:id="402"/>
    <w:bookmarkStart w:name="z495" w:id="403"/>
    <w:p>
      <w:pPr>
        <w:spacing w:after="0"/>
        <w:ind w:left="0"/>
        <w:jc w:val="both"/>
      </w:pPr>
      <w:r>
        <w:rPr>
          <w:rFonts w:ascii="Times New Roman"/>
          <w:b w:val="false"/>
          <w:i w:val="false"/>
          <w:color w:val="000000"/>
          <w:sz w:val="28"/>
        </w:rPr>
        <w:t>
      113. Тараптардың келісімі бойынша Келісімшарт мәтіні басқа тілге аударылуы мүмкін.</w:t>
      </w:r>
    </w:p>
    <w:bookmarkEnd w:id="403"/>
    <w:bookmarkStart w:name="z496" w:id="404"/>
    <w:p>
      <w:pPr>
        <w:spacing w:after="0"/>
        <w:ind w:left="0"/>
        <w:jc w:val="both"/>
      </w:pPr>
      <w:r>
        <w:rPr>
          <w:rFonts w:ascii="Times New Roman"/>
          <w:b w:val="false"/>
          <w:i w:val="false"/>
          <w:color w:val="000000"/>
          <w:sz w:val="28"/>
        </w:rPr>
        <w:t>
      114. Тараптар қазақ және (немесе) орыс тілдерінің қарым-қатынас тілдері ретінде қолданылатындығы туралы уағдаласады</w:t>
      </w:r>
    </w:p>
    <w:bookmarkEnd w:id="404"/>
    <w:bookmarkStart w:name="z497" w:id="405"/>
    <w:p>
      <w:pPr>
        <w:spacing w:after="0"/>
        <w:ind w:left="0"/>
        <w:jc w:val="both"/>
      </w:pPr>
      <w:r>
        <w:rPr>
          <w:rFonts w:ascii="Times New Roman"/>
          <w:b w:val="false"/>
          <w:i w:val="false"/>
          <w:color w:val="000000"/>
          <w:sz w:val="28"/>
        </w:rPr>
        <w:t>
      115. Келісімшарт бойынша жер қойнауын пайдалану жөніндегі операцияларды жүргізуге қатысты техникалық құжаттама мен ақпарат қазақ және (немесе) орыс тілдерінде жасалады.</w:t>
      </w:r>
    </w:p>
    <w:bookmarkEnd w:id="405"/>
    <w:bookmarkStart w:name="z498" w:id="406"/>
    <w:p>
      <w:pPr>
        <w:spacing w:after="0"/>
        <w:ind w:left="0"/>
        <w:jc w:val="both"/>
      </w:pPr>
      <w:r>
        <w:rPr>
          <w:rFonts w:ascii="Times New Roman"/>
          <w:b w:val="false"/>
          <w:i w:val="false"/>
          <w:color w:val="000000"/>
          <w:sz w:val="28"/>
        </w:rPr>
        <w:t>
      116. Тараптар жазбаша нысанда жасалатын хабарламалар және (немесе) Қазақстан Республикасының барлық аумағында таралатын мерзімді баспасөз басылымдарындағы жарияланымдар арқылы, сондай-ақ тиісті мемлекеттік органның интернет-ресурсында жариялау арқылы қазақ және орыс тілдерінде хабардар етіледі.</w:t>
      </w:r>
    </w:p>
    <w:bookmarkEnd w:id="406"/>
    <w:bookmarkStart w:name="z499" w:id="407"/>
    <w:p>
      <w:pPr>
        <w:spacing w:after="0"/>
        <w:ind w:left="0"/>
        <w:jc w:val="both"/>
      </w:pPr>
      <w:r>
        <w:rPr>
          <w:rFonts w:ascii="Times New Roman"/>
          <w:b w:val="false"/>
          <w:i w:val="false"/>
          <w:color w:val="000000"/>
          <w:sz w:val="28"/>
        </w:rPr>
        <w:t>
      117. Келісімшарт бойынша пошталық мекенжай өзгерген кезде Тараптардың әрқайсысы екінші Тарапқа жеті күннің ішінде жазбаша хабарлама ұсынуға міндетті. Осы тармақта көзделген талапты орындамаған Тарап басқа Тараптан хабарламаларды алмағандығына сілтеу құқығынан айырылады.</w:t>
      </w:r>
    </w:p>
    <w:bookmarkEnd w:id="407"/>
    <w:bookmarkStart w:name="z500" w:id="408"/>
    <w:p>
      <w:pPr>
        <w:spacing w:after="0"/>
        <w:ind w:left="0"/>
        <w:jc w:val="both"/>
      </w:pPr>
      <w:r>
        <w:rPr>
          <w:rFonts w:ascii="Times New Roman"/>
          <w:b w:val="false"/>
          <w:i w:val="false"/>
          <w:color w:val="000000"/>
          <w:sz w:val="28"/>
        </w:rPr>
        <w:t>
      118. Келісімшартқа барлық қосымшалар оның құрамдас бөліктері ретінде қарастырылады. Қосымшалардың ережелері және Келісімшарттың арасында қандай да ауытқушылықтар болған жағдайда, Келісімшарттың ережелері басым күшке ие болады.</w:t>
      </w:r>
    </w:p>
    <w:bookmarkEnd w:id="408"/>
    <w:bookmarkStart w:name="z501" w:id="409"/>
    <w:p>
      <w:pPr>
        <w:spacing w:after="0"/>
        <w:ind w:left="0"/>
        <w:jc w:val="both"/>
      </w:pPr>
      <w:r>
        <w:rPr>
          <w:rFonts w:ascii="Times New Roman"/>
          <w:b w:val="false"/>
          <w:i w:val="false"/>
          <w:color w:val="000000"/>
          <w:sz w:val="28"/>
        </w:rPr>
        <w:t>
      119. Келісімшартта пайдаланылатын анықтамалар мен терминдер олар үшін Кодексте және (немесе) тиісті нормативтік құқықтық актілерде айқындалған мағыналарға ие.</w:t>
      </w:r>
    </w:p>
    <w:bookmarkEnd w:id="409"/>
    <w:bookmarkStart w:name="z502" w:id="410"/>
    <w:p>
      <w:pPr>
        <w:spacing w:after="0"/>
        <w:ind w:left="0"/>
        <w:jc w:val="both"/>
      </w:pPr>
      <w:r>
        <w:rPr>
          <w:rFonts w:ascii="Times New Roman"/>
          <w:b w:val="false"/>
          <w:i w:val="false"/>
          <w:color w:val="000000"/>
          <w:sz w:val="28"/>
        </w:rPr>
        <w:t>
      120. Келісімшартта реттелмеген Тараптардың қарым-қатынастары, құқықтары мен міндеттері Қазақстан Республикасының заңнамасымен реттеледі.</w:t>
      </w:r>
    </w:p>
    <w:bookmarkEnd w:id="410"/>
    <w:bookmarkStart w:name="z503" w:id="411"/>
    <w:p>
      <w:pPr>
        <w:spacing w:after="0"/>
        <w:ind w:left="0"/>
        <w:jc w:val="both"/>
      </w:pPr>
      <w:r>
        <w:rPr>
          <w:rFonts w:ascii="Times New Roman"/>
          <w:b w:val="false"/>
          <w:i w:val="false"/>
          <w:color w:val="000000"/>
          <w:sz w:val="28"/>
        </w:rPr>
        <w:t>
      121. Осы Келісімшартты 20___ жылғы ___ (айының) ________ күні ___________ қаласында (Қазақстан Республикасы) Тараптардың уәкілетті өкілдері жасасты.</w:t>
      </w:r>
    </w:p>
    <w:bookmarkEnd w:id="411"/>
    <w:bookmarkStart w:name="z504" w:id="412"/>
    <w:p>
      <w:pPr>
        <w:spacing w:after="0"/>
        <w:ind w:left="0"/>
        <w:jc w:val="both"/>
      </w:pPr>
      <w:r>
        <w:rPr>
          <w:rFonts w:ascii="Times New Roman"/>
          <w:b w:val="false"/>
          <w:i w:val="false"/>
          <w:color w:val="000000"/>
          <w:sz w:val="28"/>
        </w:rPr>
        <w:t>
      122. Тараптардың заңды мекенжайлары және қолдары:</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өндіруге</w:t>
            </w:r>
            <w:r>
              <w:br/>
            </w:r>
            <w:r>
              <w:rPr>
                <w:rFonts w:ascii="Times New Roman"/>
                <w:b w:val="false"/>
                <w:i w:val="false"/>
                <w:color w:val="000000"/>
                <w:sz w:val="20"/>
              </w:rPr>
              <w:t>арналған үлгілік келісімшартқа</w:t>
            </w:r>
            <w:r>
              <w:br/>
            </w:r>
            <w:r>
              <w:rPr>
                <w:rFonts w:ascii="Times New Roman"/>
                <w:b w:val="false"/>
                <w:i w:val="false"/>
                <w:color w:val="000000"/>
                <w:sz w:val="20"/>
              </w:rPr>
              <w:t>№ 1-қосымша</w:t>
            </w:r>
          </w:p>
        </w:tc>
      </w:tr>
    </w:tbl>
    <w:p>
      <w:pPr>
        <w:spacing w:after="0"/>
        <w:ind w:left="0"/>
        <w:jc w:val="left"/>
      </w:pPr>
      <w:r>
        <w:rPr>
          <w:rFonts w:ascii="Times New Roman"/>
          <w:b/>
          <w:i w:val="false"/>
          <w:color w:val="000000"/>
        </w:rPr>
        <w:t xml:space="preserve"> Қосымша міндеттемелер</w:t>
      </w:r>
    </w:p>
    <w:p>
      <w:pPr>
        <w:spacing w:after="0"/>
        <w:ind w:left="0"/>
        <w:jc w:val="both"/>
      </w:pPr>
      <w:r>
        <w:rPr>
          <w:rFonts w:ascii="Times New Roman"/>
          <w:b w:val="false"/>
          <w:i w:val="false"/>
          <w:color w:val="ff0000"/>
          <w:sz w:val="28"/>
        </w:rPr>
        <w:t xml:space="preserve">
      Ескерту. Үлгілік келісімшарт 1-қосымшамен толықтырылды – ҚР Энергетика министрінің 24.01.2023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өндіруге</w:t>
            </w:r>
            <w:r>
              <w:br/>
            </w:r>
            <w:r>
              <w:rPr>
                <w:rFonts w:ascii="Times New Roman"/>
                <w:b w:val="false"/>
                <w:i w:val="false"/>
                <w:color w:val="000000"/>
                <w:sz w:val="20"/>
              </w:rPr>
              <w:t>арналған Үлгілік</w:t>
            </w:r>
            <w:r>
              <w:br/>
            </w:r>
            <w:r>
              <w:rPr>
                <w:rFonts w:ascii="Times New Roman"/>
                <w:b w:val="false"/>
                <w:i w:val="false"/>
                <w:color w:val="000000"/>
                <w:sz w:val="20"/>
              </w:rPr>
              <w:t>келісімшартқа</w:t>
            </w:r>
            <w:r>
              <w:br/>
            </w:r>
            <w:r>
              <w:rPr>
                <w:rFonts w:ascii="Times New Roman"/>
                <w:b w:val="false"/>
                <w:i w:val="false"/>
                <w:color w:val="000000"/>
                <w:sz w:val="20"/>
              </w:rPr>
              <w:t>№ 2-қосымша</w:t>
            </w:r>
          </w:p>
        </w:tc>
      </w:tr>
    </w:tbl>
    <w:p>
      <w:pPr>
        <w:spacing w:after="0"/>
        <w:ind w:left="0"/>
        <w:jc w:val="left"/>
      </w:pPr>
      <w:r>
        <w:rPr>
          <w:rFonts w:ascii="Times New Roman"/>
          <w:b/>
          <w:i w:val="false"/>
          <w:color w:val="000000"/>
        </w:rPr>
        <w:t xml:space="preserve"> Жер қойнауы учаскесінің (учаскелерінің) кеңістіктік шекаралары</w:t>
      </w:r>
    </w:p>
    <w:p>
      <w:pPr>
        <w:spacing w:after="0"/>
        <w:ind w:left="0"/>
        <w:jc w:val="both"/>
      </w:pPr>
      <w:r>
        <w:rPr>
          <w:rFonts w:ascii="Times New Roman"/>
          <w:b w:val="false"/>
          <w:i w:val="false"/>
          <w:color w:val="ff0000"/>
          <w:sz w:val="28"/>
        </w:rPr>
        <w:t xml:space="preserve">
      Ескерту. Үлгілік келісімшарт 2-қосымшамен толықтырылды – ҚР Энергетика министрінің 24.01.2023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атауы.</w:t>
      </w:r>
    </w:p>
    <w:p>
      <w:pPr>
        <w:spacing w:after="0"/>
        <w:ind w:left="0"/>
        <w:jc w:val="both"/>
      </w:pPr>
      <w:r>
        <w:rPr>
          <w:rFonts w:ascii="Times New Roman"/>
          <w:b w:val="false"/>
          <w:i w:val="false"/>
          <w:color w:val="000000"/>
          <w:sz w:val="28"/>
        </w:rPr>
        <w:t>
      Жер қойнауы учаскесінің атауы.</w:t>
      </w:r>
    </w:p>
    <w:p>
      <w:pPr>
        <w:spacing w:after="0"/>
        <w:ind w:left="0"/>
        <w:jc w:val="both"/>
      </w:pPr>
      <w:r>
        <w:rPr>
          <w:rFonts w:ascii="Times New Roman"/>
          <w:b w:val="false"/>
          <w:i w:val="false"/>
          <w:color w:val="000000"/>
          <w:sz w:val="28"/>
        </w:rPr>
        <w:t>
      Жер қойнауы учаскесінің бұрыштық координаттары.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өндіруге</w:t>
            </w:r>
            <w:r>
              <w:br/>
            </w:r>
            <w:r>
              <w:rPr>
                <w:rFonts w:ascii="Times New Roman"/>
                <w:b w:val="false"/>
                <w:i w:val="false"/>
                <w:color w:val="000000"/>
                <w:sz w:val="20"/>
              </w:rPr>
              <w:t>арналған үлгілік</w:t>
            </w:r>
            <w:r>
              <w:br/>
            </w:r>
            <w:r>
              <w:rPr>
                <w:rFonts w:ascii="Times New Roman"/>
                <w:b w:val="false"/>
                <w:i w:val="false"/>
                <w:color w:val="000000"/>
                <w:sz w:val="20"/>
              </w:rPr>
              <w:t>келісімшартқа</w:t>
            </w:r>
            <w:r>
              <w:br/>
            </w:r>
            <w:r>
              <w:rPr>
                <w:rFonts w:ascii="Times New Roman"/>
                <w:b w:val="false"/>
                <w:i w:val="false"/>
                <w:color w:val="000000"/>
                <w:sz w:val="20"/>
              </w:rPr>
              <w:t>№ 3-қосымша</w:t>
            </w:r>
          </w:p>
        </w:tc>
      </w:tr>
    </w:tbl>
    <w:bookmarkStart w:name="z506" w:id="413"/>
    <w:p>
      <w:pPr>
        <w:spacing w:after="0"/>
        <w:ind w:left="0"/>
        <w:jc w:val="left"/>
      </w:pPr>
      <w:r>
        <w:rPr>
          <w:rFonts w:ascii="Times New Roman"/>
          <w:b/>
          <w:i w:val="false"/>
          <w:color w:val="000000"/>
        </w:rPr>
        <w:t xml:space="preserve"> Жер қойнауын пайдаланушының қосымша міндеттемелері</w:t>
      </w:r>
    </w:p>
    <w:bookmarkEnd w:id="413"/>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24.01.2023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11 маусымдағы</w:t>
            </w:r>
            <w:r>
              <w:br/>
            </w:r>
            <w:r>
              <w:rPr>
                <w:rFonts w:ascii="Times New Roman"/>
                <w:b w:val="false"/>
                <w:i w:val="false"/>
                <w:color w:val="000000"/>
                <w:sz w:val="20"/>
              </w:rPr>
              <w:t>№ 233 бұйрығына</w:t>
            </w:r>
            <w:r>
              <w:br/>
            </w:r>
            <w:r>
              <w:rPr>
                <w:rFonts w:ascii="Times New Roman"/>
                <w:b w:val="false"/>
                <w:i w:val="false"/>
                <w:color w:val="000000"/>
                <w:sz w:val="20"/>
              </w:rPr>
              <w:t>3-қосымша</w:t>
            </w:r>
          </w:p>
        </w:tc>
      </w:tr>
    </w:tbl>
    <w:bookmarkStart w:name="z508" w:id="414"/>
    <w:p>
      <w:pPr>
        <w:spacing w:after="0"/>
        <w:ind w:left="0"/>
        <w:jc w:val="left"/>
      </w:pPr>
      <w:r>
        <w:rPr>
          <w:rFonts w:ascii="Times New Roman"/>
          <w:b/>
          <w:i w:val="false"/>
          <w:color w:val="000000"/>
        </w:rPr>
        <w:t xml:space="preserve"> УРАН ӨНДІРУГЕ АРНАЛҒАН ҮЛГІЛІК КЕЛІСІМШАРТ</w:t>
      </w:r>
    </w:p>
    <w:bookmarkEnd w:id="414"/>
    <w:p>
      <w:pPr>
        <w:spacing w:after="0"/>
        <w:ind w:left="0"/>
        <w:jc w:val="both"/>
      </w:pPr>
      <w:r>
        <w:rPr>
          <w:rFonts w:ascii="Times New Roman"/>
          <w:b w:val="false"/>
          <w:i w:val="false"/>
          <w:color w:val="000000"/>
          <w:sz w:val="28"/>
        </w:rPr>
        <w:t>
      Бұдан әрі бірлесіп Тараптар деп аталатын, құзыретті орган ретінде</w:t>
      </w:r>
    </w:p>
    <w:p>
      <w:pPr>
        <w:spacing w:after="0"/>
        <w:ind w:left="0"/>
        <w:jc w:val="both"/>
      </w:pPr>
      <w:r>
        <w:rPr>
          <w:rFonts w:ascii="Times New Roman"/>
          <w:b w:val="false"/>
          <w:i w:val="false"/>
          <w:color w:val="000000"/>
          <w:sz w:val="28"/>
        </w:rPr>
        <w:t>
      Қазақстан Республикасының атынан әрекет ететін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атауы. Егер Келісімшарт бойынша жер қойнауын пайдаланушылар екі</w:t>
      </w:r>
    </w:p>
    <w:p>
      <w:pPr>
        <w:spacing w:after="0"/>
        <w:ind w:left="0"/>
        <w:jc w:val="both"/>
      </w:pPr>
      <w:r>
        <w:rPr>
          <w:rFonts w:ascii="Times New Roman"/>
          <w:b w:val="false"/>
          <w:i w:val="false"/>
          <w:color w:val="000000"/>
          <w:sz w:val="28"/>
        </w:rPr>
        <w:t>
      немесе одан көп тұлғалар болса, онда әр заңды тұлғалардың аты-жөні мен әрқайсысына</w:t>
      </w:r>
    </w:p>
    <w:p>
      <w:pPr>
        <w:spacing w:after="0"/>
        <w:ind w:left="0"/>
        <w:jc w:val="both"/>
      </w:pPr>
      <w:r>
        <w:rPr>
          <w:rFonts w:ascii="Times New Roman"/>
          <w:b w:val="false"/>
          <w:i w:val="false"/>
          <w:color w:val="000000"/>
          <w:sz w:val="28"/>
        </w:rPr>
        <w:t>
      тиесілі жер қойнауын пайдалану құқығындағы үлесінің мөлшері көрсетіледі)</w:t>
      </w:r>
    </w:p>
    <w:p>
      <w:pPr>
        <w:spacing w:after="0"/>
        <w:ind w:left="0"/>
        <w:jc w:val="both"/>
      </w:pPr>
      <w:r>
        <w:rPr>
          <w:rFonts w:ascii="Times New Roman"/>
          <w:b w:val="false"/>
          <w:i w:val="false"/>
          <w:color w:val="000000"/>
          <w:sz w:val="28"/>
        </w:rPr>
        <w:t>
      (бұдан әрі – жер қойнауын пайдаланушы) арасындағы Уран өндіруге арналған</w:t>
      </w:r>
    </w:p>
    <w:p>
      <w:pPr>
        <w:spacing w:after="0"/>
        <w:ind w:left="0"/>
        <w:jc w:val="both"/>
      </w:pPr>
      <w:r>
        <w:rPr>
          <w:rFonts w:ascii="Times New Roman"/>
          <w:b w:val="false"/>
          <w:i w:val="false"/>
          <w:color w:val="000000"/>
          <w:sz w:val="28"/>
        </w:rPr>
        <w:t>
      келісімшарт. Тараптар осы уранды өндіруге арналған келісімшартқа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(келісімшартты жасасу үшін негіз болып табылатын Құзыретті органның уран</w:t>
      </w:r>
    </w:p>
    <w:p>
      <w:pPr>
        <w:spacing w:after="0"/>
        <w:ind w:left="0"/>
        <w:jc w:val="both"/>
      </w:pPr>
      <w:r>
        <w:rPr>
          <w:rFonts w:ascii="Times New Roman"/>
          <w:b w:val="false"/>
          <w:i w:val="false"/>
          <w:color w:val="000000"/>
          <w:sz w:val="28"/>
        </w:rPr>
        <w:t>
      саласындағы ұлттық компанияға жер қойнауын пайдалану құқығын беру туралы</w:t>
      </w:r>
    </w:p>
    <w:p>
      <w:pPr>
        <w:spacing w:after="0"/>
        <w:ind w:left="0"/>
        <w:jc w:val="both"/>
      </w:pPr>
      <w:r>
        <w:rPr>
          <w:rFonts w:ascii="Times New Roman"/>
          <w:b w:val="false"/>
          <w:i w:val="false"/>
          <w:color w:val="000000"/>
          <w:sz w:val="28"/>
        </w:rPr>
        <w:t>
      шешіміне) сәйкес 20___ жылғы "____" ____________ қойды.</w:t>
      </w:r>
    </w:p>
    <w:bookmarkStart w:name="z509" w:id="415"/>
    <w:p>
      <w:pPr>
        <w:spacing w:after="0"/>
        <w:ind w:left="0"/>
        <w:jc w:val="left"/>
      </w:pPr>
      <w:r>
        <w:rPr>
          <w:rFonts w:ascii="Times New Roman"/>
          <w:b/>
          <w:i w:val="false"/>
          <w:color w:val="000000"/>
        </w:rPr>
        <w:t xml:space="preserve"> Мазмұны</w:t>
      </w:r>
    </w:p>
    <w:bookmarkEnd w:id="415"/>
    <w:bookmarkStart w:name="z510" w:id="416"/>
    <w:p>
      <w:pPr>
        <w:spacing w:after="0"/>
        <w:ind w:left="0"/>
        <w:jc w:val="both"/>
      </w:pPr>
      <w:r>
        <w:rPr>
          <w:rFonts w:ascii="Times New Roman"/>
          <w:b w:val="false"/>
          <w:i w:val="false"/>
          <w:color w:val="000000"/>
          <w:sz w:val="28"/>
        </w:rPr>
        <w:t>
      Кіріспе</w:t>
      </w:r>
    </w:p>
    <w:bookmarkEnd w:id="416"/>
    <w:p>
      <w:pPr>
        <w:spacing w:after="0"/>
        <w:ind w:left="0"/>
        <w:jc w:val="both"/>
      </w:pPr>
      <w:r>
        <w:rPr>
          <w:rFonts w:ascii="Times New Roman"/>
          <w:b w:val="false"/>
          <w:i w:val="false"/>
          <w:color w:val="000000"/>
          <w:sz w:val="28"/>
        </w:rPr>
        <w:t>
      1-бөлім. Келісімшарттың мәні</w:t>
      </w:r>
    </w:p>
    <w:p>
      <w:pPr>
        <w:spacing w:after="0"/>
        <w:ind w:left="0"/>
        <w:jc w:val="both"/>
      </w:pPr>
      <w:r>
        <w:rPr>
          <w:rFonts w:ascii="Times New Roman"/>
          <w:b w:val="false"/>
          <w:i w:val="false"/>
          <w:color w:val="000000"/>
          <w:sz w:val="28"/>
        </w:rPr>
        <w:t>
      2-бөлім. Келісімшарттың қолданылу мерзімі</w:t>
      </w:r>
    </w:p>
    <w:p>
      <w:pPr>
        <w:spacing w:after="0"/>
        <w:ind w:left="0"/>
        <w:jc w:val="both"/>
      </w:pPr>
      <w:r>
        <w:rPr>
          <w:rFonts w:ascii="Times New Roman"/>
          <w:b w:val="false"/>
          <w:i w:val="false"/>
          <w:color w:val="000000"/>
          <w:sz w:val="28"/>
        </w:rPr>
        <w:t>
      3-бөлім. Жер қойнауы учаскесінің шекаралары</w:t>
      </w:r>
    </w:p>
    <w:p>
      <w:pPr>
        <w:spacing w:after="0"/>
        <w:ind w:left="0"/>
        <w:jc w:val="both"/>
      </w:pPr>
      <w:r>
        <w:rPr>
          <w:rFonts w:ascii="Times New Roman"/>
          <w:b w:val="false"/>
          <w:i w:val="false"/>
          <w:color w:val="000000"/>
          <w:sz w:val="28"/>
        </w:rPr>
        <w:t>
      4-бөлім. Құзыретті органның құқықтары</w:t>
      </w:r>
    </w:p>
    <w:p>
      <w:pPr>
        <w:spacing w:after="0"/>
        <w:ind w:left="0"/>
        <w:jc w:val="both"/>
      </w:pPr>
      <w:r>
        <w:rPr>
          <w:rFonts w:ascii="Times New Roman"/>
          <w:b w:val="false"/>
          <w:i w:val="false"/>
          <w:color w:val="000000"/>
          <w:sz w:val="28"/>
        </w:rPr>
        <w:t>
      5-бөлім. Құзыретті органның міндеттері</w:t>
      </w:r>
    </w:p>
    <w:p>
      <w:pPr>
        <w:spacing w:after="0"/>
        <w:ind w:left="0"/>
        <w:jc w:val="both"/>
      </w:pPr>
      <w:r>
        <w:rPr>
          <w:rFonts w:ascii="Times New Roman"/>
          <w:b w:val="false"/>
          <w:i w:val="false"/>
          <w:color w:val="000000"/>
          <w:sz w:val="28"/>
        </w:rPr>
        <w:t>
      6-бөлім. Жер қойнауын пайдаланушының құқықтары</w:t>
      </w:r>
    </w:p>
    <w:p>
      <w:pPr>
        <w:spacing w:after="0"/>
        <w:ind w:left="0"/>
        <w:jc w:val="both"/>
      </w:pPr>
      <w:r>
        <w:rPr>
          <w:rFonts w:ascii="Times New Roman"/>
          <w:b w:val="false"/>
          <w:i w:val="false"/>
          <w:color w:val="000000"/>
          <w:sz w:val="28"/>
        </w:rPr>
        <w:t>
      7-бөлім. Жер қойнауын пайдаланушының міндеттері</w:t>
      </w:r>
    </w:p>
    <w:p>
      <w:pPr>
        <w:spacing w:after="0"/>
        <w:ind w:left="0"/>
        <w:jc w:val="both"/>
      </w:pPr>
      <w:r>
        <w:rPr>
          <w:rFonts w:ascii="Times New Roman"/>
          <w:b w:val="false"/>
          <w:i w:val="false"/>
          <w:color w:val="000000"/>
          <w:sz w:val="28"/>
        </w:rPr>
        <w:t>
      8-бөлім. Жер қойнауын пайдалану жөніндегі операцияларды жүргізу шарттары</w:t>
      </w:r>
    </w:p>
    <w:p>
      <w:pPr>
        <w:spacing w:after="0"/>
        <w:ind w:left="0"/>
        <w:jc w:val="both"/>
      </w:pPr>
      <w:r>
        <w:rPr>
          <w:rFonts w:ascii="Times New Roman"/>
          <w:b w:val="false"/>
          <w:i w:val="false"/>
          <w:color w:val="000000"/>
          <w:sz w:val="28"/>
        </w:rPr>
        <w:t>
      1-параграф. Жалпы талаптар</w:t>
      </w:r>
    </w:p>
    <w:p>
      <w:pPr>
        <w:spacing w:after="0"/>
        <w:ind w:left="0"/>
        <w:jc w:val="both"/>
      </w:pPr>
      <w:r>
        <w:rPr>
          <w:rFonts w:ascii="Times New Roman"/>
          <w:b w:val="false"/>
          <w:i w:val="false"/>
          <w:color w:val="000000"/>
          <w:sz w:val="28"/>
        </w:rPr>
        <w:t>
      2-параграф. Жер қойнауын және қоршаған ортаны қорғау, жер қойнауын ұтымды және кешенді пайдалану</w:t>
      </w:r>
    </w:p>
    <w:p>
      <w:pPr>
        <w:spacing w:after="0"/>
        <w:ind w:left="0"/>
        <w:jc w:val="both"/>
      </w:pPr>
      <w:r>
        <w:rPr>
          <w:rFonts w:ascii="Times New Roman"/>
          <w:b w:val="false"/>
          <w:i w:val="false"/>
          <w:color w:val="000000"/>
          <w:sz w:val="28"/>
        </w:rPr>
        <w:t>
      3-параграф. Салық салу</w:t>
      </w:r>
    </w:p>
    <w:p>
      <w:pPr>
        <w:spacing w:after="0"/>
        <w:ind w:left="0"/>
        <w:jc w:val="both"/>
      </w:pPr>
      <w:r>
        <w:rPr>
          <w:rFonts w:ascii="Times New Roman"/>
          <w:b w:val="false"/>
          <w:i w:val="false"/>
          <w:color w:val="000000"/>
          <w:sz w:val="28"/>
        </w:rPr>
        <w:t>
      4-параграф. Жер қойнауын пайдаланудың салдарын жою және жер қойнауы учаскесін консервациялау</w:t>
      </w:r>
    </w:p>
    <w:p>
      <w:pPr>
        <w:spacing w:after="0"/>
        <w:ind w:left="0"/>
        <w:jc w:val="both"/>
      </w:pPr>
      <w:r>
        <w:rPr>
          <w:rFonts w:ascii="Times New Roman"/>
          <w:b w:val="false"/>
          <w:i w:val="false"/>
          <w:color w:val="000000"/>
          <w:sz w:val="28"/>
        </w:rPr>
        <w:t>
      5-параграф. Есепке алу және есептілік</w:t>
      </w:r>
    </w:p>
    <w:p>
      <w:pPr>
        <w:spacing w:after="0"/>
        <w:ind w:left="0"/>
        <w:jc w:val="both"/>
      </w:pPr>
      <w:r>
        <w:rPr>
          <w:rFonts w:ascii="Times New Roman"/>
          <w:b w:val="false"/>
          <w:i w:val="false"/>
          <w:color w:val="000000"/>
          <w:sz w:val="28"/>
        </w:rPr>
        <w:t>
      6-параграф. Жер қойнауын пайдалану құқығының және жер қойнауын пайдалану құқығымен байланысты объектілердің ауысуы және оларға салынатын ауыртпалық</w:t>
      </w:r>
    </w:p>
    <w:p>
      <w:pPr>
        <w:spacing w:after="0"/>
        <w:ind w:left="0"/>
        <w:jc w:val="both"/>
      </w:pPr>
      <w:r>
        <w:rPr>
          <w:rFonts w:ascii="Times New Roman"/>
          <w:b w:val="false"/>
          <w:i w:val="false"/>
          <w:color w:val="000000"/>
          <w:sz w:val="28"/>
        </w:rPr>
        <w:t>
      7-параграф. Мүлікке және ақпаратқа меншік құқығы</w:t>
      </w:r>
    </w:p>
    <w:p>
      <w:pPr>
        <w:spacing w:after="0"/>
        <w:ind w:left="0"/>
        <w:jc w:val="both"/>
      </w:pPr>
      <w:r>
        <w:rPr>
          <w:rFonts w:ascii="Times New Roman"/>
          <w:b w:val="false"/>
          <w:i w:val="false"/>
          <w:color w:val="000000"/>
          <w:sz w:val="28"/>
        </w:rPr>
        <w:t>
      8-параграф. Жер қойнауын пайдалану құқығы тоқтатылған кездегі жер қойнауы учаскесі және мүлік</w:t>
      </w:r>
    </w:p>
    <w:p>
      <w:pPr>
        <w:spacing w:after="0"/>
        <w:ind w:left="0"/>
        <w:jc w:val="both"/>
      </w:pPr>
      <w:r>
        <w:rPr>
          <w:rFonts w:ascii="Times New Roman"/>
          <w:b w:val="false"/>
          <w:i w:val="false"/>
          <w:color w:val="000000"/>
          <w:sz w:val="28"/>
        </w:rPr>
        <w:t>
      9-бөлім. Жер қойнауын пайдаланушының Келісімшарт талаптарын сақтауын бақылау</w:t>
      </w:r>
    </w:p>
    <w:p>
      <w:pPr>
        <w:spacing w:after="0"/>
        <w:ind w:left="0"/>
        <w:jc w:val="both"/>
      </w:pPr>
      <w:r>
        <w:rPr>
          <w:rFonts w:ascii="Times New Roman"/>
          <w:b w:val="false"/>
          <w:i w:val="false"/>
          <w:color w:val="000000"/>
          <w:sz w:val="28"/>
        </w:rPr>
        <w:t>
      10-бөлім. Жер қойнауын пайдаланушының жауаптылығы</w:t>
      </w:r>
    </w:p>
    <w:p>
      <w:pPr>
        <w:spacing w:after="0"/>
        <w:ind w:left="0"/>
        <w:jc w:val="both"/>
      </w:pPr>
      <w:r>
        <w:rPr>
          <w:rFonts w:ascii="Times New Roman"/>
          <w:b w:val="false"/>
          <w:i w:val="false"/>
          <w:color w:val="000000"/>
          <w:sz w:val="28"/>
        </w:rPr>
        <w:t>
      11-бөлім. Еңсерілмейтін күш</w:t>
      </w:r>
    </w:p>
    <w:p>
      <w:pPr>
        <w:spacing w:after="0"/>
        <w:ind w:left="0"/>
        <w:jc w:val="both"/>
      </w:pPr>
      <w:r>
        <w:rPr>
          <w:rFonts w:ascii="Times New Roman"/>
          <w:b w:val="false"/>
          <w:i w:val="false"/>
          <w:color w:val="000000"/>
          <w:sz w:val="28"/>
        </w:rPr>
        <w:t>
      12-бөлім. Құпиялылық</w:t>
      </w:r>
    </w:p>
    <w:p>
      <w:pPr>
        <w:spacing w:after="0"/>
        <w:ind w:left="0"/>
        <w:jc w:val="both"/>
      </w:pPr>
      <w:r>
        <w:rPr>
          <w:rFonts w:ascii="Times New Roman"/>
          <w:b w:val="false"/>
          <w:i w:val="false"/>
          <w:color w:val="000000"/>
          <w:sz w:val="28"/>
        </w:rPr>
        <w:t>
      13-бөлім. Дауларды шешу тәртібі</w:t>
      </w:r>
    </w:p>
    <w:p>
      <w:pPr>
        <w:spacing w:after="0"/>
        <w:ind w:left="0"/>
        <w:jc w:val="both"/>
      </w:pPr>
      <w:r>
        <w:rPr>
          <w:rFonts w:ascii="Times New Roman"/>
          <w:b w:val="false"/>
          <w:i w:val="false"/>
          <w:color w:val="000000"/>
          <w:sz w:val="28"/>
        </w:rPr>
        <w:t>
      14-бөлім. Келісімшартты өзгерту және оның қолданысын тоқтату</w:t>
      </w:r>
    </w:p>
    <w:p>
      <w:pPr>
        <w:spacing w:after="0"/>
        <w:ind w:left="0"/>
        <w:jc w:val="both"/>
      </w:pPr>
      <w:r>
        <w:rPr>
          <w:rFonts w:ascii="Times New Roman"/>
          <w:b w:val="false"/>
          <w:i w:val="false"/>
          <w:color w:val="000000"/>
          <w:sz w:val="28"/>
        </w:rPr>
        <w:t>
      15-бөлім. Қорытынды ережелер</w:t>
      </w:r>
    </w:p>
    <w:bookmarkStart w:name="z511" w:id="417"/>
    <w:p>
      <w:pPr>
        <w:spacing w:after="0"/>
        <w:ind w:left="0"/>
        <w:jc w:val="both"/>
      </w:pPr>
      <w:r>
        <w:rPr>
          <w:rFonts w:ascii="Times New Roman"/>
          <w:b w:val="false"/>
          <w:i w:val="false"/>
          <w:color w:val="000000"/>
          <w:sz w:val="28"/>
        </w:rPr>
        <w:t>
      Уранды өндіруге арналған келісімшартқа қосымшалар:</w:t>
      </w:r>
    </w:p>
    <w:bookmarkEnd w:id="417"/>
    <w:p>
      <w:pPr>
        <w:spacing w:after="0"/>
        <w:ind w:left="0"/>
        <w:jc w:val="both"/>
      </w:pPr>
      <w:r>
        <w:rPr>
          <w:rFonts w:ascii="Times New Roman"/>
          <w:b w:val="false"/>
          <w:i w:val="false"/>
          <w:color w:val="000000"/>
          <w:sz w:val="28"/>
        </w:rPr>
        <w:t>
      Қосымша – Жер қойнауы учаскесінің кеңістікті шекаралары</w:t>
      </w:r>
    </w:p>
    <w:bookmarkStart w:name="z512" w:id="418"/>
    <w:p>
      <w:pPr>
        <w:spacing w:after="0"/>
        <w:ind w:left="0"/>
        <w:jc w:val="left"/>
      </w:pPr>
      <w:r>
        <w:rPr>
          <w:rFonts w:ascii="Times New Roman"/>
          <w:b/>
          <w:i w:val="false"/>
          <w:color w:val="000000"/>
        </w:rPr>
        <w:t xml:space="preserve"> Кіріспе</w:t>
      </w:r>
    </w:p>
    <w:bookmarkEnd w:id="418"/>
    <w:p>
      <w:pPr>
        <w:spacing w:after="0"/>
        <w:ind w:left="0"/>
        <w:jc w:val="both"/>
      </w:pPr>
      <w:r>
        <w:rPr>
          <w:rFonts w:ascii="Times New Roman"/>
          <w:b w:val="false"/>
          <w:i w:val="false"/>
          <w:color w:val="ff0000"/>
          <w:sz w:val="28"/>
        </w:rPr>
        <w:t xml:space="preserve">
      Ескерту. Кіріспе жаңа редакцияда – ҚР Энергетика министрінің 24.01.2023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 тармақшасының орыс тіліндегі редакциясына өзгерістер енгізіледі, қазақ тіліндегі мәтін өзгермейді - ҚР Энергетика министрінің 19.03.2024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6-бабына</w:t>
      </w:r>
      <w:r>
        <w:rPr>
          <w:rFonts w:ascii="Times New Roman"/>
          <w:b w:val="false"/>
          <w:i w:val="false"/>
          <w:color w:val="000000"/>
          <w:sz w:val="28"/>
        </w:rPr>
        <w:t xml:space="preserve"> сәйкес жер қойнауы Қазақстан Республикасының халқына тиесілі, халықтың атынан меншік құқығын мемлекет жүзеге асыратындығын;</w:t>
      </w:r>
    </w:p>
    <w:p>
      <w:pPr>
        <w:spacing w:after="0"/>
        <w:ind w:left="0"/>
        <w:jc w:val="both"/>
      </w:pPr>
      <w:r>
        <w:rPr>
          <w:rFonts w:ascii="Times New Roman"/>
          <w:b w:val="false"/>
          <w:i w:val="false"/>
          <w:color w:val="000000"/>
          <w:sz w:val="28"/>
        </w:rPr>
        <w:t xml:space="preserve">
      2) Қазақстан Республикасы жер қойнауы учаскесін "Жер қойнауы және жер қойнауын пайдалану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көзделген негіздермен, талаптармен және шекте пайдалануға беретіндігін;</w:t>
      </w:r>
    </w:p>
    <w:p>
      <w:pPr>
        <w:spacing w:after="0"/>
        <w:ind w:left="0"/>
        <w:jc w:val="both"/>
      </w:pPr>
      <w:r>
        <w:rPr>
          <w:rFonts w:ascii="Times New Roman"/>
          <w:b w:val="false"/>
          <w:i w:val="false"/>
          <w:color w:val="000000"/>
          <w:sz w:val="28"/>
        </w:rPr>
        <w:t>
      3) жер қойнауын пайдаланушыда жер қойнауы учаскесінде көмірсутектерді ұтымды және тиімді барлауды және өндіруді жүргізу ниеті, қаржылық және техникалық мүмкіндіктерінің болуын;</w:t>
      </w:r>
    </w:p>
    <w:p>
      <w:pPr>
        <w:spacing w:after="0"/>
        <w:ind w:left="0"/>
        <w:jc w:val="both"/>
      </w:pPr>
      <w:r>
        <w:rPr>
          <w:rFonts w:ascii="Times New Roman"/>
          <w:b w:val="false"/>
          <w:i w:val="false"/>
          <w:color w:val="000000"/>
          <w:sz w:val="28"/>
        </w:rPr>
        <w:t>
      4) Қазақстан Республикасы Үкіметінің құзыретті органды белгілегендігін және оған Келісімшартты жасасу және орындау құқығын бергендігін;</w:t>
      </w:r>
    </w:p>
    <w:p>
      <w:pPr>
        <w:spacing w:after="0"/>
        <w:ind w:left="0"/>
        <w:jc w:val="both"/>
      </w:pPr>
      <w:r>
        <w:rPr>
          <w:rFonts w:ascii="Times New Roman"/>
          <w:b w:val="false"/>
          <w:i w:val="false"/>
          <w:color w:val="000000"/>
          <w:sz w:val="28"/>
        </w:rPr>
        <w:t>
      5) жер қойнауын пайдалану Қазақстан Республикасының жер қойнауы және жер қойнауын пайдалану туралы заңнамасына сәйкес жүзеге асырылады;</w:t>
      </w:r>
    </w:p>
    <w:p>
      <w:pPr>
        <w:spacing w:after="0"/>
        <w:ind w:left="0"/>
        <w:jc w:val="both"/>
      </w:pPr>
      <w:r>
        <w:rPr>
          <w:rFonts w:ascii="Times New Roman"/>
          <w:b w:val="false"/>
          <w:i w:val="false"/>
          <w:color w:val="000000"/>
          <w:sz w:val="28"/>
        </w:rPr>
        <w:t>
      6) Жер қойнауын пайдалануға арналған келісімшарт мазмұны, орындалуы және тоқтатылуы тәртібі Кодексте сәйкес айқындалатын шарт болып табылады;</w:t>
      </w:r>
    </w:p>
    <w:p>
      <w:pPr>
        <w:spacing w:after="0"/>
        <w:ind w:left="0"/>
        <w:jc w:val="both"/>
      </w:pPr>
      <w:r>
        <w:rPr>
          <w:rFonts w:ascii="Times New Roman"/>
          <w:b w:val="false"/>
          <w:i w:val="false"/>
          <w:color w:val="000000"/>
          <w:sz w:val="28"/>
        </w:rPr>
        <w:t>
      7) Қазақстан Республикасы құзыретті орган атынан және жер қойнауын пайдаланушы келісімшарт көмірсутектерді барлау және өндіру кезінде олардың өзара құқықтары мен міндеттерін реттейтіні туралы уағдаласқандығын назарға ала отырып,</w:t>
      </w:r>
    </w:p>
    <w:p>
      <w:pPr>
        <w:spacing w:after="0"/>
        <w:ind w:left="0"/>
        <w:jc w:val="both"/>
      </w:pPr>
      <w:r>
        <w:rPr>
          <w:rFonts w:ascii="Times New Roman"/>
          <w:b w:val="false"/>
          <w:i w:val="false"/>
          <w:color w:val="000000"/>
          <w:sz w:val="28"/>
        </w:rPr>
        <w:t xml:space="preserve">
      Қазақстан Республикасы құзыретті орган атынан және жер қойнауын пайдаланушы төмендегілер туралы уағдаласады: </w:t>
      </w:r>
    </w:p>
    <w:bookmarkStart w:name="z522" w:id="419"/>
    <w:p>
      <w:pPr>
        <w:spacing w:after="0"/>
        <w:ind w:left="0"/>
        <w:jc w:val="left"/>
      </w:pPr>
      <w:r>
        <w:rPr>
          <w:rFonts w:ascii="Times New Roman"/>
          <w:b/>
          <w:i w:val="false"/>
          <w:color w:val="000000"/>
        </w:rPr>
        <w:t xml:space="preserve"> 1-бөлім. Келісімшарттың мәні</w:t>
      </w:r>
    </w:p>
    <w:bookmarkEnd w:id="419"/>
    <w:bookmarkStart w:name="z523" w:id="420"/>
    <w:p>
      <w:pPr>
        <w:spacing w:after="0"/>
        <w:ind w:left="0"/>
        <w:jc w:val="both"/>
      </w:pPr>
      <w:r>
        <w:rPr>
          <w:rFonts w:ascii="Times New Roman"/>
          <w:b w:val="false"/>
          <w:i w:val="false"/>
          <w:color w:val="000000"/>
          <w:sz w:val="28"/>
        </w:rPr>
        <w:t>
      1. Құзыретті орган Қазақстан Республикасы атынан жер қойнауын пайдаланушыға Келісімшартта белгіленген мерзімге жер қойнауын пайдалану құқығын береді, ал жер қойнауын пайдаланушы өз есебінен және тәуекелімен Келісімшарттың талаптарына және Кодекске сәйкес жер қойнауын пайдалануды жүзеге асыруға міндеттенеді.</w:t>
      </w:r>
    </w:p>
    <w:bookmarkEnd w:id="420"/>
    <w:bookmarkStart w:name="z524" w:id="421"/>
    <w:p>
      <w:pPr>
        <w:spacing w:after="0"/>
        <w:ind w:left="0"/>
        <w:jc w:val="both"/>
      </w:pPr>
      <w:r>
        <w:rPr>
          <w:rFonts w:ascii="Times New Roman"/>
          <w:b w:val="false"/>
          <w:i w:val="false"/>
          <w:color w:val="000000"/>
          <w:sz w:val="28"/>
        </w:rPr>
        <w:t xml:space="preserve">
      2. Жер қойнауы учаскесінде жер қойнауын пайдалану құқығы Келісімшарт күшіне енген күннен бастап туындайды. </w:t>
      </w:r>
    </w:p>
    <w:bookmarkEnd w:id="421"/>
    <w:bookmarkStart w:name="z525" w:id="422"/>
    <w:p>
      <w:pPr>
        <w:spacing w:after="0"/>
        <w:ind w:left="0"/>
        <w:jc w:val="both"/>
      </w:pPr>
      <w:r>
        <w:rPr>
          <w:rFonts w:ascii="Times New Roman"/>
          <w:b w:val="false"/>
          <w:i w:val="false"/>
          <w:color w:val="000000"/>
          <w:sz w:val="28"/>
        </w:rPr>
        <w:t>
      3. Жер қойнауын пайдаланушы жер қойнауы және жер қойнауын пайдалану туралы Қазақстан Республикасының заңнамасында көзделген ережелерді және Келісімшарттың ережелерін сақтаған жағдайда, жер қойнауын пайдаланушы жер қойнауы учаскесінде кез келген уранды өндіруді жүзеге асыруға құқылы.</w:t>
      </w:r>
    </w:p>
    <w:bookmarkEnd w:id="422"/>
    <w:bookmarkStart w:name="z526" w:id="423"/>
    <w:p>
      <w:pPr>
        <w:spacing w:after="0"/>
        <w:ind w:left="0"/>
        <w:jc w:val="left"/>
      </w:pPr>
      <w:r>
        <w:rPr>
          <w:rFonts w:ascii="Times New Roman"/>
          <w:b/>
          <w:i w:val="false"/>
          <w:color w:val="000000"/>
        </w:rPr>
        <w:t xml:space="preserve"> 2-бөлім. Келісімшарттың қолданылу мерзімі</w:t>
      </w:r>
    </w:p>
    <w:bookmarkEnd w:id="423"/>
    <w:bookmarkStart w:name="z527" w:id="424"/>
    <w:p>
      <w:pPr>
        <w:spacing w:after="0"/>
        <w:ind w:left="0"/>
        <w:jc w:val="both"/>
      </w:pPr>
      <w:r>
        <w:rPr>
          <w:rFonts w:ascii="Times New Roman"/>
          <w:b w:val="false"/>
          <w:i w:val="false"/>
          <w:color w:val="000000"/>
          <w:sz w:val="28"/>
        </w:rPr>
        <w:t xml:space="preserve">
      4. Келісімшарттың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Келісімшарттың қолданылу мерзімі онда біртіндеп бекітілген тәжірибелік-өнеркәсіптік кезеңімен және өндіру кезеңімен белгіленеді. </w:t>
      </w:r>
    </w:p>
    <w:bookmarkEnd w:id="424"/>
    <w:bookmarkStart w:name="z528" w:id="425"/>
    <w:p>
      <w:pPr>
        <w:spacing w:after="0"/>
        <w:ind w:left="0"/>
        <w:jc w:val="both"/>
      </w:pPr>
      <w:r>
        <w:rPr>
          <w:rFonts w:ascii="Times New Roman"/>
          <w:b w:val="false"/>
          <w:i w:val="false"/>
          <w:color w:val="000000"/>
          <w:sz w:val="28"/>
        </w:rPr>
        <w:t>
      5. Келісімшарт ___ жылға тең мерзімге жасалған және _____ жылғы "___" __________ дейін қолданылады.</w:t>
      </w:r>
    </w:p>
    <w:bookmarkEnd w:id="425"/>
    <w:p>
      <w:pPr>
        <w:spacing w:after="0"/>
        <w:ind w:left="0"/>
        <w:jc w:val="both"/>
      </w:pPr>
      <w:r>
        <w:rPr>
          <w:rFonts w:ascii="Times New Roman"/>
          <w:b w:val="false"/>
          <w:i w:val="false"/>
          <w:color w:val="000000"/>
          <w:sz w:val="28"/>
        </w:rPr>
        <w:t>
      Ескертпе: келісімшартты жасасу кезінде уран саласындағы ұлттық компаниямен жер қойнауын пайдалануға арналған келісімшарт жасасу туралы Құзыретті органның шешімі негізінде тәжірибелік-өнеркәсіптік өндіру кезеңінің ұзақтығы көрсетіледі.</w:t>
      </w:r>
    </w:p>
    <w:p>
      <w:pPr>
        <w:spacing w:after="0"/>
        <w:ind w:left="0"/>
        <w:jc w:val="both"/>
      </w:pPr>
      <w:r>
        <w:rPr>
          <w:rFonts w:ascii="Times New Roman"/>
          <w:b w:val="false"/>
          <w:i w:val="false"/>
          <w:color w:val="000000"/>
          <w:sz w:val="28"/>
        </w:rPr>
        <w:t xml:space="preserve">
      Кейінгі ұзартулар кезінде Келісімшарттың </w:t>
      </w:r>
      <w:r>
        <w:rPr>
          <w:rFonts w:ascii="Times New Roman"/>
          <w:b w:val="false"/>
          <w:i w:val="false"/>
          <w:color w:val="000000"/>
          <w:sz w:val="28"/>
        </w:rPr>
        <w:t>5-тармағында</w:t>
      </w:r>
      <w:r>
        <w:rPr>
          <w:rFonts w:ascii="Times New Roman"/>
          <w:b w:val="false"/>
          <w:i w:val="false"/>
          <w:color w:val="000000"/>
          <w:sz w:val="28"/>
        </w:rPr>
        <w:t>, Келісімшарттың қолданылу мерзімінен басқа, өндіру кезеңінің ұзақтығы көрсетіледі.</w:t>
      </w:r>
    </w:p>
    <w:p>
      <w:pPr>
        <w:spacing w:after="0"/>
        <w:ind w:left="0"/>
        <w:jc w:val="both"/>
      </w:pPr>
      <w:r>
        <w:rPr>
          <w:rFonts w:ascii="Times New Roman"/>
          <w:b w:val="false"/>
          <w:i w:val="false"/>
          <w:color w:val="000000"/>
          <w:sz w:val="28"/>
        </w:rPr>
        <w:t>
      Келісімшарттың қолданылу мерзімінің аяқталу күнін Құзыретті орган Келісімшартты (Келісімшартқа толықтыруды) тіркеу кезінде енгізеді.</w:t>
      </w:r>
    </w:p>
    <w:bookmarkStart w:name="z529" w:id="426"/>
    <w:p>
      <w:pPr>
        <w:spacing w:after="0"/>
        <w:ind w:left="0"/>
        <w:jc w:val="both"/>
      </w:pPr>
      <w:r>
        <w:rPr>
          <w:rFonts w:ascii="Times New Roman"/>
          <w:b w:val="false"/>
          <w:i w:val="false"/>
          <w:color w:val="000000"/>
          <w:sz w:val="28"/>
        </w:rPr>
        <w:t>
      6. Тәжірибелік-өнеркәсіптік өндіру кезеңі аяқталмай жер қойнауын пайдаланушы Құзыретті органға өндіру кезеңін бекіту немесе жер қойнауы учаскесін қайтару туралы өтініш білдіреді. Келісімшарттың мерзімі аяқталғанға дейін өндіру кезеңі бекітілмеген жағдайда келісімшарт қолданысын тоқтатады.</w:t>
      </w:r>
    </w:p>
    <w:bookmarkEnd w:id="426"/>
    <w:bookmarkStart w:name="z530" w:id="427"/>
    <w:p>
      <w:pPr>
        <w:spacing w:after="0"/>
        <w:ind w:left="0"/>
        <w:jc w:val="both"/>
      </w:pPr>
      <w:r>
        <w:rPr>
          <w:rFonts w:ascii="Times New Roman"/>
          <w:b w:val="false"/>
          <w:i w:val="false"/>
          <w:color w:val="000000"/>
          <w:sz w:val="28"/>
        </w:rPr>
        <w:t xml:space="preserve">
      7. Келісімшарттың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Келісімшарттың қолданылу мерзімі Келісімшарт жасалған күніне Кодексте белгіленген жағдайларда, тәртіппен және талаптармен Тараптардың Келісімшартқа қосымшаны жасасуы арқылы өндіру кезеңіне ұзартылуы мүмкін:</w:t>
      </w:r>
    </w:p>
    <w:bookmarkEnd w:id="427"/>
    <w:bookmarkStart w:name="z531" w:id="428"/>
    <w:p>
      <w:pPr>
        <w:spacing w:after="0"/>
        <w:ind w:left="0"/>
        <w:jc w:val="both"/>
      </w:pPr>
      <w:r>
        <w:rPr>
          <w:rFonts w:ascii="Times New Roman"/>
          <w:b w:val="false"/>
          <w:i w:val="false"/>
          <w:color w:val="000000"/>
          <w:sz w:val="28"/>
        </w:rPr>
        <w:t>
      1) өндіру кезеңін бекіту кезінде;</w:t>
      </w:r>
    </w:p>
    <w:bookmarkEnd w:id="428"/>
    <w:bookmarkStart w:name="z532" w:id="429"/>
    <w:p>
      <w:pPr>
        <w:spacing w:after="0"/>
        <w:ind w:left="0"/>
        <w:jc w:val="both"/>
      </w:pPr>
      <w:r>
        <w:rPr>
          <w:rFonts w:ascii="Times New Roman"/>
          <w:b w:val="false"/>
          <w:i w:val="false"/>
          <w:color w:val="000000"/>
          <w:sz w:val="28"/>
        </w:rPr>
        <w:t>
      2) өндіру кезеңінің ұзартылуы кезінде.</w:t>
      </w:r>
    </w:p>
    <w:bookmarkEnd w:id="429"/>
    <w:bookmarkStart w:name="z533" w:id="430"/>
    <w:p>
      <w:pPr>
        <w:spacing w:after="0"/>
        <w:ind w:left="0"/>
        <w:jc w:val="both"/>
      </w:pPr>
      <w:r>
        <w:rPr>
          <w:rFonts w:ascii="Times New Roman"/>
          <w:b w:val="false"/>
          <w:i w:val="false"/>
          <w:color w:val="000000"/>
          <w:sz w:val="28"/>
        </w:rPr>
        <w:t xml:space="preserve">
      8. Келісімшарттың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Келісімшарттың қолданылу мерзімі Тараптардың Келісімшартқа қосымшаны жасасуы немесе жер қойнауы учаскесі бойынша тәжірибелік-өнеркәсіптік өндіру немесе өндіру кезеңі (кезеңдері) ұзартылған жағдайда оны жаңа редакцияда жазу арқылы Кодексте ұзарту күніне белгіленген тәртіппен және талаптармен ұзартылуы мүмкін.</w:t>
      </w:r>
    </w:p>
    <w:bookmarkEnd w:id="430"/>
    <w:p>
      <w:pPr>
        <w:spacing w:after="0"/>
        <w:ind w:left="0"/>
        <w:jc w:val="both"/>
      </w:pPr>
      <w:r>
        <w:rPr>
          <w:rFonts w:ascii="Times New Roman"/>
          <w:b w:val="false"/>
          <w:i w:val="false"/>
          <w:color w:val="000000"/>
          <w:sz w:val="28"/>
        </w:rPr>
        <w:t xml:space="preserve">
      Егер Келісімшарт өзінің ұзартылу күніне Құзыретті орган бекітетін уран өндіруге арналған үлгілік келісімшартқа сәйкес келетін болса, өндіру кезеңін ұзарту кезінде жер қойнауын пайдаланушы мен Құзыретті орган арасында ұзарту туралы шешім қабылданған күннен бастап бір айдың ішінде өндіру кезеңін ұзартуды және жер қойнауын пайдаланушының Кодекстің 173-бабының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жұмыс бағдарламасын орындау жөніндегі міндеттемесін көздейтін үлгілік Келісімшартқа қосымша жасалады. </w:t>
      </w:r>
    </w:p>
    <w:p>
      <w:pPr>
        <w:spacing w:after="0"/>
        <w:ind w:left="0"/>
        <w:jc w:val="both"/>
      </w:pPr>
      <w:r>
        <w:rPr>
          <w:rFonts w:ascii="Times New Roman"/>
          <w:b w:val="false"/>
          <w:i w:val="false"/>
          <w:color w:val="000000"/>
          <w:sz w:val="28"/>
        </w:rPr>
        <w:t xml:space="preserve">
      Егер Келісімшарт ұзартылу күніне Құзыретті орган бекітетін уран өндіруге арналған үлгілік келісімшартқа сәйкес келмейтін болса, өндіру кезеңін ұзарту кезінде жер қойнауын пайдаланушы және Құзыретті органның арасында уран өндіруге арналған үлгілік келісімшартқа сәйкес әзірленген жаңа редакциядағы уран өндіруге арналған келісімшарт жасалады. </w:t>
      </w:r>
    </w:p>
    <w:bookmarkStart w:name="z534" w:id="431"/>
    <w:p>
      <w:pPr>
        <w:spacing w:after="0"/>
        <w:ind w:left="0"/>
        <w:jc w:val="both"/>
      </w:pPr>
      <w:r>
        <w:rPr>
          <w:rFonts w:ascii="Times New Roman"/>
          <w:b w:val="false"/>
          <w:i w:val="false"/>
          <w:color w:val="000000"/>
          <w:sz w:val="28"/>
        </w:rPr>
        <w:t xml:space="preserve">
      9. Келісімшарттың шеңберінде уран өндіру кезеңі кемінде жиырма жыл мерзімге белгіленген жағдайда, онда өндіру кезеңін ұзарту кезінде Келісімшарттың талаптары осындай ұзарту күніне әрекет ететін Қазақстан Республикасының заңнамасына сәйкес келтірілуге тиіс. </w:t>
      </w:r>
    </w:p>
    <w:bookmarkEnd w:id="431"/>
    <w:bookmarkStart w:name="z535" w:id="432"/>
    <w:p>
      <w:pPr>
        <w:spacing w:after="0"/>
        <w:ind w:left="0"/>
        <w:jc w:val="both"/>
      </w:pPr>
      <w:r>
        <w:rPr>
          <w:rFonts w:ascii="Times New Roman"/>
          <w:b w:val="false"/>
          <w:i w:val="false"/>
          <w:color w:val="000000"/>
          <w:sz w:val="28"/>
        </w:rPr>
        <w:t>
      10. Келісімшарт құзыретті органда мемлекеттік тіркелген күннен бастап күшіне енеді.</w:t>
      </w:r>
    </w:p>
    <w:bookmarkEnd w:id="432"/>
    <w:bookmarkStart w:name="z536" w:id="433"/>
    <w:p>
      <w:pPr>
        <w:spacing w:after="0"/>
        <w:ind w:left="0"/>
        <w:jc w:val="both"/>
      </w:pPr>
      <w:r>
        <w:rPr>
          <w:rFonts w:ascii="Times New Roman"/>
          <w:b w:val="false"/>
          <w:i w:val="false"/>
          <w:color w:val="000000"/>
          <w:sz w:val="28"/>
        </w:rPr>
        <w:t>
      11. Ұзарту мерзімі, егер тараптар өзге мерзімді келіспесе, тиісті қосымша тіркелген күннен бастап есептеледі.</w:t>
      </w:r>
    </w:p>
    <w:bookmarkEnd w:id="433"/>
    <w:bookmarkStart w:name="z537" w:id="434"/>
    <w:p>
      <w:pPr>
        <w:spacing w:after="0"/>
        <w:ind w:left="0"/>
        <w:jc w:val="left"/>
      </w:pPr>
      <w:r>
        <w:rPr>
          <w:rFonts w:ascii="Times New Roman"/>
          <w:b/>
          <w:i w:val="false"/>
          <w:color w:val="000000"/>
        </w:rPr>
        <w:t xml:space="preserve"> 3-бөлім. Жер қойнауы учаскесінің шекаралары</w:t>
      </w:r>
    </w:p>
    <w:bookmarkEnd w:id="434"/>
    <w:bookmarkStart w:name="z538" w:id="435"/>
    <w:p>
      <w:pPr>
        <w:spacing w:after="0"/>
        <w:ind w:left="0"/>
        <w:jc w:val="both"/>
      </w:pPr>
      <w:r>
        <w:rPr>
          <w:rFonts w:ascii="Times New Roman"/>
          <w:b w:val="false"/>
          <w:i w:val="false"/>
          <w:color w:val="000000"/>
          <w:sz w:val="28"/>
        </w:rPr>
        <w:t>
      12. Жер қойнауын пайдаланушы уран өндіру жөніндегі операцияларды Келісімшартқа 1-қосымшада көрсетілген жер қойнауы учаскесінің кеңістікті шекаралары шегінде орындайды.</w:t>
      </w:r>
    </w:p>
    <w:bookmarkEnd w:id="435"/>
    <w:bookmarkStart w:name="z539" w:id="436"/>
    <w:p>
      <w:pPr>
        <w:spacing w:after="0"/>
        <w:ind w:left="0"/>
        <w:jc w:val="both"/>
      </w:pPr>
      <w:r>
        <w:rPr>
          <w:rFonts w:ascii="Times New Roman"/>
          <w:b w:val="false"/>
          <w:i w:val="false"/>
          <w:color w:val="000000"/>
          <w:sz w:val="28"/>
        </w:rPr>
        <w:t>
      13. Жер қойнауы учаскесін түрлендіру Келісімшартқа қосымша жасау арқылы Кодексте белгіленген тәртіппен және негіздер бойынша жүргізіледі.</w:t>
      </w:r>
    </w:p>
    <w:bookmarkEnd w:id="436"/>
    <w:bookmarkStart w:name="z540" w:id="437"/>
    <w:p>
      <w:pPr>
        <w:spacing w:after="0"/>
        <w:ind w:left="0"/>
        <w:jc w:val="both"/>
      </w:pPr>
      <w:r>
        <w:rPr>
          <w:rFonts w:ascii="Times New Roman"/>
          <w:b w:val="false"/>
          <w:i w:val="false"/>
          <w:color w:val="000000"/>
          <w:sz w:val="28"/>
        </w:rPr>
        <w:t>
      14. Жер қойнауы учаскесін немесе оның бөлігін қайтару Кодексте белгіленген тәртіппен, Келісімшартқа қосымша жасау арқылы жүзеге асырылады.</w:t>
      </w:r>
    </w:p>
    <w:bookmarkEnd w:id="437"/>
    <w:bookmarkStart w:name="z541" w:id="438"/>
    <w:p>
      <w:pPr>
        <w:spacing w:after="0"/>
        <w:ind w:left="0"/>
        <w:jc w:val="left"/>
      </w:pPr>
      <w:r>
        <w:rPr>
          <w:rFonts w:ascii="Times New Roman"/>
          <w:b/>
          <w:i w:val="false"/>
          <w:color w:val="000000"/>
        </w:rPr>
        <w:t xml:space="preserve"> 4-бөлім. Құзыретті органның құқықтары</w:t>
      </w:r>
    </w:p>
    <w:bookmarkEnd w:id="438"/>
    <w:bookmarkStart w:name="z542" w:id="439"/>
    <w:p>
      <w:pPr>
        <w:spacing w:after="0"/>
        <w:ind w:left="0"/>
        <w:jc w:val="both"/>
      </w:pPr>
      <w:r>
        <w:rPr>
          <w:rFonts w:ascii="Times New Roman"/>
          <w:b w:val="false"/>
          <w:i w:val="false"/>
          <w:color w:val="000000"/>
          <w:sz w:val="28"/>
        </w:rPr>
        <w:t xml:space="preserve">
      15. Құзыретті орган: </w:t>
      </w:r>
    </w:p>
    <w:bookmarkEnd w:id="439"/>
    <w:bookmarkStart w:name="z543" w:id="440"/>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163-бабында</w:t>
      </w:r>
      <w:r>
        <w:rPr>
          <w:rFonts w:ascii="Times New Roman"/>
          <w:b w:val="false"/>
          <w:i w:val="false"/>
          <w:color w:val="000000"/>
          <w:sz w:val="28"/>
        </w:rPr>
        <w:t xml:space="preserve"> көзделген жағдайларда және тәртіппен Келісімшарттың қолданысын мерзімнен бұрын тоқтатуға;</w:t>
      </w:r>
    </w:p>
    <w:bookmarkEnd w:id="440"/>
    <w:bookmarkStart w:name="z544" w:id="441"/>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163-бабында</w:t>
      </w:r>
      <w:r>
        <w:rPr>
          <w:rFonts w:ascii="Times New Roman"/>
          <w:b w:val="false"/>
          <w:i w:val="false"/>
          <w:color w:val="000000"/>
          <w:sz w:val="28"/>
        </w:rPr>
        <w:t xml:space="preserve"> көзделген тәртіппен Келісімшарт талаптарын өзгертуді және (немесе) толықтыруды талап етуге;</w:t>
      </w:r>
    </w:p>
    <w:bookmarkEnd w:id="441"/>
    <w:bookmarkStart w:name="z545" w:id="442"/>
    <w:p>
      <w:pPr>
        <w:spacing w:after="0"/>
        <w:ind w:left="0"/>
        <w:jc w:val="both"/>
      </w:pPr>
      <w:r>
        <w:rPr>
          <w:rFonts w:ascii="Times New Roman"/>
          <w:b w:val="false"/>
          <w:i w:val="false"/>
          <w:color w:val="000000"/>
          <w:sz w:val="28"/>
        </w:rPr>
        <w:t xml:space="preserve">
      3) Қазақстан Республикасы Энергетика министрінің 2018 жылғы 26 сәуірдегі № 142 бұйрығымен бекітілген Жер қойнауын пайдалануға арналған келісімшарттар, оның ішінде өнімді бөлу туралы келісімдер талаптарының сақталуына бақылауды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16893 болып тіркелген) сәйкес белгіленген тәртіппен жер қойнауын пайдаланушының Келісімшарт талаптарын сақтауына бақылауды жүзеге асыруға құқылы.</w:t>
      </w:r>
    </w:p>
    <w:bookmarkEnd w:id="442"/>
    <w:bookmarkStart w:name="z546" w:id="443"/>
    <w:p>
      <w:pPr>
        <w:spacing w:after="0"/>
        <w:ind w:left="0"/>
        <w:jc w:val="left"/>
      </w:pPr>
      <w:r>
        <w:rPr>
          <w:rFonts w:ascii="Times New Roman"/>
          <w:b/>
          <w:i w:val="false"/>
          <w:color w:val="000000"/>
        </w:rPr>
        <w:t xml:space="preserve"> 5-бөлім. Құзыретті органның міндеттері</w:t>
      </w:r>
    </w:p>
    <w:bookmarkEnd w:id="443"/>
    <w:bookmarkStart w:name="z547" w:id="444"/>
    <w:p>
      <w:pPr>
        <w:spacing w:after="0"/>
        <w:ind w:left="0"/>
        <w:jc w:val="both"/>
      </w:pPr>
      <w:r>
        <w:rPr>
          <w:rFonts w:ascii="Times New Roman"/>
          <w:b w:val="false"/>
          <w:i w:val="false"/>
          <w:color w:val="000000"/>
          <w:sz w:val="28"/>
        </w:rPr>
        <w:t>
      16. Жер қойнауын пайдаланушы Жер қойнауы және жер қойнауын пайдалану туралы Қазақстан Республикасының заңнамасында және Келісімшартта белгіленген ережелерді орындаған жағдайда, Құзыретті орган Келісімшарт жасасу күніне Жер қойнауы және жер қойнауын пайдалану туралы Қазақстан Республикасының заңнамасында белгіленген жағдайларда, тәртіппен және талаптармен:</w:t>
      </w:r>
    </w:p>
    <w:bookmarkEnd w:id="444"/>
    <w:bookmarkStart w:name="z548" w:id="445"/>
    <w:p>
      <w:pPr>
        <w:spacing w:after="0"/>
        <w:ind w:left="0"/>
        <w:jc w:val="both"/>
      </w:pPr>
      <w:r>
        <w:rPr>
          <w:rFonts w:ascii="Times New Roman"/>
          <w:b w:val="false"/>
          <w:i w:val="false"/>
          <w:color w:val="000000"/>
          <w:sz w:val="28"/>
        </w:rPr>
        <w:t>
      1) Келісімшарттың қолданылу мерзімін өндіру кезеңі бекітілген жағдайда ұзартуға;</w:t>
      </w:r>
    </w:p>
    <w:bookmarkEnd w:id="445"/>
    <w:bookmarkStart w:name="z549" w:id="446"/>
    <w:p>
      <w:pPr>
        <w:spacing w:after="0"/>
        <w:ind w:left="0"/>
        <w:jc w:val="both"/>
      </w:pPr>
      <w:r>
        <w:rPr>
          <w:rFonts w:ascii="Times New Roman"/>
          <w:b w:val="false"/>
          <w:i w:val="false"/>
          <w:color w:val="000000"/>
          <w:sz w:val="28"/>
        </w:rPr>
        <w:t>
      2) жер қойнауы учаскесін түрлендіруді жүзеге асыруға міндеттенеді.</w:t>
      </w:r>
    </w:p>
    <w:bookmarkEnd w:id="446"/>
    <w:bookmarkStart w:name="z550" w:id="447"/>
    <w:p>
      <w:pPr>
        <w:spacing w:after="0"/>
        <w:ind w:left="0"/>
        <w:jc w:val="left"/>
      </w:pPr>
      <w:r>
        <w:rPr>
          <w:rFonts w:ascii="Times New Roman"/>
          <w:b/>
          <w:i w:val="false"/>
          <w:color w:val="000000"/>
        </w:rPr>
        <w:t xml:space="preserve"> 6-бөлім. Жер қойнауын пайдаланушының құқықтары</w:t>
      </w:r>
    </w:p>
    <w:bookmarkEnd w:id="447"/>
    <w:bookmarkStart w:name="z551" w:id="448"/>
    <w:p>
      <w:pPr>
        <w:spacing w:after="0"/>
        <w:ind w:left="0"/>
        <w:jc w:val="both"/>
      </w:pPr>
      <w:r>
        <w:rPr>
          <w:rFonts w:ascii="Times New Roman"/>
          <w:b w:val="false"/>
          <w:i w:val="false"/>
          <w:color w:val="000000"/>
          <w:sz w:val="28"/>
        </w:rPr>
        <w:t xml:space="preserve">
      17. Қазақстан Республикасының жер қойнауы және жер қойнауын пайдалану туралы заңнамасында және Келісімшартта көзделген ережелерді сақтаған кезде, жер қойнауын пайдаланушы: </w:t>
      </w:r>
    </w:p>
    <w:bookmarkEnd w:id="448"/>
    <w:p>
      <w:pPr>
        <w:spacing w:after="0"/>
        <w:ind w:left="0"/>
        <w:jc w:val="both"/>
      </w:pPr>
      <w:r>
        <w:rPr>
          <w:rFonts w:ascii="Times New Roman"/>
          <w:b w:val="false"/>
          <w:i w:val="false"/>
          <w:color w:val="000000"/>
          <w:sz w:val="28"/>
        </w:rPr>
        <w:t>
      1) кәсіпкерлік мақсатта бөлінген жер қойнауы учаскесінің шегінде жер қойнауын өтеулі негізде пайдалануға;</w:t>
      </w:r>
    </w:p>
    <w:p>
      <w:pPr>
        <w:spacing w:after="0"/>
        <w:ind w:left="0"/>
        <w:jc w:val="both"/>
      </w:pPr>
      <w:r>
        <w:rPr>
          <w:rFonts w:ascii="Times New Roman"/>
          <w:b w:val="false"/>
          <w:i w:val="false"/>
          <w:color w:val="000000"/>
          <w:sz w:val="28"/>
        </w:rPr>
        <w:t>
      2) жер қойнауы учаскесінің аумағында, ал қажет болғанда жер қойнауын пайдаланушыға белгіленген тәртіппен ұсынылған басқа жер учаскелерінде жұмыстарды жүзеге асыру үшін қажетті өндірістік және әлеуметтік сала объектілерін салуға, сондай-ақ шарттардың негізінде жер қойнауы учаскесіндегі әрі оның шегінен тыс жердегі баршаға ортақ объектілерді және коммуникацияларды пайдалануға;</w:t>
      </w:r>
    </w:p>
    <w:p>
      <w:pPr>
        <w:spacing w:after="0"/>
        <w:ind w:left="0"/>
        <w:jc w:val="both"/>
      </w:pPr>
      <w:r>
        <w:rPr>
          <w:rFonts w:ascii="Times New Roman"/>
          <w:b w:val="false"/>
          <w:i w:val="false"/>
          <w:color w:val="000000"/>
          <w:sz w:val="28"/>
        </w:rPr>
        <w:t>
      3) Келісімшарт бойынша операторды тағайындауға;</w:t>
      </w:r>
    </w:p>
    <w:p>
      <w:pPr>
        <w:spacing w:after="0"/>
        <w:ind w:left="0"/>
        <w:jc w:val="both"/>
      </w:pPr>
      <w:r>
        <w:rPr>
          <w:rFonts w:ascii="Times New Roman"/>
          <w:b w:val="false"/>
          <w:i w:val="false"/>
          <w:color w:val="000000"/>
          <w:sz w:val="28"/>
        </w:rPr>
        <w:t>
      4) Кодексте белгіленген тәртіппен және талаптармен өндіруге арналған бүкіл учаскені қайтару арқылы жер қойнауын пайдалану жөніндегі операцияларды тоқтатуға;</w:t>
      </w:r>
    </w:p>
    <w:p>
      <w:pPr>
        <w:spacing w:after="0"/>
        <w:ind w:left="0"/>
        <w:jc w:val="both"/>
      </w:pPr>
      <w:r>
        <w:rPr>
          <w:rFonts w:ascii="Times New Roman"/>
          <w:b w:val="false"/>
          <w:i w:val="false"/>
          <w:color w:val="000000"/>
          <w:sz w:val="28"/>
        </w:rPr>
        <w:t>
      5) тәжірибелік-өнеркәсіптік өндіру кезеңінде кен орнын игеру жобасын әзірлеу, бекіту және Кодексте белгіленген сараптамалардан өткізуді, сондай-ақ жер қойнауын пайдаланушы бекіткен және Кодекс пен Қазақстан Республикасының басқа да заңдарында көзделген сараптамалардан оң қорытынды алған тәжірибелік-өнеркәсіптік жобаға сәйкес жер қойнауы учаскесінде уранды тәжірибелік-өнеркәсіптік өндіруді жүзеге асыруға;</w:t>
      </w:r>
    </w:p>
    <w:p>
      <w:pPr>
        <w:spacing w:after="0"/>
        <w:ind w:left="0"/>
        <w:jc w:val="both"/>
      </w:pPr>
      <w:r>
        <w:rPr>
          <w:rFonts w:ascii="Times New Roman"/>
          <w:b w:val="false"/>
          <w:i w:val="false"/>
          <w:color w:val="000000"/>
          <w:sz w:val="28"/>
        </w:rPr>
        <w:t>
      6) өндіру кезеңінде уранды өндіруді жүзеге асыруға, сондай-ақ жер қойнауын пайдаланушы бекіткен және Кодекс пен Қазақстан Республикасының басқа да заңдарында көзделген сараптамалардан оң қорытынды алған кен орнын игеру жобасына сәйкес уран кен орнының геологиялық құрылымын және қорларын нақтылау мақсатында өндіру учаскесін жете зерттеуге;</w:t>
      </w:r>
    </w:p>
    <w:p>
      <w:pPr>
        <w:spacing w:after="0"/>
        <w:ind w:left="0"/>
        <w:jc w:val="both"/>
      </w:pPr>
      <w:r>
        <w:rPr>
          <w:rFonts w:ascii="Times New Roman"/>
          <w:b w:val="false"/>
          <w:i w:val="false"/>
          <w:color w:val="000000"/>
          <w:sz w:val="28"/>
        </w:rPr>
        <w:t>
      7) өндіру кезеңін бекітуге өтініштер беруге;</w:t>
      </w:r>
    </w:p>
    <w:p>
      <w:pPr>
        <w:spacing w:after="0"/>
        <w:ind w:left="0"/>
        <w:jc w:val="both"/>
      </w:pPr>
      <w:r>
        <w:rPr>
          <w:rFonts w:ascii="Times New Roman"/>
          <w:b w:val="false"/>
          <w:i w:val="false"/>
          <w:color w:val="000000"/>
          <w:sz w:val="28"/>
        </w:rPr>
        <w:t>
      8) өндіру кезеңін ұзартуға өтініштер беруге;</w:t>
      </w:r>
    </w:p>
    <w:p>
      <w:pPr>
        <w:spacing w:after="0"/>
        <w:ind w:left="0"/>
        <w:jc w:val="both"/>
      </w:pPr>
      <w:r>
        <w:rPr>
          <w:rFonts w:ascii="Times New Roman"/>
          <w:b w:val="false"/>
          <w:i w:val="false"/>
          <w:color w:val="000000"/>
          <w:sz w:val="28"/>
        </w:rPr>
        <w:t>
      9) жер қойнауы учаскесін түрлендіруге өтініштер беруге;</w:t>
      </w:r>
    </w:p>
    <w:p>
      <w:pPr>
        <w:spacing w:after="0"/>
        <w:ind w:left="0"/>
        <w:jc w:val="both"/>
      </w:pPr>
      <w:r>
        <w:rPr>
          <w:rFonts w:ascii="Times New Roman"/>
          <w:b w:val="false"/>
          <w:i w:val="false"/>
          <w:color w:val="000000"/>
          <w:sz w:val="28"/>
        </w:rPr>
        <w:t>
      10) Қазақстан Республикасы экологиялық заңнамасының талаптарын сақтаған жағдайда, Қазақстан Республикасының су заңнамасына сәйкес суды пайдалануға арнайы рұқсатты алмай, жер қойнауы учаскесі шегінде уранды және өнімділік ерітінділерден алынған құрамында пайдалы компоненттері бар басқа да пайдалы қазбаларды өндіруді жүзеге асыруға құқылы. Бұл ретте минералдық шикізатты шығару жөніндегі операцияларға байланысты жерасты сілтісіздендіру тәсілі кезінде жер бетіне шығарылған өнімділік ерітінділер, егер осы ерітінділер олардан уран және басқа да ілеспе пайдалы қазбалар алынғаннан кейін сол көлемде жер қойнауына айдалса, жерасты суларын өндіруге жатпайды;</w:t>
      </w:r>
    </w:p>
    <w:p>
      <w:pPr>
        <w:spacing w:after="0"/>
        <w:ind w:left="0"/>
        <w:jc w:val="both"/>
      </w:pPr>
      <w:r>
        <w:rPr>
          <w:rFonts w:ascii="Times New Roman"/>
          <w:b w:val="false"/>
          <w:i w:val="false"/>
          <w:color w:val="000000"/>
          <w:sz w:val="28"/>
        </w:rPr>
        <w:t xml:space="preserve">
      11) Кодекстің </w:t>
      </w:r>
      <w:r>
        <w:rPr>
          <w:rFonts w:ascii="Times New Roman"/>
          <w:b w:val="false"/>
          <w:i w:val="false"/>
          <w:color w:val="000000"/>
          <w:sz w:val="28"/>
        </w:rPr>
        <w:t>28-1-бабына</w:t>
      </w:r>
      <w:r>
        <w:rPr>
          <w:rFonts w:ascii="Times New Roman"/>
          <w:b w:val="false"/>
          <w:i w:val="false"/>
          <w:color w:val="000000"/>
          <w:sz w:val="28"/>
        </w:rPr>
        <w:t xml:space="preserve"> сәйкес жергілікті өндірушілерді қолдауға бағытталған уран өндіру саласындағы кәсіпкерлікті ынталандыру туралы келісімді ерікті негізде жасасуға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2" w:id="449"/>
    <w:p>
      <w:pPr>
        <w:spacing w:after="0"/>
        <w:ind w:left="0"/>
        <w:jc w:val="both"/>
      </w:pPr>
      <w:r>
        <w:rPr>
          <w:rFonts w:ascii="Times New Roman"/>
          <w:b w:val="false"/>
          <w:i w:val="false"/>
          <w:color w:val="000000"/>
          <w:sz w:val="28"/>
        </w:rPr>
        <w:t>
      18. Жер қойнауын пайдаланушы құзыретті органның Келісімшарттың қолданысын мерзімнен бұрын тоқтатуының заңдылығымен оның тиісті хабарлама алған күнінен бастап екі айдың ішінде сотта келіспеуге құқылы.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Орыс тіліндегі мәтін 18-тармақпен толықтырылды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3" w:id="450"/>
    <w:p>
      <w:pPr>
        <w:spacing w:after="0"/>
        <w:ind w:left="0"/>
        <w:jc w:val="left"/>
      </w:pPr>
      <w:r>
        <w:rPr>
          <w:rFonts w:ascii="Times New Roman"/>
          <w:b/>
          <w:i w:val="false"/>
          <w:color w:val="000000"/>
        </w:rPr>
        <w:t xml:space="preserve"> 7-бөлім. Жер қойнауын пайдаланушының міндеттері</w:t>
      </w:r>
    </w:p>
    <w:bookmarkEnd w:id="450"/>
    <w:bookmarkStart w:name="z564" w:id="451"/>
    <w:p>
      <w:pPr>
        <w:spacing w:after="0"/>
        <w:ind w:left="0"/>
        <w:jc w:val="both"/>
      </w:pPr>
      <w:r>
        <w:rPr>
          <w:rFonts w:ascii="Times New Roman"/>
          <w:b w:val="false"/>
          <w:i w:val="false"/>
          <w:color w:val="000000"/>
          <w:sz w:val="28"/>
        </w:rPr>
        <w:t>
      19. Жер қойнауын пайдаланушы жер қойнауы учаскесін Келісімшартта көзделген мақсаттарда ғана пайдалануға міндетті.</w:t>
      </w:r>
    </w:p>
    <w:bookmarkEnd w:id="451"/>
    <w:bookmarkStart w:name="z728" w:id="452"/>
    <w:p>
      <w:pPr>
        <w:spacing w:after="0"/>
        <w:ind w:left="0"/>
        <w:jc w:val="both"/>
      </w:pPr>
      <w:r>
        <w:rPr>
          <w:rFonts w:ascii="Times New Roman"/>
          <w:b w:val="false"/>
          <w:i w:val="false"/>
          <w:color w:val="000000"/>
          <w:sz w:val="28"/>
        </w:rPr>
        <w:t>
      19-1. Келісімшарттың 5-тармағында белгіленген келісімшартты қолданылу мерзімі аяқталған кезде, технологиялық объектілерді консервациялауға немесе жоюға және жер қойнауын пайдаланудың салдарларына байланысты операцияларды қоспағанда, жер қойнауын пайдаланушы жер қойнауын пайдалану жөніндегі кез келген операцияларды тоқтатуға міндетті.ЗҚАИ-ның ескертпесі!</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Ескерут. Келісімшарт 19-1-тармақпен толықтырылды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5" w:id="453"/>
    <w:p>
      <w:pPr>
        <w:spacing w:after="0"/>
        <w:ind w:left="0"/>
        <w:jc w:val="both"/>
      </w:pPr>
      <w:r>
        <w:rPr>
          <w:rFonts w:ascii="Times New Roman"/>
          <w:b w:val="false"/>
          <w:i w:val="false"/>
          <w:color w:val="000000"/>
          <w:sz w:val="28"/>
        </w:rPr>
        <w:t>
      20. Қазақстан Республикасының ерекше қорғалатын табиғи аумақтар саласындағы заңнамасына сәйкес экологиялық, ғылыми, тарихи-мәдени және рекреациялық жағынан ерекше құнды геологиялық, геоморфологиялық және гидрогеологиялық объектілер табылған жағдайда жер қойнауын пайдаланушы жер қойнауы учаскесінде жұмыстарды дереу тоқтатуға және бұл туралы жер қойнауын зерттеу жөніндегі уәкілетті органды және қоршаған ортаны қорғау саласындағы уәкілетті органды жазбаша хабардар етуге міндетті.</w:t>
      </w:r>
    </w:p>
    <w:bookmarkEnd w:id="453"/>
    <w:bookmarkStart w:name="z566" w:id="454"/>
    <w:p>
      <w:pPr>
        <w:spacing w:after="0"/>
        <w:ind w:left="0"/>
        <w:jc w:val="both"/>
      </w:pPr>
      <w:r>
        <w:rPr>
          <w:rFonts w:ascii="Times New Roman"/>
          <w:b w:val="false"/>
          <w:i w:val="false"/>
          <w:color w:val="000000"/>
          <w:sz w:val="28"/>
        </w:rPr>
        <w:t xml:space="preserve">
      21. Өндіру кезеңі ішінде, екінші жылдан бастап жер қойнауын пайдаланушы жыл сайын: </w:t>
      </w:r>
    </w:p>
    <w:bookmarkEnd w:id="454"/>
    <w:p>
      <w:pPr>
        <w:spacing w:after="0"/>
        <w:ind w:left="0"/>
        <w:jc w:val="both"/>
      </w:pPr>
      <w:r>
        <w:rPr>
          <w:rFonts w:ascii="Times New Roman"/>
          <w:b w:val="false"/>
          <w:i w:val="false"/>
          <w:color w:val="000000"/>
          <w:sz w:val="28"/>
        </w:rPr>
        <w:t xml:space="preserve">
      1) Қазақстан Республикасы Энергетика министрінің 2018 жылғы 15 мамырдағы № 185 және Қазақстан Республикасы Білім және ғылым министрінің 2018 жылғы 17 мамырдағы № 211 бірлескен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17020 болып тіркелген) бекітілген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қағидаларына сәйкес алдыңғы жылдың қорытындылары бойынша жер қойнауын пайдаланушының уран өндіру кезеңінде өндіру үшін шеккен шығындарының бір пайызы мөлшерінде қазақстандық кадрларды оқытуды қаржыландыруды жүзеге асыруға;</w:t>
      </w:r>
    </w:p>
    <w:p>
      <w:pPr>
        <w:spacing w:after="0"/>
        <w:ind w:left="0"/>
        <w:jc w:val="both"/>
      </w:pPr>
      <w:r>
        <w:rPr>
          <w:rFonts w:ascii="Times New Roman"/>
          <w:b w:val="false"/>
          <w:i w:val="false"/>
          <w:color w:val="000000"/>
          <w:sz w:val="28"/>
        </w:rPr>
        <w:t xml:space="preserve">
      2) Қазақстан Республикасы Энергетика министрінің 2018 жылғы 31 мамырдағы № 222 және Қазақстан Республикасы Білім және ғылым министрінің 2018 жылғы 31 мамырдағы № 244 бірлескен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17096 болып тіркелген) бекітілген Жер қойнауын пайдаланушының алдыңғы жылы өндіруге арналған шығыстарының бір пайызы мөлшерінде ғылыми-зерттеу, ғылыми-техникалық және (немесе) тәжірибелік-конструкторлық жұмыстарды қаржыландыру қағидаларына сәйкес алдыңғы жылдың қорытындылары бойынша жер қойнауын пайдаланушының уран өндіру кезеңінде өндіру үшін шеккен шығындарының бір пайызы мөлшерінде ғылыми-зерттеу, ғылыми-техникалық және (немесе) тәжірибелік-конструкторлық жұмыстарды қаржыландыруды жүзеге асыруға;</w:t>
      </w:r>
    </w:p>
    <w:p>
      <w:pPr>
        <w:spacing w:after="0"/>
        <w:ind w:left="0"/>
        <w:jc w:val="both"/>
      </w:pPr>
      <w:r>
        <w:rPr>
          <w:rFonts w:ascii="Times New Roman"/>
          <w:b w:val="false"/>
          <w:i w:val="false"/>
          <w:color w:val="000000"/>
          <w:sz w:val="28"/>
        </w:rPr>
        <w:t>
      3) алдыңғы жылдың қорытындылары бойынша уран өндіру кезеңінде жер қойнауын пайдалануға арналған Келісімшарт бойынша инвестициялардың бір пайызы мөлшерінде өңірдің әлеуметтік-экономикалық дамуын және оның инфрақұрылымын дамытуды қаржыландыруды жүзеге асыруға міндетті.</w:t>
      </w:r>
    </w:p>
    <w:p>
      <w:pPr>
        <w:spacing w:after="0"/>
        <w:ind w:left="0"/>
        <w:jc w:val="both"/>
      </w:pPr>
      <w:r>
        <w:rPr>
          <w:rFonts w:ascii="Times New Roman"/>
          <w:b w:val="false"/>
          <w:i w:val="false"/>
          <w:color w:val="000000"/>
          <w:sz w:val="28"/>
        </w:rPr>
        <w:t>
      Өңірдің әлеуметтік-экономикалық дамуын және оның инфрақұрылымын дамыту шығыстарын қаржыландыруға жер қойнауын пайдаланушының өңірдің әлеуметтік инфрақұрылымы объектілерін дамытуға және қолдауға арналған шығыстары, сондай-ақ осы мақсаттарда оның мемлекеттік бюджетке аударатын қаражаты жатады.</w:t>
      </w:r>
    </w:p>
    <w:p>
      <w:pPr>
        <w:spacing w:after="0"/>
        <w:ind w:left="0"/>
        <w:jc w:val="both"/>
      </w:pPr>
      <w:r>
        <w:rPr>
          <w:rFonts w:ascii="Times New Roman"/>
          <w:b w:val="false"/>
          <w:i w:val="false"/>
          <w:color w:val="000000"/>
          <w:sz w:val="28"/>
        </w:rPr>
        <w:t>
      Белгіленген минимумнан асатын, осы тармаққа сәйкес жүзеге асырылған қаржыландыру көлемі жер қойнауын пайдаланушының тиісті міндеттемелерін орындауы есебіне келесі жылы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7" w:id="455"/>
    <w:p>
      <w:pPr>
        <w:spacing w:after="0"/>
        <w:ind w:left="0"/>
        <w:jc w:val="both"/>
      </w:pPr>
      <w:r>
        <w:rPr>
          <w:rFonts w:ascii="Times New Roman"/>
          <w:b w:val="false"/>
          <w:i w:val="false"/>
          <w:color w:val="000000"/>
          <w:sz w:val="28"/>
        </w:rPr>
        <w:t xml:space="preserve">
      22.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пайдаланушыларды, сондай-ақ дауыс беретін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тұлғаларды қоспағанда, жер қойнауын пайдаланушы және оның мердігерлері уран өндіру жөніндегі операцияларды жүргізу кезінде пайдаланылатын тауарларды, жұмыстар мен көрсетілетін қызметтерді сатып алуды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17122 болып тіркелген)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сәйкес жүзеге асырады.</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1" w:id="456"/>
    <w:p>
      <w:pPr>
        <w:spacing w:after="0"/>
        <w:ind w:left="0"/>
        <w:jc w:val="both"/>
      </w:pPr>
      <w:r>
        <w:rPr>
          <w:rFonts w:ascii="Times New Roman"/>
          <w:b w:val="false"/>
          <w:i w:val="false"/>
          <w:color w:val="000000"/>
          <w:sz w:val="28"/>
        </w:rPr>
        <w:t xml:space="preserve">
      23. Жер қойнауын пайдаланушы уран өндіру саласындағы уәкілетті органға Қазақстан Республикасы Энергетика министрінің 2018 жылғы 11 мамырдағы № 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17016 болып тіркелген) бекітілген Тауарларды, жұмыстар мен қызметтерді сатып алудың жылдық (бір қаржы жылына) және орта мерзімді (бес қаржы жылына) бағдарламаларының нысандарын және оларды ұсыну қағидаларына сәйкес жер қойнауын пайдалану жөніндегі оператор тартылған жағдайда, оның ақылы көрсетілетін қызметтерін жоспарлы сатып алуы туралы ақпаратты ұсынуға міндетті.</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2" w:id="457"/>
    <w:p>
      <w:pPr>
        <w:spacing w:after="0"/>
        <w:ind w:left="0"/>
        <w:jc w:val="both"/>
      </w:pPr>
      <w:r>
        <w:rPr>
          <w:rFonts w:ascii="Times New Roman"/>
          <w:b w:val="false"/>
          <w:i w:val="false"/>
          <w:color w:val="000000"/>
          <w:sz w:val="28"/>
        </w:rPr>
        <w:t xml:space="preserve">
      24. Жер қойнауын пайдаланушы Кодексте және Келісімшарттың </w:t>
      </w:r>
      <w:r>
        <w:rPr>
          <w:rFonts w:ascii="Times New Roman"/>
          <w:b w:val="false"/>
          <w:i w:val="false"/>
          <w:color w:val="000000"/>
          <w:sz w:val="28"/>
        </w:rPr>
        <w:t>51-тармағында</w:t>
      </w:r>
      <w:r>
        <w:rPr>
          <w:rFonts w:ascii="Times New Roman"/>
          <w:b w:val="false"/>
          <w:i w:val="false"/>
          <w:color w:val="000000"/>
          <w:sz w:val="28"/>
        </w:rPr>
        <w:t xml:space="preserve"> көзделген есептерді ұсынуға міндетті.</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3" w:id="458"/>
    <w:p>
      <w:pPr>
        <w:spacing w:after="0"/>
        <w:ind w:left="0"/>
        <w:jc w:val="both"/>
      </w:pPr>
      <w:r>
        <w:rPr>
          <w:rFonts w:ascii="Times New Roman"/>
          <w:b w:val="false"/>
          <w:i w:val="false"/>
          <w:color w:val="000000"/>
          <w:sz w:val="28"/>
        </w:rPr>
        <w:t>
      25. Уран өндіру жөніндегі операцияларды жүргізу кезінде жер қойнауын пайдаланушы қазақстандық кадрларға артықшылық беруге міндетті. Кадрлардағы елішілік құндылықтың ең аз үлесі басшылар мен олардың орынбасарлары бойынша _%, құрылымдық бөлімшелер басшылары бойынша _%, мамандар бойынша _%, білікті жұмысшылар бойынша _% құрауға тиіс.</w:t>
      </w:r>
    </w:p>
    <w:bookmarkEnd w:id="458"/>
    <w:p>
      <w:pPr>
        <w:spacing w:after="0"/>
        <w:ind w:left="0"/>
        <w:jc w:val="both"/>
      </w:pPr>
      <w:r>
        <w:rPr>
          <w:rFonts w:ascii="Times New Roman"/>
          <w:b w:val="false"/>
          <w:i w:val="false"/>
          <w:color w:val="000000"/>
          <w:sz w:val="28"/>
        </w:rPr>
        <w:t xml:space="preserve">
      Бұл ретте Қазақстан Республикасының халықты жұмыспен қамту және халықтың көші-қоны туралы заңнамасына сәйкес корпоратившілік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 Кадрлардағы елішілік құндылық үлесін есептеу Қазақстан Республикасы Еңбек және халықты әлеуметтік қорғау министрінің 2018 жылғы 18 мамырдағы № 193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17021 болып тіркелген) бекітілген Кадрлардағы елішілік құндылық үлесін есептеу әдістемесіне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4" w:id="459"/>
    <w:p>
      <w:pPr>
        <w:spacing w:after="0"/>
        <w:ind w:left="0"/>
        <w:jc w:val="both"/>
      </w:pPr>
      <w:r>
        <w:rPr>
          <w:rFonts w:ascii="Times New Roman"/>
          <w:b w:val="false"/>
          <w:i w:val="false"/>
          <w:color w:val="000000"/>
          <w:sz w:val="28"/>
        </w:rPr>
        <w:t>
      26. Жер қойнауын пайдаланушы тартылған қазақстандық персонал үшін шетелдік персоналмен салыстырғанда тең еңбек жағдайларын, оның ішінде еңбекақы төлеуді қамтамасыз етуге міндетті.</w:t>
      </w:r>
    </w:p>
    <w:bookmarkEnd w:id="459"/>
    <w:p>
      <w:pPr>
        <w:spacing w:after="0"/>
        <w:ind w:left="0"/>
        <w:jc w:val="both"/>
      </w:pPr>
      <w:r>
        <w:rPr>
          <w:rFonts w:ascii="Times New Roman"/>
          <w:b w:val="false"/>
          <w:i w:val="false"/>
          <w:color w:val="000000"/>
          <w:sz w:val="28"/>
        </w:rPr>
        <w:t>
      Жер қойнауын пайдалану жөніндегі операцияларды жүргізу үшін сатып алынатын тауарлардағы елішілік құндылық үлесі күнтізбелік жыл ішінде сатып алынған тауарлардың жалпы көлемінің _______ пайызынан кем болмауға тиіс.</w:t>
      </w:r>
    </w:p>
    <w:p>
      <w:pPr>
        <w:spacing w:after="0"/>
        <w:ind w:left="0"/>
        <w:jc w:val="both"/>
      </w:pPr>
      <w:r>
        <w:rPr>
          <w:rFonts w:ascii="Times New Roman"/>
          <w:b w:val="false"/>
          <w:i w:val="false"/>
          <w:color w:val="000000"/>
          <w:sz w:val="28"/>
        </w:rPr>
        <w:t>
      Жер қойнауын пайдаланушы қазақстандық персонал үшін жыл сайынғы жалақыны уәкілетті ұйым жариялайтын инфляция деңгейінен төмен емес индекстеуді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5" w:id="460"/>
    <w:p>
      <w:pPr>
        <w:spacing w:after="0"/>
        <w:ind w:left="0"/>
        <w:jc w:val="both"/>
      </w:pPr>
      <w:r>
        <w:rPr>
          <w:rFonts w:ascii="Times New Roman"/>
          <w:b w:val="false"/>
          <w:i w:val="false"/>
          <w:color w:val="000000"/>
          <w:sz w:val="28"/>
        </w:rPr>
        <w:t xml:space="preserve">
      27. Жер қойнауын пайдалану жөніндегі операцияларды жүргізу кезінде сатып алынатын жұмыстардағы және көрсетілетін қызметтердегі, оның ішінде Қазақстан Республикасы Энергетика министрінің міндетін атқарушының 2018 жылғы 13 сәуірдегі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16851 болып тіркелген) сәйкес Басым жұмыстар мен көрсетілетін қызметтер тізбесіне енгізілген жұмыстар мен көрсетілетін қызметтердің түрлері бойынша елішілік құндылық үлесі күнтізбелік бір жыл ішінде сатып алынған жұмыстар мен көрсетілетін қызметтердің жалпы көлемінің кемінде елу пайызын құрауға тиіс.</w:t>
      </w:r>
    </w:p>
    <w:bookmarkEnd w:id="460"/>
    <w:p>
      <w:pPr>
        <w:spacing w:after="0"/>
        <w:ind w:left="0"/>
        <w:jc w:val="both"/>
      </w:pPr>
      <w:r>
        <w:rPr>
          <w:rFonts w:ascii="Times New Roman"/>
          <w:b w:val="false"/>
          <w:i w:val="false"/>
          <w:color w:val="000000"/>
          <w:sz w:val="28"/>
        </w:rPr>
        <w:t xml:space="preserve">
      Тауарлардағы, жұмыстар мен көрсетілетін қызметтердегі елішілік құндылықтың үлесін есептеу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16942 болып тіркелген) бекітілген Ұйымдардың тауарларды, жұмыстар мен көрсетілетін қызметтерді сатып алу кезінде елішілік құндылықты есептеудің бірыңғай әдістемесіне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6" w:id="461"/>
    <w:p>
      <w:pPr>
        <w:spacing w:after="0"/>
        <w:ind w:left="0"/>
        <w:jc w:val="both"/>
      </w:pPr>
      <w:r>
        <w:rPr>
          <w:rFonts w:ascii="Times New Roman"/>
          <w:b w:val="false"/>
          <w:i w:val="false"/>
          <w:color w:val="000000"/>
          <w:sz w:val="28"/>
        </w:rPr>
        <w:t>
      28. Жер қойнауын пайдаланушы Құзыретті органды жер қойнауын пайдаланушының қызметін тікелей немесе жанама түрде бақылайтын тұлғалар және (немесе) ұйымдар құрамының өзгергені туралы осындай өзгеріс болған күннен бастап күнтізбелік отыз күн ішінде хабардар етуге міндетті.</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7" w:id="462"/>
    <w:p>
      <w:pPr>
        <w:spacing w:after="0"/>
        <w:ind w:left="0"/>
        <w:jc w:val="both"/>
      </w:pPr>
      <w:r>
        <w:rPr>
          <w:rFonts w:ascii="Times New Roman"/>
          <w:b w:val="false"/>
          <w:i w:val="false"/>
          <w:color w:val="000000"/>
          <w:sz w:val="28"/>
        </w:rPr>
        <w:t>
      29. Жер қойнауын пайдаланушы осындай жер қойнауын пайдалану құқығын берген мемлекеттік органға жер қойнауын пайдалану жөніндегі оператордың өкілеттіктерінің тоқтатылғандығы туралы дереу хабарлауға міндетті.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8" w:id="463"/>
    <w:p>
      <w:pPr>
        <w:spacing w:after="0"/>
        <w:ind w:left="0"/>
        <w:jc w:val="both"/>
      </w:pPr>
      <w:r>
        <w:rPr>
          <w:rFonts w:ascii="Times New Roman"/>
          <w:b w:val="false"/>
          <w:i w:val="false"/>
          <w:color w:val="000000"/>
          <w:sz w:val="28"/>
        </w:rPr>
        <w:t xml:space="preserve">
      30. Жер қойнауын пайдаланушы Қазақстан Республикасы Энергетика министрінің 2018 жылғы 22 мамырдағы № 200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17094 болып тіркелген) бекітілген Көмірсутектерді барлауды және өндіруді және уран өндіруді жүргізу кезінде консервациялау және жою қағидаларында және Келісімшарттың 8-бөлімінің 4-параграфында белгіленген жағдайларда және тәртіппен жер қойнауы учаскесінде жер қойнауын пайдалану жөніндегі операциялардың салдарын өз қаражаты есебінен жоюға міндетті. Келісімшарттың қолданылу мерзімінің тоқтатылуы жер қойнауын пайдаланушының жер қойнауын пайдаланудың салдарын жою жөніндегі міндеттемелерінің тоқтатылуына әкелмейді.</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9" w:id="464"/>
    <w:p>
      <w:pPr>
        <w:spacing w:after="0"/>
        <w:ind w:left="0"/>
        <w:jc w:val="both"/>
      </w:pPr>
      <w:r>
        <w:rPr>
          <w:rFonts w:ascii="Times New Roman"/>
          <w:b w:val="false"/>
          <w:i w:val="false"/>
          <w:color w:val="000000"/>
          <w:sz w:val="28"/>
        </w:rPr>
        <w:t>
      31. Жер қойнауын пайдаланушы жою бойынша өз міндеттемелерінің орындалуын қамтамасыз етуді ұсынуға міндетті. Мұндай қамтамасыз етуді ұсыну жер қойнауын пайдалану салдарын жою жөніндегі міндеттемені орындаудан босатпайды.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0" w:id="465"/>
    <w:p>
      <w:pPr>
        <w:spacing w:after="0"/>
        <w:ind w:left="0"/>
        <w:jc w:val="both"/>
      </w:pPr>
      <w:r>
        <w:rPr>
          <w:rFonts w:ascii="Times New Roman"/>
          <w:b w:val="false"/>
          <w:i w:val="false"/>
          <w:color w:val="000000"/>
          <w:sz w:val="28"/>
        </w:rPr>
        <w:t>
      32. Егер жер қойнауын пайдаланушы ұсынған қамтамасыз ету онымен байланысты болмайтын себептермен Кодекстің талаптарына сәйкес келмейтін болып қалса немесе тоқтатылса, жер қойнауын пайдаланушы күнтізбелік алпыс күннің ішінде мұндай қамтамасыз етуді ауыстыруға міндетті. Егер көрсетілген мерзім ішінде жер қойнауын пайдаланушы осындай ауыстыруды жүргізбеген болса, ол жер қойнауын пайдалану жөніндегі операцияларды тез арада тоқтата тұруға міндетті. Жер қойнауын пайдалану жөніндегі операцияларды қайта бастауға қамтамасыз етуді қалпына келтіргеннен немесе ауыстырғаннан кейін ғана жол беріледі.</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1" w:id="466"/>
    <w:p>
      <w:pPr>
        <w:spacing w:after="0"/>
        <w:ind w:left="0"/>
        <w:jc w:val="both"/>
      </w:pPr>
      <w:r>
        <w:rPr>
          <w:rFonts w:ascii="Times New Roman"/>
          <w:b w:val="false"/>
          <w:i w:val="false"/>
          <w:color w:val="000000"/>
          <w:sz w:val="28"/>
        </w:rPr>
        <w:t>
      33. Кодексте көзделген жағдайларда, жер қойнауын пайдаланушы консервациялау жобасында белгіленген мерзімде жер қойнауы учаскесін консервациялауды жүргізуге міндетті.</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2" w:id="467"/>
    <w:p>
      <w:pPr>
        <w:spacing w:after="0"/>
        <w:ind w:left="0"/>
        <w:jc w:val="both"/>
      </w:pPr>
      <w:r>
        <w:rPr>
          <w:rFonts w:ascii="Times New Roman"/>
          <w:b w:val="false"/>
          <w:i w:val="false"/>
          <w:color w:val="000000"/>
          <w:sz w:val="28"/>
        </w:rPr>
        <w:t>
      34. Кодексте көзделген жағдайларда, жер қойнауын пайдаланушы консервациялау жобасында белгіленген мерзімде жер қойнауы учаскесін консервациялауды жүргізуге міндетті.</w:t>
      </w:r>
    </w:p>
    <w:bookmarkEnd w:id="467"/>
    <w:bookmarkStart w:name="z583" w:id="468"/>
    <w:p>
      <w:pPr>
        <w:spacing w:after="0"/>
        <w:ind w:left="0"/>
        <w:jc w:val="left"/>
      </w:pPr>
      <w:r>
        <w:rPr>
          <w:rFonts w:ascii="Times New Roman"/>
          <w:b/>
          <w:i w:val="false"/>
          <w:color w:val="000000"/>
        </w:rPr>
        <w:t xml:space="preserve"> 8-бөлім. Жер қойнауын пайдалану жөніндегі операцияларды жүргізу шарттары</w:t>
      </w:r>
    </w:p>
    <w:bookmarkEnd w:id="468"/>
    <w:p>
      <w:pPr>
        <w:spacing w:after="0"/>
        <w:ind w:left="0"/>
        <w:jc w:val="both"/>
      </w:pPr>
      <w:r>
        <w:rPr>
          <w:rFonts w:ascii="Times New Roman"/>
          <w:b w:val="false"/>
          <w:i w:val="false"/>
          <w:color w:val="ff0000"/>
          <w:sz w:val="28"/>
        </w:rPr>
        <w:t xml:space="preserve">
      Ескерту. 8-бөлім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47" w:id="469"/>
    <w:p>
      <w:pPr>
        <w:spacing w:after="0"/>
        <w:ind w:left="0"/>
        <w:jc w:val="left"/>
      </w:pPr>
      <w:r>
        <w:rPr>
          <w:rFonts w:ascii="Times New Roman"/>
          <w:b/>
          <w:i w:val="false"/>
          <w:color w:val="000000"/>
        </w:rPr>
        <w:t xml:space="preserve"> 1-параграф. Жалпы талаптар</w:t>
      </w:r>
    </w:p>
    <w:bookmarkEnd w:id="469"/>
    <w:bookmarkStart w:name="z748" w:id="470"/>
    <w:p>
      <w:pPr>
        <w:spacing w:after="0"/>
        <w:ind w:left="0"/>
        <w:jc w:val="both"/>
      </w:pPr>
      <w:r>
        <w:rPr>
          <w:rFonts w:ascii="Times New Roman"/>
          <w:b w:val="false"/>
          <w:i w:val="false"/>
          <w:color w:val="000000"/>
          <w:sz w:val="28"/>
        </w:rPr>
        <w:t>
      34. Жер қойнауын пайдалану жөніндегі операциялар Қазақстан Республикасының өнеркәсіптік қауіпсіздік және экологиялық заңнамасының талаптарына сәйкес жүргізілуге тиіс.</w:t>
      </w:r>
    </w:p>
    <w:bookmarkEnd w:id="470"/>
    <w:bookmarkStart w:name="z749" w:id="471"/>
    <w:p>
      <w:pPr>
        <w:spacing w:after="0"/>
        <w:ind w:left="0"/>
        <w:jc w:val="both"/>
      </w:pPr>
      <w:r>
        <w:rPr>
          <w:rFonts w:ascii="Times New Roman"/>
          <w:b w:val="false"/>
          <w:i w:val="false"/>
          <w:color w:val="000000"/>
          <w:sz w:val="28"/>
        </w:rPr>
        <w:t>
      35. Уран өндіру жөніндегі операциялар жер қойнауын пайдаланушы бекіткен және осы Кодексте көзделген сараптамалардың оң қорытындысын алған тәжірибелік-өнеркәсіптік өндіру және (немесе) кен орнын игеру жобасына сәйкес жүргізілуге тиіс.</w:t>
      </w:r>
    </w:p>
    <w:bookmarkEnd w:id="471"/>
    <w:bookmarkStart w:name="z750" w:id="472"/>
    <w:p>
      <w:pPr>
        <w:spacing w:after="0"/>
        <w:ind w:left="0"/>
        <w:jc w:val="both"/>
      </w:pPr>
      <w:r>
        <w:rPr>
          <w:rFonts w:ascii="Times New Roman"/>
          <w:b w:val="false"/>
          <w:i w:val="false"/>
          <w:color w:val="000000"/>
          <w:sz w:val="28"/>
        </w:rPr>
        <w:t xml:space="preserve">
      36. Жер қойнауын пайдалану жөніндегі тиісті операцияларды жүргізу үшін қажетті жобалау құжаттарының түрлері, құрамы және оларға қойылатын талаптар Қазақстан Республикасы Энергетика министрінің 2018 жылғы 15 маусымдағы № 239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17131 болып тіркелген) бекітілген Жер қойнауын ұтымды және кешенді пайдалану жөніндегі бірыңғай қағидаларымен айқындалады.</w:t>
      </w:r>
    </w:p>
    <w:bookmarkEnd w:id="472"/>
    <w:bookmarkStart w:name="z751" w:id="473"/>
    <w:p>
      <w:pPr>
        <w:spacing w:after="0"/>
        <w:ind w:left="0"/>
        <w:jc w:val="both"/>
      </w:pPr>
      <w:r>
        <w:rPr>
          <w:rFonts w:ascii="Times New Roman"/>
          <w:b w:val="false"/>
          <w:i w:val="false"/>
          <w:color w:val="000000"/>
          <w:sz w:val="28"/>
        </w:rPr>
        <w:t>
      37.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стратегиялық жер қойнауы учаскесі бойынша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w:t>
      </w:r>
    </w:p>
    <w:bookmarkEnd w:id="473"/>
    <w:bookmarkStart w:name="z752" w:id="474"/>
    <w:p>
      <w:pPr>
        <w:spacing w:after="0"/>
        <w:ind w:left="0"/>
        <w:jc w:val="both"/>
      </w:pPr>
      <w:r>
        <w:rPr>
          <w:rFonts w:ascii="Times New Roman"/>
          <w:b w:val="false"/>
          <w:i w:val="false"/>
          <w:color w:val="000000"/>
          <w:sz w:val="28"/>
        </w:rPr>
        <w:t>
      38. Кодексте көзделген жағдайларда жер қойнауын зерттеу жөніндегі уәкілетті орган мемлекеттік органдар Кодекске сәйкес алған геологиялық есептердегі және басқа құжаттамадағы геологиялық ақпаратты оны жариялау немесе оған ашық қолжетімділік құқығын беру арқылы ашуға құқылы.</w:t>
      </w:r>
    </w:p>
    <w:bookmarkEnd w:id="474"/>
    <w:bookmarkStart w:name="z753" w:id="475"/>
    <w:p>
      <w:pPr>
        <w:spacing w:after="0"/>
        <w:ind w:left="0"/>
        <w:jc w:val="both"/>
      </w:pPr>
      <w:r>
        <w:rPr>
          <w:rFonts w:ascii="Times New Roman"/>
          <w:b w:val="false"/>
          <w:i w:val="false"/>
          <w:color w:val="000000"/>
          <w:sz w:val="28"/>
        </w:rPr>
        <w:t>
      39. Кодекстің 24-бабында көзделген ережелерді ескере отырып, жер қойнауын пайдаланушы жер қойнауын пайдалану бойынша операцияларды жүргізу кезінде басқа адамдарға жер қойнауы учаскесінің аумағы шегінде еркін жүріп-тұруға, егер қауіпсіздіктің ерекше жағдайларына байланысты болмаса және мұндай қызмет жер қойнауын пайдалану бойынша операцияларды жүргізуге кедергі келтірмесе, жалпы пайдаланудағы объектілерді және коммуникацияларды пайдалануға кедергі келтірмеуге міндеттенеді.</w:t>
      </w:r>
    </w:p>
    <w:bookmarkEnd w:id="475"/>
    <w:bookmarkStart w:name="z591" w:id="476"/>
    <w:p>
      <w:pPr>
        <w:spacing w:after="0"/>
        <w:ind w:left="0"/>
        <w:jc w:val="left"/>
      </w:pPr>
      <w:r>
        <w:rPr>
          <w:rFonts w:ascii="Times New Roman"/>
          <w:b/>
          <w:i w:val="false"/>
          <w:color w:val="000000"/>
        </w:rPr>
        <w:t xml:space="preserve"> 2-параграф. Жер қойнауын және қоршаған ортаны қорғау, жер қойнауын ұтымды және кешенді пайдалану</w:t>
      </w:r>
    </w:p>
    <w:bookmarkEnd w:id="476"/>
    <w:bookmarkStart w:name="z592" w:id="477"/>
    <w:p>
      <w:pPr>
        <w:spacing w:after="0"/>
        <w:ind w:left="0"/>
        <w:jc w:val="both"/>
      </w:pPr>
      <w:r>
        <w:rPr>
          <w:rFonts w:ascii="Times New Roman"/>
          <w:b w:val="false"/>
          <w:i w:val="false"/>
          <w:color w:val="000000"/>
          <w:sz w:val="28"/>
        </w:rPr>
        <w:t>
      40. Мыналар:</w:t>
      </w:r>
    </w:p>
    <w:bookmarkEnd w:id="477"/>
    <w:bookmarkStart w:name="z593" w:id="478"/>
    <w:p>
      <w:pPr>
        <w:spacing w:after="0"/>
        <w:ind w:left="0"/>
        <w:jc w:val="both"/>
      </w:pPr>
      <w:r>
        <w:rPr>
          <w:rFonts w:ascii="Times New Roman"/>
          <w:b w:val="false"/>
          <w:i w:val="false"/>
          <w:color w:val="000000"/>
          <w:sz w:val="28"/>
        </w:rPr>
        <w:t>
      1) жер қойнауын қорғауды қамтамасыз ету;</w:t>
      </w:r>
    </w:p>
    <w:bookmarkEnd w:id="478"/>
    <w:bookmarkStart w:name="z594" w:id="479"/>
    <w:p>
      <w:pPr>
        <w:spacing w:after="0"/>
        <w:ind w:left="0"/>
        <w:jc w:val="both"/>
      </w:pPr>
      <w:r>
        <w:rPr>
          <w:rFonts w:ascii="Times New Roman"/>
          <w:b w:val="false"/>
          <w:i w:val="false"/>
          <w:color w:val="000000"/>
          <w:sz w:val="28"/>
        </w:rPr>
        <w:t>
      2) жоғары технологияларды қолдану және жер қойнауын пайдаланудың оң тәжірибесі негізінде жер қойнауын ұтымды және экономикалық жағынан тиімді пайдалану, сондай-ақ қоршаған ортаға әсерін төмендету;</w:t>
      </w:r>
    </w:p>
    <w:bookmarkEnd w:id="479"/>
    <w:bookmarkStart w:name="z595" w:id="480"/>
    <w:p>
      <w:pPr>
        <w:spacing w:after="0"/>
        <w:ind w:left="0"/>
        <w:jc w:val="both"/>
      </w:pPr>
      <w:r>
        <w:rPr>
          <w:rFonts w:ascii="Times New Roman"/>
          <w:b w:val="false"/>
          <w:i w:val="false"/>
          <w:color w:val="000000"/>
          <w:sz w:val="28"/>
        </w:rPr>
        <w:t>
      3) Қазақстан Республикасының өнеркәсіптік қауіпсіздік және экологиялық заңнамасының талаптарын сақтау уранды өндіруді жүргізудің міндетті шарттары болып табылады.</w:t>
      </w:r>
    </w:p>
    <w:bookmarkEnd w:id="480"/>
    <w:bookmarkStart w:name="z596" w:id="481"/>
    <w:p>
      <w:pPr>
        <w:spacing w:after="0"/>
        <w:ind w:left="0"/>
        <w:jc w:val="both"/>
      </w:pPr>
      <w:r>
        <w:rPr>
          <w:rFonts w:ascii="Times New Roman"/>
          <w:b w:val="false"/>
          <w:i w:val="false"/>
          <w:color w:val="000000"/>
          <w:sz w:val="28"/>
        </w:rPr>
        <w:t xml:space="preserve">
      41. Жер қойнауын пайдаланушы жер қойнауының жай-күйіне мониторинг пен кен орнының игерілуіне бақылау жүргізілуін ұйымдастыруды қамтамасыз етуге міндетті. </w:t>
      </w:r>
    </w:p>
    <w:bookmarkEnd w:id="481"/>
    <w:bookmarkStart w:name="z597" w:id="482"/>
    <w:p>
      <w:pPr>
        <w:spacing w:after="0"/>
        <w:ind w:left="0"/>
        <w:jc w:val="left"/>
      </w:pPr>
      <w:r>
        <w:rPr>
          <w:rFonts w:ascii="Times New Roman"/>
          <w:b/>
          <w:i w:val="false"/>
          <w:color w:val="000000"/>
        </w:rPr>
        <w:t xml:space="preserve"> 3-параграф. Салық салу</w:t>
      </w:r>
    </w:p>
    <w:bookmarkEnd w:id="482"/>
    <w:bookmarkStart w:name="z598" w:id="483"/>
    <w:p>
      <w:pPr>
        <w:spacing w:after="0"/>
        <w:ind w:left="0"/>
        <w:jc w:val="both"/>
      </w:pPr>
      <w:r>
        <w:rPr>
          <w:rFonts w:ascii="Times New Roman"/>
          <w:b w:val="false"/>
          <w:i w:val="false"/>
          <w:color w:val="000000"/>
          <w:sz w:val="28"/>
        </w:rPr>
        <w:t xml:space="preserve">
      42. Келiсiмшарт шеңберiнде жүзеге асырылатын қызмет бойынша салықтар мен бюджетке төленетiн басқа да мiндеттi төлемдер бойынша салықтық мiндеттемелердi есептеу оларды төлеу бойынша мiндеттеме туындаған сәтіне қолданыста болатын салық заңнамасына сәйкес жүзеге асырылады. Келiсiмшарт шеңберiнде жүзеге асырылатын қызмет бойынша салықтық мiндеттемелердi орындау жер қойнауын пайдаланушыны мемлекетте келiсiмшарт шеңберiнен тыс қызметтi жүзеге асыру бойынша салықтық мiндеттеме туындаған күнi қолданыста болатын Қазақстан Республикасының салық заңнамасына сәйкес салықтық мiндеттемесiн орындаудан босатпайды. </w:t>
      </w:r>
    </w:p>
    <w:bookmarkEnd w:id="483"/>
    <w:bookmarkStart w:name="z599" w:id="484"/>
    <w:p>
      <w:pPr>
        <w:spacing w:after="0"/>
        <w:ind w:left="0"/>
        <w:jc w:val="both"/>
      </w:pPr>
      <w:r>
        <w:rPr>
          <w:rFonts w:ascii="Times New Roman"/>
          <w:b w:val="false"/>
          <w:i w:val="false"/>
          <w:color w:val="000000"/>
          <w:sz w:val="28"/>
        </w:rPr>
        <w:t xml:space="preserve">
      43. Келiсiмшарт жасалғанға дейін 20__ жылғы "___"__________ №___ төлем тапсырмасына сәйкес жер қойнауын пайдаланушы төлеген қол қойылатын бонустың мөлшері _____ (соманы теңгемен көрсету қажет) құрайды. </w:t>
      </w:r>
    </w:p>
    <w:bookmarkEnd w:id="484"/>
    <w:bookmarkStart w:name="z600" w:id="485"/>
    <w:p>
      <w:pPr>
        <w:spacing w:after="0"/>
        <w:ind w:left="0"/>
        <w:jc w:val="left"/>
      </w:pPr>
      <w:r>
        <w:rPr>
          <w:rFonts w:ascii="Times New Roman"/>
          <w:b/>
          <w:i w:val="false"/>
          <w:color w:val="000000"/>
        </w:rPr>
        <w:t xml:space="preserve"> 4-параграф. Жер қойнауын пайдаланудың салдарын жою және жер қойнауы учаскесін консервациялау</w:t>
      </w:r>
    </w:p>
    <w:bookmarkEnd w:id="485"/>
    <w:bookmarkStart w:name="z601" w:id="486"/>
    <w:p>
      <w:pPr>
        <w:spacing w:after="0"/>
        <w:ind w:left="0"/>
        <w:jc w:val="both"/>
      </w:pPr>
      <w:r>
        <w:rPr>
          <w:rFonts w:ascii="Times New Roman"/>
          <w:b w:val="false"/>
          <w:i w:val="false"/>
          <w:color w:val="000000"/>
          <w:sz w:val="28"/>
        </w:rPr>
        <w:t>
      44. Жер қойнауын пайдаланудың салдарын жою:</w:t>
      </w:r>
    </w:p>
    <w:bookmarkEnd w:id="486"/>
    <w:bookmarkStart w:name="z602" w:id="487"/>
    <w:p>
      <w:pPr>
        <w:spacing w:after="0"/>
        <w:ind w:left="0"/>
        <w:jc w:val="both"/>
      </w:pPr>
      <w:r>
        <w:rPr>
          <w:rFonts w:ascii="Times New Roman"/>
          <w:b w:val="false"/>
          <w:i w:val="false"/>
          <w:color w:val="000000"/>
          <w:sz w:val="28"/>
        </w:rPr>
        <w:t xml:space="preserve">
      1) Кодекстің 164-бабы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жағдайларды қоспағанда, жер қойнауын пайдалану құқығы тоқтатылған жер қойнауы учаскесінде;</w:t>
      </w:r>
    </w:p>
    <w:bookmarkEnd w:id="487"/>
    <w:bookmarkStart w:name="z603" w:id="488"/>
    <w:p>
      <w:pPr>
        <w:spacing w:after="0"/>
        <w:ind w:left="0"/>
        <w:jc w:val="both"/>
      </w:pPr>
      <w:r>
        <w:rPr>
          <w:rFonts w:ascii="Times New Roman"/>
          <w:b w:val="false"/>
          <w:i w:val="false"/>
          <w:color w:val="000000"/>
          <w:sz w:val="28"/>
        </w:rPr>
        <w:t xml:space="preserve">
      2) жер қойнауын пайдаланушы Кодекстің </w:t>
      </w:r>
      <w:r>
        <w:rPr>
          <w:rFonts w:ascii="Times New Roman"/>
          <w:b w:val="false"/>
          <w:i w:val="false"/>
          <w:color w:val="000000"/>
          <w:sz w:val="28"/>
        </w:rPr>
        <w:t>170-бабында</w:t>
      </w:r>
      <w:r>
        <w:rPr>
          <w:rFonts w:ascii="Times New Roman"/>
          <w:b w:val="false"/>
          <w:i w:val="false"/>
          <w:color w:val="000000"/>
          <w:sz w:val="28"/>
        </w:rPr>
        <w:t xml:space="preserve"> көзделген тәртіппен мемлекетке қайтаруға ниет білдірген жер қойнауы учаскесінде (оның бөліктерінде) жүргізіледі. </w:t>
      </w:r>
    </w:p>
    <w:bookmarkEnd w:id="488"/>
    <w:bookmarkStart w:name="z604" w:id="489"/>
    <w:p>
      <w:pPr>
        <w:spacing w:after="0"/>
        <w:ind w:left="0"/>
        <w:jc w:val="both"/>
      </w:pPr>
      <w:r>
        <w:rPr>
          <w:rFonts w:ascii="Times New Roman"/>
          <w:b w:val="false"/>
          <w:i w:val="false"/>
          <w:color w:val="000000"/>
          <w:sz w:val="28"/>
        </w:rPr>
        <w:t>
      45. Жер қойнауын пайдаланушының жер қойнауын пайдаланудың салдарларын жою жөніндегі міндеттемелерді орындауы банк салымының кепілімен қамтамасыз етіледі.</w:t>
      </w:r>
    </w:p>
    <w:bookmarkEnd w:id="489"/>
    <w:bookmarkStart w:name="z605" w:id="490"/>
    <w:p>
      <w:pPr>
        <w:spacing w:after="0"/>
        <w:ind w:left="0"/>
        <w:jc w:val="both"/>
      </w:pPr>
      <w:r>
        <w:rPr>
          <w:rFonts w:ascii="Times New Roman"/>
          <w:b w:val="false"/>
          <w:i w:val="false"/>
          <w:color w:val="000000"/>
          <w:sz w:val="28"/>
        </w:rPr>
        <w:t xml:space="preserve">
      46. Өндіру салдарын жою жөніндегі міндеттемелерді орындауды қамтамасыз ететін, кепіл нысанасы болып табылатын банк салымы Кодексте белгіленген тәртіппен қалыптастырылады. </w:t>
      </w:r>
    </w:p>
    <w:bookmarkEnd w:id="490"/>
    <w:bookmarkStart w:name="z606" w:id="491"/>
    <w:p>
      <w:pPr>
        <w:spacing w:after="0"/>
        <w:ind w:left="0"/>
        <w:jc w:val="both"/>
      </w:pPr>
      <w:r>
        <w:rPr>
          <w:rFonts w:ascii="Times New Roman"/>
          <w:b w:val="false"/>
          <w:i w:val="false"/>
          <w:color w:val="000000"/>
          <w:sz w:val="28"/>
        </w:rPr>
        <w:t>
      47. Жер қойнауын пайдалану құқығын беру кепілге қойылған банк салымы бойынша құқықтарды қайта ресімдеудің (берудің) сөзсіз негізі болып табылады.</w:t>
      </w:r>
    </w:p>
    <w:bookmarkEnd w:id="491"/>
    <w:bookmarkStart w:name="z607" w:id="492"/>
    <w:p>
      <w:pPr>
        <w:spacing w:after="0"/>
        <w:ind w:left="0"/>
        <w:jc w:val="both"/>
      </w:pPr>
      <w:r>
        <w:rPr>
          <w:rFonts w:ascii="Times New Roman"/>
          <w:b w:val="false"/>
          <w:i w:val="false"/>
          <w:color w:val="000000"/>
          <w:sz w:val="28"/>
        </w:rPr>
        <w:t>
      48. Жер қойнауы учаскесін консервациялау Кодексте белгіленген жағдайларда және тәртіппен жүргізіледі.</w:t>
      </w:r>
    </w:p>
    <w:bookmarkEnd w:id="492"/>
    <w:bookmarkStart w:name="z608" w:id="493"/>
    <w:p>
      <w:pPr>
        <w:spacing w:after="0"/>
        <w:ind w:left="0"/>
        <w:jc w:val="left"/>
      </w:pPr>
      <w:r>
        <w:rPr>
          <w:rFonts w:ascii="Times New Roman"/>
          <w:b/>
          <w:i w:val="false"/>
          <w:color w:val="000000"/>
        </w:rPr>
        <w:t xml:space="preserve"> 5-параграф. Есепке алу және есептілік</w:t>
      </w:r>
    </w:p>
    <w:bookmarkEnd w:id="493"/>
    <w:bookmarkStart w:name="z609" w:id="494"/>
    <w:p>
      <w:pPr>
        <w:spacing w:after="0"/>
        <w:ind w:left="0"/>
        <w:jc w:val="both"/>
      </w:pPr>
      <w:r>
        <w:rPr>
          <w:rFonts w:ascii="Times New Roman"/>
          <w:b w:val="false"/>
          <w:i w:val="false"/>
          <w:color w:val="000000"/>
          <w:sz w:val="28"/>
        </w:rPr>
        <w:t>
      49. Жер қойнауын пайдаланушы жер қойнауын пайдалану жөніндегі операцияларды есепке алуды жүргізуге және мынадай есептерді:</w:t>
      </w:r>
    </w:p>
    <w:bookmarkEnd w:id="494"/>
    <w:p>
      <w:pPr>
        <w:spacing w:after="0"/>
        <w:ind w:left="0"/>
        <w:jc w:val="both"/>
      </w:pPr>
      <w:r>
        <w:rPr>
          <w:rFonts w:ascii="Times New Roman"/>
          <w:b w:val="false"/>
          <w:i w:val="false"/>
          <w:color w:val="000000"/>
          <w:sz w:val="28"/>
        </w:rPr>
        <w:t>
      1) геологиялық есепті;</w:t>
      </w:r>
    </w:p>
    <w:p>
      <w:pPr>
        <w:spacing w:after="0"/>
        <w:ind w:left="0"/>
        <w:jc w:val="both"/>
      </w:pPr>
      <w:r>
        <w:rPr>
          <w:rFonts w:ascii="Times New Roman"/>
          <w:b w:val="false"/>
          <w:i w:val="false"/>
          <w:color w:val="000000"/>
          <w:sz w:val="28"/>
        </w:rPr>
        <w:t>
      2) геологиялық барлау жұмыстарының нәтижелері, минералдық ресурстар мен минералдық қорлары туралы жария есептілігінің қазақстандық кодексіне (KAZRC кодексі) сәйкес дайындалған құзыретті тұлғаның қорлар бойынша есебін;</w:t>
      </w:r>
    </w:p>
    <w:p>
      <w:pPr>
        <w:spacing w:after="0"/>
        <w:ind w:left="0"/>
        <w:jc w:val="both"/>
      </w:pPr>
      <w:r>
        <w:rPr>
          <w:rFonts w:ascii="Times New Roman"/>
          <w:b w:val="false"/>
          <w:i w:val="false"/>
          <w:color w:val="000000"/>
          <w:sz w:val="28"/>
        </w:rPr>
        <w:t>
      3) келісімшарттық талаптарды орындау туралы есепті;</w:t>
      </w:r>
    </w:p>
    <w:p>
      <w:pPr>
        <w:spacing w:after="0"/>
        <w:ind w:left="0"/>
        <w:jc w:val="both"/>
      </w:pPr>
      <w:r>
        <w:rPr>
          <w:rFonts w:ascii="Times New Roman"/>
          <w:b w:val="false"/>
          <w:i w:val="false"/>
          <w:color w:val="000000"/>
          <w:sz w:val="28"/>
        </w:rPr>
        <w:t>
      4) уранды тәжірибелік-өнеркәсіптік өндіру бойынша жүргізілген операциялар, оларға жұмсалған шығыстар туралы есепті;</w:t>
      </w:r>
    </w:p>
    <w:p>
      <w:pPr>
        <w:spacing w:after="0"/>
        <w:ind w:left="0"/>
        <w:jc w:val="both"/>
      </w:pPr>
      <w:r>
        <w:rPr>
          <w:rFonts w:ascii="Times New Roman"/>
          <w:b w:val="false"/>
          <w:i w:val="false"/>
          <w:color w:val="000000"/>
          <w:sz w:val="28"/>
        </w:rPr>
        <w:t>
      5) уранды өндіру бойынша жүргізілген операциялар және оларға жұмсалған шығыстар туралы есепті;</w:t>
      </w:r>
    </w:p>
    <w:p>
      <w:pPr>
        <w:spacing w:after="0"/>
        <w:ind w:left="0"/>
        <w:jc w:val="both"/>
      </w:pPr>
      <w:r>
        <w:rPr>
          <w:rFonts w:ascii="Times New Roman"/>
          <w:b w:val="false"/>
          <w:i w:val="false"/>
          <w:color w:val="000000"/>
          <w:sz w:val="28"/>
        </w:rPr>
        <w:t>
      6) кадрлардағы елішілік құндылық туралы есепті;</w:t>
      </w:r>
    </w:p>
    <w:p>
      <w:pPr>
        <w:spacing w:after="0"/>
        <w:ind w:left="0"/>
        <w:jc w:val="both"/>
      </w:pPr>
      <w:r>
        <w:rPr>
          <w:rFonts w:ascii="Times New Roman"/>
          <w:b w:val="false"/>
          <w:i w:val="false"/>
          <w:color w:val="000000"/>
          <w:sz w:val="28"/>
        </w:rPr>
        <w:t>
      7) қазақстандық кадрларды оқытуды қаржыландыру бойынша шығыстар туралы есепті;</w:t>
      </w:r>
    </w:p>
    <w:p>
      <w:pPr>
        <w:spacing w:after="0"/>
        <w:ind w:left="0"/>
        <w:jc w:val="both"/>
      </w:pPr>
      <w:r>
        <w:rPr>
          <w:rFonts w:ascii="Times New Roman"/>
          <w:b w:val="false"/>
          <w:i w:val="false"/>
          <w:color w:val="000000"/>
          <w:sz w:val="28"/>
        </w:rPr>
        <w:t>
      8) ғылыми-зерттеу, ғылыми-техникалық және тәжірибелік-конструкторлық жұмыстарға жұмсалған шығыстар туралы есепті;</w:t>
      </w:r>
    </w:p>
    <w:p>
      <w:pPr>
        <w:spacing w:after="0"/>
        <w:ind w:left="0"/>
        <w:jc w:val="both"/>
      </w:pPr>
      <w:r>
        <w:rPr>
          <w:rFonts w:ascii="Times New Roman"/>
          <w:b w:val="false"/>
          <w:i w:val="false"/>
          <w:color w:val="000000"/>
          <w:sz w:val="28"/>
        </w:rPr>
        <w:t>
      9) уран өндіру бойынша есепті;</w:t>
      </w:r>
    </w:p>
    <w:p>
      <w:pPr>
        <w:spacing w:after="0"/>
        <w:ind w:left="0"/>
        <w:jc w:val="both"/>
      </w:pPr>
      <w:r>
        <w:rPr>
          <w:rFonts w:ascii="Times New Roman"/>
          <w:b w:val="false"/>
          <w:i w:val="false"/>
          <w:color w:val="000000"/>
          <w:sz w:val="28"/>
        </w:rPr>
        <w:t>
      10) сатып алынған тауарлар, жұмыстар және көрсетілетін қызметтер, сондай-ақ олардағы елішілік құндылық көлемі туралы есепті;</w:t>
      </w:r>
    </w:p>
    <w:p>
      <w:pPr>
        <w:spacing w:after="0"/>
        <w:ind w:left="0"/>
        <w:jc w:val="both"/>
      </w:pPr>
      <w:r>
        <w:rPr>
          <w:rFonts w:ascii="Times New Roman"/>
          <w:b w:val="false"/>
          <w:i w:val="false"/>
          <w:color w:val="000000"/>
          <w:sz w:val="28"/>
        </w:rPr>
        <w:t>
      11) жер қойнауын пайдаланушыны тікелей немесе жанама түрде бақылайтын тұлғалардың және (немесе) ұйымдардың құрамы туралы есепті ұсынуға міндетті.</w:t>
      </w:r>
    </w:p>
    <w:p>
      <w:pPr>
        <w:spacing w:after="0"/>
        <w:ind w:left="0"/>
        <w:jc w:val="both"/>
      </w:pPr>
      <w:r>
        <w:rPr>
          <w:rFonts w:ascii="Times New Roman"/>
          <w:b w:val="false"/>
          <w:i w:val="false"/>
          <w:color w:val="000000"/>
          <w:sz w:val="28"/>
        </w:rPr>
        <w:t xml:space="preserve">
      Үлгілік Келісімшарттың осы тармағының 1) және 2) тармақшаларында көзделген есеп жер қойнауын зерттеу жөніндегі уәкілетті органға Қазақстан Республикасы Инвестициялар және даму министрінің міндетін атқарушы 2018 жылғы 31 мамырдағы № 418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17069 болып тіркелген) бекітілген нысан бойынша ұсынылады.</w:t>
      </w:r>
    </w:p>
    <w:p>
      <w:pPr>
        <w:spacing w:after="0"/>
        <w:ind w:left="0"/>
        <w:jc w:val="both"/>
      </w:pPr>
      <w:r>
        <w:rPr>
          <w:rFonts w:ascii="Times New Roman"/>
          <w:b w:val="false"/>
          <w:i w:val="false"/>
          <w:color w:val="000000"/>
          <w:sz w:val="28"/>
        </w:rPr>
        <w:t xml:space="preserve">
      Үлгілік Келісімшарттың осы тармағының 3) – 5) тармақшаларында көзделген есептер құзыретті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 және тәртіппен ұсынылады.</w:t>
      </w:r>
    </w:p>
    <w:p>
      <w:pPr>
        <w:spacing w:after="0"/>
        <w:ind w:left="0"/>
        <w:jc w:val="both"/>
      </w:pPr>
      <w:r>
        <w:rPr>
          <w:rFonts w:ascii="Times New Roman"/>
          <w:b w:val="false"/>
          <w:i w:val="false"/>
          <w:color w:val="000000"/>
          <w:sz w:val="28"/>
        </w:rPr>
        <w:t xml:space="preserve">
      Үлгілік Келісімшарттың осы тармағының 6) – 11) тармақшаларында көзделген есептер уран өндіру саласындағы уәкілетті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нысандарда және тәртіппен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21" w:id="495"/>
    <w:p>
      <w:pPr>
        <w:spacing w:after="0"/>
        <w:ind w:left="0"/>
        <w:jc w:val="both"/>
      </w:pPr>
      <w:r>
        <w:rPr>
          <w:rFonts w:ascii="Times New Roman"/>
          <w:b w:val="false"/>
          <w:i w:val="false"/>
          <w:color w:val="000000"/>
          <w:sz w:val="28"/>
        </w:rPr>
        <w:t>
      50. Жер қойнауын пайдаланушы:</w:t>
      </w:r>
    </w:p>
    <w:bookmarkEnd w:id="495"/>
    <w:bookmarkStart w:name="z622" w:id="496"/>
    <w:p>
      <w:pPr>
        <w:spacing w:after="0"/>
        <w:ind w:left="0"/>
        <w:jc w:val="both"/>
      </w:pPr>
      <w:r>
        <w:rPr>
          <w:rFonts w:ascii="Times New Roman"/>
          <w:b w:val="false"/>
          <w:i w:val="false"/>
          <w:color w:val="000000"/>
          <w:sz w:val="28"/>
        </w:rPr>
        <w:t>
      1) Қазақстан Республикасының бақылаушы органдарының лауазымды адамдарына олар Қазақстан Республикасының заңнамасына сәйкес қызметтік міндеттерді орындаған кезде қажетті құжаттарды, ақпаратты беруге және жұмыс орындарына кедергісіз кіруін қамтамасыз етуге;</w:t>
      </w:r>
    </w:p>
    <w:bookmarkEnd w:id="496"/>
    <w:bookmarkStart w:name="z623" w:id="497"/>
    <w:p>
      <w:pPr>
        <w:spacing w:after="0"/>
        <w:ind w:left="0"/>
        <w:jc w:val="both"/>
      </w:pPr>
      <w:r>
        <w:rPr>
          <w:rFonts w:ascii="Times New Roman"/>
          <w:b w:val="false"/>
          <w:i w:val="false"/>
          <w:color w:val="000000"/>
          <w:sz w:val="28"/>
        </w:rPr>
        <w:t>
      2) құзыретті органның жазбаша сұрау салуы бойынша осындай сұрау салуды алған күннен бастап жиырма жұмыс күнінен кешіктірмей, жүргізілген жұмыстарды және жер қойнауын пайдалану бойынша шығыстарды растайтын құжаттаманы тексеру үшін ұсынуға;</w:t>
      </w:r>
    </w:p>
    <w:bookmarkEnd w:id="497"/>
    <w:bookmarkStart w:name="z624" w:id="498"/>
    <w:p>
      <w:pPr>
        <w:spacing w:after="0"/>
        <w:ind w:left="0"/>
        <w:jc w:val="both"/>
      </w:pPr>
      <w:r>
        <w:rPr>
          <w:rFonts w:ascii="Times New Roman"/>
          <w:b w:val="false"/>
          <w:i w:val="false"/>
          <w:color w:val="000000"/>
          <w:sz w:val="28"/>
        </w:rPr>
        <w:t xml:space="preserve">
      3) құзыретті органға Қазақстан Республикасы Инвестициялар және даму министрінің 2018 жылғы 19 сәуірдегі № 255 (Нормативтік құқықтық актілерді мемлекеттік тіркеу тізілімінде № 17009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және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аудитор болып табылатын тұлға растаған нысан бойынша Өндіруші салалар ашықтығының бастамалары стандартында көзделген есептілікті ұсынуға міндетті.</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5" w:id="499"/>
    <w:p>
      <w:pPr>
        <w:spacing w:after="0"/>
        <w:ind w:left="0"/>
        <w:jc w:val="left"/>
      </w:pPr>
      <w:r>
        <w:rPr>
          <w:rFonts w:ascii="Times New Roman"/>
          <w:b/>
          <w:i w:val="false"/>
          <w:color w:val="000000"/>
        </w:rPr>
        <w:t xml:space="preserve"> 6-параграф. Жер қойнауын пайдалану құқығының және жер қойнауын пайдалану құқығымен байланысты объектілердің ауысуы және оларға салынатын ауыртпалық</w:t>
      </w:r>
    </w:p>
    <w:bookmarkEnd w:id="499"/>
    <w:bookmarkStart w:name="z626" w:id="500"/>
    <w:p>
      <w:pPr>
        <w:spacing w:after="0"/>
        <w:ind w:left="0"/>
        <w:jc w:val="both"/>
      </w:pPr>
      <w:r>
        <w:rPr>
          <w:rFonts w:ascii="Times New Roman"/>
          <w:b w:val="false"/>
          <w:i w:val="false"/>
          <w:color w:val="000000"/>
          <w:sz w:val="28"/>
        </w:rPr>
        <w:t>
      51. Жер қойнауын пайдалану құқығы (жер қойнауын пайдалану құқығындағы үлес) тек уран саласындағы ұлттық компанияға және/немесе акцияларының (қатысу үлестерінің) елу пайыздан астамы уран саласындағы ұлттық компанияға тікелей немесе жанама тиесілі заңды тұлғаға ғана берілуі мүмкін.</w:t>
      </w:r>
    </w:p>
    <w:bookmarkEnd w:id="500"/>
    <w:bookmarkStart w:name="z627" w:id="501"/>
    <w:p>
      <w:pPr>
        <w:spacing w:after="0"/>
        <w:ind w:left="0"/>
        <w:jc w:val="both"/>
      </w:pPr>
      <w:r>
        <w:rPr>
          <w:rFonts w:ascii="Times New Roman"/>
          <w:b w:val="false"/>
          <w:i w:val="false"/>
          <w:color w:val="000000"/>
          <w:sz w:val="28"/>
        </w:rPr>
        <w:t>
      52. Мұндай заңды тұлға кез келген келесі беруде алынған жер қойнауын пайдалану құқығын (жер қойнауын пайдалану құқығындағы үлесті) акцияларының (қатысу үлестерінің) елу пайыздан астамы тек уран саласындағы ұлттық компанияға тікелей немесе жанама тиесілі заңды тұлғаға ғана беруге құқылы.</w:t>
      </w:r>
    </w:p>
    <w:bookmarkEnd w:id="501"/>
    <w:bookmarkStart w:name="z628" w:id="502"/>
    <w:p>
      <w:pPr>
        <w:spacing w:after="0"/>
        <w:ind w:left="0"/>
        <w:jc w:val="both"/>
      </w:pPr>
      <w:r>
        <w:rPr>
          <w:rFonts w:ascii="Times New Roman"/>
          <w:b w:val="false"/>
          <w:i w:val="false"/>
          <w:color w:val="000000"/>
          <w:sz w:val="28"/>
        </w:rPr>
        <w:t>
      53. Келісімшарт бойынша жер қойнауын пайдалану құқығының (жер қойнауын пайдалану құқығындағы үлестің) ауысуы, сондай-ақ жер қойнауын пайдаланумен байланысты объектілердің ауысуы Құзыретті органның рұқсатымен Кодексте белгіленген тәртіппен жүзеге асырылады.</w:t>
      </w:r>
    </w:p>
    <w:bookmarkEnd w:id="502"/>
    <w:bookmarkStart w:name="z629" w:id="503"/>
    <w:p>
      <w:pPr>
        <w:spacing w:after="0"/>
        <w:ind w:left="0"/>
        <w:jc w:val="both"/>
      </w:pPr>
      <w:r>
        <w:rPr>
          <w:rFonts w:ascii="Times New Roman"/>
          <w:b w:val="false"/>
          <w:i w:val="false"/>
          <w:color w:val="000000"/>
          <w:sz w:val="28"/>
        </w:rPr>
        <w:t>
      54. Жер қойнауын пайдалану құқығының (жер қойнауын пайдалану құқығындағы үлестің) ауысуы Келісімшартқа өзгерістер енгізу арқылы жүргізіледі және тиісті толықтыру тіркелген күннен бастап жүзеге асырылған деп саналады.</w:t>
      </w:r>
    </w:p>
    <w:bookmarkEnd w:id="503"/>
    <w:bookmarkStart w:name="z630" w:id="504"/>
    <w:p>
      <w:pPr>
        <w:spacing w:after="0"/>
        <w:ind w:left="0"/>
        <w:jc w:val="both"/>
      </w:pPr>
      <w:r>
        <w:rPr>
          <w:rFonts w:ascii="Times New Roman"/>
          <w:b w:val="false"/>
          <w:i w:val="false"/>
          <w:color w:val="000000"/>
          <w:sz w:val="28"/>
        </w:rPr>
        <w:t>
      55. Қазақстан Республикасының заңдарында сенімгерлік басқаруға беру туралы талап белгіленген жағдайларды қоспағанда, жер қойнауын пайдалану құқығын сенімгерлік басқаруға беруге тыйым салынған.</w:t>
      </w:r>
    </w:p>
    <w:bookmarkEnd w:id="504"/>
    <w:bookmarkStart w:name="z631" w:id="505"/>
    <w:p>
      <w:pPr>
        <w:spacing w:after="0"/>
        <w:ind w:left="0"/>
        <w:jc w:val="both"/>
      </w:pPr>
      <w:r>
        <w:rPr>
          <w:rFonts w:ascii="Times New Roman"/>
          <w:b w:val="false"/>
          <w:i w:val="false"/>
          <w:color w:val="000000"/>
          <w:sz w:val="28"/>
        </w:rPr>
        <w:t>
      56. Жер қойнауын пайдалану құқығына (жер қойнауын пайдалану құқығындағы үлесіне) ауыртпалық салу, сондай-ақ жер қойнауын пайдаланушының және Кодексте тыйым салынбаған, жер қойнауын пайдаланушыны тікелей немесе жанама бақылайтын ұйымдардың акцияларына (жарғылық капиталындағы қатысу үлестеріне) ауыртпалық салу Кодекстің 45-бабында белгіленген тәртіппен жүзеге асырылады.</w:t>
      </w:r>
    </w:p>
    <w:bookmarkEnd w:id="505"/>
    <w:bookmarkStart w:name="z632" w:id="506"/>
    <w:p>
      <w:pPr>
        <w:spacing w:after="0"/>
        <w:ind w:left="0"/>
        <w:jc w:val="left"/>
      </w:pPr>
      <w:r>
        <w:rPr>
          <w:rFonts w:ascii="Times New Roman"/>
          <w:b/>
          <w:i w:val="false"/>
          <w:color w:val="000000"/>
        </w:rPr>
        <w:t xml:space="preserve"> 7-параграф. Мүлікке және ақпаратқа меншік құқығы</w:t>
      </w:r>
    </w:p>
    <w:bookmarkEnd w:id="506"/>
    <w:bookmarkStart w:name="z633" w:id="507"/>
    <w:p>
      <w:pPr>
        <w:spacing w:after="0"/>
        <w:ind w:left="0"/>
        <w:jc w:val="both"/>
      </w:pPr>
      <w:r>
        <w:rPr>
          <w:rFonts w:ascii="Times New Roman"/>
          <w:b w:val="false"/>
          <w:i w:val="false"/>
          <w:color w:val="000000"/>
          <w:sz w:val="28"/>
        </w:rPr>
        <w:t>
      57. Жер қойнауын пайдалнаушы өндірген уран және оларды өндіру барысында шығарылатын басқа да ілеспе пайдалы қазбалар жер қойнауын пайдаланушының меншігі болып табылады.</w:t>
      </w:r>
    </w:p>
    <w:bookmarkEnd w:id="507"/>
    <w:bookmarkStart w:name="z634" w:id="508"/>
    <w:p>
      <w:pPr>
        <w:spacing w:after="0"/>
        <w:ind w:left="0"/>
        <w:jc w:val="both"/>
      </w:pPr>
      <w:r>
        <w:rPr>
          <w:rFonts w:ascii="Times New Roman"/>
          <w:b w:val="false"/>
          <w:i w:val="false"/>
          <w:color w:val="000000"/>
          <w:sz w:val="28"/>
        </w:rPr>
        <w:t>
      58. Жер қойнауын пайдаланушы жер қойнауын пайдалану жөніндегі операцияларды жүргізу үшін сатып алған мүлік жер қойнауын пайдаланушының меншігі болып табылады.</w:t>
      </w:r>
    </w:p>
    <w:bookmarkEnd w:id="508"/>
    <w:bookmarkStart w:name="z635" w:id="509"/>
    <w:p>
      <w:pPr>
        <w:spacing w:after="0"/>
        <w:ind w:left="0"/>
        <w:jc w:val="both"/>
      </w:pPr>
      <w:r>
        <w:rPr>
          <w:rFonts w:ascii="Times New Roman"/>
          <w:b w:val="false"/>
          <w:i w:val="false"/>
          <w:color w:val="000000"/>
          <w:sz w:val="28"/>
        </w:rPr>
        <w:t>
      59. Жер қойнауын пайдалану құқығы тоқтатылған кезде мүлікке меншік құқығының ауысу жағдайлары мен тәртібі, сондай-ақ жер қойнауы учаскесінің аумағынан мүлікті шығару жөніндегі құқықтар мен міндеттер Кодексте белгіленген.</w:t>
      </w:r>
    </w:p>
    <w:bookmarkEnd w:id="509"/>
    <w:bookmarkStart w:name="z636" w:id="510"/>
    <w:p>
      <w:pPr>
        <w:spacing w:after="0"/>
        <w:ind w:left="0"/>
        <w:jc w:val="both"/>
      </w:pPr>
      <w:r>
        <w:rPr>
          <w:rFonts w:ascii="Times New Roman"/>
          <w:b w:val="false"/>
          <w:i w:val="false"/>
          <w:color w:val="000000"/>
          <w:sz w:val="28"/>
        </w:rPr>
        <w:t>
      60. Жер қойнауын пайдаланушының қаражаты есебінен алынған геологиялық ақпарат жеке меншікте болады (жек геологиялық ақпарат). Кодексте көзделген тәртіппен мемлекеттік органдарға ұсынылатын геологиялық есептілікте және өзге де құжаттамада қамтылатын жекеше геологиялық ақпарат мемлекетке мерзімсіз иеленуге және пайдалануға беріледі.</w:t>
      </w:r>
    </w:p>
    <w:bookmarkEnd w:id="510"/>
    <w:bookmarkStart w:name="z637" w:id="511"/>
    <w:p>
      <w:pPr>
        <w:spacing w:after="0"/>
        <w:ind w:left="0"/>
        <w:jc w:val="left"/>
      </w:pPr>
      <w:r>
        <w:rPr>
          <w:rFonts w:ascii="Times New Roman"/>
          <w:b/>
          <w:i w:val="false"/>
          <w:color w:val="000000"/>
        </w:rPr>
        <w:t xml:space="preserve"> 8-параграф. Жер қойнауын пайдалану құқығы (Келісімшарттың қолданысы) тоқтатылған кездегі жер қойнауы учаскесі және мүлік</w:t>
      </w:r>
    </w:p>
    <w:bookmarkEnd w:id="511"/>
    <w:bookmarkStart w:name="z638" w:id="512"/>
    <w:p>
      <w:pPr>
        <w:spacing w:after="0"/>
        <w:ind w:left="0"/>
        <w:jc w:val="both"/>
      </w:pPr>
      <w:r>
        <w:rPr>
          <w:rFonts w:ascii="Times New Roman"/>
          <w:b w:val="false"/>
          <w:i w:val="false"/>
          <w:color w:val="000000"/>
          <w:sz w:val="28"/>
        </w:rPr>
        <w:t>
      61. Жер қойнауы учаскесінде жер қойнауын пайдаланудың салдарын жою не оны кейіннен басқа тұлғаға ұсыну үшін жер қойнауы учаскесін консервациялауды жүргізу шешімі туралы құзыретті органның хабарламасын алған тұлға:</w:t>
      </w:r>
    </w:p>
    <w:bookmarkEnd w:id="512"/>
    <w:bookmarkStart w:name="z639" w:id="513"/>
    <w:p>
      <w:pPr>
        <w:spacing w:after="0"/>
        <w:ind w:left="0"/>
        <w:jc w:val="both"/>
      </w:pPr>
      <w:r>
        <w:rPr>
          <w:rFonts w:ascii="Times New Roman"/>
          <w:b w:val="false"/>
          <w:i w:val="false"/>
          <w:color w:val="000000"/>
          <w:sz w:val="28"/>
        </w:rPr>
        <w:t>
      1) осындай жер қойнауы учаскесінде жер қойнауын пайдаланудың салдарын жою;</w:t>
      </w:r>
    </w:p>
    <w:bookmarkEnd w:id="513"/>
    <w:bookmarkStart w:name="z640" w:id="514"/>
    <w:p>
      <w:pPr>
        <w:spacing w:after="0"/>
        <w:ind w:left="0"/>
        <w:jc w:val="both"/>
      </w:pPr>
      <w:r>
        <w:rPr>
          <w:rFonts w:ascii="Times New Roman"/>
          <w:b w:val="false"/>
          <w:i w:val="false"/>
          <w:color w:val="000000"/>
          <w:sz w:val="28"/>
        </w:rPr>
        <w:t>
      2) жер қойнауы учаскесін консервациялауды жүргізу;</w:t>
      </w:r>
    </w:p>
    <w:bookmarkEnd w:id="514"/>
    <w:bookmarkStart w:name="z641" w:id="515"/>
    <w:p>
      <w:pPr>
        <w:spacing w:after="0"/>
        <w:ind w:left="0"/>
        <w:jc w:val="both"/>
      </w:pPr>
      <w:r>
        <w:rPr>
          <w:rFonts w:ascii="Times New Roman"/>
          <w:b w:val="false"/>
          <w:i w:val="false"/>
          <w:color w:val="000000"/>
          <w:sz w:val="28"/>
        </w:rPr>
        <w:t>
      3) жер қойнауы учаскесін уран саласындағы ұлттық компанияға сенімгерлік басқаруға беру.</w:t>
      </w:r>
    </w:p>
    <w:bookmarkEnd w:id="515"/>
    <w:bookmarkStart w:name="z642" w:id="516"/>
    <w:p>
      <w:pPr>
        <w:spacing w:after="0"/>
        <w:ind w:left="0"/>
        <w:jc w:val="both"/>
      </w:pPr>
      <w:r>
        <w:rPr>
          <w:rFonts w:ascii="Times New Roman"/>
          <w:b w:val="false"/>
          <w:i w:val="false"/>
          <w:color w:val="000000"/>
          <w:sz w:val="28"/>
        </w:rPr>
        <w:t>
      Жер қойнауы учаскесінде жер қойнауын пайдалану салдарын жою не кейіннен оны өзге тұлғаға беру үшін жер қойнауы учаскесіне консервациялау жүргізу шешімі туралы құзыретті органның хабарламасын алған жер қойнауын пайдланушы:</w:t>
      </w:r>
    </w:p>
    <w:bookmarkEnd w:id="516"/>
    <w:bookmarkStart w:name="z643" w:id="517"/>
    <w:p>
      <w:pPr>
        <w:spacing w:after="0"/>
        <w:ind w:left="0"/>
        <w:jc w:val="both"/>
      </w:pPr>
      <w:r>
        <w:rPr>
          <w:rFonts w:ascii="Times New Roman"/>
          <w:b w:val="false"/>
          <w:i w:val="false"/>
          <w:color w:val="000000"/>
          <w:sz w:val="28"/>
        </w:rPr>
        <w:t>
      1) дереу тоқтатылуы төтенше жағдайлардың туындау қаупімен байланысты операциялары қоспағанда, жер қойнауы учаскесінде жер қойнауын пайдалану жөніндегі операцияларды тоқтатуға міндетті. Мұндай операцияларды тоқтату хабарламаны алған күннен бастап екі ай ішінде жүзеге асырылуға тиіс;</w:t>
      </w:r>
    </w:p>
    <w:bookmarkEnd w:id="517"/>
    <w:bookmarkStart w:name="z644" w:id="518"/>
    <w:p>
      <w:pPr>
        <w:spacing w:after="0"/>
        <w:ind w:left="0"/>
        <w:jc w:val="both"/>
      </w:pPr>
      <w:r>
        <w:rPr>
          <w:rFonts w:ascii="Times New Roman"/>
          <w:b w:val="false"/>
          <w:i w:val="false"/>
          <w:color w:val="000000"/>
          <w:sz w:val="28"/>
        </w:rPr>
        <w:t>
      2) Кодексте және Қазақстан Республикасының өзге де заңдарында көзделген жою немесе консервациялау жобасы бекітілгеннен және олардың сараптамаларының оң қорытындылары алынғаннан кейін Кодексте белгіленген талаптарға сәйкес жер қойнауын пайдалану салдарын жою немесе жер қойнауы учаскесін консервациялау бойынша жұмыстарды дереу бастауға міндетті;</w:t>
      </w:r>
    </w:p>
    <w:bookmarkEnd w:id="518"/>
    <w:bookmarkStart w:name="z645" w:id="519"/>
    <w:p>
      <w:pPr>
        <w:spacing w:after="0"/>
        <w:ind w:left="0"/>
        <w:jc w:val="both"/>
      </w:pPr>
      <w:r>
        <w:rPr>
          <w:rFonts w:ascii="Times New Roman"/>
          <w:b w:val="false"/>
          <w:i w:val="false"/>
          <w:color w:val="000000"/>
          <w:sz w:val="28"/>
        </w:rPr>
        <w:t xml:space="preserve">
      3) хабарламаны алған күннен бастап алты ай ішінде жер қойнауы учаскесінен өзі өндірген уранды, сондай-ақ өзінің меншігі болып табылатын жабдықты және өзге де мүлікті аумақтан алып кетуге құқылы. Көрсетілген мерзімде алып кетпеген жабдық пен өзге де мүлік Кодексте белгіленген талаптарға сәйкес жойылуға немесе консервациялауға жатады. </w:t>
      </w:r>
    </w:p>
    <w:bookmarkEnd w:id="519"/>
    <w:bookmarkStart w:name="z646" w:id="520"/>
    <w:p>
      <w:pPr>
        <w:spacing w:after="0"/>
        <w:ind w:left="0"/>
        <w:jc w:val="both"/>
      </w:pPr>
      <w:r>
        <w:rPr>
          <w:rFonts w:ascii="Times New Roman"/>
          <w:b w:val="false"/>
          <w:i w:val="false"/>
          <w:color w:val="000000"/>
          <w:sz w:val="28"/>
        </w:rPr>
        <w:t>
      62. Құзыретті органның уран саласындағы ұлттық компанияға сенімгерлік басқаруға жер қойнауы учаскесін беру жөніндегі шешімі туралы хабарламаны алған жағдайда, жер қойнауын пайдаланушы:</w:t>
      </w:r>
    </w:p>
    <w:bookmarkEnd w:id="520"/>
    <w:bookmarkStart w:name="z647" w:id="521"/>
    <w:p>
      <w:pPr>
        <w:spacing w:after="0"/>
        <w:ind w:left="0"/>
        <w:jc w:val="both"/>
      </w:pPr>
      <w:r>
        <w:rPr>
          <w:rFonts w:ascii="Times New Roman"/>
          <w:b w:val="false"/>
          <w:i w:val="false"/>
          <w:color w:val="000000"/>
          <w:sz w:val="28"/>
        </w:rPr>
        <w:t>
      1) хабарламаны алған күннен бастап бір ай мерзімде жер қойнауы учаскесіндегі технологиялық процестің үздіксіздігін және өнеркәсіптік қауіпсіздігін қамтамасыз ететін жабдықты және өзге де мүлікті жаңа жер қойнауын пайдаланушыға мүлікті бергенге дейінгі мерзімге уран саласындағы ұлттық компанияның сенімгерлік басқаруына беруге міндетті.</w:t>
      </w:r>
    </w:p>
    <w:bookmarkEnd w:id="521"/>
    <w:p>
      <w:pPr>
        <w:spacing w:after="0"/>
        <w:ind w:left="0"/>
        <w:jc w:val="both"/>
      </w:pPr>
      <w:r>
        <w:rPr>
          <w:rFonts w:ascii="Times New Roman"/>
          <w:b w:val="false"/>
          <w:i w:val="false"/>
          <w:color w:val="000000"/>
          <w:sz w:val="28"/>
        </w:rPr>
        <w:t>
      Бұрынғы жер қойнауын пайдаланушы болмаған не ол уран саласындағы ұлттық компанияға мүлікті беруден жалтарған жағдайда, құзыретті орган мұндай мүлікке қатысты оның сенім білдірілген тұлғасы ретінде әрекет етеді және берілетін мүліктің жай-күйі туралы нұсқауды көздейтін тізбені қамтитын акт бойынша оны уран саласындағы ұлттық компанияға береді.</w:t>
      </w:r>
    </w:p>
    <w:bookmarkStart w:name="z648" w:id="522"/>
    <w:p>
      <w:pPr>
        <w:spacing w:after="0"/>
        <w:ind w:left="0"/>
        <w:jc w:val="both"/>
      </w:pPr>
      <w:r>
        <w:rPr>
          <w:rFonts w:ascii="Times New Roman"/>
          <w:b w:val="false"/>
          <w:i w:val="false"/>
          <w:color w:val="000000"/>
          <w:sz w:val="28"/>
        </w:rPr>
        <w:t xml:space="preserve">
      2) хабарламаны алған күннен бастап алты айдың ішінде жер қойнауы учаскесінен өзі өндірген уранды, сондай-ақ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объектілерді қоспағанда, өзінің меншігі болып табылатын жабдықты және өзге де мүлікті аумақтан алып кетуге құқылы. </w:t>
      </w:r>
    </w:p>
    <w:bookmarkEnd w:id="522"/>
    <w:bookmarkStart w:name="z649" w:id="523"/>
    <w:p>
      <w:pPr>
        <w:spacing w:after="0"/>
        <w:ind w:left="0"/>
        <w:jc w:val="left"/>
      </w:pPr>
      <w:r>
        <w:rPr>
          <w:rFonts w:ascii="Times New Roman"/>
          <w:b/>
          <w:i w:val="false"/>
          <w:color w:val="000000"/>
        </w:rPr>
        <w:t xml:space="preserve"> 9-бөлім. Жер қойнауын пайдаланушының Келісімшарт талаптарын сақтауын бақылау</w:t>
      </w:r>
    </w:p>
    <w:bookmarkEnd w:id="523"/>
    <w:bookmarkStart w:name="z650" w:id="524"/>
    <w:p>
      <w:pPr>
        <w:spacing w:after="0"/>
        <w:ind w:left="0"/>
        <w:jc w:val="both"/>
      </w:pPr>
      <w:r>
        <w:rPr>
          <w:rFonts w:ascii="Times New Roman"/>
          <w:b w:val="false"/>
          <w:i w:val="false"/>
          <w:color w:val="000000"/>
          <w:sz w:val="28"/>
        </w:rPr>
        <w:t xml:space="preserve">
      63. Жер қойнауын пайдаланушының Келісімшарт талаптарын сақтауын бақылауды Қазақстан Республикасы Энергетика министрінің 2018 жылғы 26 сәуірдегі № 142 бұйрығымен бекітілген Жер қойнауын пайдалануға арналған келісімшарттар, оның ішінде өнімді бөлу туралы келісімдер шарттарының сақталуын бақылауды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16893 болып тіркелген) сәйкес Құзыретті орган жүзеге асырады.</w:t>
      </w:r>
    </w:p>
    <w:bookmarkEnd w:id="524"/>
    <w:bookmarkStart w:name="z651" w:id="525"/>
    <w:p>
      <w:pPr>
        <w:spacing w:after="0"/>
        <w:ind w:left="0"/>
        <w:jc w:val="both"/>
      </w:pPr>
      <w:r>
        <w:rPr>
          <w:rFonts w:ascii="Times New Roman"/>
          <w:b w:val="false"/>
          <w:i w:val="false"/>
          <w:color w:val="000000"/>
          <w:sz w:val="28"/>
        </w:rPr>
        <w:t>
      64. Жер қойнауын пайдаланушының Келісімшарт бойынша міндеттемелерді орындауына мониторингті құзыретті орган Қазақстан Республикасының жер қойнауы және жер қойнауын пайдалану туралы заңнамасына сәйкес жер қойнауын пайдаланушы ұсынған есептерді және Қазақстан Республикасының заңнамасына сәйкес өзге де көздерден алынған мәліметтерді талдау арқылы жүзеге асырады.</w:t>
      </w:r>
    </w:p>
    <w:bookmarkEnd w:id="525"/>
    <w:bookmarkStart w:name="z652" w:id="526"/>
    <w:p>
      <w:pPr>
        <w:spacing w:after="0"/>
        <w:ind w:left="0"/>
        <w:jc w:val="left"/>
      </w:pPr>
      <w:r>
        <w:rPr>
          <w:rFonts w:ascii="Times New Roman"/>
          <w:b/>
          <w:i w:val="false"/>
          <w:color w:val="000000"/>
        </w:rPr>
        <w:t xml:space="preserve"> 10-бөлім. Жер қойнауын пайдаланушының жауаптылығы</w:t>
      </w:r>
    </w:p>
    <w:bookmarkEnd w:id="526"/>
    <w:bookmarkStart w:name="z653" w:id="527"/>
    <w:p>
      <w:pPr>
        <w:spacing w:after="0"/>
        <w:ind w:left="0"/>
        <w:jc w:val="both"/>
      </w:pPr>
      <w:r>
        <w:rPr>
          <w:rFonts w:ascii="Times New Roman"/>
          <w:b w:val="false"/>
          <w:i w:val="false"/>
          <w:color w:val="000000"/>
          <w:sz w:val="28"/>
        </w:rPr>
        <w:t>
      65. Кодекске сәйкес Келісімшарттың 8-бөлімінде көзделген жер қойнауын пайдалану жөніндегі операцияларды жүргізу талаптарының бұзылуы Қазақстан Республикасының заңдарында белгіленген жауапкершілікке алып келеді.</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4" w:id="528"/>
    <w:p>
      <w:pPr>
        <w:spacing w:after="0"/>
        <w:ind w:left="0"/>
        <w:jc w:val="both"/>
      </w:pPr>
      <w:r>
        <w:rPr>
          <w:rFonts w:ascii="Times New Roman"/>
          <w:b w:val="false"/>
          <w:i w:val="false"/>
          <w:color w:val="000000"/>
          <w:sz w:val="28"/>
        </w:rPr>
        <w:t xml:space="preserve">
      66. Жер қойнауын пайдаланушы үлгілік Келісімшарттың </w:t>
      </w:r>
      <w:r>
        <w:rPr>
          <w:rFonts w:ascii="Times New Roman"/>
          <w:b w:val="false"/>
          <w:i w:val="false"/>
          <w:color w:val="000000"/>
          <w:sz w:val="28"/>
        </w:rPr>
        <w:t>8-бөлімінде</w:t>
      </w:r>
      <w:r>
        <w:rPr>
          <w:rFonts w:ascii="Times New Roman"/>
          <w:b w:val="false"/>
          <w:i w:val="false"/>
          <w:color w:val="000000"/>
          <w:sz w:val="28"/>
        </w:rPr>
        <w:t xml:space="preserve"> көзделген міндеттемелерді бұзғаны үшін, жауапкершіліктің келесі түрлері көзделеді:</w:t>
      </w:r>
    </w:p>
    <w:bookmarkEnd w:id="528"/>
    <w:bookmarkStart w:name="z655" w:id="529"/>
    <w:p>
      <w:pPr>
        <w:spacing w:after="0"/>
        <w:ind w:left="0"/>
        <w:jc w:val="both"/>
      </w:pPr>
      <w:r>
        <w:rPr>
          <w:rFonts w:ascii="Times New Roman"/>
          <w:b w:val="false"/>
          <w:i w:val="false"/>
          <w:color w:val="000000"/>
          <w:sz w:val="28"/>
        </w:rPr>
        <w:t>
      1) тиісті мөлшерде тұрақсыздық айыбы:</w:t>
      </w:r>
    </w:p>
    <w:bookmarkEnd w:id="529"/>
    <w:p>
      <w:pPr>
        <w:spacing w:after="0"/>
        <w:ind w:left="0"/>
        <w:jc w:val="both"/>
      </w:pPr>
      <w:r>
        <w:rPr>
          <w:rFonts w:ascii="Times New Roman"/>
          <w:b w:val="false"/>
          <w:i w:val="false"/>
          <w:color w:val="000000"/>
          <w:sz w:val="28"/>
        </w:rPr>
        <w:t>
      "Республикалық бюджет туралы" Қазақстан Республикасының Заңына сәйкес тиісті жылдың 1 қаңтарына белгіленетін айлық есептік көрсеткіштің (АЕК) белгіленген мөлшеріне;</w:t>
      </w:r>
    </w:p>
    <w:p>
      <w:pPr>
        <w:spacing w:after="0"/>
        <w:ind w:left="0"/>
        <w:jc w:val="both"/>
      </w:pPr>
      <w:r>
        <w:rPr>
          <w:rFonts w:ascii="Times New Roman"/>
          <w:b w:val="false"/>
          <w:i w:val="false"/>
          <w:color w:val="000000"/>
          <w:sz w:val="28"/>
        </w:rPr>
        <w:t>
      есепті кезеңде орындалмаған міндеттемелер сомасының пайыздарына;</w:t>
      </w:r>
    </w:p>
    <w:p>
      <w:pPr>
        <w:spacing w:after="0"/>
        <w:ind w:left="0"/>
        <w:jc w:val="both"/>
      </w:pPr>
      <w:r>
        <w:rPr>
          <w:rFonts w:ascii="Times New Roman"/>
          <w:b w:val="false"/>
          <w:i w:val="false"/>
          <w:color w:val="000000"/>
          <w:sz w:val="28"/>
        </w:rPr>
        <w:t>
      бұзушылық сомасының пайыздарына;</w:t>
      </w:r>
    </w:p>
    <w:bookmarkStart w:name="z656" w:id="530"/>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163-бабында</w:t>
      </w:r>
      <w:r>
        <w:rPr>
          <w:rFonts w:ascii="Times New Roman"/>
          <w:b w:val="false"/>
          <w:i w:val="false"/>
          <w:color w:val="000000"/>
          <w:sz w:val="28"/>
        </w:rPr>
        <w:t xml:space="preserve"> көзделген жағдайларда және тәртіппен жүзеге асырылатын құзыретті органның бір жақты тәртіппен жер қойнауын пайдалануға арналған келісімшарттың қолданысын мерзімнен бұрын бұзуы.</w:t>
      </w:r>
    </w:p>
    <w:bookmarkEnd w:id="530"/>
    <w:p>
      <w:pPr>
        <w:spacing w:after="0"/>
        <w:ind w:left="0"/>
        <w:jc w:val="both"/>
      </w:pPr>
      <w:r>
        <w:rPr>
          <w:rFonts w:ascii="Times New Roman"/>
          <w:b w:val="false"/>
          <w:i w:val="false"/>
          <w:color w:val="000000"/>
          <w:sz w:val="28"/>
        </w:rPr>
        <w:t xml:space="preserve">
      Бұл ретте тұрақсыздық айыбын төлеу жер қойнауын пайдаланушыны тиісті міндеттемені орындаудан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7" w:id="531"/>
    <w:p>
      <w:pPr>
        <w:spacing w:after="0"/>
        <w:ind w:left="0"/>
        <w:jc w:val="both"/>
      </w:pPr>
      <w:r>
        <w:rPr>
          <w:rFonts w:ascii="Times New Roman"/>
          <w:b w:val="false"/>
          <w:i w:val="false"/>
          <w:color w:val="000000"/>
          <w:sz w:val="28"/>
        </w:rPr>
        <w:t>
      67. Құзыретті орган Келісімшарт талаптарының жол берілген бұзушылықтары туралы, сондай-ақ белгіленген мерзімде оның тұрақсыздық айыбын төлеу және (немесе) осындай бұзушылықты жою жөніндегі міндеттері туралы мынадай:</w:t>
      </w:r>
    </w:p>
    <w:bookmarkEnd w:id="531"/>
    <w:bookmarkStart w:name="z658" w:id="532"/>
    <w:p>
      <w:pPr>
        <w:spacing w:after="0"/>
        <w:ind w:left="0"/>
        <w:jc w:val="both"/>
      </w:pPr>
      <w:r>
        <w:rPr>
          <w:rFonts w:ascii="Times New Roman"/>
          <w:b w:val="false"/>
          <w:i w:val="false"/>
          <w:color w:val="000000"/>
          <w:sz w:val="28"/>
        </w:rPr>
        <w:t xml:space="preserve">
      1) Келісімшарттың </w:t>
      </w:r>
      <w:r>
        <w:rPr>
          <w:rFonts w:ascii="Times New Roman"/>
          <w:b w:val="false"/>
          <w:i w:val="false"/>
          <w:color w:val="000000"/>
          <w:sz w:val="28"/>
        </w:rPr>
        <w:t>51- тармағында</w:t>
      </w:r>
      <w:r>
        <w:rPr>
          <w:rFonts w:ascii="Times New Roman"/>
          <w:b w:val="false"/>
          <w:i w:val="false"/>
          <w:color w:val="000000"/>
          <w:sz w:val="28"/>
        </w:rPr>
        <w:t xml:space="preserve"> көзделген есептілікті ұсынбаған не көрінеу анық емес есептілікті ұсынған;</w:t>
      </w:r>
    </w:p>
    <w:bookmarkEnd w:id="532"/>
    <w:bookmarkStart w:name="z659" w:id="533"/>
    <w:p>
      <w:pPr>
        <w:spacing w:after="0"/>
        <w:ind w:left="0"/>
        <w:jc w:val="both"/>
      </w:pPr>
      <w:r>
        <w:rPr>
          <w:rFonts w:ascii="Times New Roman"/>
          <w:b w:val="false"/>
          <w:i w:val="false"/>
          <w:color w:val="000000"/>
          <w:sz w:val="28"/>
        </w:rPr>
        <w:t>
      2) жер қойнауын пайдаланушының Келісімшартта белгіленген қаржылық міндеттемелерді ағымдағы жыл үшін отыз пайыздан кем орындаған;</w:t>
      </w:r>
    </w:p>
    <w:bookmarkEnd w:id="533"/>
    <w:bookmarkStart w:name="z660" w:id="534"/>
    <w:p>
      <w:pPr>
        <w:spacing w:after="0"/>
        <w:ind w:left="0"/>
        <w:jc w:val="both"/>
      </w:pPr>
      <w:r>
        <w:rPr>
          <w:rFonts w:ascii="Times New Roman"/>
          <w:b w:val="false"/>
          <w:i w:val="false"/>
          <w:color w:val="000000"/>
          <w:sz w:val="28"/>
        </w:rPr>
        <w:t>
      3) белгіленген графикке сәйкес не қамтамасыз ету мөлшерін қалыптастыру графигін бұза отырып, қамтамасыз ету сомасын қалыптастырмай, жердің жоғарғы қабатының бұзылуымен байланысты уран өндіру жөніндегі операцияларды жүргізген;</w:t>
      </w:r>
    </w:p>
    <w:bookmarkEnd w:id="534"/>
    <w:bookmarkStart w:name="z661" w:id="535"/>
    <w:p>
      <w:pPr>
        <w:spacing w:after="0"/>
        <w:ind w:left="0"/>
        <w:jc w:val="both"/>
      </w:pPr>
      <w:r>
        <w:rPr>
          <w:rFonts w:ascii="Times New Roman"/>
          <w:b w:val="false"/>
          <w:i w:val="false"/>
          <w:color w:val="000000"/>
          <w:sz w:val="28"/>
        </w:rPr>
        <w:t>
      4) жер қойнауын пайдаланушының Келісімшарттың 7-тарауында белгіленген міндеттемелерін бұзған өзге де жағдайларда жер қойнауын пайдаланушыны жазбаша түрде хабардар етеді.</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2" w:id="536"/>
    <w:p>
      <w:pPr>
        <w:spacing w:after="0"/>
        <w:ind w:left="0"/>
        <w:jc w:val="both"/>
      </w:pPr>
      <w:r>
        <w:rPr>
          <w:rFonts w:ascii="Times New Roman"/>
          <w:b w:val="false"/>
          <w:i w:val="false"/>
          <w:color w:val="000000"/>
          <w:sz w:val="28"/>
        </w:rPr>
        <w:t>
      68. Жер қойнауын пайдаланушының Келісімшарт талаптарын бұзушылықтарды жою мерзімі жазбаша хабарлама алынған күннен бастап үлгілік Келісімшарттың 67-тармағының 1) және 2), 3) тармақшаларында көзделген шарттар бойынша – үш айдан, үлгілік Келісімшарттың 7-бөлімінде көзделген өзге де міндеттемелер бойынша бір айдан аспауға тиіс.</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3" w:id="537"/>
    <w:p>
      <w:pPr>
        <w:spacing w:after="0"/>
        <w:ind w:left="0"/>
        <w:jc w:val="both"/>
      </w:pPr>
      <w:r>
        <w:rPr>
          <w:rFonts w:ascii="Times New Roman"/>
          <w:b w:val="false"/>
          <w:i w:val="false"/>
          <w:color w:val="000000"/>
          <w:sz w:val="28"/>
        </w:rPr>
        <w:t>
      69. Жер қойнауын пайдаланушы жасаған бұзушылықтарды хабарламада көрсетілген мерзімде жоюға және бұл туралы Құзыретті органға жоюды растайтын құжаттарды қоса бере отырып жазбаша түрде хабарлауға міндетті.</w:t>
      </w:r>
    </w:p>
    <w:bookmarkEnd w:id="537"/>
    <w:bookmarkStart w:name="z664" w:id="538"/>
    <w:p>
      <w:pPr>
        <w:spacing w:after="0"/>
        <w:ind w:left="0"/>
        <w:jc w:val="both"/>
      </w:pPr>
      <w:r>
        <w:rPr>
          <w:rFonts w:ascii="Times New Roman"/>
          <w:b w:val="false"/>
          <w:i w:val="false"/>
          <w:color w:val="000000"/>
          <w:sz w:val="28"/>
        </w:rPr>
        <w:t>
      70. Жер қойнауын пайдаланушы Құзыретті органға жер қойнауын пайдалануға арналған келісімшартта көзделген міндеттемелерді бұзуды жою мерзімін ұзартудың себептерін негіздей отырып, осындай ұзарту туралы ұсыныс жіберуге құқылы. Жасаған бұзушылықтарды жою мерзімін ұзарту туралы ұсынысты қарау нәтижелері бойынша Құзыретті орган оны алған күннен бастап он жұмыс күні ішінде жер қойнауын пайдаланушыны мерзімді ұзартуға келісетіні туралы хабардар етеді немесе мұндай ұзартудан уәжді бас тартуын ұсынады.</w:t>
      </w:r>
    </w:p>
    <w:bookmarkEnd w:id="538"/>
    <w:bookmarkStart w:name="z665" w:id="539"/>
    <w:p>
      <w:pPr>
        <w:spacing w:after="0"/>
        <w:ind w:left="0"/>
        <w:jc w:val="both"/>
      </w:pPr>
      <w:r>
        <w:rPr>
          <w:rFonts w:ascii="Times New Roman"/>
          <w:b w:val="false"/>
          <w:i w:val="false"/>
          <w:color w:val="000000"/>
          <w:sz w:val="28"/>
        </w:rPr>
        <w:t>
      71. Келісімшартта көзделген міндеттемелердің бұзушылықтарын Келісімшарттың 68-тармағында айқындалған мерзімде жоюдың мүмкін еместігі анық болған жағдайда, Құзыретті орган осындай бұзушылықты жою мүмкін болатын өзге мерзімді белгілеуге құқылы.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Энергетика министрінің 24.01.2023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6" w:id="540"/>
    <w:p>
      <w:pPr>
        <w:spacing w:after="0"/>
        <w:ind w:left="0"/>
        <w:jc w:val="both"/>
      </w:pPr>
      <w:r>
        <w:rPr>
          <w:rFonts w:ascii="Times New Roman"/>
          <w:b w:val="false"/>
          <w:i w:val="false"/>
          <w:color w:val="000000"/>
          <w:sz w:val="28"/>
        </w:rPr>
        <w:t>
      72. Жер қойнауын пайдаланушы өзі қабылдаған төмендегі міндеттемелерді орындамағаны, тиісінше орындамағаны үшін:</w:t>
      </w:r>
    </w:p>
    <w:bookmarkEnd w:id="540"/>
    <w:p>
      <w:pPr>
        <w:spacing w:after="0"/>
        <w:ind w:left="0"/>
        <w:jc w:val="both"/>
      </w:pPr>
      <w:r>
        <w:rPr>
          <w:rFonts w:ascii="Times New Roman"/>
          <w:b w:val="false"/>
          <w:i w:val="false"/>
          <w:color w:val="000000"/>
          <w:sz w:val="28"/>
        </w:rPr>
        <w:t>
      1) жұмыстардағы және көрсетілетін қызметтердегі елішілік құндылық бойынша міндеттемелерді орындамағаны үшін есепті кезеңде орындалмаған міндеттемелер сомасының 10 % мөлшерінде;</w:t>
      </w:r>
    </w:p>
    <w:p>
      <w:pPr>
        <w:spacing w:after="0"/>
        <w:ind w:left="0"/>
        <w:jc w:val="both"/>
      </w:pPr>
      <w:r>
        <w:rPr>
          <w:rFonts w:ascii="Times New Roman"/>
          <w:b w:val="false"/>
          <w:i w:val="false"/>
          <w:color w:val="000000"/>
          <w:sz w:val="28"/>
        </w:rPr>
        <w:t>
      2) кадрлардағы елішілік құндылық бойынша міндеттемелерді орындамағаны үшін тиісті жылдың кез келген есепті тоқсанында 2000 АЕК мөлшерінде, бірақ жылына бір реттен артық емес;</w:t>
      </w:r>
    </w:p>
    <w:p>
      <w:pPr>
        <w:spacing w:after="0"/>
        <w:ind w:left="0"/>
        <w:jc w:val="both"/>
      </w:pPr>
      <w:r>
        <w:rPr>
          <w:rFonts w:ascii="Times New Roman"/>
          <w:b w:val="false"/>
          <w:i w:val="false"/>
          <w:color w:val="000000"/>
          <w:sz w:val="28"/>
        </w:rPr>
        <w:t>
      3) Келісімшартта көзделген міндеттемені орындамағаны немесе тиісінше орындамағаны үшін есепті кезеңде орындалмаған міндеттеме сомасының 10% мөлшерінде.</w:t>
      </w:r>
    </w:p>
    <w:p>
      <w:pPr>
        <w:spacing w:after="0"/>
        <w:ind w:left="0"/>
        <w:jc w:val="both"/>
      </w:pPr>
      <w:r>
        <w:rPr>
          <w:rFonts w:ascii="Times New Roman"/>
          <w:b w:val="false"/>
          <w:i w:val="false"/>
          <w:color w:val="000000"/>
          <w:sz w:val="28"/>
        </w:rPr>
        <w:t>
      4) жер қойнауын пайдаланушының және (немесе) оның мердігерлерінің Кодексте белгіленген уран өндіру жөніндегі операцияларды жүргізу кезінде тауарларды, жұмыстар мен көрсетілетін қызметтерді сатып алудың тәртібін сақтау жөніндегі міндеттемелерді бұзғаны үшін – мынадай түрде жасалған бұзушылық сомасының 5% мөлшерінде:</w:t>
      </w:r>
    </w:p>
    <w:p>
      <w:pPr>
        <w:spacing w:after="0"/>
        <w:ind w:left="0"/>
        <w:jc w:val="both"/>
      </w:pPr>
      <w:r>
        <w:rPr>
          <w:rFonts w:ascii="Times New Roman"/>
          <w:b w:val="false"/>
          <w:i w:val="false"/>
          <w:color w:val="000000"/>
          <w:sz w:val="28"/>
        </w:rPr>
        <w:t>
      уран өндіру жөніндегі операцияларды жүргізу кезінде тауарларды, жұмыстар мен көрсетілетін қызметтерді сатып алу тәртібінде көзделмеген тәсілдермен, сондай-ақ сатып алу тәсілін таңдау қағидаларының талаптарын бұзумен тауарларды, жұмыстар мен көрсетілетін қызметтерді сатып алу;</w:t>
      </w:r>
    </w:p>
    <w:p>
      <w:pPr>
        <w:spacing w:after="0"/>
        <w:ind w:left="0"/>
        <w:jc w:val="both"/>
      </w:pPr>
      <w:r>
        <w:rPr>
          <w:rFonts w:ascii="Times New Roman"/>
          <w:b w:val="false"/>
          <w:i w:val="false"/>
          <w:color w:val="000000"/>
          <w:sz w:val="28"/>
        </w:rPr>
        <w:t>
      конкурстық құжаттаманы уран өндіру жөніндегі операцияларды жүргізу кезінде тауарларды, жұмыстарды және көрсетілетін қызметтерді сатып алу тәртібінің талаптарын бұза отырып жасау;</w:t>
      </w:r>
    </w:p>
    <w:p>
      <w:pPr>
        <w:spacing w:after="0"/>
        <w:ind w:left="0"/>
        <w:jc w:val="both"/>
      </w:pPr>
      <w:r>
        <w:rPr>
          <w:rFonts w:ascii="Times New Roman"/>
          <w:b w:val="false"/>
          <w:i w:val="false"/>
          <w:color w:val="000000"/>
          <w:sz w:val="28"/>
        </w:rPr>
        <w:t>
      әлеуетті жеткізушілерге уран өндіру жөніндегі операцияларды жүргізу кезінде тауарларды, жұмыстарды және көрсетілетін қызметтерді сатып алу қағидаларында көзделмеген талаптарды қою;</w:t>
      </w:r>
    </w:p>
    <w:p>
      <w:pPr>
        <w:spacing w:after="0"/>
        <w:ind w:left="0"/>
        <w:jc w:val="both"/>
      </w:pPr>
      <w:r>
        <w:rPr>
          <w:rFonts w:ascii="Times New Roman"/>
          <w:b w:val="false"/>
          <w:i w:val="false"/>
          <w:color w:val="000000"/>
          <w:sz w:val="28"/>
        </w:rPr>
        <w:t>
      әлеуетті жеткізушілердің конкурстық өтінімдерін негізсіз түрде қабылдамау және/немесе негізсіз түрде қатыстыру;</w:t>
      </w:r>
    </w:p>
    <w:p>
      <w:pPr>
        <w:spacing w:after="0"/>
        <w:ind w:left="0"/>
        <w:jc w:val="both"/>
      </w:pPr>
      <w:r>
        <w:rPr>
          <w:rFonts w:ascii="Times New Roman"/>
          <w:b w:val="false"/>
          <w:i w:val="false"/>
          <w:color w:val="000000"/>
          <w:sz w:val="28"/>
        </w:rPr>
        <w:t>
      уран өндіру жөніндегі операцияларды жүргізу кезінде тауарларды, жұмыстарды және көрсетілетін қызметтерді сатып алу тәртібінің талаптарын бұза отырып шарт жасасу;</w:t>
      </w:r>
    </w:p>
    <w:p>
      <w:pPr>
        <w:spacing w:after="0"/>
        <w:ind w:left="0"/>
        <w:jc w:val="both"/>
      </w:pPr>
      <w:r>
        <w:rPr>
          <w:rFonts w:ascii="Times New Roman"/>
          <w:b w:val="false"/>
          <w:i w:val="false"/>
          <w:color w:val="000000"/>
          <w:sz w:val="28"/>
        </w:rPr>
        <w:t>
      уран өндіру жөніндегі операцияларды жүргізу кезінде тауарларды, жұмыстарды және көрсетілетін қызметтерді сатып алу тәртібінің талаптарын бұза отырып, бір көзден алу тәсілімен тауарларды, жұмыстар мен көрсетілетін қызметтерді сатып алу.</w:t>
      </w:r>
    </w:p>
    <w:p>
      <w:pPr>
        <w:spacing w:after="0"/>
        <w:ind w:left="0"/>
        <w:jc w:val="both"/>
      </w:pPr>
      <w:r>
        <w:rPr>
          <w:rFonts w:ascii="Times New Roman"/>
          <w:b w:val="false"/>
          <w:i w:val="false"/>
          <w:color w:val="000000"/>
          <w:sz w:val="28"/>
        </w:rPr>
        <w:t>
      Ескертпе: дауыс беретін акцияларының (қатысу үлестерінің) елу және одан да көп пайызын ұлттық басқарушы холдинг тікелей немесе жанама иеленетін, жер қойнауын пайдалану құқығына ие заңды тұлғаларға, сондай-ақ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пайдаланушыларға осы тармақша қолданылмайды;</w:t>
      </w:r>
    </w:p>
    <w:p>
      <w:pPr>
        <w:spacing w:after="0"/>
        <w:ind w:left="0"/>
        <w:jc w:val="both"/>
      </w:pPr>
      <w:r>
        <w:rPr>
          <w:rFonts w:ascii="Times New Roman"/>
          <w:b w:val="false"/>
          <w:i w:val="false"/>
          <w:color w:val="000000"/>
          <w:sz w:val="28"/>
        </w:rPr>
        <w:t xml:space="preserve">
      5) үлгілік Келісімшарттың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24-тармақтарына</w:t>
      </w:r>
      <w:r>
        <w:rPr>
          <w:rFonts w:ascii="Times New Roman"/>
          <w:b w:val="false"/>
          <w:i w:val="false"/>
          <w:color w:val="000000"/>
          <w:sz w:val="28"/>
        </w:rPr>
        <w:t xml:space="preserve"> сәйкес бағдарламаларды, ақпаратты және есептерді ұсынбағаны немесе уақтылы ұсынбағаны үшін – 100 АЕК мөлшерінде;</w:t>
      </w:r>
    </w:p>
    <w:p>
      <w:pPr>
        <w:spacing w:after="0"/>
        <w:ind w:left="0"/>
        <w:jc w:val="both"/>
      </w:pPr>
      <w:r>
        <w:rPr>
          <w:rFonts w:ascii="Times New Roman"/>
          <w:b w:val="false"/>
          <w:i w:val="false"/>
          <w:color w:val="000000"/>
          <w:sz w:val="28"/>
        </w:rPr>
        <w:t>
      6) төмендегі тармақтарға сәйкес хабарламаларды жолдамағаны немесе уақтылы жолдамағаны үшін:</w:t>
      </w:r>
    </w:p>
    <w:p>
      <w:pPr>
        <w:spacing w:after="0"/>
        <w:ind w:left="0"/>
        <w:jc w:val="both"/>
      </w:pPr>
      <w:r>
        <w:rPr>
          <w:rFonts w:ascii="Times New Roman"/>
          <w:b w:val="false"/>
          <w:i w:val="false"/>
          <w:color w:val="000000"/>
          <w:sz w:val="28"/>
        </w:rPr>
        <w:t xml:space="preserve">
      үлгілік Келісімшарттың </w:t>
      </w:r>
      <w:r>
        <w:rPr>
          <w:rFonts w:ascii="Times New Roman"/>
          <w:b w:val="false"/>
          <w:i w:val="false"/>
          <w:color w:val="000000"/>
          <w:sz w:val="28"/>
        </w:rPr>
        <w:t>28-тармағына</w:t>
      </w:r>
      <w:r>
        <w:rPr>
          <w:rFonts w:ascii="Times New Roman"/>
          <w:b w:val="false"/>
          <w:i w:val="false"/>
          <w:color w:val="000000"/>
          <w:sz w:val="28"/>
        </w:rPr>
        <w:t xml:space="preserve"> сәйкес – 5000 АЕК мөлшерінде;</w:t>
      </w:r>
    </w:p>
    <w:p>
      <w:pPr>
        <w:spacing w:after="0"/>
        <w:ind w:left="0"/>
        <w:jc w:val="both"/>
      </w:pPr>
      <w:r>
        <w:rPr>
          <w:rFonts w:ascii="Times New Roman"/>
          <w:b w:val="false"/>
          <w:i w:val="false"/>
          <w:color w:val="000000"/>
          <w:sz w:val="28"/>
        </w:rPr>
        <w:t xml:space="preserve">
      үлгілік Келісімшарттың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29-тармақтарына</w:t>
      </w:r>
      <w:r>
        <w:rPr>
          <w:rFonts w:ascii="Times New Roman"/>
          <w:b w:val="false"/>
          <w:i w:val="false"/>
          <w:color w:val="000000"/>
          <w:sz w:val="28"/>
        </w:rPr>
        <w:t xml:space="preserve"> сәйкес – 2000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73" w:id="541"/>
    <w:p>
      <w:pPr>
        <w:spacing w:after="0"/>
        <w:ind w:left="0"/>
        <w:jc w:val="both"/>
      </w:pPr>
      <w:r>
        <w:rPr>
          <w:rFonts w:ascii="Times New Roman"/>
          <w:b w:val="false"/>
          <w:i w:val="false"/>
          <w:color w:val="000000"/>
          <w:sz w:val="28"/>
        </w:rPr>
        <w:t>
      73. Құзыретті орган мына жағдайларда Келісімшарттың қолданысын біржақты тәртіппен мерзімінен бұрын тоқтатады:</w:t>
      </w:r>
    </w:p>
    <w:bookmarkEnd w:id="541"/>
    <w:bookmarkStart w:name="z674" w:id="542"/>
    <w:p>
      <w:pPr>
        <w:spacing w:after="0"/>
        <w:ind w:left="0"/>
        <w:jc w:val="both"/>
      </w:pPr>
      <w:r>
        <w:rPr>
          <w:rFonts w:ascii="Times New Roman"/>
          <w:b w:val="false"/>
          <w:i w:val="false"/>
          <w:color w:val="000000"/>
          <w:sz w:val="28"/>
        </w:rPr>
        <w:t>
      1) жер қойнауын пайдалану жөніндегі қызметке тыйым салу туралы сот шешімі күшіне енген;</w:t>
      </w:r>
    </w:p>
    <w:bookmarkEnd w:id="542"/>
    <w:bookmarkStart w:name="z675" w:id="543"/>
    <w:p>
      <w:pPr>
        <w:spacing w:after="0"/>
        <w:ind w:left="0"/>
        <w:jc w:val="both"/>
      </w:pPr>
      <w:r>
        <w:rPr>
          <w:rFonts w:ascii="Times New Roman"/>
          <w:b w:val="false"/>
          <w:i w:val="false"/>
          <w:color w:val="000000"/>
          <w:sz w:val="28"/>
        </w:rPr>
        <w:t>
      2) жер қойнауын пайдаланушы бекіткен және Кодексте және Қазақстан Республикасының өзге де заңдарында көзделген сараптамалардың оң қорытындыларын алған тиісті жобалау құжаттарынсыз уран бойынша жер қойнауын пайдалану жөніндегі операциялар жүргізілген;</w:t>
      </w:r>
    </w:p>
    <w:bookmarkEnd w:id="543"/>
    <w:bookmarkStart w:name="z676" w:id="544"/>
    <w:p>
      <w:pPr>
        <w:spacing w:after="0"/>
        <w:ind w:left="0"/>
        <w:jc w:val="both"/>
      </w:pPr>
      <w:r>
        <w:rPr>
          <w:rFonts w:ascii="Times New Roman"/>
          <w:b w:val="false"/>
          <w:i w:val="false"/>
          <w:color w:val="000000"/>
          <w:sz w:val="28"/>
        </w:rPr>
        <w:t xml:space="preserve">
      3) ұлттық қауіпсіздікке қатер төндіруге алып келген, Кодекстің 44-бабының </w:t>
      </w:r>
      <w:r>
        <w:rPr>
          <w:rFonts w:ascii="Times New Roman"/>
          <w:b w:val="false"/>
          <w:i w:val="false"/>
          <w:color w:val="000000"/>
          <w:sz w:val="28"/>
        </w:rPr>
        <w:t>1-тармағының</w:t>
      </w:r>
      <w:r>
        <w:rPr>
          <w:rFonts w:ascii="Times New Roman"/>
          <w:b w:val="false"/>
          <w:i w:val="false"/>
          <w:color w:val="000000"/>
          <w:sz w:val="28"/>
        </w:rPr>
        <w:t xml:space="preserve"> талаптары бұзылған жағдайларда.</w:t>
      </w:r>
    </w:p>
    <w:bookmarkEnd w:id="544"/>
    <w:bookmarkStart w:name="z677" w:id="545"/>
    <w:p>
      <w:pPr>
        <w:spacing w:after="0"/>
        <w:ind w:left="0"/>
        <w:jc w:val="both"/>
      </w:pPr>
      <w:r>
        <w:rPr>
          <w:rFonts w:ascii="Times New Roman"/>
          <w:b w:val="false"/>
          <w:i w:val="false"/>
          <w:color w:val="000000"/>
          <w:sz w:val="28"/>
        </w:rPr>
        <w:t>
      74. Жер қойнауын пайдаланушы үш ай ішінде мыналарды:</w:t>
      </w:r>
    </w:p>
    <w:bookmarkEnd w:id="545"/>
    <w:bookmarkStart w:name="z678" w:id="546"/>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180-бабында</w:t>
      </w:r>
      <w:r>
        <w:rPr>
          <w:rFonts w:ascii="Times New Roman"/>
          <w:b w:val="false"/>
          <w:i w:val="false"/>
          <w:color w:val="000000"/>
          <w:sz w:val="28"/>
        </w:rPr>
        <w:t xml:space="preserve"> көзделген есептілікті ұсынбаған не көрінеу анық емес есептілікті ұсынған;</w:t>
      </w:r>
    </w:p>
    <w:bookmarkEnd w:id="546"/>
    <w:bookmarkStart w:name="z679" w:id="547"/>
    <w:p>
      <w:pPr>
        <w:spacing w:after="0"/>
        <w:ind w:left="0"/>
        <w:jc w:val="both"/>
      </w:pPr>
      <w:r>
        <w:rPr>
          <w:rFonts w:ascii="Times New Roman"/>
          <w:b w:val="false"/>
          <w:i w:val="false"/>
          <w:color w:val="000000"/>
          <w:sz w:val="28"/>
        </w:rPr>
        <w:t>
      2) жер қойнауын пайдаланушының уран өндіруге арналған келісімшартта белгіленген қаржылық міндеттемелерді ағымдағы жыл үшін отыз пайыздан кем орындаған;</w:t>
      </w:r>
    </w:p>
    <w:bookmarkEnd w:id="547"/>
    <w:bookmarkStart w:name="z680" w:id="548"/>
    <w:p>
      <w:pPr>
        <w:spacing w:after="0"/>
        <w:ind w:left="0"/>
        <w:jc w:val="both"/>
      </w:pPr>
      <w:r>
        <w:rPr>
          <w:rFonts w:ascii="Times New Roman"/>
          <w:b w:val="false"/>
          <w:i w:val="false"/>
          <w:color w:val="000000"/>
          <w:sz w:val="28"/>
        </w:rPr>
        <w:t>
      3) белгіленген графикке сәйкес не қамтамасыз ету сомасын қалыптастыру графигін бұза отырып, қамтамасыз ету сомасын қалыптастырмай, жердің жоғарғы қабатының бұзылуымен байланысты уран өндіру жөніндегі операцияларды жүргізген;</w:t>
      </w:r>
    </w:p>
    <w:bookmarkEnd w:id="548"/>
    <w:p>
      <w:pPr>
        <w:spacing w:after="0"/>
        <w:ind w:left="0"/>
        <w:jc w:val="both"/>
      </w:pPr>
      <w:r>
        <w:rPr>
          <w:rFonts w:ascii="Times New Roman"/>
          <w:b w:val="false"/>
          <w:i w:val="false"/>
          <w:color w:val="000000"/>
          <w:sz w:val="28"/>
        </w:rPr>
        <w:t>
      сондай-ақ құзыретті органның хабарламасында көрсетілген мерзімде уранды өндіруге арналған келісімшартта белгіленген өзге міндеттемелердің екіден көп бұзушылықтарын жоймаған кезде жер қойнауын пайдалануға арналған келісімшарттың қолданысын біржақты тәртіппен мерзімінен бұрын тоқтатуға құқылы.</w:t>
      </w:r>
    </w:p>
    <w:bookmarkStart w:name="z681" w:id="549"/>
    <w:p>
      <w:pPr>
        <w:spacing w:after="0"/>
        <w:ind w:left="0"/>
        <w:jc w:val="both"/>
      </w:pPr>
      <w:r>
        <w:rPr>
          <w:rFonts w:ascii="Times New Roman"/>
          <w:b w:val="false"/>
          <w:i w:val="false"/>
          <w:color w:val="000000"/>
          <w:sz w:val="28"/>
        </w:rPr>
        <w:t>
      75. Құзыретті орган жер қойнауын пайдалануға арналған келісімшарттың қолданысын біржақты тәртіппен мерзімінен бұрын тоқтатуды жер қойнауын пайдаланушыға жазбаша хабарлама жіберу арқылы жүргізеді. Жер қойнауын пайдаланушы мұндай хабарламаны алған күннен бастап екі ай өткеннен кейін келісімшарттың қолданысы тоқтатылады</w:t>
      </w:r>
    </w:p>
    <w:bookmarkEnd w:id="549"/>
    <w:bookmarkStart w:name="z682" w:id="550"/>
    <w:p>
      <w:pPr>
        <w:spacing w:after="0"/>
        <w:ind w:left="0"/>
        <w:jc w:val="both"/>
      </w:pPr>
      <w:r>
        <w:rPr>
          <w:rFonts w:ascii="Times New Roman"/>
          <w:b w:val="false"/>
          <w:i w:val="false"/>
          <w:color w:val="000000"/>
          <w:sz w:val="28"/>
        </w:rPr>
        <w:t>
      76. Қазақстан Республикасы Үкіметінің шешімі бойынша құзыретті орган уран өндіруге арналған келісімшарттың қолданысын, соның ішінде, егер жер қойнауын пайдаланушының стратегиялық маңызы бар жер қойнауы учаскелерінде уран өндіру жөніндегі операцияларды жүргізу кезіндегі әрекеттері ұлттық қауіпсіздікке қауіп төндіретін Қазақстан Республикасының экономикалық мүдделерін өзгертуге алып келетін жағдайда, Кодекс қолданысқа енгізілгенге дейін жасалған келісімшарттың қолданысын мерзімінен бұрын біржақты тәртіппен тоқтатуға құқылы.</w:t>
      </w:r>
    </w:p>
    <w:bookmarkEnd w:id="550"/>
    <w:p>
      <w:pPr>
        <w:spacing w:after="0"/>
        <w:ind w:left="0"/>
        <w:jc w:val="both"/>
      </w:pPr>
      <w:r>
        <w:rPr>
          <w:rFonts w:ascii="Times New Roman"/>
          <w:b w:val="false"/>
          <w:i w:val="false"/>
          <w:color w:val="000000"/>
          <w:sz w:val="28"/>
        </w:rPr>
        <w:t>
      Құзыретті орган көрсетілген негіз бойынша Келісімшарттың қолданысын біржақты тәртіппен бұзған жағдайда, бұл туралы жер қойнауын пайдаланушыны екі айдан кешіктірмей ескертуге тиіс.</w:t>
      </w:r>
    </w:p>
    <w:bookmarkStart w:name="z683" w:id="551"/>
    <w:p>
      <w:pPr>
        <w:spacing w:after="0"/>
        <w:ind w:left="0"/>
        <w:jc w:val="both"/>
      </w:pPr>
      <w:r>
        <w:rPr>
          <w:rFonts w:ascii="Times New Roman"/>
          <w:b w:val="false"/>
          <w:i w:val="false"/>
          <w:color w:val="000000"/>
          <w:sz w:val="28"/>
        </w:rPr>
        <w:t>
      77. Егер жер қойнауын пайдаланушының стратегиялық маңызы бар жер қойнауы учаскелеріне қатысты уран өндіру жөніндегі операцияларды жүргізу кезіндегі әрекеттері ұлттық қауіпсіздікке қауіп төндіретін Қазақстан Республикасының экономикалық мүдделерін өзгертуге алып келетін жағдайда, құзыретті орган Қазақстан Республикасының экономикалық мүдделерін қалпына келтіру мақсатында келісімшарттың талаптарын өзгертуді және (немесе) толықтыруды талап етуге құқылы.</w:t>
      </w:r>
    </w:p>
    <w:bookmarkEnd w:id="551"/>
    <w:bookmarkStart w:name="z684" w:id="552"/>
    <w:p>
      <w:pPr>
        <w:spacing w:after="0"/>
        <w:ind w:left="0"/>
        <w:jc w:val="both"/>
      </w:pPr>
      <w:r>
        <w:rPr>
          <w:rFonts w:ascii="Times New Roman"/>
          <w:b w:val="false"/>
          <w:i w:val="false"/>
          <w:color w:val="000000"/>
          <w:sz w:val="28"/>
        </w:rPr>
        <w:t>
      Құзыретті орган уран өндіруге арналған келісімшарттың қолданысын, егер:</w:t>
      </w:r>
    </w:p>
    <w:bookmarkEnd w:id="552"/>
    <w:bookmarkStart w:name="z685" w:id="553"/>
    <w:p>
      <w:pPr>
        <w:spacing w:after="0"/>
        <w:ind w:left="0"/>
        <w:jc w:val="both"/>
      </w:pPr>
      <w:r>
        <w:rPr>
          <w:rFonts w:ascii="Times New Roman"/>
          <w:b w:val="false"/>
          <w:i w:val="false"/>
          <w:color w:val="000000"/>
          <w:sz w:val="28"/>
        </w:rPr>
        <w:t>
      1)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жазбаша түрде Келісімшарт талаптарын өзгерту және (немесе) толықтыру бойынша келіссөздер жүргізуге өз келісімін растамаса не оны жүргізуден бас тартса;</w:t>
      </w:r>
    </w:p>
    <w:bookmarkEnd w:id="553"/>
    <w:bookmarkStart w:name="z686" w:id="554"/>
    <w:p>
      <w:pPr>
        <w:spacing w:after="0"/>
        <w:ind w:left="0"/>
        <w:jc w:val="both"/>
      </w:pPr>
      <w:r>
        <w:rPr>
          <w:rFonts w:ascii="Times New Roman"/>
          <w:b w:val="false"/>
          <w:i w:val="false"/>
          <w:color w:val="000000"/>
          <w:sz w:val="28"/>
        </w:rPr>
        <w:t>
      2) Келісімшарт талаптарын өзгерту және (немесе) толықтыру бойынша келіссөздер жүргізуге жер қойнауын пайдаланушының келісімін алған күннен бастап төрт айға дейінгі мерзімде тараптар Келісімшарт талаптарын өзгерту және (немесе) толықтыру бойынша келісімге қол жеткізбесе;</w:t>
      </w:r>
    </w:p>
    <w:bookmarkEnd w:id="554"/>
    <w:bookmarkStart w:name="z687" w:id="555"/>
    <w:p>
      <w:pPr>
        <w:spacing w:after="0"/>
        <w:ind w:left="0"/>
        <w:jc w:val="both"/>
      </w:pPr>
      <w:r>
        <w:rPr>
          <w:rFonts w:ascii="Times New Roman"/>
          <w:b w:val="false"/>
          <w:i w:val="false"/>
          <w:color w:val="000000"/>
          <w:sz w:val="28"/>
        </w:rPr>
        <w:t>
      3) Қазақстан Республикасының экономикалық мүдделерін қалпына келтіру бойынша келісілген шешіміне қол жеткізу күнінен бастап алты айға дейінгі мерзімде тараптар келісімшарттың талаптарына өзгерістерге және (немесе) толықтыруларға қол қоймаса, біржақты тәртіппен мерзімінен бұрын тоқтатуға құқылы.</w:t>
      </w:r>
    </w:p>
    <w:bookmarkEnd w:id="555"/>
    <w:bookmarkStart w:name="z688" w:id="556"/>
    <w:p>
      <w:pPr>
        <w:spacing w:after="0"/>
        <w:ind w:left="0"/>
        <w:jc w:val="both"/>
      </w:pPr>
      <w:r>
        <w:rPr>
          <w:rFonts w:ascii="Times New Roman"/>
          <w:b w:val="false"/>
          <w:i w:val="false"/>
          <w:color w:val="000000"/>
          <w:sz w:val="28"/>
        </w:rPr>
        <w:t>
      78. Жер қойнауын пайдаланушылардың келісімшарттардың талаптарын сақтауына бақылауды жүзеге асыратын мемлекеттік орган осы талаптардың бұзылғандығын білген немесе білуге тиіс болған күннен бастап үш жыл ішінде жер қойнауын пайдаланушы Келісімшарт бойынша міндеттемелерді бұзғаны үшін жауапкершілікке тартылуы мүмкін. Жер қойнауын пайдалану құқығының ауысуы мерзімнің және оны есептеу тәртібінің өзгеруіне әкелмейді.</w:t>
      </w:r>
    </w:p>
    <w:bookmarkEnd w:id="556"/>
    <w:bookmarkStart w:name="z689" w:id="557"/>
    <w:p>
      <w:pPr>
        <w:spacing w:after="0"/>
        <w:ind w:left="0"/>
        <w:jc w:val="left"/>
      </w:pPr>
      <w:r>
        <w:rPr>
          <w:rFonts w:ascii="Times New Roman"/>
          <w:b/>
          <w:i w:val="false"/>
          <w:color w:val="000000"/>
        </w:rPr>
        <w:t xml:space="preserve"> 11-бөлім. Еңсерілмейтін күш</w:t>
      </w:r>
    </w:p>
    <w:bookmarkEnd w:id="557"/>
    <w:bookmarkStart w:name="z690" w:id="558"/>
    <w:p>
      <w:pPr>
        <w:spacing w:after="0"/>
        <w:ind w:left="0"/>
        <w:jc w:val="both"/>
      </w:pPr>
      <w:r>
        <w:rPr>
          <w:rFonts w:ascii="Times New Roman"/>
          <w:b w:val="false"/>
          <w:i w:val="false"/>
          <w:color w:val="000000"/>
          <w:sz w:val="28"/>
        </w:rPr>
        <w:t>
      79. Келісімшарт бойынша қандай да болмасын міндеттемелерді орындамағаны немесе тиісінше орындамағаны үшін, егер бұл орындамаушылық немесе тиісінше орындамаушылық еңсерілмейтін күшке байланысты болса, Тараптардың ешқайсысы ешқандай жауапкершілікке тартылмайды.</w:t>
      </w:r>
    </w:p>
    <w:bookmarkEnd w:id="558"/>
    <w:p>
      <w:pPr>
        <w:spacing w:after="0"/>
        <w:ind w:left="0"/>
        <w:jc w:val="both"/>
      </w:pPr>
      <w:r>
        <w:rPr>
          <w:rFonts w:ascii="Times New Roman"/>
          <w:b w:val="false"/>
          <w:i w:val="false"/>
          <w:color w:val="000000"/>
          <w:sz w:val="28"/>
        </w:rPr>
        <w:t>
      Еңсерілмейтін күштің мән-жайларына мынадай мән-жайдың жағдайлары кезіндегі төтенше және күтпеген жағдайлар жатады, мысалы: әскери жанжалдар, табиғи апаттар, табиғи зілзалалар (өрт және т.б.). Келтірілген тізбе толық болып табылмайды.</w:t>
      </w:r>
    </w:p>
    <w:p>
      <w:pPr>
        <w:spacing w:after="0"/>
        <w:ind w:left="0"/>
        <w:jc w:val="both"/>
      </w:pPr>
      <w:r>
        <w:rPr>
          <w:rFonts w:ascii="Times New Roman"/>
          <w:b w:val="false"/>
          <w:i w:val="false"/>
          <w:color w:val="000000"/>
          <w:sz w:val="28"/>
        </w:rPr>
        <w:t>
      Еңсерілмейтін күш мән-жайлары туындаған жағдайда, одан зардап шегуші Тарап бұл туралы еңсерілмейтін күш мән-жайлары басталған күнін және сипаттамасын нақтылайтын жазбаша хабарламаны тапсыру немесе поштамен жіберу арқылы екінші Тарапқа дереу хабарлайды.</w:t>
      </w:r>
    </w:p>
    <w:p>
      <w:pPr>
        <w:spacing w:after="0"/>
        <w:ind w:left="0"/>
        <w:jc w:val="both"/>
      </w:pPr>
      <w:r>
        <w:rPr>
          <w:rFonts w:ascii="Times New Roman"/>
          <w:b w:val="false"/>
          <w:i w:val="false"/>
          <w:color w:val="000000"/>
          <w:sz w:val="28"/>
        </w:rPr>
        <w:t>
      Еңсерілмейтін күш мән-жайлары туындаған кезде Тараптар қалыптасқан жағдайдан шығудың шешімін іздеу үшін дереу кеңес өткізеді және мұндай мән-жайлардың салдарын барынша азайту үшін барлық құралдарды пайдаланады.</w:t>
      </w:r>
    </w:p>
    <w:p>
      <w:pPr>
        <w:spacing w:after="0"/>
        <w:ind w:left="0"/>
        <w:jc w:val="both"/>
      </w:pPr>
      <w:r>
        <w:rPr>
          <w:rFonts w:ascii="Times New Roman"/>
          <w:b w:val="false"/>
          <w:i w:val="false"/>
          <w:color w:val="000000"/>
          <w:sz w:val="28"/>
        </w:rPr>
        <w:t>
      Егер жер қойнауын пайдаланушы Қазақстан Республикасының заңнамасына сәйкес еңсерілмейтін күш мән-жайларының дәлелдерін ұсынса, Құзыретті орган Келісімшарттың қолданылу мерзімін еңсерілмейтін күш мән-жайларының мерзіміне ұзартады.</w:t>
      </w:r>
    </w:p>
    <w:bookmarkStart w:name="z691" w:id="559"/>
    <w:p>
      <w:pPr>
        <w:spacing w:after="0"/>
        <w:ind w:left="0"/>
        <w:jc w:val="left"/>
      </w:pPr>
      <w:r>
        <w:rPr>
          <w:rFonts w:ascii="Times New Roman"/>
          <w:b/>
          <w:i w:val="false"/>
          <w:color w:val="000000"/>
        </w:rPr>
        <w:t xml:space="preserve"> 12-бөлім. Құпиялылық</w:t>
      </w:r>
    </w:p>
    <w:bookmarkEnd w:id="559"/>
    <w:bookmarkStart w:name="z692" w:id="560"/>
    <w:p>
      <w:pPr>
        <w:spacing w:after="0"/>
        <w:ind w:left="0"/>
        <w:jc w:val="both"/>
      </w:pPr>
      <w:r>
        <w:rPr>
          <w:rFonts w:ascii="Times New Roman"/>
          <w:b w:val="false"/>
          <w:i w:val="false"/>
          <w:color w:val="000000"/>
          <w:sz w:val="28"/>
        </w:rPr>
        <w:t>
      84. Келісімшартты орындау процесінде Тараптар алған немесе иеленген ақпарат құпия болып табылады және Кодексте белгіленген жағдайларды қоспағанда, Қазақстан Республикасының азаматтық заңнамасына сәйкес қорғалуға тиіс. Тараптар Қазақстан Республикасының заңнамасында көзделген қажетті есептерді құрастыру үшін құпия ақпаратты пайдалана алады.</w:t>
      </w:r>
    </w:p>
    <w:bookmarkEnd w:id="560"/>
    <w:bookmarkStart w:name="z693" w:id="561"/>
    <w:p>
      <w:pPr>
        <w:spacing w:after="0"/>
        <w:ind w:left="0"/>
        <w:jc w:val="both"/>
      </w:pPr>
      <w:r>
        <w:rPr>
          <w:rFonts w:ascii="Times New Roman"/>
          <w:b w:val="false"/>
          <w:i w:val="false"/>
          <w:color w:val="000000"/>
          <w:sz w:val="28"/>
        </w:rPr>
        <w:t>
      85. Тараптардың екінші тараптың келісімінсіз мынадай:</w:t>
      </w:r>
    </w:p>
    <w:bookmarkEnd w:id="561"/>
    <w:bookmarkStart w:name="z694" w:id="562"/>
    <w:p>
      <w:pPr>
        <w:spacing w:after="0"/>
        <w:ind w:left="0"/>
        <w:jc w:val="both"/>
      </w:pPr>
      <w:r>
        <w:rPr>
          <w:rFonts w:ascii="Times New Roman"/>
          <w:b w:val="false"/>
          <w:i w:val="false"/>
          <w:color w:val="000000"/>
          <w:sz w:val="28"/>
        </w:rPr>
        <w:t>
      1) егер бұл ақпарат сотта талқылауын жүргізу барысында пайдаланылған жағдайды;</w:t>
      </w:r>
    </w:p>
    <w:bookmarkEnd w:id="562"/>
    <w:bookmarkStart w:name="z695" w:id="563"/>
    <w:p>
      <w:pPr>
        <w:spacing w:after="0"/>
        <w:ind w:left="0"/>
        <w:jc w:val="both"/>
      </w:pPr>
      <w:r>
        <w:rPr>
          <w:rFonts w:ascii="Times New Roman"/>
          <w:b w:val="false"/>
          <w:i w:val="false"/>
          <w:color w:val="000000"/>
          <w:sz w:val="28"/>
        </w:rPr>
        <w:t>
      2) жер қойнауын пайдаланушыға қызмет көрсететін үшінші тұлға құпия ақпаратты құпия ретінде қарауға және оны Тараптар белгілеген мақсаттарда ғана және Тараптар белгіленген мерзімде қолдануға міндеттеме алған жағдайда, бұл ақпарат осындай үшінші тұлғаларға ұсынылған жағдайды;</w:t>
      </w:r>
    </w:p>
    <w:bookmarkEnd w:id="563"/>
    <w:bookmarkStart w:name="z696" w:id="564"/>
    <w:p>
      <w:pPr>
        <w:spacing w:after="0"/>
        <w:ind w:left="0"/>
        <w:jc w:val="both"/>
      </w:pPr>
      <w:r>
        <w:rPr>
          <w:rFonts w:ascii="Times New Roman"/>
          <w:b w:val="false"/>
          <w:i w:val="false"/>
          <w:color w:val="000000"/>
          <w:sz w:val="28"/>
        </w:rPr>
        <w:t>
      3)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деп қарап және оны тек көрсетілген мақсаттарға ғана пайдалануға міндеттеме алу шартымен берілген жағдайды;</w:t>
      </w:r>
    </w:p>
    <w:bookmarkEnd w:id="564"/>
    <w:bookmarkStart w:name="z697" w:id="565"/>
    <w:p>
      <w:pPr>
        <w:spacing w:after="0"/>
        <w:ind w:left="0"/>
        <w:jc w:val="both"/>
      </w:pPr>
      <w:r>
        <w:rPr>
          <w:rFonts w:ascii="Times New Roman"/>
          <w:b w:val="false"/>
          <w:i w:val="false"/>
          <w:color w:val="000000"/>
          <w:sz w:val="28"/>
        </w:rPr>
        <w:t>
      4) ақпарат Қазақстан Республикасының бақылаушы органдарының лауазымды тұлғаларына олардың қызметтік міндеттерін орындауы барысында берілген жағдайды;</w:t>
      </w:r>
    </w:p>
    <w:bookmarkEnd w:id="565"/>
    <w:bookmarkStart w:name="z698" w:id="566"/>
    <w:p>
      <w:pPr>
        <w:spacing w:after="0"/>
        <w:ind w:left="0"/>
        <w:jc w:val="both"/>
      </w:pPr>
      <w:r>
        <w:rPr>
          <w:rFonts w:ascii="Times New Roman"/>
          <w:b w:val="false"/>
          <w:i w:val="false"/>
          <w:color w:val="000000"/>
          <w:sz w:val="28"/>
        </w:rPr>
        <w:t>
      5) Қазақстан Республикасының заңнамасында көзделген өзге жағдайларды қоспағанда, құпия ақпаратты үшінші тұлғаларға беруге құқығы жоқ.</w:t>
      </w:r>
    </w:p>
    <w:bookmarkEnd w:id="566"/>
    <w:bookmarkStart w:name="z699" w:id="567"/>
    <w:p>
      <w:pPr>
        <w:spacing w:after="0"/>
        <w:ind w:left="0"/>
        <w:jc w:val="both"/>
      </w:pPr>
      <w:r>
        <w:rPr>
          <w:rFonts w:ascii="Times New Roman"/>
          <w:b w:val="false"/>
          <w:i w:val="false"/>
          <w:color w:val="000000"/>
          <w:sz w:val="28"/>
        </w:rPr>
        <w:t xml:space="preserve">
      86. Егер Кодексте немесе Тараптардың келісімімен басқасы белгіленбесе, осы бөлімде көзделген құпиялылық туралы ережелер үлгілік Келісімшарттың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ішінде қолданылады.</w:t>
      </w:r>
    </w:p>
    <w:bookmarkEnd w:id="567"/>
    <w:bookmarkStart w:name="z700" w:id="568"/>
    <w:p>
      <w:pPr>
        <w:spacing w:after="0"/>
        <w:ind w:left="0"/>
        <w:jc w:val="both"/>
      </w:pPr>
      <w:r>
        <w:rPr>
          <w:rFonts w:ascii="Times New Roman"/>
          <w:b w:val="false"/>
          <w:i w:val="false"/>
          <w:color w:val="000000"/>
          <w:sz w:val="28"/>
        </w:rPr>
        <w:t>
      87. Елішілік құндылық бөлігінде келісімшарттық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туралы, қазақстандық мамандарды оқытуға арналған шығындар туралы және Қазақстан Республикасының аумағында ғылыми-зерттеу, ғылыми-техникалық және тәжірибелік-конструкторлық жұмыстарға арналған шығыстар көлемдері туралы, сондай-ақ өңірді әлеуметтік-экономикалық дамыту мен оның инфрақұрылымын дамытуға жұмсалған шығындар туралы ақпарат құпия болып саналмайды.</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Энергетика министрінің 15.04.2022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01" w:id="569"/>
    <w:p>
      <w:pPr>
        <w:spacing w:after="0"/>
        <w:ind w:left="0"/>
        <w:jc w:val="left"/>
      </w:pPr>
      <w:r>
        <w:rPr>
          <w:rFonts w:ascii="Times New Roman"/>
          <w:b/>
          <w:i w:val="false"/>
          <w:color w:val="000000"/>
        </w:rPr>
        <w:t xml:space="preserve"> 13-бөлім. Дауларды шешу тәртібі</w:t>
      </w:r>
    </w:p>
    <w:bookmarkEnd w:id="569"/>
    <w:bookmarkStart w:name="z702" w:id="570"/>
    <w:p>
      <w:pPr>
        <w:spacing w:after="0"/>
        <w:ind w:left="0"/>
        <w:jc w:val="both"/>
      </w:pPr>
      <w:r>
        <w:rPr>
          <w:rFonts w:ascii="Times New Roman"/>
          <w:b w:val="false"/>
          <w:i w:val="false"/>
          <w:color w:val="000000"/>
          <w:sz w:val="28"/>
        </w:rPr>
        <w:t>
      88. Келісімшартты жүзеге асырумен, өзгертумен немесе тоқтатумен байланысты даулар келіссөздер жүргізу (дауларды сотқа дейін реттеу) арқылы шешіледі.</w:t>
      </w:r>
    </w:p>
    <w:bookmarkEnd w:id="570"/>
    <w:bookmarkStart w:name="z703" w:id="571"/>
    <w:p>
      <w:pPr>
        <w:spacing w:after="0"/>
        <w:ind w:left="0"/>
        <w:jc w:val="both"/>
      </w:pPr>
      <w:r>
        <w:rPr>
          <w:rFonts w:ascii="Times New Roman"/>
          <w:b w:val="false"/>
          <w:i w:val="false"/>
          <w:color w:val="000000"/>
          <w:sz w:val="28"/>
        </w:rPr>
        <w:t>
      89. Құзыретті орган Кодекске және Келісімшартқа сәйкес жіберетін хабарламалар дауларды сотқа дейін реттеу ретінде танылады.</w:t>
      </w:r>
    </w:p>
    <w:bookmarkEnd w:id="571"/>
    <w:bookmarkStart w:name="z704" w:id="572"/>
    <w:p>
      <w:pPr>
        <w:spacing w:after="0"/>
        <w:ind w:left="0"/>
        <w:jc w:val="both"/>
      </w:pPr>
      <w:r>
        <w:rPr>
          <w:rFonts w:ascii="Times New Roman"/>
          <w:b w:val="false"/>
          <w:i w:val="false"/>
          <w:color w:val="000000"/>
          <w:sz w:val="28"/>
        </w:rPr>
        <w:t>
      90. Егер жүзеге асырумен, өзгертумен немесе тоқтатумен байланысты даулар келіссөздер арқылы алты ай ішінде шешілмейтін болса, онда осындай даулар Қазақстан Республикасының заңнамасына сәйкес шешілуге жатады.</w:t>
      </w:r>
    </w:p>
    <w:bookmarkEnd w:id="572"/>
    <w:bookmarkStart w:name="z705" w:id="573"/>
    <w:p>
      <w:pPr>
        <w:spacing w:after="0"/>
        <w:ind w:left="0"/>
        <w:jc w:val="left"/>
      </w:pPr>
      <w:r>
        <w:rPr>
          <w:rFonts w:ascii="Times New Roman"/>
          <w:b/>
          <w:i w:val="false"/>
          <w:color w:val="000000"/>
        </w:rPr>
        <w:t xml:space="preserve"> 14-бөлім. Келісімшартты өзгерту және оның қолданысын тоқтату</w:t>
      </w:r>
    </w:p>
    <w:bookmarkEnd w:id="573"/>
    <w:bookmarkStart w:name="z706" w:id="574"/>
    <w:p>
      <w:pPr>
        <w:spacing w:after="0"/>
        <w:ind w:left="0"/>
        <w:jc w:val="both"/>
      </w:pPr>
      <w:r>
        <w:rPr>
          <w:rFonts w:ascii="Times New Roman"/>
          <w:b w:val="false"/>
          <w:i w:val="false"/>
          <w:color w:val="000000"/>
          <w:sz w:val="28"/>
        </w:rPr>
        <w:t xml:space="preserve">
      91. Келісімшартқа өзгерістер мен толықтырулар осындай толықтыруды жасау күніне Кодекстің </w:t>
      </w:r>
      <w:r>
        <w:rPr>
          <w:rFonts w:ascii="Times New Roman"/>
          <w:b w:val="false"/>
          <w:i w:val="false"/>
          <w:color w:val="000000"/>
          <w:sz w:val="28"/>
        </w:rPr>
        <w:t>37-бабында</w:t>
      </w:r>
      <w:r>
        <w:rPr>
          <w:rFonts w:ascii="Times New Roman"/>
          <w:b w:val="false"/>
          <w:i w:val="false"/>
          <w:color w:val="000000"/>
          <w:sz w:val="28"/>
        </w:rPr>
        <w:t xml:space="preserve"> белгіленген тәртіппен және шарттармен жасалатын Келісімшартқа толықтырумен ресімделеді.</w:t>
      </w:r>
    </w:p>
    <w:bookmarkEnd w:id="574"/>
    <w:p>
      <w:pPr>
        <w:spacing w:after="0"/>
        <w:ind w:left="0"/>
        <w:jc w:val="both"/>
      </w:pPr>
      <w:r>
        <w:rPr>
          <w:rFonts w:ascii="Times New Roman"/>
          <w:b w:val="false"/>
          <w:i w:val="false"/>
          <w:color w:val="000000"/>
          <w:sz w:val="28"/>
        </w:rPr>
        <w:t>
      Осындай толықтыру Келісімшарттың ажырамас бөлігі болып табылады. Келісімшартқа толықтыруларды Құзыретті органда міндетті тіркеуден өткізу қажет.</w:t>
      </w:r>
    </w:p>
    <w:bookmarkStart w:name="z707" w:id="575"/>
    <w:p>
      <w:pPr>
        <w:spacing w:after="0"/>
        <w:ind w:left="0"/>
        <w:jc w:val="both"/>
      </w:pPr>
      <w:r>
        <w:rPr>
          <w:rFonts w:ascii="Times New Roman"/>
          <w:b w:val="false"/>
          <w:i w:val="false"/>
          <w:color w:val="000000"/>
          <w:sz w:val="28"/>
        </w:rPr>
        <w:t xml:space="preserve">
      92. Өз қолданысын Тараптар өз міндеттемелерін толық орындағанға дейін сақтайтын Келісімшарттың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63-тармақтарында</w:t>
      </w:r>
      <w:r>
        <w:rPr>
          <w:rFonts w:ascii="Times New Roman"/>
          <w:b w:val="false"/>
          <w:i w:val="false"/>
          <w:color w:val="000000"/>
          <w:sz w:val="28"/>
        </w:rPr>
        <w:t xml:space="preserve"> көзделген ережелерді қоспағанда, жер қойнауын пайдалануға арналған келісімшарттың қолданысы Келісімшартты жасасу күніне Қазақстан Республикасының жер қойнауы және жер қойнауын пайдалану туралы заңнамасында белгіленген жағдайларда және тәртіппен тоқтатылады.</w:t>
      </w:r>
    </w:p>
    <w:bookmarkEnd w:id="575"/>
    <w:bookmarkStart w:name="z708" w:id="576"/>
    <w:p>
      <w:pPr>
        <w:spacing w:after="0"/>
        <w:ind w:left="0"/>
        <w:jc w:val="both"/>
      </w:pPr>
      <w:r>
        <w:rPr>
          <w:rFonts w:ascii="Times New Roman"/>
          <w:b w:val="false"/>
          <w:i w:val="false"/>
          <w:color w:val="000000"/>
          <w:sz w:val="28"/>
        </w:rPr>
        <w:t>
      93. Құзыретті орган осы Кодексте көзделген негіздер бойынша жер қойнауын пайдалануға арналған келісімшарттың қолданылуын мерзімінен бұрын тоқтатуға құқылы.</w:t>
      </w:r>
    </w:p>
    <w:bookmarkEnd w:id="576"/>
    <w:bookmarkStart w:name="z709" w:id="577"/>
    <w:p>
      <w:pPr>
        <w:spacing w:after="0"/>
        <w:ind w:left="0"/>
        <w:jc w:val="both"/>
      </w:pPr>
      <w:r>
        <w:rPr>
          <w:rFonts w:ascii="Times New Roman"/>
          <w:b w:val="false"/>
          <w:i w:val="false"/>
          <w:color w:val="000000"/>
          <w:sz w:val="28"/>
        </w:rPr>
        <w:t>
      94. Келісімшарттың қолданысы тоқтатылған күннен бастап жер қойнауын пайдалану құқығы тоқтатылады, ал Келісімшартқа қосымшада көрсетілген нысанға сәйкес бекітілген жер қойнауы учаскесі мемлекетке қайтарылған болып табылады.</w:t>
      </w:r>
    </w:p>
    <w:bookmarkEnd w:id="577"/>
    <w:bookmarkStart w:name="z710" w:id="578"/>
    <w:p>
      <w:pPr>
        <w:spacing w:after="0"/>
        <w:ind w:left="0"/>
        <w:jc w:val="left"/>
      </w:pPr>
      <w:r>
        <w:rPr>
          <w:rFonts w:ascii="Times New Roman"/>
          <w:b/>
          <w:i w:val="false"/>
          <w:color w:val="000000"/>
        </w:rPr>
        <w:t xml:space="preserve"> 15-бөлім. Қорытынды ережелер</w:t>
      </w:r>
    </w:p>
    <w:bookmarkEnd w:id="578"/>
    <w:bookmarkStart w:name="z711" w:id="579"/>
    <w:p>
      <w:pPr>
        <w:spacing w:after="0"/>
        <w:ind w:left="0"/>
        <w:jc w:val="both"/>
      </w:pPr>
      <w:r>
        <w:rPr>
          <w:rFonts w:ascii="Times New Roman"/>
          <w:b w:val="false"/>
          <w:i w:val="false"/>
          <w:color w:val="000000"/>
          <w:sz w:val="28"/>
        </w:rPr>
        <w:t>
      95. Келісімшарт бойынша қолданылатын құқық Қазақстан Республикасының құқығы болып табылады.</w:t>
      </w:r>
    </w:p>
    <w:bookmarkEnd w:id="579"/>
    <w:bookmarkStart w:name="z712" w:id="580"/>
    <w:p>
      <w:pPr>
        <w:spacing w:after="0"/>
        <w:ind w:left="0"/>
        <w:jc w:val="both"/>
      </w:pPr>
      <w:r>
        <w:rPr>
          <w:rFonts w:ascii="Times New Roman"/>
          <w:b w:val="false"/>
          <w:i w:val="false"/>
          <w:color w:val="000000"/>
          <w:sz w:val="28"/>
        </w:rPr>
        <w:t>
      96. Жер қойнауын пайдалану құқығының ауысуы бойынша мәмілелерге Қазақстан Республикасының құқығы қолданылады</w:t>
      </w:r>
    </w:p>
    <w:bookmarkEnd w:id="580"/>
    <w:bookmarkStart w:name="z713" w:id="581"/>
    <w:p>
      <w:pPr>
        <w:spacing w:after="0"/>
        <w:ind w:left="0"/>
        <w:jc w:val="both"/>
      </w:pPr>
      <w:r>
        <w:rPr>
          <w:rFonts w:ascii="Times New Roman"/>
          <w:b w:val="false"/>
          <w:i w:val="false"/>
          <w:color w:val="000000"/>
          <w:sz w:val="28"/>
        </w:rPr>
        <w:t>
      97. Келісімшарт тараптардың әрқайсысы үшін қазақ және орыс тілдерінде бір-бір данадан, қазақ және орыс тілдерінде жасалған. Барлық даналары бірдей.</w:t>
      </w:r>
    </w:p>
    <w:bookmarkEnd w:id="581"/>
    <w:bookmarkStart w:name="z714" w:id="582"/>
    <w:p>
      <w:pPr>
        <w:spacing w:after="0"/>
        <w:ind w:left="0"/>
        <w:jc w:val="both"/>
      </w:pPr>
      <w:r>
        <w:rPr>
          <w:rFonts w:ascii="Times New Roman"/>
          <w:b w:val="false"/>
          <w:i w:val="false"/>
          <w:color w:val="000000"/>
          <w:sz w:val="28"/>
        </w:rPr>
        <w:t>
      98. Тараптардың келісімі бойынша Келісімшарт мәтіні басқа тілге аударылуы мүмкін.</w:t>
      </w:r>
    </w:p>
    <w:bookmarkEnd w:id="582"/>
    <w:bookmarkStart w:name="z715" w:id="583"/>
    <w:p>
      <w:pPr>
        <w:spacing w:after="0"/>
        <w:ind w:left="0"/>
        <w:jc w:val="both"/>
      </w:pPr>
      <w:r>
        <w:rPr>
          <w:rFonts w:ascii="Times New Roman"/>
          <w:b w:val="false"/>
          <w:i w:val="false"/>
          <w:color w:val="000000"/>
          <w:sz w:val="28"/>
        </w:rPr>
        <w:t>
      99. Тараптар қазақ және (немесе) орыс тілдерінің қарым-қатынас тілдері ретінде қолданылатындығы туралы уағдаласады</w:t>
      </w:r>
    </w:p>
    <w:bookmarkEnd w:id="583"/>
    <w:bookmarkStart w:name="z716" w:id="584"/>
    <w:p>
      <w:pPr>
        <w:spacing w:after="0"/>
        <w:ind w:left="0"/>
        <w:jc w:val="both"/>
      </w:pPr>
      <w:r>
        <w:rPr>
          <w:rFonts w:ascii="Times New Roman"/>
          <w:b w:val="false"/>
          <w:i w:val="false"/>
          <w:color w:val="000000"/>
          <w:sz w:val="28"/>
        </w:rPr>
        <w:t>
      100. Келісімшарт бойынша жер қойнауын пайдалану жөніндегі операцияларды жүргізуге қатысты техникалық құжаттама мен ақпарат қазақ және (немесе) орыс тілдерінде жасалады.</w:t>
      </w:r>
    </w:p>
    <w:bookmarkEnd w:id="584"/>
    <w:bookmarkStart w:name="z717" w:id="585"/>
    <w:p>
      <w:pPr>
        <w:spacing w:after="0"/>
        <w:ind w:left="0"/>
        <w:jc w:val="both"/>
      </w:pPr>
      <w:r>
        <w:rPr>
          <w:rFonts w:ascii="Times New Roman"/>
          <w:b w:val="false"/>
          <w:i w:val="false"/>
          <w:color w:val="000000"/>
          <w:sz w:val="28"/>
        </w:rPr>
        <w:t>
      101. Тараптар жазбаша нысанда жасалатын хабарламалар және (немесе) Қазақстан Республикасының барлық аумағында таралатын мерзімді баспасөз басылымдарындағы жарияланымдар арқылы, сондай-ақ тиісті мемлекеттік органның интернет-ресурсында жариялау арқылы хабардар етіледі.</w:t>
      </w:r>
    </w:p>
    <w:bookmarkEnd w:id="585"/>
    <w:bookmarkStart w:name="z718" w:id="586"/>
    <w:p>
      <w:pPr>
        <w:spacing w:after="0"/>
        <w:ind w:left="0"/>
        <w:jc w:val="both"/>
      </w:pPr>
      <w:r>
        <w:rPr>
          <w:rFonts w:ascii="Times New Roman"/>
          <w:b w:val="false"/>
          <w:i w:val="false"/>
          <w:color w:val="000000"/>
          <w:sz w:val="28"/>
        </w:rPr>
        <w:t>
      102. Келісімшарт бойынша пошталық мекенжай өзгерген кезде Тараптардың әрқайсысы екінші Тарапқа жеті күннің ішінде жазбаша хабарлама ұсынуға міндетті. Осы тармақта көзделген талапты орындамаған Тарап басқа Тараптан хабарламаларды алмағандығына сілтеу құқығынан айырылады.</w:t>
      </w:r>
    </w:p>
    <w:bookmarkEnd w:id="586"/>
    <w:bookmarkStart w:name="z719" w:id="587"/>
    <w:p>
      <w:pPr>
        <w:spacing w:after="0"/>
        <w:ind w:left="0"/>
        <w:jc w:val="both"/>
      </w:pPr>
      <w:r>
        <w:rPr>
          <w:rFonts w:ascii="Times New Roman"/>
          <w:b w:val="false"/>
          <w:i w:val="false"/>
          <w:color w:val="000000"/>
          <w:sz w:val="28"/>
        </w:rPr>
        <w:t>
      103. Келісімшартқа барлық қосымшалар оның құрамдас бөліктері ретінде қарастырылады. Қосымшалардың ережелері және Келісімшарттың арасында қандай да ауытқушылықтар болған жағдайда, Келісімшарттың ережелері басым күшке ие болады.</w:t>
      </w:r>
    </w:p>
    <w:bookmarkEnd w:id="587"/>
    <w:bookmarkStart w:name="z720" w:id="588"/>
    <w:p>
      <w:pPr>
        <w:spacing w:after="0"/>
        <w:ind w:left="0"/>
        <w:jc w:val="both"/>
      </w:pPr>
      <w:r>
        <w:rPr>
          <w:rFonts w:ascii="Times New Roman"/>
          <w:b w:val="false"/>
          <w:i w:val="false"/>
          <w:color w:val="000000"/>
          <w:sz w:val="28"/>
        </w:rPr>
        <w:t>
      104. Келісімшартта пайдаланылатын анықтамалар мен терминдер олар үшін Кодексте және (немесе) Қазақстан Республикасының тиісті нормативтік құқықтық актілерінде айқындалған мағыналарға ие.</w:t>
      </w:r>
    </w:p>
    <w:bookmarkEnd w:id="588"/>
    <w:bookmarkStart w:name="z721" w:id="589"/>
    <w:p>
      <w:pPr>
        <w:spacing w:after="0"/>
        <w:ind w:left="0"/>
        <w:jc w:val="both"/>
      </w:pPr>
      <w:r>
        <w:rPr>
          <w:rFonts w:ascii="Times New Roman"/>
          <w:b w:val="false"/>
          <w:i w:val="false"/>
          <w:color w:val="000000"/>
          <w:sz w:val="28"/>
        </w:rPr>
        <w:t>
      105. Келісімшартта реттелмеген Тараптардың қарым-қатынастары, олардың құқықтары мен міндеттері олардың туындаған күніне қолданылатын Қазақстан Республикасының заңнамасымен реттеледі.</w:t>
      </w:r>
    </w:p>
    <w:bookmarkEnd w:id="589"/>
    <w:bookmarkStart w:name="z722" w:id="590"/>
    <w:p>
      <w:pPr>
        <w:spacing w:after="0"/>
        <w:ind w:left="0"/>
        <w:jc w:val="both"/>
      </w:pPr>
      <w:r>
        <w:rPr>
          <w:rFonts w:ascii="Times New Roman"/>
          <w:b w:val="false"/>
          <w:i w:val="false"/>
          <w:color w:val="000000"/>
          <w:sz w:val="28"/>
        </w:rPr>
        <w:t>
      106. Осы Келісімшартты 20___ жылғы ___ (айының) ________ күні ___________ қаласында (Қазақстан Республикасы) Тараптардың уәкілетті өкілдері жасасты.</w:t>
      </w:r>
    </w:p>
    <w:bookmarkEnd w:id="590"/>
    <w:bookmarkStart w:name="z723" w:id="591"/>
    <w:p>
      <w:pPr>
        <w:spacing w:after="0"/>
        <w:ind w:left="0"/>
        <w:jc w:val="both"/>
      </w:pPr>
      <w:r>
        <w:rPr>
          <w:rFonts w:ascii="Times New Roman"/>
          <w:b w:val="false"/>
          <w:i w:val="false"/>
          <w:color w:val="000000"/>
          <w:sz w:val="28"/>
        </w:rPr>
        <w:t>
      107. Тараптардың заңды мекенжайлары және қолдары:</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Уран өндіруге арналған</w:t>
            </w:r>
            <w:r>
              <w:br/>
            </w:r>
            <w:r>
              <w:rPr>
                <w:rFonts w:ascii="Times New Roman"/>
                <w:b w:val="false"/>
                <w:i w:val="false"/>
                <w:color w:val="000000"/>
                <w:sz w:val="20"/>
              </w:rPr>
              <w:t>үлгілік келісімшартқа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5" w:id="592"/>
    <w:p>
      <w:pPr>
        <w:spacing w:after="0"/>
        <w:ind w:left="0"/>
        <w:jc w:val="left"/>
      </w:pPr>
      <w:r>
        <w:rPr>
          <w:rFonts w:ascii="Times New Roman"/>
          <w:b/>
          <w:i w:val="false"/>
          <w:color w:val="000000"/>
        </w:rPr>
        <w:t xml:space="preserve"> Жер қойнауы учаскесінің кеңістіктік шекаралары</w:t>
      </w:r>
    </w:p>
    <w:bookmarkEnd w:id="592"/>
    <w:p>
      <w:pPr>
        <w:spacing w:after="0"/>
        <w:ind w:left="0"/>
        <w:jc w:val="both"/>
      </w:pPr>
      <w:r>
        <w:rPr>
          <w:rFonts w:ascii="Times New Roman"/>
          <w:b w:val="false"/>
          <w:i w:val="false"/>
          <w:color w:val="000000"/>
          <w:sz w:val="28"/>
        </w:rPr>
        <w:t>
      Өңір атауы.</w:t>
      </w:r>
    </w:p>
    <w:p>
      <w:pPr>
        <w:spacing w:after="0"/>
        <w:ind w:left="0"/>
        <w:jc w:val="both"/>
      </w:pPr>
      <w:r>
        <w:rPr>
          <w:rFonts w:ascii="Times New Roman"/>
          <w:b w:val="false"/>
          <w:i w:val="false"/>
          <w:color w:val="000000"/>
          <w:sz w:val="28"/>
        </w:rPr>
        <w:t>
      Кен орнының атауы.</w:t>
      </w:r>
    </w:p>
    <w:p>
      <w:pPr>
        <w:spacing w:after="0"/>
        <w:ind w:left="0"/>
        <w:jc w:val="both"/>
      </w:pPr>
      <w:r>
        <w:rPr>
          <w:rFonts w:ascii="Times New Roman"/>
          <w:b w:val="false"/>
          <w:i w:val="false"/>
          <w:color w:val="000000"/>
          <w:sz w:val="28"/>
        </w:rPr>
        <w:t>
      Жер қойнауы учаскесінің бұрыштық координаттары.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2022 жылғы 11 маусымдағы</w:t>
            </w:r>
            <w:r>
              <w:br/>
            </w:r>
            <w:r>
              <w:rPr>
                <w:rFonts w:ascii="Times New Roman"/>
                <w:b w:val="false"/>
                <w:i w:val="false"/>
                <w:color w:val="000000"/>
                <w:sz w:val="20"/>
              </w:rPr>
              <w:t>№ 233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КҮРДЕЛІ ЖОБАЛАР БОЙЫНША КӨМІРСУТЕКТЕРДІ ӨНДІРУ ТУРАЛЫ ҮЛГІЛІК КЕЛІСІМШАРТ</w:t>
      </w:r>
    </w:p>
    <w:p>
      <w:pPr>
        <w:spacing w:after="0"/>
        <w:ind w:left="0"/>
        <w:jc w:val="both"/>
      </w:pPr>
      <w:r>
        <w:rPr>
          <w:rFonts w:ascii="Times New Roman"/>
          <w:b w:val="false"/>
          <w:i w:val="false"/>
          <w:color w:val="ff0000"/>
          <w:sz w:val="28"/>
        </w:rPr>
        <w:t xml:space="preserve">
      Ескерту. 4-қосымшамен толықтырылды – ҚР Энергетика министрінің 24.01.2023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Бұдан әрі бірлесіп "Тараптар" деп аталатын, құзыретті орган ретінде Қазақстан</w:t>
      </w:r>
    </w:p>
    <w:p>
      <w:pPr>
        <w:spacing w:after="0"/>
        <w:ind w:left="0"/>
        <w:jc w:val="both"/>
      </w:pPr>
      <w:r>
        <w:rPr>
          <w:rFonts w:ascii="Times New Roman"/>
          <w:b w:val="false"/>
          <w:i w:val="false"/>
          <w:color w:val="000000"/>
          <w:sz w:val="28"/>
        </w:rPr>
        <w:t>
      Республикасының атынан әрекет ететін ("Құзыретті орган" деп аталады)</w:t>
      </w:r>
    </w:p>
    <w:p>
      <w:pPr>
        <w:spacing w:after="0"/>
        <w:ind w:left="0"/>
        <w:jc w:val="both"/>
      </w:pPr>
      <w:r>
        <w:rPr>
          <w:rFonts w:ascii="Times New Roman"/>
          <w:b w:val="false"/>
          <w:i w:val="false"/>
          <w:color w:val="000000"/>
          <w:sz w:val="28"/>
        </w:rPr>
        <w:t>
      _____________________________________________________________________ мен</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Келісімшарт бойынша жер қойнауын пайдаланудың ____ үлесін иеленуші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 егер келісімшарт бойынша жер</w:t>
      </w:r>
    </w:p>
    <w:p>
      <w:pPr>
        <w:spacing w:after="0"/>
        <w:ind w:left="0"/>
        <w:jc w:val="both"/>
      </w:pPr>
      <w:r>
        <w:rPr>
          <w:rFonts w:ascii="Times New Roman"/>
          <w:b w:val="false"/>
          <w:i w:val="false"/>
          <w:color w:val="000000"/>
          <w:sz w:val="28"/>
        </w:rPr>
        <w:t>
      қойнауын пайдаланушылар екі және одан да көп тұлға болып табылған жағдайда, онда</w:t>
      </w:r>
    </w:p>
    <w:p>
      <w:pPr>
        <w:spacing w:after="0"/>
        <w:ind w:left="0"/>
        <w:jc w:val="both"/>
      </w:pPr>
      <w:r>
        <w:rPr>
          <w:rFonts w:ascii="Times New Roman"/>
          <w:b w:val="false"/>
          <w:i w:val="false"/>
          <w:color w:val="000000"/>
          <w:sz w:val="28"/>
        </w:rPr>
        <w:t>
      әрбір тұлғаның Т. А. Ә. (атауы) және осындай адамдардың әрқайсысына тиесілі жер</w:t>
      </w:r>
    </w:p>
    <w:p>
      <w:pPr>
        <w:spacing w:after="0"/>
        <w:ind w:left="0"/>
        <w:jc w:val="both"/>
      </w:pPr>
      <w:r>
        <w:rPr>
          <w:rFonts w:ascii="Times New Roman"/>
          <w:b w:val="false"/>
          <w:i w:val="false"/>
          <w:color w:val="000000"/>
          <w:sz w:val="28"/>
        </w:rPr>
        <w:t>
      қойнауын пайдалану құқығындағы үлестің мөлшері көрсетіледі) бұдан әрі бірлесіп</w:t>
      </w:r>
    </w:p>
    <w:p>
      <w:pPr>
        <w:spacing w:after="0"/>
        <w:ind w:left="0"/>
        <w:jc w:val="both"/>
      </w:pPr>
      <w:r>
        <w:rPr>
          <w:rFonts w:ascii="Times New Roman"/>
          <w:b w:val="false"/>
          <w:i w:val="false"/>
          <w:color w:val="000000"/>
          <w:sz w:val="28"/>
        </w:rPr>
        <w:t>
      "Жер қойнауын пайдаланушы" деп аталатындар)</w:t>
      </w:r>
    </w:p>
    <w:p>
      <w:pPr>
        <w:spacing w:after="0"/>
        <w:ind w:left="0"/>
        <w:jc w:val="both"/>
      </w:pPr>
      <w:r>
        <w:rPr>
          <w:rFonts w:ascii="Times New Roman"/>
          <w:b w:val="false"/>
          <w:i w:val="false"/>
          <w:color w:val="000000"/>
          <w:sz w:val="28"/>
        </w:rPr>
        <w:t>
      арасындағы күрделі жобалар бойынша көмірсутектерді өндіру туралы келісімшарт.</w:t>
      </w:r>
    </w:p>
    <w:p>
      <w:pPr>
        <w:spacing w:after="0"/>
        <w:ind w:left="0"/>
        <w:jc w:val="both"/>
      </w:pPr>
      <w:r>
        <w:rPr>
          <w:rFonts w:ascii="Times New Roman"/>
          <w:b w:val="false"/>
          <w:i w:val="false"/>
          <w:color w:val="000000"/>
          <w:sz w:val="28"/>
        </w:rPr>
        <w:t>
      Ескертпе: егер жер қойнауын пайдалану құқығы бір адамға берілген жағдайда, "бұдан</w:t>
      </w:r>
    </w:p>
    <w:p>
      <w:pPr>
        <w:spacing w:after="0"/>
        <w:ind w:left="0"/>
        <w:jc w:val="both"/>
      </w:pPr>
      <w:r>
        <w:rPr>
          <w:rFonts w:ascii="Times New Roman"/>
          <w:b w:val="false"/>
          <w:i w:val="false"/>
          <w:color w:val="000000"/>
          <w:sz w:val="28"/>
        </w:rPr>
        <w:t>
      әрі бірлесіп ...... аталатындар" деген сөздер "бұдан әрі ...... аталатын" деген сөздермен</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Осы Келісімшартқа Тараптар мыналарға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(көмірсутектер бойынша жер қойнауын пайдалану құқығын беруге аукциондар өткізу</w:t>
      </w:r>
    </w:p>
    <w:p>
      <w:pPr>
        <w:spacing w:after="0"/>
        <w:ind w:left="0"/>
        <w:jc w:val="both"/>
      </w:pPr>
      <w:r>
        <w:rPr>
          <w:rFonts w:ascii="Times New Roman"/>
          <w:b w:val="false"/>
          <w:i w:val="false"/>
          <w:color w:val="000000"/>
          <w:sz w:val="28"/>
        </w:rPr>
        <w:t>
      жөніндегі комиссияның хаттамасы немесе келісімшарт жасасу үшін негіз болып</w:t>
      </w:r>
    </w:p>
    <w:p>
      <w:pPr>
        <w:spacing w:after="0"/>
        <w:ind w:left="0"/>
        <w:jc w:val="both"/>
      </w:pPr>
      <w:r>
        <w:rPr>
          <w:rFonts w:ascii="Times New Roman"/>
          <w:b w:val="false"/>
          <w:i w:val="false"/>
          <w:color w:val="000000"/>
          <w:sz w:val="28"/>
        </w:rPr>
        <w:t>
      табылатын көмірсутектер саласындағы ұлттық компаниямен жер қойнауын</w:t>
      </w:r>
    </w:p>
    <w:p>
      <w:pPr>
        <w:spacing w:after="0"/>
        <w:ind w:left="0"/>
        <w:jc w:val="both"/>
      </w:pPr>
      <w:r>
        <w:rPr>
          <w:rFonts w:ascii="Times New Roman"/>
          <w:b w:val="false"/>
          <w:i w:val="false"/>
          <w:color w:val="000000"/>
          <w:sz w:val="28"/>
        </w:rPr>
        <w:t>
      пайдалануға арналған келісімшарт жасасу туралы Құзыретті органның шешімі) сәйкес</w:t>
      </w:r>
    </w:p>
    <w:p>
      <w:pPr>
        <w:spacing w:after="0"/>
        <w:ind w:left="0"/>
        <w:jc w:val="both"/>
      </w:pPr>
      <w:r>
        <w:rPr>
          <w:rFonts w:ascii="Times New Roman"/>
          <w:b w:val="false"/>
          <w:i w:val="false"/>
          <w:color w:val="000000"/>
          <w:sz w:val="28"/>
        </w:rPr>
        <w:t>
      "____" ____________ 20__ж. (бұдан әрі - "Қол қойылған күні") қол қойды.</w:t>
      </w:r>
    </w:p>
    <w:bookmarkStart w:name="z770" w:id="593"/>
    <w:p>
      <w:pPr>
        <w:spacing w:after="0"/>
        <w:ind w:left="0"/>
        <w:jc w:val="left"/>
      </w:pPr>
      <w:r>
        <w:rPr>
          <w:rFonts w:ascii="Times New Roman"/>
          <w:b/>
          <w:i w:val="false"/>
          <w:color w:val="000000"/>
        </w:rPr>
        <w:t xml:space="preserve"> Мазмұны</w:t>
      </w:r>
    </w:p>
    <w:bookmarkEnd w:id="593"/>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1-тарау. Келісімшарттың мәні</w:t>
      </w:r>
    </w:p>
    <w:p>
      <w:pPr>
        <w:spacing w:after="0"/>
        <w:ind w:left="0"/>
        <w:jc w:val="both"/>
      </w:pPr>
      <w:r>
        <w:rPr>
          <w:rFonts w:ascii="Times New Roman"/>
          <w:b w:val="false"/>
          <w:i w:val="false"/>
          <w:color w:val="000000"/>
          <w:sz w:val="28"/>
        </w:rPr>
        <w:t>
      2-тарау. Келісімшарттың қолданылу мерзімі</w:t>
      </w:r>
    </w:p>
    <w:p>
      <w:pPr>
        <w:spacing w:after="0"/>
        <w:ind w:left="0"/>
        <w:jc w:val="both"/>
      </w:pPr>
      <w:r>
        <w:rPr>
          <w:rFonts w:ascii="Times New Roman"/>
          <w:b w:val="false"/>
          <w:i w:val="false"/>
          <w:color w:val="000000"/>
          <w:sz w:val="28"/>
        </w:rPr>
        <w:t>
      3-тарау. Жер қойнауы учаскесінің шекаралары</w:t>
      </w:r>
    </w:p>
    <w:p>
      <w:pPr>
        <w:spacing w:after="0"/>
        <w:ind w:left="0"/>
        <w:jc w:val="both"/>
      </w:pPr>
      <w:r>
        <w:rPr>
          <w:rFonts w:ascii="Times New Roman"/>
          <w:b w:val="false"/>
          <w:i w:val="false"/>
          <w:color w:val="000000"/>
          <w:sz w:val="28"/>
        </w:rPr>
        <w:t>
      4-тарау. Құзыретті органның құқықтары</w:t>
      </w:r>
    </w:p>
    <w:p>
      <w:pPr>
        <w:spacing w:after="0"/>
        <w:ind w:left="0"/>
        <w:jc w:val="both"/>
      </w:pPr>
      <w:r>
        <w:rPr>
          <w:rFonts w:ascii="Times New Roman"/>
          <w:b w:val="false"/>
          <w:i w:val="false"/>
          <w:color w:val="000000"/>
          <w:sz w:val="28"/>
        </w:rPr>
        <w:t>
      5-тарау. Құзыретті органның міндеттері</w:t>
      </w:r>
    </w:p>
    <w:p>
      <w:pPr>
        <w:spacing w:after="0"/>
        <w:ind w:left="0"/>
        <w:jc w:val="both"/>
      </w:pPr>
      <w:r>
        <w:rPr>
          <w:rFonts w:ascii="Times New Roman"/>
          <w:b w:val="false"/>
          <w:i w:val="false"/>
          <w:color w:val="000000"/>
          <w:sz w:val="28"/>
        </w:rPr>
        <w:t>
      6-тарау. Жер қойнауын пайдаланушының құқықтары</w:t>
      </w:r>
    </w:p>
    <w:p>
      <w:pPr>
        <w:spacing w:after="0"/>
        <w:ind w:left="0"/>
        <w:jc w:val="both"/>
      </w:pPr>
      <w:r>
        <w:rPr>
          <w:rFonts w:ascii="Times New Roman"/>
          <w:b w:val="false"/>
          <w:i w:val="false"/>
          <w:color w:val="000000"/>
          <w:sz w:val="28"/>
        </w:rPr>
        <w:t>
      7-тарау. Жер қойнауын пайдаланушының міндеттері</w:t>
      </w:r>
    </w:p>
    <w:p>
      <w:pPr>
        <w:spacing w:after="0"/>
        <w:ind w:left="0"/>
        <w:jc w:val="both"/>
      </w:pPr>
      <w:r>
        <w:rPr>
          <w:rFonts w:ascii="Times New Roman"/>
          <w:b w:val="false"/>
          <w:i w:val="false"/>
          <w:color w:val="000000"/>
          <w:sz w:val="28"/>
        </w:rPr>
        <w:t>
      8-тарау. Жер қойнауын пайдалану жөніндегі операцияларды жүргізу шарттары</w:t>
      </w:r>
    </w:p>
    <w:p>
      <w:pPr>
        <w:spacing w:after="0"/>
        <w:ind w:left="0"/>
        <w:jc w:val="both"/>
      </w:pPr>
      <w:r>
        <w:rPr>
          <w:rFonts w:ascii="Times New Roman"/>
          <w:b w:val="false"/>
          <w:i w:val="false"/>
          <w:color w:val="000000"/>
          <w:sz w:val="28"/>
        </w:rPr>
        <w:t>
      1-параграф. Жалпы шарттар</w:t>
      </w:r>
    </w:p>
    <w:p>
      <w:pPr>
        <w:spacing w:after="0"/>
        <w:ind w:left="0"/>
        <w:jc w:val="both"/>
      </w:pPr>
      <w:r>
        <w:rPr>
          <w:rFonts w:ascii="Times New Roman"/>
          <w:b w:val="false"/>
          <w:i w:val="false"/>
          <w:color w:val="000000"/>
          <w:sz w:val="28"/>
        </w:rPr>
        <w:t>
      2-параграф. Көмірсутектерді өткізу және (немесе) экспорттау</w:t>
      </w:r>
    </w:p>
    <w:p>
      <w:pPr>
        <w:spacing w:after="0"/>
        <w:ind w:left="0"/>
        <w:jc w:val="both"/>
      </w:pPr>
      <w:r>
        <w:rPr>
          <w:rFonts w:ascii="Times New Roman"/>
          <w:b w:val="false"/>
          <w:i w:val="false"/>
          <w:color w:val="000000"/>
          <w:sz w:val="28"/>
        </w:rPr>
        <w:t>
      3-параграф. Жер қойнауын және қоршаған ортаны қорғау, жер қойнауын ұтымды және кешенді пайдалану</w:t>
      </w:r>
    </w:p>
    <w:p>
      <w:pPr>
        <w:spacing w:after="0"/>
        <w:ind w:left="0"/>
        <w:jc w:val="both"/>
      </w:pPr>
      <w:r>
        <w:rPr>
          <w:rFonts w:ascii="Times New Roman"/>
          <w:b w:val="false"/>
          <w:i w:val="false"/>
          <w:color w:val="000000"/>
          <w:sz w:val="28"/>
        </w:rPr>
        <w:t>
      4-параграф. Салық салу және кедендік төлемдер</w:t>
      </w:r>
    </w:p>
    <w:p>
      <w:pPr>
        <w:spacing w:after="0"/>
        <w:ind w:left="0"/>
        <w:jc w:val="both"/>
      </w:pPr>
      <w:r>
        <w:rPr>
          <w:rFonts w:ascii="Times New Roman"/>
          <w:b w:val="false"/>
          <w:i w:val="false"/>
          <w:color w:val="000000"/>
          <w:sz w:val="28"/>
        </w:rPr>
        <w:t>
      5-параграф. Тауарларды, жұмыстар мен қызметтерді сатып алу</w:t>
      </w:r>
    </w:p>
    <w:p>
      <w:pPr>
        <w:spacing w:after="0"/>
        <w:ind w:left="0"/>
        <w:jc w:val="both"/>
      </w:pPr>
      <w:r>
        <w:rPr>
          <w:rFonts w:ascii="Times New Roman"/>
          <w:b w:val="false"/>
          <w:i w:val="false"/>
          <w:color w:val="000000"/>
          <w:sz w:val="28"/>
        </w:rPr>
        <w:t>
      6-параграф. Жер қойнауын пайдалану салдарын жою және жер қойнауы учаскесін консервациялау</w:t>
      </w:r>
    </w:p>
    <w:p>
      <w:pPr>
        <w:spacing w:after="0"/>
        <w:ind w:left="0"/>
        <w:jc w:val="both"/>
      </w:pPr>
      <w:r>
        <w:rPr>
          <w:rFonts w:ascii="Times New Roman"/>
          <w:b w:val="false"/>
          <w:i w:val="false"/>
          <w:color w:val="000000"/>
          <w:sz w:val="28"/>
        </w:rPr>
        <w:t>
      7-параграф. Есепке алу және есеп беру</w:t>
      </w:r>
    </w:p>
    <w:p>
      <w:pPr>
        <w:spacing w:after="0"/>
        <w:ind w:left="0"/>
        <w:jc w:val="both"/>
      </w:pPr>
      <w:r>
        <w:rPr>
          <w:rFonts w:ascii="Times New Roman"/>
          <w:b w:val="false"/>
          <w:i w:val="false"/>
          <w:color w:val="000000"/>
          <w:sz w:val="28"/>
        </w:rPr>
        <w:t>
      8-параграф. Жер қойнауын пайдалану құқығының және жер қойнауын пайдалану құқығымен байланысты объектілердің ауысуы және ауыртпалығы</w:t>
      </w:r>
    </w:p>
    <w:p>
      <w:pPr>
        <w:spacing w:after="0"/>
        <w:ind w:left="0"/>
        <w:jc w:val="both"/>
      </w:pPr>
      <w:r>
        <w:rPr>
          <w:rFonts w:ascii="Times New Roman"/>
          <w:b w:val="false"/>
          <w:i w:val="false"/>
          <w:color w:val="000000"/>
          <w:sz w:val="28"/>
        </w:rPr>
        <w:t>
      9-параграф. Мүлікке және ақпаратқа меншік құқығы</w:t>
      </w:r>
    </w:p>
    <w:p>
      <w:pPr>
        <w:spacing w:after="0"/>
        <w:ind w:left="0"/>
        <w:jc w:val="both"/>
      </w:pPr>
      <w:r>
        <w:rPr>
          <w:rFonts w:ascii="Times New Roman"/>
          <w:b w:val="false"/>
          <w:i w:val="false"/>
          <w:color w:val="000000"/>
          <w:sz w:val="28"/>
        </w:rPr>
        <w:t>
      10-параграф. Жер қойнауын пайдалану құқығы тоқтатылған кездегі жер қойнауы учаскесі және мүлік</w:t>
      </w:r>
    </w:p>
    <w:p>
      <w:pPr>
        <w:spacing w:after="0"/>
        <w:ind w:left="0"/>
        <w:jc w:val="both"/>
      </w:pPr>
      <w:r>
        <w:rPr>
          <w:rFonts w:ascii="Times New Roman"/>
          <w:b w:val="false"/>
          <w:i w:val="false"/>
          <w:color w:val="000000"/>
          <w:sz w:val="28"/>
        </w:rPr>
        <w:t>
      11-параграф. Жер қойнауын пайдаланушының Келісімшарт талаптарын сақтауын қадағалау</w:t>
      </w:r>
    </w:p>
    <w:p>
      <w:pPr>
        <w:spacing w:after="0"/>
        <w:ind w:left="0"/>
        <w:jc w:val="both"/>
      </w:pPr>
      <w:r>
        <w:rPr>
          <w:rFonts w:ascii="Times New Roman"/>
          <w:b w:val="false"/>
          <w:i w:val="false"/>
          <w:color w:val="000000"/>
          <w:sz w:val="28"/>
        </w:rPr>
        <w:t>
      12-параграф. Жер қойнауын пайдаланушының қосымша міндеттемесі</w:t>
      </w:r>
    </w:p>
    <w:p>
      <w:pPr>
        <w:spacing w:after="0"/>
        <w:ind w:left="0"/>
        <w:jc w:val="both"/>
      </w:pPr>
      <w:r>
        <w:rPr>
          <w:rFonts w:ascii="Times New Roman"/>
          <w:b w:val="false"/>
          <w:i w:val="false"/>
          <w:color w:val="000000"/>
          <w:sz w:val="28"/>
        </w:rPr>
        <w:t>
      13-параграф. Жер қойнауын пайдаланушының жауапкершілігі</w:t>
      </w:r>
    </w:p>
    <w:p>
      <w:pPr>
        <w:spacing w:after="0"/>
        <w:ind w:left="0"/>
        <w:jc w:val="both"/>
      </w:pPr>
      <w:r>
        <w:rPr>
          <w:rFonts w:ascii="Times New Roman"/>
          <w:b w:val="false"/>
          <w:i w:val="false"/>
          <w:color w:val="000000"/>
          <w:sz w:val="28"/>
        </w:rPr>
        <w:t>
      9-тарау. Еңсерілмейтін күш</w:t>
      </w:r>
    </w:p>
    <w:p>
      <w:pPr>
        <w:spacing w:after="0"/>
        <w:ind w:left="0"/>
        <w:jc w:val="both"/>
      </w:pPr>
      <w:r>
        <w:rPr>
          <w:rFonts w:ascii="Times New Roman"/>
          <w:b w:val="false"/>
          <w:i w:val="false"/>
          <w:color w:val="000000"/>
          <w:sz w:val="28"/>
        </w:rPr>
        <w:t>
      10-тарау. Құпиялылық</w:t>
      </w:r>
    </w:p>
    <w:p>
      <w:pPr>
        <w:spacing w:after="0"/>
        <w:ind w:left="0"/>
        <w:jc w:val="both"/>
      </w:pPr>
      <w:r>
        <w:rPr>
          <w:rFonts w:ascii="Times New Roman"/>
          <w:b w:val="false"/>
          <w:i w:val="false"/>
          <w:color w:val="000000"/>
          <w:sz w:val="28"/>
        </w:rPr>
        <w:t>
      11-тарау. Дауларды шешу тәртібі</w:t>
      </w:r>
    </w:p>
    <w:p>
      <w:pPr>
        <w:spacing w:after="0"/>
        <w:ind w:left="0"/>
        <w:jc w:val="both"/>
      </w:pPr>
      <w:r>
        <w:rPr>
          <w:rFonts w:ascii="Times New Roman"/>
          <w:b w:val="false"/>
          <w:i w:val="false"/>
          <w:color w:val="000000"/>
          <w:sz w:val="28"/>
        </w:rPr>
        <w:t>
      12-тарау. Келісімшартты өзгерту және тоқтату</w:t>
      </w:r>
    </w:p>
    <w:p>
      <w:pPr>
        <w:spacing w:after="0"/>
        <w:ind w:left="0"/>
        <w:jc w:val="both"/>
      </w:pPr>
      <w:r>
        <w:rPr>
          <w:rFonts w:ascii="Times New Roman"/>
          <w:b w:val="false"/>
          <w:i w:val="false"/>
          <w:color w:val="000000"/>
          <w:sz w:val="28"/>
        </w:rPr>
        <w:t>
      13-тарау. Қорытынды ережелер</w:t>
      </w:r>
    </w:p>
    <w:p>
      <w:pPr>
        <w:spacing w:after="0"/>
        <w:ind w:left="0"/>
        <w:jc w:val="both"/>
      </w:pPr>
      <w:r>
        <w:rPr>
          <w:rFonts w:ascii="Times New Roman"/>
          <w:b w:val="false"/>
          <w:i w:val="false"/>
          <w:color w:val="000000"/>
          <w:sz w:val="28"/>
        </w:rPr>
        <w:t>
      Көмірсутектерді барлауға және өндіруге арналған Келісімшартқа қосымша</w:t>
      </w:r>
    </w:p>
    <w:p>
      <w:pPr>
        <w:spacing w:after="0"/>
        <w:ind w:left="0"/>
        <w:jc w:val="both"/>
      </w:pPr>
      <w:r>
        <w:rPr>
          <w:rFonts w:ascii="Times New Roman"/>
          <w:b w:val="false"/>
          <w:i w:val="false"/>
          <w:color w:val="000000"/>
          <w:sz w:val="28"/>
        </w:rPr>
        <w:t>
      1-қосымша – Барлау кезеңінде Келісімшарт бойынша жұмыстардың ең аз көлемдері мен түрлері</w:t>
      </w:r>
    </w:p>
    <w:p>
      <w:pPr>
        <w:spacing w:after="0"/>
        <w:ind w:left="0"/>
        <w:jc w:val="both"/>
      </w:pPr>
      <w:r>
        <w:rPr>
          <w:rFonts w:ascii="Times New Roman"/>
          <w:b w:val="false"/>
          <w:i w:val="false"/>
          <w:color w:val="000000"/>
          <w:sz w:val="28"/>
        </w:rPr>
        <w:t>
      2-қосымша – Жер қойнауы учаскесінің (учаскелерінің) кеңістікті шекаралары</w:t>
      </w:r>
    </w:p>
    <w:p>
      <w:pPr>
        <w:spacing w:after="0"/>
        <w:ind w:left="0"/>
        <w:jc w:val="both"/>
      </w:pPr>
      <w:r>
        <w:rPr>
          <w:rFonts w:ascii="Times New Roman"/>
          <w:b w:val="false"/>
          <w:i w:val="false"/>
          <w:color w:val="000000"/>
          <w:sz w:val="28"/>
        </w:rPr>
        <w:t>
      3-қосымша – Жер қойнауын пайдаланушының қосымша міндеттемелері</w:t>
      </w:r>
    </w:p>
    <w:bookmarkStart w:name="z771" w:id="594"/>
    <w:p>
      <w:pPr>
        <w:spacing w:after="0"/>
        <w:ind w:left="0"/>
        <w:jc w:val="left"/>
      </w:pPr>
      <w:r>
        <w:rPr>
          <w:rFonts w:ascii="Times New Roman"/>
          <w:b/>
          <w:i w:val="false"/>
          <w:color w:val="000000"/>
        </w:rPr>
        <w:t xml:space="preserve"> Кіріспе</w:t>
      </w:r>
    </w:p>
    <w:bookmarkEnd w:id="594"/>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6-бабына</w:t>
      </w:r>
      <w:r>
        <w:rPr>
          <w:rFonts w:ascii="Times New Roman"/>
          <w:b w:val="false"/>
          <w:i w:val="false"/>
          <w:color w:val="000000"/>
          <w:sz w:val="28"/>
        </w:rPr>
        <w:t xml:space="preserve"> сәйкес жер қойнауы халыққа тиесілі, халықтың атынан меншік құқығын мемлекет жүзеге асыратындығын;</w:t>
      </w:r>
    </w:p>
    <w:p>
      <w:pPr>
        <w:spacing w:after="0"/>
        <w:ind w:left="0"/>
        <w:jc w:val="both"/>
      </w:pPr>
      <w:r>
        <w:rPr>
          <w:rFonts w:ascii="Times New Roman"/>
          <w:b w:val="false"/>
          <w:i w:val="false"/>
          <w:color w:val="000000"/>
          <w:sz w:val="28"/>
        </w:rPr>
        <w:t xml:space="preserve">
      2) Қазақстан Республикасы жер қойнауы учаскесін "Жер қойнауы және жер қойнауын пайдалану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көзделген негіздермен, талаптармен және шекте пайдалануға беретіндігін;</w:t>
      </w:r>
    </w:p>
    <w:p>
      <w:pPr>
        <w:spacing w:after="0"/>
        <w:ind w:left="0"/>
        <w:jc w:val="both"/>
      </w:pPr>
      <w:r>
        <w:rPr>
          <w:rFonts w:ascii="Times New Roman"/>
          <w:b w:val="false"/>
          <w:i w:val="false"/>
          <w:color w:val="000000"/>
          <w:sz w:val="28"/>
        </w:rPr>
        <w:t>
      3) жер қойнауын пайдаланушыда жер қойнауы учаскесінде көмірсутектерді ұтымды және тиімді барлауды және өндіруді жүргізу ниеті, қаржылық және техникалық мүмкіндіктерінің болуын;</w:t>
      </w:r>
    </w:p>
    <w:p>
      <w:pPr>
        <w:spacing w:after="0"/>
        <w:ind w:left="0"/>
        <w:jc w:val="both"/>
      </w:pPr>
      <w:r>
        <w:rPr>
          <w:rFonts w:ascii="Times New Roman"/>
          <w:b w:val="false"/>
          <w:i w:val="false"/>
          <w:color w:val="000000"/>
          <w:sz w:val="28"/>
        </w:rPr>
        <w:t>
      4) Қазақстан Республикасы Үкіметінің құзыретті органды белгілегендігін және оған Келісімшартты жасасу және орындау құқығын бергендігін;</w:t>
      </w:r>
    </w:p>
    <w:p>
      <w:pPr>
        <w:spacing w:after="0"/>
        <w:ind w:left="0"/>
        <w:jc w:val="both"/>
      </w:pPr>
      <w:r>
        <w:rPr>
          <w:rFonts w:ascii="Times New Roman"/>
          <w:b w:val="false"/>
          <w:i w:val="false"/>
          <w:color w:val="000000"/>
          <w:sz w:val="28"/>
        </w:rPr>
        <w:t>
      5) жер қойнауын пайдалану Қазақстан Республикасының жер қойнауы және жер қойнауын пайдалану туралы заңнамасына сәйкес жүзеге асырылады;</w:t>
      </w:r>
    </w:p>
    <w:p>
      <w:pPr>
        <w:spacing w:after="0"/>
        <w:ind w:left="0"/>
        <w:jc w:val="both"/>
      </w:pPr>
      <w:r>
        <w:rPr>
          <w:rFonts w:ascii="Times New Roman"/>
          <w:b w:val="false"/>
          <w:i w:val="false"/>
          <w:color w:val="000000"/>
          <w:sz w:val="28"/>
        </w:rPr>
        <w:t>
      6) Жер қойнауын пайдалануға арналған келісімшарт мазмұны, орындалуы және тоқтатылуы Кодексте сәйкес айқындалатын шарт болып табылады;</w:t>
      </w:r>
    </w:p>
    <w:p>
      <w:pPr>
        <w:spacing w:after="0"/>
        <w:ind w:left="0"/>
        <w:jc w:val="both"/>
      </w:pPr>
      <w:r>
        <w:rPr>
          <w:rFonts w:ascii="Times New Roman"/>
          <w:b w:val="false"/>
          <w:i w:val="false"/>
          <w:color w:val="000000"/>
          <w:sz w:val="28"/>
        </w:rPr>
        <w:t>
      7) Қазақстан Республикасы құзыретті орган атынан және жер қойнауын пайдаланушы келісімшарт көмірсутектерді барлау және өндіру кезінде олардың өзара құқықтары мен міндеттерін реттейтіні туралы уағдаласқандығын назарға ала отырып,</w:t>
      </w:r>
    </w:p>
    <w:p>
      <w:pPr>
        <w:spacing w:after="0"/>
        <w:ind w:left="0"/>
        <w:jc w:val="both"/>
      </w:pPr>
      <w:r>
        <w:rPr>
          <w:rFonts w:ascii="Times New Roman"/>
          <w:b w:val="false"/>
          <w:i w:val="false"/>
          <w:color w:val="000000"/>
          <w:sz w:val="28"/>
        </w:rPr>
        <w:t>
      Қазақстан Республикасы атынан құзыретті орган мен жер қойнауын пайдаланушы төмендегілер туралы уағдаласады:</w:t>
      </w:r>
    </w:p>
    <w:bookmarkStart w:name="z772" w:id="595"/>
    <w:p>
      <w:pPr>
        <w:spacing w:after="0"/>
        <w:ind w:left="0"/>
        <w:jc w:val="left"/>
      </w:pPr>
      <w:r>
        <w:rPr>
          <w:rFonts w:ascii="Times New Roman"/>
          <w:b/>
          <w:i w:val="false"/>
          <w:color w:val="000000"/>
        </w:rPr>
        <w:t xml:space="preserve"> 1-тарау. Келісімшарттың мәні</w:t>
      </w:r>
    </w:p>
    <w:bookmarkEnd w:id="595"/>
    <w:bookmarkStart w:name="z773" w:id="596"/>
    <w:p>
      <w:pPr>
        <w:spacing w:after="0"/>
        <w:ind w:left="0"/>
        <w:jc w:val="both"/>
      </w:pPr>
      <w:r>
        <w:rPr>
          <w:rFonts w:ascii="Times New Roman"/>
          <w:b w:val="false"/>
          <w:i w:val="false"/>
          <w:color w:val="000000"/>
          <w:sz w:val="28"/>
        </w:rPr>
        <w:t xml:space="preserve">
      1. Құзыретті орган Қазақстан Республикасы атынан Жер қойнауын пайдаланушыға Келісімшартта белгіленген мерзімге Келісімшартқа № 1 қосымшада айқындалған (айқындалған) жер қойнауы учаскесінде (учаскелерінде) жер қойнауын пайдалану құқығын береді, ал Жер қойнауын пайдаланушы өз есебінен және тәуекелімен Келісімшарт талаптары мен </w:t>
      </w:r>
      <w:r>
        <w:rPr>
          <w:rFonts w:ascii="Times New Roman"/>
          <w:b w:val="false"/>
          <w:i w:val="false"/>
          <w:color w:val="000000"/>
          <w:sz w:val="28"/>
        </w:rPr>
        <w:t>Кодекске</w:t>
      </w:r>
      <w:r>
        <w:rPr>
          <w:rFonts w:ascii="Times New Roman"/>
          <w:b w:val="false"/>
          <w:i w:val="false"/>
          <w:color w:val="000000"/>
          <w:sz w:val="28"/>
        </w:rPr>
        <w:t xml:space="preserve"> сәйкес Жер қойнауын пайдалануды жүзеге асыруға міндеттенеді.</w:t>
      </w:r>
    </w:p>
    <w:bookmarkEnd w:id="596"/>
    <w:bookmarkStart w:name="z774" w:id="597"/>
    <w:p>
      <w:pPr>
        <w:spacing w:after="0"/>
        <w:ind w:left="0"/>
        <w:jc w:val="both"/>
      </w:pPr>
      <w:r>
        <w:rPr>
          <w:rFonts w:ascii="Times New Roman"/>
          <w:b w:val="false"/>
          <w:i w:val="false"/>
          <w:color w:val="000000"/>
          <w:sz w:val="28"/>
        </w:rPr>
        <w:t>
      2. Жер қойнауы учаскесінде жер қойнауын пайдалану құқығы Келісімшарт күшіне енген күннен бастап – Келісімшарт Құзыретті органда тіркелген күннен бастап (бұдан әрі – "Күшіне енген күн") туындайды.</w:t>
      </w:r>
    </w:p>
    <w:bookmarkEnd w:id="597"/>
    <w:bookmarkStart w:name="z775" w:id="598"/>
    <w:p>
      <w:pPr>
        <w:spacing w:after="0"/>
        <w:ind w:left="0"/>
        <w:jc w:val="both"/>
      </w:pPr>
      <w:r>
        <w:rPr>
          <w:rFonts w:ascii="Times New Roman"/>
          <w:b w:val="false"/>
          <w:i w:val="false"/>
          <w:color w:val="000000"/>
          <w:sz w:val="28"/>
        </w:rPr>
        <w:t>
      3. Жер қойнауын пайдаланушы Қазақстан Республикасының жер қойнауы және жер қойнауын пайдалану туралы заңнамасында және Келісімшартта көзделген ережелерді сақтаған жағдайда, Жер қойнауын пайдаланушы жер қойнауы учаскесінде көмірсутектерді барлауды және өндіруді жүзеге асыруға құқылы.</w:t>
      </w:r>
    </w:p>
    <w:bookmarkEnd w:id="598"/>
    <w:bookmarkStart w:name="z776" w:id="599"/>
    <w:p>
      <w:pPr>
        <w:spacing w:after="0"/>
        <w:ind w:left="0"/>
        <w:jc w:val="left"/>
      </w:pPr>
      <w:r>
        <w:rPr>
          <w:rFonts w:ascii="Times New Roman"/>
          <w:b/>
          <w:i w:val="false"/>
          <w:color w:val="000000"/>
        </w:rPr>
        <w:t xml:space="preserve"> 2- тарау. Келісімшарттың қолданылу мерзімі</w:t>
      </w:r>
    </w:p>
    <w:bookmarkEnd w:id="599"/>
    <w:bookmarkStart w:name="z777" w:id="600"/>
    <w:p>
      <w:pPr>
        <w:spacing w:after="0"/>
        <w:ind w:left="0"/>
        <w:jc w:val="both"/>
      </w:pPr>
      <w:r>
        <w:rPr>
          <w:rFonts w:ascii="Times New Roman"/>
          <w:b w:val="false"/>
          <w:i w:val="false"/>
          <w:color w:val="000000"/>
          <w:sz w:val="28"/>
        </w:rPr>
        <w:t>
      4. Келісімшарттың қолданылу мерзімі біріктірілген болып табылады және ұзақтығы он сегіз (18) жыл барлау кезеңінен және ұзақтығы: ірі болып табылмайтын кен орны үшін жиырма бес (25) жыл; ірі болып табылатын кен орны үшін қырық бес (45) жыл өндіру кезеңінен тұрады. Келісімшарттың қолданылу мерзімі 20__ жылғы "___" ______________ бастап есептеледі.</w:t>
      </w:r>
    </w:p>
    <w:bookmarkEnd w:id="600"/>
    <w:p>
      <w:pPr>
        <w:spacing w:after="0"/>
        <w:ind w:left="0"/>
        <w:jc w:val="both"/>
      </w:pPr>
      <w:r>
        <w:rPr>
          <w:rFonts w:ascii="Times New Roman"/>
          <w:b w:val="false"/>
          <w:i w:val="false"/>
          <w:color w:val="000000"/>
          <w:sz w:val="28"/>
        </w:rPr>
        <w:t>
      Барлау кезеңі тоғыз (9) жылға тең бастапқы барлау кезеңінен, алты (6) жылға тең бағалау кезеңінен және үш (3) жылға тең сынақ пайдалану кезеңінен тұрады.</w:t>
      </w:r>
    </w:p>
    <w:bookmarkStart w:name="z778" w:id="601"/>
    <w:p>
      <w:pPr>
        <w:spacing w:after="0"/>
        <w:ind w:left="0"/>
        <w:jc w:val="both"/>
      </w:pPr>
      <w:r>
        <w:rPr>
          <w:rFonts w:ascii="Times New Roman"/>
          <w:b w:val="false"/>
          <w:i w:val="false"/>
          <w:color w:val="000000"/>
          <w:sz w:val="28"/>
        </w:rPr>
        <w:t xml:space="preserve">
      5. Жер қойнауын пайдаланушы барлау жұмыстарының нәтижелері бойынша оның пікірінше бағалауды талап ететін кен орындарын (кен орындарын) барлаудың бастапқы кезеңі ішінде анықтаған және табылған кен орындарын (кен орындарын) бағалау бойынша мұндай жұмыстарды бастапқы барлау кезеңінде аяқтау мүмкін емес жағдайда Жер қойнауын пайдаланушы бастапқы барлау кезеңінің мерзімі өткенге дейін Құзыретті органға берілетін өтініш негізінде бағалау кезеңіне өтуге құқылы. Бағалау кезеңіне өту Кодекстің </w:t>
      </w:r>
      <w:r>
        <w:rPr>
          <w:rFonts w:ascii="Times New Roman"/>
          <w:b w:val="false"/>
          <w:i w:val="false"/>
          <w:color w:val="000000"/>
          <w:sz w:val="28"/>
        </w:rPr>
        <w:t>116-бабында</w:t>
      </w:r>
      <w:r>
        <w:rPr>
          <w:rFonts w:ascii="Times New Roman"/>
          <w:b w:val="false"/>
          <w:i w:val="false"/>
          <w:color w:val="000000"/>
          <w:sz w:val="28"/>
        </w:rPr>
        <w:t xml:space="preserve"> белгіленген тәртіппен Келісімшартқа қосымша келісімге қол қою арқылы жүзеге асырылады.</w:t>
      </w:r>
    </w:p>
    <w:bookmarkEnd w:id="601"/>
    <w:p>
      <w:pPr>
        <w:spacing w:after="0"/>
        <w:ind w:left="0"/>
        <w:jc w:val="both"/>
      </w:pPr>
      <w:r>
        <w:rPr>
          <w:rFonts w:ascii="Times New Roman"/>
          <w:b w:val="false"/>
          <w:i w:val="false"/>
          <w:color w:val="000000"/>
          <w:sz w:val="28"/>
        </w:rPr>
        <w:t>
      Егер Жер қойнауын пайдаланушы бағалау кезеңіне өтпесе, бұл жағдайда Келісімшарт бойынша барлау кезеңі бағалау кезеңін және сынамалық пайдалану кезеңін қамтымайды және ұзақтығы тоғыз (9) жылдан аспайтын барлаудың бастапқы кезеңінен ғана тұрады. Бұл жағдайда барлау кезеңі Келісімшарт күшіне енген күннен бастап есептелетін Келісімшарттың қолданылу мерзімінің тоғызыншы жылдығында аяқталады.</w:t>
      </w:r>
    </w:p>
    <w:bookmarkStart w:name="z779" w:id="602"/>
    <w:p>
      <w:pPr>
        <w:spacing w:after="0"/>
        <w:ind w:left="0"/>
        <w:jc w:val="both"/>
      </w:pPr>
      <w:r>
        <w:rPr>
          <w:rFonts w:ascii="Times New Roman"/>
          <w:b w:val="false"/>
          <w:i w:val="false"/>
          <w:color w:val="000000"/>
          <w:sz w:val="28"/>
        </w:rPr>
        <w:t xml:space="preserve">
      6. Егер Жер қойнауын пайдаланушының пікірі бойынша анықталған тыңайған жерлерді (тыңайған жерлерді) бағалау мақсатында бағалау кезеңі ішінде аяқталуы мүмкін емес осындай тыңайған жерлерді (тыңайған жерлерді) сынамалық пайдалануды жүргізу талап етілсе, жер қойнауын пайдаланушы бағалау кезеңінің мерзімі өткенге дейін құзыретті органға берілетін өтініш негізінде сынамалық пайдалану кезеңіне өтуге құқылы. Сынақтық пайдалану кезеңіне өту Кодекстің </w:t>
      </w:r>
      <w:r>
        <w:rPr>
          <w:rFonts w:ascii="Times New Roman"/>
          <w:b w:val="false"/>
          <w:i w:val="false"/>
          <w:color w:val="000000"/>
          <w:sz w:val="28"/>
        </w:rPr>
        <w:t>116-бабында</w:t>
      </w:r>
      <w:r>
        <w:rPr>
          <w:rFonts w:ascii="Times New Roman"/>
          <w:b w:val="false"/>
          <w:i w:val="false"/>
          <w:color w:val="000000"/>
          <w:sz w:val="28"/>
        </w:rPr>
        <w:t xml:space="preserve"> белгіленген тәртіппен Келісімшартқа қосымша келісімге қол қою арқылы жүзеге асырылады.</w:t>
      </w:r>
    </w:p>
    <w:bookmarkEnd w:id="602"/>
    <w:p>
      <w:pPr>
        <w:spacing w:after="0"/>
        <w:ind w:left="0"/>
        <w:jc w:val="both"/>
      </w:pPr>
      <w:r>
        <w:rPr>
          <w:rFonts w:ascii="Times New Roman"/>
          <w:b w:val="false"/>
          <w:i w:val="false"/>
          <w:color w:val="000000"/>
          <w:sz w:val="28"/>
        </w:rPr>
        <w:t>
      Егер Жер қойнауын пайдаланушы сынамалық пайдалану кезеңіне өтпесе, бұл жағдайда Келісімшарт бойынша барлау кезеңі сынамалық пайдалану кезеңін қамтымайды және тек он бес (15) жылға тең сомада барлаудың бастапқы кезеңінен және бағалау кезеңінен тұрады. Бұл жағдайда барлау кезеңі Келісімшарт күшіне енген күннен бастап есептелетін Rелісімшарттың қолданылу мерзімінің он бес жылдығында аяқталады.</w:t>
      </w:r>
    </w:p>
    <w:p>
      <w:pPr>
        <w:spacing w:after="0"/>
        <w:ind w:left="0"/>
        <w:jc w:val="both"/>
      </w:pPr>
      <w:r>
        <w:rPr>
          <w:rFonts w:ascii="Times New Roman"/>
          <w:b w:val="false"/>
          <w:i w:val="false"/>
          <w:color w:val="000000"/>
          <w:sz w:val="28"/>
        </w:rPr>
        <w:t>
      Сынақ пайдалану кезеңіне өткен жағдайда барлау кезеңі Келісімшарт күшіне енген күннен бастап есептелетін Rелісімшарттың қолданылу мерзімінің он сегізінші жылдығында аяқталады.</w:t>
      </w:r>
    </w:p>
    <w:bookmarkStart w:name="z780" w:id="603"/>
    <w:p>
      <w:pPr>
        <w:spacing w:after="0"/>
        <w:ind w:left="0"/>
        <w:jc w:val="both"/>
      </w:pPr>
      <w:r>
        <w:rPr>
          <w:rFonts w:ascii="Times New Roman"/>
          <w:b w:val="false"/>
          <w:i w:val="false"/>
          <w:color w:val="000000"/>
          <w:sz w:val="28"/>
        </w:rPr>
        <w:t xml:space="preserve">
      7. Егер барлау кезеңінде жер қойнауын пайдаланушы қорларды есептеу туралы есебі жер қойнауын мемлекеттік сараптаудың оң қорытындысын алған көмірсутектер кен орнын тапса, ол Кодекстің </w:t>
      </w:r>
      <w:r>
        <w:rPr>
          <w:rFonts w:ascii="Times New Roman"/>
          <w:b w:val="false"/>
          <w:i w:val="false"/>
          <w:color w:val="000000"/>
          <w:sz w:val="28"/>
        </w:rPr>
        <w:t>119-бабында</w:t>
      </w:r>
      <w:r>
        <w:rPr>
          <w:rFonts w:ascii="Times New Roman"/>
          <w:b w:val="false"/>
          <w:i w:val="false"/>
          <w:color w:val="000000"/>
          <w:sz w:val="28"/>
        </w:rPr>
        <w:t xml:space="preserve"> белгіленген тәртіппен Келісімшартқа қосымша келісім жасасу жолымен барлау кезеңі аяқталғанға дейін Құзыретті органға берілетін өтініш негізінде өндіру кезеңіне көшуге құқылы.</w:t>
      </w:r>
    </w:p>
    <w:bookmarkEnd w:id="603"/>
    <w:p>
      <w:pPr>
        <w:spacing w:after="0"/>
        <w:ind w:left="0"/>
        <w:jc w:val="both"/>
      </w:pPr>
      <w:r>
        <w:rPr>
          <w:rFonts w:ascii="Times New Roman"/>
          <w:b w:val="false"/>
          <w:i w:val="false"/>
          <w:color w:val="000000"/>
          <w:sz w:val="28"/>
        </w:rPr>
        <w:t>
      Өндіру кезеңіне көшкен кезде Келісімшарт бойынша өндіру кезеңінің мерзімі:</w:t>
      </w:r>
    </w:p>
    <w:p>
      <w:pPr>
        <w:spacing w:after="0"/>
        <w:ind w:left="0"/>
        <w:jc w:val="both"/>
      </w:pPr>
      <w:r>
        <w:rPr>
          <w:rFonts w:ascii="Times New Roman"/>
          <w:b w:val="false"/>
          <w:i w:val="false"/>
          <w:color w:val="000000"/>
          <w:sz w:val="28"/>
        </w:rPr>
        <w:t>
      1) егер кен орны жер қойнауы мемлекеттік сараптамасының оң қорытындысын алған өндіру учаскесіндегі геологиялық қорларды есептеу жөніндегі есепке сәйкес ірі кен орындары санатына жататын болса, қырық бес (45) жыл не болмаса</w:t>
      </w:r>
    </w:p>
    <w:p>
      <w:pPr>
        <w:spacing w:after="0"/>
        <w:ind w:left="0"/>
        <w:jc w:val="both"/>
      </w:pPr>
      <w:r>
        <w:rPr>
          <w:rFonts w:ascii="Times New Roman"/>
          <w:b w:val="false"/>
          <w:i w:val="false"/>
          <w:color w:val="000000"/>
          <w:sz w:val="28"/>
        </w:rPr>
        <w:t>
      2) басқа кен орындары үшін жиырма бес (25) жыл.</w:t>
      </w:r>
    </w:p>
    <w:p>
      <w:pPr>
        <w:spacing w:after="0"/>
        <w:ind w:left="0"/>
        <w:jc w:val="both"/>
      </w:pPr>
      <w:r>
        <w:rPr>
          <w:rFonts w:ascii="Times New Roman"/>
          <w:b w:val="false"/>
          <w:i w:val="false"/>
          <w:color w:val="000000"/>
          <w:sz w:val="28"/>
        </w:rPr>
        <w:t>
      Егер Rелісімшарт бойынша Кодекстің 110-бабына сәйкес бірнеше өндіру учаскелері қалыптастырылған жағдайда, өндіру кезеңі әрбір осындай учаске үшін жеке белгіленеді.</w:t>
      </w:r>
    </w:p>
    <w:bookmarkStart w:name="z781" w:id="604"/>
    <w:p>
      <w:pPr>
        <w:spacing w:after="0"/>
        <w:ind w:left="0"/>
        <w:jc w:val="both"/>
      </w:pPr>
      <w:r>
        <w:rPr>
          <w:rFonts w:ascii="Times New Roman"/>
          <w:b w:val="false"/>
          <w:i w:val="false"/>
          <w:color w:val="000000"/>
          <w:sz w:val="28"/>
        </w:rPr>
        <w:t>
      8. Егер Келісімшарт бойынша барлау кезеңі аяқталғанға дейін өндіру кезеңіне өту туралы өтініш берілмесе және Келісімшарттың 7-тармағына сәйкес Келісімшартқа толықтыру жасалмаса, ол мерзімінен бұрын тоқтатылады.</w:t>
      </w:r>
    </w:p>
    <w:bookmarkEnd w:id="604"/>
    <w:bookmarkStart w:name="z782" w:id="605"/>
    <w:p>
      <w:pPr>
        <w:spacing w:after="0"/>
        <w:ind w:left="0"/>
        <w:jc w:val="both"/>
      </w:pPr>
      <w:r>
        <w:rPr>
          <w:rFonts w:ascii="Times New Roman"/>
          <w:b w:val="false"/>
          <w:i w:val="false"/>
          <w:color w:val="000000"/>
          <w:sz w:val="28"/>
        </w:rPr>
        <w:t>
      9. Келісімшарт бойынша өндіру кезеңі Тараптардың Кодекстің 120-тармағында белгіленген тәртіппен және шарттарда Келісімшартқа толықтыру жасасуы арқылы ұзартылуы мүмкін.</w:t>
      </w:r>
    </w:p>
    <w:bookmarkEnd w:id="605"/>
    <w:bookmarkStart w:name="z783" w:id="606"/>
    <w:p>
      <w:pPr>
        <w:spacing w:after="0"/>
        <w:ind w:left="0"/>
        <w:jc w:val="both"/>
      </w:pPr>
      <w:r>
        <w:rPr>
          <w:rFonts w:ascii="Times New Roman"/>
          <w:b w:val="false"/>
          <w:i w:val="false"/>
          <w:color w:val="000000"/>
          <w:sz w:val="28"/>
        </w:rPr>
        <w:t>
      10. Ұзарту мерзімі Келісімшартқа тиісті толықтыру жасалған күннен бастап есептеледі.</w:t>
      </w:r>
    </w:p>
    <w:bookmarkEnd w:id="606"/>
    <w:bookmarkStart w:name="z784" w:id="607"/>
    <w:p>
      <w:pPr>
        <w:spacing w:after="0"/>
        <w:ind w:left="0"/>
        <w:jc w:val="left"/>
      </w:pPr>
      <w:r>
        <w:rPr>
          <w:rFonts w:ascii="Times New Roman"/>
          <w:b/>
          <w:i w:val="false"/>
          <w:color w:val="000000"/>
        </w:rPr>
        <w:t xml:space="preserve"> 3-тарау. Жер қойнауы учаскесінің шекаралары</w:t>
      </w:r>
    </w:p>
    <w:bookmarkEnd w:id="607"/>
    <w:bookmarkStart w:name="z785" w:id="608"/>
    <w:p>
      <w:pPr>
        <w:spacing w:after="0"/>
        <w:ind w:left="0"/>
        <w:jc w:val="both"/>
      </w:pPr>
      <w:r>
        <w:rPr>
          <w:rFonts w:ascii="Times New Roman"/>
          <w:b w:val="false"/>
          <w:i w:val="false"/>
          <w:color w:val="000000"/>
          <w:sz w:val="28"/>
        </w:rPr>
        <w:t>
      11. Жер қойнауын пайдаланушы Келісімшартқа сәйкес көмірсутектерді барлау немесе өндіру жөніндегі операцияларды жүргізуге құқылы жер қойнауы учаскесінің кеңістіктік шекаралары оның ажырамас бөлігі болып табылатын Келісімшартқа қосымшада белгіленеді.</w:t>
      </w:r>
    </w:p>
    <w:bookmarkEnd w:id="608"/>
    <w:p>
      <w:pPr>
        <w:spacing w:after="0"/>
        <w:ind w:left="0"/>
        <w:jc w:val="both"/>
      </w:pPr>
      <w:r>
        <w:rPr>
          <w:rFonts w:ascii="Times New Roman"/>
          <w:b w:val="false"/>
          <w:i w:val="false"/>
          <w:color w:val="000000"/>
          <w:sz w:val="28"/>
        </w:rPr>
        <w:t xml:space="preserve">
      Көрсетілген қосымшаны дайындау мақсатында барлау немесе өндіру учаскесінің кеңістіктік шекаралары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айқындалады.</w:t>
      </w:r>
    </w:p>
    <w:bookmarkStart w:name="z786" w:id="609"/>
    <w:p>
      <w:pPr>
        <w:spacing w:after="0"/>
        <w:ind w:left="0"/>
        <w:jc w:val="both"/>
      </w:pPr>
      <w:r>
        <w:rPr>
          <w:rFonts w:ascii="Times New Roman"/>
          <w:b w:val="false"/>
          <w:i w:val="false"/>
          <w:color w:val="000000"/>
          <w:sz w:val="28"/>
        </w:rPr>
        <w:t>
      12. Барлаудың бастапқы кезеңі аяқталғаннан кейін, Келісімшарттың 5-тармағына сәйкес бағалау кезеңіне өткен жағдайда, жер қойнауын пайдаланушы бағалауды жүргізуге құқылы учаскені (учаскелерді) қоспағанда, жер қойнауын пайдаланушы барлаудың барлық учаскесін қайтаруға міндеттенеді.</w:t>
      </w:r>
    </w:p>
    <w:bookmarkEnd w:id="609"/>
    <w:bookmarkStart w:name="z787" w:id="610"/>
    <w:p>
      <w:pPr>
        <w:spacing w:after="0"/>
        <w:ind w:left="0"/>
        <w:jc w:val="both"/>
      </w:pPr>
      <w:r>
        <w:rPr>
          <w:rFonts w:ascii="Times New Roman"/>
          <w:b w:val="false"/>
          <w:i w:val="false"/>
          <w:color w:val="000000"/>
          <w:sz w:val="28"/>
        </w:rPr>
        <w:t>
      13. Барлау кезеңі аяқталғаннан кейін, Келісімшарттың 7-тармағына сәйкес өндіру кезеңіне өткен жағдайда, жер қойнауын пайдаланушы өндіру учаскесін (учаскелерін) қоспағанда, сынамалық пайдалануды қоса алғанда, ағалау жөніндегі жұмыстар жүргізілген барлау учаскесін толығымен қайтаруға міндеттенеді.</w:t>
      </w:r>
    </w:p>
    <w:bookmarkEnd w:id="610"/>
    <w:p>
      <w:pPr>
        <w:spacing w:after="0"/>
        <w:ind w:left="0"/>
        <w:jc w:val="both"/>
      </w:pPr>
      <w:r>
        <w:rPr>
          <w:rFonts w:ascii="Times New Roman"/>
          <w:b w:val="false"/>
          <w:i w:val="false"/>
          <w:color w:val="000000"/>
          <w:sz w:val="28"/>
        </w:rPr>
        <w:t xml:space="preserve">
      Жер қойнауы учаскесін түрлендіру келісімшартқа толықтыру жасасу арқылы Кодекстің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115-баптарында</w:t>
      </w:r>
      <w:r>
        <w:rPr>
          <w:rFonts w:ascii="Times New Roman"/>
          <w:b w:val="false"/>
          <w:i w:val="false"/>
          <w:color w:val="000000"/>
          <w:sz w:val="28"/>
        </w:rPr>
        <w:t xml:space="preserve"> белгіленген тәртіппен және негіздер бойынша жүргізіледі.</w:t>
      </w:r>
    </w:p>
    <w:bookmarkStart w:name="z788" w:id="611"/>
    <w:p>
      <w:pPr>
        <w:spacing w:after="0"/>
        <w:ind w:left="0"/>
        <w:jc w:val="both"/>
      </w:pPr>
      <w:r>
        <w:rPr>
          <w:rFonts w:ascii="Times New Roman"/>
          <w:b w:val="false"/>
          <w:i w:val="false"/>
          <w:color w:val="000000"/>
          <w:sz w:val="28"/>
        </w:rPr>
        <w:t>
      14. Жер қойнауы учаскесінің (учаскелерінің) барлығын немесе бір бөлігін қайтару Кодексте көзделген тәртіппен және мерзімдерде жүзеге асырылады.</w:t>
      </w:r>
    </w:p>
    <w:bookmarkEnd w:id="611"/>
    <w:bookmarkStart w:name="z789" w:id="612"/>
    <w:p>
      <w:pPr>
        <w:spacing w:after="0"/>
        <w:ind w:left="0"/>
        <w:jc w:val="left"/>
      </w:pPr>
      <w:r>
        <w:rPr>
          <w:rFonts w:ascii="Times New Roman"/>
          <w:b/>
          <w:i w:val="false"/>
          <w:color w:val="000000"/>
        </w:rPr>
        <w:t xml:space="preserve"> 4-тарау. Құзыретті органның құқықтары</w:t>
      </w:r>
    </w:p>
    <w:bookmarkEnd w:id="612"/>
    <w:bookmarkStart w:name="z790" w:id="613"/>
    <w:p>
      <w:pPr>
        <w:spacing w:after="0"/>
        <w:ind w:left="0"/>
        <w:jc w:val="both"/>
      </w:pPr>
      <w:r>
        <w:rPr>
          <w:rFonts w:ascii="Times New Roman"/>
          <w:b w:val="false"/>
          <w:i w:val="false"/>
          <w:color w:val="000000"/>
          <w:sz w:val="28"/>
        </w:rPr>
        <w:t>
      15. Құзыретті орган:</w:t>
      </w:r>
    </w:p>
    <w:bookmarkEnd w:id="613"/>
    <w:p>
      <w:pPr>
        <w:spacing w:after="0"/>
        <w:ind w:left="0"/>
        <w:jc w:val="both"/>
      </w:pPr>
      <w:r>
        <w:rPr>
          <w:rFonts w:ascii="Times New Roman"/>
          <w:b w:val="false"/>
          <w:i w:val="false"/>
          <w:color w:val="000000"/>
          <w:sz w:val="28"/>
        </w:rPr>
        <w:t>
      1) Кодексте және (немесе) Келісімшартта көзделген жағдайларда және тәртіппен Келісімшарттың қолданылуын мерзімінен бұрын тоқтатуға;</w:t>
      </w:r>
    </w:p>
    <w:p>
      <w:pPr>
        <w:spacing w:after="0"/>
        <w:ind w:left="0"/>
        <w:jc w:val="both"/>
      </w:pPr>
      <w:r>
        <w:rPr>
          <w:rFonts w:ascii="Times New Roman"/>
          <w:b w:val="false"/>
          <w:i w:val="false"/>
          <w:color w:val="000000"/>
          <w:sz w:val="28"/>
        </w:rPr>
        <w:t>
      2) Кодексте және (немесе) Келісімшартта көзделген жағдайларда және тәртіппен Келісімшарт талаптарын өзгертуді және (немесе) толықтыруды талап етуге;</w:t>
      </w:r>
    </w:p>
    <w:p>
      <w:pPr>
        <w:spacing w:after="0"/>
        <w:ind w:left="0"/>
        <w:jc w:val="both"/>
      </w:pPr>
      <w:r>
        <w:rPr>
          <w:rFonts w:ascii="Times New Roman"/>
          <w:b w:val="false"/>
          <w:i w:val="false"/>
          <w:color w:val="000000"/>
          <w:sz w:val="28"/>
        </w:rPr>
        <w:t>
      3) Жер қойнауын пайдаланушының Қазақстан Республикасының заңнамасында белгіленген тәртіппен Келісімшарт талаптарын сақтауын қадағалауды жүзеге асыруға;</w:t>
      </w:r>
    </w:p>
    <w:p>
      <w:pPr>
        <w:spacing w:after="0"/>
        <w:ind w:left="0"/>
        <w:jc w:val="both"/>
      </w:pPr>
      <w:r>
        <w:rPr>
          <w:rFonts w:ascii="Times New Roman"/>
          <w:b w:val="false"/>
          <w:i w:val="false"/>
          <w:color w:val="000000"/>
          <w:sz w:val="28"/>
        </w:rPr>
        <w:t>
      4) Кодексте көзделген тәртіппен және жағдайларда Қазақстан Республикасында тиісті халықаралық шарттар жоқ мемлекетпен келісімге қол жеткізгенге дейін жер қойнауының шекара маңындағы учаскесінде жер қойнауын пайдалану жөніндегі операцияларды тоқтата тұру туралы шешім қабылдауға;</w:t>
      </w:r>
    </w:p>
    <w:p>
      <w:pPr>
        <w:spacing w:after="0"/>
        <w:ind w:left="0"/>
        <w:jc w:val="both"/>
      </w:pPr>
      <w:r>
        <w:rPr>
          <w:rFonts w:ascii="Times New Roman"/>
          <w:b w:val="false"/>
          <w:i w:val="false"/>
          <w:color w:val="000000"/>
          <w:sz w:val="28"/>
        </w:rPr>
        <w:t>
      5) Қазақстан Республикасының заңнамасында және (немесе) Келісімшартта көзделген өзге де құқықтарды жүзеге асыруға құқылы.</w:t>
      </w:r>
    </w:p>
    <w:bookmarkStart w:name="z791" w:id="614"/>
    <w:p>
      <w:pPr>
        <w:spacing w:after="0"/>
        <w:ind w:left="0"/>
        <w:jc w:val="left"/>
      </w:pPr>
      <w:r>
        <w:rPr>
          <w:rFonts w:ascii="Times New Roman"/>
          <w:b/>
          <w:i w:val="false"/>
          <w:color w:val="000000"/>
        </w:rPr>
        <w:t xml:space="preserve"> 5-тарау. Құзыретті органның міндеттері</w:t>
      </w:r>
    </w:p>
    <w:bookmarkEnd w:id="614"/>
    <w:bookmarkStart w:name="z792" w:id="615"/>
    <w:p>
      <w:pPr>
        <w:spacing w:after="0"/>
        <w:ind w:left="0"/>
        <w:jc w:val="both"/>
      </w:pPr>
      <w:r>
        <w:rPr>
          <w:rFonts w:ascii="Times New Roman"/>
          <w:b w:val="false"/>
          <w:i w:val="false"/>
          <w:color w:val="000000"/>
          <w:sz w:val="28"/>
        </w:rPr>
        <w:t>
      16. Жер қойнауын пайдаланушы Қазақстан Республикасының жер қойнауы және жер қойнауын пайдалану туралы заңнамасында және Келісімшартта көзделген ережелерді сақтаған жағдайда, Құзыретті орган Қазақстан Республикасының жер қойнауы және жер қойнауын пайдалану туралы заңнамасында белгіленген жағдайларда, тәртіппен және талаптармен:</w:t>
      </w:r>
    </w:p>
    <w:bookmarkEnd w:id="615"/>
    <w:p>
      <w:pPr>
        <w:spacing w:after="0"/>
        <w:ind w:left="0"/>
        <w:jc w:val="both"/>
      </w:pPr>
      <w:r>
        <w:rPr>
          <w:rFonts w:ascii="Times New Roman"/>
          <w:b w:val="false"/>
          <w:i w:val="false"/>
          <w:color w:val="000000"/>
          <w:sz w:val="28"/>
        </w:rPr>
        <w:t>
      1) Кодексте көзделген тәртіппен және шарттарда Келісімшарттың қолданылу мерзімін ұзартуға;</w:t>
      </w:r>
    </w:p>
    <w:p>
      <w:pPr>
        <w:spacing w:after="0"/>
        <w:ind w:left="0"/>
        <w:jc w:val="both"/>
      </w:pPr>
      <w:r>
        <w:rPr>
          <w:rFonts w:ascii="Times New Roman"/>
          <w:b w:val="false"/>
          <w:i w:val="false"/>
          <w:color w:val="000000"/>
          <w:sz w:val="28"/>
        </w:rPr>
        <w:t>
      2) Кодексте көзделген тәртіппен жер қойнауы учаскесін түрлендіруді жүзеге асыруға;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орындауға міндеттенеді.</w:t>
      </w:r>
    </w:p>
    <w:bookmarkStart w:name="z793" w:id="616"/>
    <w:p>
      <w:pPr>
        <w:spacing w:after="0"/>
        <w:ind w:left="0"/>
        <w:jc w:val="left"/>
      </w:pPr>
      <w:r>
        <w:rPr>
          <w:rFonts w:ascii="Times New Roman"/>
          <w:b/>
          <w:i w:val="false"/>
          <w:color w:val="000000"/>
        </w:rPr>
        <w:t xml:space="preserve"> 6-тарау. Жер қойнауын пайдаланушының құқықтары</w:t>
      </w:r>
    </w:p>
    <w:bookmarkEnd w:id="616"/>
    <w:bookmarkStart w:name="z794" w:id="617"/>
    <w:p>
      <w:pPr>
        <w:spacing w:after="0"/>
        <w:ind w:left="0"/>
        <w:jc w:val="both"/>
      </w:pPr>
      <w:r>
        <w:rPr>
          <w:rFonts w:ascii="Times New Roman"/>
          <w:b w:val="false"/>
          <w:i w:val="false"/>
          <w:color w:val="000000"/>
          <w:sz w:val="28"/>
        </w:rPr>
        <w:t>
      17. Қазақстан Республикасының жер қойнауы және жер қойнауын пайдалану туралы заңнамасында және Келісімшартта көзделген ережелер сақталған кезде, Жер қойнауын пайдаланушы:</w:t>
      </w:r>
    </w:p>
    <w:bookmarkEnd w:id="617"/>
    <w:p>
      <w:pPr>
        <w:spacing w:after="0"/>
        <w:ind w:left="0"/>
        <w:jc w:val="both"/>
      </w:pPr>
      <w:r>
        <w:rPr>
          <w:rFonts w:ascii="Times New Roman"/>
          <w:b w:val="false"/>
          <w:i w:val="false"/>
          <w:color w:val="000000"/>
          <w:sz w:val="28"/>
        </w:rPr>
        <w:t>
      1) кәсіпкерлік мақсатта бөлінген жер қойнауы учаскесі шегінде жер қойнауын өтеулі негізде пайдалануға;</w:t>
      </w:r>
    </w:p>
    <w:p>
      <w:pPr>
        <w:spacing w:after="0"/>
        <w:ind w:left="0"/>
        <w:jc w:val="both"/>
      </w:pPr>
      <w:r>
        <w:rPr>
          <w:rFonts w:ascii="Times New Roman"/>
          <w:b w:val="false"/>
          <w:i w:val="false"/>
          <w:color w:val="000000"/>
          <w:sz w:val="28"/>
        </w:rPr>
        <w:t>
      2) егер Кодексте және (немесе) Келісімшартта өзгеше көзделмесе, өз қызметінің нәтижелерін, оның ішінде өндірілген көмірсутектерді өз қалауы бойынша пайдалануға;</w:t>
      </w:r>
    </w:p>
    <w:p>
      <w:pPr>
        <w:spacing w:after="0"/>
        <w:ind w:left="0"/>
        <w:jc w:val="both"/>
      </w:pPr>
      <w:r>
        <w:rPr>
          <w:rFonts w:ascii="Times New Roman"/>
          <w:b w:val="false"/>
          <w:i w:val="false"/>
          <w:color w:val="000000"/>
          <w:sz w:val="28"/>
        </w:rPr>
        <w:t>
      3) жер қойнауы учаскесінің аумағында, ал қажет болған жағдайда Жер қойнауын пайдаланушыға белгіленген тәртіппен берілген өзге де жер учаскелерінде жұмыстарды жүзеге асыру үшін қажетті өндірістік және әлеуметтік сала объектілерін салу, сондай-ақ шарттар негізінде жер қойнауы учаскесінің аумағында да, оның шегінен тыс жерлерде де ортақ пайдаланылатын объектілер мен коммуникацияларды пайдалануға;</w:t>
      </w:r>
    </w:p>
    <w:p>
      <w:pPr>
        <w:spacing w:after="0"/>
        <w:ind w:left="0"/>
        <w:jc w:val="both"/>
      </w:pPr>
      <w:r>
        <w:rPr>
          <w:rFonts w:ascii="Times New Roman"/>
          <w:b w:val="false"/>
          <w:i w:val="false"/>
          <w:color w:val="000000"/>
          <w:sz w:val="28"/>
        </w:rPr>
        <w:t>
      4) Келісімшарт бойынша операторды тағайындауға;</w:t>
      </w:r>
    </w:p>
    <w:p>
      <w:pPr>
        <w:spacing w:after="0"/>
        <w:ind w:left="0"/>
        <w:jc w:val="both"/>
      </w:pPr>
      <w:r>
        <w:rPr>
          <w:rFonts w:ascii="Times New Roman"/>
          <w:b w:val="false"/>
          <w:i w:val="false"/>
          <w:color w:val="000000"/>
          <w:sz w:val="28"/>
        </w:rPr>
        <w:t>
      5) Кодексте белгіленген тәртіппен және шарттарда барлаудың немесе өндірудің бүкіл учаскесін қайтару арқылы жер қойнауын пайдалану жөніндегі операцияларды мерзімінен бұрын тоқтатуға;</w:t>
      </w:r>
    </w:p>
    <w:p>
      <w:pPr>
        <w:spacing w:after="0"/>
        <w:ind w:left="0"/>
        <w:jc w:val="both"/>
      </w:pPr>
      <w:r>
        <w:rPr>
          <w:rFonts w:ascii="Times New Roman"/>
          <w:b w:val="false"/>
          <w:i w:val="false"/>
          <w:color w:val="000000"/>
          <w:sz w:val="28"/>
        </w:rPr>
        <w:t>
      6) барлау кезеңі ішінде және Кодексте белгіленген шектеулерді ескере отырып, Жер қойнауы учаскесінің (учаскелерінің) аумағында көмірсутектерді барлау жөніндегі жұмыстардың кез келген түрін жүргізуге;</w:t>
      </w:r>
    </w:p>
    <w:p>
      <w:pPr>
        <w:spacing w:after="0"/>
        <w:ind w:left="0"/>
        <w:jc w:val="both"/>
      </w:pPr>
      <w:r>
        <w:rPr>
          <w:rFonts w:ascii="Times New Roman"/>
          <w:b w:val="false"/>
          <w:i w:val="false"/>
          <w:color w:val="000000"/>
          <w:sz w:val="28"/>
        </w:rPr>
        <w:t>
      7) өндіру кезеңі ішінде жер қойнауы учаскесінің шекаралары шегінде көмірсутектер кен орнының геологиялық құрылымы мен қорларын нақтылау мақсатында көмірсутектерді өндіруді жүзеге асыруға, сондай-ақ өндіру учаскесін жете зерделеуді (жете барлауды) жүргізуге;</w:t>
      </w:r>
    </w:p>
    <w:p>
      <w:pPr>
        <w:spacing w:after="0"/>
        <w:ind w:left="0"/>
        <w:jc w:val="both"/>
      </w:pPr>
      <w:r>
        <w:rPr>
          <w:rFonts w:ascii="Times New Roman"/>
          <w:b w:val="false"/>
          <w:i w:val="false"/>
          <w:color w:val="000000"/>
          <w:sz w:val="28"/>
        </w:rPr>
        <w:t>
      8) барлау кезеңі немесе өндіру кезеңі өткенге дейін кез келген уақытта құрылыстарды, жабдықтарды, ұңғымаларды және өзге де мүлікті қоса алғанда, жер қойнауын пайдалану жөніндегі операцияларды жүргізу кезінде пайдаланылатын жекелеген технологиялық объектілерді консервациялауды немесе жоюды жүргізуге;</w:t>
      </w:r>
    </w:p>
    <w:p>
      <w:pPr>
        <w:spacing w:after="0"/>
        <w:ind w:left="0"/>
        <w:jc w:val="both"/>
      </w:pPr>
      <w:r>
        <w:rPr>
          <w:rFonts w:ascii="Times New Roman"/>
          <w:b w:val="false"/>
          <w:i w:val="false"/>
          <w:color w:val="000000"/>
          <w:sz w:val="28"/>
        </w:rPr>
        <w:t>
      9) бағалау кезеңіне, сынамалық пайдалану кезеңіне және өндіру кезеңіне өту туралы өтініш беруге;</w:t>
      </w:r>
    </w:p>
    <w:p>
      <w:pPr>
        <w:spacing w:after="0"/>
        <w:ind w:left="0"/>
        <w:jc w:val="both"/>
      </w:pPr>
      <w:r>
        <w:rPr>
          <w:rFonts w:ascii="Times New Roman"/>
          <w:b w:val="false"/>
          <w:i w:val="false"/>
          <w:color w:val="000000"/>
          <w:sz w:val="28"/>
        </w:rPr>
        <w:t>
      10) өндіру кезеңін ұзартуға өтініш беруге;</w:t>
      </w:r>
    </w:p>
    <w:p>
      <w:pPr>
        <w:spacing w:after="0"/>
        <w:ind w:left="0"/>
        <w:jc w:val="both"/>
      </w:pPr>
      <w:r>
        <w:rPr>
          <w:rFonts w:ascii="Times New Roman"/>
          <w:b w:val="false"/>
          <w:i w:val="false"/>
          <w:color w:val="000000"/>
          <w:sz w:val="28"/>
        </w:rPr>
        <w:t>
      11) жер қойнауы учаскесін түрлендіруге өтініш беруге;</w:t>
      </w:r>
    </w:p>
    <w:p>
      <w:pPr>
        <w:spacing w:after="0"/>
        <w:ind w:left="0"/>
        <w:jc w:val="both"/>
      </w:pPr>
      <w:r>
        <w:rPr>
          <w:rFonts w:ascii="Times New Roman"/>
          <w:b w:val="false"/>
          <w:i w:val="false"/>
          <w:color w:val="000000"/>
          <w:sz w:val="28"/>
        </w:rPr>
        <w:t>
      12) арнайы рұқсаттар немесе лицензиялар алмай, көмірсутектерді өндіру кезінде жер асты суларын ілеспе алуды жүзеге асыруға құқылы. Ілеспе өндірілген жер асты суларын одан әрі пайдалану Қазақстан Республикасының су және экологиялық заңнамасына сәйкес жүзеге асырылады;</w:t>
      </w:r>
    </w:p>
    <w:p>
      <w:pPr>
        <w:spacing w:after="0"/>
        <w:ind w:left="0"/>
        <w:jc w:val="both"/>
      </w:pPr>
      <w:r>
        <w:rPr>
          <w:rFonts w:ascii="Times New Roman"/>
          <w:b w:val="false"/>
          <w:i w:val="false"/>
          <w:color w:val="000000"/>
          <w:sz w:val="28"/>
        </w:rPr>
        <w:t>
      13) Келісімшарттың 11-тарауында көзделген дауларды шешу тәртібіне сәйкес дауларды шешу рәсімін бастауға;</w:t>
      </w:r>
    </w:p>
    <w:p>
      <w:pPr>
        <w:spacing w:after="0"/>
        <w:ind w:left="0"/>
        <w:jc w:val="both"/>
      </w:pPr>
      <w:r>
        <w:rPr>
          <w:rFonts w:ascii="Times New Roman"/>
          <w:b w:val="false"/>
          <w:i w:val="false"/>
          <w:color w:val="000000"/>
          <w:sz w:val="28"/>
        </w:rPr>
        <w:t xml:space="preserve">
      14) Кодекстің </w:t>
      </w:r>
      <w:r>
        <w:rPr>
          <w:rFonts w:ascii="Times New Roman"/>
          <w:b w:val="false"/>
          <w:i w:val="false"/>
          <w:color w:val="000000"/>
          <w:sz w:val="28"/>
        </w:rPr>
        <w:t>28-1-бабына</w:t>
      </w:r>
      <w:r>
        <w:rPr>
          <w:rFonts w:ascii="Times New Roman"/>
          <w:b w:val="false"/>
          <w:i w:val="false"/>
          <w:color w:val="000000"/>
          <w:sz w:val="28"/>
        </w:rPr>
        <w:t xml:space="preserve"> сәйкес жергілікті өндірушілерді қолдауға бағытталған ерікті негізде көмірсутектер саласындағы кәсіпкерлікті ынталандыру туралы келісім жасасуға;</w:t>
      </w:r>
    </w:p>
    <w:p>
      <w:pPr>
        <w:spacing w:after="0"/>
        <w:ind w:left="0"/>
        <w:jc w:val="both"/>
      </w:pPr>
      <w:r>
        <w:rPr>
          <w:rFonts w:ascii="Times New Roman"/>
          <w:b w:val="false"/>
          <w:i w:val="false"/>
          <w:color w:val="000000"/>
          <w:sz w:val="28"/>
        </w:rPr>
        <w:t>
      15) қажет болған жағдайда заңнамада белгіленген тәртіппен жер қойнауын пайдалану жөніндегі операцияларды жүргізу үшін шетелдік жұмыс күшін тартуға;</w:t>
      </w:r>
    </w:p>
    <w:p>
      <w:pPr>
        <w:spacing w:after="0"/>
        <w:ind w:left="0"/>
        <w:jc w:val="both"/>
      </w:pPr>
      <w:r>
        <w:rPr>
          <w:rFonts w:ascii="Times New Roman"/>
          <w:b w:val="false"/>
          <w:i w:val="false"/>
          <w:color w:val="000000"/>
          <w:sz w:val="28"/>
        </w:rPr>
        <w:t>
      16) Кодекске сәйкес құзыретті органның Келісімшарттың қолданысын мерзімінен бұрын тоқтатуына дау айтуға;</w:t>
      </w:r>
    </w:p>
    <w:p>
      <w:pPr>
        <w:spacing w:after="0"/>
        <w:ind w:left="0"/>
        <w:jc w:val="both"/>
      </w:pPr>
      <w:r>
        <w:rPr>
          <w:rFonts w:ascii="Times New Roman"/>
          <w:b w:val="false"/>
          <w:i w:val="false"/>
          <w:color w:val="000000"/>
          <w:sz w:val="28"/>
        </w:rPr>
        <w:t>
      17) Қазақстан Республикасының заңнамасында және (немесе) Келісімшартта көзделген өзге де құқықтарды жүзеге асыруға құқылы.</w:t>
      </w:r>
    </w:p>
    <w:bookmarkStart w:name="z795" w:id="618"/>
    <w:p>
      <w:pPr>
        <w:spacing w:after="0"/>
        <w:ind w:left="0"/>
        <w:jc w:val="left"/>
      </w:pPr>
      <w:r>
        <w:rPr>
          <w:rFonts w:ascii="Times New Roman"/>
          <w:b/>
          <w:i w:val="false"/>
          <w:color w:val="000000"/>
        </w:rPr>
        <w:t xml:space="preserve"> 7-тарау. Жер қойнауын пайдаланушының міндеттері</w:t>
      </w:r>
    </w:p>
    <w:bookmarkEnd w:id="618"/>
    <w:bookmarkStart w:name="z796" w:id="619"/>
    <w:p>
      <w:pPr>
        <w:spacing w:after="0"/>
        <w:ind w:left="0"/>
        <w:jc w:val="both"/>
      </w:pPr>
      <w:r>
        <w:rPr>
          <w:rFonts w:ascii="Times New Roman"/>
          <w:b w:val="false"/>
          <w:i w:val="false"/>
          <w:color w:val="000000"/>
          <w:sz w:val="28"/>
        </w:rPr>
        <w:t>
      18. Жер қойнауын пайдаланушы жер қойнауы учаскесін Келісімшартта көзделген мақсаттарда ғана пайдалануға міндетті.</w:t>
      </w:r>
    </w:p>
    <w:bookmarkEnd w:id="619"/>
    <w:bookmarkStart w:name="z797" w:id="620"/>
    <w:p>
      <w:pPr>
        <w:spacing w:after="0"/>
        <w:ind w:left="0"/>
        <w:jc w:val="both"/>
      </w:pPr>
      <w:r>
        <w:rPr>
          <w:rFonts w:ascii="Times New Roman"/>
          <w:b w:val="false"/>
          <w:i w:val="false"/>
          <w:color w:val="000000"/>
          <w:sz w:val="28"/>
        </w:rPr>
        <w:t>
      19. Жер қойнауын пайдаланушы Келісімшартқа № 1 Қосымшаға сәйкес барлау кезеңінде жұмыстарды орындау түрлері, көлемі мен мерзімдерін қамтитын жұмыс бағдарламасын орындауға міндетті.</w:t>
      </w:r>
    </w:p>
    <w:bookmarkEnd w:id="620"/>
    <w:bookmarkStart w:name="z798" w:id="621"/>
    <w:p>
      <w:pPr>
        <w:spacing w:after="0"/>
        <w:ind w:left="0"/>
        <w:jc w:val="both"/>
      </w:pPr>
      <w:r>
        <w:rPr>
          <w:rFonts w:ascii="Times New Roman"/>
          <w:b w:val="false"/>
          <w:i w:val="false"/>
          <w:color w:val="000000"/>
          <w:sz w:val="28"/>
        </w:rPr>
        <w:t>
      20. Келісімшарттың қолданылуы тоқтатылған кезде Жер қойнауын пайдаланушы технологиялық объектілерді консервациялауға немесе жоюға және жер қойнауын пайдалану салдарына байланысты операцияларды қоспағанда, жер қойнауын пайдалану жөніндегі кез келген операцияларды тоқтатуға міндетті.</w:t>
      </w:r>
    </w:p>
    <w:bookmarkEnd w:id="621"/>
    <w:bookmarkStart w:name="z799" w:id="622"/>
    <w:p>
      <w:pPr>
        <w:spacing w:after="0"/>
        <w:ind w:left="0"/>
        <w:jc w:val="both"/>
      </w:pPr>
      <w:r>
        <w:rPr>
          <w:rFonts w:ascii="Times New Roman"/>
          <w:b w:val="false"/>
          <w:i w:val="false"/>
          <w:color w:val="000000"/>
          <w:sz w:val="28"/>
        </w:rPr>
        <w:t>
      21. Өндіру кезеңі ішінде, екінші жылдан бастап Жер қойнауын пайдаланушы жыл сайын:</w:t>
      </w:r>
    </w:p>
    <w:bookmarkEnd w:id="622"/>
    <w:p>
      <w:pPr>
        <w:spacing w:after="0"/>
        <w:ind w:left="0"/>
        <w:jc w:val="both"/>
      </w:pPr>
      <w:r>
        <w:rPr>
          <w:rFonts w:ascii="Times New Roman"/>
          <w:b w:val="false"/>
          <w:i w:val="false"/>
          <w:color w:val="000000"/>
          <w:sz w:val="28"/>
        </w:rPr>
        <w:t>
      1) Қазақстан Республикасының заңнамасына сәйкес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қазақстандық кадрларды оқытуды қаржыландыруды жүзеге асыруға;</w:t>
      </w:r>
    </w:p>
    <w:p>
      <w:pPr>
        <w:spacing w:after="0"/>
        <w:ind w:left="0"/>
        <w:jc w:val="both"/>
      </w:pPr>
      <w:r>
        <w:rPr>
          <w:rFonts w:ascii="Times New Roman"/>
          <w:b w:val="false"/>
          <w:i w:val="false"/>
          <w:color w:val="000000"/>
          <w:sz w:val="28"/>
        </w:rPr>
        <w:t>
      2) өңірдің әлеуметтік-экономикалық дамуын және оның инфрақұрылымын дамытуды қаржыландыруды өткен жылдың қорытындылары бойынша келісімшарт бойынша инвестициялардың бір пайызы мөлшерінде жүзеге асыруға міндетті. Өңірдің әлеуметтік-экономикалық дамуына және оның инфрақұрылымын дамытуға арналған шығыстарды қаржыландыруға жер қойнауын пайдаланушының өңірдің әлеуметтік инфрақұрылым объектілерін дамытуға және қолдауға арналған шығыстары, сондай-ақ ол осы мақсаттарға мемлекеттік бюджетке аударатын қаражат жатады;</w:t>
      </w:r>
    </w:p>
    <w:p>
      <w:pPr>
        <w:spacing w:after="0"/>
        <w:ind w:left="0"/>
        <w:jc w:val="both"/>
      </w:pPr>
      <w:r>
        <w:rPr>
          <w:rFonts w:ascii="Times New Roman"/>
          <w:b w:val="false"/>
          <w:i w:val="false"/>
          <w:color w:val="000000"/>
          <w:sz w:val="28"/>
        </w:rPr>
        <w:t>
      3) Қазақстан Республикасының заңнамасына сәйкес өткен жылдың қорытындылары бойынша көмірсутектерді өндіру кезеңінде жер қойнауын пайдаланушының өндіруге жұмсаған шығындарының бір пайызы мөлшерінде ғылыми-зерттеу, ғылыми-техникалық және (немесе) тәжірибелік-конструкторлық жұмыстарды қаржыландыруды жүзеге асыруға міндетті.</w:t>
      </w:r>
    </w:p>
    <w:p>
      <w:pPr>
        <w:spacing w:after="0"/>
        <w:ind w:left="0"/>
        <w:jc w:val="both"/>
      </w:pPr>
      <w:r>
        <w:rPr>
          <w:rFonts w:ascii="Times New Roman"/>
          <w:b w:val="false"/>
          <w:i w:val="false"/>
          <w:color w:val="000000"/>
          <w:sz w:val="28"/>
        </w:rPr>
        <w:t>
      Осы тармаққа сәйкес жүзеге асырылған, белгіленген минимумнан асатын қаржыландыру көлемі келесі жылы Жер қойнауын пайдаланушының тиісті міндеттемелерін орындау есебіне ескеріледі.</w:t>
      </w:r>
    </w:p>
    <w:bookmarkStart w:name="z800" w:id="623"/>
    <w:p>
      <w:pPr>
        <w:spacing w:after="0"/>
        <w:ind w:left="0"/>
        <w:jc w:val="both"/>
      </w:pPr>
      <w:r>
        <w:rPr>
          <w:rFonts w:ascii="Times New Roman"/>
          <w:b w:val="false"/>
          <w:i w:val="false"/>
          <w:color w:val="000000"/>
          <w:sz w:val="28"/>
        </w:rPr>
        <w:t>
      22. Келісімшарт бойынша жер қойнауын пайдалану жөніндегі операцияны жүргізу мақсатында кадрлардағы елішілік құндылықты айқындау кезінде жер қойнауын пайдаланушы мыналарды басшылыққа алуға міндетті:</w:t>
      </w:r>
    </w:p>
    <w:bookmarkEnd w:id="623"/>
    <w:p>
      <w:pPr>
        <w:spacing w:after="0"/>
        <w:ind w:left="0"/>
        <w:jc w:val="both"/>
      </w:pPr>
      <w:r>
        <w:rPr>
          <w:rFonts w:ascii="Times New Roman"/>
          <w:b w:val="false"/>
          <w:i w:val="false"/>
          <w:color w:val="000000"/>
          <w:sz w:val="28"/>
        </w:rPr>
        <w:t>
      1) жер қойнауын пайдаланушының басқарушылық және әкімшілік мұқтаждықтарына қарай шетелдік немесе қазақстандық кадрларға қажеттіліктері;</w:t>
      </w:r>
    </w:p>
    <w:p>
      <w:pPr>
        <w:spacing w:after="0"/>
        <w:ind w:left="0"/>
        <w:jc w:val="both"/>
      </w:pPr>
      <w:r>
        <w:rPr>
          <w:rFonts w:ascii="Times New Roman"/>
          <w:b w:val="false"/>
          <w:i w:val="false"/>
          <w:color w:val="000000"/>
          <w:sz w:val="28"/>
        </w:rPr>
        <w:t>
      2) Қазақстан Республикасының нарығында жер қойнауын пайдаланушының қажеттіліктеріне сәйкес келетін белгілі бір санат бойынша білікті қазақстандық персоналдың болуы;</w:t>
      </w:r>
    </w:p>
    <w:p>
      <w:pPr>
        <w:spacing w:after="0"/>
        <w:ind w:left="0"/>
        <w:jc w:val="both"/>
      </w:pPr>
      <w:r>
        <w:rPr>
          <w:rFonts w:ascii="Times New Roman"/>
          <w:b w:val="false"/>
          <w:i w:val="false"/>
          <w:color w:val="000000"/>
          <w:sz w:val="28"/>
        </w:rPr>
        <w:t>
      3) тағылымдамадан өтуді қоса алғанда, қазақстандық кадрларды кезең-кезеңмен оқытуға және кейіннен шетелдік кадрларды басқарушы санаттар бойынша қазақстандық кадрлармен біртіндеп ауыстыру.</w:t>
      </w:r>
    </w:p>
    <w:p>
      <w:pPr>
        <w:spacing w:after="0"/>
        <w:ind w:left="0"/>
        <w:jc w:val="both"/>
      </w:pPr>
      <w:r>
        <w:rPr>
          <w:rFonts w:ascii="Times New Roman"/>
          <w:b w:val="false"/>
          <w:i w:val="false"/>
          <w:color w:val="000000"/>
          <w:sz w:val="28"/>
        </w:rPr>
        <w:t>
      Кадрлардағы елішілік құндылықтың ең аз үлесі: басшылар мен олардың орынбасарлары бойынша___%, құрылымдық бөлімшелердің басшылары бойынша___%, ал мамандар мен білікті жұмысшылар бойынша___%, бірақ 70% - дан кем болмауы тиіс</w:t>
      </w:r>
    </w:p>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 менеджерлер мен мамандардың саны әрбір тиісті санат бойынша басшылар, менеджерлер мен мамандардың жалпы санының елу пайызынан аспауға тиіс.</w:t>
      </w:r>
    </w:p>
    <w:p>
      <w:pPr>
        <w:spacing w:after="0"/>
        <w:ind w:left="0"/>
        <w:jc w:val="both"/>
      </w:pPr>
      <w:r>
        <w:rPr>
          <w:rFonts w:ascii="Times New Roman"/>
          <w:b w:val="false"/>
          <w:i w:val="false"/>
          <w:color w:val="000000"/>
          <w:sz w:val="28"/>
        </w:rPr>
        <w:t xml:space="preserve">
      Кадрлардағы елішілік құндылық үлесін есептеу Қазақстан Республикасы Еңбек және халықты әлеуметтік қорғау министрінің 2018 жылғы 18 мамырдағы № 193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17021 болып тіркелген) бекітілген Кадрлардағы елішілік құндылық үлесін есептеу әдістемесіне сәйкес жүзеге асырылады.</w:t>
      </w:r>
    </w:p>
    <w:p>
      <w:pPr>
        <w:spacing w:after="0"/>
        <w:ind w:left="0"/>
        <w:jc w:val="both"/>
      </w:pPr>
      <w:r>
        <w:rPr>
          <w:rFonts w:ascii="Times New Roman"/>
          <w:b w:val="false"/>
          <w:i w:val="false"/>
          <w:color w:val="000000"/>
          <w:sz w:val="28"/>
        </w:rPr>
        <w:t>
      Ескертпе: 22-тармақта аукционға қатысуға өтінімде немесе тікелей келіссөздер жүргізу туралы өтініште көрсетілген кадрлар бойынша басшылар мен олардың орынбасарлары, сондай-ақ құрылымдық бөлімшелер басшылары бойынша пайыздар көрсетіледі.</w:t>
      </w:r>
    </w:p>
    <w:bookmarkStart w:name="z801" w:id="624"/>
    <w:p>
      <w:pPr>
        <w:spacing w:after="0"/>
        <w:ind w:left="0"/>
        <w:jc w:val="both"/>
      </w:pPr>
      <w:r>
        <w:rPr>
          <w:rFonts w:ascii="Times New Roman"/>
          <w:b w:val="false"/>
          <w:i w:val="false"/>
          <w:color w:val="000000"/>
          <w:sz w:val="28"/>
        </w:rPr>
        <w:t>
      23. Жер қойнауын пайдаланушы елішілік құндылық үлесін қамтамасыз етуге және Келісімшарттың 8-тарауының 5-параграфына сәйкес тауарларды, жұмыстар мен көрсетілетін қызметтерді сатып алуға міндетті.</w:t>
      </w:r>
    </w:p>
    <w:bookmarkEnd w:id="624"/>
    <w:bookmarkStart w:name="z802" w:id="625"/>
    <w:p>
      <w:pPr>
        <w:spacing w:after="0"/>
        <w:ind w:left="0"/>
        <w:jc w:val="both"/>
      </w:pPr>
      <w:r>
        <w:rPr>
          <w:rFonts w:ascii="Times New Roman"/>
          <w:b w:val="false"/>
          <w:i w:val="false"/>
          <w:color w:val="000000"/>
          <w:sz w:val="28"/>
        </w:rPr>
        <w:t>
      24. Жер қойнауын пайдаланушы құзыретті органмен Келісімшарттың 8-тарауының 5-параграфына сәйкес тауарларды, жұмыстарды және көрсетілетін қызметтерді жергілікті жеткізушілердің дамыту бағдарламасын келісуге міндетті.</w:t>
      </w:r>
    </w:p>
    <w:bookmarkEnd w:id="625"/>
    <w:bookmarkStart w:name="z803" w:id="626"/>
    <w:p>
      <w:pPr>
        <w:spacing w:after="0"/>
        <w:ind w:left="0"/>
        <w:jc w:val="both"/>
      </w:pPr>
      <w:r>
        <w:rPr>
          <w:rFonts w:ascii="Times New Roman"/>
          <w:b w:val="false"/>
          <w:i w:val="false"/>
          <w:color w:val="000000"/>
          <w:sz w:val="28"/>
        </w:rPr>
        <w:t>
      25. Қазақстан Республикасының ерекше қорғалатын табиғи аумақтар саласындағы заңнамасына сәйкес ерекше экологиялық, ғылыми, тарихи-мәдени және рекреациялық құндылығы бар геологиялық, геоморфологиялық және гидрогеологиялық объектілер табылған жағдайда Жер қойнауын пайдаланушы учаскедегі жұмыстарды дереу тоқтатуға және бұл туралы жер қойнауын зерттеу жөніндегі уәкілетті органға және қоршаған ортаны қорғау саласындағы уәкілетті органды жазбаша хабардар етуге міндетті.</w:t>
      </w:r>
    </w:p>
    <w:bookmarkEnd w:id="626"/>
    <w:bookmarkStart w:name="z804" w:id="627"/>
    <w:p>
      <w:pPr>
        <w:spacing w:after="0"/>
        <w:ind w:left="0"/>
        <w:jc w:val="both"/>
      </w:pPr>
      <w:r>
        <w:rPr>
          <w:rFonts w:ascii="Times New Roman"/>
          <w:b w:val="false"/>
          <w:i w:val="false"/>
          <w:color w:val="000000"/>
          <w:sz w:val="28"/>
        </w:rPr>
        <w:t>
      26. Жер қойнауын пайдаланушы жер қойнауын пайдалану бойынша жүргізілетін операциялардың есебін жүргізуге және Келісімшарттың 8-тарауының 7-параграфында көзделген есептерді ұсынуға міндетті.</w:t>
      </w:r>
    </w:p>
    <w:bookmarkEnd w:id="627"/>
    <w:bookmarkStart w:name="z805" w:id="628"/>
    <w:p>
      <w:pPr>
        <w:spacing w:after="0"/>
        <w:ind w:left="0"/>
        <w:jc w:val="both"/>
      </w:pPr>
      <w:r>
        <w:rPr>
          <w:rFonts w:ascii="Times New Roman"/>
          <w:b w:val="false"/>
          <w:i w:val="false"/>
          <w:color w:val="000000"/>
          <w:sz w:val="28"/>
        </w:rPr>
        <w:t>
      27. Жер қойнауын пайдаланушы тартылған шетелдік персоналға қатысты қазақстандық персонал үшін тең еңбек жағдайларын, оның ішінде еңбекақы төлеуді қамтамасыз етуге міндетті.</w:t>
      </w:r>
    </w:p>
    <w:bookmarkEnd w:id="628"/>
    <w:bookmarkStart w:name="z806" w:id="629"/>
    <w:p>
      <w:pPr>
        <w:spacing w:after="0"/>
        <w:ind w:left="0"/>
        <w:jc w:val="both"/>
      </w:pPr>
      <w:r>
        <w:rPr>
          <w:rFonts w:ascii="Times New Roman"/>
          <w:b w:val="false"/>
          <w:i w:val="false"/>
          <w:color w:val="000000"/>
          <w:sz w:val="28"/>
        </w:rPr>
        <w:t>
      28. Жер қойнауын пайдаланушы уәкілетті ұйым жариялайтын инфляция деңгейінен төмен емес қазақстандық персонал үшін жыл сайынғы жалақыны индекстеуді қамтамасыз етуге міндетті.</w:t>
      </w:r>
    </w:p>
    <w:bookmarkEnd w:id="629"/>
    <w:bookmarkStart w:name="z807" w:id="630"/>
    <w:p>
      <w:pPr>
        <w:spacing w:after="0"/>
        <w:ind w:left="0"/>
        <w:jc w:val="both"/>
      </w:pPr>
      <w:r>
        <w:rPr>
          <w:rFonts w:ascii="Times New Roman"/>
          <w:b w:val="false"/>
          <w:i w:val="false"/>
          <w:color w:val="000000"/>
          <w:sz w:val="28"/>
        </w:rPr>
        <w:t>
      29. Жер қойнауын пайдаланушы негізделген нарықтық жағдайларға сәйкес олар көрсететін мұнай сервистік жұмыстарға/қызметтерге тартылған мердігер ұйымдар үшін кемсітпейтін тарифтерді айқындауды қамтамасыз етеді.</w:t>
      </w:r>
    </w:p>
    <w:bookmarkEnd w:id="630"/>
    <w:bookmarkStart w:name="z808" w:id="631"/>
    <w:p>
      <w:pPr>
        <w:spacing w:after="0"/>
        <w:ind w:left="0"/>
        <w:jc w:val="both"/>
      </w:pPr>
      <w:r>
        <w:rPr>
          <w:rFonts w:ascii="Times New Roman"/>
          <w:b w:val="false"/>
          <w:i w:val="false"/>
          <w:color w:val="000000"/>
          <w:sz w:val="28"/>
        </w:rPr>
        <w:t>
      30. Жер қойнауын пайдаланушы жер қойнауын пайдалану құқығын берген мемлекеттік органды жер қойнауын пайдаланушының қызметін тікелей немесе жанама бақылайтын адамдардың және (немесе) ұйымдардың құрамының өзгергені туралы осындай өзгеріс болған күннен бастап күнтізбелік отыз күн ішінде хабардар етуге міндетті.</w:t>
      </w:r>
    </w:p>
    <w:bookmarkEnd w:id="631"/>
    <w:bookmarkStart w:name="z809" w:id="632"/>
    <w:p>
      <w:pPr>
        <w:spacing w:after="0"/>
        <w:ind w:left="0"/>
        <w:jc w:val="both"/>
      </w:pPr>
      <w:r>
        <w:rPr>
          <w:rFonts w:ascii="Times New Roman"/>
          <w:b w:val="false"/>
          <w:i w:val="false"/>
          <w:color w:val="000000"/>
          <w:sz w:val="28"/>
        </w:rPr>
        <w:t>
      31. Жер қойнауын пайдаланушы жер қойнауын пайдалануға арналған келісімшарт бойынша оператордың өкілеттігін тоқтату туралы құзыретті органды дереу хабардар етуге міндетті.</w:t>
      </w:r>
    </w:p>
    <w:bookmarkEnd w:id="632"/>
    <w:bookmarkStart w:name="z810" w:id="633"/>
    <w:p>
      <w:pPr>
        <w:spacing w:after="0"/>
        <w:ind w:left="0"/>
        <w:jc w:val="both"/>
      </w:pPr>
      <w:r>
        <w:rPr>
          <w:rFonts w:ascii="Times New Roman"/>
          <w:b w:val="false"/>
          <w:i w:val="false"/>
          <w:color w:val="000000"/>
          <w:sz w:val="28"/>
        </w:rPr>
        <w:t>
      32. Жер қойнауын пайдаланушы жаңа кен орны (кен орындарының жиынтығы) әрбір ашылған кезде осындай ашылу күнінен бастап бір ай ішінде жер қойнауын зерттеу жөніндегі уәкілетті органға анықталғанын растау туралы өтініш жібереді.</w:t>
      </w:r>
    </w:p>
    <w:bookmarkEnd w:id="633"/>
    <w:bookmarkStart w:name="z811" w:id="634"/>
    <w:p>
      <w:pPr>
        <w:spacing w:after="0"/>
        <w:ind w:left="0"/>
        <w:jc w:val="both"/>
      </w:pPr>
      <w:r>
        <w:rPr>
          <w:rFonts w:ascii="Times New Roman"/>
          <w:b w:val="false"/>
          <w:i w:val="false"/>
          <w:color w:val="000000"/>
          <w:sz w:val="28"/>
        </w:rPr>
        <w:t>
      33. Жер қойнауын пайдаланушы жер қойнауын зерттеу жөніндегі уәкілетті орган анықтағанын растаған күннен бастап бір ай ішінде бұл туралы құзыретті органды жазбаша хабардар етуге міндетті.</w:t>
      </w:r>
    </w:p>
    <w:bookmarkEnd w:id="634"/>
    <w:bookmarkStart w:name="z812" w:id="635"/>
    <w:p>
      <w:pPr>
        <w:spacing w:after="0"/>
        <w:ind w:left="0"/>
        <w:jc w:val="both"/>
      </w:pPr>
      <w:r>
        <w:rPr>
          <w:rFonts w:ascii="Times New Roman"/>
          <w:b w:val="false"/>
          <w:i w:val="false"/>
          <w:color w:val="000000"/>
          <w:sz w:val="28"/>
        </w:rPr>
        <w:t>
      34. Жер қойнауын пайдаланушы жер қойнауы учаскесінің аумағында бұрын бұрғыланған барлық ұңғымаларды теңгерімге қабылдауға, олар бойынша мониторинг жүргізуге міндетті.</w:t>
      </w:r>
    </w:p>
    <w:bookmarkEnd w:id="635"/>
    <w:bookmarkStart w:name="z813" w:id="636"/>
    <w:p>
      <w:pPr>
        <w:spacing w:after="0"/>
        <w:ind w:left="0"/>
        <w:jc w:val="both"/>
      </w:pPr>
      <w:r>
        <w:rPr>
          <w:rFonts w:ascii="Times New Roman"/>
          <w:b w:val="false"/>
          <w:i w:val="false"/>
          <w:color w:val="000000"/>
          <w:sz w:val="28"/>
        </w:rPr>
        <w:t>
      35. Жер қойнауын пайдаланушы заңнамада белгіленген жағдайларда және тәртіппен жер қойнауы учаскесінде (учаскелерінде) жер қойнауын пайдалану жөніндегі операциялардың салдарын өз есебінен жоюға міндетті. Келісімшарттың қолданылуын тоқтату Жер қойнауын пайдаланушының жер қойнауын пайдалану салдарын жою жөніндегі міндеттемелерін тоқтатуға әкеп соқпайды.</w:t>
      </w:r>
    </w:p>
    <w:bookmarkEnd w:id="636"/>
    <w:bookmarkStart w:name="z814" w:id="637"/>
    <w:p>
      <w:pPr>
        <w:spacing w:after="0"/>
        <w:ind w:left="0"/>
        <w:jc w:val="both"/>
      </w:pPr>
      <w:r>
        <w:rPr>
          <w:rFonts w:ascii="Times New Roman"/>
          <w:b w:val="false"/>
          <w:i w:val="false"/>
          <w:color w:val="000000"/>
          <w:sz w:val="28"/>
        </w:rPr>
        <w:t>
      36. Жер қойнауын пайдаланушы Келісімшарттың 8-тарауының 6-параграфына сәйкес тарату жөніндегі өз міндеттемелерінің орындалуын қамтамасыз етуді ұсынуға міндетті. Мұндай қамтамасыз етуді ұсыну жер қойнауын пайдалану салдарын жою жөніндегі міндеттемені орындаудан босатпайды.</w:t>
      </w:r>
    </w:p>
    <w:bookmarkEnd w:id="637"/>
    <w:bookmarkStart w:name="z815" w:id="638"/>
    <w:p>
      <w:pPr>
        <w:spacing w:after="0"/>
        <w:ind w:left="0"/>
        <w:jc w:val="both"/>
      </w:pPr>
      <w:r>
        <w:rPr>
          <w:rFonts w:ascii="Times New Roman"/>
          <w:b w:val="false"/>
          <w:i w:val="false"/>
          <w:color w:val="000000"/>
          <w:sz w:val="28"/>
        </w:rPr>
        <w:t>
      37. Өндіру кезеңі ішінде жер қойнауын пайдаланушы техникалық және (немесе) геологиялық себептер бойынша таратылуға жататын және кен орнын игеру жобасына сәйкес өзге де мақсаттарда пайдаланылмайтын ұңғымаларды жоюға міндетті.</w:t>
      </w:r>
    </w:p>
    <w:bookmarkEnd w:id="638"/>
    <w:bookmarkStart w:name="z816" w:id="639"/>
    <w:p>
      <w:pPr>
        <w:spacing w:after="0"/>
        <w:ind w:left="0"/>
        <w:jc w:val="both"/>
      </w:pPr>
      <w:r>
        <w:rPr>
          <w:rFonts w:ascii="Times New Roman"/>
          <w:b w:val="false"/>
          <w:i w:val="false"/>
          <w:color w:val="000000"/>
          <w:sz w:val="28"/>
        </w:rPr>
        <w:t>
      38. Кодексте көзделген жағдайларда жер қойнауын пайдаланушы жер қойнауы учаскесін консервациялау жобасында белгіленген мерзімдерде консервациялауды аяқтауға міндетті.</w:t>
      </w:r>
    </w:p>
    <w:bookmarkEnd w:id="639"/>
    <w:p>
      <w:pPr>
        <w:spacing w:after="0"/>
        <w:ind w:left="0"/>
        <w:jc w:val="both"/>
      </w:pPr>
      <w:r>
        <w:rPr>
          <w:rFonts w:ascii="Times New Roman"/>
          <w:b w:val="false"/>
          <w:i w:val="false"/>
          <w:color w:val="000000"/>
          <w:sz w:val="28"/>
        </w:rPr>
        <w:t xml:space="preserve">
      Жер қойнауы учаскесін консервациялау жөніндегі міндеттемелер жер қойнауын пайдаланушының қаражаты есебінен орындалады.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жағдайда міндеттемелердің сомалары орындалғаннан кейін жер қойнауын пайдаланушыға қамтамасыз ету қаражаты есебінен өтеледі.</w:t>
      </w:r>
    </w:p>
    <w:bookmarkStart w:name="z817" w:id="640"/>
    <w:p>
      <w:pPr>
        <w:spacing w:after="0"/>
        <w:ind w:left="0"/>
        <w:jc w:val="both"/>
      </w:pPr>
      <w:r>
        <w:rPr>
          <w:rFonts w:ascii="Times New Roman"/>
          <w:b w:val="false"/>
          <w:i w:val="false"/>
          <w:color w:val="000000"/>
          <w:sz w:val="28"/>
        </w:rPr>
        <w:t>
      39. Барлау кезеңі ішінде Жер қойнауын пайдаланушы өзінің технологиялық мұқтаждарына тұтынылатын немесе Кодекс талаптарына сәйкес жағылатын көмірсутектерді қоспағанда, барлау кезеңінде өндірілген өзіне тиесілі көмірсутектерді Қазақстан Республикасының ішкі нарығына толық көлемде жеткізуге міндетті.</w:t>
      </w:r>
    </w:p>
    <w:bookmarkEnd w:id="640"/>
    <w:bookmarkStart w:name="z818" w:id="641"/>
    <w:p>
      <w:pPr>
        <w:spacing w:after="0"/>
        <w:ind w:left="0"/>
        <w:jc w:val="both"/>
      </w:pPr>
      <w:r>
        <w:rPr>
          <w:rFonts w:ascii="Times New Roman"/>
          <w:b w:val="false"/>
          <w:i w:val="false"/>
          <w:color w:val="000000"/>
          <w:sz w:val="28"/>
        </w:rPr>
        <w:t>
      40. Егер есептеу бойынша есебі Кодекске сәйкес жер қойнауына мемлекеттік сараптаманың оң қорытындысын алған көмірсутектер кен орнының бастапқы геологиялық қорларының көлемі жүз миллион тонна мұнайдан немесе елу миллиард текше метр табиғи газдан асса, Жер қойнауын пайдаланушы Келісімшартттың 8-тарауының 12-параграфына сәйкес қосымша міндеттеменің орындалуын қамтамасыз етуге міндетті.</w:t>
      </w:r>
    </w:p>
    <w:bookmarkEnd w:id="641"/>
    <w:bookmarkStart w:name="z819" w:id="642"/>
    <w:p>
      <w:pPr>
        <w:spacing w:after="0"/>
        <w:ind w:left="0"/>
        <w:jc w:val="both"/>
      </w:pPr>
      <w:r>
        <w:rPr>
          <w:rFonts w:ascii="Times New Roman"/>
          <w:b w:val="false"/>
          <w:i w:val="false"/>
          <w:color w:val="000000"/>
          <w:sz w:val="28"/>
        </w:rPr>
        <w:t xml:space="preserve">
      41. Кодекстің </w:t>
      </w:r>
      <w:r>
        <w:rPr>
          <w:rFonts w:ascii="Times New Roman"/>
          <w:b w:val="false"/>
          <w:i w:val="false"/>
          <w:color w:val="000000"/>
          <w:sz w:val="28"/>
        </w:rPr>
        <w:t>146-бабының</w:t>
      </w:r>
      <w:r>
        <w:rPr>
          <w:rFonts w:ascii="Times New Roman"/>
          <w:b w:val="false"/>
          <w:i w:val="false"/>
          <w:color w:val="000000"/>
          <w:sz w:val="28"/>
        </w:rPr>
        <w:t xml:space="preserve"> 1-тармағында белгіленген жағдайларды қоспағанда, Жер қойнауын пайдаланушы шикі газды жағуға жол бермеуге міндетті.</w:t>
      </w:r>
    </w:p>
    <w:bookmarkEnd w:id="642"/>
    <w:bookmarkStart w:name="z820" w:id="643"/>
    <w:p>
      <w:pPr>
        <w:spacing w:after="0"/>
        <w:ind w:left="0"/>
        <w:jc w:val="both"/>
      </w:pPr>
      <w:r>
        <w:rPr>
          <w:rFonts w:ascii="Times New Roman"/>
          <w:b w:val="false"/>
          <w:i w:val="false"/>
          <w:color w:val="000000"/>
          <w:sz w:val="28"/>
        </w:rPr>
        <w:t>
      42. Ішкі нарықтың қажеттіліктерін мұнай өнімдерімен қамтамасыз ету мақсатында жер қойнауын пайдаланушы Қазақстан Республикасының аумағында қайта өңдеу үшін мұнай жеткізуді жүзеге асыруға, ал мұнай өңдеу зауыты авариялық жағдайға байланысты тоқтаған жағдайда- Келісімшарттың 8-тарауының 2-параграфына сәйкес жеткізу графиктеріне сәйкес одан тыс жерлерде жүзеге асыруға міндетті.</w:t>
      </w:r>
    </w:p>
    <w:bookmarkEnd w:id="643"/>
    <w:bookmarkStart w:name="z821" w:id="644"/>
    <w:p>
      <w:pPr>
        <w:spacing w:after="0"/>
        <w:ind w:left="0"/>
        <w:jc w:val="both"/>
      </w:pPr>
      <w:r>
        <w:rPr>
          <w:rFonts w:ascii="Times New Roman"/>
          <w:b w:val="false"/>
          <w:i w:val="false"/>
          <w:color w:val="000000"/>
          <w:sz w:val="28"/>
        </w:rPr>
        <w:t>
      43. Жер қойнауын пайдаланушының Келісімшарт бойынша міндеттемесі ретінде оның жер қойнауын пайдаланушы бекіткен және Кодексте және Қазақстан Республикасының өзге де заңдарында көзделген жобалық құжаттарға сараптамалардың оң қорытындыларын алған келесі ықтимал түзетулерді ескере отырып, мынадай көрсеткіштерді орындауы белгіленеді:</w:t>
      </w:r>
    </w:p>
    <w:bookmarkEnd w:id="644"/>
    <w:p>
      <w:pPr>
        <w:spacing w:after="0"/>
        <w:ind w:left="0"/>
        <w:jc w:val="both"/>
      </w:pPr>
      <w:r>
        <w:rPr>
          <w:rFonts w:ascii="Times New Roman"/>
          <w:b w:val="false"/>
          <w:i w:val="false"/>
          <w:color w:val="000000"/>
          <w:sz w:val="28"/>
        </w:rPr>
        <w:t>
      1) пайдалану ұңғымалары торының тығыздығы;</w:t>
      </w:r>
    </w:p>
    <w:p>
      <w:pPr>
        <w:spacing w:after="0"/>
        <w:ind w:left="0"/>
        <w:jc w:val="both"/>
      </w:pPr>
      <w:r>
        <w:rPr>
          <w:rFonts w:ascii="Times New Roman"/>
          <w:b w:val="false"/>
          <w:i w:val="false"/>
          <w:color w:val="000000"/>
          <w:sz w:val="28"/>
        </w:rPr>
        <w:t>
      2) әрбір пайдалану объектісі бойынша өндіруші және айдау ұңғымаларының арақатынасы;</w:t>
      </w:r>
    </w:p>
    <w:p>
      <w:pPr>
        <w:spacing w:after="0"/>
        <w:ind w:left="0"/>
        <w:jc w:val="both"/>
      </w:pPr>
      <w:r>
        <w:rPr>
          <w:rFonts w:ascii="Times New Roman"/>
          <w:b w:val="false"/>
          <w:i w:val="false"/>
          <w:color w:val="000000"/>
          <w:sz w:val="28"/>
        </w:rPr>
        <w:t>
      3) кенжатындар бойынша өтемақы коэффициенті;</w:t>
      </w:r>
    </w:p>
    <w:p>
      <w:pPr>
        <w:spacing w:after="0"/>
        <w:ind w:left="0"/>
        <w:jc w:val="both"/>
      </w:pPr>
      <w:r>
        <w:rPr>
          <w:rFonts w:ascii="Times New Roman"/>
          <w:b w:val="false"/>
          <w:i w:val="false"/>
          <w:color w:val="000000"/>
          <w:sz w:val="28"/>
        </w:rPr>
        <w:t>
      4) қабаттық және кенжарлық қысымның қанығу қысымына немесе конденсация қысымына қатынасы;</w:t>
      </w:r>
    </w:p>
    <w:p>
      <w:pPr>
        <w:spacing w:after="0"/>
        <w:ind w:left="0"/>
        <w:jc w:val="both"/>
      </w:pPr>
      <w:r>
        <w:rPr>
          <w:rFonts w:ascii="Times New Roman"/>
          <w:b w:val="false"/>
          <w:i w:val="false"/>
          <w:color w:val="000000"/>
          <w:sz w:val="28"/>
        </w:rPr>
        <w:t>
      5) қабат қысымының кенжар қысымына қатынасы;</w:t>
      </w:r>
    </w:p>
    <w:p>
      <w:pPr>
        <w:spacing w:after="0"/>
        <w:ind w:left="0"/>
        <w:jc w:val="both"/>
      </w:pPr>
      <w:r>
        <w:rPr>
          <w:rFonts w:ascii="Times New Roman"/>
          <w:b w:val="false"/>
          <w:i w:val="false"/>
          <w:color w:val="000000"/>
          <w:sz w:val="28"/>
        </w:rPr>
        <w:t>
      6) ұңғымалар бойынша газ факторының барынша жол берілетін шекті шамасы;</w:t>
      </w:r>
    </w:p>
    <w:p>
      <w:pPr>
        <w:spacing w:after="0"/>
        <w:ind w:left="0"/>
        <w:jc w:val="both"/>
      </w:pPr>
      <w:r>
        <w:rPr>
          <w:rFonts w:ascii="Times New Roman"/>
          <w:b w:val="false"/>
          <w:i w:val="false"/>
          <w:color w:val="000000"/>
          <w:sz w:val="28"/>
        </w:rPr>
        <w:t>
      7) көмірсутектерді өндіру көлемдері;</w:t>
      </w:r>
    </w:p>
    <w:p>
      <w:pPr>
        <w:spacing w:after="0"/>
        <w:ind w:left="0"/>
        <w:jc w:val="both"/>
      </w:pPr>
      <w:r>
        <w:rPr>
          <w:rFonts w:ascii="Times New Roman"/>
          <w:b w:val="false"/>
          <w:i w:val="false"/>
          <w:color w:val="000000"/>
          <w:sz w:val="28"/>
        </w:rPr>
        <w:t>
      8) қабат қысымын арттыру үшін кері айдалатын жұмыс агентінің көлемдері;</w:t>
      </w:r>
    </w:p>
    <w:p>
      <w:pPr>
        <w:spacing w:after="0"/>
        <w:ind w:left="0"/>
        <w:jc w:val="both"/>
      </w:pPr>
      <w:r>
        <w:rPr>
          <w:rFonts w:ascii="Times New Roman"/>
          <w:b w:val="false"/>
          <w:i w:val="false"/>
          <w:color w:val="000000"/>
          <w:sz w:val="28"/>
        </w:rPr>
        <w:t>
      9) пайдалану ұңғымаларын іске қосу көрсеткіштері.</w:t>
      </w:r>
    </w:p>
    <w:p>
      <w:pPr>
        <w:spacing w:after="0"/>
        <w:ind w:left="0"/>
        <w:jc w:val="both"/>
      </w:pPr>
      <w:r>
        <w:rPr>
          <w:rFonts w:ascii="Times New Roman"/>
          <w:b w:val="false"/>
          <w:i w:val="false"/>
          <w:color w:val="000000"/>
          <w:sz w:val="28"/>
        </w:rPr>
        <w:t>
      Бұл ретте осы тармақта көрсетілген көрсеткіштердің мәні келісімшартқа енгізілмейді және жобалау құжаттары негізге алына отырып айқындалады.</w:t>
      </w:r>
    </w:p>
    <w:bookmarkStart w:name="z822" w:id="645"/>
    <w:p>
      <w:pPr>
        <w:spacing w:after="0"/>
        <w:ind w:left="0"/>
        <w:jc w:val="both"/>
      </w:pPr>
      <w:r>
        <w:rPr>
          <w:rFonts w:ascii="Times New Roman"/>
          <w:b w:val="false"/>
          <w:i w:val="false"/>
          <w:color w:val="000000"/>
          <w:sz w:val="28"/>
        </w:rPr>
        <w:t>
      44. Жер қойнауын пайдаланушы Келісімшарт бойынша өндіру кезеңіне көшкен күннен бастап екі жылдан кешіктірмей кен орнын (кен орындарын) игеру жобасын Кодекске сәйкес жер қойнауын пайдалану саласындағы базалық жобалау құжаттарын бекітуге және мемлекеттік сараптамадан өту үшін ұсынуға міндеттенеді.</w:t>
      </w:r>
    </w:p>
    <w:bookmarkEnd w:id="645"/>
    <w:bookmarkStart w:name="z1113" w:id="646"/>
    <w:p>
      <w:pPr>
        <w:spacing w:after="0"/>
        <w:ind w:left="0"/>
        <w:jc w:val="both"/>
      </w:pPr>
      <w:r>
        <w:rPr>
          <w:rFonts w:ascii="Times New Roman"/>
          <w:b w:val="false"/>
          <w:i w:val="false"/>
          <w:color w:val="000000"/>
          <w:sz w:val="28"/>
        </w:rPr>
        <w:t>
      44-1. Жер қойнауын пайдаланушы Келісімшарт жасалған күннен бастап он екі (12) айдан кешіктірілмейтін мерзімде шетелдік кадрларды қазақстандық кадрлармен алмастыру бағдарламасын әзірлеуге және құзыретті органмен келісуге міндеттенеді.</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Келісімшарт 44-1-тармақпен толықтырылды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3" w:id="647"/>
    <w:p>
      <w:pPr>
        <w:spacing w:after="0"/>
        <w:ind w:left="0"/>
        <w:jc w:val="both"/>
      </w:pPr>
      <w:r>
        <w:rPr>
          <w:rFonts w:ascii="Times New Roman"/>
          <w:b w:val="false"/>
          <w:i w:val="false"/>
          <w:color w:val="000000"/>
          <w:sz w:val="28"/>
        </w:rPr>
        <w:t>
      45. Жер қойнауын пайдаланушы Қазақстан Республикасының заңнамасында және (немесе) Келісімшартта көзделген өзге де міндеттерді орындауға міндетті.</w:t>
      </w:r>
    </w:p>
    <w:bookmarkEnd w:id="647"/>
    <w:bookmarkStart w:name="z824" w:id="648"/>
    <w:p>
      <w:pPr>
        <w:spacing w:after="0"/>
        <w:ind w:left="0"/>
        <w:jc w:val="left"/>
      </w:pPr>
      <w:r>
        <w:rPr>
          <w:rFonts w:ascii="Times New Roman"/>
          <w:b/>
          <w:i w:val="false"/>
          <w:color w:val="000000"/>
        </w:rPr>
        <w:t xml:space="preserve"> 8-тарау. Жер қойнауын пайдалану жөніндегі операцияларды жүргізу шарттары 1-параграф. Жалпы шарттар</w:t>
      </w:r>
    </w:p>
    <w:bookmarkEnd w:id="648"/>
    <w:bookmarkStart w:name="z825" w:id="649"/>
    <w:p>
      <w:pPr>
        <w:spacing w:after="0"/>
        <w:ind w:left="0"/>
        <w:jc w:val="both"/>
      </w:pPr>
      <w:r>
        <w:rPr>
          <w:rFonts w:ascii="Times New Roman"/>
          <w:b w:val="false"/>
          <w:i w:val="false"/>
          <w:color w:val="000000"/>
          <w:sz w:val="28"/>
        </w:rPr>
        <w:t>
      46. Жер қойнауын пайдалану жөніндегі операциялар өнеркәсіптік қауіпсіздік пен Қазақстан Республикасының экологиялық заңнамасының талаптарына сәйкес келуге тиіс.</w:t>
      </w:r>
    </w:p>
    <w:bookmarkEnd w:id="649"/>
    <w:bookmarkStart w:name="z826" w:id="650"/>
    <w:p>
      <w:pPr>
        <w:spacing w:after="0"/>
        <w:ind w:left="0"/>
        <w:jc w:val="both"/>
      </w:pPr>
      <w:r>
        <w:rPr>
          <w:rFonts w:ascii="Times New Roman"/>
          <w:b w:val="false"/>
          <w:i w:val="false"/>
          <w:color w:val="000000"/>
          <w:sz w:val="28"/>
        </w:rPr>
        <w:t>
      47. Жер қойнауын пайдалану жөніндегі операциялар Жер қойнауын пайдаланушы бекіткен және Кодексте және Қазақстан Республикасының өзге де заңдарында көзделген оң қорытындыларды алған сараптамаларға сәйкес барлау жұмыстарының жобасына, көмірсутектер кен орнын игеру жобасына, сынамалық пайдалану жобасына сәйкес жүргізілуге тиіс.</w:t>
      </w:r>
    </w:p>
    <w:bookmarkEnd w:id="650"/>
    <w:bookmarkStart w:name="z827" w:id="651"/>
    <w:p>
      <w:pPr>
        <w:spacing w:after="0"/>
        <w:ind w:left="0"/>
        <w:jc w:val="both"/>
      </w:pPr>
      <w:r>
        <w:rPr>
          <w:rFonts w:ascii="Times New Roman"/>
          <w:b w:val="false"/>
          <w:i w:val="false"/>
          <w:color w:val="000000"/>
          <w:sz w:val="28"/>
        </w:rPr>
        <w:t>
      48. Жобалау құжаттарында көзделмеген, сондай-ақ жобалау құжаттары болмаған кезде жер қойнауын пайдалану жөніндегі операцияларды жүргізуге тыйым салынады.</w:t>
      </w:r>
    </w:p>
    <w:bookmarkEnd w:id="651"/>
    <w:bookmarkStart w:name="z828" w:id="652"/>
    <w:p>
      <w:pPr>
        <w:spacing w:after="0"/>
        <w:ind w:left="0"/>
        <w:jc w:val="both"/>
      </w:pPr>
      <w:r>
        <w:rPr>
          <w:rFonts w:ascii="Times New Roman"/>
          <w:b w:val="false"/>
          <w:i w:val="false"/>
          <w:color w:val="000000"/>
          <w:sz w:val="28"/>
        </w:rPr>
        <w:t>
      49. Жобалау құжаттарында көзделген көмірсутектерді барлау және өндіру жөніндегі жұмыстарды жүргізу әдістері мен тәсілдері жер қойнауын пайдаланудың оң тәжірибесіне сәйкес келуге тиіс.</w:t>
      </w:r>
    </w:p>
    <w:bookmarkEnd w:id="652"/>
    <w:bookmarkStart w:name="z829" w:id="653"/>
    <w:p>
      <w:pPr>
        <w:spacing w:after="0"/>
        <w:ind w:left="0"/>
        <w:jc w:val="both"/>
      </w:pPr>
      <w:r>
        <w:rPr>
          <w:rFonts w:ascii="Times New Roman"/>
          <w:b w:val="false"/>
          <w:i w:val="false"/>
          <w:color w:val="000000"/>
          <w:sz w:val="28"/>
        </w:rPr>
        <w:t>
      50. Жер қойнауын пайдалану жөніндегі тиісті операцияларды жүргізу үшін қажетті жобалау құжаттарының түрлері, құрамы және мазмұнына қойылатын талаптар Жер қойнауын ұтымды және кешенді пайдалану жөніндегі бірыңғай қағидаларда айқындалады.</w:t>
      </w:r>
    </w:p>
    <w:bookmarkEnd w:id="653"/>
    <w:bookmarkStart w:name="z830" w:id="654"/>
    <w:p>
      <w:pPr>
        <w:spacing w:after="0"/>
        <w:ind w:left="0"/>
        <w:jc w:val="both"/>
      </w:pPr>
      <w:r>
        <w:rPr>
          <w:rFonts w:ascii="Times New Roman"/>
          <w:b w:val="false"/>
          <w:i w:val="false"/>
          <w:color w:val="000000"/>
          <w:sz w:val="28"/>
        </w:rPr>
        <w:t>
      51. Барлау мен өндіруді жүзеге асыру кезінде Жер қойнауын пайдаланушы жер қойнауын пайдаланудың оң тәжірибесіне негізделген жер қойнауын пайдалану жөніндегі операцияларды жүргізудің неғұрлым тиімді әдістері мен технологияларын таңдауға тиіс.</w:t>
      </w:r>
    </w:p>
    <w:bookmarkEnd w:id="654"/>
    <w:p>
      <w:pPr>
        <w:spacing w:after="0"/>
        <w:ind w:left="0"/>
        <w:jc w:val="both"/>
      </w:pPr>
      <w:r>
        <w:rPr>
          <w:rFonts w:ascii="Times New Roman"/>
          <w:b w:val="false"/>
          <w:i w:val="false"/>
          <w:color w:val="000000"/>
          <w:sz w:val="28"/>
        </w:rPr>
        <w:t>
      Ескертпе: егер Келісімшарт бойынша жер қойнауы учаскесі Каспий немесе Арал теңізінің қазақстандық секторы шегінде толық немесе ішінара орналасса, Келісімшарттың 51-тармағы мынадай редакцияда жазылады:</w:t>
      </w:r>
    </w:p>
    <w:bookmarkStart w:name="z831" w:id="655"/>
    <w:p>
      <w:pPr>
        <w:spacing w:after="0"/>
        <w:ind w:left="0"/>
        <w:jc w:val="both"/>
      </w:pPr>
      <w:r>
        <w:rPr>
          <w:rFonts w:ascii="Times New Roman"/>
          <w:b w:val="false"/>
          <w:i w:val="false"/>
          <w:color w:val="000000"/>
          <w:sz w:val="28"/>
        </w:rPr>
        <w:t>
      51. Барлау мен өндіруді жүзеге асыру кезінде Жер қойнауын пайдаланушы жер қойнауын пайдалану жөніндегі операцияларды жүргізудің ең үздік тәжірибесіне негізделген жер қойнауын пайдалану жөніндегі операцияларды жүргізудің неғұрлым тиімді әдістері мен технологияларын таңдауға тиіс.</w:t>
      </w:r>
    </w:p>
    <w:bookmarkEnd w:id="655"/>
    <w:bookmarkStart w:name="z832" w:id="656"/>
    <w:p>
      <w:pPr>
        <w:spacing w:after="0"/>
        <w:ind w:left="0"/>
        <w:jc w:val="both"/>
      </w:pPr>
      <w:r>
        <w:rPr>
          <w:rFonts w:ascii="Times New Roman"/>
          <w:b w:val="false"/>
          <w:i w:val="false"/>
          <w:color w:val="000000"/>
          <w:sz w:val="28"/>
        </w:rPr>
        <w:t>
      52. Өндіру жер қойнауын пайдаланудың оң тәжірибесіне сәйкес базалық жобалау құжатында көзделмеген көмірсутектердің жоғалуын болдырмайтын әдістермен және тәсілдермен жүргізілуі тиіс.</w:t>
      </w:r>
    </w:p>
    <w:bookmarkEnd w:id="656"/>
    <w:bookmarkStart w:name="z833" w:id="657"/>
    <w:p>
      <w:pPr>
        <w:spacing w:after="0"/>
        <w:ind w:left="0"/>
        <w:jc w:val="both"/>
      </w:pPr>
      <w:r>
        <w:rPr>
          <w:rFonts w:ascii="Times New Roman"/>
          <w:b w:val="false"/>
          <w:i w:val="false"/>
          <w:color w:val="000000"/>
          <w:sz w:val="28"/>
        </w:rPr>
        <w:t xml:space="preserve">
      53.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ережелерді ескере отырып, жер қойнауын пайдалану жөніндегі операцияларды жүргізу кезінде жер қойнауын пайдаланушы, егер бұл ерекше қауіпсіздік жағдайларына байланысты болмаса және мұндай қызмет жер қойнауын пайдалану жөніндегі операцияларды жүргізуге кедергі жасамаса, жер қойнауын пайдаланушы басқа тұлғалардың жер қойнауы учаскесінің аумағы шегінде еркін жүріп-тұруына, ортақ пайдаланылатын объектілер мен коммуникацияларды пайдалануға кедергі жасамауға міндеттенеді.</w:t>
      </w:r>
    </w:p>
    <w:bookmarkEnd w:id="657"/>
    <w:bookmarkStart w:name="z834" w:id="658"/>
    <w:p>
      <w:pPr>
        <w:spacing w:after="0"/>
        <w:ind w:left="0"/>
        <w:jc w:val="left"/>
      </w:pPr>
      <w:r>
        <w:rPr>
          <w:rFonts w:ascii="Times New Roman"/>
          <w:b/>
          <w:i w:val="false"/>
          <w:color w:val="000000"/>
        </w:rPr>
        <w:t xml:space="preserve"> 2-параграф. Көмірсутектерді өткізу және (немесе) экспорттау</w:t>
      </w:r>
    </w:p>
    <w:bookmarkEnd w:id="658"/>
    <w:bookmarkStart w:name="z835" w:id="659"/>
    <w:p>
      <w:pPr>
        <w:spacing w:after="0"/>
        <w:ind w:left="0"/>
        <w:jc w:val="both"/>
      </w:pPr>
      <w:r>
        <w:rPr>
          <w:rFonts w:ascii="Times New Roman"/>
          <w:b w:val="false"/>
          <w:i w:val="false"/>
          <w:color w:val="000000"/>
          <w:sz w:val="28"/>
        </w:rPr>
        <w:t>
      54. Қазақстан Республикасының көлік шығыстары мен көмірсутектерді өткізуге арналған шығындарды шегергенде мәмілелер жасау кезінде жер қойнауын пайдаланушы қолданатын, мәміле жасалған күні қалыптасқан бағадан аспайтын бағалар бойынша көмірсутектерді сатып алуға басқа тұлғалар алдында басым құқығы бар.</w:t>
      </w:r>
    </w:p>
    <w:bookmarkEnd w:id="659"/>
    <w:p>
      <w:pPr>
        <w:spacing w:after="0"/>
        <w:ind w:left="0"/>
        <w:jc w:val="both"/>
      </w:pPr>
      <w:r>
        <w:rPr>
          <w:rFonts w:ascii="Times New Roman"/>
          <w:b w:val="false"/>
          <w:i w:val="false"/>
          <w:color w:val="000000"/>
          <w:sz w:val="28"/>
        </w:rPr>
        <w:t>
      Бұл ретте мемлекет өндірілген көмірсутектер көлемін сатып алуға басым құқықты іске асырған кезде Жер қойнауын пайдаланушыдан сатып алынатын көмірсутектердің көлемі өңірлердің қажеттіліктерін ескере отырып, мемлекеттің жалпы қажеттілігін негізге ала отырып айқындалатын болады және өңірдегі және Қазақстан Республикасындағы көмірсутектер өндірудің жалпы көлемінен жер қойнауын пайдаланушының орналасқан өңірінің өндіру үлесіне барабар болады.</w:t>
      </w:r>
    </w:p>
    <w:p>
      <w:pPr>
        <w:spacing w:after="0"/>
        <w:ind w:left="0"/>
        <w:jc w:val="both"/>
      </w:pPr>
      <w:r>
        <w:rPr>
          <w:rFonts w:ascii="Times New Roman"/>
          <w:b w:val="false"/>
          <w:i w:val="false"/>
          <w:color w:val="000000"/>
          <w:sz w:val="28"/>
        </w:rPr>
        <w:t>
      Сатып алынатын көмірсутектердің құнын төлеу теңгемен жүзеге асырылады.</w:t>
      </w:r>
    </w:p>
    <w:p>
      <w:pPr>
        <w:spacing w:after="0"/>
        <w:ind w:left="0"/>
        <w:jc w:val="both"/>
      </w:pPr>
      <w:r>
        <w:rPr>
          <w:rFonts w:ascii="Times New Roman"/>
          <w:b w:val="false"/>
          <w:i w:val="false"/>
          <w:color w:val="000000"/>
          <w:sz w:val="28"/>
        </w:rPr>
        <w:t>
      Мәмілелер жасау кезінде жер қойнауын пайдаланушы қолданатын көмірсутектердің бағалары туралы ақпарат болмаған жағдайда, көлік шығыстары мен көмірсутектерді өткізуге арналған шығындарды шегергенде, мемлекет көмірсутектерді сатып алу жөніндегі мәмілені жасау күніне әлемдік нарықтарда қалыптасқан бағадан аспайтын бағалар қолданылады.</w:t>
      </w:r>
    </w:p>
    <w:bookmarkStart w:name="z836" w:id="660"/>
    <w:p>
      <w:pPr>
        <w:spacing w:after="0"/>
        <w:ind w:left="0"/>
        <w:jc w:val="both"/>
      </w:pPr>
      <w:r>
        <w:rPr>
          <w:rFonts w:ascii="Times New Roman"/>
          <w:b w:val="false"/>
          <w:i w:val="false"/>
          <w:color w:val="000000"/>
          <w:sz w:val="28"/>
        </w:rPr>
        <w:t>
      55. Қазақстан Республикасының жер қойнауы туралы заңнамасына және Келісімшартқа сәйкес Жер қойнауын пайдаланушыға тиесілі иеліктен шығарылатын шикі газды, сондай-ақ Жер қойнауын пайдаланушылар өндірген шикі газды қайта өңдеу процесінде өндірген және Қазақстан Республикасының жер қойнауы және жер қойнауын пайдалану туралы заңнамасына және Келісімшартқа сәйкес оған тиесілі тауарлық газды басқа адамдар алдында басым құқыққа ие.</w:t>
      </w:r>
    </w:p>
    <w:bookmarkEnd w:id="660"/>
    <w:bookmarkStart w:name="z837" w:id="661"/>
    <w:p>
      <w:pPr>
        <w:spacing w:after="0"/>
        <w:ind w:left="0"/>
        <w:jc w:val="both"/>
      </w:pPr>
      <w:r>
        <w:rPr>
          <w:rFonts w:ascii="Times New Roman"/>
          <w:b w:val="false"/>
          <w:i w:val="false"/>
          <w:color w:val="000000"/>
          <w:sz w:val="28"/>
        </w:rPr>
        <w:t>
      56. Төтенше немесе соғыс жағдайы енгізілген жағдайда Қазақстан Республикасының Үкіметі Жер қойнауын пайдаланушыға тиесілі көмірсутектердің бір бөлігін немесе барлығын реквизициялауға құқылы. Реквизициялау төтенше немесе соғыс жағдайының қолданылу мерзімі ішінде Қазақстан Республикасының мұқтажы үшін қажетті мөлшерде жүзеге асырылуы мүмкін.</w:t>
      </w:r>
    </w:p>
    <w:bookmarkEnd w:id="661"/>
    <w:p>
      <w:pPr>
        <w:spacing w:after="0"/>
        <w:ind w:left="0"/>
        <w:jc w:val="both"/>
      </w:pPr>
      <w:r>
        <w:rPr>
          <w:rFonts w:ascii="Times New Roman"/>
          <w:b w:val="false"/>
          <w:i w:val="false"/>
          <w:color w:val="000000"/>
          <w:sz w:val="28"/>
        </w:rPr>
        <w:t>
      Қазақстан Республикасы реквизицияланған көмірсутектер үшін заттай нысанда немесе жер қойнауын пайдаланушымен жазбаша нысанда келісілген олардың құнын төлеу арқылы Жер қойнауын пайдаланушы реквизициялау күніне көмірсутектермен мәмілелер жасау кезінде қолданылатын бағадан аспайтын бағалар бойынша, көлік шығыстары мен өткізуге арналған шығындарды шегергенде өтемақыға кепілдік береді.</w:t>
      </w:r>
    </w:p>
    <w:bookmarkStart w:name="z838" w:id="662"/>
    <w:p>
      <w:pPr>
        <w:spacing w:after="0"/>
        <w:ind w:left="0"/>
        <w:jc w:val="both"/>
      </w:pPr>
      <w:r>
        <w:rPr>
          <w:rFonts w:ascii="Times New Roman"/>
          <w:b w:val="false"/>
          <w:i w:val="false"/>
          <w:color w:val="000000"/>
          <w:sz w:val="28"/>
        </w:rPr>
        <w:t>
      57. Жер қойнауын пайдаланушы өнім беру графиктеріне сәйкес ішкі нарықтағы мұнай өнімдеріне қажеттілікті қамтамасыз ету мақсатында Қазақстан Республикасы аумағында өңдеу үшін мұнай беруді, ал мұнай өңдеу зауыттары авариялық жағдайға байланысты тоқтап қалған жағдайда, оның шегінен тыс жерде жүзеге асыруға міндетті.</w:t>
      </w:r>
    </w:p>
    <w:bookmarkEnd w:id="662"/>
    <w:p>
      <w:pPr>
        <w:spacing w:after="0"/>
        <w:ind w:left="0"/>
        <w:jc w:val="both"/>
      </w:pPr>
      <w:r>
        <w:rPr>
          <w:rFonts w:ascii="Times New Roman"/>
          <w:b w:val="false"/>
          <w:i w:val="false"/>
          <w:color w:val="000000"/>
          <w:sz w:val="28"/>
        </w:rPr>
        <w:t xml:space="preserve">
      Осы тармақтың талаптары Кодекстің 36-бабы </w:t>
      </w:r>
      <w:r>
        <w:rPr>
          <w:rFonts w:ascii="Times New Roman"/>
          <w:b w:val="false"/>
          <w:i w:val="false"/>
          <w:color w:val="000000"/>
          <w:sz w:val="28"/>
        </w:rPr>
        <w:t>1-2-тармағының</w:t>
      </w:r>
      <w:r>
        <w:rPr>
          <w:rFonts w:ascii="Times New Roman"/>
          <w:b w:val="false"/>
          <w:i w:val="false"/>
          <w:color w:val="000000"/>
          <w:sz w:val="28"/>
        </w:rPr>
        <w:t xml:space="preserve"> 1) және 3) тармақшаларында көрсетілген, күрделі жобалар бойынша көмірсутектерді барлауға және өндіруге арналған келісімшарттар бойынша өндіру кезеңінде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4" w:id="663"/>
    <w:p>
      <w:pPr>
        <w:spacing w:after="0"/>
        <w:ind w:left="0"/>
        <w:jc w:val="both"/>
      </w:pPr>
      <w:r>
        <w:rPr>
          <w:rFonts w:ascii="Times New Roman"/>
          <w:b w:val="false"/>
          <w:i w:val="false"/>
          <w:color w:val="000000"/>
          <w:sz w:val="28"/>
        </w:rPr>
        <w:t>
      57-1. Жер қойнауын пайдаланушы өз қалауы бойынша Қазақстан Республикасының аумағында өңдеу үшін мұнай жеткізетін жағдайда, осы Келісімшарттың 57-тармағының екінші бөлігіндегі ережелері қолданылмайды.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Келісімшарт 57-1-тармақпен толықтырылды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0" w:id="664"/>
    <w:p>
      <w:pPr>
        <w:spacing w:after="0"/>
        <w:ind w:left="0"/>
        <w:jc w:val="both"/>
      </w:pPr>
      <w:r>
        <w:rPr>
          <w:rFonts w:ascii="Times New Roman"/>
          <w:b w:val="false"/>
          <w:i w:val="false"/>
          <w:color w:val="000000"/>
          <w:sz w:val="28"/>
        </w:rPr>
        <w:t>
      58. Жер қойнауын пайдаланушы өзі өндірген жеңіл көмірсутектердің кең фракциясын иеліктен шығаруды не процессингке беруді ниеттенген жағдайда мұндай иеліктен шығару немесе процессингке беру өндірістік қуаттары Қазақстан Республикасының аумағында орналасқан сұйытылған мұнай газын өндірушілерге ғана жүзеге асырылуға тиіс.</w:t>
      </w:r>
    </w:p>
    <w:bookmarkEnd w:id="664"/>
    <w:bookmarkStart w:name="z841" w:id="665"/>
    <w:p>
      <w:pPr>
        <w:spacing w:after="0"/>
        <w:ind w:left="0"/>
        <w:jc w:val="left"/>
      </w:pPr>
      <w:r>
        <w:rPr>
          <w:rFonts w:ascii="Times New Roman"/>
          <w:b/>
          <w:i w:val="false"/>
          <w:color w:val="000000"/>
        </w:rPr>
        <w:t xml:space="preserve"> 3-параграф. Жер қойнауын және қоршаған ортаны қорғау, жер қойнауын ұтымды және кешенді пайдалану</w:t>
      </w:r>
    </w:p>
    <w:bookmarkEnd w:id="665"/>
    <w:bookmarkStart w:name="z842" w:id="666"/>
    <w:p>
      <w:pPr>
        <w:spacing w:after="0"/>
        <w:ind w:left="0"/>
        <w:jc w:val="both"/>
      </w:pPr>
      <w:r>
        <w:rPr>
          <w:rFonts w:ascii="Times New Roman"/>
          <w:b w:val="false"/>
          <w:i w:val="false"/>
          <w:color w:val="000000"/>
          <w:sz w:val="28"/>
        </w:rPr>
        <w:t>
      59. Көмірсутектерді, оның ішінде теңізде барлау мен өндіруді жүргізудің міндетті шарттары:</w:t>
      </w:r>
    </w:p>
    <w:bookmarkEnd w:id="666"/>
    <w:p>
      <w:pPr>
        <w:spacing w:after="0"/>
        <w:ind w:left="0"/>
        <w:jc w:val="both"/>
      </w:pPr>
      <w:r>
        <w:rPr>
          <w:rFonts w:ascii="Times New Roman"/>
          <w:b w:val="false"/>
          <w:i w:val="false"/>
          <w:color w:val="000000"/>
          <w:sz w:val="28"/>
        </w:rPr>
        <w:t>
      1) жер қойнауын қорғауды қамтамасыз ету;</w:t>
      </w:r>
    </w:p>
    <w:p>
      <w:pPr>
        <w:spacing w:after="0"/>
        <w:ind w:left="0"/>
        <w:jc w:val="both"/>
      </w:pPr>
      <w:r>
        <w:rPr>
          <w:rFonts w:ascii="Times New Roman"/>
          <w:b w:val="false"/>
          <w:i w:val="false"/>
          <w:color w:val="000000"/>
          <w:sz w:val="28"/>
        </w:rPr>
        <w:t>
      2) жоғары технологияларды қолдану және жер қойнауын пайдаланудың оң тәжірибесі негізінде жер қойнауын ұтымды және экономикалық тиімді пайдалану;</w:t>
      </w:r>
    </w:p>
    <w:p>
      <w:pPr>
        <w:spacing w:after="0"/>
        <w:ind w:left="0"/>
        <w:jc w:val="both"/>
      </w:pPr>
      <w:r>
        <w:rPr>
          <w:rFonts w:ascii="Times New Roman"/>
          <w:b w:val="false"/>
          <w:i w:val="false"/>
          <w:color w:val="000000"/>
          <w:sz w:val="28"/>
        </w:rPr>
        <w:t>
      3) Қазақстан Республикасының өнеркәсіптік қауіпсіздік және экологиялық заңнамасының талаптарын сақтау;</w:t>
      </w:r>
    </w:p>
    <w:p>
      <w:pPr>
        <w:spacing w:after="0"/>
        <w:ind w:left="0"/>
        <w:jc w:val="both"/>
      </w:pPr>
      <w:r>
        <w:rPr>
          <w:rFonts w:ascii="Times New Roman"/>
          <w:b w:val="false"/>
          <w:i w:val="false"/>
          <w:color w:val="000000"/>
          <w:sz w:val="28"/>
        </w:rPr>
        <w:t>
      4) өндірістік объектілерді шикі мұнай мен газ конденсатын есепке алу аспаптарымен жарақтандыру және олардың жұмыс істеуін қамтамасыз ету болып табылады.</w:t>
      </w:r>
    </w:p>
    <w:bookmarkStart w:name="z843" w:id="667"/>
    <w:p>
      <w:pPr>
        <w:spacing w:after="0"/>
        <w:ind w:left="0"/>
        <w:jc w:val="both"/>
      </w:pPr>
      <w:r>
        <w:rPr>
          <w:rFonts w:ascii="Times New Roman"/>
          <w:b w:val="false"/>
          <w:i w:val="false"/>
          <w:color w:val="000000"/>
          <w:sz w:val="28"/>
        </w:rPr>
        <w:t>
      60. Жер қойнауын пайдаланушы жер қойнауының жай-күйіне мониторинг жүргізуді және кен орнын игеруді бақылауды ұйымдастыруды қамтамасыз етуге міндетті.</w:t>
      </w:r>
    </w:p>
    <w:bookmarkEnd w:id="667"/>
    <w:bookmarkStart w:name="z844" w:id="668"/>
    <w:p>
      <w:pPr>
        <w:spacing w:after="0"/>
        <w:ind w:left="0"/>
        <w:jc w:val="both"/>
      </w:pPr>
      <w:r>
        <w:rPr>
          <w:rFonts w:ascii="Times New Roman"/>
          <w:b w:val="false"/>
          <w:i w:val="false"/>
          <w:color w:val="000000"/>
          <w:sz w:val="28"/>
        </w:rPr>
        <w:t>
      61. Теңізде операциялар жүргізу кезінде жер қойнауын пайдаланушы оларды теңізде операциялар жүргізудің ең озық тәжірибесіне сәйкес жүргізуге міндетті.</w:t>
      </w:r>
    </w:p>
    <w:bookmarkEnd w:id="668"/>
    <w:bookmarkStart w:name="z845" w:id="669"/>
    <w:p>
      <w:pPr>
        <w:spacing w:after="0"/>
        <w:ind w:left="0"/>
        <w:jc w:val="both"/>
      </w:pPr>
      <w:r>
        <w:rPr>
          <w:rFonts w:ascii="Times New Roman"/>
          <w:b w:val="false"/>
          <w:i w:val="false"/>
          <w:color w:val="000000"/>
          <w:sz w:val="28"/>
        </w:rPr>
        <w:t>
      62. Мынадай шикі газдың көлемін қоспағанда, өндірілетін шикі газдың барлық көлемін өңдеусіз көмірсутектерді өндіруге тыйым салынады:</w:t>
      </w:r>
    </w:p>
    <w:bookmarkEnd w:id="669"/>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146-бабында</w:t>
      </w:r>
      <w:r>
        <w:rPr>
          <w:rFonts w:ascii="Times New Roman"/>
          <w:b w:val="false"/>
          <w:i w:val="false"/>
          <w:color w:val="000000"/>
          <w:sz w:val="28"/>
        </w:rPr>
        <w:t xml:space="preserve"> белгіленген жағдайларда және шарттарда жағылатын;</w:t>
      </w:r>
    </w:p>
    <w:p>
      <w:pPr>
        <w:spacing w:after="0"/>
        <w:ind w:left="0"/>
        <w:jc w:val="both"/>
      </w:pPr>
      <w:r>
        <w:rPr>
          <w:rFonts w:ascii="Times New Roman"/>
          <w:b w:val="false"/>
          <w:i w:val="false"/>
          <w:color w:val="000000"/>
          <w:sz w:val="28"/>
        </w:rPr>
        <w:t>
      2) жер қойнауын пайдаланушы бекіткен және Кодексте және Қазақстан Республикасының өзге де заңдарында көзделген сараптамалардың оң қорытындыларын алған жобалық құжатта көзделген көлемдерде жер қойнауын пайдаланушы өзінің технологиялық қажеттіліктеріне пайдаланатын;</w:t>
      </w:r>
    </w:p>
    <w:p>
      <w:pPr>
        <w:spacing w:after="0"/>
        <w:ind w:left="0"/>
        <w:jc w:val="both"/>
      </w:pPr>
      <w:r>
        <w:rPr>
          <w:rFonts w:ascii="Times New Roman"/>
          <w:b w:val="false"/>
          <w:i w:val="false"/>
          <w:color w:val="000000"/>
          <w:sz w:val="28"/>
        </w:rPr>
        <w:t>
      3) жер қойнауын пайдаланушы өзге тұлғаларға қайта өңдеу және (немесе) кәдеге жарату мақсатында өткізетін.</w:t>
      </w:r>
    </w:p>
    <w:bookmarkStart w:name="z846" w:id="670"/>
    <w:p>
      <w:pPr>
        <w:spacing w:after="0"/>
        <w:ind w:left="0"/>
        <w:jc w:val="left"/>
      </w:pPr>
      <w:r>
        <w:rPr>
          <w:rFonts w:ascii="Times New Roman"/>
          <w:b/>
          <w:i w:val="false"/>
          <w:color w:val="000000"/>
        </w:rPr>
        <w:t xml:space="preserve"> 4-параграф. Салық салу және кедендік төлемдер</w:t>
      </w:r>
    </w:p>
    <w:bookmarkEnd w:id="670"/>
    <w:bookmarkStart w:name="z847" w:id="671"/>
    <w:p>
      <w:pPr>
        <w:spacing w:after="0"/>
        <w:ind w:left="0"/>
        <w:jc w:val="both"/>
      </w:pPr>
      <w:r>
        <w:rPr>
          <w:rFonts w:ascii="Times New Roman"/>
          <w:b w:val="false"/>
          <w:i w:val="false"/>
          <w:color w:val="000000"/>
          <w:sz w:val="28"/>
        </w:rPr>
        <w:t xml:space="preserve">
      63. Осы Келісімшарт шеңберінде жүзеге асырылатын қызмет бойынша салықтар және бюджетке төленетін басқа да міндетті төлемдер бойынша салық міндеттемелерін орындау, Келісімшартқа қол қойылған күні қолданыста болатын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722-1-бабында</w:t>
      </w:r>
      <w:r>
        <w:rPr>
          <w:rFonts w:ascii="Times New Roman"/>
          <w:b w:val="false"/>
          <w:i w:val="false"/>
          <w:color w:val="000000"/>
          <w:sz w:val="28"/>
        </w:rPr>
        <w:t xml:space="preserve"> көзделген жағдайларды қоспағанда, Жер қойнауын пайдаланушы оларды төлеу жөніндегі міндеттемелер туындаған күні қолданылатын Қазақстан Республикасының салық заңнамасына сәйкес жүзеге асырады.</w:t>
      </w:r>
    </w:p>
    <w:bookmarkEnd w:id="671"/>
    <w:bookmarkStart w:name="z848" w:id="672"/>
    <w:p>
      <w:pPr>
        <w:spacing w:after="0"/>
        <w:ind w:left="0"/>
        <w:jc w:val="both"/>
      </w:pPr>
      <w:r>
        <w:rPr>
          <w:rFonts w:ascii="Times New Roman"/>
          <w:b w:val="false"/>
          <w:i w:val="false"/>
          <w:color w:val="000000"/>
          <w:sz w:val="28"/>
        </w:rPr>
        <w:t>
      64. Жер қойнауын пайдаланушы келісімшарт жасасқанға дейін "__" ______ 20__ ж. № _____ банк тапсырмасына сәйкес төлеген, қол қойылған бонустың мөлшері ________ (сомасы теңгемен көрсетіледі) болды.</w:t>
      </w:r>
    </w:p>
    <w:bookmarkEnd w:id="672"/>
    <w:bookmarkStart w:name="z849" w:id="673"/>
    <w:p>
      <w:pPr>
        <w:spacing w:after="0"/>
        <w:ind w:left="0"/>
        <w:jc w:val="both"/>
      </w:pPr>
      <w:r>
        <w:rPr>
          <w:rFonts w:ascii="Times New Roman"/>
          <w:b w:val="false"/>
          <w:i w:val="false"/>
          <w:color w:val="000000"/>
          <w:sz w:val="28"/>
        </w:rPr>
        <w:t>
      65. Жер қойнауын пайдаланушыға Қазақстан Республикасының күшіне енген күнгі қолданыстағы заңнамасына сәйкес Келісімшарт бойынша өндірілген шикі мұнайға әкетілетін кедендік баждарды төлеуден уақытша босату беріледі.</w:t>
      </w:r>
    </w:p>
    <w:bookmarkEnd w:id="673"/>
    <w:bookmarkStart w:name="z850" w:id="674"/>
    <w:p>
      <w:pPr>
        <w:spacing w:after="0"/>
        <w:ind w:left="0"/>
        <w:jc w:val="left"/>
      </w:pPr>
      <w:r>
        <w:rPr>
          <w:rFonts w:ascii="Times New Roman"/>
          <w:b/>
          <w:i w:val="false"/>
          <w:color w:val="000000"/>
        </w:rPr>
        <w:t xml:space="preserve"> 5-параграф. Тауарларды, жұмыстар мен көрсетілетін қызметтерді сатып алу</w:t>
      </w:r>
    </w:p>
    <w:bookmarkEnd w:id="674"/>
    <w:bookmarkStart w:name="z851" w:id="675"/>
    <w:p>
      <w:pPr>
        <w:spacing w:after="0"/>
        <w:ind w:left="0"/>
        <w:jc w:val="both"/>
      </w:pPr>
      <w:r>
        <w:rPr>
          <w:rFonts w:ascii="Times New Roman"/>
          <w:b w:val="false"/>
          <w:i w:val="false"/>
          <w:color w:val="000000"/>
          <w:sz w:val="28"/>
        </w:rPr>
        <w:t>
      66. Келісімшарт бойынша көмірсутекті барлау немесе өндіру жөніндегі операцияларды жүргізу кезінде Жер қойнауын пайдаланушының тауарларды, жұмыстар мен көрсетілетін қызметтерді сатып алуы жер қойнауын пайдаланушы белгілеген тәртіпке сәйкес жүзеге асырылады. Бұл ретте мұндай тәртіп мыналарды қамтамасыз етуі тиіс:</w:t>
      </w:r>
    </w:p>
    <w:bookmarkEnd w:id="675"/>
    <w:p>
      <w:pPr>
        <w:spacing w:after="0"/>
        <w:ind w:left="0"/>
        <w:jc w:val="both"/>
      </w:pPr>
      <w:r>
        <w:rPr>
          <w:rFonts w:ascii="Times New Roman"/>
          <w:b w:val="false"/>
          <w:i w:val="false"/>
          <w:color w:val="000000"/>
          <w:sz w:val="28"/>
        </w:rPr>
        <w:t>
      1) өндіру кезеңінде Жер қойнауын пайдаланушы бекіткен және құзыретті органмен келісілген тауарларды, жұмыстар мен көрсетілетін қызметтерді жергілікті өнім берушілерді дамыту бағдарламаларын орындау;</w:t>
      </w:r>
    </w:p>
    <w:p>
      <w:pPr>
        <w:spacing w:after="0"/>
        <w:ind w:left="0"/>
        <w:jc w:val="both"/>
      </w:pPr>
      <w:r>
        <w:rPr>
          <w:rFonts w:ascii="Times New Roman"/>
          <w:b w:val="false"/>
          <w:i w:val="false"/>
          <w:color w:val="000000"/>
          <w:sz w:val="28"/>
        </w:rPr>
        <w:t>
      2) тауарларды, жұмыстарды және көрсетілетін қызметтерді барлық мүдделі жеткізушілерге тауарларды, жұмыстар мен көрсетілетін қызметтерді сатып алуға арналған конкурсқа қатысу үшін толық және кемсітпейтін мүмкіндіктер беру;</w:t>
      </w:r>
    </w:p>
    <w:p>
      <w:pPr>
        <w:spacing w:after="0"/>
        <w:ind w:left="0"/>
        <w:jc w:val="both"/>
      </w:pPr>
      <w:r>
        <w:rPr>
          <w:rFonts w:ascii="Times New Roman"/>
          <w:b w:val="false"/>
          <w:i w:val="false"/>
          <w:color w:val="000000"/>
          <w:sz w:val="28"/>
        </w:rPr>
        <w:t>
      3) тауарларды, жұмыстар мен көрсетілетін қызметтерді әлеуетті жеткізушілерді алдын ала іріктеудің объективті өлшемшарттарын қолдану;</w:t>
      </w:r>
    </w:p>
    <w:p>
      <w:pPr>
        <w:spacing w:after="0"/>
        <w:ind w:left="0"/>
        <w:jc w:val="both"/>
      </w:pPr>
      <w:r>
        <w:rPr>
          <w:rFonts w:ascii="Times New Roman"/>
          <w:b w:val="false"/>
          <w:i w:val="false"/>
          <w:color w:val="000000"/>
          <w:sz w:val="28"/>
        </w:rPr>
        <w:t>
      4) барлық мүдделі тұлғалар үшін тауарларды, жұмыстар мен көрсетілетін қызметтерді жоспарланып отырған сатып алу туралы ақпаратқа, сондай-ақ әлеуетті өнім берушілерге қойылатын талаптарға, оның ішінде Жер қойнауын пайдаланушының ресми интернет-ресурстарында орналастыру арқылы ашық қолжетімділік.</w:t>
      </w:r>
    </w:p>
    <w:bookmarkStart w:name="z852" w:id="676"/>
    <w:p>
      <w:pPr>
        <w:spacing w:after="0"/>
        <w:ind w:left="0"/>
        <w:jc w:val="both"/>
      </w:pPr>
      <w:r>
        <w:rPr>
          <w:rFonts w:ascii="Times New Roman"/>
          <w:b w:val="false"/>
          <w:i w:val="false"/>
          <w:color w:val="000000"/>
          <w:sz w:val="28"/>
        </w:rPr>
        <w:t>
      67. Жер қойнауын пайдаланушы:</w:t>
      </w:r>
    </w:p>
    <w:bookmarkEnd w:id="676"/>
    <w:p>
      <w:pPr>
        <w:spacing w:after="0"/>
        <w:ind w:left="0"/>
        <w:jc w:val="both"/>
      </w:pPr>
      <w:r>
        <w:rPr>
          <w:rFonts w:ascii="Times New Roman"/>
          <w:b w:val="false"/>
          <w:i w:val="false"/>
          <w:color w:val="000000"/>
          <w:sz w:val="28"/>
        </w:rPr>
        <w:t xml:space="preserve">
      1) Келісімшарт жасалған күннен бастап он екі (12) айдан кешіктірілмейтін мерзімде Келісімшарттың </w:t>
      </w:r>
      <w:r>
        <w:rPr>
          <w:rFonts w:ascii="Times New Roman"/>
          <w:b w:val="false"/>
          <w:i w:val="false"/>
          <w:color w:val="000000"/>
          <w:sz w:val="28"/>
        </w:rPr>
        <w:t>66-тармағының</w:t>
      </w:r>
      <w:r>
        <w:rPr>
          <w:rFonts w:ascii="Times New Roman"/>
          <w:b w:val="false"/>
          <w:i w:val="false"/>
          <w:color w:val="000000"/>
          <w:sz w:val="28"/>
        </w:rPr>
        <w:t xml:space="preserve"> ережелеріне сәйкес тауарларды, жұмыстар мен көрсетілетін қызметтерді сатып алу тәртібін әзірлесін;</w:t>
      </w:r>
    </w:p>
    <w:p>
      <w:pPr>
        <w:spacing w:after="0"/>
        <w:ind w:left="0"/>
        <w:jc w:val="both"/>
      </w:pPr>
      <w:r>
        <w:rPr>
          <w:rFonts w:ascii="Times New Roman"/>
          <w:b w:val="false"/>
          <w:i w:val="false"/>
          <w:color w:val="000000"/>
          <w:sz w:val="28"/>
        </w:rPr>
        <w:t xml:space="preserve">
      2) Келісімшарттың </w:t>
      </w:r>
      <w:r>
        <w:rPr>
          <w:rFonts w:ascii="Times New Roman"/>
          <w:b w:val="false"/>
          <w:i w:val="false"/>
          <w:color w:val="000000"/>
          <w:sz w:val="28"/>
        </w:rPr>
        <w:t>7-тармағына</w:t>
      </w:r>
      <w:r>
        <w:rPr>
          <w:rFonts w:ascii="Times New Roman"/>
          <w:b w:val="false"/>
          <w:i w:val="false"/>
          <w:color w:val="000000"/>
          <w:sz w:val="28"/>
        </w:rPr>
        <w:t xml:space="preserve"> сәйкес өндіру кезеңіне көшу күніне дейін 12 айдан кешіктірмей өндіру кезеңінде тауарларды, жұмыстар мен көрсетілетін қызметтерді жергілікті жеткізушілерді дамыту бағдарламасын құзыретті органмен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3" w:id="677"/>
    <w:p>
      <w:pPr>
        <w:spacing w:after="0"/>
        <w:ind w:left="0"/>
        <w:jc w:val="both"/>
      </w:pPr>
      <w:r>
        <w:rPr>
          <w:rFonts w:ascii="Times New Roman"/>
          <w:b w:val="false"/>
          <w:i w:val="false"/>
          <w:color w:val="000000"/>
          <w:sz w:val="28"/>
        </w:rPr>
        <w:t xml:space="preserve">
      68. Осы Келісімшарт бойынша жер қойнауын пайдалану жөніндегі операцияларды жүргізу үшін сатып алынатын жұмыстар мен көрсетілетін қызметтердегі елішілік құндылық үлесі ___________% құрауға тиіс, бірақ күнтізбелік жыл ішінде сатып алынған жұмыстар мен қызметтердің жалпы көлемінің елу пайызынан (50%) кем емес. Осы тармақ Кодекстің </w:t>
      </w:r>
      <w:r>
        <w:rPr>
          <w:rFonts w:ascii="Times New Roman"/>
          <w:b w:val="false"/>
          <w:i w:val="false"/>
          <w:color w:val="000000"/>
          <w:sz w:val="28"/>
        </w:rPr>
        <w:t>36-бабы</w:t>
      </w:r>
      <w:r>
        <w:rPr>
          <w:rFonts w:ascii="Times New Roman"/>
          <w:b w:val="false"/>
          <w:i w:val="false"/>
          <w:color w:val="000000"/>
          <w:sz w:val="28"/>
        </w:rPr>
        <w:t xml:space="preserve"> 1-2-тармағының 1) тармақшасында көрсетілген күрделі жобаларға қатысты қолданылмайды.</w:t>
      </w:r>
    </w:p>
    <w:bookmarkEnd w:id="677"/>
    <w:p>
      <w:pPr>
        <w:spacing w:after="0"/>
        <w:ind w:left="0"/>
        <w:jc w:val="both"/>
      </w:pPr>
      <w:r>
        <w:rPr>
          <w:rFonts w:ascii="Times New Roman"/>
          <w:b w:val="false"/>
          <w:i w:val="false"/>
          <w:color w:val="000000"/>
          <w:sz w:val="28"/>
        </w:rPr>
        <w:t xml:space="preserve">
      Тауарлардағы, жұмыстар мен көрсетілетін қызметтердегі елішілік құндылық үлесін есептеу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елішілік құндылықты есептеудің бірыңғай әдістемесіне сәйкес жүзеге асырылады.</w:t>
      </w:r>
    </w:p>
    <w:bookmarkStart w:name="z854" w:id="678"/>
    <w:p>
      <w:pPr>
        <w:spacing w:after="0"/>
        <w:ind w:left="0"/>
        <w:jc w:val="both"/>
      </w:pPr>
      <w:r>
        <w:rPr>
          <w:rFonts w:ascii="Times New Roman"/>
          <w:b w:val="false"/>
          <w:i w:val="false"/>
          <w:color w:val="000000"/>
          <w:sz w:val="28"/>
        </w:rPr>
        <w:t>
      69. Жер қойнауын пайдаланушы осы тараудың -7-параграфына сәйкес Құзыретті органмен келісілген өндіру кезеңінде тауарларды, жұмыстар мен көрсетілетін қызметтерді жергілікті өнім берушілерді дамыту бағдарламасын орындау бойынша есептерді ұсынуға міндеттенеді.</w:t>
      </w:r>
    </w:p>
    <w:bookmarkEnd w:id="678"/>
    <w:bookmarkStart w:name="z855" w:id="679"/>
    <w:p>
      <w:pPr>
        <w:spacing w:after="0"/>
        <w:ind w:left="0"/>
        <w:jc w:val="left"/>
      </w:pPr>
      <w:r>
        <w:rPr>
          <w:rFonts w:ascii="Times New Roman"/>
          <w:b/>
          <w:i w:val="false"/>
          <w:color w:val="000000"/>
        </w:rPr>
        <w:t xml:space="preserve"> 6-парагараф. Жер қойнауын пайдалану салдарын жою және жер қойнауы учаскесін консервациялау</w:t>
      </w:r>
    </w:p>
    <w:bookmarkEnd w:id="679"/>
    <w:bookmarkStart w:name="z856" w:id="680"/>
    <w:p>
      <w:pPr>
        <w:spacing w:after="0"/>
        <w:ind w:left="0"/>
        <w:jc w:val="both"/>
      </w:pPr>
      <w:r>
        <w:rPr>
          <w:rFonts w:ascii="Times New Roman"/>
          <w:b w:val="false"/>
          <w:i w:val="false"/>
          <w:color w:val="000000"/>
          <w:sz w:val="28"/>
        </w:rPr>
        <w:t>
      70. Жер қойнауын пайдалану салдарын жою:</w:t>
      </w:r>
    </w:p>
    <w:bookmarkEnd w:id="680"/>
    <w:p>
      <w:pPr>
        <w:spacing w:after="0"/>
        <w:ind w:left="0"/>
        <w:jc w:val="both"/>
      </w:pPr>
      <w:r>
        <w:rPr>
          <w:rFonts w:ascii="Times New Roman"/>
          <w:b w:val="false"/>
          <w:i w:val="false"/>
          <w:color w:val="000000"/>
          <w:sz w:val="28"/>
        </w:rPr>
        <w:t xml:space="preserve">
      1) Кодекстің 107-бабы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жағдайларды қоспағанда, жер қойнауын пайдалану құқығы тоқтатылған жер қойнауы учаскесінде;</w:t>
      </w:r>
    </w:p>
    <w:p>
      <w:pPr>
        <w:spacing w:after="0"/>
        <w:ind w:left="0"/>
        <w:jc w:val="both"/>
      </w:pPr>
      <w:r>
        <w:rPr>
          <w:rFonts w:ascii="Times New Roman"/>
          <w:b w:val="false"/>
          <w:i w:val="false"/>
          <w:color w:val="000000"/>
          <w:sz w:val="28"/>
        </w:rPr>
        <w:t xml:space="preserve">
      2) Жер қойнауын пайдаланушы Кодекстің </w:t>
      </w:r>
      <w:r>
        <w:rPr>
          <w:rFonts w:ascii="Times New Roman"/>
          <w:b w:val="false"/>
          <w:i w:val="false"/>
          <w:color w:val="000000"/>
          <w:sz w:val="28"/>
        </w:rPr>
        <w:t>114-бабында</w:t>
      </w:r>
      <w:r>
        <w:rPr>
          <w:rFonts w:ascii="Times New Roman"/>
          <w:b w:val="false"/>
          <w:i w:val="false"/>
          <w:color w:val="000000"/>
          <w:sz w:val="28"/>
        </w:rPr>
        <w:t xml:space="preserve"> көзделген тәртіппен мемлекетке қайтаруға ниеттенетін жер қойнауы учаскесінде (оның бір бөлігінде) жүргізіледі.</w:t>
      </w:r>
    </w:p>
    <w:bookmarkStart w:name="z857" w:id="681"/>
    <w:p>
      <w:pPr>
        <w:spacing w:after="0"/>
        <w:ind w:left="0"/>
        <w:jc w:val="both"/>
      </w:pPr>
      <w:r>
        <w:rPr>
          <w:rFonts w:ascii="Times New Roman"/>
          <w:b w:val="false"/>
          <w:i w:val="false"/>
          <w:color w:val="000000"/>
          <w:sz w:val="28"/>
        </w:rPr>
        <w:t>
      71. Жер қойнауын пайдаланушының барлау кезеңінде жер қойнауын пайдалану салдарын жою жөніндегі міндеттемені орындауы мынадай тәсілдердің бірімен қамтамасыз етіледі:</w:t>
      </w:r>
    </w:p>
    <w:bookmarkEnd w:id="681"/>
    <w:p>
      <w:pPr>
        <w:spacing w:after="0"/>
        <w:ind w:left="0"/>
        <w:jc w:val="both"/>
      </w:pPr>
      <w:r>
        <w:rPr>
          <w:rFonts w:ascii="Times New Roman"/>
          <w:b w:val="false"/>
          <w:i w:val="false"/>
          <w:color w:val="000000"/>
          <w:sz w:val="28"/>
        </w:rPr>
        <w:t>
      1) кепілдік;</w:t>
      </w:r>
    </w:p>
    <w:p>
      <w:pPr>
        <w:spacing w:after="0"/>
        <w:ind w:left="0"/>
        <w:jc w:val="both"/>
      </w:pPr>
      <w:r>
        <w:rPr>
          <w:rFonts w:ascii="Times New Roman"/>
          <w:b w:val="false"/>
          <w:i w:val="false"/>
          <w:color w:val="000000"/>
          <w:sz w:val="28"/>
        </w:rPr>
        <w:t>
      2) сақтандыру;</w:t>
      </w:r>
    </w:p>
    <w:p>
      <w:pPr>
        <w:spacing w:after="0"/>
        <w:ind w:left="0"/>
        <w:jc w:val="both"/>
      </w:pPr>
      <w:r>
        <w:rPr>
          <w:rFonts w:ascii="Times New Roman"/>
          <w:b w:val="false"/>
          <w:i w:val="false"/>
          <w:color w:val="000000"/>
          <w:sz w:val="28"/>
        </w:rPr>
        <w:t>
      3) банктік салымды кепілге қою арқылы.</w:t>
      </w:r>
    </w:p>
    <w:bookmarkStart w:name="z858" w:id="682"/>
    <w:p>
      <w:pPr>
        <w:spacing w:after="0"/>
        <w:ind w:left="0"/>
        <w:jc w:val="both"/>
      </w:pPr>
      <w:r>
        <w:rPr>
          <w:rFonts w:ascii="Times New Roman"/>
          <w:b w:val="false"/>
          <w:i w:val="false"/>
          <w:color w:val="000000"/>
          <w:sz w:val="28"/>
        </w:rPr>
        <w:t>
      72. Жер қойнауын пайдаланушының көмірсутектерді өндіру салдарын жою жөніндегі міндеттемені орындауы банк салымының кепілімен қамтамасыз етіледі.</w:t>
      </w:r>
    </w:p>
    <w:bookmarkEnd w:id="682"/>
    <w:bookmarkStart w:name="z859" w:id="683"/>
    <w:p>
      <w:pPr>
        <w:spacing w:after="0"/>
        <w:ind w:left="0"/>
        <w:jc w:val="both"/>
      </w:pPr>
      <w:r>
        <w:rPr>
          <w:rFonts w:ascii="Times New Roman"/>
          <w:b w:val="false"/>
          <w:i w:val="false"/>
          <w:color w:val="000000"/>
          <w:sz w:val="28"/>
        </w:rPr>
        <w:t>
      73. Барлау және (немесе) өндіру салдарын жою жөніндегі міндеттеменің орындалуын қамтамасыз ету Кодексте айқындалған мөлшерде, мерзімде және тәртіппен қалыптастырылады.</w:t>
      </w:r>
    </w:p>
    <w:bookmarkEnd w:id="683"/>
    <w:bookmarkStart w:name="z860" w:id="684"/>
    <w:p>
      <w:pPr>
        <w:spacing w:after="0"/>
        <w:ind w:left="0"/>
        <w:jc w:val="both"/>
      </w:pPr>
      <w:r>
        <w:rPr>
          <w:rFonts w:ascii="Times New Roman"/>
          <w:b w:val="false"/>
          <w:i w:val="false"/>
          <w:color w:val="000000"/>
          <w:sz w:val="28"/>
        </w:rPr>
        <w:t>
      74. Жер қойнауын пайдаланушының жер қойнауын пайдалану салдарын жою жөніндегі міндеттемелерді орындауын қамтамасыз етудің кез келген ұсынылатын тәсілі осындай қамтамасыз етуді беру күнінде қолданылатын Кодекстің талаптарына сәйкес келуге тиіс.</w:t>
      </w:r>
    </w:p>
    <w:bookmarkEnd w:id="684"/>
    <w:bookmarkStart w:name="z861" w:id="685"/>
    <w:p>
      <w:pPr>
        <w:spacing w:after="0"/>
        <w:ind w:left="0"/>
        <w:jc w:val="both"/>
      </w:pPr>
      <w:r>
        <w:rPr>
          <w:rFonts w:ascii="Times New Roman"/>
          <w:b w:val="false"/>
          <w:i w:val="false"/>
          <w:color w:val="000000"/>
          <w:sz w:val="28"/>
        </w:rPr>
        <w:t>
      75. Егер Жер қойнауын пайдаланушыға байланысты емес себептер бойынша оларға берілген қамтамасыз ету Кодекстің талаптарына сәйкес келмесе немесе тоқтатылса, Жер қойнауын пайдаланушы күнтізбелік алпыс күн ішінде осындай қамтамасыз етуді ауыстыруға міндетті. Егер көрсетілген мерзім ішінде мұндай ауыстыруды Жер қойнауын пайдаланушы жүргізбесе, соңғысы жер қойнауын пайдалану жөніндегі операцияларды дереу тоқтата тұруға міндетті. Жер қойнауын пайдалану жөніндегі операцияларды қалпына келтіруге қамтамасыз ету қалпына келтірілгеннен немесе ауыстырылғаннан кейін ғана жол беріледі.</w:t>
      </w:r>
    </w:p>
    <w:bookmarkEnd w:id="685"/>
    <w:bookmarkStart w:name="z862" w:id="686"/>
    <w:p>
      <w:pPr>
        <w:spacing w:after="0"/>
        <w:ind w:left="0"/>
        <w:jc w:val="both"/>
      </w:pPr>
      <w:r>
        <w:rPr>
          <w:rFonts w:ascii="Times New Roman"/>
          <w:b w:val="false"/>
          <w:i w:val="false"/>
          <w:color w:val="000000"/>
          <w:sz w:val="28"/>
        </w:rPr>
        <w:t>
      76. Жер қойнауын пайдалану құқығын беру кепілге салынған банк салымы бойынша құқықтарды қайта ресімдеудің (берудің) сөзсіз негізі болып табылады.</w:t>
      </w:r>
    </w:p>
    <w:bookmarkEnd w:id="686"/>
    <w:bookmarkStart w:name="z863" w:id="687"/>
    <w:p>
      <w:pPr>
        <w:spacing w:after="0"/>
        <w:ind w:left="0"/>
        <w:jc w:val="both"/>
      </w:pPr>
      <w:r>
        <w:rPr>
          <w:rFonts w:ascii="Times New Roman"/>
          <w:b w:val="false"/>
          <w:i w:val="false"/>
          <w:color w:val="000000"/>
          <w:sz w:val="28"/>
        </w:rPr>
        <w:t>
      77. Жер қойнауы учаскесін консервациялау Қазақстан Республикасының жер қойнауы және жер қойнауын пайдалану туралы заңнамасында және (немесе) Келісімшартта белгіленген жағдайларда және тәртіппен жүргізіледі.</w:t>
      </w:r>
    </w:p>
    <w:bookmarkEnd w:id="687"/>
    <w:bookmarkStart w:name="z864" w:id="688"/>
    <w:p>
      <w:pPr>
        <w:spacing w:after="0"/>
        <w:ind w:left="0"/>
        <w:jc w:val="left"/>
      </w:pPr>
      <w:r>
        <w:rPr>
          <w:rFonts w:ascii="Times New Roman"/>
          <w:b/>
          <w:i w:val="false"/>
          <w:color w:val="000000"/>
        </w:rPr>
        <w:t xml:space="preserve"> 7-параграф. Есепке алу және есеп беру</w:t>
      </w:r>
    </w:p>
    <w:bookmarkEnd w:id="688"/>
    <w:bookmarkStart w:name="z865" w:id="689"/>
    <w:p>
      <w:pPr>
        <w:spacing w:after="0"/>
        <w:ind w:left="0"/>
        <w:jc w:val="both"/>
      </w:pPr>
      <w:r>
        <w:rPr>
          <w:rFonts w:ascii="Times New Roman"/>
          <w:b w:val="false"/>
          <w:i w:val="false"/>
          <w:color w:val="000000"/>
          <w:sz w:val="28"/>
        </w:rPr>
        <w:t>
      78. Жер қойнауын пайдаланушы жер қойнауын пайдалану бойынша жүргізілетін операциялардың есебін жүргізуге және мынадай есептерді:</w:t>
      </w:r>
    </w:p>
    <w:bookmarkEnd w:id="689"/>
    <w:p>
      <w:pPr>
        <w:spacing w:after="0"/>
        <w:ind w:left="0"/>
        <w:jc w:val="both"/>
      </w:pPr>
      <w:r>
        <w:rPr>
          <w:rFonts w:ascii="Times New Roman"/>
          <w:b w:val="false"/>
          <w:i w:val="false"/>
          <w:color w:val="000000"/>
          <w:sz w:val="28"/>
        </w:rPr>
        <w:t>
      1) геологиялық есепті;</w:t>
      </w:r>
    </w:p>
    <w:p>
      <w:pPr>
        <w:spacing w:after="0"/>
        <w:ind w:left="0"/>
        <w:jc w:val="both"/>
      </w:pPr>
      <w:r>
        <w:rPr>
          <w:rFonts w:ascii="Times New Roman"/>
          <w:b w:val="false"/>
          <w:i w:val="false"/>
          <w:color w:val="000000"/>
          <w:sz w:val="28"/>
        </w:rPr>
        <w:t>
      2) лицензиялық-келісімшарттық талаптардың орындалуы туралы есепті;</w:t>
      </w:r>
    </w:p>
    <w:p>
      <w:pPr>
        <w:spacing w:after="0"/>
        <w:ind w:left="0"/>
        <w:jc w:val="both"/>
      </w:pPr>
      <w:r>
        <w:rPr>
          <w:rFonts w:ascii="Times New Roman"/>
          <w:b w:val="false"/>
          <w:i w:val="false"/>
          <w:color w:val="000000"/>
          <w:sz w:val="28"/>
        </w:rPr>
        <w:t>
      3) сатып алынған тауарлар, жұмыстар мен көрсетілетін қызметтер, сондай-ақ олардағы елішілік құндылық көлемі туралы есепті;</w:t>
      </w:r>
    </w:p>
    <w:p>
      <w:pPr>
        <w:spacing w:after="0"/>
        <w:ind w:left="0"/>
        <w:jc w:val="both"/>
      </w:pPr>
      <w:r>
        <w:rPr>
          <w:rFonts w:ascii="Times New Roman"/>
          <w:b w:val="false"/>
          <w:i w:val="false"/>
          <w:color w:val="000000"/>
          <w:sz w:val="28"/>
        </w:rPr>
        <w:t>
      4) кадрлардағы елішілік құндылық туралы есепті;</w:t>
      </w:r>
    </w:p>
    <w:p>
      <w:pPr>
        <w:spacing w:after="0"/>
        <w:ind w:left="0"/>
        <w:jc w:val="both"/>
      </w:pPr>
      <w:r>
        <w:rPr>
          <w:rFonts w:ascii="Times New Roman"/>
          <w:b w:val="false"/>
          <w:i w:val="false"/>
          <w:color w:val="000000"/>
          <w:sz w:val="28"/>
        </w:rPr>
        <w:t>
      5) қазақстандық кадрларды оқытуды қаржыландыру жөніндегі шығыстар туралы есепті;</w:t>
      </w:r>
    </w:p>
    <w:p>
      <w:pPr>
        <w:spacing w:after="0"/>
        <w:ind w:left="0"/>
        <w:jc w:val="both"/>
      </w:pPr>
      <w:r>
        <w:rPr>
          <w:rFonts w:ascii="Times New Roman"/>
          <w:b w:val="false"/>
          <w:i w:val="false"/>
          <w:color w:val="000000"/>
          <w:sz w:val="28"/>
        </w:rPr>
        <w:t>
      6) ғылыми-зерттеу, ғылыми-техникалық және тәжірибелік-конструкторлық жұмыстарға арналған шығыстар туралы есепті;</w:t>
      </w:r>
    </w:p>
    <w:p>
      <w:pPr>
        <w:spacing w:after="0"/>
        <w:ind w:left="0"/>
        <w:jc w:val="both"/>
      </w:pPr>
      <w:r>
        <w:rPr>
          <w:rFonts w:ascii="Times New Roman"/>
          <w:b w:val="false"/>
          <w:i w:val="false"/>
          <w:color w:val="000000"/>
          <w:sz w:val="28"/>
        </w:rPr>
        <w:t>
      7) Жер қойнауын пайдаланушыны тікелей немесе жанама бақылайтын адамдардың және (немесе) ұйымдардың құрамы туралы есепті беруге міндеттенеді.</w:t>
      </w:r>
    </w:p>
    <w:p>
      <w:pPr>
        <w:spacing w:after="0"/>
        <w:ind w:left="0"/>
        <w:jc w:val="both"/>
      </w:pPr>
      <w:r>
        <w:rPr>
          <w:rFonts w:ascii="Times New Roman"/>
          <w:b w:val="false"/>
          <w:i w:val="false"/>
          <w:color w:val="000000"/>
          <w:sz w:val="28"/>
        </w:rPr>
        <w:t xml:space="preserve">
      Осы тармақтың 1) тармақшасында көзделген есеп жер қойнауын зерттеу жөніндегі уәкілетті органға Қазақстан Республикасы Инвестициялар және даму министрінің міндетін атқарушының 2018 жылғы 31 мамырдағы № 418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17069 болып тіркелген) бекітілген нысан бойынша ұсынылады.</w:t>
      </w:r>
    </w:p>
    <w:p>
      <w:pPr>
        <w:spacing w:after="0"/>
        <w:ind w:left="0"/>
        <w:jc w:val="both"/>
      </w:pPr>
      <w:r>
        <w:rPr>
          <w:rFonts w:ascii="Times New Roman"/>
          <w:b w:val="false"/>
          <w:i w:val="false"/>
          <w:color w:val="000000"/>
          <w:sz w:val="28"/>
        </w:rPr>
        <w:t xml:space="preserve">
      Осы тармақтың 2) тармақшасында көзделген есеп құзыретті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 және тәртіппен ұсынылады.</w:t>
      </w:r>
    </w:p>
    <w:p>
      <w:pPr>
        <w:spacing w:after="0"/>
        <w:ind w:left="0"/>
        <w:jc w:val="both"/>
      </w:pPr>
      <w:r>
        <w:rPr>
          <w:rFonts w:ascii="Times New Roman"/>
          <w:b w:val="false"/>
          <w:i w:val="false"/>
          <w:color w:val="000000"/>
          <w:sz w:val="28"/>
        </w:rPr>
        <w:t xml:space="preserve">
      Осы тармақтың 3) – 7) тармақшаларында көзделген есептер көмірсутектер саласындағы уәкілетті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нысандарда және тәртіппен ұсынылады.</w:t>
      </w:r>
    </w:p>
    <w:bookmarkStart w:name="z866" w:id="690"/>
    <w:p>
      <w:pPr>
        <w:spacing w:after="0"/>
        <w:ind w:left="0"/>
        <w:jc w:val="both"/>
      </w:pPr>
      <w:r>
        <w:rPr>
          <w:rFonts w:ascii="Times New Roman"/>
          <w:b w:val="false"/>
          <w:i w:val="false"/>
          <w:color w:val="000000"/>
          <w:sz w:val="28"/>
        </w:rPr>
        <w:t>
      79. Жер қойнауын пайдаланушы:</w:t>
      </w:r>
    </w:p>
    <w:bookmarkEnd w:id="690"/>
    <w:p>
      <w:pPr>
        <w:spacing w:after="0"/>
        <w:ind w:left="0"/>
        <w:jc w:val="both"/>
      </w:pPr>
      <w:r>
        <w:rPr>
          <w:rFonts w:ascii="Times New Roman"/>
          <w:b w:val="false"/>
          <w:i w:val="false"/>
          <w:color w:val="000000"/>
          <w:sz w:val="28"/>
        </w:rPr>
        <w:t>
      1) Қазақстан Республикасының заңнамасына сәйкес қызметтік міндеттерін орындаған кезде Қазақстан Республикасының бақылаушы органдарының лауазымды адамдарына қажетті құжаттарды, ақпаратты беруге және жұмыс орындарына кедергісіз қол жеткізуді қамтамасыз етуге;</w:t>
      </w:r>
    </w:p>
    <w:p>
      <w:pPr>
        <w:spacing w:after="0"/>
        <w:ind w:left="0"/>
        <w:jc w:val="both"/>
      </w:pPr>
      <w:r>
        <w:rPr>
          <w:rFonts w:ascii="Times New Roman"/>
          <w:b w:val="false"/>
          <w:i w:val="false"/>
          <w:color w:val="000000"/>
          <w:sz w:val="28"/>
        </w:rPr>
        <w:t>
      2) Құзыретті органның жазбаша сұрау салуы бойынша тексеру үшін жүргізілген жұмыстар мен жер қойнауын пайдалану жөніндегі шығыстарды растайтын құжаттаманы осындай сұрау салуды алған күннен бастап жиырма жұмыс күнінен кешіктірілмейтін мерзімде ұсынуға;</w:t>
      </w:r>
    </w:p>
    <w:p>
      <w:pPr>
        <w:spacing w:after="0"/>
        <w:ind w:left="0"/>
        <w:jc w:val="both"/>
      </w:pPr>
      <w:r>
        <w:rPr>
          <w:rFonts w:ascii="Times New Roman"/>
          <w:b w:val="false"/>
          <w:i w:val="false"/>
          <w:color w:val="000000"/>
          <w:sz w:val="28"/>
        </w:rPr>
        <w:t>
      3) Қазақстан Республикасының заңнамасына сәйкес аудитор болып табылатын тұлға растаған өндіруші салалардың ашықтығы бастамасының стандартында көзделген есептілікті Құзыретті органға ұсынуға міндеттенеді.</w:t>
      </w:r>
    </w:p>
    <w:bookmarkStart w:name="z867" w:id="691"/>
    <w:p>
      <w:pPr>
        <w:spacing w:after="0"/>
        <w:ind w:left="0"/>
        <w:jc w:val="left"/>
      </w:pPr>
      <w:r>
        <w:rPr>
          <w:rFonts w:ascii="Times New Roman"/>
          <w:b/>
          <w:i w:val="false"/>
          <w:color w:val="000000"/>
        </w:rPr>
        <w:t xml:space="preserve"> 8-параграф. Жер қойнауын пайдалану құқығының және жер қойнауын пайдалану құқығымен байланысты объектілердің ауысуы және оларға салынатын ауыртпалық</w:t>
      </w:r>
    </w:p>
    <w:bookmarkEnd w:id="691"/>
    <w:bookmarkStart w:name="z868" w:id="692"/>
    <w:p>
      <w:pPr>
        <w:spacing w:after="0"/>
        <w:ind w:left="0"/>
        <w:jc w:val="both"/>
      </w:pPr>
      <w:r>
        <w:rPr>
          <w:rFonts w:ascii="Times New Roman"/>
          <w:b w:val="false"/>
          <w:i w:val="false"/>
          <w:color w:val="000000"/>
          <w:sz w:val="28"/>
        </w:rPr>
        <w:t>
      80. Келісімшарт негізінде туындаған жер қойнауын пайдалану құқығының (жер қойнауын пайдалану құқығындағы үлестің) ауысуы, сондай-ақ жер қойнауын пайдалану құқығымен байланысты объектілердің ауысуы Кодексте белгіленген тәртіппен құзыретті органның рұқсатымен жүзеге асырылады.</w:t>
      </w:r>
    </w:p>
    <w:bookmarkEnd w:id="692"/>
    <w:bookmarkStart w:name="z869" w:id="693"/>
    <w:p>
      <w:pPr>
        <w:spacing w:after="0"/>
        <w:ind w:left="0"/>
        <w:jc w:val="both"/>
      </w:pPr>
      <w:r>
        <w:rPr>
          <w:rFonts w:ascii="Times New Roman"/>
          <w:b w:val="false"/>
          <w:i w:val="false"/>
          <w:color w:val="000000"/>
          <w:sz w:val="28"/>
        </w:rPr>
        <w:t>
      81. Жер қойнауын пайдалану құқығының (жер қойнауын пайдалану құқығындағы үлестің) ауысуы келісімшартқа өзгеріс енгізу жолымен жүргізіледі.</w:t>
      </w:r>
    </w:p>
    <w:bookmarkEnd w:id="693"/>
    <w:bookmarkStart w:name="z870" w:id="694"/>
    <w:p>
      <w:pPr>
        <w:spacing w:after="0"/>
        <w:ind w:left="0"/>
        <w:jc w:val="both"/>
      </w:pPr>
      <w:r>
        <w:rPr>
          <w:rFonts w:ascii="Times New Roman"/>
          <w:b w:val="false"/>
          <w:i w:val="false"/>
          <w:color w:val="000000"/>
          <w:sz w:val="28"/>
        </w:rPr>
        <w:t>
      82. Жер қойнауын пайдалану құқығын сенімгерлік басқаруға беруге, сенімгерлік басқаруға беру туралы талап Қазақстан Республикасының заңдарында белгіленген жағдайларды қоспағанда, тыйым салынады.</w:t>
      </w:r>
    </w:p>
    <w:bookmarkEnd w:id="694"/>
    <w:bookmarkStart w:name="z871" w:id="695"/>
    <w:p>
      <w:pPr>
        <w:spacing w:after="0"/>
        <w:ind w:left="0"/>
        <w:jc w:val="both"/>
      </w:pPr>
      <w:r>
        <w:rPr>
          <w:rFonts w:ascii="Times New Roman"/>
          <w:b w:val="false"/>
          <w:i w:val="false"/>
          <w:color w:val="000000"/>
          <w:sz w:val="28"/>
        </w:rPr>
        <w:t>
      83.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және (немесе) жер қойнауын пайдалану құқығымен байланысты объектілерді, стратегиялық жер қойнауы учаскесі бойынша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2" w:id="696"/>
    <w:p>
      <w:pPr>
        <w:spacing w:after="0"/>
        <w:ind w:left="0"/>
        <w:jc w:val="both"/>
      </w:pPr>
      <w:r>
        <w:rPr>
          <w:rFonts w:ascii="Times New Roman"/>
          <w:b w:val="false"/>
          <w:i w:val="false"/>
          <w:color w:val="000000"/>
          <w:sz w:val="28"/>
        </w:rPr>
        <w:t>
      84. Кодексте тыйым салынбаған жер қойнауын пайдалану құқығына (жер қойнауын пайдалану құқығындағы үлестерге) ауыртпалық салу, сондай-ақ жер қойнауын пайдаланушыны тікелей немесе жанама бақылайтын ұйымдардың акцияларына (жарғылық капиталға қатысу үлестеріне) ауыртпалық салу Кодексте белгіленген тәртіппен берілетін құзыретті органның рұқсатымен жүзеге асырылады.</w:t>
      </w:r>
    </w:p>
    <w:bookmarkEnd w:id="696"/>
    <w:bookmarkStart w:name="z873" w:id="697"/>
    <w:p>
      <w:pPr>
        <w:spacing w:after="0"/>
        <w:ind w:left="0"/>
        <w:jc w:val="both"/>
      </w:pPr>
      <w:r>
        <w:rPr>
          <w:rFonts w:ascii="Times New Roman"/>
          <w:b w:val="false"/>
          <w:i w:val="false"/>
          <w:color w:val="000000"/>
          <w:sz w:val="28"/>
        </w:rPr>
        <w:t>
      85. Көмірсутектер бойынша жер қойнауын пайдалану құқығын кепілге алған қарыз жер қойнауын пайдалану мақсатына не келісімшартта көзделген Қазақстан Республикасының аумағында Жер қойнауын пайдаланушының өзі немесе жер қойнауын пайдаланушының жарғылық капиталына қатысуының жүз пайыз үлесі бар еншілес ұйым кейіннен қайта бөлуді ұйымдастыру үшін пайдаланылуға тиіс.</w:t>
      </w:r>
    </w:p>
    <w:bookmarkEnd w:id="697"/>
    <w:bookmarkStart w:name="z874" w:id="698"/>
    <w:p>
      <w:pPr>
        <w:spacing w:after="0"/>
        <w:ind w:left="0"/>
        <w:jc w:val="left"/>
      </w:pPr>
      <w:r>
        <w:rPr>
          <w:rFonts w:ascii="Times New Roman"/>
          <w:b/>
          <w:i w:val="false"/>
          <w:color w:val="000000"/>
        </w:rPr>
        <w:t xml:space="preserve"> 9-параграф. Мүлікке және ақпаратқа меншік құқығы</w:t>
      </w:r>
    </w:p>
    <w:bookmarkEnd w:id="698"/>
    <w:bookmarkStart w:name="z875" w:id="699"/>
    <w:p>
      <w:pPr>
        <w:spacing w:after="0"/>
        <w:ind w:left="0"/>
        <w:jc w:val="both"/>
      </w:pPr>
      <w:r>
        <w:rPr>
          <w:rFonts w:ascii="Times New Roman"/>
          <w:b w:val="false"/>
          <w:i w:val="false"/>
          <w:color w:val="000000"/>
          <w:sz w:val="28"/>
        </w:rPr>
        <w:t>
      86. Жер қойнауын пайдаланушы өндірген көмірсутектер және оларды өндіру барысында алынатын компоненттер Жер қойнауын пайдаланушының меншігі болып табылады.</w:t>
      </w:r>
    </w:p>
    <w:bookmarkEnd w:id="699"/>
    <w:bookmarkStart w:name="z876" w:id="700"/>
    <w:p>
      <w:pPr>
        <w:spacing w:after="0"/>
        <w:ind w:left="0"/>
        <w:jc w:val="both"/>
      </w:pPr>
      <w:r>
        <w:rPr>
          <w:rFonts w:ascii="Times New Roman"/>
          <w:b w:val="false"/>
          <w:i w:val="false"/>
          <w:color w:val="000000"/>
          <w:sz w:val="28"/>
        </w:rPr>
        <w:t>
      87. Жер қойнауын пайдалану жөніндегі операцияларды жүргізу үшін Жер қойнауын пайдаланушы сатып алған мүлік Жер қойнауын пайдаланушының меншігі болып табылады.</w:t>
      </w:r>
    </w:p>
    <w:bookmarkEnd w:id="700"/>
    <w:bookmarkStart w:name="z877" w:id="701"/>
    <w:p>
      <w:pPr>
        <w:spacing w:after="0"/>
        <w:ind w:left="0"/>
        <w:jc w:val="both"/>
      </w:pPr>
      <w:r>
        <w:rPr>
          <w:rFonts w:ascii="Times New Roman"/>
          <w:b w:val="false"/>
          <w:i w:val="false"/>
          <w:color w:val="000000"/>
          <w:sz w:val="28"/>
        </w:rPr>
        <w:t>
      88. Жер қойнауын пайдалану құқығы тоқтатылған кезде мүлікке меншік құқығының ауысу жағдайлары мен тәртібі, сондай-ақ жер қойнауы учаскесінің аумағынан мүлікті әкету жөніндегі құқықтар мен міндеттер Кодексте белгіленеді.</w:t>
      </w:r>
    </w:p>
    <w:bookmarkEnd w:id="701"/>
    <w:bookmarkStart w:name="z878" w:id="702"/>
    <w:p>
      <w:pPr>
        <w:spacing w:after="0"/>
        <w:ind w:left="0"/>
        <w:jc w:val="both"/>
      </w:pPr>
      <w:r>
        <w:rPr>
          <w:rFonts w:ascii="Times New Roman"/>
          <w:b w:val="false"/>
          <w:i w:val="false"/>
          <w:color w:val="000000"/>
          <w:sz w:val="28"/>
        </w:rPr>
        <w:t>
      89. Жер қойнауын пайдаланушының қаражаты есебінен алынған геологиялық ақпарат жеке меншікте (жеке геологиялық ақпарат) болады.</w:t>
      </w:r>
    </w:p>
    <w:bookmarkEnd w:id="702"/>
    <w:p>
      <w:pPr>
        <w:spacing w:after="0"/>
        <w:ind w:left="0"/>
        <w:jc w:val="both"/>
      </w:pPr>
      <w:r>
        <w:rPr>
          <w:rFonts w:ascii="Times New Roman"/>
          <w:b w:val="false"/>
          <w:i w:val="false"/>
          <w:color w:val="000000"/>
          <w:sz w:val="28"/>
        </w:rPr>
        <w:t>
      Кодексте көзделген тәртіппен мемлекеттік органдарға ұсынылатын геологиялық есептілікте және өзге де құжаттамада қамтылған жеке геологиялық ақпарат мемлекетке мерзімсіз иеленуге және пайдалануға беріледі.</w:t>
      </w:r>
    </w:p>
    <w:bookmarkStart w:name="z879" w:id="703"/>
    <w:p>
      <w:pPr>
        <w:spacing w:after="0"/>
        <w:ind w:left="0"/>
        <w:jc w:val="both"/>
      </w:pPr>
      <w:r>
        <w:rPr>
          <w:rFonts w:ascii="Times New Roman"/>
          <w:b w:val="false"/>
          <w:i w:val="false"/>
          <w:color w:val="000000"/>
          <w:sz w:val="28"/>
        </w:rPr>
        <w:t>
      90. Жер қойнауын пайдаланушы жер қойнауын пайдалану жөніндегі операцияларды жүргізу нәтижесінде алынған геологиялық ақпараттың және оның жеткізгіштерінің болуын, есепке алынуын және сақталуын, сондай-ақ зерттеу немесе тексеру үшін жер қойнауын зерделеу жөніндегі уәкілетті органның өкілдеріне оларға кедергісіз қол жеткізуді қамтамасыз етуге міндеттенеді.</w:t>
      </w:r>
    </w:p>
    <w:bookmarkEnd w:id="703"/>
    <w:bookmarkStart w:name="z880" w:id="704"/>
    <w:p>
      <w:pPr>
        <w:spacing w:after="0"/>
        <w:ind w:left="0"/>
        <w:jc w:val="both"/>
      </w:pPr>
      <w:r>
        <w:rPr>
          <w:rFonts w:ascii="Times New Roman"/>
          <w:b w:val="false"/>
          <w:i w:val="false"/>
          <w:color w:val="000000"/>
          <w:sz w:val="28"/>
        </w:rPr>
        <w:t xml:space="preserve">
      91. Кодекстің </w:t>
      </w:r>
      <w:r>
        <w:rPr>
          <w:rFonts w:ascii="Times New Roman"/>
          <w:b w:val="false"/>
          <w:i w:val="false"/>
          <w:color w:val="000000"/>
          <w:sz w:val="28"/>
        </w:rPr>
        <w:t>75-бабында</w:t>
      </w:r>
      <w:r>
        <w:rPr>
          <w:rFonts w:ascii="Times New Roman"/>
          <w:b w:val="false"/>
          <w:i w:val="false"/>
          <w:color w:val="000000"/>
          <w:sz w:val="28"/>
        </w:rPr>
        <w:t xml:space="preserve"> көзделген жағдайларды қоспағанда, Жер қойнауын пайдаланушы Келісімшарттың қолданылу кезеңінде жер қойнауын пайдалану жөніндегі операцияларды жүргізу нәтижесінде алынған геологиялық ақпараттың табиғи жеткізгіштерін иеліктен шығаруға құқылы емес.</w:t>
      </w:r>
    </w:p>
    <w:bookmarkEnd w:id="704"/>
    <w:bookmarkStart w:name="z881" w:id="705"/>
    <w:p>
      <w:pPr>
        <w:spacing w:after="0"/>
        <w:ind w:left="0"/>
        <w:jc w:val="both"/>
      </w:pPr>
      <w:r>
        <w:rPr>
          <w:rFonts w:ascii="Times New Roman"/>
          <w:b w:val="false"/>
          <w:i w:val="false"/>
          <w:color w:val="000000"/>
          <w:sz w:val="28"/>
        </w:rPr>
        <w:t xml:space="preserve">
      92. Жер қойнауын пайдаланушы Кодекстің </w:t>
      </w:r>
      <w:r>
        <w:rPr>
          <w:rFonts w:ascii="Times New Roman"/>
          <w:b w:val="false"/>
          <w:i w:val="false"/>
          <w:color w:val="000000"/>
          <w:sz w:val="28"/>
        </w:rPr>
        <w:t>75-бабында</w:t>
      </w:r>
      <w:r>
        <w:rPr>
          <w:rFonts w:ascii="Times New Roman"/>
          <w:b w:val="false"/>
          <w:i w:val="false"/>
          <w:color w:val="000000"/>
          <w:sz w:val="28"/>
        </w:rPr>
        <w:t xml:space="preserve"> белгіленген тәртіппен зерттеу және талдау мақсатында ғана жынысөзектер, тау жыныстары мен минералдардың үлгілері, сынамалар, тас материалдарының, шлифтердің, аншлифтердің, минералды ерітінділер мен ұнтақтардың коллекциялары түріндегі геологиялық ақпараттың табиғи жеткізгіштерін Қазақстан Республикасынан тыс жерлерге әкетуге құқылы.</w:t>
      </w:r>
    </w:p>
    <w:bookmarkEnd w:id="705"/>
    <w:bookmarkStart w:name="z882" w:id="706"/>
    <w:p>
      <w:pPr>
        <w:spacing w:after="0"/>
        <w:ind w:left="0"/>
        <w:jc w:val="both"/>
      </w:pPr>
      <w:r>
        <w:rPr>
          <w:rFonts w:ascii="Times New Roman"/>
          <w:b w:val="false"/>
          <w:i w:val="false"/>
          <w:color w:val="000000"/>
          <w:sz w:val="28"/>
        </w:rPr>
        <w:t>
      93. Жер қойнауын пайдаланушының геологиялық ақпараттың табиғи жеткізгіштерін сынамалар түрінде иеліктен шығаруы және (немесе) олардың сынамаларды Қазақстан Республикасынан тыс жерге әкетуі Кодексте белгіленген тәртіппен жер қойнауын зерделеу жөніндегі уәкілетті органның рұқсатымен жүзеге асырылады.</w:t>
      </w:r>
    </w:p>
    <w:bookmarkEnd w:id="706"/>
    <w:bookmarkStart w:name="z883" w:id="707"/>
    <w:p>
      <w:pPr>
        <w:spacing w:after="0"/>
        <w:ind w:left="0"/>
        <w:jc w:val="both"/>
      </w:pPr>
      <w:r>
        <w:rPr>
          <w:rFonts w:ascii="Times New Roman"/>
          <w:b w:val="false"/>
          <w:i w:val="false"/>
          <w:color w:val="000000"/>
          <w:sz w:val="28"/>
        </w:rPr>
        <w:t>
      94. Жер қойнауын пайдаланушының өзіне тиесілі жынысөзектерді иеліктен шығаруды немесе жоюды жүргізу ниеті болған жағдайда, ол бір айдан кешіктірмей жер қойнауын зерттеу жөніндегі уәкілетті органды осындай ниет туралы жазбаша хабардар етуге міндетті. Жер қойнауын зерделеу жөніндегі уәкілетті орган жер қойнауын пайдаланушыдан аталған жынысөзектерді талапта көзделген мерзімде оның меншігіне өтеусіз беруді жазбаша талап етуге құқылы. Бұл мерзім бір айдан кем болмауы керек.</w:t>
      </w:r>
    </w:p>
    <w:bookmarkEnd w:id="707"/>
    <w:bookmarkStart w:name="z884" w:id="708"/>
    <w:p>
      <w:pPr>
        <w:spacing w:after="0"/>
        <w:ind w:left="0"/>
        <w:jc w:val="both"/>
      </w:pPr>
      <w:r>
        <w:rPr>
          <w:rFonts w:ascii="Times New Roman"/>
          <w:b w:val="false"/>
          <w:i w:val="false"/>
          <w:color w:val="000000"/>
          <w:sz w:val="28"/>
        </w:rPr>
        <w:t>
      95. Тиісті жер қойнауы учаскесінде жер қойнауын пайдалану жөніндегі операциялар болжамды тоқтатылғанға дейін үш ай бұрын Жер қойнауын пайдаланушы жер қойнауын зерделеу жөніндегі уәкілетті органды өзінің бар далалық байқаулар, сынамаларды сынау, сынамаларды талдау журналдары, геофизикалық байқауларды тіркеу, геологиялық ақпараттың бастапқы далалық деректерінің қағаз және электрондық жеткізгіштері немесе бұрғылау ұңғымаларының жынысөзектері туралы жазбаша хабардар етуге міндетті.</w:t>
      </w:r>
    </w:p>
    <w:bookmarkEnd w:id="708"/>
    <w:p>
      <w:pPr>
        <w:spacing w:after="0"/>
        <w:ind w:left="0"/>
        <w:jc w:val="both"/>
      </w:pPr>
      <w:r>
        <w:rPr>
          <w:rFonts w:ascii="Times New Roman"/>
          <w:b w:val="false"/>
          <w:i w:val="false"/>
          <w:color w:val="000000"/>
          <w:sz w:val="28"/>
        </w:rPr>
        <w:t>
      Осындай хабарламаны алғаннан кейін бір ай ішінде жер қойнауын зерттеу жөніндегі уәкілетті орган Жер қойнауын пайдаланушыдан геологиялық ақпаратты көрсетілген жеткізгіштердің меншігіне өтеусіз беруді жазбаша талап етуге құқылы. Бұл талап оны алған күннен бастап бір ай ішінде орындалуы тиіс.</w:t>
      </w:r>
    </w:p>
    <w:bookmarkStart w:name="z885" w:id="709"/>
    <w:p>
      <w:pPr>
        <w:spacing w:after="0"/>
        <w:ind w:left="0"/>
        <w:jc w:val="both"/>
      </w:pPr>
      <w:r>
        <w:rPr>
          <w:rFonts w:ascii="Times New Roman"/>
          <w:b w:val="false"/>
          <w:i w:val="false"/>
          <w:color w:val="000000"/>
          <w:sz w:val="28"/>
        </w:rPr>
        <w:t>
      96. Жер қойнауын пайдаланушыға тиесілі және мемлекет жер қойнауын пайдаланушыдан келісімшартқа және (немесе) Кодекске сәйкес алған геологиялық ақпарат оны жариялау немесе оған ашық қолжетімділік беру жолымен мынадай жағдайларда ашылуға тиіс:</w:t>
      </w:r>
    </w:p>
    <w:bookmarkEnd w:id="709"/>
    <w:p>
      <w:pPr>
        <w:spacing w:after="0"/>
        <w:ind w:left="0"/>
        <w:jc w:val="both"/>
      </w:pPr>
      <w:r>
        <w:rPr>
          <w:rFonts w:ascii="Times New Roman"/>
          <w:b w:val="false"/>
          <w:i w:val="false"/>
          <w:color w:val="000000"/>
          <w:sz w:val="28"/>
        </w:rPr>
        <w:t>
      Келісімшарт тоқтатылғаннан кейін;</w:t>
      </w:r>
    </w:p>
    <w:p>
      <w:pPr>
        <w:spacing w:after="0"/>
        <w:ind w:left="0"/>
        <w:jc w:val="both"/>
      </w:pPr>
      <w:r>
        <w:rPr>
          <w:rFonts w:ascii="Times New Roman"/>
          <w:b w:val="false"/>
          <w:i w:val="false"/>
          <w:color w:val="000000"/>
          <w:sz w:val="28"/>
        </w:rPr>
        <w:t>
      Жер қойнауын пайдаланушының жазбаша келісімімен;</w:t>
      </w:r>
    </w:p>
    <w:p>
      <w:pPr>
        <w:spacing w:after="0"/>
        <w:ind w:left="0"/>
        <w:jc w:val="both"/>
      </w:pPr>
      <w:r>
        <w:rPr>
          <w:rFonts w:ascii="Times New Roman"/>
          <w:b w:val="false"/>
          <w:i w:val="false"/>
          <w:color w:val="000000"/>
          <w:sz w:val="28"/>
        </w:rPr>
        <w:t>
      басқа мемлекеттік органдардың талап етуі бойынша олар алынатын мәліметтердің құпиялылығын қорғауға шаралар қабылдаған жағдайда;</w:t>
      </w:r>
    </w:p>
    <w:p>
      <w:pPr>
        <w:spacing w:after="0"/>
        <w:ind w:left="0"/>
        <w:jc w:val="both"/>
      </w:pPr>
      <w:r>
        <w:rPr>
          <w:rFonts w:ascii="Times New Roman"/>
          <w:b w:val="false"/>
          <w:i w:val="false"/>
          <w:color w:val="000000"/>
          <w:sz w:val="28"/>
        </w:rPr>
        <w:t>
      бұрын осындай мәліметтер алынған жер қойнауының тиісті учаскесі қайтарылған күннен бастап үш ай өткен соң;</w:t>
      </w:r>
    </w:p>
    <w:p>
      <w:pPr>
        <w:spacing w:after="0"/>
        <w:ind w:left="0"/>
        <w:jc w:val="both"/>
      </w:pPr>
      <w:r>
        <w:rPr>
          <w:rFonts w:ascii="Times New Roman"/>
          <w:b w:val="false"/>
          <w:i w:val="false"/>
          <w:color w:val="000000"/>
          <w:sz w:val="28"/>
        </w:rPr>
        <w:t>
      егер мәліметтер жер қойнауын мемлекеттік геологиялық зерттеу нәтижесінде алынған болса.</w:t>
      </w:r>
    </w:p>
    <w:bookmarkStart w:name="z886" w:id="710"/>
    <w:p>
      <w:pPr>
        <w:spacing w:after="0"/>
        <w:ind w:left="0"/>
        <w:jc w:val="left"/>
      </w:pPr>
      <w:r>
        <w:rPr>
          <w:rFonts w:ascii="Times New Roman"/>
          <w:b/>
          <w:i w:val="false"/>
          <w:color w:val="000000"/>
        </w:rPr>
        <w:t xml:space="preserve"> 10-параграф. Жер қойнауын пайдалану құқығы тоқтатылған кездегі жер қойнауы учаскесі және мүлік</w:t>
      </w:r>
    </w:p>
    <w:bookmarkEnd w:id="710"/>
    <w:bookmarkStart w:name="z887" w:id="711"/>
    <w:p>
      <w:pPr>
        <w:spacing w:after="0"/>
        <w:ind w:left="0"/>
        <w:jc w:val="both"/>
      </w:pPr>
      <w:r>
        <w:rPr>
          <w:rFonts w:ascii="Times New Roman"/>
          <w:b w:val="false"/>
          <w:i w:val="false"/>
          <w:color w:val="000000"/>
          <w:sz w:val="28"/>
        </w:rPr>
        <w:t>
      97. Жер қойнауы учаскесінде жер қойнауын пайдаланудың салдарын жою не кейіннен өзге тұлғаға беру үшін жер қойнауы учаскесін консервациялауды жүргізу шешімі туралы Құзыретті органның хабарламасын алған Жер қойнауын пайдаланушы:</w:t>
      </w:r>
    </w:p>
    <w:bookmarkEnd w:id="711"/>
    <w:p>
      <w:pPr>
        <w:spacing w:after="0"/>
        <w:ind w:left="0"/>
        <w:jc w:val="both"/>
      </w:pPr>
      <w:r>
        <w:rPr>
          <w:rFonts w:ascii="Times New Roman"/>
          <w:b w:val="false"/>
          <w:i w:val="false"/>
          <w:color w:val="000000"/>
          <w:sz w:val="28"/>
        </w:rPr>
        <w:t>
      1) дереу тоқтатылуы төтенше жағдайлардың туындау қаупімен байланысты операцияларды қоспағанда, жер қойнауы учаскесінде жер қойнауын пайдалану жөніндегі операцияларды тоқтатуға міндетті. Мұндай операцияларды тоқтату хабарлама алынған күннен бастап екі ай ішінде жүзеге асырылуға тиіс;</w:t>
      </w:r>
    </w:p>
    <w:p>
      <w:pPr>
        <w:spacing w:after="0"/>
        <w:ind w:left="0"/>
        <w:jc w:val="both"/>
      </w:pPr>
      <w:r>
        <w:rPr>
          <w:rFonts w:ascii="Times New Roman"/>
          <w:b w:val="false"/>
          <w:i w:val="false"/>
          <w:color w:val="000000"/>
          <w:sz w:val="28"/>
        </w:rPr>
        <w:t>
      2) Кодексте және Қазақстан Республикасының өзге де заңдарында көзделген оң қорытындылар бекітілгеннен және алынғаннан кейін Жою немесе консервациялау жобасының сараптамалары Кодексте белгіленген талаптарға сәйкес жер қойнауын пайдалану немесе жер қойнауы учаскесін консервациялау салдарын жою жөніндегі жұмыстарды дереу бастауға міндетті;</w:t>
      </w:r>
    </w:p>
    <w:p>
      <w:pPr>
        <w:spacing w:after="0"/>
        <w:ind w:left="0"/>
        <w:jc w:val="both"/>
      </w:pPr>
      <w:r>
        <w:rPr>
          <w:rFonts w:ascii="Times New Roman"/>
          <w:b w:val="false"/>
          <w:i w:val="false"/>
          <w:color w:val="000000"/>
          <w:sz w:val="28"/>
        </w:rPr>
        <w:t>
      3) хабарламаны алған күннен бастап алты (6) ай ішінде жер қойнауы учаскесінің аумағынан өзі өндірген көмірсутектерді, сондай-ақ оның меншігі болып табылатын жабдықтар мен өзге де мүлікті әкетуге құқылы. Көрсетілген мерзімде әкетілмеген жабдық пен өзге де мүлік Кодексте белгіленген талаптарға сәйкес таратылуға немесе консервациялауға жатады.</w:t>
      </w:r>
    </w:p>
    <w:bookmarkStart w:name="z888" w:id="712"/>
    <w:p>
      <w:pPr>
        <w:spacing w:after="0"/>
        <w:ind w:left="0"/>
        <w:jc w:val="both"/>
      </w:pPr>
      <w:r>
        <w:rPr>
          <w:rFonts w:ascii="Times New Roman"/>
          <w:b w:val="false"/>
          <w:i w:val="false"/>
          <w:color w:val="000000"/>
          <w:sz w:val="28"/>
        </w:rPr>
        <w:t>
      98. Жер қойнауы учаскесін көмірсутектер саласындағы ұлттық компанияға сенімгерлік басқаруға беру туралы шешім туралы Құзыретті органның хабарламасын алған жағдайда Жер қойнауын пайдаланушы:</w:t>
      </w:r>
    </w:p>
    <w:bookmarkEnd w:id="712"/>
    <w:p>
      <w:pPr>
        <w:spacing w:after="0"/>
        <w:ind w:left="0"/>
        <w:jc w:val="both"/>
      </w:pPr>
      <w:r>
        <w:rPr>
          <w:rFonts w:ascii="Times New Roman"/>
          <w:b w:val="false"/>
          <w:i w:val="false"/>
          <w:color w:val="000000"/>
          <w:sz w:val="28"/>
        </w:rPr>
        <w:t>
      1) хабарламаны алған күннен бастап бір ай мерзімде жер қойнауы учаскесінде технологиялық процестің үздіксіздігін және өнеркәсіптік қауіпсіздікті қамтамасыз ететін жабдық пен өзге де мүлікті көмірсутектер саласындағы ұлттық компанияның сенімгерлік басқаруына мүлікті жаңа жер қойнауын пайдаланушыға бергенге дейінгі мерзімге беруге міндетті.</w:t>
      </w:r>
    </w:p>
    <w:p>
      <w:pPr>
        <w:spacing w:after="0"/>
        <w:ind w:left="0"/>
        <w:jc w:val="both"/>
      </w:pPr>
      <w:r>
        <w:rPr>
          <w:rFonts w:ascii="Times New Roman"/>
          <w:b w:val="false"/>
          <w:i w:val="false"/>
          <w:color w:val="000000"/>
          <w:sz w:val="28"/>
        </w:rPr>
        <w:t>
      Жер қойнауын пайдаланушы болмаған не ол көмірсутектер саласындағы ұлттық компанияға мүлікті беруден жалтарған жағдайда құзыретті орган осындай мүлікке қатысты оның сенім білдірілген өкілі ретінде әрекет етеді және берілетін мүліктің жай-күйі туралы нұсқауды көздейтін тізбесі бар акт бойынша оны көмірсутектер саласындағы ұлттық компанияға береді;</w:t>
      </w:r>
    </w:p>
    <w:p>
      <w:pPr>
        <w:spacing w:after="0"/>
        <w:ind w:left="0"/>
        <w:jc w:val="both"/>
      </w:pPr>
      <w:r>
        <w:rPr>
          <w:rFonts w:ascii="Times New Roman"/>
          <w:b w:val="false"/>
          <w:i w:val="false"/>
          <w:color w:val="000000"/>
          <w:sz w:val="28"/>
        </w:rPr>
        <w:t>
      2) осы тармақтың 1) тармақшасында көрсетілген объектілерді қоспағанда, хабарламаны алған күннен бастап алты (6) ай ішінде жер қойнауы учаскесінің аумағынан өзі өндірген көмірсутектерді, сондай-ақ өзінің меншігі болып табылатын жабдық пен өзге де мүлікті әкетуге құқылы.</w:t>
      </w:r>
    </w:p>
    <w:bookmarkStart w:name="z889" w:id="713"/>
    <w:p>
      <w:pPr>
        <w:spacing w:after="0"/>
        <w:ind w:left="0"/>
        <w:jc w:val="left"/>
      </w:pPr>
      <w:r>
        <w:rPr>
          <w:rFonts w:ascii="Times New Roman"/>
          <w:b/>
          <w:i w:val="false"/>
          <w:color w:val="000000"/>
        </w:rPr>
        <w:t xml:space="preserve"> 11-параграф. Жер қойнауын пайдаланушының Келісімшарт талаптарын сақтауын бақылау</w:t>
      </w:r>
    </w:p>
    <w:bookmarkEnd w:id="713"/>
    <w:bookmarkStart w:name="z890" w:id="714"/>
    <w:p>
      <w:pPr>
        <w:spacing w:after="0"/>
        <w:ind w:left="0"/>
        <w:jc w:val="both"/>
      </w:pPr>
      <w:r>
        <w:rPr>
          <w:rFonts w:ascii="Times New Roman"/>
          <w:b w:val="false"/>
          <w:i w:val="false"/>
          <w:color w:val="000000"/>
          <w:sz w:val="28"/>
        </w:rPr>
        <w:t>
      99. Жер қойнауын пайдаланушының келісімшарт талаптарын сақтауын қадағалауды Құзыретті орган Қазақстан Республикасының Жер қойнауы және жер қойнауын пайдалану туралы заңнамасында көзделген тәртіпке сәйкес жүзеге асырады.</w:t>
      </w:r>
    </w:p>
    <w:bookmarkEnd w:id="714"/>
    <w:bookmarkStart w:name="z891" w:id="715"/>
    <w:p>
      <w:pPr>
        <w:spacing w:after="0"/>
        <w:ind w:left="0"/>
        <w:jc w:val="both"/>
      </w:pPr>
      <w:r>
        <w:rPr>
          <w:rFonts w:ascii="Times New Roman"/>
          <w:b w:val="false"/>
          <w:i w:val="false"/>
          <w:color w:val="000000"/>
          <w:sz w:val="28"/>
        </w:rPr>
        <w:t>
      100. Жер қойнауын пайдаланушының Келісімшарт бойынша міндеттемелерді орындауына мониторингті Құзыретті орган Қазақстан Республикасының жер қойнауы және жер қойнауын пайдалану туралы заңнамасына сәйкес Жер қойнауын пайдаланушы ұсынатын есептерді және Қазақстан Республикасының заңнамасына сәйкес өзге де көздерден алынған мәліметтерді талдау арқылы жүзеге асырады.</w:t>
      </w:r>
    </w:p>
    <w:bookmarkEnd w:id="715"/>
    <w:bookmarkStart w:name="z892" w:id="716"/>
    <w:p>
      <w:pPr>
        <w:spacing w:after="0"/>
        <w:ind w:left="0"/>
        <w:jc w:val="left"/>
      </w:pPr>
      <w:r>
        <w:rPr>
          <w:rFonts w:ascii="Times New Roman"/>
          <w:b/>
          <w:i w:val="false"/>
          <w:color w:val="000000"/>
        </w:rPr>
        <w:t xml:space="preserve"> 12-параграф. Жер қойнауын пайдаланушының қосымша міндеттемесі</w:t>
      </w:r>
    </w:p>
    <w:bookmarkEnd w:id="716"/>
    <w:bookmarkStart w:name="z893" w:id="717"/>
    <w:p>
      <w:pPr>
        <w:spacing w:after="0"/>
        <w:ind w:left="0"/>
        <w:jc w:val="both"/>
      </w:pPr>
      <w:r>
        <w:rPr>
          <w:rFonts w:ascii="Times New Roman"/>
          <w:b w:val="false"/>
          <w:i w:val="false"/>
          <w:color w:val="000000"/>
          <w:sz w:val="28"/>
        </w:rPr>
        <w:t xml:space="preserve">
      101. Есептеу жөніндегі есеп </w:t>
      </w:r>
      <w:r>
        <w:rPr>
          <w:rFonts w:ascii="Times New Roman"/>
          <w:b w:val="false"/>
          <w:i w:val="false"/>
          <w:color w:val="000000"/>
          <w:sz w:val="28"/>
        </w:rPr>
        <w:t>Кодексте</w:t>
      </w:r>
      <w:r>
        <w:rPr>
          <w:rFonts w:ascii="Times New Roman"/>
          <w:b w:val="false"/>
          <w:i w:val="false"/>
          <w:color w:val="000000"/>
          <w:sz w:val="28"/>
        </w:rPr>
        <w:t xml:space="preserve"> көзделген жер қойнауын мемлекеттік сараптаудың оң қорытындысын алған көмірсутектер кен орнының бастапқы геологиялық қорларының көлемі жүз миллион тонна мұнайдан немесе елу миллиард текше метр табиғи газдан асақан кезде мұндай кен орнына қатысты Келісімшарт ережелері жер қойнауын пайдаланушының мынадай міндеттемелерінің бірін қамтиды: </w:t>
      </w:r>
    </w:p>
    <w:bookmarkEnd w:id="717"/>
    <w:p>
      <w:pPr>
        <w:spacing w:after="0"/>
        <w:ind w:left="0"/>
        <w:jc w:val="both"/>
      </w:pPr>
      <w:r>
        <w:rPr>
          <w:rFonts w:ascii="Times New Roman"/>
          <w:b w:val="false"/>
          <w:i w:val="false"/>
          <w:color w:val="000000"/>
          <w:sz w:val="28"/>
        </w:rPr>
        <w:t>
      1) жаңа заңды тұлға құру арқылы дербес немесе басқа тұлғалармен бірлесіп қайта өңдеу өндірістерін құру;</w:t>
      </w:r>
    </w:p>
    <w:p>
      <w:pPr>
        <w:spacing w:after="0"/>
        <w:ind w:left="0"/>
        <w:jc w:val="both"/>
      </w:pPr>
      <w:r>
        <w:rPr>
          <w:rFonts w:ascii="Times New Roman"/>
          <w:b w:val="false"/>
          <w:i w:val="false"/>
          <w:color w:val="000000"/>
          <w:sz w:val="28"/>
        </w:rPr>
        <w:t>
      2) жұмыс істеп тұрған өндіру өндірістерін жаңғырту немесе реконструкциялау;</w:t>
      </w:r>
    </w:p>
    <w:p>
      <w:pPr>
        <w:spacing w:after="0"/>
        <w:ind w:left="0"/>
        <w:jc w:val="both"/>
      </w:pPr>
      <w:r>
        <w:rPr>
          <w:rFonts w:ascii="Times New Roman"/>
          <w:b w:val="false"/>
          <w:i w:val="false"/>
          <w:color w:val="000000"/>
          <w:sz w:val="28"/>
        </w:rPr>
        <w:t>
      3) жұмыс істеп тұрған қайта өңдеу өндірістерін жаңғырту немесе реконструкциялау;</w:t>
      </w:r>
    </w:p>
    <w:p>
      <w:pPr>
        <w:spacing w:after="0"/>
        <w:ind w:left="0"/>
        <w:jc w:val="both"/>
      </w:pPr>
      <w:r>
        <w:rPr>
          <w:rFonts w:ascii="Times New Roman"/>
          <w:b w:val="false"/>
          <w:i w:val="false"/>
          <w:color w:val="000000"/>
          <w:sz w:val="28"/>
        </w:rPr>
        <w:t>
      4) өндірілетін көмірсутектерді қайта өңдеу үшін Қазақстан Республикасының аумағындағы қайта өңдеу кәсіпорындарына (өндірістеріне) шарттық талаптармен беру;</w:t>
      </w:r>
    </w:p>
    <w:p>
      <w:pPr>
        <w:spacing w:after="0"/>
        <w:ind w:left="0"/>
        <w:jc w:val="both"/>
      </w:pPr>
      <w:r>
        <w:rPr>
          <w:rFonts w:ascii="Times New Roman"/>
          <w:b w:val="false"/>
          <w:i w:val="false"/>
          <w:color w:val="000000"/>
          <w:sz w:val="28"/>
        </w:rPr>
        <w:t xml:space="preserve">
      5) жобаны жаңа заңды тұлға құру арқылы өзі дербес басқа тұлғалармен бірлесіп өзге инвестициялық жобаны немесе өңірді әлеуметтік-экономикалық дамытуға бағытталған жобаныіске асыру. </w:t>
      </w:r>
    </w:p>
    <w:p>
      <w:pPr>
        <w:spacing w:after="0"/>
        <w:ind w:left="0"/>
        <w:jc w:val="both"/>
      </w:pPr>
      <w:r>
        <w:rPr>
          <w:rFonts w:ascii="Times New Roman"/>
          <w:b w:val="false"/>
          <w:i w:val="false"/>
          <w:color w:val="000000"/>
          <w:sz w:val="28"/>
        </w:rPr>
        <w:t xml:space="preserve">
      Ескертпе: егер Келісімшарт осы Кодекстің 36-бабы </w:t>
      </w:r>
      <w:r>
        <w:rPr>
          <w:rFonts w:ascii="Times New Roman"/>
          <w:b w:val="false"/>
          <w:i w:val="false"/>
          <w:color w:val="000000"/>
          <w:sz w:val="28"/>
        </w:rPr>
        <w:t>1-2-тармағының</w:t>
      </w:r>
      <w:r>
        <w:rPr>
          <w:rFonts w:ascii="Times New Roman"/>
          <w:b w:val="false"/>
          <w:i w:val="false"/>
          <w:color w:val="000000"/>
          <w:sz w:val="28"/>
        </w:rPr>
        <w:t xml:space="preserve"> 1) тармақшасына сәйкес күрделі жобаларға жататын жер қойнауы учаскесіне қатысты жасалса, </w:t>
      </w:r>
      <w:r>
        <w:rPr>
          <w:rFonts w:ascii="Times New Roman"/>
          <w:b w:val="false"/>
          <w:i w:val="false"/>
          <w:color w:val="000000"/>
          <w:sz w:val="28"/>
        </w:rPr>
        <w:t>101-тармақтың</w:t>
      </w:r>
      <w:r>
        <w:rPr>
          <w:rFonts w:ascii="Times New Roman"/>
          <w:b w:val="false"/>
          <w:i w:val="false"/>
          <w:color w:val="000000"/>
          <w:sz w:val="28"/>
        </w:rPr>
        <w:t xml:space="preserve"> бірінші абзацы мынадай редакцияда жазылады:</w:t>
      </w:r>
    </w:p>
    <w:p>
      <w:pPr>
        <w:spacing w:after="0"/>
        <w:ind w:left="0"/>
        <w:jc w:val="both"/>
      </w:pPr>
      <w:r>
        <w:rPr>
          <w:rFonts w:ascii="Times New Roman"/>
          <w:b w:val="false"/>
          <w:i w:val="false"/>
          <w:color w:val="000000"/>
          <w:sz w:val="28"/>
        </w:rPr>
        <w:t xml:space="preserve">
      "101. Есептеу жөніндегі есеп </w:t>
      </w:r>
      <w:r>
        <w:rPr>
          <w:rFonts w:ascii="Times New Roman"/>
          <w:b w:val="false"/>
          <w:i w:val="false"/>
          <w:color w:val="000000"/>
          <w:sz w:val="28"/>
        </w:rPr>
        <w:t>Кодексте</w:t>
      </w:r>
      <w:r>
        <w:rPr>
          <w:rFonts w:ascii="Times New Roman"/>
          <w:b w:val="false"/>
          <w:i w:val="false"/>
          <w:color w:val="000000"/>
          <w:sz w:val="28"/>
        </w:rPr>
        <w:t xml:space="preserve"> көзделген жер қойнауын мемлекеттік сараптаудың оң қорытындысын алған көмірсутектер кен орнының бастапқы геологиялық қорларының көлемі жүз миллион тонна мұнайдан немесе елу миллиард текше метр табиғи газдан асқан кезде, мұндай кен орнына қатысты Келісімшарт ережелері жер қойнауын пайдаланушының мынадай міндеттемелерінің бірін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4" w:id="718"/>
    <w:p>
      <w:pPr>
        <w:spacing w:after="0"/>
        <w:ind w:left="0"/>
        <w:jc w:val="both"/>
      </w:pPr>
      <w:r>
        <w:rPr>
          <w:rFonts w:ascii="Times New Roman"/>
          <w:b w:val="false"/>
          <w:i w:val="false"/>
          <w:color w:val="000000"/>
          <w:sz w:val="28"/>
        </w:rPr>
        <w:t xml:space="preserve">
      102. Өндіру кезеңіне өткенге дейін он екі айдан кешіктірмей Тараптар Келісімшарттың </w:t>
      </w:r>
      <w:r>
        <w:rPr>
          <w:rFonts w:ascii="Times New Roman"/>
          <w:b w:val="false"/>
          <w:i w:val="false"/>
          <w:color w:val="000000"/>
          <w:sz w:val="28"/>
        </w:rPr>
        <w:t>101-тармағында</w:t>
      </w:r>
      <w:r>
        <w:rPr>
          <w:rFonts w:ascii="Times New Roman"/>
          <w:b w:val="false"/>
          <w:i w:val="false"/>
          <w:color w:val="000000"/>
          <w:sz w:val="28"/>
        </w:rPr>
        <w:t xml:space="preserve"> аталған міндеттемелердің бірін айқындау мақсатында келіссөздер жүргізеді.</w:t>
      </w:r>
    </w:p>
    <w:bookmarkEnd w:id="718"/>
    <w:p>
      <w:pPr>
        <w:spacing w:after="0"/>
        <w:ind w:left="0"/>
        <w:jc w:val="both"/>
      </w:pPr>
      <w:r>
        <w:rPr>
          <w:rFonts w:ascii="Times New Roman"/>
          <w:b w:val="false"/>
          <w:i w:val="false"/>
          <w:color w:val="000000"/>
          <w:sz w:val="28"/>
        </w:rPr>
        <w:t xml:space="preserve">
      Бұл ретте Жер қойнауын пайдаланушы Құзыретті органға қажетті қаржылық есептер мен негіздемелерді қоса бере отырып, Келісімшарттың </w:t>
      </w:r>
      <w:r>
        <w:rPr>
          <w:rFonts w:ascii="Times New Roman"/>
          <w:b w:val="false"/>
          <w:i w:val="false"/>
          <w:color w:val="000000"/>
          <w:sz w:val="28"/>
        </w:rPr>
        <w:t>101-тармағында</w:t>
      </w:r>
      <w:r>
        <w:rPr>
          <w:rFonts w:ascii="Times New Roman"/>
          <w:b w:val="false"/>
          <w:i w:val="false"/>
          <w:color w:val="000000"/>
          <w:sz w:val="28"/>
        </w:rPr>
        <w:t xml:space="preserve"> аталған бір немесе бірнеше міндеттемелер бойынша ұсыныстар жіберуге міндеттенеді.</w:t>
      </w:r>
    </w:p>
    <w:p>
      <w:pPr>
        <w:spacing w:after="0"/>
        <w:ind w:left="0"/>
        <w:jc w:val="both"/>
      </w:pPr>
      <w:r>
        <w:rPr>
          <w:rFonts w:ascii="Times New Roman"/>
          <w:b w:val="false"/>
          <w:i w:val="false"/>
          <w:color w:val="000000"/>
          <w:sz w:val="28"/>
        </w:rPr>
        <w:t>
      Бұл жағдайда өндіру кезеңіне көшу кезінде Келісімшарт талаптары Жер қойнауын пайдаланушының іске асыру мерзімдері мен оның болжамды құнын көрсете отырып, тиісті жобаны іске асыру жөніндегі міндеттемелерін көздейтін болады.</w:t>
      </w:r>
    </w:p>
    <w:p>
      <w:pPr>
        <w:spacing w:after="0"/>
        <w:ind w:left="0"/>
        <w:jc w:val="both"/>
      </w:pPr>
      <w:r>
        <w:rPr>
          <w:rFonts w:ascii="Times New Roman"/>
          <w:b w:val="false"/>
          <w:i w:val="false"/>
          <w:color w:val="000000"/>
          <w:sz w:val="28"/>
        </w:rPr>
        <w:t xml:space="preserve">
      Ескертпе: осы Кодекстің 36-бабының </w:t>
      </w:r>
      <w:r>
        <w:rPr>
          <w:rFonts w:ascii="Times New Roman"/>
          <w:b w:val="false"/>
          <w:i w:val="false"/>
          <w:color w:val="000000"/>
          <w:sz w:val="28"/>
        </w:rPr>
        <w:t>1-2 тармағы</w:t>
      </w:r>
      <w:r>
        <w:rPr>
          <w:rFonts w:ascii="Times New Roman"/>
          <w:b w:val="false"/>
          <w:i w:val="false"/>
          <w:color w:val="000000"/>
          <w:sz w:val="28"/>
        </w:rPr>
        <w:t xml:space="preserve"> 1) тармақшасына сәйкес күрделі жобаларға жататын жер қойнауы учаскесіне қатысты келісімшарт жасасқан кезде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жазылады:</w:t>
      </w:r>
    </w:p>
    <w:p>
      <w:pPr>
        <w:spacing w:after="0"/>
        <w:ind w:left="0"/>
        <w:jc w:val="both"/>
      </w:pPr>
      <w:r>
        <w:rPr>
          <w:rFonts w:ascii="Times New Roman"/>
          <w:b w:val="false"/>
          <w:i w:val="false"/>
          <w:color w:val="000000"/>
          <w:sz w:val="28"/>
        </w:rPr>
        <w:t xml:space="preserve">
      "102. Келісімшарттың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жиырма жылдық мерзім өткенге дейін он екі айдан кешіктірмей Тараптар Келісімшарттың </w:t>
      </w:r>
      <w:r>
        <w:rPr>
          <w:rFonts w:ascii="Times New Roman"/>
          <w:b w:val="false"/>
          <w:i w:val="false"/>
          <w:color w:val="000000"/>
          <w:sz w:val="28"/>
        </w:rPr>
        <w:t>101-тармағында</w:t>
      </w:r>
      <w:r>
        <w:rPr>
          <w:rFonts w:ascii="Times New Roman"/>
          <w:b w:val="false"/>
          <w:i w:val="false"/>
          <w:color w:val="000000"/>
          <w:sz w:val="28"/>
        </w:rPr>
        <w:t xml:space="preserve"> санамаланған міндеттемелердің бірін айқындау мақсатында келіссөздер жүргізеді.</w:t>
      </w:r>
    </w:p>
    <w:p>
      <w:pPr>
        <w:spacing w:after="0"/>
        <w:ind w:left="0"/>
        <w:jc w:val="both"/>
      </w:pPr>
      <w:r>
        <w:rPr>
          <w:rFonts w:ascii="Times New Roman"/>
          <w:b w:val="false"/>
          <w:i w:val="false"/>
          <w:color w:val="000000"/>
          <w:sz w:val="28"/>
        </w:rPr>
        <w:t xml:space="preserve">
      Бұл ретте Жер қойнауын пайдаланушы Құзыретті органға қажетті қаржылық есептер мен негіздемелерді қоса бере отырып, Келісімшарттың </w:t>
      </w:r>
      <w:r>
        <w:rPr>
          <w:rFonts w:ascii="Times New Roman"/>
          <w:b w:val="false"/>
          <w:i w:val="false"/>
          <w:color w:val="000000"/>
          <w:sz w:val="28"/>
        </w:rPr>
        <w:t>101-тармағында</w:t>
      </w:r>
      <w:r>
        <w:rPr>
          <w:rFonts w:ascii="Times New Roman"/>
          <w:b w:val="false"/>
          <w:i w:val="false"/>
          <w:color w:val="000000"/>
          <w:sz w:val="28"/>
        </w:rPr>
        <w:t xml:space="preserve"> санамаланған бір немесе бірнеше міндеттемелер бойынша ұсыныстар жіберуге міндеттенеді.</w:t>
      </w:r>
    </w:p>
    <w:p>
      <w:pPr>
        <w:spacing w:after="0"/>
        <w:ind w:left="0"/>
        <w:jc w:val="both"/>
      </w:pPr>
      <w:r>
        <w:rPr>
          <w:rFonts w:ascii="Times New Roman"/>
          <w:b w:val="false"/>
          <w:i w:val="false"/>
          <w:color w:val="000000"/>
          <w:sz w:val="28"/>
        </w:rPr>
        <w:t>
      Келіссөздердің нәтижелері бойынша Тараптар жер қойнауын пайдаланушының іске асыру мерзімдері мен оның болжамды құнын көрсете отырып, тиісті жобаны іске асыру жөніндегі міндеттемелері көзделетін келісімшартқа толықтыруға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5" w:id="719"/>
    <w:p>
      <w:pPr>
        <w:spacing w:after="0"/>
        <w:ind w:left="0"/>
        <w:jc w:val="left"/>
      </w:pPr>
      <w:r>
        <w:rPr>
          <w:rFonts w:ascii="Times New Roman"/>
          <w:b/>
          <w:i w:val="false"/>
          <w:color w:val="000000"/>
        </w:rPr>
        <w:t xml:space="preserve"> 13-параграф. Жер қойнауын пайдаланушының жауаптылығы</w:t>
      </w:r>
    </w:p>
    <w:bookmarkEnd w:id="719"/>
    <w:bookmarkStart w:name="z896" w:id="720"/>
    <w:p>
      <w:pPr>
        <w:spacing w:after="0"/>
        <w:ind w:left="0"/>
        <w:jc w:val="both"/>
      </w:pPr>
      <w:r>
        <w:rPr>
          <w:rFonts w:ascii="Times New Roman"/>
          <w:b w:val="false"/>
          <w:i w:val="false"/>
          <w:color w:val="000000"/>
          <w:sz w:val="28"/>
        </w:rPr>
        <w:t>
      103. Келісімшартта және (немесе) Кодексте көзделген жер қойнауын пайдалану жөніндегі операцияларды жүргізу талаптарын, сондай-ақ Қазақстан Республикасы заңнамасының өзге де талаптарын бұзу Қазақстан Республикасының заңдарында белгіленген жауапкершілікке алып келеді.</w:t>
      </w:r>
    </w:p>
    <w:bookmarkEnd w:id="720"/>
    <w:bookmarkStart w:name="z897" w:id="721"/>
    <w:p>
      <w:pPr>
        <w:spacing w:after="0"/>
        <w:ind w:left="0"/>
        <w:jc w:val="both"/>
      </w:pPr>
      <w:r>
        <w:rPr>
          <w:rFonts w:ascii="Times New Roman"/>
          <w:b w:val="false"/>
          <w:i w:val="false"/>
          <w:color w:val="000000"/>
          <w:sz w:val="28"/>
        </w:rPr>
        <w:t>
      104. Құзыретті орган Келісімшарт талаптарының жол берілген бұзушылықтары туралы, сондай-ақ белгіленген мерзімде оның тұрақсыздық айыбын төлеу және (немесе) осындай бұзушылықты жою жөніндегі міндеттері туралы мынадай:</w:t>
      </w:r>
    </w:p>
    <w:bookmarkEnd w:id="721"/>
    <w:p>
      <w:pPr>
        <w:spacing w:after="0"/>
        <w:ind w:left="0"/>
        <w:jc w:val="both"/>
      </w:pPr>
      <w:r>
        <w:rPr>
          <w:rFonts w:ascii="Times New Roman"/>
          <w:b w:val="false"/>
          <w:i w:val="false"/>
          <w:color w:val="000000"/>
          <w:sz w:val="28"/>
        </w:rPr>
        <w:t>
      1) Келісімшартта көзделген қаржылық міндеттемелерді Жер қойнауын пайдаланушының есепті жылы отыз пайыздан кем орындаған;</w:t>
      </w:r>
    </w:p>
    <w:p>
      <w:pPr>
        <w:spacing w:after="0"/>
        <w:ind w:left="0"/>
        <w:jc w:val="both"/>
      </w:pPr>
      <w:r>
        <w:rPr>
          <w:rFonts w:ascii="Times New Roman"/>
          <w:b w:val="false"/>
          <w:i w:val="false"/>
          <w:color w:val="000000"/>
          <w:sz w:val="28"/>
        </w:rPr>
        <w:t>
      2) қамтамасыз ету мөлшерін қалыптастырудың белгіленген графигіне сәйкес не графикті бұза отырып, жер қойнауын пайдалану салдарын жоюды қамтамасыз етуді ұсынбай, жер бетінің тұтастығын бұзумен байланысты көмірсутектер бойынша жер қойнауын пайдалану жөніндегі операцияларды жүргізген;</w:t>
      </w:r>
    </w:p>
    <w:p>
      <w:pPr>
        <w:spacing w:after="0"/>
        <w:ind w:left="0"/>
        <w:jc w:val="both"/>
      </w:pPr>
      <w:r>
        <w:rPr>
          <w:rFonts w:ascii="Times New Roman"/>
          <w:b w:val="false"/>
          <w:i w:val="false"/>
          <w:color w:val="000000"/>
          <w:sz w:val="28"/>
        </w:rPr>
        <w:t>
      3) Жер қойнауын пайдаланушы Келісімшартта белгіленген міндеттемелерді бұзған өзге де жағдайларда жер қойнауын пайдаланушыны жазбаша түрде хабардар етеді.</w:t>
      </w:r>
    </w:p>
    <w:bookmarkStart w:name="z898" w:id="722"/>
    <w:p>
      <w:pPr>
        <w:spacing w:after="0"/>
        <w:ind w:left="0"/>
        <w:jc w:val="both"/>
      </w:pPr>
      <w:r>
        <w:rPr>
          <w:rFonts w:ascii="Times New Roman"/>
          <w:b w:val="false"/>
          <w:i w:val="false"/>
          <w:color w:val="000000"/>
          <w:sz w:val="28"/>
        </w:rPr>
        <w:t>
      105. Жер қойнауын пайдаланушының міндеттемелердің нақты көлемі бойынша Келісімшарт талаптарын бұзуын жою мерзімі Келісімшарттың 104-тармағының 1) және 2) тармақшаларында көрсетілген міндеттемелер бойынша – алты айдан, өзге міндеттемелер бойынша – жазбаша хабарлама алған күннен бастап бір айдан аспауға тиіс.</w:t>
      </w:r>
    </w:p>
    <w:bookmarkEnd w:id="722"/>
    <w:bookmarkStart w:name="z899" w:id="723"/>
    <w:p>
      <w:pPr>
        <w:spacing w:after="0"/>
        <w:ind w:left="0"/>
        <w:jc w:val="both"/>
      </w:pPr>
      <w:r>
        <w:rPr>
          <w:rFonts w:ascii="Times New Roman"/>
          <w:b w:val="false"/>
          <w:i w:val="false"/>
          <w:color w:val="000000"/>
          <w:sz w:val="28"/>
        </w:rPr>
        <w:t>
      106. Жер қойнауын пайдаланушы жасаған бұзушылықты хабарламада көрсетілген мерзімде жоюға және бұл туралы жоюды растайтын құжаттарды қоса бере отырып, Құзыретті органға жазбаша хабарлауға міндетті.</w:t>
      </w:r>
    </w:p>
    <w:bookmarkEnd w:id="723"/>
    <w:bookmarkStart w:name="z900" w:id="724"/>
    <w:p>
      <w:pPr>
        <w:spacing w:after="0"/>
        <w:ind w:left="0"/>
        <w:jc w:val="both"/>
      </w:pPr>
      <w:r>
        <w:rPr>
          <w:rFonts w:ascii="Times New Roman"/>
          <w:b w:val="false"/>
          <w:i w:val="false"/>
          <w:color w:val="000000"/>
          <w:sz w:val="28"/>
        </w:rPr>
        <w:t>
      107. Жер қойнауын пайдаланушы Құзыретті органға осындай ұзартудың себептерін негіздей отырып, Келісімшартта көзделген міндеттемелерді бұзуды жою мерзімін ұзарту туралы ұсыныс жіберуге құқылы. Жол берілген бұзушылықтарды жою мерзімін ұзарту туралы ұсынысты қарау нәтижелері бойынша Құзыретті орган оны алған күннен бастап он жұмыс күні ішінде Жер қойнауын пайдаланушыны мерзімді ұзартуға келісім туралы хабардар етеді немесе мұндай ұзартудан уәжді бас тартуын ұсынады.</w:t>
      </w:r>
    </w:p>
    <w:bookmarkEnd w:id="724"/>
    <w:bookmarkStart w:name="z901" w:id="725"/>
    <w:p>
      <w:pPr>
        <w:spacing w:after="0"/>
        <w:ind w:left="0"/>
        <w:jc w:val="both"/>
      </w:pPr>
      <w:r>
        <w:rPr>
          <w:rFonts w:ascii="Times New Roman"/>
          <w:b w:val="false"/>
          <w:i w:val="false"/>
          <w:color w:val="000000"/>
          <w:sz w:val="28"/>
        </w:rPr>
        <w:t>
      108. Келісімшарттың 105-тармағында айқындалған мерзімде Келісімшартта көзделген міндеттемелерді бұзуды жою мүмкін болмаған жағдайда, Құзыретті орган мұндай бұзушылықты жою мүмкін болатын өзге мерзім белгілеуге құқылы.</w:t>
      </w:r>
    </w:p>
    <w:bookmarkEnd w:id="725"/>
    <w:bookmarkStart w:name="z902" w:id="726"/>
    <w:p>
      <w:pPr>
        <w:spacing w:after="0"/>
        <w:ind w:left="0"/>
        <w:jc w:val="both"/>
      </w:pPr>
      <w:r>
        <w:rPr>
          <w:rFonts w:ascii="Times New Roman"/>
          <w:b w:val="false"/>
          <w:i w:val="false"/>
          <w:color w:val="000000"/>
          <w:sz w:val="28"/>
        </w:rPr>
        <w:t>
      109. Жер қойнауын пайдаланушы өзі қабылдаған мынадай міндеттемелерді орындамағаны, тиісінше орындамағаны үшін:</w:t>
      </w:r>
    </w:p>
    <w:bookmarkEnd w:id="726"/>
    <w:p>
      <w:pPr>
        <w:spacing w:after="0"/>
        <w:ind w:left="0"/>
        <w:jc w:val="both"/>
      </w:pPr>
      <w:r>
        <w:rPr>
          <w:rFonts w:ascii="Times New Roman"/>
          <w:b w:val="false"/>
          <w:i w:val="false"/>
          <w:color w:val="000000"/>
          <w:sz w:val="28"/>
        </w:rPr>
        <w:t>
      1) жұмыстардағы және көрсетілетін қызметтердегі елішілік құндылық бойынша міндеттемелерді орындамағаны үшін – есепті кезеңде орындалмаған міндеттемелер сомасының 10 % мөлшерінде;</w:t>
      </w:r>
    </w:p>
    <w:p>
      <w:pPr>
        <w:spacing w:after="0"/>
        <w:ind w:left="0"/>
        <w:jc w:val="both"/>
      </w:pPr>
      <w:r>
        <w:rPr>
          <w:rFonts w:ascii="Times New Roman"/>
          <w:b w:val="false"/>
          <w:i w:val="false"/>
          <w:color w:val="000000"/>
          <w:sz w:val="28"/>
        </w:rPr>
        <w:t>
      2) кез келген есепті жылы кадрлардағы елішілік құндылық бойынша міндеттемелерді орындамағаны үшін – 2 000 АЕК мөлшерінде, бірақ жылына бір реттен артық емес;</w:t>
      </w:r>
    </w:p>
    <w:p>
      <w:pPr>
        <w:spacing w:after="0"/>
        <w:ind w:left="0"/>
        <w:jc w:val="both"/>
      </w:pPr>
      <w:r>
        <w:rPr>
          <w:rFonts w:ascii="Times New Roman"/>
          <w:b w:val="false"/>
          <w:i w:val="false"/>
          <w:color w:val="000000"/>
          <w:sz w:val="28"/>
        </w:rPr>
        <w:t>
      3) Келісімшартта көзделген қаржылық міндеттемелерді орындамағаны немесе тиісінше орындамағаны үшін – есепті кезеңде орындалмаған міндеттеме сомасының 10% мөлшерінде;</w:t>
      </w:r>
    </w:p>
    <w:p>
      <w:pPr>
        <w:spacing w:after="0"/>
        <w:ind w:left="0"/>
        <w:jc w:val="both"/>
      </w:pPr>
      <w:r>
        <w:rPr>
          <w:rFonts w:ascii="Times New Roman"/>
          <w:b w:val="false"/>
          <w:i w:val="false"/>
          <w:color w:val="000000"/>
          <w:sz w:val="28"/>
        </w:rPr>
        <w:t>
      4) Келісімшартқа 2-қосымшада көзделген жұмыс бағдарламасында көзделген жұмыс көлемдерін орындамағаны үшін – міндеттеменің есепті кезеңінде орындалмаған жұмыс көлемдері құнының 10 % мөлшерінде;</w:t>
      </w:r>
    </w:p>
    <w:p>
      <w:pPr>
        <w:spacing w:after="0"/>
        <w:ind w:left="0"/>
        <w:jc w:val="both"/>
      </w:pPr>
      <w:r>
        <w:rPr>
          <w:rFonts w:ascii="Times New Roman"/>
          <w:b w:val="false"/>
          <w:i w:val="false"/>
          <w:color w:val="000000"/>
          <w:sz w:val="28"/>
        </w:rPr>
        <w:t xml:space="preserve">
      5) Қазақстан Республикасының аумағында және одан тыс жерлерде қайта өңдеу үшін мұнай беру міндетін орындамағаны немесе тиісінше орындамағаны үшін Келісімшарттың </w:t>
      </w:r>
      <w:r>
        <w:rPr>
          <w:rFonts w:ascii="Times New Roman"/>
          <w:b w:val="false"/>
          <w:i w:val="false"/>
          <w:color w:val="000000"/>
          <w:sz w:val="28"/>
        </w:rPr>
        <w:t>42-тармағына</w:t>
      </w:r>
      <w:r>
        <w:rPr>
          <w:rFonts w:ascii="Times New Roman"/>
          <w:b w:val="false"/>
          <w:i w:val="false"/>
          <w:color w:val="000000"/>
          <w:sz w:val="28"/>
        </w:rPr>
        <w:t xml:space="preserve"> сәйкес графиктерде айқындалған көлемде – 10 000 АЕК мөлшерінде;</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Кодексте</w:t>
      </w:r>
      <w:r>
        <w:rPr>
          <w:rFonts w:ascii="Times New Roman"/>
          <w:b w:val="false"/>
          <w:i w:val="false"/>
          <w:color w:val="000000"/>
          <w:sz w:val="28"/>
        </w:rPr>
        <w:t xml:space="preserve"> көзделген хабарламаларды, оның ішінде тауарларды, жұмыстарды және көрсетілетін қызметтерді жергілікті жеткізушілерді дамыту бағдарламасын құзыретті органға келісуге жібермегені немесе уақтылы жібермегені үшін – 2000 АЕК;</w:t>
      </w:r>
    </w:p>
    <w:p>
      <w:pPr>
        <w:spacing w:after="0"/>
        <w:ind w:left="0"/>
        <w:jc w:val="both"/>
      </w:pPr>
      <w:r>
        <w:rPr>
          <w:rFonts w:ascii="Times New Roman"/>
          <w:b w:val="false"/>
          <w:i w:val="false"/>
          <w:color w:val="000000"/>
          <w:sz w:val="28"/>
        </w:rPr>
        <w:t>
      7) есепті жылы тауарларды, жұмыстар мен көрсетілетін қызметтерді жергілікті өнім берушілерді дамыту бағдарламасын орындамағаны үшін – орындалмаған міндеттеме сомасының 10 % мөлшерінде;</w:t>
      </w:r>
    </w:p>
    <w:p>
      <w:pPr>
        <w:spacing w:after="0"/>
        <w:ind w:left="0"/>
        <w:jc w:val="both"/>
      </w:pPr>
      <w:r>
        <w:rPr>
          <w:rFonts w:ascii="Times New Roman"/>
          <w:b w:val="false"/>
          <w:i w:val="false"/>
          <w:color w:val="000000"/>
          <w:sz w:val="28"/>
        </w:rPr>
        <w:t xml:space="preserve">
      8) Келісімшарттың 16-1,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69-тармақтарына</w:t>
      </w:r>
      <w:r>
        <w:rPr>
          <w:rFonts w:ascii="Times New Roman"/>
          <w:b w:val="false"/>
          <w:i w:val="false"/>
          <w:color w:val="000000"/>
          <w:sz w:val="28"/>
        </w:rPr>
        <w:t xml:space="preserve"> сәйкес бағдарламаларды, ақпаратты және есептерді ұсынбағаны немесе уақтылы ұсынбағаны үшін – 100 АЕК мөлшерінде;</w:t>
      </w:r>
    </w:p>
    <w:p>
      <w:pPr>
        <w:spacing w:after="0"/>
        <w:ind w:left="0"/>
        <w:jc w:val="both"/>
      </w:pPr>
      <w:r>
        <w:rPr>
          <w:rFonts w:ascii="Times New Roman"/>
          <w:b w:val="false"/>
          <w:i w:val="false"/>
          <w:color w:val="000000"/>
          <w:sz w:val="28"/>
        </w:rPr>
        <w:t>
      9) мыналарға сәйкес хабарламаларды жібермегені немесе уақтылы жібермегені үшін:</w:t>
      </w:r>
    </w:p>
    <w:p>
      <w:pPr>
        <w:spacing w:after="0"/>
        <w:ind w:left="0"/>
        <w:jc w:val="both"/>
      </w:pPr>
      <w:r>
        <w:rPr>
          <w:rFonts w:ascii="Times New Roman"/>
          <w:b w:val="false"/>
          <w:i w:val="false"/>
          <w:color w:val="000000"/>
          <w:sz w:val="28"/>
        </w:rPr>
        <w:t xml:space="preserve">
      Келісімшарттың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30-тармақтары</w:t>
      </w:r>
      <w:r>
        <w:rPr>
          <w:rFonts w:ascii="Times New Roman"/>
          <w:b w:val="false"/>
          <w:i w:val="false"/>
          <w:color w:val="000000"/>
          <w:sz w:val="28"/>
        </w:rPr>
        <w:t xml:space="preserve"> бойынша – 5 000 АЕК мөлшерінде;</w:t>
      </w:r>
    </w:p>
    <w:p>
      <w:pPr>
        <w:spacing w:after="0"/>
        <w:ind w:left="0"/>
        <w:jc w:val="both"/>
      </w:pPr>
      <w:r>
        <w:rPr>
          <w:rFonts w:ascii="Times New Roman"/>
          <w:b w:val="false"/>
          <w:i w:val="false"/>
          <w:color w:val="000000"/>
          <w:sz w:val="28"/>
        </w:rPr>
        <w:t xml:space="preserve">
      Келісімшарттың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31-тармақтары</w:t>
      </w:r>
      <w:r>
        <w:rPr>
          <w:rFonts w:ascii="Times New Roman"/>
          <w:b w:val="false"/>
          <w:i w:val="false"/>
          <w:color w:val="000000"/>
          <w:sz w:val="28"/>
        </w:rPr>
        <w:t xml:space="preserve"> мен тармақтары бойынша – 2 000 АЕК мөлшерінде;</w:t>
      </w:r>
    </w:p>
    <w:p>
      <w:pPr>
        <w:spacing w:after="0"/>
        <w:ind w:left="0"/>
        <w:jc w:val="both"/>
      </w:pPr>
      <w:r>
        <w:rPr>
          <w:rFonts w:ascii="Times New Roman"/>
          <w:b w:val="false"/>
          <w:i w:val="false"/>
          <w:color w:val="000000"/>
          <w:sz w:val="28"/>
        </w:rPr>
        <w:t xml:space="preserve">
      Келісімшарттың </w:t>
      </w:r>
      <w:r>
        <w:rPr>
          <w:rFonts w:ascii="Times New Roman"/>
          <w:b w:val="false"/>
          <w:i w:val="false"/>
          <w:color w:val="000000"/>
          <w:sz w:val="28"/>
        </w:rPr>
        <w:t>33-тармағы</w:t>
      </w:r>
      <w:r>
        <w:rPr>
          <w:rFonts w:ascii="Times New Roman"/>
          <w:b w:val="false"/>
          <w:i w:val="false"/>
          <w:color w:val="000000"/>
          <w:sz w:val="28"/>
        </w:rPr>
        <w:t xml:space="preserve"> бойынша – 100 АЕК мөлшерінде;</w:t>
      </w:r>
    </w:p>
    <w:p>
      <w:pPr>
        <w:spacing w:after="0"/>
        <w:ind w:left="0"/>
        <w:jc w:val="both"/>
      </w:pPr>
      <w:r>
        <w:rPr>
          <w:rFonts w:ascii="Times New Roman"/>
          <w:b w:val="false"/>
          <w:i w:val="false"/>
          <w:color w:val="000000"/>
          <w:sz w:val="28"/>
        </w:rPr>
        <w:t xml:space="preserve">
      10) Келісімшарттың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жобалау құжаттары көрсеткіштерінің бірін орындамағаны, тиісінше орындамағаны үшін – егер Келісімшарт бойынша бастапқы геологиялық қорлар жүз миллион тонна мұнайдан немесе елу миллиард текше метр табиғи газдан аспаса – 10 000 АЕК немесе егер Келісімшарт бойынша бастапқы геологиялық қорлар жүз миллион тонна мұнайдан немесе елу миллиард текше метр табиғи газдан асатын болса20 000 АЕК;</w:t>
      </w:r>
    </w:p>
    <w:p>
      <w:pPr>
        <w:spacing w:after="0"/>
        <w:ind w:left="0"/>
        <w:jc w:val="both"/>
      </w:pPr>
      <w:r>
        <w:rPr>
          <w:rFonts w:ascii="Times New Roman"/>
          <w:b w:val="false"/>
          <w:i w:val="false"/>
          <w:color w:val="000000"/>
          <w:sz w:val="28"/>
        </w:rPr>
        <w:t xml:space="preserve">
      11) Келісімшарттың </w:t>
      </w:r>
      <w:r>
        <w:rPr>
          <w:rFonts w:ascii="Times New Roman"/>
          <w:b w:val="false"/>
          <w:i w:val="false"/>
          <w:color w:val="000000"/>
          <w:sz w:val="28"/>
        </w:rPr>
        <w:t>66-тармағына</w:t>
      </w:r>
      <w:r>
        <w:rPr>
          <w:rFonts w:ascii="Times New Roman"/>
          <w:b w:val="false"/>
          <w:i w:val="false"/>
          <w:color w:val="000000"/>
          <w:sz w:val="28"/>
        </w:rPr>
        <w:t xml:space="preserve"> сәйкес белгіленген тәртіпті бұза отырып, тауарларды, жұмыстар мен көрсетілетін қызметтерді сатып алғаны үшін – осындай бұзушылықпен жүргізілген сатып алу сомасынан 30%.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3" w:id="727"/>
    <w:p>
      <w:pPr>
        <w:spacing w:after="0"/>
        <w:ind w:left="0"/>
        <w:jc w:val="both"/>
      </w:pPr>
      <w:r>
        <w:rPr>
          <w:rFonts w:ascii="Times New Roman"/>
          <w:b w:val="false"/>
          <w:i w:val="false"/>
          <w:color w:val="000000"/>
          <w:sz w:val="28"/>
        </w:rPr>
        <w:t>
      110. Жер қойнауын пайдаланушы белгіленген мерзімде мыналарды:</w:t>
      </w:r>
    </w:p>
    <w:bookmarkEnd w:id="727"/>
    <w:p>
      <w:pPr>
        <w:spacing w:after="0"/>
        <w:ind w:left="0"/>
        <w:jc w:val="both"/>
      </w:pPr>
      <w:r>
        <w:rPr>
          <w:rFonts w:ascii="Times New Roman"/>
          <w:b w:val="false"/>
          <w:i w:val="false"/>
          <w:color w:val="000000"/>
          <w:sz w:val="28"/>
        </w:rPr>
        <w:t xml:space="preserve">
      1) Кодекстің 133-бабының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бұзушылықтардың біреуін;</w:t>
      </w:r>
    </w:p>
    <w:p>
      <w:pPr>
        <w:spacing w:after="0"/>
        <w:ind w:left="0"/>
        <w:jc w:val="both"/>
      </w:pPr>
      <w:r>
        <w:rPr>
          <w:rFonts w:ascii="Times New Roman"/>
          <w:b w:val="false"/>
          <w:i w:val="false"/>
          <w:color w:val="000000"/>
          <w:sz w:val="28"/>
        </w:rPr>
        <w:t>
      2) Келісімшартта белгіленген өзге де міндеттемелерді екіден көп бұзушылықтарын жоймаған кезде Құзыретті орган Келісімшарттың қолданысын біржақты тәртіппен мерзімінен бұрын тоқтатуға құқылы.</w:t>
      </w:r>
    </w:p>
    <w:bookmarkStart w:name="z904" w:id="728"/>
    <w:p>
      <w:pPr>
        <w:spacing w:after="0"/>
        <w:ind w:left="0"/>
        <w:jc w:val="both"/>
      </w:pPr>
      <w:r>
        <w:rPr>
          <w:rFonts w:ascii="Times New Roman"/>
          <w:b w:val="false"/>
          <w:i w:val="false"/>
          <w:color w:val="000000"/>
          <w:sz w:val="28"/>
        </w:rPr>
        <w:t>
      111. Жер қойнауын пайдаланушылардың Келісімшарт талаптарын сақтауына бақылауды жүзеге асыратын мемлекеттік орган осы талаптардың бұзылғандығын білген немесе білуге тиіс болған күннен бастап үш жыл ішінде Жер қойнауын пайдаланушы Келісімшарт бойынша міндеттемелерді бұзғаны үшін жауапқа тартылуы мүмкін. Жер қойнауын пайдалану құқығының ауысуы оны есептеу мерзімі мен тәртібінің өзгеруіне әкелмейді.</w:t>
      </w:r>
    </w:p>
    <w:bookmarkEnd w:id="728"/>
    <w:bookmarkStart w:name="z905" w:id="729"/>
    <w:p>
      <w:pPr>
        <w:spacing w:after="0"/>
        <w:ind w:left="0"/>
        <w:jc w:val="left"/>
      </w:pPr>
      <w:r>
        <w:rPr>
          <w:rFonts w:ascii="Times New Roman"/>
          <w:b/>
          <w:i w:val="false"/>
          <w:color w:val="000000"/>
        </w:rPr>
        <w:t xml:space="preserve"> 9-тарау. Еңсерілмейтін күш</w:t>
      </w:r>
    </w:p>
    <w:bookmarkEnd w:id="729"/>
    <w:bookmarkStart w:name="z906" w:id="730"/>
    <w:p>
      <w:pPr>
        <w:spacing w:after="0"/>
        <w:ind w:left="0"/>
        <w:jc w:val="both"/>
      </w:pPr>
      <w:r>
        <w:rPr>
          <w:rFonts w:ascii="Times New Roman"/>
          <w:b w:val="false"/>
          <w:i w:val="false"/>
          <w:color w:val="000000"/>
          <w:sz w:val="28"/>
        </w:rPr>
        <w:t>
      112. Келісімшарт бойынша қандай да болмасын міндеттемелерді орындамағаны немесе тиісінше орындамағаны үшін, егер бұл орындамаушылық немесе тиісінше орындамаушылық еңсерілмейтін күшке байланысты болса, Тараптардың ешқайсысы ешқандай жауапкершілікке тартылмайды.</w:t>
      </w:r>
    </w:p>
    <w:bookmarkEnd w:id="730"/>
    <w:bookmarkStart w:name="z907" w:id="731"/>
    <w:p>
      <w:pPr>
        <w:spacing w:after="0"/>
        <w:ind w:left="0"/>
        <w:jc w:val="both"/>
      </w:pPr>
      <w:r>
        <w:rPr>
          <w:rFonts w:ascii="Times New Roman"/>
          <w:b w:val="false"/>
          <w:i w:val="false"/>
          <w:color w:val="000000"/>
          <w:sz w:val="28"/>
        </w:rPr>
        <w:t>
      113. Еңсерілмейтін күштің мән-жайларына мынадай мән-жайдың жағдайлары кезіндегі төтенше және күтпеген жағдайлар жатады, мысалы: төтенше жағдай, әскери жанжалдар, табиғи апаттар, табиғи зілзалалар (өрт және т.б.). Келтірілген тізбе толық болып табылмайды.</w:t>
      </w:r>
    </w:p>
    <w:bookmarkEnd w:id="731"/>
    <w:bookmarkStart w:name="z908" w:id="732"/>
    <w:p>
      <w:pPr>
        <w:spacing w:after="0"/>
        <w:ind w:left="0"/>
        <w:jc w:val="both"/>
      </w:pPr>
      <w:r>
        <w:rPr>
          <w:rFonts w:ascii="Times New Roman"/>
          <w:b w:val="false"/>
          <w:i w:val="false"/>
          <w:color w:val="000000"/>
          <w:sz w:val="28"/>
        </w:rPr>
        <w:t>
      114. Еңсерілмейтін күш мән-жайлары туындаған жағдайда, одан зардап шегуші Тарап бұл туралы еңсерілмейтін күш мән-жайлары басталған күнін және сипаттамасын нақтылайтын жазбаша хабарламаны тапсыру немесе поштамен жіберу арқылы екінші Тарапқа дереу хабарлайды.</w:t>
      </w:r>
    </w:p>
    <w:bookmarkEnd w:id="732"/>
    <w:bookmarkStart w:name="z909" w:id="733"/>
    <w:p>
      <w:pPr>
        <w:spacing w:after="0"/>
        <w:ind w:left="0"/>
        <w:jc w:val="both"/>
      </w:pPr>
      <w:r>
        <w:rPr>
          <w:rFonts w:ascii="Times New Roman"/>
          <w:b w:val="false"/>
          <w:i w:val="false"/>
          <w:color w:val="000000"/>
          <w:sz w:val="28"/>
        </w:rPr>
        <w:t>
      115. Еңсерілмейтін күш мән-жайлары туындаған кезде Тараптар қалыптасқан жағдайдан шығудың шешімін іздеу үшін дереу кеңес өткізеді және мұндай мән-жайлардың салдарын барынша азайту үшін барлық құралдарды пайдаланады.</w:t>
      </w:r>
    </w:p>
    <w:bookmarkEnd w:id="733"/>
    <w:bookmarkStart w:name="z910" w:id="734"/>
    <w:p>
      <w:pPr>
        <w:spacing w:after="0"/>
        <w:ind w:left="0"/>
        <w:jc w:val="both"/>
      </w:pPr>
      <w:r>
        <w:rPr>
          <w:rFonts w:ascii="Times New Roman"/>
          <w:b w:val="false"/>
          <w:i w:val="false"/>
          <w:color w:val="000000"/>
          <w:sz w:val="28"/>
        </w:rPr>
        <w:t>
      116. Келісімшарттың қолданылу мерзімі еңсерілмейтін күш мән-жайларының қолданылу мерзіміне, Тараптар келісімшарттың 114 және 115-тармақтарын сақтаған жағдайда, Келісімшартқа өзгерістер енгізу жолымен ұзартылады.</w:t>
      </w:r>
    </w:p>
    <w:bookmarkEnd w:id="734"/>
    <w:bookmarkStart w:name="z911" w:id="735"/>
    <w:p>
      <w:pPr>
        <w:spacing w:after="0"/>
        <w:ind w:left="0"/>
        <w:jc w:val="left"/>
      </w:pPr>
      <w:r>
        <w:rPr>
          <w:rFonts w:ascii="Times New Roman"/>
          <w:b/>
          <w:i w:val="false"/>
          <w:color w:val="000000"/>
        </w:rPr>
        <w:t xml:space="preserve"> 10-тарау. Құпиялылық</w:t>
      </w:r>
    </w:p>
    <w:bookmarkEnd w:id="735"/>
    <w:bookmarkStart w:name="z912" w:id="736"/>
    <w:p>
      <w:pPr>
        <w:spacing w:after="0"/>
        <w:ind w:left="0"/>
        <w:jc w:val="both"/>
      </w:pPr>
      <w:r>
        <w:rPr>
          <w:rFonts w:ascii="Times New Roman"/>
          <w:b w:val="false"/>
          <w:i w:val="false"/>
          <w:color w:val="000000"/>
          <w:sz w:val="28"/>
        </w:rPr>
        <w:t>
      117. Келісімшартты орындау процесінде Тараптар алған немесе иеленген ақпарат құпия болып табылады және Кодексте және (немесе) Келісімшартта белгіленген жағдайларды қоспағанда, Қазақстан Республикасының азаматтық заңнамасына сәйкес қорғалуға тиіс. Тараптар құпия ақпаратты Қазақстан Республикасының заңнамасында көзделген қажетті есептерді жасау үшін пайдалана алады.</w:t>
      </w:r>
    </w:p>
    <w:bookmarkEnd w:id="736"/>
    <w:bookmarkStart w:name="z913" w:id="737"/>
    <w:p>
      <w:pPr>
        <w:spacing w:after="0"/>
        <w:ind w:left="0"/>
        <w:jc w:val="both"/>
      </w:pPr>
      <w:r>
        <w:rPr>
          <w:rFonts w:ascii="Times New Roman"/>
          <w:b w:val="false"/>
          <w:i w:val="false"/>
          <w:color w:val="000000"/>
          <w:sz w:val="28"/>
        </w:rPr>
        <w:t>
      118. Тараптардың екінші тараптың келісімінсіз мынадай:</w:t>
      </w:r>
    </w:p>
    <w:bookmarkEnd w:id="737"/>
    <w:p>
      <w:pPr>
        <w:spacing w:after="0"/>
        <w:ind w:left="0"/>
        <w:jc w:val="both"/>
      </w:pPr>
      <w:r>
        <w:rPr>
          <w:rFonts w:ascii="Times New Roman"/>
          <w:b w:val="false"/>
          <w:i w:val="false"/>
          <w:color w:val="000000"/>
          <w:sz w:val="28"/>
        </w:rPr>
        <w:t>
      1) егер бұл ақпарат сот немесе төрелік талқылауды жүргізу барысында пайдаланылған жағдайды;</w:t>
      </w:r>
    </w:p>
    <w:p>
      <w:pPr>
        <w:spacing w:after="0"/>
        <w:ind w:left="0"/>
        <w:jc w:val="both"/>
      </w:pPr>
      <w:r>
        <w:rPr>
          <w:rFonts w:ascii="Times New Roman"/>
          <w:b w:val="false"/>
          <w:i w:val="false"/>
          <w:color w:val="000000"/>
          <w:sz w:val="28"/>
        </w:rPr>
        <w:t>
      2) мұндай үшінші тұлға мұндай ақпаратты құпия деп қарауға және оны тек жоғарыда көрсетілген мақсаттарда және тараптар белгілеген мерзімге пайдалануға міндеттеме алған жағдайда, ақпарат Жер қойнауын пайдаланушыға қызмет көрсететін, жұмыстарды орындайтын немесе жер қойнауын пайдалану құқығын, жер қойнауын пайдалану құқығындағы үлесті немесе жер қойнауын пайдалану құқығымен байланысты объектіні келісімшарт бойынша сатып алуды жоспарлайтын үшінші тұлғаларға ұсынылған жағдайды;</w:t>
      </w:r>
    </w:p>
    <w:p>
      <w:pPr>
        <w:spacing w:after="0"/>
        <w:ind w:left="0"/>
        <w:jc w:val="both"/>
      </w:pPr>
      <w:r>
        <w:rPr>
          <w:rFonts w:ascii="Times New Roman"/>
          <w:b w:val="false"/>
          <w:i w:val="false"/>
          <w:color w:val="000000"/>
          <w:sz w:val="28"/>
        </w:rPr>
        <w:t>
      3)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ретінде қарап және оны тек көрсетілген мақсаттарда пайдалануға міндеттеме алу шартымен берілген жағдайды;</w:t>
      </w:r>
    </w:p>
    <w:p>
      <w:pPr>
        <w:spacing w:after="0"/>
        <w:ind w:left="0"/>
        <w:jc w:val="both"/>
      </w:pPr>
      <w:r>
        <w:rPr>
          <w:rFonts w:ascii="Times New Roman"/>
          <w:b w:val="false"/>
          <w:i w:val="false"/>
          <w:color w:val="000000"/>
          <w:sz w:val="28"/>
        </w:rPr>
        <w:t>
      4) ақпарат Қазақстан Республикасының заңнамасында көзделген негіздер бойынша Қазақстан Республикасының мемлекеттік органдарына берілген жағдайды;</w:t>
      </w:r>
    </w:p>
    <w:p>
      <w:pPr>
        <w:spacing w:after="0"/>
        <w:ind w:left="0"/>
        <w:jc w:val="both"/>
      </w:pPr>
      <w:r>
        <w:rPr>
          <w:rFonts w:ascii="Times New Roman"/>
          <w:b w:val="false"/>
          <w:i w:val="false"/>
          <w:color w:val="000000"/>
          <w:sz w:val="28"/>
        </w:rPr>
        <w:t>
      5) Жер қойнауын пайдаланушының үлестес тұлғаларына немесе Келісімшарт бойынша жер қойнауын пайдалану құқығындағы үлестерді иеленушілерге құпия негізде берілген жағдайды;</w:t>
      </w:r>
    </w:p>
    <w:p>
      <w:pPr>
        <w:spacing w:after="0"/>
        <w:ind w:left="0"/>
        <w:jc w:val="both"/>
      </w:pPr>
      <w:r>
        <w:rPr>
          <w:rFonts w:ascii="Times New Roman"/>
          <w:b w:val="false"/>
          <w:i w:val="false"/>
          <w:color w:val="000000"/>
          <w:sz w:val="28"/>
        </w:rPr>
        <w:t>
      6) ақпарат Қазақстан Республикасының бақылаушы органдарының лауазымды тұлғаларына олардың қызметтік міндеттерін орындауы барысында берілген жағдайды;</w:t>
      </w:r>
    </w:p>
    <w:p>
      <w:pPr>
        <w:spacing w:after="0"/>
        <w:ind w:left="0"/>
        <w:jc w:val="both"/>
      </w:pPr>
      <w:r>
        <w:rPr>
          <w:rFonts w:ascii="Times New Roman"/>
          <w:b w:val="false"/>
          <w:i w:val="false"/>
          <w:color w:val="000000"/>
          <w:sz w:val="28"/>
        </w:rPr>
        <w:t>
      7) Тараптардың келісімі бойынша ақпаратты ашу;</w:t>
      </w:r>
    </w:p>
    <w:p>
      <w:pPr>
        <w:spacing w:after="0"/>
        <w:ind w:left="0"/>
        <w:jc w:val="both"/>
      </w:pPr>
      <w:r>
        <w:rPr>
          <w:rFonts w:ascii="Times New Roman"/>
          <w:b w:val="false"/>
          <w:i w:val="false"/>
          <w:color w:val="000000"/>
          <w:sz w:val="28"/>
        </w:rPr>
        <w:t>
      8) Қазақстан Республикасының заңнамасында және (немесе) Келісімшартта көзделген өзге де жағдайларды қоспағанда, құпия ақпаратты үшінші тұлғаларға беруге құқығы жоқ.</w:t>
      </w:r>
    </w:p>
    <w:bookmarkStart w:name="z914" w:id="738"/>
    <w:p>
      <w:pPr>
        <w:spacing w:after="0"/>
        <w:ind w:left="0"/>
        <w:jc w:val="both"/>
      </w:pPr>
      <w:r>
        <w:rPr>
          <w:rFonts w:ascii="Times New Roman"/>
          <w:b w:val="false"/>
          <w:i w:val="false"/>
          <w:color w:val="000000"/>
          <w:sz w:val="28"/>
        </w:rPr>
        <w:t>
      119. Егер Кодексте немесе Тараптардың келісімімен өзгеше белгіленбесе, осы тарауда көзделген құпиялылық туралы ережелер Келісімшарттың қолданылу мерзімі ішінде қолданылады.</w:t>
      </w:r>
    </w:p>
    <w:bookmarkEnd w:id="738"/>
    <w:bookmarkStart w:name="z915" w:id="739"/>
    <w:p>
      <w:pPr>
        <w:spacing w:after="0"/>
        <w:ind w:left="0"/>
        <w:jc w:val="both"/>
      </w:pPr>
      <w:r>
        <w:rPr>
          <w:rFonts w:ascii="Times New Roman"/>
          <w:b w:val="false"/>
          <w:i w:val="false"/>
          <w:color w:val="000000"/>
          <w:sz w:val="28"/>
        </w:rPr>
        <w:t>
      120. Осы тараудың ережелері Келісімшарттың 96-тармағына сәйкес ашылатын геологиялық ақпаратқа қатысты қолданылмайды.</w:t>
      </w:r>
    </w:p>
    <w:bookmarkEnd w:id="739"/>
    <w:bookmarkStart w:name="z916" w:id="740"/>
    <w:p>
      <w:pPr>
        <w:spacing w:after="0"/>
        <w:ind w:left="0"/>
        <w:jc w:val="both"/>
      </w:pPr>
      <w:r>
        <w:rPr>
          <w:rFonts w:ascii="Times New Roman"/>
          <w:b w:val="false"/>
          <w:i w:val="false"/>
          <w:color w:val="000000"/>
          <w:sz w:val="28"/>
        </w:rPr>
        <w:t>
      121. Елішілік құндылық бөлігінде келісімшарттық және лицензиялық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туралы, қазақстандық мамандарды оқытуға арналған шығыстар туралы Қазақстан Республикасының аумағында ғылыми-зерттеу, ғылыми-техникалық және тәжірибелік-конструкторлық жұмыстарға, сондай-ақ өңірдің әлеуметтік-экономикалық дамуына және оның инфрақұрылымын дамытуға арналған шығыстар көлемдері туралы ақпарат құпия болып танылмайды.</w:t>
      </w:r>
    </w:p>
    <w:bookmarkEnd w:id="740"/>
    <w:bookmarkStart w:name="z917" w:id="741"/>
    <w:p>
      <w:pPr>
        <w:spacing w:after="0"/>
        <w:ind w:left="0"/>
        <w:jc w:val="left"/>
      </w:pPr>
      <w:r>
        <w:rPr>
          <w:rFonts w:ascii="Times New Roman"/>
          <w:b/>
          <w:i w:val="false"/>
          <w:color w:val="000000"/>
        </w:rPr>
        <w:t xml:space="preserve"> 11-тарау. Дауларды шешу тәртібі</w:t>
      </w:r>
    </w:p>
    <w:bookmarkEnd w:id="741"/>
    <w:bookmarkStart w:name="z918" w:id="742"/>
    <w:p>
      <w:pPr>
        <w:spacing w:after="0"/>
        <w:ind w:left="0"/>
        <w:jc w:val="both"/>
      </w:pPr>
      <w:r>
        <w:rPr>
          <w:rFonts w:ascii="Times New Roman"/>
          <w:b w:val="false"/>
          <w:i w:val="false"/>
          <w:color w:val="000000"/>
          <w:sz w:val="28"/>
        </w:rPr>
        <w:t>
      122. Тараптар арасында осы Келісімшарттың негізінде не оған байланысты туындаған дау, келіспеушілік немесе наразылық (бұдан әрі – "Дау") жағдайында дауды шешуге беруге ниет білдірген Тарап екінші Тарапқа даудың бар екендігі туралы жазбаша хабарлама (бұдан әрі – "Дау туралы хабарлама") жібере отырып, дауды шешу процесін бастауы тиіс. Дау туралы хабарламада даудың тараптары көрсетілуі керек, сондай-ақ даудың сипатының қысқаша мазмұны болуы керек.</w:t>
      </w:r>
    </w:p>
    <w:bookmarkEnd w:id="742"/>
    <w:p>
      <w:pPr>
        <w:spacing w:after="0"/>
        <w:ind w:left="0"/>
        <w:jc w:val="both"/>
      </w:pPr>
      <w:r>
        <w:rPr>
          <w:rFonts w:ascii="Times New Roman"/>
          <w:b w:val="false"/>
          <w:i w:val="false"/>
          <w:color w:val="000000"/>
          <w:sz w:val="28"/>
        </w:rPr>
        <w:t>
      Егер дау дау туралы хабарланғаннан кейін күнтізбелік отыз (30) күн ішінде келіссөздер жолымен шешілмесе, онда Тараптардың кез келгені Келісімшарттың 123-тармағына сәйкес дауларды шешу рәсіміне бастамашылық жасауға құқылы. Көрсетілген мерзім Тараптардың келісімі бойынша ұзартылуы мүмкін.</w:t>
      </w:r>
    </w:p>
    <w:bookmarkStart w:name="z919" w:id="743"/>
    <w:p>
      <w:pPr>
        <w:spacing w:after="0"/>
        <w:ind w:left="0"/>
        <w:jc w:val="both"/>
      </w:pPr>
      <w:r>
        <w:rPr>
          <w:rFonts w:ascii="Times New Roman"/>
          <w:b w:val="false"/>
          <w:i w:val="false"/>
          <w:color w:val="000000"/>
          <w:sz w:val="28"/>
        </w:rPr>
        <w:t>
      123. Келіссөздер арқылы шешілмеген дау қарауға берілуі мүмкін __________________ [дауды шешу тәсілін көрсету: (А) Қазақстан Республикасының соттарында немесе (b) төрелікте].</w:t>
      </w:r>
    </w:p>
    <w:bookmarkEnd w:id="743"/>
    <w:bookmarkStart w:name="z920" w:id="744"/>
    <w:p>
      <w:pPr>
        <w:spacing w:after="0"/>
        <w:ind w:left="0"/>
        <w:jc w:val="both"/>
      </w:pPr>
      <w:r>
        <w:rPr>
          <w:rFonts w:ascii="Times New Roman"/>
          <w:b w:val="false"/>
          <w:i w:val="false"/>
          <w:color w:val="000000"/>
          <w:sz w:val="28"/>
        </w:rPr>
        <w:t>
      124. Төрелік талқылаудың орны [төреліктің орнын көрсету: (a) "Астана" халықаралық қаржы орталығы (АХҚО), Қазақстан Республикасы; (b) Лондон қ., Ұлыбритания; (c) Женева қ., Швейцария; (d) Сингапур қ., Сингапур] болып табылады.</w:t>
      </w:r>
    </w:p>
    <w:bookmarkEnd w:id="744"/>
    <w:p>
      <w:pPr>
        <w:spacing w:after="0"/>
        <w:ind w:left="0"/>
        <w:jc w:val="both"/>
      </w:pPr>
      <w:r>
        <w:rPr>
          <w:rFonts w:ascii="Times New Roman"/>
          <w:b w:val="false"/>
          <w:i w:val="false"/>
          <w:color w:val="000000"/>
          <w:sz w:val="28"/>
        </w:rPr>
        <w:t>
      Төрелік құрамы ЮНСИТРАЛ регламентіне сәйкес тағайындалатын 3 (үш) төрешіден тұрады (бұдан әрі – "Төрелік құрамы"). Әрбір Тарап төрелік туралы хабарламада және Төрелік туралы хабарламаға жауапта тиісінше бір төрешіні тағайындайды және оның кандидатурасын көрсетеді. Осылайша тағайындалған екі төреші төреші-төрелік құрамының төрағасы ретінде қызмет ететін үшінші төрешіні сайлайды. ЮНСИТРАЛ регламентін орындау мақсатында _________________________________________________________________тағайындаушы орган болып табылады [(а) Лондон, Женева, Стокгольм немесе Сингапур қалаларының төрелік талқылау орны ретінде таңдалған жағдайда Гаагадағы аралық соттың Тұрақты палатасының Бас хатшысы; (b) төрелік талқылау орны ретінде АХҚО-ны таңдаған жағдайда АХҚО халықаралық төрелік орталығының төрағасы көрсетілсін] Төрелік құрамына тағайындалған әрбір төреші ағылшын тілін жетік білуі тиіс.</w:t>
      </w:r>
    </w:p>
    <w:p>
      <w:pPr>
        <w:spacing w:after="0"/>
        <w:ind w:left="0"/>
        <w:jc w:val="both"/>
      </w:pPr>
      <w:r>
        <w:rPr>
          <w:rFonts w:ascii="Times New Roman"/>
          <w:b w:val="false"/>
          <w:i w:val="false"/>
          <w:color w:val="000000"/>
          <w:sz w:val="28"/>
        </w:rPr>
        <w:t>
      Егер Тараптар өзгеше келіспесе не төрелік құрамы басқа жерде тыңдаулар өткізуді талап етпесе, төрелік талқылаулар өткізілетін орын төрелік талқылаулар өткізілетін жеке орын болып табылады.</w:t>
      </w:r>
    </w:p>
    <w:p>
      <w:pPr>
        <w:spacing w:after="0"/>
        <w:ind w:left="0"/>
        <w:jc w:val="both"/>
      </w:pPr>
      <w:r>
        <w:rPr>
          <w:rFonts w:ascii="Times New Roman"/>
          <w:b w:val="false"/>
          <w:i w:val="false"/>
          <w:color w:val="000000"/>
          <w:sz w:val="28"/>
        </w:rPr>
        <w:t>
      Ескертпе: 124-тармақ Келісімшартқа дауды шешу тәсілі ретінде төрелікті таңдаған жағдайда енгізіледі.</w:t>
      </w:r>
    </w:p>
    <w:bookmarkStart w:name="z921" w:id="745"/>
    <w:p>
      <w:pPr>
        <w:spacing w:after="0"/>
        <w:ind w:left="0"/>
        <w:jc w:val="left"/>
      </w:pPr>
      <w:r>
        <w:rPr>
          <w:rFonts w:ascii="Times New Roman"/>
          <w:b/>
          <w:i w:val="false"/>
          <w:color w:val="000000"/>
        </w:rPr>
        <w:t xml:space="preserve"> 12-тарау. Келісімшартты өзгерту және оның қолданысын тоқтату</w:t>
      </w:r>
    </w:p>
    <w:bookmarkEnd w:id="745"/>
    <w:bookmarkStart w:name="z922" w:id="746"/>
    <w:p>
      <w:pPr>
        <w:spacing w:after="0"/>
        <w:ind w:left="0"/>
        <w:jc w:val="both"/>
      </w:pPr>
      <w:r>
        <w:rPr>
          <w:rFonts w:ascii="Times New Roman"/>
          <w:b w:val="false"/>
          <w:i w:val="false"/>
          <w:color w:val="000000"/>
          <w:sz w:val="28"/>
        </w:rPr>
        <w:t xml:space="preserve">
      125. Келісімшартқа өзгерістер мен толықтырулар Кодекстің </w:t>
      </w:r>
      <w:r>
        <w:rPr>
          <w:rFonts w:ascii="Times New Roman"/>
          <w:b w:val="false"/>
          <w:i w:val="false"/>
          <w:color w:val="000000"/>
          <w:sz w:val="28"/>
        </w:rPr>
        <w:t>37-бабында</w:t>
      </w:r>
      <w:r>
        <w:rPr>
          <w:rFonts w:ascii="Times New Roman"/>
          <w:b w:val="false"/>
          <w:i w:val="false"/>
          <w:color w:val="000000"/>
          <w:sz w:val="28"/>
        </w:rPr>
        <w:t xml:space="preserve"> көзделген жағдайларда жасалатын Келісімшартқа толықтырумен ресімделеді. Көрсетілген өзгерістер мен толықтырулар Келісімшарттың ережелерін ескере отырып, Кодексте көзделген тәртіппен және шарттарда енгізіледі.</w:t>
      </w:r>
    </w:p>
    <w:bookmarkEnd w:id="746"/>
    <w:p>
      <w:pPr>
        <w:spacing w:after="0"/>
        <w:ind w:left="0"/>
        <w:jc w:val="both"/>
      </w:pPr>
      <w:r>
        <w:rPr>
          <w:rFonts w:ascii="Times New Roman"/>
          <w:b w:val="false"/>
          <w:i w:val="false"/>
          <w:color w:val="000000"/>
          <w:sz w:val="28"/>
        </w:rPr>
        <w:t>
      Толықтыру Келісімшарттың ажырамас бөлігі болып табылады. Келісімшартқа толықтырулар құзыретті органда тіркелуі тиіс.</w:t>
      </w:r>
    </w:p>
    <w:bookmarkStart w:name="z923" w:id="747"/>
    <w:p>
      <w:pPr>
        <w:spacing w:after="0"/>
        <w:ind w:left="0"/>
        <w:jc w:val="both"/>
      </w:pPr>
      <w:r>
        <w:rPr>
          <w:rFonts w:ascii="Times New Roman"/>
          <w:b w:val="false"/>
          <w:i w:val="false"/>
          <w:color w:val="000000"/>
          <w:sz w:val="28"/>
        </w:rPr>
        <w:t xml:space="preserve">
      126. Егер Келісімшарт бойынша барлау кезеңі ішінде жер қойнауы учаскесінде бір немесе бірнеше кен орындары анықталса, олардың ешқайсысы Кодекстің 36-бабының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өлшемшарттардың кез келгеніне сәйкес келмесе, өндіру кезеңіне көшу туралы өтініш берілген күні қолданыста болатын өндіру кезеңіне көшкен кезде өндіру кезеңіне жататын келісімшарт талаптары өндіруге арналған үлгілік келісімшарт талаптарына сәйкес келтірілуге тиіс.</w:t>
      </w:r>
    </w:p>
    <w:bookmarkEnd w:id="747"/>
    <w:bookmarkStart w:name="z924" w:id="748"/>
    <w:p>
      <w:pPr>
        <w:spacing w:after="0"/>
        <w:ind w:left="0"/>
        <w:jc w:val="both"/>
      </w:pPr>
      <w:r>
        <w:rPr>
          <w:rFonts w:ascii="Times New Roman"/>
          <w:b w:val="false"/>
          <w:i w:val="false"/>
          <w:color w:val="000000"/>
          <w:sz w:val="28"/>
        </w:rPr>
        <w:t xml:space="preserve">
      127. Егер келісімшарт бойынша барлау кезеңі ішінде бір бөлігі Кодекстің 36-бабының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өлшемшарттардың кем дегенде біреуіне сәйкес келетін, ал екінші бөлігі көрсетілген өлшемшарттардың ешқайсысына сәйкес келмейтін бірнеше кен орындары анықталса, Кодекстің 36-бабының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өлшемшарттардың ешқайсысына сәйкес келмейтін кен орындарына қатысты өндіру кезеңіне өту кезінде, мұндай кен орындары тиісті кен орындары бойынша өндіру кезеңіне көшу туралы өтініш берген күні өндіруге арналған үлгілік келісімшарт талаптарында осындай кен орындарына қатысты өндіруге арналған келісімшарт (келісімшарттар) жасасу жолымен жеке келісімшартқа (жекелеген келісімшарттарға) бөлінуге тиіс. Осы тармақ Кодекстің 36-бабының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өлшемшарттардың ешқайсысына сәйкес келмейтін кен орындарына қатысты, Кодекстің 36-бабының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жағдайларда қолданылмайды.</w:t>
      </w:r>
    </w:p>
    <w:bookmarkEnd w:id="748"/>
    <w:bookmarkStart w:name="z925" w:id="749"/>
    <w:p>
      <w:pPr>
        <w:spacing w:after="0"/>
        <w:ind w:left="0"/>
        <w:jc w:val="both"/>
      </w:pPr>
      <w:r>
        <w:rPr>
          <w:rFonts w:ascii="Times New Roman"/>
          <w:b w:val="false"/>
          <w:i w:val="false"/>
          <w:color w:val="000000"/>
          <w:sz w:val="28"/>
        </w:rPr>
        <w:t xml:space="preserve">
      128. Жер қойнауын пайдалануға арналған Келісімшарттың қолданылуы Тараптар өз міндеттемелерін толық орындағанға дейін өз қолданысын сақтайтын Келісімшарттың 6, 8 және 10-тарауының 8, 10 және 11-параграфтарында көзделген ережелерді қоспағанда, Кодекстің </w:t>
      </w:r>
      <w:r>
        <w:rPr>
          <w:rFonts w:ascii="Times New Roman"/>
          <w:b w:val="false"/>
          <w:i w:val="false"/>
          <w:color w:val="000000"/>
          <w:sz w:val="28"/>
        </w:rPr>
        <w:t>38-бабында</w:t>
      </w:r>
      <w:r>
        <w:rPr>
          <w:rFonts w:ascii="Times New Roman"/>
          <w:b w:val="false"/>
          <w:i w:val="false"/>
          <w:color w:val="000000"/>
          <w:sz w:val="28"/>
        </w:rPr>
        <w:t xml:space="preserve"> көзделген жағдайларда тоқтатылады.</w:t>
      </w:r>
    </w:p>
    <w:bookmarkEnd w:id="749"/>
    <w:bookmarkStart w:name="z926" w:id="750"/>
    <w:p>
      <w:pPr>
        <w:spacing w:after="0"/>
        <w:ind w:left="0"/>
        <w:jc w:val="both"/>
      </w:pPr>
      <w:r>
        <w:rPr>
          <w:rFonts w:ascii="Times New Roman"/>
          <w:b w:val="false"/>
          <w:i w:val="false"/>
          <w:color w:val="000000"/>
          <w:sz w:val="28"/>
        </w:rPr>
        <w:t>
      129. Келісімшарт жасалған күннен бастап үш жыл ішінде және Жер қойнауын пайдаланушы Келісімшарт бойынша жер қойнауын пайдаланушы орындаған сейсмикалық жұмыстардың және (немесе) бұрғылау жұмыстарының нәтижелері бойынша геологиялық ақпарат алған жағдайда, Жер қойнауын пайдаланушы Жер қойнауын пайдаланушы осындай қайтару сәтіне жүргізілген барлау жұмыстарының нәтижелері бойынша алған геологиялық ақпарат негізінде кейінгі бұрғылау жұмыстарын және олармен байланысты өзге де жұмыстарды қоса алғанда, көрсетілген жұмыстардың кез келген түрі аяқталғаннан кейін жер қойнауының барлық (барлық) учаскесін (учаскелерін) қайтаруға және жұмыс бағдарламасында көрсетілген (көрсетілген) жұмыстардың кейінгі (соңғы) түрін (түрлерін) орындаудан бас тартуға құқылы. Жер қойнауы учаскесі (учаскелері) осылай қайтарылған және Келісімшарт тоқтатылған жағдайда Келісімшарттың 8-тарауының 6-параграфына сәйкес жер қойнауын пайдалану салдарын консервациялау және (немесе) жою жөніндегі міндеттемелерді қоспағанда, жер қойнауын пайдаланушы осындай жұмыс бағдарламасы бойынша жұмыстарды орындауды тоқтатуға және (немесе) келісімшартты мерзімінен бұрын тоқтатуға байланысты қандай да бір тұрақсыздық айыбын төлеуді қоса алғанда, жұмыс бағдарламасын орындау бойынша қандай да бір міндеттемелерді көтермейді.</w:t>
      </w:r>
    </w:p>
    <w:bookmarkEnd w:id="750"/>
    <w:bookmarkStart w:name="z927" w:id="751"/>
    <w:p>
      <w:pPr>
        <w:spacing w:after="0"/>
        <w:ind w:left="0"/>
        <w:jc w:val="both"/>
      </w:pPr>
      <w:r>
        <w:rPr>
          <w:rFonts w:ascii="Times New Roman"/>
          <w:b w:val="false"/>
          <w:i w:val="false"/>
          <w:color w:val="000000"/>
          <w:sz w:val="28"/>
        </w:rPr>
        <w:t>
      130. Келісімшарт мынадай жағдайларда:</w:t>
      </w:r>
    </w:p>
    <w:bookmarkEnd w:id="751"/>
    <w:p>
      <w:pPr>
        <w:spacing w:after="0"/>
        <w:ind w:left="0"/>
        <w:jc w:val="both"/>
      </w:pPr>
      <w:r>
        <w:rPr>
          <w:rFonts w:ascii="Times New Roman"/>
          <w:b w:val="false"/>
          <w:i w:val="false"/>
          <w:color w:val="000000"/>
          <w:sz w:val="28"/>
        </w:rPr>
        <w:t>
      1) егер Келісімшарт бойынша барлау кезеңі аяқталғаннан кейін жер қойнауын пайдаланушы қорларды есептеу жөніндегі есепті заңнамада көзделген сараптамалардың оң қорытындыларын алған кен орнын анықтамаса;</w:t>
      </w:r>
    </w:p>
    <w:p>
      <w:pPr>
        <w:spacing w:after="0"/>
        <w:ind w:left="0"/>
        <w:jc w:val="both"/>
      </w:pPr>
      <w:r>
        <w:rPr>
          <w:rFonts w:ascii="Times New Roman"/>
          <w:b w:val="false"/>
          <w:i w:val="false"/>
          <w:color w:val="000000"/>
          <w:sz w:val="28"/>
        </w:rPr>
        <w:t xml:space="preserve">
      2) құзыретті орган Жер қойнауын пайдалануға арналған келісімшарттың қолданысын біржақты тәртіппен, Келісімшарттың </w:t>
      </w:r>
      <w:r>
        <w:rPr>
          <w:rFonts w:ascii="Times New Roman"/>
          <w:b w:val="false"/>
          <w:i w:val="false"/>
          <w:color w:val="000000"/>
          <w:sz w:val="28"/>
        </w:rPr>
        <w:t>110</w:t>
      </w:r>
      <w:r>
        <w:rPr>
          <w:rFonts w:ascii="Times New Roman"/>
          <w:b w:val="false"/>
          <w:i w:val="false"/>
          <w:color w:val="000000"/>
          <w:sz w:val="28"/>
        </w:rPr>
        <w:t xml:space="preserve"> және (немесе) </w:t>
      </w:r>
      <w:r>
        <w:rPr>
          <w:rFonts w:ascii="Times New Roman"/>
          <w:b w:val="false"/>
          <w:i w:val="false"/>
          <w:color w:val="000000"/>
          <w:sz w:val="28"/>
        </w:rPr>
        <w:t>131-тармақтарында</w:t>
      </w:r>
      <w:r>
        <w:rPr>
          <w:rFonts w:ascii="Times New Roman"/>
          <w:b w:val="false"/>
          <w:i w:val="false"/>
          <w:color w:val="000000"/>
          <w:sz w:val="28"/>
        </w:rPr>
        <w:t xml:space="preserve"> көзделген жағдайларда мерзімінен бұрын тоқтатқан жағдайларда;</w:t>
      </w:r>
    </w:p>
    <w:p>
      <w:pPr>
        <w:spacing w:after="0"/>
        <w:ind w:left="0"/>
        <w:jc w:val="both"/>
      </w:pPr>
      <w:r>
        <w:rPr>
          <w:rFonts w:ascii="Times New Roman"/>
          <w:b w:val="false"/>
          <w:i w:val="false"/>
          <w:color w:val="000000"/>
          <w:sz w:val="28"/>
        </w:rPr>
        <w:t>
      3) Жер қойнауын пайдаланушы Келісімшарттың қолданылу мерзімі өткенге дейін жер қойнауының барлық учаскесін қайтарса;</w:t>
      </w:r>
    </w:p>
    <w:p>
      <w:pPr>
        <w:spacing w:after="0"/>
        <w:ind w:left="0"/>
        <w:jc w:val="both"/>
      </w:pPr>
      <w:r>
        <w:rPr>
          <w:rFonts w:ascii="Times New Roman"/>
          <w:b w:val="false"/>
          <w:i w:val="false"/>
          <w:color w:val="000000"/>
          <w:sz w:val="28"/>
        </w:rPr>
        <w:t>
      4) Қазақстан Республикасының заңнамасында көзделген өзге де жағдайларда мерзімінен бұрын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130-тармаққа өзгеріс енгізілді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8" w:id="752"/>
    <w:p>
      <w:pPr>
        <w:spacing w:after="0"/>
        <w:ind w:left="0"/>
        <w:jc w:val="both"/>
      </w:pPr>
      <w:r>
        <w:rPr>
          <w:rFonts w:ascii="Times New Roman"/>
          <w:b w:val="false"/>
          <w:i w:val="false"/>
          <w:color w:val="000000"/>
          <w:sz w:val="28"/>
        </w:rPr>
        <w:t>
      131. Құзыретті орган мынадай жағдайларда:</w:t>
      </w:r>
    </w:p>
    <w:bookmarkEnd w:id="752"/>
    <w:p>
      <w:pPr>
        <w:spacing w:after="0"/>
        <w:ind w:left="0"/>
        <w:jc w:val="both"/>
      </w:pPr>
      <w:r>
        <w:rPr>
          <w:rFonts w:ascii="Times New Roman"/>
          <w:b w:val="false"/>
          <w:i w:val="false"/>
          <w:color w:val="000000"/>
          <w:sz w:val="28"/>
        </w:rPr>
        <w:t>
      1) Келісімшарт бойынша жер қойнауын пайдалану жөніндегі қызметке тыйым салу туралы сот шешімі күшіне енсе;</w:t>
      </w:r>
    </w:p>
    <w:p>
      <w:pPr>
        <w:spacing w:after="0"/>
        <w:ind w:left="0"/>
        <w:jc w:val="both"/>
      </w:pPr>
      <w:r>
        <w:rPr>
          <w:rFonts w:ascii="Times New Roman"/>
          <w:b w:val="false"/>
          <w:i w:val="false"/>
          <w:color w:val="000000"/>
          <w:sz w:val="28"/>
        </w:rPr>
        <w:t>
      2) Жер қойнауын пайдаланушы бекіткен және заңнамада көзделген жобалау құжаттарына оң қорытындылар алған тиісті сараптамаларсыз жер қойнауын пайдалану жөніндегі операцияларды жүргізсе;</w:t>
      </w:r>
    </w:p>
    <w:p>
      <w:pPr>
        <w:spacing w:after="0"/>
        <w:ind w:left="0"/>
        <w:jc w:val="both"/>
      </w:pPr>
      <w:r>
        <w:rPr>
          <w:rFonts w:ascii="Times New Roman"/>
          <w:b w:val="false"/>
          <w:i w:val="false"/>
          <w:color w:val="000000"/>
          <w:sz w:val="28"/>
        </w:rPr>
        <w:t xml:space="preserve">
      3) Кодекстің ұлттық қауіпсіздікке қатер төндіретін салдарларға әкеп соқтырған, </w:t>
      </w:r>
      <w:r>
        <w:rPr>
          <w:rFonts w:ascii="Times New Roman"/>
          <w:b w:val="false"/>
          <w:i w:val="false"/>
          <w:color w:val="000000"/>
          <w:sz w:val="28"/>
        </w:rPr>
        <w:t>44-бабының</w:t>
      </w:r>
      <w:r>
        <w:rPr>
          <w:rFonts w:ascii="Times New Roman"/>
          <w:b w:val="false"/>
          <w:i w:val="false"/>
          <w:color w:val="000000"/>
          <w:sz w:val="28"/>
        </w:rPr>
        <w:t xml:space="preserve"> 1-тармағының талаптары бұзылса;</w:t>
      </w:r>
    </w:p>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жағдайларда және тәртіппен Үкіметтің шешімі бойынша Келісімшарттың қолданылуын біржақты тәртіппен мерзімінен бұрын тоқтатады.</w:t>
      </w:r>
    </w:p>
    <w:bookmarkStart w:name="z929" w:id="753"/>
    <w:p>
      <w:pPr>
        <w:spacing w:after="0"/>
        <w:ind w:left="0"/>
        <w:jc w:val="both"/>
      </w:pPr>
      <w:r>
        <w:rPr>
          <w:rFonts w:ascii="Times New Roman"/>
          <w:b w:val="false"/>
          <w:i w:val="false"/>
          <w:color w:val="000000"/>
          <w:sz w:val="28"/>
        </w:rPr>
        <w:t>
      132. Келісімшарттың қолданылуы тоқтатылған күннен бастап жер қойнауын пайдалану құқығы тоқтатылады, ал Келісімшартта бекітілген (бекітілген) жер қойнауы учаскесі (учаскелері) мемлекетке қайтарылған болып табылады.</w:t>
      </w:r>
    </w:p>
    <w:bookmarkEnd w:id="753"/>
    <w:bookmarkStart w:name="z930" w:id="754"/>
    <w:p>
      <w:pPr>
        <w:spacing w:after="0"/>
        <w:ind w:left="0"/>
        <w:jc w:val="left"/>
      </w:pPr>
      <w:r>
        <w:rPr>
          <w:rFonts w:ascii="Times New Roman"/>
          <w:b/>
          <w:i w:val="false"/>
          <w:color w:val="000000"/>
        </w:rPr>
        <w:t xml:space="preserve"> 13-тарау. Қорытынды ережелер</w:t>
      </w:r>
    </w:p>
    <w:bookmarkEnd w:id="754"/>
    <w:bookmarkStart w:name="z931" w:id="755"/>
    <w:p>
      <w:pPr>
        <w:spacing w:after="0"/>
        <w:ind w:left="0"/>
        <w:jc w:val="both"/>
      </w:pPr>
      <w:r>
        <w:rPr>
          <w:rFonts w:ascii="Times New Roman"/>
          <w:b w:val="false"/>
          <w:i w:val="false"/>
          <w:color w:val="000000"/>
          <w:sz w:val="28"/>
        </w:rPr>
        <w:t>
      133. Келісімшарт бойынша қолданылатын құқық Қазақстан Республикасының құқығы болып табылады.</w:t>
      </w:r>
    </w:p>
    <w:bookmarkEnd w:id="755"/>
    <w:bookmarkStart w:name="z932" w:id="756"/>
    <w:p>
      <w:pPr>
        <w:spacing w:after="0"/>
        <w:ind w:left="0"/>
        <w:jc w:val="both"/>
      </w:pPr>
      <w:r>
        <w:rPr>
          <w:rFonts w:ascii="Times New Roman"/>
          <w:b w:val="false"/>
          <w:i w:val="false"/>
          <w:color w:val="000000"/>
          <w:sz w:val="28"/>
        </w:rPr>
        <w:t>
      134. Жер қойнауын пайдалану құқығын беру жөніндегі мәмілелерге Қазақстан Республикасының құқығы қолданылады.</w:t>
      </w:r>
    </w:p>
    <w:bookmarkEnd w:id="756"/>
    <w:bookmarkStart w:name="z933" w:id="757"/>
    <w:p>
      <w:pPr>
        <w:spacing w:after="0"/>
        <w:ind w:left="0"/>
        <w:jc w:val="both"/>
      </w:pPr>
      <w:r>
        <w:rPr>
          <w:rFonts w:ascii="Times New Roman"/>
          <w:b w:val="false"/>
          <w:i w:val="false"/>
          <w:color w:val="000000"/>
          <w:sz w:val="28"/>
        </w:rPr>
        <w:t>
      135. Келісімшарт қазақ және орыс тілдерінде, заң күші бірдей Тараптардың әрқайсысы үшін қазақ және орыс тілдерінде бір данадан жасалды.</w:t>
      </w:r>
    </w:p>
    <w:bookmarkEnd w:id="757"/>
    <w:p>
      <w:pPr>
        <w:spacing w:after="0"/>
        <w:ind w:left="0"/>
        <w:jc w:val="both"/>
      </w:pPr>
      <w:r>
        <w:rPr>
          <w:rFonts w:ascii="Times New Roman"/>
          <w:b w:val="false"/>
          <w:i w:val="false"/>
          <w:color w:val="000000"/>
          <w:sz w:val="28"/>
        </w:rPr>
        <w:t>
      Ескертпе: егер Келісімшарттың тарапы (Келісімшарттағы үлестің иесі) шетелдік заңды тұлға не шетелдік қатысуы бар заңды тұлға болып табылған жағдайда, Келісімшарттың 135-тармағы мынадай редакцияда жазылады:</w:t>
      </w:r>
    </w:p>
    <w:p>
      <w:pPr>
        <w:spacing w:after="0"/>
        <w:ind w:left="0"/>
        <w:jc w:val="both"/>
      </w:pPr>
      <w:r>
        <w:rPr>
          <w:rFonts w:ascii="Times New Roman"/>
          <w:b w:val="false"/>
          <w:i w:val="false"/>
          <w:color w:val="000000"/>
          <w:sz w:val="28"/>
        </w:rPr>
        <w:t>
      "135. Келісімшарт ағылшын, қазақ және орыс тілдерінде, Тараптардың әрқайсысы үшін ағылшын, қазақ және орыс тілдерінде бір данадан жасалды, Келісімшарттың қазақ және орыс тілдеріндегі мәтіні басым күшке ие.".</w:t>
      </w:r>
    </w:p>
    <w:bookmarkStart w:name="z934" w:id="758"/>
    <w:p>
      <w:pPr>
        <w:spacing w:after="0"/>
        <w:ind w:left="0"/>
        <w:jc w:val="both"/>
      </w:pPr>
      <w:r>
        <w:rPr>
          <w:rFonts w:ascii="Times New Roman"/>
          <w:b w:val="false"/>
          <w:i w:val="false"/>
          <w:color w:val="000000"/>
          <w:sz w:val="28"/>
        </w:rPr>
        <w:t>
      136. Келісімшарт бойынша жер қойнауын пайдалану жөніндегі операцияларды жүргізуге қатысты техникалық құжаттама мен ақпарат қазақ және (немесе) орыс тілдерінде жасалады.</w:t>
      </w:r>
    </w:p>
    <w:bookmarkEnd w:id="758"/>
    <w:p>
      <w:pPr>
        <w:spacing w:after="0"/>
        <w:ind w:left="0"/>
        <w:jc w:val="both"/>
      </w:pPr>
      <w:r>
        <w:rPr>
          <w:rFonts w:ascii="Times New Roman"/>
          <w:b w:val="false"/>
          <w:i w:val="false"/>
          <w:color w:val="000000"/>
          <w:sz w:val="28"/>
        </w:rPr>
        <w:t>
      Ескертпе: егер Келісімшарттың тарабы (Келісімшарттағы үлестің иесі) шетелдік заңды тұлға не шетелдік қатысуы бар заңды тұлға болып табылған жағдайда, Келісімшарттың 136-тармағы мынадай редакцияда жазылады:</w:t>
      </w:r>
    </w:p>
    <w:p>
      <w:pPr>
        <w:spacing w:after="0"/>
        <w:ind w:left="0"/>
        <w:jc w:val="both"/>
      </w:pPr>
      <w:r>
        <w:rPr>
          <w:rFonts w:ascii="Times New Roman"/>
          <w:b w:val="false"/>
          <w:i w:val="false"/>
          <w:color w:val="000000"/>
          <w:sz w:val="28"/>
        </w:rPr>
        <w:t>
      "136. Келісімшарт бойынша жер қойнауын пайдалану жөніндегі операцияларды жүргізуге қатысты техникалық құжаттама мен ақпарат қазақ немесе орыс тілдерінде жасалады, техникалық құжаттама Жер қойнауын пайдаланушының таңдауы бойынша шет тілінде де жасалуы мүмкін.".</w:t>
      </w:r>
    </w:p>
    <w:bookmarkStart w:name="z935" w:id="759"/>
    <w:p>
      <w:pPr>
        <w:spacing w:after="0"/>
        <w:ind w:left="0"/>
        <w:jc w:val="both"/>
      </w:pPr>
      <w:r>
        <w:rPr>
          <w:rFonts w:ascii="Times New Roman"/>
          <w:b w:val="false"/>
          <w:i w:val="false"/>
          <w:color w:val="000000"/>
          <w:sz w:val="28"/>
        </w:rPr>
        <w:t>
      137. Келісімшарт бойынша пошталық мекенжайы өзгерген кезде Тараптардың әрқайсысы жеті (7) күн ішінде екінші Тарапқа жазбаша хабарлама беруге міндетті. Осы тармақта көзделген талапты орындамаған тарап екінші Тараптан хабарламаларды алмағаны туралы сілтеме жасау құқығынан айырылады.</w:t>
      </w:r>
    </w:p>
    <w:bookmarkEnd w:id="759"/>
    <w:bookmarkStart w:name="z936" w:id="760"/>
    <w:p>
      <w:pPr>
        <w:spacing w:after="0"/>
        <w:ind w:left="0"/>
        <w:jc w:val="both"/>
      </w:pPr>
      <w:r>
        <w:rPr>
          <w:rFonts w:ascii="Times New Roman"/>
          <w:b w:val="false"/>
          <w:i w:val="false"/>
          <w:color w:val="000000"/>
          <w:sz w:val="28"/>
        </w:rPr>
        <w:t>
      138. Келісімшартқа барлық қосымшалар оның ажырамас бөлігі ретінде қарастырылады. Қосымшалардың ережелері мен Келісімшарттың өзі арасында қандай да бір алшақтықтар болған кезде Келісімшарттың ережелері басым күшке ие болады.</w:t>
      </w:r>
    </w:p>
    <w:bookmarkEnd w:id="760"/>
    <w:bookmarkStart w:name="z937" w:id="761"/>
    <w:p>
      <w:pPr>
        <w:spacing w:after="0"/>
        <w:ind w:left="0"/>
        <w:jc w:val="both"/>
      </w:pPr>
      <w:r>
        <w:rPr>
          <w:rFonts w:ascii="Times New Roman"/>
          <w:b w:val="false"/>
          <w:i w:val="false"/>
          <w:color w:val="000000"/>
          <w:sz w:val="28"/>
        </w:rPr>
        <w:t>
      139. Келісімшартта пайдаланылатын анықтамалар мен терминдердің олар үшін Кодексте және (немесе) Қазақстан Республикасының тиісті нормативтік құқықтық актілерінде айқындалған мағыналарға ие.</w:t>
      </w:r>
    </w:p>
    <w:bookmarkEnd w:id="761"/>
    <w:bookmarkStart w:name="z938" w:id="762"/>
    <w:p>
      <w:pPr>
        <w:spacing w:after="0"/>
        <w:ind w:left="0"/>
        <w:jc w:val="both"/>
      </w:pPr>
      <w:r>
        <w:rPr>
          <w:rFonts w:ascii="Times New Roman"/>
          <w:b w:val="false"/>
          <w:i w:val="false"/>
          <w:color w:val="000000"/>
          <w:sz w:val="28"/>
        </w:rPr>
        <w:t>
      140. Келісімшартта реттелмеген Тараптардың қарым-қатынастары, құқықтары мен міндеттері Қазақстан Республикасының заңнамасымен реттеледі.</w:t>
      </w:r>
    </w:p>
    <w:bookmarkEnd w:id="762"/>
    <w:bookmarkStart w:name="z939" w:id="763"/>
    <w:p>
      <w:pPr>
        <w:spacing w:after="0"/>
        <w:ind w:left="0"/>
        <w:jc w:val="both"/>
      </w:pPr>
      <w:r>
        <w:rPr>
          <w:rFonts w:ascii="Times New Roman"/>
          <w:b w:val="false"/>
          <w:i w:val="false"/>
          <w:color w:val="000000"/>
          <w:sz w:val="28"/>
        </w:rPr>
        <w:t>
      141. Осы Келісімшартты 20 ___ жылғы ________ (күні), _______ (айы) ___________ қ. (Қазақстан Республикасы, Тараптардың уәкілетті өкілдері жасасты.</w:t>
      </w:r>
    </w:p>
    <w:bookmarkEnd w:id="763"/>
    <w:bookmarkStart w:name="z940" w:id="764"/>
    <w:p>
      <w:pPr>
        <w:spacing w:after="0"/>
        <w:ind w:left="0"/>
        <w:jc w:val="both"/>
      </w:pPr>
      <w:r>
        <w:rPr>
          <w:rFonts w:ascii="Times New Roman"/>
          <w:b w:val="false"/>
          <w:i w:val="false"/>
          <w:color w:val="000000"/>
          <w:sz w:val="28"/>
        </w:rPr>
        <w:t>
      142. Тараптардың заңды мекенжайлары мен қолдары:</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Күрделі жобалар бойынша</w:t>
            </w:r>
            <w:r>
              <w:br/>
            </w:r>
            <w:r>
              <w:rPr>
                <w:rFonts w:ascii="Times New Roman"/>
                <w:b w:val="false"/>
                <w:i w:val="false"/>
                <w:color w:val="000000"/>
                <w:sz w:val="20"/>
              </w:rPr>
              <w:t>көмірсутектерді барлауға және</w:t>
            </w:r>
            <w:r>
              <w:br/>
            </w:r>
            <w:r>
              <w:rPr>
                <w:rFonts w:ascii="Times New Roman"/>
                <w:b w:val="false"/>
                <w:i w:val="false"/>
                <w:color w:val="000000"/>
                <w:sz w:val="20"/>
              </w:rPr>
              <w:t>өндіруге арналған үлгілік</w:t>
            </w:r>
            <w:r>
              <w:br/>
            </w:r>
            <w:r>
              <w:rPr>
                <w:rFonts w:ascii="Times New Roman"/>
                <w:b w:val="false"/>
                <w:i w:val="false"/>
                <w:color w:val="000000"/>
                <w:sz w:val="20"/>
              </w:rPr>
              <w:t>келісімшартқа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Барлау кезеңінде Келісімшарт бойынша жұмыстардың ең аз көлемі мен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Күрделі жобалар бойынша</w:t>
            </w:r>
            <w:r>
              <w:br/>
            </w:r>
            <w:r>
              <w:rPr>
                <w:rFonts w:ascii="Times New Roman"/>
                <w:b w:val="false"/>
                <w:i w:val="false"/>
                <w:color w:val="000000"/>
                <w:sz w:val="20"/>
              </w:rPr>
              <w:t>көмірсутектерді барлауға және</w:t>
            </w:r>
            <w:r>
              <w:br/>
            </w:r>
            <w:r>
              <w:rPr>
                <w:rFonts w:ascii="Times New Roman"/>
                <w:b w:val="false"/>
                <w:i w:val="false"/>
                <w:color w:val="000000"/>
                <w:sz w:val="20"/>
              </w:rPr>
              <w:t>өндіруге арналған үлгілік</w:t>
            </w:r>
            <w:r>
              <w:br/>
            </w:r>
            <w:r>
              <w:rPr>
                <w:rFonts w:ascii="Times New Roman"/>
                <w:b w:val="false"/>
                <w:i w:val="false"/>
                <w:color w:val="000000"/>
                <w:sz w:val="20"/>
              </w:rPr>
              <w:t>келісімшартқа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 қойнауы учаскесінің (учаскелерінің) кеңістікті шекаралары</w:t>
      </w:r>
    </w:p>
    <w:p>
      <w:pPr>
        <w:spacing w:after="0"/>
        <w:ind w:left="0"/>
        <w:jc w:val="both"/>
      </w:pPr>
      <w:r>
        <w:rPr>
          <w:rFonts w:ascii="Times New Roman"/>
          <w:b w:val="false"/>
          <w:i w:val="false"/>
          <w:color w:val="000000"/>
          <w:sz w:val="28"/>
        </w:rPr>
        <w:t>
      Өңір атауы.</w:t>
      </w:r>
    </w:p>
    <w:p>
      <w:pPr>
        <w:spacing w:after="0"/>
        <w:ind w:left="0"/>
        <w:jc w:val="both"/>
      </w:pPr>
      <w:r>
        <w:rPr>
          <w:rFonts w:ascii="Times New Roman"/>
          <w:b w:val="false"/>
          <w:i w:val="false"/>
          <w:color w:val="000000"/>
          <w:sz w:val="28"/>
        </w:rPr>
        <w:t>
      Жер қойнауы учаскесінің атауы.</w:t>
      </w:r>
    </w:p>
    <w:p>
      <w:pPr>
        <w:spacing w:after="0"/>
        <w:ind w:left="0"/>
        <w:jc w:val="both"/>
      </w:pPr>
      <w:r>
        <w:rPr>
          <w:rFonts w:ascii="Times New Roman"/>
          <w:b w:val="false"/>
          <w:i w:val="false"/>
          <w:color w:val="000000"/>
          <w:sz w:val="28"/>
        </w:rPr>
        <w:t>
      Жер қойнауы учаскесінің бұрыштық координаттары (блоктардың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Күрделі жобалар бойынша</w:t>
            </w:r>
            <w:r>
              <w:br/>
            </w:r>
            <w:r>
              <w:rPr>
                <w:rFonts w:ascii="Times New Roman"/>
                <w:b w:val="false"/>
                <w:i w:val="false"/>
                <w:color w:val="000000"/>
                <w:sz w:val="20"/>
              </w:rPr>
              <w:t>көмірсутектерді барлауға және</w:t>
            </w:r>
            <w:r>
              <w:br/>
            </w:r>
            <w:r>
              <w:rPr>
                <w:rFonts w:ascii="Times New Roman"/>
                <w:b w:val="false"/>
                <w:i w:val="false"/>
                <w:color w:val="000000"/>
                <w:sz w:val="20"/>
              </w:rPr>
              <w:t>өндіруге арналған үлгілік</w:t>
            </w:r>
            <w:r>
              <w:br/>
            </w:r>
            <w:r>
              <w:rPr>
                <w:rFonts w:ascii="Times New Roman"/>
                <w:b w:val="false"/>
                <w:i w:val="false"/>
                <w:color w:val="000000"/>
                <w:sz w:val="20"/>
              </w:rPr>
              <w:t>келісімшартқа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Жер қойнауын пайдаланушының қосымша міндеттемелері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2022 жылғы 11 маусымдағы</w:t>
            </w:r>
            <w:r>
              <w:br/>
            </w:r>
            <w:r>
              <w:rPr>
                <w:rFonts w:ascii="Times New Roman"/>
                <w:b w:val="false"/>
                <w:i w:val="false"/>
                <w:color w:val="000000"/>
                <w:sz w:val="20"/>
              </w:rPr>
              <w:t>№ 233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КҮРДЕЛІ ЖОБАЛАР БОЙЫНША КӨМІРСУТЕКТЕРДІ ӨНДІРУ ТУРАЛЫ ҮЛГІЛІК КЕЛІСІМШАРТ</w:t>
      </w:r>
    </w:p>
    <w:p>
      <w:pPr>
        <w:spacing w:after="0"/>
        <w:ind w:left="0"/>
        <w:jc w:val="both"/>
      </w:pPr>
      <w:r>
        <w:rPr>
          <w:rFonts w:ascii="Times New Roman"/>
          <w:b w:val="false"/>
          <w:i w:val="false"/>
          <w:color w:val="ff0000"/>
          <w:sz w:val="28"/>
        </w:rPr>
        <w:t xml:space="preserve">
      Ескерту. 5-қосымшамен толықтырылды – ҚР Энергетика министрінің 24.01.2023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Бұдан әрі бірлесіп "Тараптар" деп аталатын, құзыретті орган ретінде</w:t>
      </w:r>
    </w:p>
    <w:p>
      <w:pPr>
        <w:spacing w:after="0"/>
        <w:ind w:left="0"/>
        <w:jc w:val="both"/>
      </w:pPr>
      <w:r>
        <w:rPr>
          <w:rFonts w:ascii="Times New Roman"/>
          <w:b w:val="false"/>
          <w:i w:val="false"/>
          <w:color w:val="000000"/>
          <w:sz w:val="28"/>
        </w:rPr>
        <w:t>
      Қазақстан Республикасының атынан әрекет ететін ("Құзыретті орган" деп аталады)</w:t>
      </w:r>
    </w:p>
    <w:p>
      <w:pPr>
        <w:spacing w:after="0"/>
        <w:ind w:left="0"/>
        <w:jc w:val="both"/>
      </w:pPr>
      <w:r>
        <w:rPr>
          <w:rFonts w:ascii="Times New Roman"/>
          <w:b w:val="false"/>
          <w:i w:val="false"/>
          <w:color w:val="000000"/>
          <w:sz w:val="28"/>
        </w:rPr>
        <w:t>
      _______________________________________________________________________мен</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Келісімшарт бойынша жер қойнауын пайдаланудың ____ үлесін иеленуші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 егер келісімшарт бойынша жер</w:t>
      </w:r>
    </w:p>
    <w:p>
      <w:pPr>
        <w:spacing w:after="0"/>
        <w:ind w:left="0"/>
        <w:jc w:val="both"/>
      </w:pPr>
      <w:r>
        <w:rPr>
          <w:rFonts w:ascii="Times New Roman"/>
          <w:b w:val="false"/>
          <w:i w:val="false"/>
          <w:color w:val="000000"/>
          <w:sz w:val="28"/>
        </w:rPr>
        <w:t>
      қойнауын пайдаланушылар екі және одан да көп тұлға болып табылған жағдайда, онда</w:t>
      </w:r>
    </w:p>
    <w:p>
      <w:pPr>
        <w:spacing w:after="0"/>
        <w:ind w:left="0"/>
        <w:jc w:val="both"/>
      </w:pPr>
      <w:r>
        <w:rPr>
          <w:rFonts w:ascii="Times New Roman"/>
          <w:b w:val="false"/>
          <w:i w:val="false"/>
          <w:color w:val="000000"/>
          <w:sz w:val="28"/>
        </w:rPr>
        <w:t>
      әрбір тұлғаның Т. А. Ә. (атауы) және осындай адамдардың әрқайсысына тиесілі жер</w:t>
      </w:r>
    </w:p>
    <w:p>
      <w:pPr>
        <w:spacing w:after="0"/>
        <w:ind w:left="0"/>
        <w:jc w:val="both"/>
      </w:pPr>
      <w:r>
        <w:rPr>
          <w:rFonts w:ascii="Times New Roman"/>
          <w:b w:val="false"/>
          <w:i w:val="false"/>
          <w:color w:val="000000"/>
          <w:sz w:val="28"/>
        </w:rPr>
        <w:t>
      қойнауын пайдалану құқығындағы үлестің мөлшері көрсетіледі) бұдан әрі бірлесіп</w:t>
      </w:r>
    </w:p>
    <w:p>
      <w:pPr>
        <w:spacing w:after="0"/>
        <w:ind w:left="0"/>
        <w:jc w:val="both"/>
      </w:pPr>
      <w:r>
        <w:rPr>
          <w:rFonts w:ascii="Times New Roman"/>
          <w:b w:val="false"/>
          <w:i w:val="false"/>
          <w:color w:val="000000"/>
          <w:sz w:val="28"/>
        </w:rPr>
        <w:t>
      "Жер қойнауын пайдаланушы" деп аталатындар)</w:t>
      </w:r>
    </w:p>
    <w:p>
      <w:pPr>
        <w:spacing w:after="0"/>
        <w:ind w:left="0"/>
        <w:jc w:val="both"/>
      </w:pPr>
      <w:r>
        <w:rPr>
          <w:rFonts w:ascii="Times New Roman"/>
          <w:b w:val="false"/>
          <w:i w:val="false"/>
          <w:color w:val="000000"/>
          <w:sz w:val="28"/>
        </w:rPr>
        <w:t>
      арасындағы күрделі жобалар бойынша көмірсутектерді өндіру туралы келісімшарт.</w:t>
      </w:r>
    </w:p>
    <w:p>
      <w:pPr>
        <w:spacing w:after="0"/>
        <w:ind w:left="0"/>
        <w:jc w:val="both"/>
      </w:pPr>
      <w:r>
        <w:rPr>
          <w:rFonts w:ascii="Times New Roman"/>
          <w:b w:val="false"/>
          <w:i w:val="false"/>
          <w:color w:val="000000"/>
          <w:sz w:val="28"/>
        </w:rPr>
        <w:t>
      Ескертпе: егер жер қойнауын пайдалану құқығы бір адамға берілген жағдайда, "бұдан</w:t>
      </w:r>
    </w:p>
    <w:p>
      <w:pPr>
        <w:spacing w:after="0"/>
        <w:ind w:left="0"/>
        <w:jc w:val="both"/>
      </w:pPr>
      <w:r>
        <w:rPr>
          <w:rFonts w:ascii="Times New Roman"/>
          <w:b w:val="false"/>
          <w:i w:val="false"/>
          <w:color w:val="000000"/>
          <w:sz w:val="28"/>
        </w:rPr>
        <w:t>
      әрі бірлесіп аталатындар" деген сөздер "бұдан әрі аталатын" деген сөздермен</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Осы Келісімшартқа Тараптар мыналарға _______________________________________</w:t>
      </w:r>
    </w:p>
    <w:p>
      <w:pPr>
        <w:spacing w:after="0"/>
        <w:ind w:left="0"/>
        <w:jc w:val="both"/>
      </w:pPr>
      <w:r>
        <w:rPr>
          <w:rFonts w:ascii="Times New Roman"/>
          <w:b w:val="false"/>
          <w:i w:val="false"/>
          <w:color w:val="000000"/>
          <w:sz w:val="28"/>
        </w:rPr>
        <w:t>
      (көмірсутектер бойынша жер қойнауын пайдалану құқығын беруге аукциондар өткізу</w:t>
      </w:r>
    </w:p>
    <w:p>
      <w:pPr>
        <w:spacing w:after="0"/>
        <w:ind w:left="0"/>
        <w:jc w:val="both"/>
      </w:pPr>
      <w:r>
        <w:rPr>
          <w:rFonts w:ascii="Times New Roman"/>
          <w:b w:val="false"/>
          <w:i w:val="false"/>
          <w:color w:val="000000"/>
          <w:sz w:val="28"/>
        </w:rPr>
        <w:t>
      жөніндегі комиссияның хаттамасы немесе келісімшарт жасасу үшін негіз болып</w:t>
      </w:r>
    </w:p>
    <w:p>
      <w:pPr>
        <w:spacing w:after="0"/>
        <w:ind w:left="0"/>
        <w:jc w:val="both"/>
      </w:pPr>
      <w:r>
        <w:rPr>
          <w:rFonts w:ascii="Times New Roman"/>
          <w:b w:val="false"/>
          <w:i w:val="false"/>
          <w:color w:val="000000"/>
          <w:sz w:val="28"/>
        </w:rPr>
        <w:t>
      табылатын көмірсутектер саласындағы ұлттық компаниямен жер қойнауын</w:t>
      </w:r>
    </w:p>
    <w:p>
      <w:pPr>
        <w:spacing w:after="0"/>
        <w:ind w:left="0"/>
        <w:jc w:val="both"/>
      </w:pPr>
      <w:r>
        <w:rPr>
          <w:rFonts w:ascii="Times New Roman"/>
          <w:b w:val="false"/>
          <w:i w:val="false"/>
          <w:color w:val="000000"/>
          <w:sz w:val="28"/>
        </w:rPr>
        <w:t>
      пайдалануға арналған келісімшарт жасасу туралы Құзыретті органның шешімі) сәйкес</w:t>
      </w:r>
    </w:p>
    <w:p>
      <w:pPr>
        <w:spacing w:after="0"/>
        <w:ind w:left="0"/>
        <w:jc w:val="both"/>
      </w:pPr>
      <w:r>
        <w:rPr>
          <w:rFonts w:ascii="Times New Roman"/>
          <w:b w:val="false"/>
          <w:i w:val="false"/>
          <w:color w:val="000000"/>
          <w:sz w:val="28"/>
        </w:rPr>
        <w:t>
      "____" ____________ 20__ж. (бұдан әрі - "Қол қойылған күні") қол қойды.</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1-тарау. Келісімшарттың мәні</w:t>
      </w:r>
    </w:p>
    <w:p>
      <w:pPr>
        <w:spacing w:after="0"/>
        <w:ind w:left="0"/>
        <w:jc w:val="both"/>
      </w:pPr>
      <w:r>
        <w:rPr>
          <w:rFonts w:ascii="Times New Roman"/>
          <w:b w:val="false"/>
          <w:i w:val="false"/>
          <w:color w:val="000000"/>
          <w:sz w:val="28"/>
        </w:rPr>
        <w:t>
      2-тарау. Келісімшарттың қолданылу мерзімі</w:t>
      </w:r>
    </w:p>
    <w:p>
      <w:pPr>
        <w:spacing w:after="0"/>
        <w:ind w:left="0"/>
        <w:jc w:val="both"/>
      </w:pPr>
      <w:r>
        <w:rPr>
          <w:rFonts w:ascii="Times New Roman"/>
          <w:b w:val="false"/>
          <w:i w:val="false"/>
          <w:color w:val="000000"/>
          <w:sz w:val="28"/>
        </w:rPr>
        <w:t>
      3-тарау. Жер қойнауы учаскесінің шекаралары</w:t>
      </w:r>
    </w:p>
    <w:p>
      <w:pPr>
        <w:spacing w:after="0"/>
        <w:ind w:left="0"/>
        <w:jc w:val="both"/>
      </w:pPr>
      <w:r>
        <w:rPr>
          <w:rFonts w:ascii="Times New Roman"/>
          <w:b w:val="false"/>
          <w:i w:val="false"/>
          <w:color w:val="000000"/>
          <w:sz w:val="28"/>
        </w:rPr>
        <w:t>
      4-тарау. Құзыретті органның құқықтары</w:t>
      </w:r>
    </w:p>
    <w:p>
      <w:pPr>
        <w:spacing w:after="0"/>
        <w:ind w:left="0"/>
        <w:jc w:val="both"/>
      </w:pPr>
      <w:r>
        <w:rPr>
          <w:rFonts w:ascii="Times New Roman"/>
          <w:b w:val="false"/>
          <w:i w:val="false"/>
          <w:color w:val="000000"/>
          <w:sz w:val="28"/>
        </w:rPr>
        <w:t>
      5-тарау. Құзыретті органның міндеттері</w:t>
      </w:r>
    </w:p>
    <w:p>
      <w:pPr>
        <w:spacing w:after="0"/>
        <w:ind w:left="0"/>
        <w:jc w:val="both"/>
      </w:pPr>
      <w:r>
        <w:rPr>
          <w:rFonts w:ascii="Times New Roman"/>
          <w:b w:val="false"/>
          <w:i w:val="false"/>
          <w:color w:val="000000"/>
          <w:sz w:val="28"/>
        </w:rPr>
        <w:t>
      6-тарау. Жер қойнауын пайдаланушының Құқықтары</w:t>
      </w:r>
    </w:p>
    <w:p>
      <w:pPr>
        <w:spacing w:after="0"/>
        <w:ind w:left="0"/>
        <w:jc w:val="both"/>
      </w:pPr>
      <w:r>
        <w:rPr>
          <w:rFonts w:ascii="Times New Roman"/>
          <w:b w:val="false"/>
          <w:i w:val="false"/>
          <w:color w:val="000000"/>
          <w:sz w:val="28"/>
        </w:rPr>
        <w:t>
      7-тарау. Жер қойнауын пайдаланушының міндеттері</w:t>
      </w:r>
    </w:p>
    <w:p>
      <w:pPr>
        <w:spacing w:after="0"/>
        <w:ind w:left="0"/>
        <w:jc w:val="both"/>
      </w:pPr>
      <w:r>
        <w:rPr>
          <w:rFonts w:ascii="Times New Roman"/>
          <w:b w:val="false"/>
          <w:i w:val="false"/>
          <w:color w:val="000000"/>
          <w:sz w:val="28"/>
        </w:rPr>
        <w:t>
      8-тарау. Жер қойнауын пайдалану жөніндегі операцияларды жүргізу шарттары</w:t>
      </w:r>
    </w:p>
    <w:p>
      <w:pPr>
        <w:spacing w:after="0"/>
        <w:ind w:left="0"/>
        <w:jc w:val="both"/>
      </w:pPr>
      <w:r>
        <w:rPr>
          <w:rFonts w:ascii="Times New Roman"/>
          <w:b w:val="false"/>
          <w:i w:val="false"/>
          <w:color w:val="000000"/>
          <w:sz w:val="28"/>
        </w:rPr>
        <w:t>
      1-параграф. Жалпы шарттар</w:t>
      </w:r>
    </w:p>
    <w:p>
      <w:pPr>
        <w:spacing w:after="0"/>
        <w:ind w:left="0"/>
        <w:jc w:val="both"/>
      </w:pPr>
      <w:r>
        <w:rPr>
          <w:rFonts w:ascii="Times New Roman"/>
          <w:b w:val="false"/>
          <w:i w:val="false"/>
          <w:color w:val="000000"/>
          <w:sz w:val="28"/>
        </w:rPr>
        <w:t>
      2-параграф. Көмірсутектерді өткізу және (немесе) экспорттау</w:t>
      </w:r>
    </w:p>
    <w:p>
      <w:pPr>
        <w:spacing w:after="0"/>
        <w:ind w:left="0"/>
        <w:jc w:val="both"/>
      </w:pPr>
      <w:r>
        <w:rPr>
          <w:rFonts w:ascii="Times New Roman"/>
          <w:b w:val="false"/>
          <w:i w:val="false"/>
          <w:color w:val="000000"/>
          <w:sz w:val="28"/>
        </w:rPr>
        <w:t>
      3-параграф. Жер қойнауын және қоршаған ортаны қорғау, жер қойнауын ұтымды және кешенді пайдалану</w:t>
      </w:r>
    </w:p>
    <w:p>
      <w:pPr>
        <w:spacing w:after="0"/>
        <w:ind w:left="0"/>
        <w:jc w:val="both"/>
      </w:pPr>
      <w:r>
        <w:rPr>
          <w:rFonts w:ascii="Times New Roman"/>
          <w:b w:val="false"/>
          <w:i w:val="false"/>
          <w:color w:val="000000"/>
          <w:sz w:val="28"/>
        </w:rPr>
        <w:t>
      4-параграф. Салық салу және кедендік төлемдер</w:t>
      </w:r>
    </w:p>
    <w:p>
      <w:pPr>
        <w:spacing w:after="0"/>
        <w:ind w:left="0"/>
        <w:jc w:val="both"/>
      </w:pPr>
      <w:r>
        <w:rPr>
          <w:rFonts w:ascii="Times New Roman"/>
          <w:b w:val="false"/>
          <w:i w:val="false"/>
          <w:color w:val="000000"/>
          <w:sz w:val="28"/>
        </w:rPr>
        <w:t>
      5-параграф. Тауарларды, жұмыстар мен көрсетілетін қызметтерді сатып алу</w:t>
      </w:r>
    </w:p>
    <w:p>
      <w:pPr>
        <w:spacing w:after="0"/>
        <w:ind w:left="0"/>
        <w:jc w:val="both"/>
      </w:pPr>
      <w:r>
        <w:rPr>
          <w:rFonts w:ascii="Times New Roman"/>
          <w:b w:val="false"/>
          <w:i w:val="false"/>
          <w:color w:val="000000"/>
          <w:sz w:val="28"/>
        </w:rPr>
        <w:t>
      6-параграф. Жер қойнауын пайдалану салдарын жою және жер қойнауы учаскесін консервациялау</w:t>
      </w:r>
    </w:p>
    <w:p>
      <w:pPr>
        <w:spacing w:after="0"/>
        <w:ind w:left="0"/>
        <w:jc w:val="both"/>
      </w:pPr>
      <w:r>
        <w:rPr>
          <w:rFonts w:ascii="Times New Roman"/>
          <w:b w:val="false"/>
          <w:i w:val="false"/>
          <w:color w:val="000000"/>
          <w:sz w:val="28"/>
        </w:rPr>
        <w:t>
      7-параграф. Есепке алу және есеп беру</w:t>
      </w:r>
    </w:p>
    <w:p>
      <w:pPr>
        <w:spacing w:after="0"/>
        <w:ind w:left="0"/>
        <w:jc w:val="both"/>
      </w:pPr>
      <w:r>
        <w:rPr>
          <w:rFonts w:ascii="Times New Roman"/>
          <w:b w:val="false"/>
          <w:i w:val="false"/>
          <w:color w:val="000000"/>
          <w:sz w:val="28"/>
        </w:rPr>
        <w:t>
      8-параграф. Жер қойнауын пайдалану құқығының және жер қойнауын пайдалану құқығымен байланысты объектілердің ауысуы және ауыртпалығы</w:t>
      </w:r>
    </w:p>
    <w:p>
      <w:pPr>
        <w:spacing w:after="0"/>
        <w:ind w:left="0"/>
        <w:jc w:val="both"/>
      </w:pPr>
      <w:r>
        <w:rPr>
          <w:rFonts w:ascii="Times New Roman"/>
          <w:b w:val="false"/>
          <w:i w:val="false"/>
          <w:color w:val="000000"/>
          <w:sz w:val="28"/>
        </w:rPr>
        <w:t>
      9-параграф. Мүлікке және ақпаратқа меншік құқығы</w:t>
      </w:r>
    </w:p>
    <w:p>
      <w:pPr>
        <w:spacing w:after="0"/>
        <w:ind w:left="0"/>
        <w:jc w:val="both"/>
      </w:pPr>
      <w:r>
        <w:rPr>
          <w:rFonts w:ascii="Times New Roman"/>
          <w:b w:val="false"/>
          <w:i w:val="false"/>
          <w:color w:val="000000"/>
          <w:sz w:val="28"/>
        </w:rPr>
        <w:t>
      10-параграф. Жер қойнауын пайдалану құқығы тоқтатылған кездегі жер қойнауы учаскесі және мүлік</w:t>
      </w:r>
    </w:p>
    <w:p>
      <w:pPr>
        <w:spacing w:after="0"/>
        <w:ind w:left="0"/>
        <w:jc w:val="both"/>
      </w:pPr>
      <w:r>
        <w:rPr>
          <w:rFonts w:ascii="Times New Roman"/>
          <w:b w:val="false"/>
          <w:i w:val="false"/>
          <w:color w:val="000000"/>
          <w:sz w:val="28"/>
        </w:rPr>
        <w:t>
      11-параграф. Жер қойнауын пайдаланушының Келісімшарт талаптарын сақтауын қадағалау</w:t>
      </w:r>
    </w:p>
    <w:p>
      <w:pPr>
        <w:spacing w:after="0"/>
        <w:ind w:left="0"/>
        <w:jc w:val="both"/>
      </w:pPr>
      <w:r>
        <w:rPr>
          <w:rFonts w:ascii="Times New Roman"/>
          <w:b w:val="false"/>
          <w:i w:val="false"/>
          <w:color w:val="000000"/>
          <w:sz w:val="28"/>
        </w:rPr>
        <w:t>
      12-параграф. Жер қойнауын пайдаланушының қосымша міндеттемесі</w:t>
      </w:r>
    </w:p>
    <w:p>
      <w:pPr>
        <w:spacing w:after="0"/>
        <w:ind w:left="0"/>
        <w:jc w:val="both"/>
      </w:pPr>
      <w:r>
        <w:rPr>
          <w:rFonts w:ascii="Times New Roman"/>
          <w:b w:val="false"/>
          <w:i w:val="false"/>
          <w:color w:val="000000"/>
          <w:sz w:val="28"/>
        </w:rPr>
        <w:t>
      13-параграф. Жер қойнауын пайдаланушының жауапкершілігі</w:t>
      </w:r>
    </w:p>
    <w:p>
      <w:pPr>
        <w:spacing w:after="0"/>
        <w:ind w:left="0"/>
        <w:jc w:val="both"/>
      </w:pPr>
      <w:r>
        <w:rPr>
          <w:rFonts w:ascii="Times New Roman"/>
          <w:b w:val="false"/>
          <w:i w:val="false"/>
          <w:color w:val="000000"/>
          <w:sz w:val="28"/>
        </w:rPr>
        <w:t>
      9-тарау. Еңсерілмейтін күш</w:t>
      </w:r>
    </w:p>
    <w:p>
      <w:pPr>
        <w:spacing w:after="0"/>
        <w:ind w:left="0"/>
        <w:jc w:val="both"/>
      </w:pPr>
      <w:r>
        <w:rPr>
          <w:rFonts w:ascii="Times New Roman"/>
          <w:b w:val="false"/>
          <w:i w:val="false"/>
          <w:color w:val="000000"/>
          <w:sz w:val="28"/>
        </w:rPr>
        <w:t>
      10-тарау. Құпиялылық</w:t>
      </w:r>
    </w:p>
    <w:p>
      <w:pPr>
        <w:spacing w:after="0"/>
        <w:ind w:left="0"/>
        <w:jc w:val="both"/>
      </w:pPr>
      <w:r>
        <w:rPr>
          <w:rFonts w:ascii="Times New Roman"/>
          <w:b w:val="false"/>
          <w:i w:val="false"/>
          <w:color w:val="000000"/>
          <w:sz w:val="28"/>
        </w:rPr>
        <w:t>
      11-тарау. Дауларды шешу тәртібі</w:t>
      </w:r>
    </w:p>
    <w:p>
      <w:pPr>
        <w:spacing w:after="0"/>
        <w:ind w:left="0"/>
        <w:jc w:val="both"/>
      </w:pPr>
      <w:r>
        <w:rPr>
          <w:rFonts w:ascii="Times New Roman"/>
          <w:b w:val="false"/>
          <w:i w:val="false"/>
          <w:color w:val="000000"/>
          <w:sz w:val="28"/>
        </w:rPr>
        <w:t>
      12-тарау. Келісімшартты өзгерту және тоқтату</w:t>
      </w:r>
    </w:p>
    <w:p>
      <w:pPr>
        <w:spacing w:after="0"/>
        <w:ind w:left="0"/>
        <w:jc w:val="both"/>
      </w:pPr>
      <w:r>
        <w:rPr>
          <w:rFonts w:ascii="Times New Roman"/>
          <w:b w:val="false"/>
          <w:i w:val="false"/>
          <w:color w:val="000000"/>
          <w:sz w:val="28"/>
        </w:rPr>
        <w:t>
      13-тарау. Қорытынды ережелер</w:t>
      </w:r>
    </w:p>
    <w:p>
      <w:pPr>
        <w:spacing w:after="0"/>
        <w:ind w:left="0"/>
        <w:jc w:val="both"/>
      </w:pPr>
      <w:r>
        <w:rPr>
          <w:rFonts w:ascii="Times New Roman"/>
          <w:b w:val="false"/>
          <w:i w:val="false"/>
          <w:color w:val="000000"/>
          <w:sz w:val="28"/>
        </w:rPr>
        <w:t>
      Көмірсутектерді өндіруге арналған келісімшартқа қосымшалар:</w:t>
      </w:r>
    </w:p>
    <w:p>
      <w:pPr>
        <w:spacing w:after="0"/>
        <w:ind w:left="0"/>
        <w:jc w:val="both"/>
      </w:pPr>
      <w:r>
        <w:rPr>
          <w:rFonts w:ascii="Times New Roman"/>
          <w:b w:val="false"/>
          <w:i w:val="false"/>
          <w:color w:val="000000"/>
          <w:sz w:val="28"/>
        </w:rPr>
        <w:t>
      1-қосымша – жер қойнауы учаскесінің (учаскелерінің) кеңістікті шекаралары</w:t>
      </w:r>
    </w:p>
    <w:p>
      <w:pPr>
        <w:spacing w:after="0"/>
        <w:ind w:left="0"/>
        <w:jc w:val="both"/>
      </w:pPr>
      <w:r>
        <w:rPr>
          <w:rFonts w:ascii="Times New Roman"/>
          <w:b w:val="false"/>
          <w:i w:val="false"/>
          <w:color w:val="000000"/>
          <w:sz w:val="28"/>
        </w:rPr>
        <w:t>
      2-қосымша – жер қойнауын пайдаланушының қосымша міндеттемелері</w:t>
      </w:r>
    </w:p>
    <w:bookmarkStart w:name="z944" w:id="765"/>
    <w:p>
      <w:pPr>
        <w:spacing w:after="0"/>
        <w:ind w:left="0"/>
        <w:jc w:val="left"/>
      </w:pPr>
      <w:r>
        <w:rPr>
          <w:rFonts w:ascii="Times New Roman"/>
          <w:b/>
          <w:i w:val="false"/>
          <w:color w:val="000000"/>
        </w:rPr>
        <w:t xml:space="preserve"> Кіріспе</w:t>
      </w:r>
    </w:p>
    <w:bookmarkEnd w:id="765"/>
    <w:p>
      <w:pPr>
        <w:spacing w:after="0"/>
        <w:ind w:left="0"/>
        <w:jc w:val="both"/>
      </w:pPr>
      <w:r>
        <w:rPr>
          <w:rFonts w:ascii="Times New Roman"/>
          <w:b w:val="false"/>
          <w:i w:val="false"/>
          <w:color w:val="ff0000"/>
          <w:sz w:val="28"/>
        </w:rPr>
        <w:t xml:space="preserve">
      Ескерту. 1) тармақшасының орыс тіліндегі редакциясына өзгерістер енгізіледі, қазақ тіліндегі мәтін өзгермейді - ҚР Энергетика министрінің 19.03.2024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6-бабына</w:t>
      </w:r>
      <w:r>
        <w:rPr>
          <w:rFonts w:ascii="Times New Roman"/>
          <w:b w:val="false"/>
          <w:i w:val="false"/>
          <w:color w:val="000000"/>
          <w:sz w:val="28"/>
        </w:rPr>
        <w:t xml:space="preserve"> сәйкес жер қойнауы халыққа тиесілі, халықтың атынан меншік құқығын мемлекет жүзеге асыратындығын;</w:t>
      </w:r>
    </w:p>
    <w:p>
      <w:pPr>
        <w:spacing w:after="0"/>
        <w:ind w:left="0"/>
        <w:jc w:val="both"/>
      </w:pPr>
      <w:r>
        <w:rPr>
          <w:rFonts w:ascii="Times New Roman"/>
          <w:b w:val="false"/>
          <w:i w:val="false"/>
          <w:color w:val="000000"/>
          <w:sz w:val="28"/>
        </w:rPr>
        <w:t xml:space="preserve">
      2) Қазақстан Республикасы жер қойнауы учаскесін "Жер қойнауы және жер қойнауын пайдалану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көзделген негіздермен, талаптармен және шекте пайдалануға беретіндігін;</w:t>
      </w:r>
    </w:p>
    <w:p>
      <w:pPr>
        <w:spacing w:after="0"/>
        <w:ind w:left="0"/>
        <w:jc w:val="both"/>
      </w:pPr>
      <w:r>
        <w:rPr>
          <w:rFonts w:ascii="Times New Roman"/>
          <w:b w:val="false"/>
          <w:i w:val="false"/>
          <w:color w:val="000000"/>
          <w:sz w:val="28"/>
        </w:rPr>
        <w:t>
      3) жер қойнауын пайдаланушыда жер қойнауы учаскесінде көмірсутектерді ұтымды және тиімді өндіруді жүргізу ниеті, қаржылық және техникалық мүмкіндіктерінің болуын;</w:t>
      </w:r>
    </w:p>
    <w:p>
      <w:pPr>
        <w:spacing w:after="0"/>
        <w:ind w:left="0"/>
        <w:jc w:val="both"/>
      </w:pPr>
      <w:r>
        <w:rPr>
          <w:rFonts w:ascii="Times New Roman"/>
          <w:b w:val="false"/>
          <w:i w:val="false"/>
          <w:color w:val="000000"/>
          <w:sz w:val="28"/>
        </w:rPr>
        <w:t>
      4) Қазақстан Республикасы Үкіметінің құзыретті органды белгілегендігін және оған Келісімшартты жасасу және орындау құқығын бергендігін;</w:t>
      </w:r>
    </w:p>
    <w:p>
      <w:pPr>
        <w:spacing w:after="0"/>
        <w:ind w:left="0"/>
        <w:jc w:val="both"/>
      </w:pPr>
      <w:r>
        <w:rPr>
          <w:rFonts w:ascii="Times New Roman"/>
          <w:b w:val="false"/>
          <w:i w:val="false"/>
          <w:color w:val="000000"/>
          <w:sz w:val="28"/>
        </w:rPr>
        <w:t>
      5) жер қойнауын пайдалану Қазақстан Республикасының жер қойнауы және жер қойнауын пайдалану туралы заңнамасына сәйкес жүзеге асырылады;</w:t>
      </w:r>
    </w:p>
    <w:p>
      <w:pPr>
        <w:spacing w:after="0"/>
        <w:ind w:left="0"/>
        <w:jc w:val="both"/>
      </w:pPr>
      <w:r>
        <w:rPr>
          <w:rFonts w:ascii="Times New Roman"/>
          <w:b w:val="false"/>
          <w:i w:val="false"/>
          <w:color w:val="000000"/>
          <w:sz w:val="28"/>
        </w:rPr>
        <w:t>
      6) Жер қойнауын пайдалануға арналған келісімшарт мазмұны, орындалуы және тоқтатылуы Кодексте сәйкес айқындалатын шарт болып табылады;</w:t>
      </w:r>
    </w:p>
    <w:p>
      <w:pPr>
        <w:spacing w:after="0"/>
        <w:ind w:left="0"/>
        <w:jc w:val="both"/>
      </w:pPr>
      <w:r>
        <w:rPr>
          <w:rFonts w:ascii="Times New Roman"/>
          <w:b w:val="false"/>
          <w:i w:val="false"/>
          <w:color w:val="000000"/>
          <w:sz w:val="28"/>
        </w:rPr>
        <w:t>
      7) Қазақстан Республикасы құзыретті орган атынан және жер қойнауын пайдаланушы келісімшарт көмірсутектерді өндіру кезінде олардың өзара құқықтары мен міндеттерін реттейтіні туралы уағдаласқандығын назарға ала отырып,</w:t>
      </w:r>
    </w:p>
    <w:p>
      <w:pPr>
        <w:spacing w:after="0"/>
        <w:ind w:left="0"/>
        <w:jc w:val="both"/>
      </w:pPr>
      <w:r>
        <w:rPr>
          <w:rFonts w:ascii="Times New Roman"/>
          <w:b w:val="false"/>
          <w:i w:val="false"/>
          <w:color w:val="000000"/>
          <w:sz w:val="28"/>
        </w:rPr>
        <w:t>
      Қазақстан Республикасы атынан құзыретті орган жер қойнауын пайдаланушы төмендегілер туралы уағдаласады:</w:t>
      </w:r>
    </w:p>
    <w:bookmarkStart w:name="z945" w:id="766"/>
    <w:p>
      <w:pPr>
        <w:spacing w:after="0"/>
        <w:ind w:left="0"/>
        <w:jc w:val="left"/>
      </w:pPr>
      <w:r>
        <w:rPr>
          <w:rFonts w:ascii="Times New Roman"/>
          <w:b/>
          <w:i w:val="false"/>
          <w:color w:val="000000"/>
        </w:rPr>
        <w:t xml:space="preserve"> 1-тарау. Келісімшарттың мәні</w:t>
      </w:r>
    </w:p>
    <w:bookmarkEnd w:id="766"/>
    <w:bookmarkStart w:name="z946" w:id="767"/>
    <w:p>
      <w:pPr>
        <w:spacing w:after="0"/>
        <w:ind w:left="0"/>
        <w:jc w:val="both"/>
      </w:pPr>
      <w:r>
        <w:rPr>
          <w:rFonts w:ascii="Times New Roman"/>
          <w:b w:val="false"/>
          <w:i w:val="false"/>
          <w:color w:val="000000"/>
          <w:sz w:val="28"/>
        </w:rPr>
        <w:t>
      1. Құзыретті орган Қазақстан Республикасы атынан Жер қойнауын пайдаланушыға Келісімшартта белгіленген мерзімге Келісімшартқа 1-қосымшада айқындалған (айқындалған) жер қойнауы учаскесінде (учаскелерінде) жер қойнауын пайдалану құқығын береді, ал Жер қойнауын пайдаланушы өз есебінен және тәуекелімен Келісімшарт талаптары мен Кодекске сәйкес Жер қойнауын пайдалануды жүзеге асыруға міндеттенеді.</w:t>
      </w:r>
    </w:p>
    <w:bookmarkEnd w:id="767"/>
    <w:bookmarkStart w:name="z947" w:id="768"/>
    <w:p>
      <w:pPr>
        <w:spacing w:after="0"/>
        <w:ind w:left="0"/>
        <w:jc w:val="both"/>
      </w:pPr>
      <w:r>
        <w:rPr>
          <w:rFonts w:ascii="Times New Roman"/>
          <w:b w:val="false"/>
          <w:i w:val="false"/>
          <w:color w:val="000000"/>
          <w:sz w:val="28"/>
        </w:rPr>
        <w:t>
      2. Жер қойнауы учаскесінде жер қойнауын пайдалану құқығы Келісімшарт күшіне енген күннен бастап – Келісімшарт Құзыретті органда тіркелген күннен бастап (бұдан әрі – "Күшіне енген күн") туындайды.</w:t>
      </w:r>
    </w:p>
    <w:bookmarkEnd w:id="768"/>
    <w:bookmarkStart w:name="z948" w:id="769"/>
    <w:p>
      <w:pPr>
        <w:spacing w:after="0"/>
        <w:ind w:left="0"/>
        <w:jc w:val="both"/>
      </w:pPr>
      <w:r>
        <w:rPr>
          <w:rFonts w:ascii="Times New Roman"/>
          <w:b w:val="false"/>
          <w:i w:val="false"/>
          <w:color w:val="000000"/>
          <w:sz w:val="28"/>
        </w:rPr>
        <w:t>
      3. Жер қойнауын пайдаланушы Қазақстан Республикасының жер қойнауы және жер қойнауын пайдалану туралы заңнамасында және Келісімшартта көзделген ережелерді сақтаған жағдайда, Жер қойнауын пайдаланушы жер қойнауы учаскесінде көмірсутектерді өндіруді жүзеге асыруға құқылы.</w:t>
      </w:r>
    </w:p>
    <w:bookmarkEnd w:id="769"/>
    <w:bookmarkStart w:name="z949" w:id="770"/>
    <w:p>
      <w:pPr>
        <w:spacing w:after="0"/>
        <w:ind w:left="0"/>
        <w:jc w:val="left"/>
      </w:pPr>
      <w:r>
        <w:rPr>
          <w:rFonts w:ascii="Times New Roman"/>
          <w:b/>
          <w:i w:val="false"/>
          <w:color w:val="000000"/>
        </w:rPr>
        <w:t xml:space="preserve"> 2-тарау. Келісімшарттың қолданылу мерзімі</w:t>
      </w:r>
    </w:p>
    <w:bookmarkEnd w:id="770"/>
    <w:bookmarkStart w:name="z950" w:id="771"/>
    <w:p>
      <w:pPr>
        <w:spacing w:after="0"/>
        <w:ind w:left="0"/>
        <w:jc w:val="both"/>
      </w:pPr>
      <w:r>
        <w:rPr>
          <w:rFonts w:ascii="Times New Roman"/>
          <w:b w:val="false"/>
          <w:i w:val="false"/>
          <w:color w:val="000000"/>
          <w:sz w:val="28"/>
        </w:rPr>
        <w:t>
      4. Келісімшарт _____ жылға тең мерзімге жасалған және "___" _______________ жылға дейін қолданыста болады</w:t>
      </w:r>
    </w:p>
    <w:bookmarkEnd w:id="771"/>
    <w:p>
      <w:pPr>
        <w:spacing w:after="0"/>
        <w:ind w:left="0"/>
        <w:jc w:val="both"/>
      </w:pPr>
      <w:r>
        <w:rPr>
          <w:rFonts w:ascii="Times New Roman"/>
          <w:b w:val="false"/>
          <w:i w:val="false"/>
          <w:color w:val="000000"/>
          <w:sz w:val="28"/>
        </w:rPr>
        <w:t>
      Ескерту: өндіру кезеңі жиырма бес жылды құрайды, егер кен орны ірі болса – қырық бес жыл.</w:t>
      </w:r>
    </w:p>
    <w:bookmarkStart w:name="z951" w:id="772"/>
    <w:p>
      <w:pPr>
        <w:spacing w:after="0"/>
        <w:ind w:left="0"/>
        <w:jc w:val="both"/>
      </w:pPr>
      <w:r>
        <w:rPr>
          <w:rFonts w:ascii="Times New Roman"/>
          <w:b w:val="false"/>
          <w:i w:val="false"/>
          <w:color w:val="000000"/>
          <w:sz w:val="28"/>
        </w:rPr>
        <w:t xml:space="preserve">
      5. Келісімшарт бойынша өндіру кезеңі Тараптардың Кодекстің </w:t>
      </w:r>
      <w:r>
        <w:rPr>
          <w:rFonts w:ascii="Times New Roman"/>
          <w:b w:val="false"/>
          <w:i w:val="false"/>
          <w:color w:val="000000"/>
          <w:sz w:val="28"/>
        </w:rPr>
        <w:t>120-бабында</w:t>
      </w:r>
      <w:r>
        <w:rPr>
          <w:rFonts w:ascii="Times New Roman"/>
          <w:b w:val="false"/>
          <w:i w:val="false"/>
          <w:color w:val="000000"/>
          <w:sz w:val="28"/>
        </w:rPr>
        <w:t xml:space="preserve"> белгіленген тәртіппен және шарттарда Келісімшартқа толықтыру жасасуы арқылы ұзартылуы мүмкін</w:t>
      </w:r>
    </w:p>
    <w:bookmarkEnd w:id="772"/>
    <w:bookmarkStart w:name="z952" w:id="773"/>
    <w:p>
      <w:pPr>
        <w:spacing w:after="0"/>
        <w:ind w:left="0"/>
        <w:jc w:val="both"/>
      </w:pPr>
      <w:r>
        <w:rPr>
          <w:rFonts w:ascii="Times New Roman"/>
          <w:b w:val="false"/>
          <w:i w:val="false"/>
          <w:color w:val="000000"/>
          <w:sz w:val="28"/>
        </w:rPr>
        <w:t>
      6. Ұзарту мерзімі Келісімшартқа тиісті толықтырулар Құзыретті органда тіркелген күннен бастап есептеледі.</w:t>
      </w:r>
    </w:p>
    <w:bookmarkEnd w:id="773"/>
    <w:bookmarkStart w:name="z953" w:id="774"/>
    <w:p>
      <w:pPr>
        <w:spacing w:after="0"/>
        <w:ind w:left="0"/>
        <w:jc w:val="left"/>
      </w:pPr>
      <w:r>
        <w:rPr>
          <w:rFonts w:ascii="Times New Roman"/>
          <w:b/>
          <w:i w:val="false"/>
          <w:color w:val="000000"/>
        </w:rPr>
        <w:t xml:space="preserve"> 3-тарау. Жер қойнауы учаскесінің шекаралары</w:t>
      </w:r>
    </w:p>
    <w:bookmarkEnd w:id="774"/>
    <w:bookmarkStart w:name="z954" w:id="775"/>
    <w:p>
      <w:pPr>
        <w:spacing w:after="0"/>
        <w:ind w:left="0"/>
        <w:jc w:val="both"/>
      </w:pPr>
      <w:r>
        <w:rPr>
          <w:rFonts w:ascii="Times New Roman"/>
          <w:b w:val="false"/>
          <w:i w:val="false"/>
          <w:color w:val="000000"/>
          <w:sz w:val="28"/>
        </w:rPr>
        <w:t>
      7. Жер қойнауын пайдаланушы Келісімшартқа сәйкес көмірсутектерді өндіру жөніндегі операцияларды жүргізуге құқылы жер қойнауы учаскесінің кеңістіктік шекаралары оның ажырамас бөлігі болып табылатын келісімшартқа қосымшада белгіленеді.</w:t>
      </w:r>
    </w:p>
    <w:bookmarkEnd w:id="775"/>
    <w:p>
      <w:pPr>
        <w:spacing w:after="0"/>
        <w:ind w:left="0"/>
        <w:jc w:val="both"/>
      </w:pPr>
      <w:r>
        <w:rPr>
          <w:rFonts w:ascii="Times New Roman"/>
          <w:b w:val="false"/>
          <w:i w:val="false"/>
          <w:color w:val="000000"/>
          <w:sz w:val="28"/>
        </w:rPr>
        <w:t xml:space="preserve">
      Көрсетілген қосымшаны дайындау мақсатында өндіру учаскесінің кеңістіктік шекаралары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айқындалады.</w:t>
      </w:r>
    </w:p>
    <w:bookmarkStart w:name="z955" w:id="776"/>
    <w:p>
      <w:pPr>
        <w:spacing w:after="0"/>
        <w:ind w:left="0"/>
        <w:jc w:val="both"/>
      </w:pPr>
      <w:r>
        <w:rPr>
          <w:rFonts w:ascii="Times New Roman"/>
          <w:b w:val="false"/>
          <w:i w:val="false"/>
          <w:color w:val="000000"/>
          <w:sz w:val="28"/>
        </w:rPr>
        <w:t xml:space="preserve">
      8. Жер қойнауы учаскесін түрлендіру келісімшартқа толықтыру жасасу арқылы Кодекстің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115-баптарында</w:t>
      </w:r>
      <w:r>
        <w:rPr>
          <w:rFonts w:ascii="Times New Roman"/>
          <w:b w:val="false"/>
          <w:i w:val="false"/>
          <w:color w:val="000000"/>
          <w:sz w:val="28"/>
        </w:rPr>
        <w:t xml:space="preserve"> белгіленген тәртіппен және негіздер бойынша жүргізіледі.</w:t>
      </w:r>
    </w:p>
    <w:bookmarkEnd w:id="776"/>
    <w:bookmarkStart w:name="z956" w:id="777"/>
    <w:p>
      <w:pPr>
        <w:spacing w:after="0"/>
        <w:ind w:left="0"/>
        <w:jc w:val="both"/>
      </w:pPr>
      <w:r>
        <w:rPr>
          <w:rFonts w:ascii="Times New Roman"/>
          <w:b w:val="false"/>
          <w:i w:val="false"/>
          <w:color w:val="000000"/>
          <w:sz w:val="28"/>
        </w:rPr>
        <w:t>
      9. Жер қойнауы учаскесінің (учаскелерінің) барлығын немесе бір бөлігін қайтару Кодексте көзделген тәртіппен және мерзімдерде жүзеге асырылады.</w:t>
      </w:r>
    </w:p>
    <w:bookmarkEnd w:id="777"/>
    <w:bookmarkStart w:name="z957" w:id="778"/>
    <w:p>
      <w:pPr>
        <w:spacing w:after="0"/>
        <w:ind w:left="0"/>
        <w:jc w:val="left"/>
      </w:pPr>
      <w:r>
        <w:rPr>
          <w:rFonts w:ascii="Times New Roman"/>
          <w:b/>
          <w:i w:val="false"/>
          <w:color w:val="000000"/>
        </w:rPr>
        <w:t xml:space="preserve"> 4-тарау. Құзыретті органның құқықтары</w:t>
      </w:r>
    </w:p>
    <w:bookmarkEnd w:id="778"/>
    <w:bookmarkStart w:name="z958" w:id="779"/>
    <w:p>
      <w:pPr>
        <w:spacing w:after="0"/>
        <w:ind w:left="0"/>
        <w:jc w:val="both"/>
      </w:pPr>
      <w:r>
        <w:rPr>
          <w:rFonts w:ascii="Times New Roman"/>
          <w:b w:val="false"/>
          <w:i w:val="false"/>
          <w:color w:val="000000"/>
          <w:sz w:val="28"/>
        </w:rPr>
        <w:t>
      10. Құзыретті орган:</w:t>
      </w:r>
    </w:p>
    <w:bookmarkEnd w:id="779"/>
    <w:p>
      <w:pPr>
        <w:spacing w:after="0"/>
        <w:ind w:left="0"/>
        <w:jc w:val="both"/>
      </w:pPr>
      <w:r>
        <w:rPr>
          <w:rFonts w:ascii="Times New Roman"/>
          <w:b w:val="false"/>
          <w:i w:val="false"/>
          <w:color w:val="000000"/>
          <w:sz w:val="28"/>
        </w:rPr>
        <w:t>
      1) Кодексте және (немесе) Келісімшартта көзделген жағдайларда және тәртіппен Келісімшарттың қолданылуын мерзімінен бұрын тоқтатуға;</w:t>
      </w:r>
    </w:p>
    <w:p>
      <w:pPr>
        <w:spacing w:after="0"/>
        <w:ind w:left="0"/>
        <w:jc w:val="both"/>
      </w:pPr>
      <w:r>
        <w:rPr>
          <w:rFonts w:ascii="Times New Roman"/>
          <w:b w:val="false"/>
          <w:i w:val="false"/>
          <w:color w:val="000000"/>
          <w:sz w:val="28"/>
        </w:rPr>
        <w:t>
      2) Кодексте және (немесе) Келісімшартта көзделген жағдайларда және тәртіппен Келісімшарт талаптарын өзгертуді және (немесе) толықтыруды талап етуге;</w:t>
      </w:r>
    </w:p>
    <w:p>
      <w:pPr>
        <w:spacing w:after="0"/>
        <w:ind w:left="0"/>
        <w:jc w:val="both"/>
      </w:pPr>
      <w:r>
        <w:rPr>
          <w:rFonts w:ascii="Times New Roman"/>
          <w:b w:val="false"/>
          <w:i w:val="false"/>
          <w:color w:val="000000"/>
          <w:sz w:val="28"/>
        </w:rPr>
        <w:t>
      3) Жер қойнауын пайдаланушының Қазақстан Республикасының заңнамасында белгіленген тәртіппен Келісімшарт талаптарын сақтауын қадағалауды жүзеге асыруға;</w:t>
      </w:r>
    </w:p>
    <w:p>
      <w:pPr>
        <w:spacing w:after="0"/>
        <w:ind w:left="0"/>
        <w:jc w:val="both"/>
      </w:pPr>
      <w:r>
        <w:rPr>
          <w:rFonts w:ascii="Times New Roman"/>
          <w:b w:val="false"/>
          <w:i w:val="false"/>
          <w:color w:val="000000"/>
          <w:sz w:val="28"/>
        </w:rPr>
        <w:t>
      4) Қазақстан Республикасының заңнамасында көзделген тәртіппен және жағдайларда Қазақстан Республикасында тиісті халықаралық шарттар жоқ мемлекетпен келісімге қол жеткізгенге дейін жер қойнауының шекара маңындағы учаскесінде жер қойнауын пайдалану жөніндегі операцияларды тоқтата тұру туралы шешім қабылдауға;</w:t>
      </w:r>
    </w:p>
    <w:p>
      <w:pPr>
        <w:spacing w:after="0"/>
        <w:ind w:left="0"/>
        <w:jc w:val="both"/>
      </w:pPr>
      <w:r>
        <w:rPr>
          <w:rFonts w:ascii="Times New Roman"/>
          <w:b w:val="false"/>
          <w:i w:val="false"/>
          <w:color w:val="000000"/>
          <w:sz w:val="28"/>
        </w:rPr>
        <w:t>
      5) Қазақстан Республикасының заңнамасында және (немесе) Келісімшартта көзделген өзге де құқықтарды жүзеге асыруға құқылы.</w:t>
      </w:r>
    </w:p>
    <w:bookmarkStart w:name="z959" w:id="780"/>
    <w:p>
      <w:pPr>
        <w:spacing w:after="0"/>
        <w:ind w:left="0"/>
        <w:jc w:val="left"/>
      </w:pPr>
      <w:r>
        <w:rPr>
          <w:rFonts w:ascii="Times New Roman"/>
          <w:b/>
          <w:i w:val="false"/>
          <w:color w:val="000000"/>
        </w:rPr>
        <w:t xml:space="preserve"> 5-тарау. Құзыретті органның міндеттері</w:t>
      </w:r>
    </w:p>
    <w:bookmarkEnd w:id="780"/>
    <w:bookmarkStart w:name="z960" w:id="781"/>
    <w:p>
      <w:pPr>
        <w:spacing w:after="0"/>
        <w:ind w:left="0"/>
        <w:jc w:val="both"/>
      </w:pPr>
      <w:r>
        <w:rPr>
          <w:rFonts w:ascii="Times New Roman"/>
          <w:b w:val="false"/>
          <w:i w:val="false"/>
          <w:color w:val="000000"/>
          <w:sz w:val="28"/>
        </w:rPr>
        <w:t>
      11. Жер қойнауын пайдаланушы Қазақстан Республикасының жер қойнауы және жер қойнауын пайдалану туралы заңнамасында және Келісімшартта көзделген ережелерді сақтаған жағдайда, Құзыретті орган Қазақстан Республикасының жер қойнауы және жер қойнауын пайдалану туралы заңнамасында белгіленген жағдайларда, тәртіппен және талаптармен:</w:t>
      </w:r>
    </w:p>
    <w:bookmarkEnd w:id="781"/>
    <w:p>
      <w:pPr>
        <w:spacing w:after="0"/>
        <w:ind w:left="0"/>
        <w:jc w:val="both"/>
      </w:pPr>
      <w:r>
        <w:rPr>
          <w:rFonts w:ascii="Times New Roman"/>
          <w:b w:val="false"/>
          <w:i w:val="false"/>
          <w:color w:val="000000"/>
          <w:sz w:val="28"/>
        </w:rPr>
        <w:t>
      1) Кодексте көзделген тәртіппен және шарттарда Келісімшарттың қолданылу мерзімін ұзартуға;</w:t>
      </w:r>
    </w:p>
    <w:p>
      <w:pPr>
        <w:spacing w:after="0"/>
        <w:ind w:left="0"/>
        <w:jc w:val="both"/>
      </w:pPr>
      <w:r>
        <w:rPr>
          <w:rFonts w:ascii="Times New Roman"/>
          <w:b w:val="false"/>
          <w:i w:val="false"/>
          <w:color w:val="000000"/>
          <w:sz w:val="28"/>
        </w:rPr>
        <w:t>
      2) Кодексте көзделген тәртіппен жер қойнауы учаскесін түрлендіруді жүзеге асыруға;</w:t>
      </w:r>
    </w:p>
    <w:p>
      <w:pPr>
        <w:spacing w:after="0"/>
        <w:ind w:left="0"/>
        <w:jc w:val="both"/>
      </w:pPr>
      <w:r>
        <w:rPr>
          <w:rFonts w:ascii="Times New Roman"/>
          <w:b w:val="false"/>
          <w:i w:val="false"/>
          <w:color w:val="000000"/>
          <w:sz w:val="28"/>
        </w:rPr>
        <w:t>
      3) Қазақстан Республикасының заңнамасында және (немесе) Келісімшартта көзделген өзге де міндеттерді орындауға міндеттенеді.</w:t>
      </w:r>
    </w:p>
    <w:bookmarkStart w:name="z961" w:id="782"/>
    <w:p>
      <w:pPr>
        <w:spacing w:after="0"/>
        <w:ind w:left="0"/>
        <w:jc w:val="left"/>
      </w:pPr>
      <w:r>
        <w:rPr>
          <w:rFonts w:ascii="Times New Roman"/>
          <w:b/>
          <w:i w:val="false"/>
          <w:color w:val="000000"/>
        </w:rPr>
        <w:t xml:space="preserve"> 6-тарау. Жер қойнауын пайдаланушының құқықтары</w:t>
      </w:r>
    </w:p>
    <w:bookmarkEnd w:id="782"/>
    <w:bookmarkStart w:name="z962" w:id="783"/>
    <w:p>
      <w:pPr>
        <w:spacing w:after="0"/>
        <w:ind w:left="0"/>
        <w:jc w:val="both"/>
      </w:pPr>
      <w:r>
        <w:rPr>
          <w:rFonts w:ascii="Times New Roman"/>
          <w:b w:val="false"/>
          <w:i w:val="false"/>
          <w:color w:val="000000"/>
          <w:sz w:val="28"/>
        </w:rPr>
        <w:t>
      12. Қазақстан Республикасының жер қойнауы және жер қойнауын пайдалану туралы заңнамасында және Келісімшартта көзделген ережелер сақталған кезде, Жер қойнауын пайдаланушы:</w:t>
      </w:r>
    </w:p>
    <w:bookmarkEnd w:id="783"/>
    <w:p>
      <w:pPr>
        <w:spacing w:after="0"/>
        <w:ind w:left="0"/>
        <w:jc w:val="both"/>
      </w:pPr>
      <w:r>
        <w:rPr>
          <w:rFonts w:ascii="Times New Roman"/>
          <w:b w:val="false"/>
          <w:i w:val="false"/>
          <w:color w:val="000000"/>
          <w:sz w:val="28"/>
        </w:rPr>
        <w:t>
      1) кәсіпкерлік мақсатта бөлінген жер қойнауы учаскесі шегінде жер қойнауын өтеулі негізде пайдалануға;</w:t>
      </w:r>
    </w:p>
    <w:p>
      <w:pPr>
        <w:spacing w:after="0"/>
        <w:ind w:left="0"/>
        <w:jc w:val="both"/>
      </w:pPr>
      <w:r>
        <w:rPr>
          <w:rFonts w:ascii="Times New Roman"/>
          <w:b w:val="false"/>
          <w:i w:val="false"/>
          <w:color w:val="000000"/>
          <w:sz w:val="28"/>
        </w:rPr>
        <w:t>
      2) егер Кодексте және (немесе) Келісімшартта өзгеше көзделмесе, өз қызметінің нәтижелерін, оның ішінде өндірілген көмірсутектерді өз қалауы бойынша пайдалануға;</w:t>
      </w:r>
    </w:p>
    <w:p>
      <w:pPr>
        <w:spacing w:after="0"/>
        <w:ind w:left="0"/>
        <w:jc w:val="both"/>
      </w:pPr>
      <w:r>
        <w:rPr>
          <w:rFonts w:ascii="Times New Roman"/>
          <w:b w:val="false"/>
          <w:i w:val="false"/>
          <w:color w:val="000000"/>
          <w:sz w:val="28"/>
        </w:rPr>
        <w:t>
      3) жер қойнауы учаскесінің аумағында, ал қажет болған жағдайда Жер қойнауын пайдаланушыға белгіленген тәртіппен берілген өзге де жер учаскелерінде жұмыстарды жүзеге асыру үшін қажетті өндірістік және әлеуметтік сала объектілерін салу, сондай-ақ шарттар негізінде жер қойнауы учаскесінің аумағында да, оның шегінен тыс жерлерде де ортақ пайдаланылатын объектілер мен коммуникацияларды пайдалануға;</w:t>
      </w:r>
    </w:p>
    <w:p>
      <w:pPr>
        <w:spacing w:after="0"/>
        <w:ind w:left="0"/>
        <w:jc w:val="both"/>
      </w:pPr>
      <w:r>
        <w:rPr>
          <w:rFonts w:ascii="Times New Roman"/>
          <w:b w:val="false"/>
          <w:i w:val="false"/>
          <w:color w:val="000000"/>
          <w:sz w:val="28"/>
        </w:rPr>
        <w:t>
      4) Келісімшарт бойынша операторды тағайындауға;</w:t>
      </w:r>
    </w:p>
    <w:p>
      <w:pPr>
        <w:spacing w:after="0"/>
        <w:ind w:left="0"/>
        <w:jc w:val="both"/>
      </w:pPr>
      <w:r>
        <w:rPr>
          <w:rFonts w:ascii="Times New Roman"/>
          <w:b w:val="false"/>
          <w:i w:val="false"/>
          <w:color w:val="000000"/>
          <w:sz w:val="28"/>
        </w:rPr>
        <w:t>
      5) Кодексте белгіленген тәртіппен және шарттарда өндірудің барлық учаскесін қайтару арқылы жер қойнауын пайдалану жөніндегі операцияларды мерзімінен бұрын тоқтатуға;</w:t>
      </w:r>
    </w:p>
    <w:p>
      <w:pPr>
        <w:spacing w:after="0"/>
        <w:ind w:left="0"/>
        <w:jc w:val="both"/>
      </w:pPr>
      <w:r>
        <w:rPr>
          <w:rFonts w:ascii="Times New Roman"/>
          <w:b w:val="false"/>
          <w:i w:val="false"/>
          <w:color w:val="000000"/>
          <w:sz w:val="28"/>
        </w:rPr>
        <w:t>
      6) өндіру кезеңі ішінде жер қойнауы учаскесінің шекаралары шегінде көмірсутектер кен орнының геологиялық құрылымы мен қорларын нақтылау мақсатында көмірсутектерді өндіруді жүзеге асыруға, сондай-ақ өндіру учаскесін жете зерделеуді (жете барлауды) жүргізуге;</w:t>
      </w:r>
    </w:p>
    <w:p>
      <w:pPr>
        <w:spacing w:after="0"/>
        <w:ind w:left="0"/>
        <w:jc w:val="both"/>
      </w:pPr>
      <w:r>
        <w:rPr>
          <w:rFonts w:ascii="Times New Roman"/>
          <w:b w:val="false"/>
          <w:i w:val="false"/>
          <w:color w:val="000000"/>
          <w:sz w:val="28"/>
        </w:rPr>
        <w:t>
      7) өндіру кезеңі өткенге дейін кез келген уақытта құрылыстарды, жабдықтарды, ұңғымаларды және өзге де мүлікті қоса алғанда, жер қойнауын пайдалану жөніндегі операцияларды жүргізу кезінде пайдаланылатын жекелеген технологиялық объектілерді консервациялауды немесе жоюды жүргізуге;</w:t>
      </w:r>
    </w:p>
    <w:p>
      <w:pPr>
        <w:spacing w:after="0"/>
        <w:ind w:left="0"/>
        <w:jc w:val="both"/>
      </w:pPr>
      <w:r>
        <w:rPr>
          <w:rFonts w:ascii="Times New Roman"/>
          <w:b w:val="false"/>
          <w:i w:val="false"/>
          <w:color w:val="000000"/>
          <w:sz w:val="28"/>
        </w:rPr>
        <w:t>
      8) өндіру кезеңін ұзартуға өтініш беруге;</w:t>
      </w:r>
    </w:p>
    <w:p>
      <w:pPr>
        <w:spacing w:after="0"/>
        <w:ind w:left="0"/>
        <w:jc w:val="both"/>
      </w:pPr>
      <w:r>
        <w:rPr>
          <w:rFonts w:ascii="Times New Roman"/>
          <w:b w:val="false"/>
          <w:i w:val="false"/>
          <w:color w:val="000000"/>
          <w:sz w:val="28"/>
        </w:rPr>
        <w:t>
      9) жер қойнауы учаскесін түрлендіруге өтініш беруге;</w:t>
      </w:r>
    </w:p>
    <w:p>
      <w:pPr>
        <w:spacing w:after="0"/>
        <w:ind w:left="0"/>
        <w:jc w:val="both"/>
      </w:pPr>
      <w:r>
        <w:rPr>
          <w:rFonts w:ascii="Times New Roman"/>
          <w:b w:val="false"/>
          <w:i w:val="false"/>
          <w:color w:val="000000"/>
          <w:sz w:val="28"/>
        </w:rPr>
        <w:t>
      10) арнайы рұқсаттар немесе лицензиялар алмай, көмірсутектерді өндіру кезінде жер асты суларын ілеспе алуды жүзеге асыруға құқылы. Ілеспе өндірілген жер асты суларын одан әрі пайдалану Қазақстан Республикасының су және экологиялық заңнамасына сәйкес жүзеге асырылады;</w:t>
      </w:r>
    </w:p>
    <w:p>
      <w:pPr>
        <w:spacing w:after="0"/>
        <w:ind w:left="0"/>
        <w:jc w:val="both"/>
      </w:pPr>
      <w:r>
        <w:rPr>
          <w:rFonts w:ascii="Times New Roman"/>
          <w:b w:val="false"/>
          <w:i w:val="false"/>
          <w:color w:val="000000"/>
          <w:sz w:val="28"/>
        </w:rPr>
        <w:t>
      11) Келісімшарттың 11-тарауында көзделген дауларды шешу тәртібіне сәйкес дауларды шешу рәсімін бастауға;</w:t>
      </w:r>
    </w:p>
    <w:p>
      <w:pPr>
        <w:spacing w:after="0"/>
        <w:ind w:left="0"/>
        <w:jc w:val="both"/>
      </w:pPr>
      <w:r>
        <w:rPr>
          <w:rFonts w:ascii="Times New Roman"/>
          <w:b w:val="false"/>
          <w:i w:val="false"/>
          <w:color w:val="000000"/>
          <w:sz w:val="28"/>
        </w:rPr>
        <w:t xml:space="preserve">
      12) Кодекстің </w:t>
      </w:r>
      <w:r>
        <w:rPr>
          <w:rFonts w:ascii="Times New Roman"/>
          <w:b w:val="false"/>
          <w:i w:val="false"/>
          <w:color w:val="000000"/>
          <w:sz w:val="28"/>
        </w:rPr>
        <w:t>28-1-бабына</w:t>
      </w:r>
      <w:r>
        <w:rPr>
          <w:rFonts w:ascii="Times New Roman"/>
          <w:b w:val="false"/>
          <w:i w:val="false"/>
          <w:color w:val="000000"/>
          <w:sz w:val="28"/>
        </w:rPr>
        <w:t xml:space="preserve"> сәйкес жергілікті өндірушілерді қолдауға бағытталған ерікті негізде көмірсутектер саласындағы кәсіпкерлікті ынталандыру туралы келісім жасасуға;</w:t>
      </w:r>
    </w:p>
    <w:p>
      <w:pPr>
        <w:spacing w:after="0"/>
        <w:ind w:left="0"/>
        <w:jc w:val="both"/>
      </w:pPr>
      <w:r>
        <w:rPr>
          <w:rFonts w:ascii="Times New Roman"/>
          <w:b w:val="false"/>
          <w:i w:val="false"/>
          <w:color w:val="000000"/>
          <w:sz w:val="28"/>
        </w:rPr>
        <w:t>
      13) қажет болған жағдайда заңнамада белгіленген тәртіппен жер қойнауын пайдалану жөніндегі операцияларды жүргізу үшін шетелдік жұмыс күшін тартуға;</w:t>
      </w:r>
    </w:p>
    <w:p>
      <w:pPr>
        <w:spacing w:after="0"/>
        <w:ind w:left="0"/>
        <w:jc w:val="both"/>
      </w:pPr>
      <w:r>
        <w:rPr>
          <w:rFonts w:ascii="Times New Roman"/>
          <w:b w:val="false"/>
          <w:i w:val="false"/>
          <w:color w:val="000000"/>
          <w:sz w:val="28"/>
        </w:rPr>
        <w:t>
      14) Кодекске сәйкес құзыретті органның Келісімшарттың қолданысын мерзімінен бұрын тоқтатуына дау айтуға;</w:t>
      </w:r>
    </w:p>
    <w:p>
      <w:pPr>
        <w:spacing w:after="0"/>
        <w:ind w:left="0"/>
        <w:jc w:val="both"/>
      </w:pPr>
      <w:r>
        <w:rPr>
          <w:rFonts w:ascii="Times New Roman"/>
          <w:b w:val="false"/>
          <w:i w:val="false"/>
          <w:color w:val="000000"/>
          <w:sz w:val="28"/>
        </w:rPr>
        <w:t>
      15) Қазақстан Республикасының заңнамасында және (немесе) Келісімшартта көзделген өзге де құқықтарды жүзеге асыруға құқылы. </w:t>
      </w:r>
    </w:p>
    <w:bookmarkStart w:name="z963" w:id="784"/>
    <w:p>
      <w:pPr>
        <w:spacing w:after="0"/>
        <w:ind w:left="0"/>
        <w:jc w:val="left"/>
      </w:pPr>
      <w:r>
        <w:rPr>
          <w:rFonts w:ascii="Times New Roman"/>
          <w:b/>
          <w:i w:val="false"/>
          <w:color w:val="000000"/>
        </w:rPr>
        <w:t xml:space="preserve"> 7-тарау. Жер қойнауын пайдаланушының міндеттері</w:t>
      </w:r>
    </w:p>
    <w:bookmarkEnd w:id="784"/>
    <w:bookmarkStart w:name="z964" w:id="785"/>
    <w:p>
      <w:pPr>
        <w:spacing w:after="0"/>
        <w:ind w:left="0"/>
        <w:jc w:val="both"/>
      </w:pPr>
      <w:r>
        <w:rPr>
          <w:rFonts w:ascii="Times New Roman"/>
          <w:b w:val="false"/>
          <w:i w:val="false"/>
          <w:color w:val="000000"/>
          <w:sz w:val="28"/>
        </w:rPr>
        <w:t>
      13. Жер қойнауын пайдаланушы жер қойнауы учаскесін Келісімшартта көзделген мақсаттарда ғана пайдалануға міндетті.</w:t>
      </w:r>
    </w:p>
    <w:bookmarkEnd w:id="785"/>
    <w:bookmarkStart w:name="z965" w:id="786"/>
    <w:p>
      <w:pPr>
        <w:spacing w:after="0"/>
        <w:ind w:left="0"/>
        <w:jc w:val="both"/>
      </w:pPr>
      <w:r>
        <w:rPr>
          <w:rFonts w:ascii="Times New Roman"/>
          <w:b w:val="false"/>
          <w:i w:val="false"/>
          <w:color w:val="000000"/>
          <w:sz w:val="28"/>
        </w:rPr>
        <w:t>
      14. Келісімшарттың қолданылуы тоқтатылған кезде Жер қойнауын пайдаланушы технологиялық объектілерді консервациялауға немесе жоюға және жер қойнауын пайдалану салдарына байланысты операцияларды қоспағанда, жер қойнауын пайдалану жөніндегі кез келген операцияларды тоқтатуға міндетті.</w:t>
      </w:r>
    </w:p>
    <w:bookmarkEnd w:id="786"/>
    <w:bookmarkStart w:name="z966" w:id="787"/>
    <w:p>
      <w:pPr>
        <w:spacing w:after="0"/>
        <w:ind w:left="0"/>
        <w:jc w:val="both"/>
      </w:pPr>
      <w:r>
        <w:rPr>
          <w:rFonts w:ascii="Times New Roman"/>
          <w:b w:val="false"/>
          <w:i w:val="false"/>
          <w:color w:val="000000"/>
          <w:sz w:val="28"/>
        </w:rPr>
        <w:t>
      15. Өндіру кезеңі ішінде, екінші жылдан бастап Жер қойнауын пайдаланушы жыл сайын:</w:t>
      </w:r>
    </w:p>
    <w:bookmarkEnd w:id="787"/>
    <w:p>
      <w:pPr>
        <w:spacing w:after="0"/>
        <w:ind w:left="0"/>
        <w:jc w:val="both"/>
      </w:pPr>
      <w:r>
        <w:rPr>
          <w:rFonts w:ascii="Times New Roman"/>
          <w:b w:val="false"/>
          <w:i w:val="false"/>
          <w:color w:val="000000"/>
          <w:sz w:val="28"/>
        </w:rPr>
        <w:t>
      1) Қазақстан Республикасының заңнамасына сәйкес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қазақстандық кадрларды оқытуды қаржыландыруды жүзеге асыруға;</w:t>
      </w:r>
    </w:p>
    <w:p>
      <w:pPr>
        <w:spacing w:after="0"/>
        <w:ind w:left="0"/>
        <w:jc w:val="both"/>
      </w:pPr>
      <w:r>
        <w:rPr>
          <w:rFonts w:ascii="Times New Roman"/>
          <w:b w:val="false"/>
          <w:i w:val="false"/>
          <w:color w:val="000000"/>
          <w:sz w:val="28"/>
        </w:rPr>
        <w:t>
      2) өңірдің әлеуметтік-экономикалық дамуын және оның инфрақұрылымын дамытуды қаржыландыруды өткен жылдың қорытындылары бойынша келісімшарт бойынша инвестициялардың бір пайызы мөлшерінде жүзеге асыруға міндетті. Өңірдің әлеуметтік-экономикалық дамуына және оның инфрақұрылымын дамытуға арналған шығыстарды қаржыландыруға жер қойнауын пайдаланушының өңірдің әлеуметтік инфрақұрылым объектілерін дамытуға және қолдауға арналған шығыстары, сондай-ақ ол осы мақсаттарға мемлекеттік бюджетке аударатын қаражат жатады;</w:t>
      </w:r>
    </w:p>
    <w:p>
      <w:pPr>
        <w:spacing w:after="0"/>
        <w:ind w:left="0"/>
        <w:jc w:val="both"/>
      </w:pPr>
      <w:r>
        <w:rPr>
          <w:rFonts w:ascii="Times New Roman"/>
          <w:b w:val="false"/>
          <w:i w:val="false"/>
          <w:color w:val="000000"/>
          <w:sz w:val="28"/>
        </w:rPr>
        <w:t>
      3) Қазақстан Республикасының заңнамасына сәйкес өткен жылдың қорытындылары бойынша көмірсутектерді өндіру кезеңінде жер қойнауын пайдаланушының өндіруге жұмсаған шығындарының бір пайызы мөлшерінде ғылыми-зерттеу, ғылыми-техникалық және (немесе) тәжірибелік-конструкторлық жұмыстарды қаржыландыруды жүзеге асыруға міндетті.</w:t>
      </w:r>
    </w:p>
    <w:p>
      <w:pPr>
        <w:spacing w:after="0"/>
        <w:ind w:left="0"/>
        <w:jc w:val="both"/>
      </w:pPr>
      <w:r>
        <w:rPr>
          <w:rFonts w:ascii="Times New Roman"/>
          <w:b w:val="false"/>
          <w:i w:val="false"/>
          <w:color w:val="000000"/>
          <w:sz w:val="28"/>
        </w:rPr>
        <w:t>
      Осы тармаққа сәйкес жүзеге асырылған, белгіленген минимумнан асатын қаржыландыру көлемі келесі жылы Жер қойнауын пайдаланушының тиісті міндеттемелерін орындау есебіне ескеріледі.</w:t>
      </w:r>
    </w:p>
    <w:bookmarkStart w:name="z967" w:id="788"/>
    <w:p>
      <w:pPr>
        <w:spacing w:after="0"/>
        <w:ind w:left="0"/>
        <w:jc w:val="both"/>
      </w:pPr>
      <w:r>
        <w:rPr>
          <w:rFonts w:ascii="Times New Roman"/>
          <w:b w:val="false"/>
          <w:i w:val="false"/>
          <w:color w:val="000000"/>
          <w:sz w:val="28"/>
        </w:rPr>
        <w:t>
      16. Келісімшарт бойынша жер қойнауын пайдалану жөніндегі операцияны жүргізу мақсатында кадрлардағы елішілік құндылықты айқындау кезінде жер қойнауын пайдаланушы мыналарды басшылыққа алуға міндетті:</w:t>
      </w:r>
    </w:p>
    <w:bookmarkEnd w:id="788"/>
    <w:p>
      <w:pPr>
        <w:spacing w:after="0"/>
        <w:ind w:left="0"/>
        <w:jc w:val="both"/>
      </w:pPr>
      <w:r>
        <w:rPr>
          <w:rFonts w:ascii="Times New Roman"/>
          <w:b w:val="false"/>
          <w:i w:val="false"/>
          <w:color w:val="000000"/>
          <w:sz w:val="28"/>
        </w:rPr>
        <w:t>
      1) жер қойнауын пайдаланушының басқарушылық және әкімшілік мұқтаждықтарына қарай шетелдік немесе қазақстандық кадрларға қажеттіліктері;</w:t>
      </w:r>
    </w:p>
    <w:p>
      <w:pPr>
        <w:spacing w:after="0"/>
        <w:ind w:left="0"/>
        <w:jc w:val="both"/>
      </w:pPr>
      <w:r>
        <w:rPr>
          <w:rFonts w:ascii="Times New Roman"/>
          <w:b w:val="false"/>
          <w:i w:val="false"/>
          <w:color w:val="000000"/>
          <w:sz w:val="28"/>
        </w:rPr>
        <w:t>
      2) Қазақстан Республикасының нарығында жер қойнауын пайдаланушының қажеттіліктеріне сәйкес келетін белгілі бір санат бойынша білікті қазақстандық персоналдың болуы;</w:t>
      </w:r>
    </w:p>
    <w:p>
      <w:pPr>
        <w:spacing w:after="0"/>
        <w:ind w:left="0"/>
        <w:jc w:val="both"/>
      </w:pPr>
      <w:r>
        <w:rPr>
          <w:rFonts w:ascii="Times New Roman"/>
          <w:b w:val="false"/>
          <w:i w:val="false"/>
          <w:color w:val="000000"/>
          <w:sz w:val="28"/>
        </w:rPr>
        <w:t>
      3) тағылымдамадан өтуді қоса алғанда, қазақстандық кадрларды кезең-кезеңмен оқытуға және кейіннен шетелдік кадрларды басқарушы санаттар бойынша қазақстандық кадрлармен біртіндеп ауыстыру.</w:t>
      </w:r>
    </w:p>
    <w:p>
      <w:pPr>
        <w:spacing w:after="0"/>
        <w:ind w:left="0"/>
        <w:jc w:val="both"/>
      </w:pPr>
      <w:r>
        <w:rPr>
          <w:rFonts w:ascii="Times New Roman"/>
          <w:b w:val="false"/>
          <w:i w:val="false"/>
          <w:color w:val="000000"/>
          <w:sz w:val="28"/>
        </w:rPr>
        <w:t>
      Кадрлардағы елішілік құндылықтың ең аз үлесі: басшылар мен олардың орынбасарлары бойынша___%, құрылымдық бөлімшелердің басшылары бойынша___%, ал мамандар мен білікті жұмысшылар бойынша___%, бірақ 70% - дан кем болмауы тиіс.</w:t>
      </w:r>
    </w:p>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 менеджерлер мен мамандардың саны әрбір тиісті санат бойынша басшылар, менеджерлер мен мамандардың жалпы санының елу пайызынан аспауға тиіс.</w:t>
      </w:r>
    </w:p>
    <w:p>
      <w:pPr>
        <w:spacing w:after="0"/>
        <w:ind w:left="0"/>
        <w:jc w:val="both"/>
      </w:pPr>
      <w:r>
        <w:rPr>
          <w:rFonts w:ascii="Times New Roman"/>
          <w:b w:val="false"/>
          <w:i w:val="false"/>
          <w:color w:val="000000"/>
          <w:sz w:val="28"/>
        </w:rPr>
        <w:t xml:space="preserve">
      Кадрлардағы елішілік құндылық үлесін есептеу Қазақстан Республикасы Еңбек және халықты әлеуметтік қорғау министрінің 2018 жылғы 18 мамырдағы № 193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17021 болып тіркелген) бекітілген Кадрлардағы елішілік құндылық үлесін есептеу әдістемесіне сәйкес жүзеге асырылады.</w:t>
      </w:r>
    </w:p>
    <w:p>
      <w:pPr>
        <w:spacing w:after="0"/>
        <w:ind w:left="0"/>
        <w:jc w:val="both"/>
      </w:pPr>
      <w:r>
        <w:rPr>
          <w:rFonts w:ascii="Times New Roman"/>
          <w:b w:val="false"/>
          <w:i w:val="false"/>
          <w:color w:val="000000"/>
          <w:sz w:val="28"/>
        </w:rPr>
        <w:t>
      Ескертпе: 16-тармақта аукционға қатысуға өтінімде немесе тікелей келіссөздер жүргізу туралы өтініште көрсетілген кадрлар бойынша басшылар мен олардың орынбасарлары, сондай-ақ құрылымдық бөлімшелер басшылары бойынша пайыздар көрсетіледі.</w:t>
      </w:r>
    </w:p>
    <w:bookmarkStart w:name="z1115" w:id="789"/>
    <w:p>
      <w:pPr>
        <w:spacing w:after="0"/>
        <w:ind w:left="0"/>
        <w:jc w:val="both"/>
      </w:pPr>
      <w:r>
        <w:rPr>
          <w:rFonts w:ascii="Times New Roman"/>
          <w:b w:val="false"/>
          <w:i w:val="false"/>
          <w:color w:val="000000"/>
          <w:sz w:val="28"/>
        </w:rPr>
        <w:t>
      16-1. Жер қойнауын пайдаланушы Келісімшарт жасалған күннен бастап он екі (12) айдан кешіктірілмейтін мерзімде шетелдік кадрларды қазақстандық кадрлармен алмастыру бағдарламасын әзірлеуге және құзыретті органмен келісуге міндеттенеді.</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Келісімшарт 16-1-тармақпен толықтырылды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8" w:id="790"/>
    <w:p>
      <w:pPr>
        <w:spacing w:after="0"/>
        <w:ind w:left="0"/>
        <w:jc w:val="both"/>
      </w:pPr>
      <w:r>
        <w:rPr>
          <w:rFonts w:ascii="Times New Roman"/>
          <w:b w:val="false"/>
          <w:i w:val="false"/>
          <w:color w:val="000000"/>
          <w:sz w:val="28"/>
        </w:rPr>
        <w:t>
      17. Жер қойнауын пайдаланушы елішілік құндылық үлесін қамтамасыз етуге және Келісімшарттың 8-тарауының 5-параграфында сәйкес тауарларды, жұмыстар мен көрсетілетін қызметтерді сатып алуға міндетті.</w:t>
      </w:r>
    </w:p>
    <w:bookmarkEnd w:id="790"/>
    <w:bookmarkStart w:name="z969" w:id="791"/>
    <w:p>
      <w:pPr>
        <w:spacing w:after="0"/>
        <w:ind w:left="0"/>
        <w:jc w:val="both"/>
      </w:pPr>
      <w:r>
        <w:rPr>
          <w:rFonts w:ascii="Times New Roman"/>
          <w:b w:val="false"/>
          <w:i w:val="false"/>
          <w:color w:val="000000"/>
          <w:sz w:val="28"/>
        </w:rPr>
        <w:t>
      18. Жер қойнауын пайдаланушы құзыретті органмен Келісімшарттың 8-тарауының 5-параграфына сәйкес тауарларды, жұмыстарды және көрсетілетін қызметтерді жергілікті жеткізушілердің дамыту бағдарламасын келісуге міндетті.</w:t>
      </w:r>
    </w:p>
    <w:bookmarkEnd w:id="791"/>
    <w:bookmarkStart w:name="z970" w:id="792"/>
    <w:p>
      <w:pPr>
        <w:spacing w:after="0"/>
        <w:ind w:left="0"/>
        <w:jc w:val="both"/>
      </w:pPr>
      <w:r>
        <w:rPr>
          <w:rFonts w:ascii="Times New Roman"/>
          <w:b w:val="false"/>
          <w:i w:val="false"/>
          <w:color w:val="000000"/>
          <w:sz w:val="28"/>
        </w:rPr>
        <w:t>
      19. Қазақстан Республикасының ерекше қорғалатын табиғи аумақтар саласындағы заңнамасына сәйкес ерекше экологиялық, ғылыми, тарихи-мәдени және рекреациялық құндылығы бар геологиялық, геоморфологиялық және гидрогеологиялық объектілер табылған жағдайда Жер қойнауын пайдаланушы учаскедегі жұмыстарды дереу тоқтатуға және бұл туралы жер қойнауын зерттеу жөніндегі уәкілетті органға және қоршаған ортаны қорғау саласындағы уәкілетті органды жазбаша хабардар етуге міндетті.</w:t>
      </w:r>
    </w:p>
    <w:bookmarkEnd w:id="792"/>
    <w:bookmarkStart w:name="z971" w:id="793"/>
    <w:p>
      <w:pPr>
        <w:spacing w:after="0"/>
        <w:ind w:left="0"/>
        <w:jc w:val="both"/>
      </w:pPr>
      <w:r>
        <w:rPr>
          <w:rFonts w:ascii="Times New Roman"/>
          <w:b w:val="false"/>
          <w:i w:val="false"/>
          <w:color w:val="000000"/>
          <w:sz w:val="28"/>
        </w:rPr>
        <w:t>
      20. Жер қойнауын пайдаланушы жер қойнауын пайдалану бойынша жүргізілетін операциялардың есебін жүргізуге және Келісімшарттың 8-тарауының 7-параграфында көзделген есептерді ұсынуға міндетті.</w:t>
      </w:r>
    </w:p>
    <w:bookmarkEnd w:id="793"/>
    <w:bookmarkStart w:name="z972" w:id="794"/>
    <w:p>
      <w:pPr>
        <w:spacing w:after="0"/>
        <w:ind w:left="0"/>
        <w:jc w:val="both"/>
      </w:pPr>
      <w:r>
        <w:rPr>
          <w:rFonts w:ascii="Times New Roman"/>
          <w:b w:val="false"/>
          <w:i w:val="false"/>
          <w:color w:val="000000"/>
          <w:sz w:val="28"/>
        </w:rPr>
        <w:t>
      21. Жер қойнауын пайдаланушы тартылған шетелдік персоналға қатысты қазақстандық персонал үшін тең еңбек жағдайларын, оның ішінде еңбекақы төлеуді қамтамасыз етуге міндетті.</w:t>
      </w:r>
    </w:p>
    <w:bookmarkEnd w:id="794"/>
    <w:bookmarkStart w:name="z973" w:id="795"/>
    <w:p>
      <w:pPr>
        <w:spacing w:after="0"/>
        <w:ind w:left="0"/>
        <w:jc w:val="both"/>
      </w:pPr>
      <w:r>
        <w:rPr>
          <w:rFonts w:ascii="Times New Roman"/>
          <w:b w:val="false"/>
          <w:i w:val="false"/>
          <w:color w:val="000000"/>
          <w:sz w:val="28"/>
        </w:rPr>
        <w:t>
      22. Жер қойнауын пайдаланушы уәкілетті ұйым жариялайтын инфляция деңгейінен төмен емес қазақстандық персонал үшін жыл сайынғы жалақыны индекстеуді қамтамасыз етуге міндетті.</w:t>
      </w:r>
    </w:p>
    <w:bookmarkEnd w:id="795"/>
    <w:bookmarkStart w:name="z974" w:id="796"/>
    <w:p>
      <w:pPr>
        <w:spacing w:after="0"/>
        <w:ind w:left="0"/>
        <w:jc w:val="both"/>
      </w:pPr>
      <w:r>
        <w:rPr>
          <w:rFonts w:ascii="Times New Roman"/>
          <w:b w:val="false"/>
          <w:i w:val="false"/>
          <w:color w:val="000000"/>
          <w:sz w:val="28"/>
        </w:rPr>
        <w:t>
      23. Жер қойнауын пайдаланушы негізделген нарықтық жағдайларға сәйкес олар көрсететін мұнай сервистік жұмыстарға/қызметтерге тартылған мердігер ұйымдар үшін кемсітпейтін тарифтерді айқындауды қамтамасыз етеді.</w:t>
      </w:r>
    </w:p>
    <w:bookmarkEnd w:id="796"/>
    <w:bookmarkStart w:name="z975" w:id="797"/>
    <w:p>
      <w:pPr>
        <w:spacing w:after="0"/>
        <w:ind w:left="0"/>
        <w:jc w:val="both"/>
      </w:pPr>
      <w:r>
        <w:rPr>
          <w:rFonts w:ascii="Times New Roman"/>
          <w:b w:val="false"/>
          <w:i w:val="false"/>
          <w:color w:val="000000"/>
          <w:sz w:val="28"/>
        </w:rPr>
        <w:t>
      24. Жер қойнауын пайдаланушы жер қойнауын пайдалану құқығын берген мемлекеттік органды жер қойнауын пайдаланушының қызметін тікелей немесе жанама бақылайтын адамдардың және (немесе) ұйымдардың құрамының өзгергені туралы осындай өзгеріс болған күннен бастап күнтізбелік отыз күн ішінде хабардар етуге міндетті.</w:t>
      </w:r>
    </w:p>
    <w:bookmarkEnd w:id="797"/>
    <w:bookmarkStart w:name="z976" w:id="798"/>
    <w:p>
      <w:pPr>
        <w:spacing w:after="0"/>
        <w:ind w:left="0"/>
        <w:jc w:val="both"/>
      </w:pPr>
      <w:r>
        <w:rPr>
          <w:rFonts w:ascii="Times New Roman"/>
          <w:b w:val="false"/>
          <w:i w:val="false"/>
          <w:color w:val="000000"/>
          <w:sz w:val="28"/>
        </w:rPr>
        <w:t>
      25. Жер қойнауын пайдаланушы жер қойнауын пайдалануға арналған келісімшарт бойынша оператордың өкілеттігін тоқтату туралы құзыретті органды дереу хабардар етуге міндетті.</w:t>
      </w:r>
    </w:p>
    <w:bookmarkEnd w:id="798"/>
    <w:bookmarkStart w:name="z977" w:id="799"/>
    <w:p>
      <w:pPr>
        <w:spacing w:after="0"/>
        <w:ind w:left="0"/>
        <w:jc w:val="both"/>
      </w:pPr>
      <w:r>
        <w:rPr>
          <w:rFonts w:ascii="Times New Roman"/>
          <w:b w:val="false"/>
          <w:i w:val="false"/>
          <w:color w:val="000000"/>
          <w:sz w:val="28"/>
        </w:rPr>
        <w:t>
      26. Жер қойнауын пайдаланушы жаңа кен орны (кен орындарының жиынтығы) әрбір ашылған кезде осындай ашылу күнінен бастап бір ай ішінде жер қойнауын зерттеу жөніндегі уәкілетті органға анықталғанын растау туралы өтініш жібереді.</w:t>
      </w:r>
    </w:p>
    <w:bookmarkEnd w:id="799"/>
    <w:bookmarkStart w:name="z978" w:id="800"/>
    <w:p>
      <w:pPr>
        <w:spacing w:after="0"/>
        <w:ind w:left="0"/>
        <w:jc w:val="both"/>
      </w:pPr>
      <w:r>
        <w:rPr>
          <w:rFonts w:ascii="Times New Roman"/>
          <w:b w:val="false"/>
          <w:i w:val="false"/>
          <w:color w:val="000000"/>
          <w:sz w:val="28"/>
        </w:rPr>
        <w:t>
      27. Жер қойнауын пайдаланушы жер қойнауын зерттеу жөніндегі уәкілетті орган анықтағанын растаған күннен бастап бір ай ішінде бұл туралы құзыретті органды жазбаша хабардар етуге міндетті.</w:t>
      </w:r>
    </w:p>
    <w:bookmarkEnd w:id="800"/>
    <w:bookmarkStart w:name="z979" w:id="801"/>
    <w:p>
      <w:pPr>
        <w:spacing w:after="0"/>
        <w:ind w:left="0"/>
        <w:jc w:val="both"/>
      </w:pPr>
      <w:r>
        <w:rPr>
          <w:rFonts w:ascii="Times New Roman"/>
          <w:b w:val="false"/>
          <w:i w:val="false"/>
          <w:color w:val="000000"/>
          <w:sz w:val="28"/>
        </w:rPr>
        <w:t>
      28. Жер қойнауын пайдаланушы жер қойнауы учаскесінің аумағында бұрын бұрғыланған барлық ұңғымаларды теңгерімге қабылдауға, олар бойынша мониторинг жүргізуге міндетті.</w:t>
      </w:r>
    </w:p>
    <w:bookmarkEnd w:id="801"/>
    <w:bookmarkStart w:name="z980" w:id="802"/>
    <w:p>
      <w:pPr>
        <w:spacing w:after="0"/>
        <w:ind w:left="0"/>
        <w:jc w:val="both"/>
      </w:pPr>
      <w:r>
        <w:rPr>
          <w:rFonts w:ascii="Times New Roman"/>
          <w:b w:val="false"/>
          <w:i w:val="false"/>
          <w:color w:val="000000"/>
          <w:sz w:val="28"/>
        </w:rPr>
        <w:t>
      29. Жер қойнауын пайдаланушы заңнамада белгіленген жағдайларда және тәртіппен жер қойнауы учаскесінде (учаскелерінде) жер қойнауын пайдалану жөніндегі операциялардың салдарын өз есебінен жоюға міндетті. Келісімшарттың қолданылуын тоқтату Жер қойнауын пайдаланушының жер қойнауын пайдалану салдарын жою жөніндегі міндеттемелерін тоқтатуға әкеп соқпайды.</w:t>
      </w:r>
    </w:p>
    <w:bookmarkEnd w:id="802"/>
    <w:bookmarkStart w:name="z981" w:id="803"/>
    <w:p>
      <w:pPr>
        <w:spacing w:after="0"/>
        <w:ind w:left="0"/>
        <w:jc w:val="both"/>
      </w:pPr>
      <w:r>
        <w:rPr>
          <w:rFonts w:ascii="Times New Roman"/>
          <w:b w:val="false"/>
          <w:i w:val="false"/>
          <w:color w:val="000000"/>
          <w:sz w:val="28"/>
        </w:rPr>
        <w:t>
      30. Жер қойнауын пайдаланушы Келісімшарттың 8-тарауының 6-параграфында сәйкес тарату жөніндегі өз міндеттемелерінің орындалуын қамтамасыз етуді ұсынуға міндетті. Мұндай қамтамасыз етуді ұсыну жер қойнауын пайдалану салдарын жою жөніндегі міндеттемені орындаудан босатпайды.</w:t>
      </w:r>
    </w:p>
    <w:bookmarkEnd w:id="803"/>
    <w:bookmarkStart w:name="z982" w:id="804"/>
    <w:p>
      <w:pPr>
        <w:spacing w:after="0"/>
        <w:ind w:left="0"/>
        <w:jc w:val="both"/>
      </w:pPr>
      <w:r>
        <w:rPr>
          <w:rFonts w:ascii="Times New Roman"/>
          <w:b w:val="false"/>
          <w:i w:val="false"/>
          <w:color w:val="000000"/>
          <w:sz w:val="28"/>
        </w:rPr>
        <w:t>
      31. Өндіру кезеңі ішінде жер қойнауын пайдаланушы техникалық және (немесе) геологиялық себептер бойынша таратылуға жататын және кен орнын игеру жобасына сәйкес өзге де мақсаттарда пайдаланылмайтын ұңғымаларды жоюға міндетті.</w:t>
      </w:r>
    </w:p>
    <w:bookmarkEnd w:id="804"/>
    <w:bookmarkStart w:name="z983" w:id="805"/>
    <w:p>
      <w:pPr>
        <w:spacing w:after="0"/>
        <w:ind w:left="0"/>
        <w:jc w:val="both"/>
      </w:pPr>
      <w:r>
        <w:rPr>
          <w:rFonts w:ascii="Times New Roman"/>
          <w:b w:val="false"/>
          <w:i w:val="false"/>
          <w:color w:val="000000"/>
          <w:sz w:val="28"/>
        </w:rPr>
        <w:t>
      32. Кодексте көзделген жағдайларда жер қойнауын пайдаланушы жер қойнауы учаскесін консервациялау жобасында белгіленген мерзімдерде консервациялауды аяқтауға міндетті.</w:t>
      </w:r>
    </w:p>
    <w:bookmarkEnd w:id="805"/>
    <w:p>
      <w:pPr>
        <w:spacing w:after="0"/>
        <w:ind w:left="0"/>
        <w:jc w:val="both"/>
      </w:pPr>
      <w:r>
        <w:rPr>
          <w:rFonts w:ascii="Times New Roman"/>
          <w:b w:val="false"/>
          <w:i w:val="false"/>
          <w:color w:val="000000"/>
          <w:sz w:val="28"/>
        </w:rPr>
        <w:t xml:space="preserve">
      Жер қойнауы учаскесін консервациялау жөніндегі міндеттемелер жер қойнауын пайдаланушының қаражаты есебінен орындалады. Кодекстің 107-бабы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міндеттемелердің сомалары орындалғаннан кейін жер қойнауын пайдаланушыға қамтамасыз ету қаражаты есебінен өтеледі.</w:t>
      </w:r>
    </w:p>
    <w:bookmarkStart w:name="z984" w:id="806"/>
    <w:p>
      <w:pPr>
        <w:spacing w:after="0"/>
        <w:ind w:left="0"/>
        <w:jc w:val="both"/>
      </w:pPr>
      <w:r>
        <w:rPr>
          <w:rFonts w:ascii="Times New Roman"/>
          <w:b w:val="false"/>
          <w:i w:val="false"/>
          <w:color w:val="000000"/>
          <w:sz w:val="28"/>
        </w:rPr>
        <w:t xml:space="preserve">
      33. Кодекстің 146-бабының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жағдайларды қоспағанда, жер қойнауын пайдаланушы шикі газды жағуға жол бермеуге міндетті.</w:t>
      </w:r>
    </w:p>
    <w:bookmarkEnd w:id="806"/>
    <w:bookmarkStart w:name="z985" w:id="807"/>
    <w:p>
      <w:pPr>
        <w:spacing w:after="0"/>
        <w:ind w:left="0"/>
        <w:jc w:val="both"/>
      </w:pPr>
      <w:r>
        <w:rPr>
          <w:rFonts w:ascii="Times New Roman"/>
          <w:b w:val="false"/>
          <w:i w:val="false"/>
          <w:color w:val="000000"/>
          <w:sz w:val="28"/>
        </w:rPr>
        <w:t>
      34. Жер қойнауын пайдаланушының келісімшарт бойынша міндеттемесі ретінде оның жер қойнауын пайдаланушы бекіткен және Кодексте және Қазақстан Республикасының өзге де заңдарында көзделген жобалау құжаттарына оң қорытындылар алған мынадай көрсеткіштерді орындауы белгіленеді:</w:t>
      </w:r>
    </w:p>
    <w:bookmarkEnd w:id="807"/>
    <w:p>
      <w:pPr>
        <w:spacing w:after="0"/>
        <w:ind w:left="0"/>
        <w:jc w:val="both"/>
      </w:pPr>
      <w:r>
        <w:rPr>
          <w:rFonts w:ascii="Times New Roman"/>
          <w:b w:val="false"/>
          <w:i w:val="false"/>
          <w:color w:val="000000"/>
          <w:sz w:val="28"/>
        </w:rPr>
        <w:t>
      1) пайдалану ұңғымалары торының тығыздығы;</w:t>
      </w:r>
    </w:p>
    <w:p>
      <w:pPr>
        <w:spacing w:after="0"/>
        <w:ind w:left="0"/>
        <w:jc w:val="both"/>
      </w:pPr>
      <w:r>
        <w:rPr>
          <w:rFonts w:ascii="Times New Roman"/>
          <w:b w:val="false"/>
          <w:i w:val="false"/>
          <w:color w:val="000000"/>
          <w:sz w:val="28"/>
        </w:rPr>
        <w:t>
      2) әрбір пайдалану объектісі бойынша өндіруші және айдау ұңғымаларының арақатынасы;</w:t>
      </w:r>
    </w:p>
    <w:p>
      <w:pPr>
        <w:spacing w:after="0"/>
        <w:ind w:left="0"/>
        <w:jc w:val="both"/>
      </w:pPr>
      <w:r>
        <w:rPr>
          <w:rFonts w:ascii="Times New Roman"/>
          <w:b w:val="false"/>
          <w:i w:val="false"/>
          <w:color w:val="000000"/>
          <w:sz w:val="28"/>
        </w:rPr>
        <w:t>
      3) кенжатындар бойынша өтемақы коэффициенті;</w:t>
      </w:r>
    </w:p>
    <w:p>
      <w:pPr>
        <w:spacing w:after="0"/>
        <w:ind w:left="0"/>
        <w:jc w:val="both"/>
      </w:pPr>
      <w:r>
        <w:rPr>
          <w:rFonts w:ascii="Times New Roman"/>
          <w:b w:val="false"/>
          <w:i w:val="false"/>
          <w:color w:val="000000"/>
          <w:sz w:val="28"/>
        </w:rPr>
        <w:t>
      4) қабаттық және кенжарлық қысымның қанығу қысымына немесе конденсация қысымына қатынасы;</w:t>
      </w:r>
    </w:p>
    <w:p>
      <w:pPr>
        <w:spacing w:after="0"/>
        <w:ind w:left="0"/>
        <w:jc w:val="both"/>
      </w:pPr>
      <w:r>
        <w:rPr>
          <w:rFonts w:ascii="Times New Roman"/>
          <w:b w:val="false"/>
          <w:i w:val="false"/>
          <w:color w:val="000000"/>
          <w:sz w:val="28"/>
        </w:rPr>
        <w:t>
      5) қабат қысымының кенжар қысымына қатынасы;</w:t>
      </w:r>
    </w:p>
    <w:p>
      <w:pPr>
        <w:spacing w:after="0"/>
        <w:ind w:left="0"/>
        <w:jc w:val="both"/>
      </w:pPr>
      <w:r>
        <w:rPr>
          <w:rFonts w:ascii="Times New Roman"/>
          <w:b w:val="false"/>
          <w:i w:val="false"/>
          <w:color w:val="000000"/>
          <w:sz w:val="28"/>
        </w:rPr>
        <w:t>
      6) ұңғымалар бойынша газ факторының барынша жол берілетін шекті шамасы;</w:t>
      </w:r>
    </w:p>
    <w:p>
      <w:pPr>
        <w:spacing w:after="0"/>
        <w:ind w:left="0"/>
        <w:jc w:val="both"/>
      </w:pPr>
      <w:r>
        <w:rPr>
          <w:rFonts w:ascii="Times New Roman"/>
          <w:b w:val="false"/>
          <w:i w:val="false"/>
          <w:color w:val="000000"/>
          <w:sz w:val="28"/>
        </w:rPr>
        <w:t>
      7) көмірсутектерді өндіру көлемдері;</w:t>
      </w:r>
    </w:p>
    <w:p>
      <w:pPr>
        <w:spacing w:after="0"/>
        <w:ind w:left="0"/>
        <w:jc w:val="both"/>
      </w:pPr>
      <w:r>
        <w:rPr>
          <w:rFonts w:ascii="Times New Roman"/>
          <w:b w:val="false"/>
          <w:i w:val="false"/>
          <w:color w:val="000000"/>
          <w:sz w:val="28"/>
        </w:rPr>
        <w:t>
      8) қабат қысымын арттыру үшін кері айдалатын жұмыс агентінің көлемдері;</w:t>
      </w:r>
    </w:p>
    <w:p>
      <w:pPr>
        <w:spacing w:after="0"/>
        <w:ind w:left="0"/>
        <w:jc w:val="both"/>
      </w:pPr>
      <w:r>
        <w:rPr>
          <w:rFonts w:ascii="Times New Roman"/>
          <w:b w:val="false"/>
          <w:i w:val="false"/>
          <w:color w:val="000000"/>
          <w:sz w:val="28"/>
        </w:rPr>
        <w:t>
      9) пайдалану ұңғымаларын іске қосу көрсеткіштері.</w:t>
      </w:r>
    </w:p>
    <w:p>
      <w:pPr>
        <w:spacing w:after="0"/>
        <w:ind w:left="0"/>
        <w:jc w:val="both"/>
      </w:pPr>
      <w:r>
        <w:rPr>
          <w:rFonts w:ascii="Times New Roman"/>
          <w:b w:val="false"/>
          <w:i w:val="false"/>
          <w:color w:val="000000"/>
          <w:sz w:val="28"/>
        </w:rPr>
        <w:t>
      Бұл ретте осы тармақта көрсетілген көрсеткіштердің мәні келісімшартқа енгізілмейді және жобалау құжаттары негізге алына отырып айқындалады.</w:t>
      </w:r>
    </w:p>
    <w:bookmarkStart w:name="z986" w:id="808"/>
    <w:p>
      <w:pPr>
        <w:spacing w:after="0"/>
        <w:ind w:left="0"/>
        <w:jc w:val="both"/>
      </w:pPr>
      <w:r>
        <w:rPr>
          <w:rFonts w:ascii="Times New Roman"/>
          <w:b w:val="false"/>
          <w:i w:val="false"/>
          <w:color w:val="000000"/>
          <w:sz w:val="28"/>
        </w:rPr>
        <w:t>
      35. Жер қойнауын пайдаланушы Келісімшарттың 8-тарауының 12-параграфына сәйкес қосымша міндеттеменің орындалуын қамтамасыз етуге міндетті.</w:t>
      </w:r>
    </w:p>
    <w:bookmarkEnd w:id="808"/>
    <w:p>
      <w:pPr>
        <w:spacing w:after="0"/>
        <w:ind w:left="0"/>
        <w:jc w:val="both"/>
      </w:pPr>
      <w:r>
        <w:rPr>
          <w:rFonts w:ascii="Times New Roman"/>
          <w:b w:val="false"/>
          <w:i w:val="false"/>
          <w:color w:val="000000"/>
          <w:sz w:val="28"/>
        </w:rPr>
        <w:t>
      Ескертпе: егер көмірсутектер кен орнының бастапқы геологиялық қорларының көлемі жүз миллион тонна мұнайдан немесе елу миллиард текше метр табиғи газдан асатын болса, 35-тармақ Келісімшартқа енгізіледі.</w:t>
      </w:r>
    </w:p>
    <w:bookmarkStart w:name="z987" w:id="809"/>
    <w:p>
      <w:pPr>
        <w:spacing w:after="0"/>
        <w:ind w:left="0"/>
        <w:jc w:val="both"/>
      </w:pPr>
      <w:r>
        <w:rPr>
          <w:rFonts w:ascii="Times New Roman"/>
          <w:b w:val="false"/>
          <w:i w:val="false"/>
          <w:color w:val="000000"/>
          <w:sz w:val="28"/>
        </w:rPr>
        <w:t>
      36. Ішкі нарықтың қажеттіліктерін мұнай өнімдерімен қамтамасыз ету мақсатында жер қойнауын пайдаланушы Қазақстан Республикасының аумағында қайта өңдеу үшін мұнай жеткізуді жүзеге асыруға, ал мұнай өңдеу зауыты авариялық жағдайға байланысты тоқтаған жағдайда Келісімшарттың 8-тарауының 2-параграфына сәйкес жеткізу графиктеріне сәйкес одан тыс жерлерде жүзеге асыруға міндетті.</w:t>
      </w:r>
    </w:p>
    <w:bookmarkEnd w:id="809"/>
    <w:bookmarkStart w:name="z988" w:id="810"/>
    <w:p>
      <w:pPr>
        <w:spacing w:after="0"/>
        <w:ind w:left="0"/>
        <w:jc w:val="both"/>
      </w:pPr>
      <w:r>
        <w:rPr>
          <w:rFonts w:ascii="Times New Roman"/>
          <w:b w:val="false"/>
          <w:i w:val="false"/>
          <w:color w:val="000000"/>
          <w:sz w:val="28"/>
        </w:rPr>
        <w:t>
      37. Жер қойнауын пайдаланушы келісімшарт күшіне енген күннен бастап екі жылдан кешіктірмей кен орнын (кен орындарын) игеру жобасын Кодекске сәйкес жер қойнауын пайдалану саласындағы базалық жобалау құжаттарын әзірлеуге, бекітуге және мемлекеттік сараптамадан өту үшін ұсынуға міндеттенеді.</w:t>
      </w:r>
    </w:p>
    <w:bookmarkEnd w:id="810"/>
    <w:bookmarkStart w:name="z989" w:id="811"/>
    <w:p>
      <w:pPr>
        <w:spacing w:after="0"/>
        <w:ind w:left="0"/>
        <w:jc w:val="both"/>
      </w:pPr>
      <w:r>
        <w:rPr>
          <w:rFonts w:ascii="Times New Roman"/>
          <w:b w:val="false"/>
          <w:i w:val="false"/>
          <w:color w:val="000000"/>
          <w:sz w:val="28"/>
        </w:rPr>
        <w:t>
      38. Жер қойнауын пайдаланушы Қазақстан Республикасының заңнамасында және (немесе) Келісімшартта көзделген өзге де міндеттерді орындауға міндетті.</w:t>
      </w:r>
    </w:p>
    <w:bookmarkEnd w:id="811"/>
    <w:bookmarkStart w:name="z990" w:id="812"/>
    <w:p>
      <w:pPr>
        <w:spacing w:after="0"/>
        <w:ind w:left="0"/>
        <w:jc w:val="left"/>
      </w:pPr>
      <w:r>
        <w:rPr>
          <w:rFonts w:ascii="Times New Roman"/>
          <w:b/>
          <w:i w:val="false"/>
          <w:color w:val="000000"/>
        </w:rPr>
        <w:t xml:space="preserve"> 8-тарау. Жер қойнауын пайдалану жөніндегі операцияларды жүргізу шарттары 1-параграф. Жалпы шарттар</w:t>
      </w:r>
    </w:p>
    <w:bookmarkEnd w:id="812"/>
    <w:bookmarkStart w:name="z991" w:id="813"/>
    <w:p>
      <w:pPr>
        <w:spacing w:after="0"/>
        <w:ind w:left="0"/>
        <w:jc w:val="both"/>
      </w:pPr>
      <w:r>
        <w:rPr>
          <w:rFonts w:ascii="Times New Roman"/>
          <w:b w:val="false"/>
          <w:i w:val="false"/>
          <w:color w:val="000000"/>
          <w:sz w:val="28"/>
        </w:rPr>
        <w:t>
      39. Жер қойнауын пайдалану жөніндегі операциялар өнеркәсіптік қауіпсіздік пен Қазақстан Республикасының экологиялық заңнамасының талаптарына сәйкес келуге тиіс.</w:t>
      </w:r>
    </w:p>
    <w:bookmarkEnd w:id="813"/>
    <w:bookmarkStart w:name="z992" w:id="814"/>
    <w:p>
      <w:pPr>
        <w:spacing w:after="0"/>
        <w:ind w:left="0"/>
        <w:jc w:val="both"/>
      </w:pPr>
      <w:r>
        <w:rPr>
          <w:rFonts w:ascii="Times New Roman"/>
          <w:b w:val="false"/>
          <w:i w:val="false"/>
          <w:color w:val="000000"/>
          <w:sz w:val="28"/>
        </w:rPr>
        <w:t>
      40. Жер қойнауын пайдалану жөніндегі операциялар Жер қойнауын пайдаланушы бекіткен және Кодексте және Қазақстан Республикасының өзге де заңдарында көзделген оң қорытындылар алған көмірсутектер кен орнын игеру жобасына, сынамалық пайдалану жобасына сәйкес жүргізілуге тиіс.</w:t>
      </w:r>
    </w:p>
    <w:bookmarkEnd w:id="814"/>
    <w:bookmarkStart w:name="z993" w:id="815"/>
    <w:p>
      <w:pPr>
        <w:spacing w:after="0"/>
        <w:ind w:left="0"/>
        <w:jc w:val="both"/>
      </w:pPr>
      <w:r>
        <w:rPr>
          <w:rFonts w:ascii="Times New Roman"/>
          <w:b w:val="false"/>
          <w:i w:val="false"/>
          <w:color w:val="000000"/>
          <w:sz w:val="28"/>
        </w:rPr>
        <w:t>
      41. Жобалау құжаттарында көзделмеген, сондай-ақ жобалау құжаттары болмаған кезде жер қойнауын пайдалану жөніндегі операцияларды жүргізуге тыйым салынады.</w:t>
      </w:r>
    </w:p>
    <w:bookmarkEnd w:id="815"/>
    <w:bookmarkStart w:name="z994" w:id="816"/>
    <w:p>
      <w:pPr>
        <w:spacing w:after="0"/>
        <w:ind w:left="0"/>
        <w:jc w:val="both"/>
      </w:pPr>
      <w:r>
        <w:rPr>
          <w:rFonts w:ascii="Times New Roman"/>
          <w:b w:val="false"/>
          <w:i w:val="false"/>
          <w:color w:val="000000"/>
          <w:sz w:val="28"/>
        </w:rPr>
        <w:t>
      42. Жобалау құжаттарында көзделген көмірсутектерді өндіру жөніндегі жұмыстарды жүргізу әдістері мен тәсілдері жер қойнауын пайдаланудың оң тәжірибесіне сәйкес келуге тиіс.</w:t>
      </w:r>
    </w:p>
    <w:bookmarkEnd w:id="816"/>
    <w:bookmarkStart w:name="z995" w:id="817"/>
    <w:p>
      <w:pPr>
        <w:spacing w:after="0"/>
        <w:ind w:left="0"/>
        <w:jc w:val="both"/>
      </w:pPr>
      <w:r>
        <w:rPr>
          <w:rFonts w:ascii="Times New Roman"/>
          <w:b w:val="false"/>
          <w:i w:val="false"/>
          <w:color w:val="000000"/>
          <w:sz w:val="28"/>
        </w:rPr>
        <w:t>
      43. Жер қойнауын пайдалану жөніндегі тиісті операцияларды жүргізу үшін қажетті жобалау құжаттарының түрлері, құрамы және мазмұнына қойылатын талаптар Жер қойнауын ұтымды және кешенді пайдалану жөніндегі бірыңғай Қағидаларда айқындалады.</w:t>
      </w:r>
    </w:p>
    <w:bookmarkEnd w:id="817"/>
    <w:bookmarkStart w:name="z996" w:id="818"/>
    <w:p>
      <w:pPr>
        <w:spacing w:after="0"/>
        <w:ind w:left="0"/>
        <w:jc w:val="both"/>
      </w:pPr>
      <w:r>
        <w:rPr>
          <w:rFonts w:ascii="Times New Roman"/>
          <w:b w:val="false"/>
          <w:i w:val="false"/>
          <w:color w:val="000000"/>
          <w:sz w:val="28"/>
        </w:rPr>
        <w:t>
      44. Өндіруді жүзеге асыру кезінде жер қойнауын пайдаланушы жер қойнауын пайдаланудың оң тәжірибесіне негізделген жер қойнауын пайдалану жөніндегі операцияларды жүргізудің неғұрлым тиімді әдістері мен технологияларын таңдауға тиіс.</w:t>
      </w:r>
    </w:p>
    <w:bookmarkEnd w:id="818"/>
    <w:p>
      <w:pPr>
        <w:spacing w:after="0"/>
        <w:ind w:left="0"/>
        <w:jc w:val="both"/>
      </w:pPr>
      <w:r>
        <w:rPr>
          <w:rFonts w:ascii="Times New Roman"/>
          <w:b w:val="false"/>
          <w:i w:val="false"/>
          <w:color w:val="000000"/>
          <w:sz w:val="28"/>
        </w:rPr>
        <w:t>
      Ескертпе: егер Келісімшарт бойынша жер қойнауы учаскесі Каспий немесе Арал теңізінің қазақстандық секторы шегінде толық немесе ішінара орналасса, Келісімшарттың 44-тармағы мынадай редакцияда жазылады:</w:t>
      </w:r>
    </w:p>
    <w:p>
      <w:pPr>
        <w:spacing w:after="0"/>
        <w:ind w:left="0"/>
        <w:jc w:val="both"/>
      </w:pPr>
      <w:r>
        <w:rPr>
          <w:rFonts w:ascii="Times New Roman"/>
          <w:b w:val="false"/>
          <w:i w:val="false"/>
          <w:color w:val="000000"/>
          <w:sz w:val="28"/>
        </w:rPr>
        <w:t>
      "44. Өндіруді жүзеге асыру кезінде Жер қойнауын пайдаланушы жер қойнауын пайдалану жөніндегі операцияларды жүргізудің ең үздік тәжірибесіне негізделген жер қойнауын пайдалану жөніндегі операцияларды жүргізудің неғұрлым тиімді әдістері мен технологияларын таңдауға тиіс.".</w:t>
      </w:r>
    </w:p>
    <w:bookmarkStart w:name="z997" w:id="819"/>
    <w:p>
      <w:pPr>
        <w:spacing w:after="0"/>
        <w:ind w:left="0"/>
        <w:jc w:val="both"/>
      </w:pPr>
      <w:r>
        <w:rPr>
          <w:rFonts w:ascii="Times New Roman"/>
          <w:b w:val="false"/>
          <w:i w:val="false"/>
          <w:color w:val="000000"/>
          <w:sz w:val="28"/>
        </w:rPr>
        <w:t>
      45. Өндіру жер қойнауын пайдаланудың оң тәжірибесіне сәйкес базалық жобалау құжатында көзделмеген көмірсутектердің жоғалуын болдырмайтын әдістермен және тәсілдермен жүргізілуі тиіс.</w:t>
      </w:r>
    </w:p>
    <w:bookmarkEnd w:id="819"/>
    <w:bookmarkStart w:name="z998" w:id="820"/>
    <w:p>
      <w:pPr>
        <w:spacing w:after="0"/>
        <w:ind w:left="0"/>
        <w:jc w:val="both"/>
      </w:pPr>
      <w:r>
        <w:rPr>
          <w:rFonts w:ascii="Times New Roman"/>
          <w:b w:val="false"/>
          <w:i w:val="false"/>
          <w:color w:val="000000"/>
          <w:sz w:val="28"/>
        </w:rPr>
        <w:t xml:space="preserve">
      46.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ережелерді ескере отырып, жер қойнауын пайдалану жөніндегі операцияларды жүргізу кезінде жер қойнауын пайдаланушы, егер бұл ерекше қауіпсіздік жағдайларына байланысты болмаса және мұндай қызмет жер қойнауын пайдалану жөніндегі операцияларды жүргізуге кедергі жасамаса, жер қойнауын пайдаланушы басқа тұлғалардың жер қойнауы учаскесінің аумағы шегінде еркін жүріп-тұруына, ортақ пайдаланылатын объектілер мен коммуникацияларды пайдалануға кедергі жасамауға міндеттенеді.</w:t>
      </w:r>
    </w:p>
    <w:bookmarkEnd w:id="820"/>
    <w:bookmarkStart w:name="z999" w:id="821"/>
    <w:p>
      <w:pPr>
        <w:spacing w:after="0"/>
        <w:ind w:left="0"/>
        <w:jc w:val="left"/>
      </w:pPr>
      <w:r>
        <w:rPr>
          <w:rFonts w:ascii="Times New Roman"/>
          <w:b/>
          <w:i w:val="false"/>
          <w:color w:val="000000"/>
        </w:rPr>
        <w:t xml:space="preserve"> 2-параграф. Көмірсутектерді өткізу және (немесе) экспорттау</w:t>
      </w:r>
    </w:p>
    <w:bookmarkEnd w:id="821"/>
    <w:bookmarkStart w:name="z1000" w:id="822"/>
    <w:p>
      <w:pPr>
        <w:spacing w:after="0"/>
        <w:ind w:left="0"/>
        <w:jc w:val="both"/>
      </w:pPr>
      <w:r>
        <w:rPr>
          <w:rFonts w:ascii="Times New Roman"/>
          <w:b w:val="false"/>
          <w:i w:val="false"/>
          <w:color w:val="000000"/>
          <w:sz w:val="28"/>
        </w:rPr>
        <w:t>
      47. Қазақстан Республикасының көлік шығыстары мен көмірсутектерді өткізуге арналған шығындарды шегергенде мәмілелер жасау кезінде жер қойнауын пайдаланушы қолданатын, мәміле жасалған күні қалыптасқан бағадан аспайтын бағалар бойынша көмірсутектерді сатып алуға басқа тұлғалар алдында басым құқығы бар.</w:t>
      </w:r>
    </w:p>
    <w:bookmarkEnd w:id="822"/>
    <w:p>
      <w:pPr>
        <w:spacing w:after="0"/>
        <w:ind w:left="0"/>
        <w:jc w:val="both"/>
      </w:pPr>
      <w:r>
        <w:rPr>
          <w:rFonts w:ascii="Times New Roman"/>
          <w:b w:val="false"/>
          <w:i w:val="false"/>
          <w:color w:val="000000"/>
          <w:sz w:val="28"/>
        </w:rPr>
        <w:t>
      Бұл ретте мемлекет өндірілген көмірсутектер көлемін сатып алуға басым құқықты іске асырған кезде Жер қойнауын пайдаланушыдан сатып алынатын көмірсутектердің көлемі мемлекеттің жалпы қажеттіліктерін ескере отырып, мемлекеттің жалпы қажеттілігін негізге ала отырып айқындалатын болады және өңірдегі және Қазақстан Республикасындағы көмірсутектер өндірудің жалпы көлемінен жер қойнауын пайдаланушының орналасқан өңірінің өндіру үлесіне барабар болады.</w:t>
      </w:r>
    </w:p>
    <w:p>
      <w:pPr>
        <w:spacing w:after="0"/>
        <w:ind w:left="0"/>
        <w:jc w:val="both"/>
      </w:pPr>
      <w:r>
        <w:rPr>
          <w:rFonts w:ascii="Times New Roman"/>
          <w:b w:val="false"/>
          <w:i w:val="false"/>
          <w:color w:val="000000"/>
          <w:sz w:val="28"/>
        </w:rPr>
        <w:t>
      Сатып алынатын көмірсутектердің құнын төлеу теңгемен жүзеге асырылады.</w:t>
      </w:r>
    </w:p>
    <w:p>
      <w:pPr>
        <w:spacing w:after="0"/>
        <w:ind w:left="0"/>
        <w:jc w:val="both"/>
      </w:pPr>
      <w:r>
        <w:rPr>
          <w:rFonts w:ascii="Times New Roman"/>
          <w:b w:val="false"/>
          <w:i w:val="false"/>
          <w:color w:val="000000"/>
          <w:sz w:val="28"/>
        </w:rPr>
        <w:t>
      Мәмілелер жасау кезінде жер қойнауын пайдаланушы қолданатын көмірсутектердің бағалары туралы ақпарат болмаған жағдайда, көлік шығыстары мен көмірсутектерді өткізуге арналған шығындарды шегергенде, мемлекет көмірсутектерді сатып алу жөніндегі мәмілені жасау күніне әлемдік нарықтарда қалыптасқан бағадан аспайтын бағалар қолданылады.</w:t>
      </w:r>
    </w:p>
    <w:bookmarkStart w:name="z1001" w:id="823"/>
    <w:p>
      <w:pPr>
        <w:spacing w:after="0"/>
        <w:ind w:left="0"/>
        <w:jc w:val="both"/>
      </w:pPr>
      <w:r>
        <w:rPr>
          <w:rFonts w:ascii="Times New Roman"/>
          <w:b w:val="false"/>
          <w:i w:val="false"/>
          <w:color w:val="000000"/>
          <w:sz w:val="28"/>
        </w:rPr>
        <w:t>
      48. Қазақстан Республикасының жер қойнауы туралы заңнамасына және Келісімшартқа сәйкес жер қойнауын пайдаланушыға тиесілі иеліктен шығарылатын шикі газды, сондай-ақ Жер қойнауын пайдаланушылар өндірген шикі газды қайта өңдеу процесінде өндірген және Қазақстан Республикасының жер қойнауы және жер қойнауын пайдалану туралы заңнамасына және Келісімшартқа сәйкес оған тиесілі тауарлық газды басқа адамдар алдында басым құқыққа ие.</w:t>
      </w:r>
    </w:p>
    <w:bookmarkEnd w:id="823"/>
    <w:bookmarkStart w:name="z1002" w:id="824"/>
    <w:p>
      <w:pPr>
        <w:spacing w:after="0"/>
        <w:ind w:left="0"/>
        <w:jc w:val="both"/>
      </w:pPr>
      <w:r>
        <w:rPr>
          <w:rFonts w:ascii="Times New Roman"/>
          <w:b w:val="false"/>
          <w:i w:val="false"/>
          <w:color w:val="000000"/>
          <w:sz w:val="28"/>
        </w:rPr>
        <w:t>
      49. Төтенше немесе соғыс жағдайы енгізілген жағдайда Қазақстан Республикасының Үкіметі Жер қойнауын пайдаланушыға тиесілі көмірсутектердің бір бөлігін немесе барлығын реквизициялауға құқылы. Реквизициялау төтенше немесе соғыс жағдайының қолданылу мерзімі ішінде Қазақстан Республикасының мұқтажы үшін қажетті мөлшерде жүзеге асырылуы мүмкін.</w:t>
      </w:r>
    </w:p>
    <w:bookmarkEnd w:id="824"/>
    <w:p>
      <w:pPr>
        <w:spacing w:after="0"/>
        <w:ind w:left="0"/>
        <w:jc w:val="both"/>
      </w:pPr>
      <w:r>
        <w:rPr>
          <w:rFonts w:ascii="Times New Roman"/>
          <w:b w:val="false"/>
          <w:i w:val="false"/>
          <w:color w:val="000000"/>
          <w:sz w:val="28"/>
        </w:rPr>
        <w:t>
      Қазақстан Республикасы реквизицияланған көмірсутектер үшін заттай нысанда немесе олардың құнын теңгемен төлеу арқылы реквизициялау күніне көмірсутектермен мәмілелер жасау кезінде Жер қойнауын пайдаланушы қолданатын бағадан аспайтын бағалар бойынша, көлік шығыстары мен өткізуге арналған шығындарды шегергенде өтемақыға кепілдік береді.</w:t>
      </w:r>
    </w:p>
    <w:bookmarkStart w:name="z1003" w:id="825"/>
    <w:p>
      <w:pPr>
        <w:spacing w:after="0"/>
        <w:ind w:left="0"/>
        <w:jc w:val="both"/>
      </w:pPr>
      <w:r>
        <w:rPr>
          <w:rFonts w:ascii="Times New Roman"/>
          <w:b w:val="false"/>
          <w:i w:val="false"/>
          <w:color w:val="000000"/>
          <w:sz w:val="28"/>
        </w:rPr>
        <w:t>
      50. Жер қойнауын пайдаланушы өнім беру графиктеріне сәйкес ішкі нарықтағы мұнай өнімдеріне қажеттілікті қамтамасыз ету мақсатында Қазақстан Республикасы аумағында өңдеу үшін мұнай беруді, ал мұнай өңдеу зауыттары авариялық жағдайға байланысты тоқтап қалған жағдайда, оның шегінен тыс жерде жүзеге асыруға міндетті.</w:t>
      </w:r>
    </w:p>
    <w:bookmarkEnd w:id="825"/>
    <w:p>
      <w:pPr>
        <w:spacing w:after="0"/>
        <w:ind w:left="0"/>
        <w:jc w:val="both"/>
      </w:pPr>
      <w:r>
        <w:rPr>
          <w:rFonts w:ascii="Times New Roman"/>
          <w:b w:val="false"/>
          <w:i w:val="false"/>
          <w:color w:val="000000"/>
          <w:sz w:val="28"/>
        </w:rPr>
        <w:t xml:space="preserve">
      Осы тармақтың талаптары Кодекстің 36-бабы </w:t>
      </w:r>
      <w:r>
        <w:rPr>
          <w:rFonts w:ascii="Times New Roman"/>
          <w:b w:val="false"/>
          <w:i w:val="false"/>
          <w:color w:val="000000"/>
          <w:sz w:val="28"/>
        </w:rPr>
        <w:t>1-2-тармағының</w:t>
      </w:r>
      <w:r>
        <w:rPr>
          <w:rFonts w:ascii="Times New Roman"/>
          <w:b w:val="false"/>
          <w:i w:val="false"/>
          <w:color w:val="000000"/>
          <w:sz w:val="28"/>
        </w:rPr>
        <w:t xml:space="preserve"> 1) және 3) тармақшаларында көрсетілген, күрделі жобалар бойынша көмірсутектерді өндіруге арналған келісімшарттар бойынша өндіру кезеңінде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6" w:id="826"/>
    <w:p>
      <w:pPr>
        <w:spacing w:after="0"/>
        <w:ind w:left="0"/>
        <w:jc w:val="both"/>
      </w:pPr>
      <w:r>
        <w:rPr>
          <w:rFonts w:ascii="Times New Roman"/>
          <w:b w:val="false"/>
          <w:i w:val="false"/>
          <w:color w:val="000000"/>
          <w:sz w:val="28"/>
        </w:rPr>
        <w:t xml:space="preserve">
      50-1. Жер қойнауын пайдаланушы өз қалауы бойынша Қазақстан Республикасының аумағында өңдеу үшін мұнай жеткізетін жағдайда, осы Келісімшарттың </w:t>
      </w:r>
      <w:r>
        <w:rPr>
          <w:rFonts w:ascii="Times New Roman"/>
          <w:b w:val="false"/>
          <w:i w:val="false"/>
          <w:color w:val="000000"/>
          <w:sz w:val="28"/>
        </w:rPr>
        <w:t>50-тармағының</w:t>
      </w:r>
      <w:r>
        <w:rPr>
          <w:rFonts w:ascii="Times New Roman"/>
          <w:b w:val="false"/>
          <w:i w:val="false"/>
          <w:color w:val="000000"/>
          <w:sz w:val="28"/>
        </w:rPr>
        <w:t xml:space="preserve"> екінші бөлігіндегі ережелері қолданылмайды.</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Келісімшар 50-1-тармақпен толықтырылды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4" w:id="827"/>
    <w:p>
      <w:pPr>
        <w:spacing w:after="0"/>
        <w:ind w:left="0"/>
        <w:jc w:val="both"/>
      </w:pPr>
      <w:r>
        <w:rPr>
          <w:rFonts w:ascii="Times New Roman"/>
          <w:b w:val="false"/>
          <w:i w:val="false"/>
          <w:color w:val="000000"/>
          <w:sz w:val="28"/>
        </w:rPr>
        <w:t>
      51. Жер қойнауын пайдаланушы өзі өндірген жеңіл көмірсутектердің кең фракциясын иеліктен шығаруды не процессингке беруді ниеттенген жағдайда мұндай иеліктен шығару немесе процессингке беру өндірістік қуаттары Қазақстан Республикасының аумағында орналасқан сұйытылған мұнай газын өндірушілерге ғана жүзеге асырылуға тиіс.</w:t>
      </w:r>
    </w:p>
    <w:bookmarkEnd w:id="827"/>
    <w:bookmarkStart w:name="z1005" w:id="828"/>
    <w:p>
      <w:pPr>
        <w:spacing w:after="0"/>
        <w:ind w:left="0"/>
        <w:jc w:val="left"/>
      </w:pPr>
      <w:r>
        <w:rPr>
          <w:rFonts w:ascii="Times New Roman"/>
          <w:b/>
          <w:i w:val="false"/>
          <w:color w:val="000000"/>
        </w:rPr>
        <w:t xml:space="preserve"> 3-параграф. Жер қойнауын және қоршаған ортаны қорғау, жер қойнауын ұтымды және кешенді пайдалану</w:t>
      </w:r>
    </w:p>
    <w:bookmarkEnd w:id="828"/>
    <w:bookmarkStart w:name="z1006" w:id="829"/>
    <w:p>
      <w:pPr>
        <w:spacing w:after="0"/>
        <w:ind w:left="0"/>
        <w:jc w:val="both"/>
      </w:pPr>
      <w:r>
        <w:rPr>
          <w:rFonts w:ascii="Times New Roman"/>
          <w:b w:val="false"/>
          <w:i w:val="false"/>
          <w:color w:val="000000"/>
          <w:sz w:val="28"/>
        </w:rPr>
        <w:t>
      52. Көмірсутектерді, оның ішінде теңізде өндіруді жүргізудің міндетті шарттары:</w:t>
      </w:r>
    </w:p>
    <w:bookmarkEnd w:id="829"/>
    <w:p>
      <w:pPr>
        <w:spacing w:after="0"/>
        <w:ind w:left="0"/>
        <w:jc w:val="both"/>
      </w:pPr>
      <w:r>
        <w:rPr>
          <w:rFonts w:ascii="Times New Roman"/>
          <w:b w:val="false"/>
          <w:i w:val="false"/>
          <w:color w:val="000000"/>
          <w:sz w:val="28"/>
        </w:rPr>
        <w:t>
      1) жер қойнауын қорғауды қамтамасыз ету;</w:t>
      </w:r>
    </w:p>
    <w:p>
      <w:pPr>
        <w:spacing w:after="0"/>
        <w:ind w:left="0"/>
        <w:jc w:val="both"/>
      </w:pPr>
      <w:r>
        <w:rPr>
          <w:rFonts w:ascii="Times New Roman"/>
          <w:b w:val="false"/>
          <w:i w:val="false"/>
          <w:color w:val="000000"/>
          <w:sz w:val="28"/>
        </w:rPr>
        <w:t>
      2) жоғары технологияларды қолдану және жер қойнауын пайдаланудың оң тәжірибесі негізінде жер қойнауын ұтымды және экономикалық тиімді пайдалану;</w:t>
      </w:r>
    </w:p>
    <w:p>
      <w:pPr>
        <w:spacing w:after="0"/>
        <w:ind w:left="0"/>
        <w:jc w:val="both"/>
      </w:pPr>
      <w:r>
        <w:rPr>
          <w:rFonts w:ascii="Times New Roman"/>
          <w:b w:val="false"/>
          <w:i w:val="false"/>
          <w:color w:val="000000"/>
          <w:sz w:val="28"/>
        </w:rPr>
        <w:t>
      3) Қазақстан Республикасының өнеркәсіптік қауіпсіздік және экологиялық заңнамасының талаптарын сақтау;</w:t>
      </w:r>
    </w:p>
    <w:p>
      <w:pPr>
        <w:spacing w:after="0"/>
        <w:ind w:left="0"/>
        <w:jc w:val="both"/>
      </w:pPr>
      <w:r>
        <w:rPr>
          <w:rFonts w:ascii="Times New Roman"/>
          <w:b w:val="false"/>
          <w:i w:val="false"/>
          <w:color w:val="000000"/>
          <w:sz w:val="28"/>
        </w:rPr>
        <w:t>
      4) өндірістік объектілерді шикі мұнай мен газ конденсатын есепке алу аспаптарымен жарақтандыру және олардың жұмыс істеуін қамтамасыз ету болып табылады.</w:t>
      </w:r>
    </w:p>
    <w:bookmarkStart w:name="z1007" w:id="830"/>
    <w:p>
      <w:pPr>
        <w:spacing w:after="0"/>
        <w:ind w:left="0"/>
        <w:jc w:val="both"/>
      </w:pPr>
      <w:r>
        <w:rPr>
          <w:rFonts w:ascii="Times New Roman"/>
          <w:b w:val="false"/>
          <w:i w:val="false"/>
          <w:color w:val="000000"/>
          <w:sz w:val="28"/>
        </w:rPr>
        <w:t>
      53. Жер қойнауын пайдаланушы жер қойнауының жай-күйіне мониторинг жүргізуді және кен орнын игеруді бақылауды ұйымдастыруды қамтамасыз етуге міндетті.</w:t>
      </w:r>
    </w:p>
    <w:bookmarkEnd w:id="830"/>
    <w:bookmarkStart w:name="z1008" w:id="831"/>
    <w:p>
      <w:pPr>
        <w:spacing w:after="0"/>
        <w:ind w:left="0"/>
        <w:jc w:val="both"/>
      </w:pPr>
      <w:r>
        <w:rPr>
          <w:rFonts w:ascii="Times New Roman"/>
          <w:b w:val="false"/>
          <w:i w:val="false"/>
          <w:color w:val="000000"/>
          <w:sz w:val="28"/>
        </w:rPr>
        <w:t>
      54. Теңізде операциялар жүргізу кезінде жер қойнауын пайдаланушы оларды теңізде операциялар жүргізудің ең озық тәжірибесіне сәйкес жүргізуге міндетті.</w:t>
      </w:r>
    </w:p>
    <w:bookmarkEnd w:id="831"/>
    <w:bookmarkStart w:name="z1009" w:id="832"/>
    <w:p>
      <w:pPr>
        <w:spacing w:after="0"/>
        <w:ind w:left="0"/>
        <w:jc w:val="both"/>
      </w:pPr>
      <w:r>
        <w:rPr>
          <w:rFonts w:ascii="Times New Roman"/>
          <w:b w:val="false"/>
          <w:i w:val="false"/>
          <w:color w:val="000000"/>
          <w:sz w:val="28"/>
        </w:rPr>
        <w:t>
      55. Мынадай шикі газдың көлемін қоспағанда, өндірілетін шикі газдың барлық көлемін өңдеусіз көмірсутектерді өндіруге тыйым салынады:</w:t>
      </w:r>
    </w:p>
    <w:bookmarkEnd w:id="832"/>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146-бабында</w:t>
      </w:r>
      <w:r>
        <w:rPr>
          <w:rFonts w:ascii="Times New Roman"/>
          <w:b w:val="false"/>
          <w:i w:val="false"/>
          <w:color w:val="000000"/>
          <w:sz w:val="28"/>
        </w:rPr>
        <w:t xml:space="preserve"> белгіленген жағдайларда және шарттарда жағылатын;</w:t>
      </w:r>
    </w:p>
    <w:p>
      <w:pPr>
        <w:spacing w:after="0"/>
        <w:ind w:left="0"/>
        <w:jc w:val="both"/>
      </w:pPr>
      <w:r>
        <w:rPr>
          <w:rFonts w:ascii="Times New Roman"/>
          <w:b w:val="false"/>
          <w:i w:val="false"/>
          <w:color w:val="000000"/>
          <w:sz w:val="28"/>
        </w:rPr>
        <w:t>
      2) жер қойнауын пайдаланушы бекіткен және Кодексте және Қазақстан Республикасының өзге де заңдарында көзделген сараптамалардың оң қорытындыларын алған жобалық құжатта көзделген көлемдерде жер қойнауын пайдаланушы өзінің технологиялық қажеттіліктеріне пайдаланатын;</w:t>
      </w:r>
    </w:p>
    <w:p>
      <w:pPr>
        <w:spacing w:after="0"/>
        <w:ind w:left="0"/>
        <w:jc w:val="both"/>
      </w:pPr>
      <w:r>
        <w:rPr>
          <w:rFonts w:ascii="Times New Roman"/>
          <w:b w:val="false"/>
          <w:i w:val="false"/>
          <w:color w:val="000000"/>
          <w:sz w:val="28"/>
        </w:rPr>
        <w:t>
      3) жер қойнауын пайдаланушы өзге тұлғаларға қайта өңдеу және (немесе) кәдеге жарату мақсатында өткізетін.</w:t>
      </w:r>
    </w:p>
    <w:bookmarkStart w:name="z1010" w:id="833"/>
    <w:p>
      <w:pPr>
        <w:spacing w:after="0"/>
        <w:ind w:left="0"/>
        <w:jc w:val="left"/>
      </w:pPr>
      <w:r>
        <w:rPr>
          <w:rFonts w:ascii="Times New Roman"/>
          <w:b/>
          <w:i w:val="false"/>
          <w:color w:val="000000"/>
        </w:rPr>
        <w:t xml:space="preserve"> 4-параграф. Салық салу және кедендік төлемдер</w:t>
      </w:r>
    </w:p>
    <w:bookmarkEnd w:id="833"/>
    <w:bookmarkStart w:name="z1011" w:id="834"/>
    <w:p>
      <w:pPr>
        <w:spacing w:after="0"/>
        <w:ind w:left="0"/>
        <w:jc w:val="both"/>
      </w:pPr>
      <w:r>
        <w:rPr>
          <w:rFonts w:ascii="Times New Roman"/>
          <w:b w:val="false"/>
          <w:i w:val="false"/>
          <w:color w:val="000000"/>
          <w:sz w:val="28"/>
        </w:rPr>
        <w:t xml:space="preserve">
      56. Осы Келісімшарт шеңберінде жүзеге асырылатын қызмет бойынша салықтар және бюджетке төленетін басқа да міндетті төлемдер бойынша салық міндеттемелерін орындау, Келісімшартқа қол қойылған күні қолданыста болатын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722-1-бабында</w:t>
      </w:r>
      <w:r>
        <w:rPr>
          <w:rFonts w:ascii="Times New Roman"/>
          <w:b w:val="false"/>
          <w:i w:val="false"/>
          <w:color w:val="000000"/>
          <w:sz w:val="28"/>
        </w:rPr>
        <w:t xml:space="preserve"> көзделген жағдайларды қоспағанда, Жер қойнауын пайдаланушы оларды төлеу жөніндегі міндеттемелер туындаған күні қолданылатын Қазақстан Республикасының салық заңнамасына сәйкес жүзеге асырады.</w:t>
      </w:r>
    </w:p>
    <w:bookmarkEnd w:id="834"/>
    <w:bookmarkStart w:name="z1012" w:id="835"/>
    <w:p>
      <w:pPr>
        <w:spacing w:after="0"/>
        <w:ind w:left="0"/>
        <w:jc w:val="both"/>
      </w:pPr>
      <w:r>
        <w:rPr>
          <w:rFonts w:ascii="Times New Roman"/>
          <w:b w:val="false"/>
          <w:i w:val="false"/>
          <w:color w:val="000000"/>
          <w:sz w:val="28"/>
        </w:rPr>
        <w:t>
      57. Жер қойнауын пайдаланушы Келісімшарт жасасқанға дейін "__" ______ 20__ ж. № _____ банк тапсырмасына сәйкес төлеген, қол қойылған бонустың мөлшері ________ (сомасы теңгемен көрсетіледі) болды.</w:t>
      </w:r>
    </w:p>
    <w:bookmarkEnd w:id="835"/>
    <w:bookmarkStart w:name="z1013" w:id="836"/>
    <w:p>
      <w:pPr>
        <w:spacing w:after="0"/>
        <w:ind w:left="0"/>
        <w:jc w:val="both"/>
      </w:pPr>
      <w:r>
        <w:rPr>
          <w:rFonts w:ascii="Times New Roman"/>
          <w:b w:val="false"/>
          <w:i w:val="false"/>
          <w:color w:val="000000"/>
          <w:sz w:val="28"/>
        </w:rPr>
        <w:t>
      58. Жер қойнауын пайдаланушыға Қазақстан Республикасының күшіне енген күнгі қолданыстағы заңнамасына сәйкес Келісімшарт бойынша өндірілген шикі мұнайға әкетілетін кедендік баждарды төлеуден уақытша босату беріледі.</w:t>
      </w:r>
    </w:p>
    <w:bookmarkEnd w:id="836"/>
    <w:bookmarkStart w:name="z1014" w:id="837"/>
    <w:p>
      <w:pPr>
        <w:spacing w:after="0"/>
        <w:ind w:left="0"/>
        <w:jc w:val="left"/>
      </w:pPr>
      <w:r>
        <w:rPr>
          <w:rFonts w:ascii="Times New Roman"/>
          <w:b/>
          <w:i w:val="false"/>
          <w:color w:val="000000"/>
        </w:rPr>
        <w:t xml:space="preserve"> 5-параграф. Тауарларды, жұмыстар мен көрсетілетін қызметтерді сатып алу</w:t>
      </w:r>
    </w:p>
    <w:bookmarkEnd w:id="837"/>
    <w:bookmarkStart w:name="z1015" w:id="838"/>
    <w:p>
      <w:pPr>
        <w:spacing w:after="0"/>
        <w:ind w:left="0"/>
        <w:jc w:val="both"/>
      </w:pPr>
      <w:r>
        <w:rPr>
          <w:rFonts w:ascii="Times New Roman"/>
          <w:b w:val="false"/>
          <w:i w:val="false"/>
          <w:color w:val="000000"/>
          <w:sz w:val="28"/>
        </w:rPr>
        <w:t>
      59. Келісімшарт бойынша қызметті жүзеге асыру кезінде Жер қойнауын пайдаланушының тауарларды, жұмыстар мен көрсетілетін қызметтерді сатып алуы Жер қойнауын пайдаланушы белгілеген тәртіпке сәйкес жүргізіледі. Бұл ретте мұндай тәртіп мыналарды қамтамасыз етуі тиіс:</w:t>
      </w:r>
    </w:p>
    <w:bookmarkEnd w:id="838"/>
    <w:p>
      <w:pPr>
        <w:spacing w:after="0"/>
        <w:ind w:left="0"/>
        <w:jc w:val="both"/>
      </w:pPr>
      <w:r>
        <w:rPr>
          <w:rFonts w:ascii="Times New Roman"/>
          <w:b w:val="false"/>
          <w:i w:val="false"/>
          <w:color w:val="000000"/>
          <w:sz w:val="28"/>
        </w:rPr>
        <w:t>
      1) өндіру кезеңінде Жер қойнауын пайдаланушы бекіткен және құзыретті органмен келісілген тауарларды, жұмыстар мен көрсетілетін қызметтерді жергілікті өнім берушілерді дамыту бағдарламаларын орындау;</w:t>
      </w:r>
    </w:p>
    <w:p>
      <w:pPr>
        <w:spacing w:after="0"/>
        <w:ind w:left="0"/>
        <w:jc w:val="both"/>
      </w:pPr>
      <w:r>
        <w:rPr>
          <w:rFonts w:ascii="Times New Roman"/>
          <w:b w:val="false"/>
          <w:i w:val="false"/>
          <w:color w:val="000000"/>
          <w:sz w:val="28"/>
        </w:rPr>
        <w:t>
      2) тауарларды, жұмыстарды және көрсетілетін қызметтерді барлық мүдделі жеткізушілерге тауарларды, жұмыстар мен көрсетілетін қызметтерді сатып алуға арналған конкурсқа қатысу үшін толық және кемсітпейтін мүмкіндіктер беру;</w:t>
      </w:r>
    </w:p>
    <w:p>
      <w:pPr>
        <w:spacing w:after="0"/>
        <w:ind w:left="0"/>
        <w:jc w:val="both"/>
      </w:pPr>
      <w:r>
        <w:rPr>
          <w:rFonts w:ascii="Times New Roman"/>
          <w:b w:val="false"/>
          <w:i w:val="false"/>
          <w:color w:val="000000"/>
          <w:sz w:val="28"/>
        </w:rPr>
        <w:t>
      3) тауарларды, жұмыстар мен көрсетілетін қызметтерді әлеуетті жеткізушілерді алдын ала іріктеудің объективті өлшемшарттарын қолдану;</w:t>
      </w:r>
    </w:p>
    <w:p>
      <w:pPr>
        <w:spacing w:after="0"/>
        <w:ind w:left="0"/>
        <w:jc w:val="both"/>
      </w:pPr>
      <w:r>
        <w:rPr>
          <w:rFonts w:ascii="Times New Roman"/>
          <w:b w:val="false"/>
          <w:i w:val="false"/>
          <w:color w:val="000000"/>
          <w:sz w:val="28"/>
        </w:rPr>
        <w:t>
      4) барлық мүдделі тұлғалар үшін тауарларды, жұмыстар мен көрсетілетін қызметтерді жоспарланып отырған сатып алу туралы ақпаратқа, сондай-ақ әлеуетті өнім берушілерге қойылатын талаптарға, оның ішінде Жер қойнауын пайдаланушының ресми интернет-ресурстарында орналастыру арқылы ашық қолжетімділік.</w:t>
      </w:r>
    </w:p>
    <w:bookmarkStart w:name="z1016" w:id="839"/>
    <w:p>
      <w:pPr>
        <w:spacing w:after="0"/>
        <w:ind w:left="0"/>
        <w:jc w:val="both"/>
      </w:pPr>
      <w:r>
        <w:rPr>
          <w:rFonts w:ascii="Times New Roman"/>
          <w:b w:val="false"/>
          <w:i w:val="false"/>
          <w:color w:val="000000"/>
          <w:sz w:val="28"/>
        </w:rPr>
        <w:t>
      60. Жер қойнауын пайдаланушы келісімшарт жасалған күннен бастап он екі (12) айдан кешіктірілмейтін мерзімде:</w:t>
      </w:r>
    </w:p>
    <w:bookmarkEnd w:id="839"/>
    <w:p>
      <w:pPr>
        <w:spacing w:after="0"/>
        <w:ind w:left="0"/>
        <w:jc w:val="both"/>
      </w:pPr>
      <w:r>
        <w:rPr>
          <w:rFonts w:ascii="Times New Roman"/>
          <w:b w:val="false"/>
          <w:i w:val="false"/>
          <w:color w:val="000000"/>
          <w:sz w:val="28"/>
        </w:rPr>
        <w:t xml:space="preserve">
      1) Келісімшарттың </w:t>
      </w:r>
      <w:r>
        <w:rPr>
          <w:rFonts w:ascii="Times New Roman"/>
          <w:b w:val="false"/>
          <w:i w:val="false"/>
          <w:color w:val="000000"/>
          <w:sz w:val="28"/>
        </w:rPr>
        <w:t>59-тармағының</w:t>
      </w:r>
      <w:r>
        <w:rPr>
          <w:rFonts w:ascii="Times New Roman"/>
          <w:b w:val="false"/>
          <w:i w:val="false"/>
          <w:color w:val="000000"/>
          <w:sz w:val="28"/>
        </w:rPr>
        <w:t xml:space="preserve"> ережелеріне сәйкес тауарларды, жұмыстар мен көрсетілетін қызметтерді сатып алу тәртібін әзірлеуге;</w:t>
      </w:r>
    </w:p>
    <w:p>
      <w:pPr>
        <w:spacing w:after="0"/>
        <w:ind w:left="0"/>
        <w:jc w:val="both"/>
      </w:pPr>
      <w:r>
        <w:rPr>
          <w:rFonts w:ascii="Times New Roman"/>
          <w:b w:val="false"/>
          <w:i w:val="false"/>
          <w:color w:val="000000"/>
          <w:sz w:val="28"/>
        </w:rPr>
        <w:t>
      2) тауарлар, жұмыстар мен көрсетілетін қызметтерді өндіру кезеңінде жергілікті өнім берушілерді дамыту бағдарламасын құзыретті органмен келісуге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7" w:id="840"/>
    <w:p>
      <w:pPr>
        <w:spacing w:after="0"/>
        <w:ind w:left="0"/>
        <w:jc w:val="both"/>
      </w:pPr>
      <w:r>
        <w:rPr>
          <w:rFonts w:ascii="Times New Roman"/>
          <w:b w:val="false"/>
          <w:i w:val="false"/>
          <w:color w:val="000000"/>
          <w:sz w:val="28"/>
        </w:rPr>
        <w:t>
      61. Жер қойнауын пайдаланушы тауарлар, жұмыстар мен көрсетілетін қызметтерді өндіру кезеңінде жергілікті өнім берушілерді дамыту бағдарламасын Құзыретті органмен Келісімшарт жасалған күннен бастап алты ай ішінде келісуге міндеттенеді.</w:t>
      </w:r>
    </w:p>
    <w:bookmarkEnd w:id="840"/>
    <w:bookmarkStart w:name="z1018" w:id="841"/>
    <w:p>
      <w:pPr>
        <w:spacing w:after="0"/>
        <w:ind w:left="0"/>
        <w:jc w:val="both"/>
      </w:pPr>
      <w:r>
        <w:rPr>
          <w:rFonts w:ascii="Times New Roman"/>
          <w:b w:val="false"/>
          <w:i w:val="false"/>
          <w:color w:val="000000"/>
          <w:sz w:val="28"/>
        </w:rPr>
        <w:t xml:space="preserve">
      62. Осы Келісімшарт бойынша жер қойнауын пайдалану жөніндегі операцияларды жүргізу үшін сатып алынатын жұмыстар мен көрсетілетін қызметтердегі елішілік құндылық үлесі ___________ құрауға тиіс, бірақ күнтізбелік жыл ішінде сатып алынған жұмыстар мен қызметтердің жалпы көлемінің елу пайызынан (50%) кем емес. Осы тармақ Кодекстің </w:t>
      </w:r>
      <w:r>
        <w:rPr>
          <w:rFonts w:ascii="Times New Roman"/>
          <w:b w:val="false"/>
          <w:i w:val="false"/>
          <w:color w:val="000000"/>
          <w:sz w:val="28"/>
        </w:rPr>
        <w:t>36-бабы</w:t>
      </w:r>
      <w:r>
        <w:rPr>
          <w:rFonts w:ascii="Times New Roman"/>
          <w:b w:val="false"/>
          <w:i w:val="false"/>
          <w:color w:val="000000"/>
          <w:sz w:val="28"/>
        </w:rPr>
        <w:t xml:space="preserve"> 1-2-тармағының 1) тармақшасында көрсетілген күрделі жобаларға қатысты қолданылмайды.</w:t>
      </w:r>
    </w:p>
    <w:bookmarkEnd w:id="841"/>
    <w:p>
      <w:pPr>
        <w:spacing w:after="0"/>
        <w:ind w:left="0"/>
        <w:jc w:val="both"/>
      </w:pPr>
      <w:r>
        <w:rPr>
          <w:rFonts w:ascii="Times New Roman"/>
          <w:b w:val="false"/>
          <w:i w:val="false"/>
          <w:color w:val="000000"/>
          <w:sz w:val="28"/>
        </w:rPr>
        <w:t xml:space="preserve">
      Тауарлардағы, жұмыстар мен көрсетілетін қызметтердегі елішілік құндылық үлесін есептеу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елішілік құндылықты есептеудің бірыңғай әдістемесіне сәйкес жүзеге асырылады.</w:t>
      </w:r>
    </w:p>
    <w:bookmarkStart w:name="z1019" w:id="842"/>
    <w:p>
      <w:pPr>
        <w:spacing w:after="0"/>
        <w:ind w:left="0"/>
        <w:jc w:val="both"/>
      </w:pPr>
      <w:r>
        <w:rPr>
          <w:rFonts w:ascii="Times New Roman"/>
          <w:b w:val="false"/>
          <w:i w:val="false"/>
          <w:color w:val="000000"/>
          <w:sz w:val="28"/>
        </w:rPr>
        <w:t>
      63. Жер қойнауын пайдаланушы осы Тараудың 7-параграфына сәйкес Құзыретті органмен келісілген өндіру кезеңінде тауарларды, жұмыстар мен көрсетілетін қызметтерді жергілікті өнім берушілерді дамыту бағдарламасын орындау бойынша есептерді ұсынуға міндеттенеді.</w:t>
      </w:r>
    </w:p>
    <w:bookmarkEnd w:id="842"/>
    <w:bookmarkStart w:name="z1020" w:id="843"/>
    <w:p>
      <w:pPr>
        <w:spacing w:after="0"/>
        <w:ind w:left="0"/>
        <w:jc w:val="left"/>
      </w:pPr>
      <w:r>
        <w:rPr>
          <w:rFonts w:ascii="Times New Roman"/>
          <w:b/>
          <w:i w:val="false"/>
          <w:color w:val="000000"/>
        </w:rPr>
        <w:t xml:space="preserve"> 6-параграф. Жер қойнауын пайдалану салдарын жою және жер қойнауы учаскесін консервациялау</w:t>
      </w:r>
    </w:p>
    <w:bookmarkEnd w:id="843"/>
    <w:bookmarkStart w:name="z1021" w:id="844"/>
    <w:p>
      <w:pPr>
        <w:spacing w:after="0"/>
        <w:ind w:left="0"/>
        <w:jc w:val="both"/>
      </w:pPr>
      <w:r>
        <w:rPr>
          <w:rFonts w:ascii="Times New Roman"/>
          <w:b w:val="false"/>
          <w:i w:val="false"/>
          <w:color w:val="000000"/>
          <w:sz w:val="28"/>
        </w:rPr>
        <w:t>
      64. Жер қойнауын пайдалану салдарын жою:</w:t>
      </w:r>
    </w:p>
    <w:bookmarkEnd w:id="844"/>
    <w:p>
      <w:pPr>
        <w:spacing w:after="0"/>
        <w:ind w:left="0"/>
        <w:jc w:val="both"/>
      </w:pPr>
      <w:r>
        <w:rPr>
          <w:rFonts w:ascii="Times New Roman"/>
          <w:b w:val="false"/>
          <w:i w:val="false"/>
          <w:color w:val="000000"/>
          <w:sz w:val="28"/>
        </w:rPr>
        <w:t xml:space="preserve">
      1) Кодекстің 107-бабы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жағдайларды қоспағанда, жер қойнауын пайдалану құқығы тоқтатылған жер қойнауы учаскесінде;</w:t>
      </w:r>
    </w:p>
    <w:p>
      <w:pPr>
        <w:spacing w:after="0"/>
        <w:ind w:left="0"/>
        <w:jc w:val="both"/>
      </w:pPr>
      <w:r>
        <w:rPr>
          <w:rFonts w:ascii="Times New Roman"/>
          <w:b w:val="false"/>
          <w:i w:val="false"/>
          <w:color w:val="000000"/>
          <w:sz w:val="28"/>
        </w:rPr>
        <w:t xml:space="preserve">
      2) Жер қойнауын пайдаланушы Кодекстің </w:t>
      </w:r>
      <w:r>
        <w:rPr>
          <w:rFonts w:ascii="Times New Roman"/>
          <w:b w:val="false"/>
          <w:i w:val="false"/>
          <w:color w:val="000000"/>
          <w:sz w:val="28"/>
        </w:rPr>
        <w:t>114-бабында</w:t>
      </w:r>
      <w:r>
        <w:rPr>
          <w:rFonts w:ascii="Times New Roman"/>
          <w:b w:val="false"/>
          <w:i w:val="false"/>
          <w:color w:val="000000"/>
          <w:sz w:val="28"/>
        </w:rPr>
        <w:t xml:space="preserve"> көзделген тәртіппен мемлекетке қайтаруға ниеттенетін жер қойнауы учаскесінде (оның бір бөлігінде) жүргізіледі.</w:t>
      </w:r>
    </w:p>
    <w:bookmarkStart w:name="z1022" w:id="845"/>
    <w:p>
      <w:pPr>
        <w:spacing w:after="0"/>
        <w:ind w:left="0"/>
        <w:jc w:val="both"/>
      </w:pPr>
      <w:r>
        <w:rPr>
          <w:rFonts w:ascii="Times New Roman"/>
          <w:b w:val="false"/>
          <w:i w:val="false"/>
          <w:color w:val="000000"/>
          <w:sz w:val="28"/>
        </w:rPr>
        <w:t>
      65. Жер қойнауын пайдаланушының көмірсутектерді өндіру салдарын жою жөніндегі міндеттемені орындауы банк салымының кепілімен қамтамасыз етіледі.</w:t>
      </w:r>
    </w:p>
    <w:bookmarkEnd w:id="845"/>
    <w:bookmarkStart w:name="z1023" w:id="846"/>
    <w:p>
      <w:pPr>
        <w:spacing w:after="0"/>
        <w:ind w:left="0"/>
        <w:jc w:val="both"/>
      </w:pPr>
      <w:r>
        <w:rPr>
          <w:rFonts w:ascii="Times New Roman"/>
          <w:b w:val="false"/>
          <w:i w:val="false"/>
          <w:color w:val="000000"/>
          <w:sz w:val="28"/>
        </w:rPr>
        <w:t>
      66. Өндіру салдарын жою жөніндегі міндеттеменің орындалуын қамтамасыз ететін кепіл нысанасы болып табылатын банк салымы қамтамасыз етуді беру күніне Кодексте айқындалған мөлшерде, мерзімдер мен тәртіппен қалыптастырылады.</w:t>
      </w:r>
    </w:p>
    <w:bookmarkEnd w:id="846"/>
    <w:bookmarkStart w:name="z1024" w:id="847"/>
    <w:p>
      <w:pPr>
        <w:spacing w:after="0"/>
        <w:ind w:left="0"/>
        <w:jc w:val="both"/>
      </w:pPr>
      <w:r>
        <w:rPr>
          <w:rFonts w:ascii="Times New Roman"/>
          <w:b w:val="false"/>
          <w:i w:val="false"/>
          <w:color w:val="000000"/>
          <w:sz w:val="28"/>
        </w:rPr>
        <w:t>
      67. Егер Жер қойнауын пайдаланушыға байланысты емес себептер бойынша оларға берілген қамтамасыз ету Кодекстің талаптарына сәйкес келмесе немесе тоқтатылса, Жер қойнауын пайдаланушы күнтізбелік алпыс күн ішінде осындай қамтамасыз етуді ауыстыруға міндетті. Егер көрсетілген мерзім ішінде мұндай ауыстыруды Жер қойнауын пайдаланушы жүргізбесе, соңғысы жер қойнауын пайдалану жөніндегі операцияларды дереу тоқтата тұруға міндетті. Жер қойнауын пайдалану жөніндегі операцияларды қалпына келтіруге қамтамасыз ету қалпына келтірілгеннен немесе ауыстырылғаннан кейін ғана жол беріледі.</w:t>
      </w:r>
    </w:p>
    <w:bookmarkEnd w:id="847"/>
    <w:bookmarkStart w:name="z1025" w:id="848"/>
    <w:p>
      <w:pPr>
        <w:spacing w:after="0"/>
        <w:ind w:left="0"/>
        <w:jc w:val="both"/>
      </w:pPr>
      <w:r>
        <w:rPr>
          <w:rFonts w:ascii="Times New Roman"/>
          <w:b w:val="false"/>
          <w:i w:val="false"/>
          <w:color w:val="000000"/>
          <w:sz w:val="28"/>
        </w:rPr>
        <w:t>
      68. Жер қойнауын пайдалану құқығын беру кепілге салынған банк салымы бойынша құқықтарды қайта ресімдеудің (берудің) сөзсіз негізі болып табылады.</w:t>
      </w:r>
    </w:p>
    <w:bookmarkEnd w:id="848"/>
    <w:bookmarkStart w:name="z1026" w:id="849"/>
    <w:p>
      <w:pPr>
        <w:spacing w:after="0"/>
        <w:ind w:left="0"/>
        <w:jc w:val="both"/>
      </w:pPr>
      <w:r>
        <w:rPr>
          <w:rFonts w:ascii="Times New Roman"/>
          <w:b w:val="false"/>
          <w:i w:val="false"/>
          <w:color w:val="000000"/>
          <w:sz w:val="28"/>
        </w:rPr>
        <w:t>
      69. Жер қойнауы учаскесін консервациялау Қазақстан Республикасының жер қойнауы және жер қойнауын пайдалану туралы заңнамасында және (немесе) Келісімшартта белгіленген жағдайларда және тәртіппен жүргізіледі.</w:t>
      </w:r>
    </w:p>
    <w:bookmarkEnd w:id="849"/>
    <w:bookmarkStart w:name="z1027" w:id="850"/>
    <w:p>
      <w:pPr>
        <w:spacing w:after="0"/>
        <w:ind w:left="0"/>
        <w:jc w:val="left"/>
      </w:pPr>
      <w:r>
        <w:rPr>
          <w:rFonts w:ascii="Times New Roman"/>
          <w:b/>
          <w:i w:val="false"/>
          <w:color w:val="000000"/>
        </w:rPr>
        <w:t xml:space="preserve"> 7-параграф. Есепке алу және есеп беру</w:t>
      </w:r>
    </w:p>
    <w:bookmarkEnd w:id="850"/>
    <w:bookmarkStart w:name="z1028" w:id="851"/>
    <w:p>
      <w:pPr>
        <w:spacing w:after="0"/>
        <w:ind w:left="0"/>
        <w:jc w:val="both"/>
      </w:pPr>
      <w:r>
        <w:rPr>
          <w:rFonts w:ascii="Times New Roman"/>
          <w:b w:val="false"/>
          <w:i w:val="false"/>
          <w:color w:val="000000"/>
          <w:sz w:val="28"/>
        </w:rPr>
        <w:t>
      70. Жер қойнауын пайдаланушы жер қойнауын пайдалану бойынша жүргізілетін операциялардың есебін жүргізуге және мынадай есептерді:</w:t>
      </w:r>
    </w:p>
    <w:bookmarkEnd w:id="851"/>
    <w:p>
      <w:pPr>
        <w:spacing w:after="0"/>
        <w:ind w:left="0"/>
        <w:jc w:val="both"/>
      </w:pPr>
      <w:r>
        <w:rPr>
          <w:rFonts w:ascii="Times New Roman"/>
          <w:b w:val="false"/>
          <w:i w:val="false"/>
          <w:color w:val="000000"/>
          <w:sz w:val="28"/>
        </w:rPr>
        <w:t>
      1) геологиялық есепті;</w:t>
      </w:r>
    </w:p>
    <w:p>
      <w:pPr>
        <w:spacing w:after="0"/>
        <w:ind w:left="0"/>
        <w:jc w:val="both"/>
      </w:pPr>
      <w:r>
        <w:rPr>
          <w:rFonts w:ascii="Times New Roman"/>
          <w:b w:val="false"/>
          <w:i w:val="false"/>
          <w:color w:val="000000"/>
          <w:sz w:val="28"/>
        </w:rPr>
        <w:t>
      2) лицензиялық-келісімшарттық талаптардың орындалуы туралы есепті;</w:t>
      </w:r>
    </w:p>
    <w:p>
      <w:pPr>
        <w:spacing w:after="0"/>
        <w:ind w:left="0"/>
        <w:jc w:val="both"/>
      </w:pPr>
      <w:r>
        <w:rPr>
          <w:rFonts w:ascii="Times New Roman"/>
          <w:b w:val="false"/>
          <w:i w:val="false"/>
          <w:color w:val="000000"/>
          <w:sz w:val="28"/>
        </w:rPr>
        <w:t>
      3) сатып алынған тауарлар, жұмыстар мен көрсетілетін қызметтер, сондай-ақ олардағы елішілік құндылық көлемі туралы есепті;</w:t>
      </w:r>
    </w:p>
    <w:p>
      <w:pPr>
        <w:spacing w:after="0"/>
        <w:ind w:left="0"/>
        <w:jc w:val="both"/>
      </w:pPr>
      <w:r>
        <w:rPr>
          <w:rFonts w:ascii="Times New Roman"/>
          <w:b w:val="false"/>
          <w:i w:val="false"/>
          <w:color w:val="000000"/>
          <w:sz w:val="28"/>
        </w:rPr>
        <w:t>
      4) кадрлардағы елішілік құндылық туралы есепті;</w:t>
      </w:r>
    </w:p>
    <w:p>
      <w:pPr>
        <w:spacing w:after="0"/>
        <w:ind w:left="0"/>
        <w:jc w:val="both"/>
      </w:pPr>
      <w:r>
        <w:rPr>
          <w:rFonts w:ascii="Times New Roman"/>
          <w:b w:val="false"/>
          <w:i w:val="false"/>
          <w:color w:val="000000"/>
          <w:sz w:val="28"/>
        </w:rPr>
        <w:t>
      5) қазақстандық кадрларды оқытуды қаржыландыру жөніндегі шығыстар туралы есепті;</w:t>
      </w:r>
    </w:p>
    <w:p>
      <w:pPr>
        <w:spacing w:after="0"/>
        <w:ind w:left="0"/>
        <w:jc w:val="both"/>
      </w:pPr>
      <w:r>
        <w:rPr>
          <w:rFonts w:ascii="Times New Roman"/>
          <w:b w:val="false"/>
          <w:i w:val="false"/>
          <w:color w:val="000000"/>
          <w:sz w:val="28"/>
        </w:rPr>
        <w:t>
      6) ғылыми-зерттеу, ғылыми-техникалық және тәжірибелік-конструкторлық жұмыстарға арналған шығыстар туралы есепті;</w:t>
      </w:r>
    </w:p>
    <w:p>
      <w:pPr>
        <w:spacing w:after="0"/>
        <w:ind w:left="0"/>
        <w:jc w:val="both"/>
      </w:pPr>
      <w:r>
        <w:rPr>
          <w:rFonts w:ascii="Times New Roman"/>
          <w:b w:val="false"/>
          <w:i w:val="false"/>
          <w:color w:val="000000"/>
          <w:sz w:val="28"/>
        </w:rPr>
        <w:t>
      7) Жер қойнауын пайдаланушыны тікелей немесе жанама бақылайтын адамдардың және (немесе) ұйымдардың құрамы туралы есепті беруге міндеттенеді.</w:t>
      </w:r>
    </w:p>
    <w:p>
      <w:pPr>
        <w:spacing w:after="0"/>
        <w:ind w:left="0"/>
        <w:jc w:val="both"/>
      </w:pPr>
      <w:r>
        <w:rPr>
          <w:rFonts w:ascii="Times New Roman"/>
          <w:b w:val="false"/>
          <w:i w:val="false"/>
          <w:color w:val="000000"/>
          <w:sz w:val="28"/>
        </w:rPr>
        <w:t xml:space="preserve">
      Осы тармақтың 1) тармақшасында көзделген есеп жер қойнауын зерттеу жөніндегі уәкілетті органға Қазақстан Республикасы Инвестициялар және даму министрінің міндетін атқарушының 2018 жылғы 31 мамырдағы № 418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17069 болып тіркелген) бекітілген нысан бойынша ұсынылады.</w:t>
      </w:r>
    </w:p>
    <w:p>
      <w:pPr>
        <w:spacing w:after="0"/>
        <w:ind w:left="0"/>
        <w:jc w:val="both"/>
      </w:pPr>
      <w:r>
        <w:rPr>
          <w:rFonts w:ascii="Times New Roman"/>
          <w:b w:val="false"/>
          <w:i w:val="false"/>
          <w:color w:val="000000"/>
          <w:sz w:val="28"/>
        </w:rPr>
        <w:t xml:space="preserve">
      Осы тармақтың 2) тармақшасында көзделген есеп құзыретті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 және тәртіппен ұсынылады.</w:t>
      </w:r>
    </w:p>
    <w:p>
      <w:pPr>
        <w:spacing w:after="0"/>
        <w:ind w:left="0"/>
        <w:jc w:val="both"/>
      </w:pPr>
      <w:r>
        <w:rPr>
          <w:rFonts w:ascii="Times New Roman"/>
          <w:b w:val="false"/>
          <w:i w:val="false"/>
          <w:color w:val="000000"/>
          <w:sz w:val="28"/>
        </w:rPr>
        <w:t xml:space="preserve">
      Осы тармақтың 3) – 7) тармақшаларында көзделген есептер көмірсутектер саласындағы уәкілетті органға Қазақстан Республикасы Энергетика министрінің 2018 жылғы 23 мамырдағы № 203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бекітілген нысандарда және тәртіппен ұсынылады.</w:t>
      </w:r>
    </w:p>
    <w:bookmarkStart w:name="z1029" w:id="852"/>
    <w:p>
      <w:pPr>
        <w:spacing w:after="0"/>
        <w:ind w:left="0"/>
        <w:jc w:val="both"/>
      </w:pPr>
      <w:r>
        <w:rPr>
          <w:rFonts w:ascii="Times New Roman"/>
          <w:b w:val="false"/>
          <w:i w:val="false"/>
          <w:color w:val="000000"/>
          <w:sz w:val="28"/>
        </w:rPr>
        <w:t>
      71. Жер қойнауын пайдаланушы:</w:t>
      </w:r>
    </w:p>
    <w:bookmarkEnd w:id="852"/>
    <w:p>
      <w:pPr>
        <w:spacing w:after="0"/>
        <w:ind w:left="0"/>
        <w:jc w:val="both"/>
      </w:pPr>
      <w:r>
        <w:rPr>
          <w:rFonts w:ascii="Times New Roman"/>
          <w:b w:val="false"/>
          <w:i w:val="false"/>
          <w:color w:val="000000"/>
          <w:sz w:val="28"/>
        </w:rPr>
        <w:t>
      1) Қазақстан Республикасының заңнамасына сәйкес қызметтік міндеттерін орындаған кезде Қазақстан Республикасының бақылаушы органдарының лауазымды адамдарына қажетті құжаттарды, ақпаратты беруге және жұмыс орындарына кедергісіз қол жеткізуді қамтамасыз етуге;</w:t>
      </w:r>
    </w:p>
    <w:p>
      <w:pPr>
        <w:spacing w:after="0"/>
        <w:ind w:left="0"/>
        <w:jc w:val="both"/>
      </w:pPr>
      <w:r>
        <w:rPr>
          <w:rFonts w:ascii="Times New Roman"/>
          <w:b w:val="false"/>
          <w:i w:val="false"/>
          <w:color w:val="000000"/>
          <w:sz w:val="28"/>
        </w:rPr>
        <w:t>
      2) Құзыретті органның жазбаша сұрау салуы бойынша тексеру үшін жүргізілген жұмыстар мен жер қойнауын пайдалану жөніндегі шығыстарды растайтын құжаттаманы осындай сұрау салуды алған күннен бастап жиырма жұмыс күнінен кешіктірілмейтін мерзімде ұсынуға;</w:t>
      </w:r>
    </w:p>
    <w:p>
      <w:pPr>
        <w:spacing w:after="0"/>
        <w:ind w:left="0"/>
        <w:jc w:val="both"/>
      </w:pPr>
      <w:r>
        <w:rPr>
          <w:rFonts w:ascii="Times New Roman"/>
          <w:b w:val="false"/>
          <w:i w:val="false"/>
          <w:color w:val="000000"/>
          <w:sz w:val="28"/>
        </w:rPr>
        <w:t>
      3) Қазақстан Республикасының заңнамасына сәйкес аудитор болып табылатын тұлға растаған өндіруші салалардың ашықтығы бастамасының стандартында көзделген есептілікті Құзыретті органға ұсынуға міндеттенеді.</w:t>
      </w:r>
    </w:p>
    <w:bookmarkStart w:name="z1030" w:id="853"/>
    <w:p>
      <w:pPr>
        <w:spacing w:after="0"/>
        <w:ind w:left="0"/>
        <w:jc w:val="left"/>
      </w:pPr>
      <w:r>
        <w:rPr>
          <w:rFonts w:ascii="Times New Roman"/>
          <w:b/>
          <w:i w:val="false"/>
          <w:color w:val="000000"/>
        </w:rPr>
        <w:t xml:space="preserve"> 8-параграф. Жер қойнауын пайдалану құқығының және жер қойнауын пайдалану құқығымен байланысты объектілердің ауысуы және оларға салынатын ауыртпалық</w:t>
      </w:r>
    </w:p>
    <w:bookmarkEnd w:id="853"/>
    <w:bookmarkStart w:name="z1031" w:id="854"/>
    <w:p>
      <w:pPr>
        <w:spacing w:after="0"/>
        <w:ind w:left="0"/>
        <w:jc w:val="both"/>
      </w:pPr>
      <w:r>
        <w:rPr>
          <w:rFonts w:ascii="Times New Roman"/>
          <w:b w:val="false"/>
          <w:i w:val="false"/>
          <w:color w:val="000000"/>
          <w:sz w:val="28"/>
        </w:rPr>
        <w:t>
      72. Келісімшарт негізінде туындаған жер қойнауын пайдалану құқығының (жер қойнауын пайдалану құқығындағы үлестің) ауысуы, сондай-ақ жер қойнауын пайдалану құқығымен байланысты объектілердің ауысуы Кодексте белгіленген тәртіппен құзыретті органның рұқсатымен жүзеге асырылады.</w:t>
      </w:r>
    </w:p>
    <w:bookmarkEnd w:id="854"/>
    <w:bookmarkStart w:name="z1032" w:id="855"/>
    <w:p>
      <w:pPr>
        <w:spacing w:after="0"/>
        <w:ind w:left="0"/>
        <w:jc w:val="both"/>
      </w:pPr>
      <w:r>
        <w:rPr>
          <w:rFonts w:ascii="Times New Roman"/>
          <w:b w:val="false"/>
          <w:i w:val="false"/>
          <w:color w:val="000000"/>
          <w:sz w:val="28"/>
        </w:rPr>
        <w:t>
      73. Жер қойнауын пайдалану құқығының (жер қойнауын пайдалану құқығындағы үлестің) ауысуы келісімшартқа өзгеріс енгізу жолымен жүргізіледі.</w:t>
      </w:r>
    </w:p>
    <w:bookmarkEnd w:id="855"/>
    <w:bookmarkStart w:name="z1033" w:id="856"/>
    <w:p>
      <w:pPr>
        <w:spacing w:after="0"/>
        <w:ind w:left="0"/>
        <w:jc w:val="both"/>
      </w:pPr>
      <w:r>
        <w:rPr>
          <w:rFonts w:ascii="Times New Roman"/>
          <w:b w:val="false"/>
          <w:i w:val="false"/>
          <w:color w:val="000000"/>
          <w:sz w:val="28"/>
        </w:rPr>
        <w:t>
      74. Жер қойнауын пайдалану құқығын сенімгерлік басқаруға беруге, сенімгерлік басқаруға беру туралы талап Қазақстан Республикасының заңдарында белгіленген жағдайларды қоспағанда, тыйым салынады.</w:t>
      </w:r>
    </w:p>
    <w:bookmarkEnd w:id="856"/>
    <w:bookmarkStart w:name="z1034" w:id="857"/>
    <w:p>
      <w:pPr>
        <w:spacing w:after="0"/>
        <w:ind w:left="0"/>
        <w:jc w:val="both"/>
      </w:pPr>
      <w:r>
        <w:rPr>
          <w:rFonts w:ascii="Times New Roman"/>
          <w:b w:val="false"/>
          <w:i w:val="false"/>
          <w:color w:val="000000"/>
          <w:sz w:val="28"/>
        </w:rPr>
        <w:t>
      75.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және (немесе) жер қойнауын пайдалану құқығымен байланысты объектілерді, стратегиялық жер қойнауы учаскесі бойынша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5" w:id="858"/>
    <w:p>
      <w:pPr>
        <w:spacing w:after="0"/>
        <w:ind w:left="0"/>
        <w:jc w:val="both"/>
      </w:pPr>
      <w:r>
        <w:rPr>
          <w:rFonts w:ascii="Times New Roman"/>
          <w:b w:val="false"/>
          <w:i w:val="false"/>
          <w:color w:val="000000"/>
          <w:sz w:val="28"/>
        </w:rPr>
        <w:t>
      76. Кодексте тыйым салынбаған жер қойнауын пайдалану құқығына (жер қойнауын пайдалану құқығындағы үлестерге) ауыртпалық салу, сондай-ақ жер қойнауын пайдаланушыны тікелей немесе жанама бақылайтын ұйымдардың акцияларына (жарғылық капиталға қатысу үлестеріне) ауыртпалық салу Кодексте белгіленген тәртіппен берілетін құзыретті органның рұқсатымен жүзеге асырылады.</w:t>
      </w:r>
    </w:p>
    <w:bookmarkEnd w:id="858"/>
    <w:bookmarkStart w:name="z1036" w:id="859"/>
    <w:p>
      <w:pPr>
        <w:spacing w:after="0"/>
        <w:ind w:left="0"/>
        <w:jc w:val="both"/>
      </w:pPr>
      <w:r>
        <w:rPr>
          <w:rFonts w:ascii="Times New Roman"/>
          <w:b w:val="false"/>
          <w:i w:val="false"/>
          <w:color w:val="000000"/>
          <w:sz w:val="28"/>
        </w:rPr>
        <w:t>
      77. Көмірсутектер бойынша жер қойнауын пайдалану құқығын кепілге алған қарыз жер қойнауын пайдалану мақсатына не келісімшартта көзделген Қазақстан Республикасының аумағында Жер қойнауын пайдаланушының өзі немесе жер қойнауын пайдаланушының жарғылық капиталына қатысуының жүз пайыз үлесі бар еншілес ұйым кейіннен қайта бөлуді ұйымдастыру үшін пайдаланылуға тиіс.</w:t>
      </w:r>
    </w:p>
    <w:bookmarkEnd w:id="859"/>
    <w:bookmarkStart w:name="z1037" w:id="860"/>
    <w:p>
      <w:pPr>
        <w:spacing w:after="0"/>
        <w:ind w:left="0"/>
        <w:jc w:val="left"/>
      </w:pPr>
      <w:r>
        <w:rPr>
          <w:rFonts w:ascii="Times New Roman"/>
          <w:b/>
          <w:i w:val="false"/>
          <w:color w:val="000000"/>
        </w:rPr>
        <w:t xml:space="preserve"> 9-параграф. Мүлікке және ақпаратқа меншік құқығы</w:t>
      </w:r>
    </w:p>
    <w:bookmarkEnd w:id="860"/>
    <w:bookmarkStart w:name="z1038" w:id="861"/>
    <w:p>
      <w:pPr>
        <w:spacing w:after="0"/>
        <w:ind w:left="0"/>
        <w:jc w:val="both"/>
      </w:pPr>
      <w:r>
        <w:rPr>
          <w:rFonts w:ascii="Times New Roman"/>
          <w:b w:val="false"/>
          <w:i w:val="false"/>
          <w:color w:val="000000"/>
          <w:sz w:val="28"/>
        </w:rPr>
        <w:t>
      78. Жер қойнауын пайдаланушы өндірген көмірсутектер және оларды өндіру барысында алынатын компоненттер Жер қойнауын пайдаланушының меншігі болып табылады.</w:t>
      </w:r>
    </w:p>
    <w:bookmarkEnd w:id="861"/>
    <w:bookmarkStart w:name="z1039" w:id="862"/>
    <w:p>
      <w:pPr>
        <w:spacing w:after="0"/>
        <w:ind w:left="0"/>
        <w:jc w:val="both"/>
      </w:pPr>
      <w:r>
        <w:rPr>
          <w:rFonts w:ascii="Times New Roman"/>
          <w:b w:val="false"/>
          <w:i w:val="false"/>
          <w:color w:val="000000"/>
          <w:sz w:val="28"/>
        </w:rPr>
        <w:t>
      79. Жер қойнауын пайдалану жөніндегі операцияларды жүргізу үшін Жер қойнауын пайдаланушы сатып алған мүлік Жер қойнауын пайдаланушының меншігі болып табылады.</w:t>
      </w:r>
    </w:p>
    <w:bookmarkEnd w:id="862"/>
    <w:bookmarkStart w:name="z1040" w:id="863"/>
    <w:p>
      <w:pPr>
        <w:spacing w:after="0"/>
        <w:ind w:left="0"/>
        <w:jc w:val="both"/>
      </w:pPr>
      <w:r>
        <w:rPr>
          <w:rFonts w:ascii="Times New Roman"/>
          <w:b w:val="false"/>
          <w:i w:val="false"/>
          <w:color w:val="000000"/>
          <w:sz w:val="28"/>
        </w:rPr>
        <w:t>
      80. Жер қойнауын пайдалану құқығы тоқтатылған кезде мүлікке меншік құқығының ауысу жағдайлары мен тәртібі, сондай-ақ жер қойнауы учаскесінің аумағынан мүлікті әкету жөніндегі құқықтар мен міндеттер Кодексте белгіленеді.</w:t>
      </w:r>
    </w:p>
    <w:bookmarkEnd w:id="863"/>
    <w:bookmarkStart w:name="z1041" w:id="864"/>
    <w:p>
      <w:pPr>
        <w:spacing w:after="0"/>
        <w:ind w:left="0"/>
        <w:jc w:val="both"/>
      </w:pPr>
      <w:r>
        <w:rPr>
          <w:rFonts w:ascii="Times New Roman"/>
          <w:b w:val="false"/>
          <w:i w:val="false"/>
          <w:color w:val="000000"/>
          <w:sz w:val="28"/>
        </w:rPr>
        <w:t>
      81. Жер қойнауын пайдаланушының қаражаты есебінен алынған геологиялық ақпарат жеке меншікте (жеке геологиялық ақпарат) болады.</w:t>
      </w:r>
    </w:p>
    <w:bookmarkEnd w:id="864"/>
    <w:p>
      <w:pPr>
        <w:spacing w:after="0"/>
        <w:ind w:left="0"/>
        <w:jc w:val="both"/>
      </w:pPr>
      <w:r>
        <w:rPr>
          <w:rFonts w:ascii="Times New Roman"/>
          <w:b w:val="false"/>
          <w:i w:val="false"/>
          <w:color w:val="000000"/>
          <w:sz w:val="28"/>
        </w:rPr>
        <w:t>
      Кодексте көзделген тәртіппен мемлекеттік органдарға ұсынылатын геологиялық есептілікте және өзге де құжаттамада қамтылған жеке геологиялық ақпарат мемлекетке мерзімсіз иеленуге және пайдалануға беріледі.</w:t>
      </w:r>
    </w:p>
    <w:bookmarkStart w:name="z1042" w:id="865"/>
    <w:p>
      <w:pPr>
        <w:spacing w:after="0"/>
        <w:ind w:left="0"/>
        <w:jc w:val="both"/>
      </w:pPr>
      <w:r>
        <w:rPr>
          <w:rFonts w:ascii="Times New Roman"/>
          <w:b w:val="false"/>
          <w:i w:val="false"/>
          <w:color w:val="000000"/>
          <w:sz w:val="28"/>
        </w:rPr>
        <w:t>
      82. Жер қойнауын пайдаланушы жер қойнауын пайдалану жөніндегі операцияларды жүргізу нәтижесінде алынған геологиялық ақпараттың және оның жеткізгіштерінің болуын, есепке алынуын және сақталуын, сондай-ақ зерттеу немесе тексеру үшін жер қойнауын зерделеу жөніндегі уәкілетті органның өкілдеріне оларға кедергісіз қол жеткізуді қамтамасыз етуге міндеттенеді.</w:t>
      </w:r>
    </w:p>
    <w:bookmarkEnd w:id="865"/>
    <w:bookmarkStart w:name="z1043" w:id="866"/>
    <w:p>
      <w:pPr>
        <w:spacing w:after="0"/>
        <w:ind w:left="0"/>
        <w:jc w:val="both"/>
      </w:pPr>
      <w:r>
        <w:rPr>
          <w:rFonts w:ascii="Times New Roman"/>
          <w:b w:val="false"/>
          <w:i w:val="false"/>
          <w:color w:val="000000"/>
          <w:sz w:val="28"/>
        </w:rPr>
        <w:t xml:space="preserve">
      83. Кодекстің </w:t>
      </w:r>
      <w:r>
        <w:rPr>
          <w:rFonts w:ascii="Times New Roman"/>
          <w:b w:val="false"/>
          <w:i w:val="false"/>
          <w:color w:val="000000"/>
          <w:sz w:val="28"/>
        </w:rPr>
        <w:t>75-бабында</w:t>
      </w:r>
      <w:r>
        <w:rPr>
          <w:rFonts w:ascii="Times New Roman"/>
          <w:b w:val="false"/>
          <w:i w:val="false"/>
          <w:color w:val="000000"/>
          <w:sz w:val="28"/>
        </w:rPr>
        <w:t xml:space="preserve"> көзделген жағдайларды қоспағанда, Жер қойнауын пайдаланушы Келісімшарттың қолданылу кезеңінде жер қойнауын пайдалану жөніндегі операцияларды жүргізу нәтижесінде алынған геологиялық ақпараттың табиғи жеткізгіштерін иеліктен шығаруға құқылы емес.</w:t>
      </w:r>
    </w:p>
    <w:bookmarkEnd w:id="866"/>
    <w:bookmarkStart w:name="z1044" w:id="867"/>
    <w:p>
      <w:pPr>
        <w:spacing w:after="0"/>
        <w:ind w:left="0"/>
        <w:jc w:val="both"/>
      </w:pPr>
      <w:r>
        <w:rPr>
          <w:rFonts w:ascii="Times New Roman"/>
          <w:b w:val="false"/>
          <w:i w:val="false"/>
          <w:color w:val="000000"/>
          <w:sz w:val="28"/>
        </w:rPr>
        <w:t xml:space="preserve">
      84. Жер қойнауын пайдаланушы Кодекстің </w:t>
      </w:r>
      <w:r>
        <w:rPr>
          <w:rFonts w:ascii="Times New Roman"/>
          <w:b w:val="false"/>
          <w:i w:val="false"/>
          <w:color w:val="000000"/>
          <w:sz w:val="28"/>
        </w:rPr>
        <w:t>75-бабында</w:t>
      </w:r>
      <w:r>
        <w:rPr>
          <w:rFonts w:ascii="Times New Roman"/>
          <w:b w:val="false"/>
          <w:i w:val="false"/>
          <w:color w:val="000000"/>
          <w:sz w:val="28"/>
        </w:rPr>
        <w:t xml:space="preserve"> белгіленген тәртіппен зерттеу және талдау мақсатында ғана жынысөзектер, тау жыныстары мен минералдардың үлгілері, сынамалар, тас материалдарының, шлифтердің, аншлифтердің, минералды ерітінділер мен ұнтақтардың коллекциялары түріндегі геологиялық ақпараттың табиғи жеткізгіштерін Қазақстан Республикасынан тыс жерлерге әкетуге құқылы.</w:t>
      </w:r>
    </w:p>
    <w:bookmarkEnd w:id="867"/>
    <w:bookmarkStart w:name="z1045" w:id="868"/>
    <w:p>
      <w:pPr>
        <w:spacing w:after="0"/>
        <w:ind w:left="0"/>
        <w:jc w:val="both"/>
      </w:pPr>
      <w:r>
        <w:rPr>
          <w:rFonts w:ascii="Times New Roman"/>
          <w:b w:val="false"/>
          <w:i w:val="false"/>
          <w:color w:val="000000"/>
          <w:sz w:val="28"/>
        </w:rPr>
        <w:t>
      85. Жер қойнауын пайдаланушының геологиялық ақпараттың табиғи жеткізгіштерін сынамалар түрінде иеліктен шығаруы және (немесе) олардың сынамаларды Қазақстан Республикасынан тыс жерге әкетуі Кодексте белгіленген тәртіппен жер қойнауын зерделеу жөніндегі уәкілетті органның рұқсатымен жүзеге асырылады.</w:t>
      </w:r>
    </w:p>
    <w:bookmarkEnd w:id="868"/>
    <w:bookmarkStart w:name="z1046" w:id="869"/>
    <w:p>
      <w:pPr>
        <w:spacing w:after="0"/>
        <w:ind w:left="0"/>
        <w:jc w:val="both"/>
      </w:pPr>
      <w:r>
        <w:rPr>
          <w:rFonts w:ascii="Times New Roman"/>
          <w:b w:val="false"/>
          <w:i w:val="false"/>
          <w:color w:val="000000"/>
          <w:sz w:val="28"/>
        </w:rPr>
        <w:t>
      86. Жер қойнауын пайдаланушының өзіне тиесілі жынысөзектерді иеліктен шығаруды немесе жоюды жүргізу ниеті болған жағдайда, ол бір айдан кешіктірмей жер қойнауын зерттеу жөніндегі уәкілетті органды осындай ниет туралы жазбаша хабардар етуге міндетті. Жер қойнауын зерделеу жөніндегі уәкілетті орган жер қойнауын пайдаланушыдан аталған жынысөзектерді талапта көзделген мерзімде оның меншігіне өтеусіз беруді жазбаша талап етуге құқылы. Бұл мерзім бір айдан кем болмауы керек.</w:t>
      </w:r>
    </w:p>
    <w:bookmarkEnd w:id="869"/>
    <w:bookmarkStart w:name="z1047" w:id="870"/>
    <w:p>
      <w:pPr>
        <w:spacing w:after="0"/>
        <w:ind w:left="0"/>
        <w:jc w:val="both"/>
      </w:pPr>
      <w:r>
        <w:rPr>
          <w:rFonts w:ascii="Times New Roman"/>
          <w:b w:val="false"/>
          <w:i w:val="false"/>
          <w:color w:val="000000"/>
          <w:sz w:val="28"/>
        </w:rPr>
        <w:t>
      87. Тиісті жер қойнауы учаскесінде жер қойнауын пайдалану жөніндегі операциялар болжамды тоқтатылғанға дейін үш ай бұрын Жер қойнауын пайдаланушы жер қойнауын зерделеу жөніндегі уәкілетті органды өзінің бар далалық байқаулар, сынамаларды сынау, сынамаларды талдау журналдары, геофизикалық байқауларды тіркеу, геологиялық ақпараттың бастапқы далалық деректерінің қағаз және электрондық жеткізгіштері немесе бұрғылау ұңғымаларының жынысөзектері туралы жазбаша хабардар етуге міндетті.</w:t>
      </w:r>
    </w:p>
    <w:bookmarkEnd w:id="870"/>
    <w:p>
      <w:pPr>
        <w:spacing w:after="0"/>
        <w:ind w:left="0"/>
        <w:jc w:val="both"/>
      </w:pPr>
      <w:r>
        <w:rPr>
          <w:rFonts w:ascii="Times New Roman"/>
          <w:b w:val="false"/>
          <w:i w:val="false"/>
          <w:color w:val="000000"/>
          <w:sz w:val="28"/>
        </w:rPr>
        <w:t>
      Осындай хабарламаны алғаннан кейін бір ай ішінде жер қойнауын зерттеу жөніндегі уәкілетті орган Жер қойнауын пайдаланушыдан геологиялық ақпаратты көрсетілген жеткізгіштердің меншігіне өтеусіз беруді жазбаша талап етуге құқылы. Бұл талап оны алған күннен бастап бір ай ішінде орындалуы тиіс.</w:t>
      </w:r>
    </w:p>
    <w:bookmarkStart w:name="z1048" w:id="871"/>
    <w:p>
      <w:pPr>
        <w:spacing w:after="0"/>
        <w:ind w:left="0"/>
        <w:jc w:val="both"/>
      </w:pPr>
      <w:r>
        <w:rPr>
          <w:rFonts w:ascii="Times New Roman"/>
          <w:b w:val="false"/>
          <w:i w:val="false"/>
          <w:color w:val="000000"/>
          <w:sz w:val="28"/>
        </w:rPr>
        <w:t>
      88. Жер қойнауын пайдаланушыға тиесілі және мемлекет жер қойнауын пайдаланушыдан келісімшартқа және (немесе) Кодекске сәйкес алған геологиялық ақпарат оны жариялау немесе оған ашық қолжетімділік беру жолымен мынадай жағдайларда ашылуға тиіс:</w:t>
      </w:r>
    </w:p>
    <w:bookmarkEnd w:id="871"/>
    <w:p>
      <w:pPr>
        <w:spacing w:after="0"/>
        <w:ind w:left="0"/>
        <w:jc w:val="both"/>
      </w:pPr>
      <w:r>
        <w:rPr>
          <w:rFonts w:ascii="Times New Roman"/>
          <w:b w:val="false"/>
          <w:i w:val="false"/>
          <w:color w:val="000000"/>
          <w:sz w:val="28"/>
        </w:rPr>
        <w:t>
      Келісімшарт тоқтатылғаннан кейін;</w:t>
      </w:r>
    </w:p>
    <w:p>
      <w:pPr>
        <w:spacing w:after="0"/>
        <w:ind w:left="0"/>
        <w:jc w:val="both"/>
      </w:pPr>
      <w:r>
        <w:rPr>
          <w:rFonts w:ascii="Times New Roman"/>
          <w:b w:val="false"/>
          <w:i w:val="false"/>
          <w:color w:val="000000"/>
          <w:sz w:val="28"/>
        </w:rPr>
        <w:t>
      Жер қойнауын пайдаланушының жазбаша келісімімен;</w:t>
      </w:r>
    </w:p>
    <w:p>
      <w:pPr>
        <w:spacing w:after="0"/>
        <w:ind w:left="0"/>
        <w:jc w:val="both"/>
      </w:pPr>
      <w:r>
        <w:rPr>
          <w:rFonts w:ascii="Times New Roman"/>
          <w:b w:val="false"/>
          <w:i w:val="false"/>
          <w:color w:val="000000"/>
          <w:sz w:val="28"/>
        </w:rPr>
        <w:t>
      басқа мемлекеттік органдардың талап етуі бойынша олар алынатын мәліметтердің құпиялылығын қорғауға шаралар қабылдаған жағдайда;</w:t>
      </w:r>
    </w:p>
    <w:p>
      <w:pPr>
        <w:spacing w:after="0"/>
        <w:ind w:left="0"/>
        <w:jc w:val="both"/>
      </w:pPr>
      <w:r>
        <w:rPr>
          <w:rFonts w:ascii="Times New Roman"/>
          <w:b w:val="false"/>
          <w:i w:val="false"/>
          <w:color w:val="000000"/>
          <w:sz w:val="28"/>
        </w:rPr>
        <w:t>
      бұрын осындай мәліметтер алынған жер қойнауының тиісті учаскесі қайтарылған күннен бастап үш ай өткен соң;</w:t>
      </w:r>
    </w:p>
    <w:p>
      <w:pPr>
        <w:spacing w:after="0"/>
        <w:ind w:left="0"/>
        <w:jc w:val="both"/>
      </w:pPr>
      <w:r>
        <w:rPr>
          <w:rFonts w:ascii="Times New Roman"/>
          <w:b w:val="false"/>
          <w:i w:val="false"/>
          <w:color w:val="000000"/>
          <w:sz w:val="28"/>
        </w:rPr>
        <w:t>
      егер мәліметтер жер қойнауын мемлекеттік геологиялық зерттеу нәтижесінде алынған болса.</w:t>
      </w:r>
    </w:p>
    <w:bookmarkStart w:name="z1049" w:id="872"/>
    <w:p>
      <w:pPr>
        <w:spacing w:after="0"/>
        <w:ind w:left="0"/>
        <w:jc w:val="left"/>
      </w:pPr>
      <w:r>
        <w:rPr>
          <w:rFonts w:ascii="Times New Roman"/>
          <w:b/>
          <w:i w:val="false"/>
          <w:color w:val="000000"/>
        </w:rPr>
        <w:t xml:space="preserve"> 10-параграф. Жер қойнауын пайдалану құқығы тоқтатылған кездегі жер қойнауы учаскесі және мүлік</w:t>
      </w:r>
    </w:p>
    <w:bookmarkEnd w:id="872"/>
    <w:bookmarkStart w:name="z1050" w:id="873"/>
    <w:p>
      <w:pPr>
        <w:spacing w:after="0"/>
        <w:ind w:left="0"/>
        <w:jc w:val="both"/>
      </w:pPr>
      <w:r>
        <w:rPr>
          <w:rFonts w:ascii="Times New Roman"/>
          <w:b w:val="false"/>
          <w:i w:val="false"/>
          <w:color w:val="000000"/>
          <w:sz w:val="28"/>
        </w:rPr>
        <w:t>
      89. Жер қойнауы учаскесінде жер қойнауын пайдаланудың салдарын жою не кейіннен өзге тұлғаға беру үшін жер қойнауы учаскесін консервациялауды жүргізу шешімі туралы Құзыретті органның хабарламасын алған Жер қойнауын пайдаланушы:</w:t>
      </w:r>
    </w:p>
    <w:bookmarkEnd w:id="873"/>
    <w:p>
      <w:pPr>
        <w:spacing w:after="0"/>
        <w:ind w:left="0"/>
        <w:jc w:val="both"/>
      </w:pPr>
      <w:r>
        <w:rPr>
          <w:rFonts w:ascii="Times New Roman"/>
          <w:b w:val="false"/>
          <w:i w:val="false"/>
          <w:color w:val="000000"/>
          <w:sz w:val="28"/>
        </w:rPr>
        <w:t>
      1) дереу тоқтатылуы төтенше жағдайлардың туындау қаупімен байланысты операцияларды қоспағанда, жер қойнауы учаскесінде жер қойнауын пайдалану жөніндегі операцияларды тоқтатуға міндетті. Мұндай операцияларды тоқтату хабарлама алынған күннен бастап екі ай ішінде жүзеге асырылуға тиіс;</w:t>
      </w:r>
    </w:p>
    <w:p>
      <w:pPr>
        <w:spacing w:after="0"/>
        <w:ind w:left="0"/>
        <w:jc w:val="both"/>
      </w:pPr>
      <w:r>
        <w:rPr>
          <w:rFonts w:ascii="Times New Roman"/>
          <w:b w:val="false"/>
          <w:i w:val="false"/>
          <w:color w:val="000000"/>
          <w:sz w:val="28"/>
        </w:rPr>
        <w:t>
      2) Кодексте және Қазақстан Республикасының өзге де заңдарында көзделген оң қорытындылар бекітілгеннен және алынғаннан кейін Жою немесе консервациялау жобасының сараптамалары Кодексте белгіленген талаптарға сәйкес жер қойнауын пайдалану немесе жер қойнауы учаскесін консервациялау салдарын жою жөніндегі жұмыстарды дереу бастауға міндетті;</w:t>
      </w:r>
    </w:p>
    <w:p>
      <w:pPr>
        <w:spacing w:after="0"/>
        <w:ind w:left="0"/>
        <w:jc w:val="both"/>
      </w:pPr>
      <w:r>
        <w:rPr>
          <w:rFonts w:ascii="Times New Roman"/>
          <w:b w:val="false"/>
          <w:i w:val="false"/>
          <w:color w:val="000000"/>
          <w:sz w:val="28"/>
        </w:rPr>
        <w:t>
      3) хабарламаны алған күннен бастап алты (6) ай ішінде жер қойнауы учаскесінің аумағынан өзі өндірген көмірсутектерді, сондай-ақ оның меншігі болып табылатын жабдықтар мен өзге де мүлікті әкетуге құқылы. Көрсетілген мерзімде әкетілмеген жабдық пен өзге де мүлік Кодексте белгіленген талаптарға сәйкес таратылуға немесе консервациялауға жатады.</w:t>
      </w:r>
    </w:p>
    <w:bookmarkStart w:name="z1051" w:id="874"/>
    <w:p>
      <w:pPr>
        <w:spacing w:after="0"/>
        <w:ind w:left="0"/>
        <w:jc w:val="both"/>
      </w:pPr>
      <w:r>
        <w:rPr>
          <w:rFonts w:ascii="Times New Roman"/>
          <w:b w:val="false"/>
          <w:i w:val="false"/>
          <w:color w:val="000000"/>
          <w:sz w:val="28"/>
        </w:rPr>
        <w:t>
      90. Жер қойнауы учаскесін көмірсутектер саласындағы ұлттық компанияға сенімгерлік басқаруға беру туралы шешім туралы Құзыретті органның хабарламасын алған жағдайда Жер қойнауын пайдаланушы:</w:t>
      </w:r>
    </w:p>
    <w:bookmarkEnd w:id="874"/>
    <w:p>
      <w:pPr>
        <w:spacing w:after="0"/>
        <w:ind w:left="0"/>
        <w:jc w:val="both"/>
      </w:pPr>
      <w:r>
        <w:rPr>
          <w:rFonts w:ascii="Times New Roman"/>
          <w:b w:val="false"/>
          <w:i w:val="false"/>
          <w:color w:val="000000"/>
          <w:sz w:val="28"/>
        </w:rPr>
        <w:t>
      1) хабарламаны алған күннен бастап бір ай мерзімде жер қойнауы учаскесінде технологиялық процестің үздіксіздігін және өнеркәсіптік қауіпсіздікті қамтамасыз ететін жабдық пен өзге де мүлікті көмірсутектер саласындағы ұлттық компанияның сенімгерлік басқаруына мүлікті жаңа жер қойнауын пайдаланушыға бергенге дейінгі мерзімге беруге міндетті.</w:t>
      </w:r>
    </w:p>
    <w:p>
      <w:pPr>
        <w:spacing w:after="0"/>
        <w:ind w:left="0"/>
        <w:jc w:val="both"/>
      </w:pPr>
      <w:r>
        <w:rPr>
          <w:rFonts w:ascii="Times New Roman"/>
          <w:b w:val="false"/>
          <w:i w:val="false"/>
          <w:color w:val="000000"/>
          <w:sz w:val="28"/>
        </w:rPr>
        <w:t>
      Жер қойнауын пайдаланушы болмаған не ол көмірсутектер саласындағы ұлттық компанияға мүлікті беруден жалтарған жағдайда құзыретті орган осындай мүлікке қатысты оның сенім білдірілген өкілі ретінде әрекет етеді және берілетін мүліктің жай-күйі туралы нұсқауды көздейтін тізбесі бар акт бойынша оны көмірсутектер саласындағы ұлттық компанияға береді;</w:t>
      </w:r>
    </w:p>
    <w:p>
      <w:pPr>
        <w:spacing w:after="0"/>
        <w:ind w:left="0"/>
        <w:jc w:val="both"/>
      </w:pPr>
      <w:r>
        <w:rPr>
          <w:rFonts w:ascii="Times New Roman"/>
          <w:b w:val="false"/>
          <w:i w:val="false"/>
          <w:color w:val="000000"/>
          <w:sz w:val="28"/>
        </w:rPr>
        <w:t>
      2) осы тармақтың 1) тармақшасында көрсетілген объектілерді қоспағанда, хабарламаны алған күннен бастап алты ай ішінде жер қойнауы учаскесінің аумағынан өзі өндірген көмірсутектерді, сондай-ақ өзінің меншігі болып табылатын жабдық пен өзге де мүлікті әкетуге құқылы.</w:t>
      </w:r>
    </w:p>
    <w:bookmarkStart w:name="z1052" w:id="875"/>
    <w:p>
      <w:pPr>
        <w:spacing w:after="0"/>
        <w:ind w:left="0"/>
        <w:jc w:val="left"/>
      </w:pPr>
      <w:r>
        <w:rPr>
          <w:rFonts w:ascii="Times New Roman"/>
          <w:b/>
          <w:i w:val="false"/>
          <w:color w:val="000000"/>
        </w:rPr>
        <w:t xml:space="preserve"> 11-параграф. Жер қойнауын пайдаланушының Келісімшарт талаптарын сақтауын бақылау</w:t>
      </w:r>
    </w:p>
    <w:bookmarkEnd w:id="875"/>
    <w:bookmarkStart w:name="z1053" w:id="876"/>
    <w:p>
      <w:pPr>
        <w:spacing w:after="0"/>
        <w:ind w:left="0"/>
        <w:jc w:val="both"/>
      </w:pPr>
      <w:r>
        <w:rPr>
          <w:rFonts w:ascii="Times New Roman"/>
          <w:b w:val="false"/>
          <w:i w:val="false"/>
          <w:color w:val="000000"/>
          <w:sz w:val="28"/>
        </w:rPr>
        <w:t>
      91. Жер қойнауын пайдаланушының келісімшарт талаптарын сақтауын қадағалауды Құзыретті орган Қазақстан Республикасының Жер қойнауы және жер қойнауын пайдалану туралы заңнамасында көзделген тәртіпке сәйкес жүзеге асырады.</w:t>
      </w:r>
    </w:p>
    <w:bookmarkEnd w:id="876"/>
    <w:bookmarkStart w:name="z1054" w:id="877"/>
    <w:p>
      <w:pPr>
        <w:spacing w:after="0"/>
        <w:ind w:left="0"/>
        <w:jc w:val="both"/>
      </w:pPr>
      <w:r>
        <w:rPr>
          <w:rFonts w:ascii="Times New Roman"/>
          <w:b w:val="false"/>
          <w:i w:val="false"/>
          <w:color w:val="000000"/>
          <w:sz w:val="28"/>
        </w:rPr>
        <w:t>
      92. Жер қойнауын пайдаланушының Келісімшарт бойынша міндеттемелерді орындауына мониторингті Құзыретті орган Қазақстан Республикасының жер қойнауы және жер қойнауын пайдалану туралы заңнамасына сәйкес Жер қойнауын пайдаланушы ұсынатын есептерді және Қазақстан Республикасының заңнамасына сәйкес өзге де көздерден алынған мәліметтерді талдау арқылы жүзеге асырады.</w:t>
      </w:r>
    </w:p>
    <w:bookmarkEnd w:id="877"/>
    <w:bookmarkStart w:name="z1055" w:id="878"/>
    <w:p>
      <w:pPr>
        <w:spacing w:after="0"/>
        <w:ind w:left="0"/>
        <w:jc w:val="left"/>
      </w:pPr>
      <w:r>
        <w:rPr>
          <w:rFonts w:ascii="Times New Roman"/>
          <w:b/>
          <w:i w:val="false"/>
          <w:color w:val="000000"/>
        </w:rPr>
        <w:t xml:space="preserve"> 12-параграф. Жер қойнауын пайдаланушының қосымша міндеттемесі</w:t>
      </w:r>
    </w:p>
    <w:bookmarkEnd w:id="878"/>
    <w:bookmarkStart w:name="z1056" w:id="879"/>
    <w:p>
      <w:pPr>
        <w:spacing w:after="0"/>
        <w:ind w:left="0"/>
        <w:jc w:val="both"/>
      </w:pPr>
      <w:r>
        <w:rPr>
          <w:rFonts w:ascii="Times New Roman"/>
          <w:b w:val="false"/>
          <w:i w:val="false"/>
          <w:color w:val="000000"/>
          <w:sz w:val="28"/>
        </w:rPr>
        <w:t xml:space="preserve">
      93. Есептеу жөніндегі есеп </w:t>
      </w:r>
      <w:r>
        <w:rPr>
          <w:rFonts w:ascii="Times New Roman"/>
          <w:b w:val="false"/>
          <w:i w:val="false"/>
          <w:color w:val="000000"/>
          <w:sz w:val="28"/>
        </w:rPr>
        <w:t>Кодексте</w:t>
      </w:r>
      <w:r>
        <w:rPr>
          <w:rFonts w:ascii="Times New Roman"/>
          <w:b w:val="false"/>
          <w:i w:val="false"/>
          <w:color w:val="000000"/>
          <w:sz w:val="28"/>
        </w:rPr>
        <w:t xml:space="preserve"> көзделген жер қойнауын мемлекеттік сараптаудың оң қорытындысын алған көмірсутектер кен орнының бастапқы геологиялық қорларының көлемі жүз миллион тонна мұнайдан немесе елу миллиард текше метр табиғи газдан асқан кезде, мұндай кен орнына қатысты Келісімшарт ережелері жер қойнауын пайдаланушының мынадай міндеттемелерінің бірін қамтиды:</w:t>
      </w:r>
    </w:p>
    <w:bookmarkEnd w:id="879"/>
    <w:p>
      <w:pPr>
        <w:spacing w:after="0"/>
        <w:ind w:left="0"/>
        <w:jc w:val="both"/>
      </w:pPr>
      <w:r>
        <w:rPr>
          <w:rFonts w:ascii="Times New Roman"/>
          <w:b w:val="false"/>
          <w:i w:val="false"/>
          <w:color w:val="000000"/>
          <w:sz w:val="28"/>
        </w:rPr>
        <w:t xml:space="preserve">
      1) жаңа заңды тұлға құру арқылы дербес немесе басқа тұлғалармен бірлесіп қайта өңдеу өндірістерін құру; </w:t>
      </w:r>
    </w:p>
    <w:p>
      <w:pPr>
        <w:spacing w:after="0"/>
        <w:ind w:left="0"/>
        <w:jc w:val="both"/>
      </w:pPr>
      <w:r>
        <w:rPr>
          <w:rFonts w:ascii="Times New Roman"/>
          <w:b w:val="false"/>
          <w:i w:val="false"/>
          <w:color w:val="000000"/>
          <w:sz w:val="28"/>
        </w:rPr>
        <w:t>
      2) жұмыс істеп тұрған өндіруші өндірістерді жаңғырту немесе реконструкциялау;</w:t>
      </w:r>
    </w:p>
    <w:p>
      <w:pPr>
        <w:spacing w:after="0"/>
        <w:ind w:left="0"/>
        <w:jc w:val="both"/>
      </w:pPr>
      <w:r>
        <w:rPr>
          <w:rFonts w:ascii="Times New Roman"/>
          <w:b w:val="false"/>
          <w:i w:val="false"/>
          <w:color w:val="000000"/>
          <w:sz w:val="28"/>
        </w:rPr>
        <w:t>
      3) жұмыс істеп тұрған қайта өңдеу өндірістерін жаңғырту немесе реконструкциялау;</w:t>
      </w:r>
    </w:p>
    <w:p>
      <w:pPr>
        <w:spacing w:after="0"/>
        <w:ind w:left="0"/>
        <w:jc w:val="both"/>
      </w:pPr>
      <w:r>
        <w:rPr>
          <w:rFonts w:ascii="Times New Roman"/>
          <w:b w:val="false"/>
          <w:i w:val="false"/>
          <w:color w:val="000000"/>
          <w:sz w:val="28"/>
        </w:rPr>
        <w:t xml:space="preserve">
      4) өндірілетін көмірсутектерді қайта өңдеу үшін Қазақстан Республикасының аумағында қайта өңдеу кәсіпорындарына (өндірістеріне) ғышарттық талаптармен беру; </w:t>
      </w:r>
    </w:p>
    <w:p>
      <w:pPr>
        <w:spacing w:after="0"/>
        <w:ind w:left="0"/>
        <w:jc w:val="both"/>
      </w:pPr>
      <w:r>
        <w:rPr>
          <w:rFonts w:ascii="Times New Roman"/>
          <w:b w:val="false"/>
          <w:i w:val="false"/>
          <w:color w:val="000000"/>
          <w:sz w:val="28"/>
        </w:rPr>
        <w:t xml:space="preserve">
      5) жобаны жаңа заңды тұлға құру арқылы өзі дербес басқа тұлғалармен бірлесіп өзге инвестициялық жобаны немесе өңірді әлеуметтік-экономикалық дамытуға бағытталған жобаны дербес іске асыру. </w:t>
      </w:r>
    </w:p>
    <w:p>
      <w:pPr>
        <w:spacing w:after="0"/>
        <w:ind w:left="0"/>
        <w:jc w:val="both"/>
      </w:pPr>
      <w:r>
        <w:rPr>
          <w:rFonts w:ascii="Times New Roman"/>
          <w:b w:val="false"/>
          <w:i w:val="false"/>
          <w:color w:val="000000"/>
          <w:sz w:val="28"/>
        </w:rPr>
        <w:t xml:space="preserve">
      Ескертпе: егер Келісімшарт осы Кодекстің 36-бабы </w:t>
      </w:r>
      <w:r>
        <w:rPr>
          <w:rFonts w:ascii="Times New Roman"/>
          <w:b w:val="false"/>
          <w:i w:val="false"/>
          <w:color w:val="000000"/>
          <w:sz w:val="28"/>
        </w:rPr>
        <w:t>1-2-тармағының</w:t>
      </w:r>
      <w:r>
        <w:rPr>
          <w:rFonts w:ascii="Times New Roman"/>
          <w:b w:val="false"/>
          <w:i w:val="false"/>
          <w:color w:val="000000"/>
          <w:sz w:val="28"/>
        </w:rPr>
        <w:t xml:space="preserve"> 1) тармақшасына сәйкес күрделі жобаларға жататын жер қойнауы учаскесіне қатысты жасалса, </w:t>
      </w:r>
      <w:r>
        <w:rPr>
          <w:rFonts w:ascii="Times New Roman"/>
          <w:b w:val="false"/>
          <w:i w:val="false"/>
          <w:color w:val="000000"/>
          <w:sz w:val="28"/>
        </w:rPr>
        <w:t>93-тармақтың</w:t>
      </w:r>
      <w:r>
        <w:rPr>
          <w:rFonts w:ascii="Times New Roman"/>
          <w:b w:val="false"/>
          <w:i w:val="false"/>
          <w:color w:val="000000"/>
          <w:sz w:val="28"/>
        </w:rPr>
        <w:t xml:space="preserve"> бірінші абзацы мынадай редакцияда жазылады:</w:t>
      </w:r>
    </w:p>
    <w:p>
      <w:pPr>
        <w:spacing w:after="0"/>
        <w:ind w:left="0"/>
        <w:jc w:val="both"/>
      </w:pPr>
      <w:r>
        <w:rPr>
          <w:rFonts w:ascii="Times New Roman"/>
          <w:b w:val="false"/>
          <w:i w:val="false"/>
          <w:color w:val="000000"/>
          <w:sz w:val="28"/>
        </w:rPr>
        <w:t xml:space="preserve">
      "93. Есептеу бойынша есеп жер қойнауын мемлекеттік сараптау </w:t>
      </w:r>
      <w:r>
        <w:rPr>
          <w:rFonts w:ascii="Times New Roman"/>
          <w:b w:val="false"/>
          <w:i w:val="false"/>
          <w:color w:val="000000"/>
          <w:sz w:val="28"/>
        </w:rPr>
        <w:t>Кодексінде</w:t>
      </w:r>
      <w:r>
        <w:rPr>
          <w:rFonts w:ascii="Times New Roman"/>
          <w:b w:val="false"/>
          <w:i w:val="false"/>
          <w:color w:val="000000"/>
          <w:sz w:val="28"/>
        </w:rPr>
        <w:t xml:space="preserve"> көзделген оң қорытындыны алған көмірсутектер кен орнының бастапқы геологиялық қорларының көлемі жүз миллион тонна мұнайдан немесе елу миллиард текше метр табиғи газдан асқан кезде мұндай кен орнына қатысты Келісімшарт ережелері жер қойнауын пайдаланушының мынадай міндеттемелерінің бірін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7" w:id="880"/>
    <w:p>
      <w:pPr>
        <w:spacing w:after="0"/>
        <w:ind w:left="0"/>
        <w:jc w:val="both"/>
      </w:pPr>
      <w:r>
        <w:rPr>
          <w:rFonts w:ascii="Times New Roman"/>
          <w:b w:val="false"/>
          <w:i w:val="false"/>
          <w:color w:val="000000"/>
          <w:sz w:val="28"/>
        </w:rPr>
        <w:t xml:space="preserve">
      94. Өндіру кезеңіне өткенге дейін он екі айдан кешіктірмей Тараптар Келісімшарттың </w:t>
      </w:r>
      <w:r>
        <w:rPr>
          <w:rFonts w:ascii="Times New Roman"/>
          <w:b w:val="false"/>
          <w:i w:val="false"/>
          <w:color w:val="000000"/>
          <w:sz w:val="28"/>
        </w:rPr>
        <w:t>93-тармағында</w:t>
      </w:r>
      <w:r>
        <w:rPr>
          <w:rFonts w:ascii="Times New Roman"/>
          <w:b w:val="false"/>
          <w:i w:val="false"/>
          <w:color w:val="000000"/>
          <w:sz w:val="28"/>
        </w:rPr>
        <w:t xml:space="preserve"> аталған міндеттемелердің бірін айқындау мақсатында келіссөздер жүргізеді.</w:t>
      </w:r>
    </w:p>
    <w:bookmarkEnd w:id="880"/>
    <w:p>
      <w:pPr>
        <w:spacing w:after="0"/>
        <w:ind w:left="0"/>
        <w:jc w:val="both"/>
      </w:pPr>
      <w:r>
        <w:rPr>
          <w:rFonts w:ascii="Times New Roman"/>
          <w:b w:val="false"/>
          <w:i w:val="false"/>
          <w:color w:val="000000"/>
          <w:sz w:val="28"/>
        </w:rPr>
        <w:t xml:space="preserve">
      Бұл ретте жер қойнауын пайдаланушы құзыретті органға қажетті қаржылық есептер мен негіздемелерді қоса бере отырып, Келісімшарттың </w:t>
      </w:r>
      <w:r>
        <w:rPr>
          <w:rFonts w:ascii="Times New Roman"/>
          <w:b w:val="false"/>
          <w:i w:val="false"/>
          <w:color w:val="000000"/>
          <w:sz w:val="28"/>
        </w:rPr>
        <w:t>93-тармағында</w:t>
      </w:r>
      <w:r>
        <w:rPr>
          <w:rFonts w:ascii="Times New Roman"/>
          <w:b w:val="false"/>
          <w:i w:val="false"/>
          <w:color w:val="000000"/>
          <w:sz w:val="28"/>
        </w:rPr>
        <w:t xml:space="preserve"> аталған бір немесе бірнеше міндеттемелер бойынша ұсыныстар жіберуге міндеттенеді.</w:t>
      </w:r>
    </w:p>
    <w:p>
      <w:pPr>
        <w:spacing w:after="0"/>
        <w:ind w:left="0"/>
        <w:jc w:val="both"/>
      </w:pPr>
      <w:r>
        <w:rPr>
          <w:rFonts w:ascii="Times New Roman"/>
          <w:b w:val="false"/>
          <w:i w:val="false"/>
          <w:color w:val="000000"/>
          <w:sz w:val="28"/>
        </w:rPr>
        <w:t>
      Бұл жағдайда өндіру кезеңіне көшу кезінде келісімшарт талаптары жер қойнауын пайдаланушының іске асыру мерзімдері мен оның болжамды құнын көрсете отырып, тиісті жобаны іске асыру жөніндегі міндеттемелерін көздейтін болады.</w:t>
      </w:r>
    </w:p>
    <w:p>
      <w:pPr>
        <w:spacing w:after="0"/>
        <w:ind w:left="0"/>
        <w:jc w:val="both"/>
      </w:pPr>
      <w:r>
        <w:rPr>
          <w:rFonts w:ascii="Times New Roman"/>
          <w:b w:val="false"/>
          <w:i w:val="false"/>
          <w:color w:val="000000"/>
          <w:sz w:val="28"/>
        </w:rPr>
        <w:t xml:space="preserve">
      Ескертпе: осы Кодекстің 36-бабы </w:t>
      </w:r>
      <w:r>
        <w:rPr>
          <w:rFonts w:ascii="Times New Roman"/>
          <w:b w:val="false"/>
          <w:i w:val="false"/>
          <w:color w:val="000000"/>
          <w:sz w:val="28"/>
        </w:rPr>
        <w:t>1-2-тармағының</w:t>
      </w:r>
      <w:r>
        <w:rPr>
          <w:rFonts w:ascii="Times New Roman"/>
          <w:b w:val="false"/>
          <w:i w:val="false"/>
          <w:color w:val="000000"/>
          <w:sz w:val="28"/>
        </w:rPr>
        <w:t xml:space="preserve"> 1) тармақшасына сәйкес күрделі жобаларға жататын жер қойнауы учаскесіне қатысты келісімшарт жасалған кезде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жазылады:</w:t>
      </w:r>
    </w:p>
    <w:p>
      <w:pPr>
        <w:spacing w:after="0"/>
        <w:ind w:left="0"/>
        <w:jc w:val="both"/>
      </w:pPr>
      <w:r>
        <w:rPr>
          <w:rFonts w:ascii="Times New Roman"/>
          <w:b w:val="false"/>
          <w:i w:val="false"/>
          <w:color w:val="000000"/>
          <w:sz w:val="28"/>
        </w:rPr>
        <w:t xml:space="preserve">
      "94. Келісімшарттың </w:t>
      </w:r>
      <w:r>
        <w:rPr>
          <w:rFonts w:ascii="Times New Roman"/>
          <w:b w:val="false"/>
          <w:i w:val="false"/>
          <w:color w:val="000000"/>
          <w:sz w:val="28"/>
        </w:rPr>
        <w:t>93-тармағында</w:t>
      </w:r>
      <w:r>
        <w:rPr>
          <w:rFonts w:ascii="Times New Roman"/>
          <w:b w:val="false"/>
          <w:i w:val="false"/>
          <w:color w:val="000000"/>
          <w:sz w:val="28"/>
        </w:rPr>
        <w:t xml:space="preserve"> көрсетілген жиырма жылдық мерзім өткенге дейін он екі айдан кешіктірмей Тараптар Келісімшарттың </w:t>
      </w:r>
      <w:r>
        <w:rPr>
          <w:rFonts w:ascii="Times New Roman"/>
          <w:b w:val="false"/>
          <w:i w:val="false"/>
          <w:color w:val="000000"/>
          <w:sz w:val="28"/>
        </w:rPr>
        <w:t>93-тармағында</w:t>
      </w:r>
      <w:r>
        <w:rPr>
          <w:rFonts w:ascii="Times New Roman"/>
          <w:b w:val="false"/>
          <w:i w:val="false"/>
          <w:color w:val="000000"/>
          <w:sz w:val="28"/>
        </w:rPr>
        <w:t xml:space="preserve"> санамаланған міндеттемелердің бірін айқындау мақсатында келіссөздер жүргізеді.</w:t>
      </w:r>
    </w:p>
    <w:p>
      <w:pPr>
        <w:spacing w:after="0"/>
        <w:ind w:left="0"/>
        <w:jc w:val="both"/>
      </w:pPr>
      <w:r>
        <w:rPr>
          <w:rFonts w:ascii="Times New Roman"/>
          <w:b w:val="false"/>
          <w:i w:val="false"/>
          <w:color w:val="000000"/>
          <w:sz w:val="28"/>
        </w:rPr>
        <w:t xml:space="preserve">
      Бұл ретте жер қойнауын пайдаланушы құзыретті органға қажетті қаржылық есептер мен негіздемелерді қоса бере отырып, Келісімшарттың </w:t>
      </w:r>
      <w:r>
        <w:rPr>
          <w:rFonts w:ascii="Times New Roman"/>
          <w:b w:val="false"/>
          <w:i w:val="false"/>
          <w:color w:val="000000"/>
          <w:sz w:val="28"/>
        </w:rPr>
        <w:t>93-тармағында</w:t>
      </w:r>
      <w:r>
        <w:rPr>
          <w:rFonts w:ascii="Times New Roman"/>
          <w:b w:val="false"/>
          <w:i w:val="false"/>
          <w:color w:val="000000"/>
          <w:sz w:val="28"/>
        </w:rPr>
        <w:t xml:space="preserve"> аталған бір немесе бірнеше міндеттемелер бойынша ұсыныстар жіберуге міндеттенеді.</w:t>
      </w:r>
    </w:p>
    <w:p>
      <w:pPr>
        <w:spacing w:after="0"/>
        <w:ind w:left="0"/>
        <w:jc w:val="both"/>
      </w:pPr>
      <w:r>
        <w:rPr>
          <w:rFonts w:ascii="Times New Roman"/>
          <w:b w:val="false"/>
          <w:i w:val="false"/>
          <w:color w:val="000000"/>
          <w:sz w:val="28"/>
        </w:rPr>
        <w:t>
      Келіссөздердің нәтижелері бойынша Тараптар жер қойнауын пайдаланушының іске асыру мерзімдері мен оның болжамды құнын көрсете отырып, тиісті жобаны іске асыру жөніндегі міндеттемесі көзделетін келісімшартқа толықтыруға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8" w:id="881"/>
    <w:p>
      <w:pPr>
        <w:spacing w:after="0"/>
        <w:ind w:left="0"/>
        <w:jc w:val="left"/>
      </w:pPr>
      <w:r>
        <w:rPr>
          <w:rFonts w:ascii="Times New Roman"/>
          <w:b/>
          <w:i w:val="false"/>
          <w:color w:val="000000"/>
        </w:rPr>
        <w:t xml:space="preserve"> 13-параграф. Жер қойнауын пайдаланушының жауаптылығы</w:t>
      </w:r>
    </w:p>
    <w:bookmarkEnd w:id="881"/>
    <w:bookmarkStart w:name="z1059" w:id="882"/>
    <w:p>
      <w:pPr>
        <w:spacing w:after="0"/>
        <w:ind w:left="0"/>
        <w:jc w:val="both"/>
      </w:pPr>
      <w:r>
        <w:rPr>
          <w:rFonts w:ascii="Times New Roman"/>
          <w:b w:val="false"/>
          <w:i w:val="false"/>
          <w:color w:val="000000"/>
          <w:sz w:val="28"/>
        </w:rPr>
        <w:t>
      95. Келісімшартта және (немесе) Кодексте көзделген жер қойнауын пайдалану жөніндегі операцияларды жүргізу талаптарын, сондай-ақ Қазақстан Республикасы заңнамасының өзге де талаптарын бұзу Қазақстан Республикасының заңдарында белгіленген жауапкершілікке алып келеді.</w:t>
      </w:r>
    </w:p>
    <w:bookmarkEnd w:id="882"/>
    <w:bookmarkStart w:name="z1060" w:id="883"/>
    <w:p>
      <w:pPr>
        <w:spacing w:after="0"/>
        <w:ind w:left="0"/>
        <w:jc w:val="both"/>
      </w:pPr>
      <w:r>
        <w:rPr>
          <w:rFonts w:ascii="Times New Roman"/>
          <w:b w:val="false"/>
          <w:i w:val="false"/>
          <w:color w:val="000000"/>
          <w:sz w:val="28"/>
        </w:rPr>
        <w:t>
      96. Құзыретті орган Келісімшарт талаптарының жол берілген бұзушылықтары туралы, сондай-ақ белгіленген мерзімде оның тұрақсыздық айыбын төлеу және (немесе) осындай бұзушылықты жою жөніндегі міндеттері туралы мынадай:</w:t>
      </w:r>
    </w:p>
    <w:bookmarkEnd w:id="883"/>
    <w:p>
      <w:pPr>
        <w:spacing w:after="0"/>
        <w:ind w:left="0"/>
        <w:jc w:val="both"/>
      </w:pPr>
      <w:r>
        <w:rPr>
          <w:rFonts w:ascii="Times New Roman"/>
          <w:b w:val="false"/>
          <w:i w:val="false"/>
          <w:color w:val="000000"/>
          <w:sz w:val="28"/>
        </w:rPr>
        <w:t>
      1) Келісімшартта көзделген қаржылық міндеттемелерді Жер қойнауын пайдаланушының есепті жылы отыз пайыздан кем орындағаны;</w:t>
      </w:r>
    </w:p>
    <w:p>
      <w:pPr>
        <w:spacing w:after="0"/>
        <w:ind w:left="0"/>
        <w:jc w:val="both"/>
      </w:pPr>
      <w:r>
        <w:rPr>
          <w:rFonts w:ascii="Times New Roman"/>
          <w:b w:val="false"/>
          <w:i w:val="false"/>
          <w:color w:val="000000"/>
          <w:sz w:val="28"/>
        </w:rPr>
        <w:t>
      2) қалыптастырудың белгіленген графигіне сәйкес не графикті бұза отырып, жер қойнауын пайдалану салдарын жоюды қамтамасыз етуді ұсынбай, жер бетінің тұтастығын бұзумен байланысты көмірсутектер бойынша жер қойнауын пайдалану жөніндегі операцияларды жүргізген;</w:t>
      </w:r>
    </w:p>
    <w:p>
      <w:pPr>
        <w:spacing w:after="0"/>
        <w:ind w:left="0"/>
        <w:jc w:val="both"/>
      </w:pPr>
      <w:r>
        <w:rPr>
          <w:rFonts w:ascii="Times New Roman"/>
          <w:b w:val="false"/>
          <w:i w:val="false"/>
          <w:color w:val="000000"/>
          <w:sz w:val="28"/>
        </w:rPr>
        <w:t>
      3) Жер қойнауын пайдаланушы Келісімшартта белгіленген міндеттемелерді бұзған өзге де жағдайларда жер қойнауын пайдаланушыны жазбаша түрде хабардар етеді.</w:t>
      </w:r>
    </w:p>
    <w:bookmarkStart w:name="z1061" w:id="884"/>
    <w:p>
      <w:pPr>
        <w:spacing w:after="0"/>
        <w:ind w:left="0"/>
        <w:jc w:val="both"/>
      </w:pPr>
      <w:r>
        <w:rPr>
          <w:rFonts w:ascii="Times New Roman"/>
          <w:b w:val="false"/>
          <w:i w:val="false"/>
          <w:color w:val="000000"/>
          <w:sz w:val="28"/>
        </w:rPr>
        <w:t>
      97. Жер қойнауын пайдаланушының міндеттемелердің нақты көлемі бойынша Келісімшарт талаптарын бұзуын жою мерзімі Келісімшарттың 96-тармағының 1) және 2) тармақшаларында көрсетілген міндеттемелер бойынша – алты айдан, өзге міндеттемелер бойынша – жазбаша хабарлама алған күннен бастап бір айдан аспауға тиіс.</w:t>
      </w:r>
    </w:p>
    <w:bookmarkEnd w:id="884"/>
    <w:bookmarkStart w:name="z1062" w:id="885"/>
    <w:p>
      <w:pPr>
        <w:spacing w:after="0"/>
        <w:ind w:left="0"/>
        <w:jc w:val="both"/>
      </w:pPr>
      <w:r>
        <w:rPr>
          <w:rFonts w:ascii="Times New Roman"/>
          <w:b w:val="false"/>
          <w:i w:val="false"/>
          <w:color w:val="000000"/>
          <w:sz w:val="28"/>
        </w:rPr>
        <w:t>
      98. Жер қойнауын пайдаланушы жасаған бұзушылықты хабарламада көрсетілген мерзімде жоюға және бұл туралы жоюды растайтын құжаттарды қоса бере отырып, Құзыретті органға жазбаша хабарлауға міндетті.</w:t>
      </w:r>
    </w:p>
    <w:bookmarkEnd w:id="885"/>
    <w:bookmarkStart w:name="z1063" w:id="886"/>
    <w:p>
      <w:pPr>
        <w:spacing w:after="0"/>
        <w:ind w:left="0"/>
        <w:jc w:val="both"/>
      </w:pPr>
      <w:r>
        <w:rPr>
          <w:rFonts w:ascii="Times New Roman"/>
          <w:b w:val="false"/>
          <w:i w:val="false"/>
          <w:color w:val="000000"/>
          <w:sz w:val="28"/>
        </w:rPr>
        <w:t>
      99. Жер қойнауын пайдаланушы Құзыретті органға осындай ұзартудың себептерін негіздей отырып, Келісімшартта көзделген міндеттемелерді бұзуды жою мерзімін ұзарту туралы ұсыныс жіберуге құқылы. Жол берілген бұзушылықтарды жою мерзімін ұзарту туралы ұсынысты қарау нәтижелері бойынша Құзыретті орган оны алған күннен бастап он жұмыс күні ішінде Жер қойнауын пайдаланушыны мерзімді ұзартуға келісім туралы хабардар етеді немесе мұндай ұзартудан уәжді бас тартуын ұсынады.</w:t>
      </w:r>
    </w:p>
    <w:bookmarkEnd w:id="886"/>
    <w:bookmarkStart w:name="z1064" w:id="887"/>
    <w:p>
      <w:pPr>
        <w:spacing w:after="0"/>
        <w:ind w:left="0"/>
        <w:jc w:val="both"/>
      </w:pPr>
      <w:r>
        <w:rPr>
          <w:rFonts w:ascii="Times New Roman"/>
          <w:b w:val="false"/>
          <w:i w:val="false"/>
          <w:color w:val="000000"/>
          <w:sz w:val="28"/>
        </w:rPr>
        <w:t>
      100. Келісімшарттың 97-тармағында айқындалған мерзімде Келісімшартта көзделген міндеттемелерді бұзуды жою мүмкін болмаған жағдайда, Құзыретті орган мұндай бұзушылықты жою мүмкін болатын өзге мерзім белгілеуге құқылы.</w:t>
      </w:r>
    </w:p>
    <w:bookmarkEnd w:id="887"/>
    <w:bookmarkStart w:name="z1065" w:id="888"/>
    <w:p>
      <w:pPr>
        <w:spacing w:after="0"/>
        <w:ind w:left="0"/>
        <w:jc w:val="both"/>
      </w:pPr>
      <w:r>
        <w:rPr>
          <w:rFonts w:ascii="Times New Roman"/>
          <w:b w:val="false"/>
          <w:i w:val="false"/>
          <w:color w:val="000000"/>
          <w:sz w:val="28"/>
        </w:rPr>
        <w:t>
      101. Жер қойнауын пайдаланушы өзі қабылдаған мынадай міндеттемелерді орындамағаны, тиісінше орындамағаны үшін:</w:t>
      </w:r>
    </w:p>
    <w:bookmarkEnd w:id="888"/>
    <w:p>
      <w:pPr>
        <w:spacing w:after="0"/>
        <w:ind w:left="0"/>
        <w:jc w:val="both"/>
      </w:pPr>
      <w:r>
        <w:rPr>
          <w:rFonts w:ascii="Times New Roman"/>
          <w:b w:val="false"/>
          <w:i w:val="false"/>
          <w:color w:val="000000"/>
          <w:sz w:val="28"/>
        </w:rPr>
        <w:t>
      1) жұмыстардағы және көрсетілетін қызметтердегі елішілік құндылық бойынша міндеттемелерді орындамағаны үшін – есепті кезеңде орындалмаған міндеттемелер сомасының 10% мөлшерінде;</w:t>
      </w:r>
    </w:p>
    <w:p>
      <w:pPr>
        <w:spacing w:after="0"/>
        <w:ind w:left="0"/>
        <w:jc w:val="both"/>
      </w:pPr>
      <w:r>
        <w:rPr>
          <w:rFonts w:ascii="Times New Roman"/>
          <w:b w:val="false"/>
          <w:i w:val="false"/>
          <w:color w:val="000000"/>
          <w:sz w:val="28"/>
        </w:rPr>
        <w:t>
      2) кез келген есепті жылы кадрлардағы елішілік құндылық бойынша міндеттемелерді орындамағаны үшін – 2 000 АЕК мөлшерінде, бірақ жылына бір реттен артық емес;</w:t>
      </w:r>
    </w:p>
    <w:p>
      <w:pPr>
        <w:spacing w:after="0"/>
        <w:ind w:left="0"/>
        <w:jc w:val="both"/>
      </w:pPr>
      <w:r>
        <w:rPr>
          <w:rFonts w:ascii="Times New Roman"/>
          <w:b w:val="false"/>
          <w:i w:val="false"/>
          <w:color w:val="000000"/>
          <w:sz w:val="28"/>
        </w:rPr>
        <w:t>
      3) Келісімшартта көзделген қаржылық міндеттемелерді орындамағаны немесе тиісінше орындамағаны үшін – есепті кезеңде орындалмаған міндеттеме сомасының 10 % мөлшерінде;</w:t>
      </w:r>
    </w:p>
    <w:p>
      <w:pPr>
        <w:spacing w:after="0"/>
        <w:ind w:left="0"/>
        <w:jc w:val="both"/>
      </w:pPr>
      <w:r>
        <w:rPr>
          <w:rFonts w:ascii="Times New Roman"/>
          <w:b w:val="false"/>
          <w:i w:val="false"/>
          <w:color w:val="000000"/>
          <w:sz w:val="28"/>
        </w:rPr>
        <w:t xml:space="preserve">
      4) Қазақстан Республикасының аумағында және одан тыс жерлерде қайта өңдеу үшін мұнай беру міндетін орындамағаны немесе тиісінше орындамағаны үшін Келісімшарттың </w:t>
      </w:r>
      <w:r>
        <w:rPr>
          <w:rFonts w:ascii="Times New Roman"/>
          <w:b w:val="false"/>
          <w:i w:val="false"/>
          <w:color w:val="000000"/>
          <w:sz w:val="28"/>
        </w:rPr>
        <w:t>36-тармағына</w:t>
      </w:r>
      <w:r>
        <w:rPr>
          <w:rFonts w:ascii="Times New Roman"/>
          <w:b w:val="false"/>
          <w:i w:val="false"/>
          <w:color w:val="000000"/>
          <w:sz w:val="28"/>
        </w:rPr>
        <w:t xml:space="preserve"> сәйкес графиктерде айқындалған көлемде – 10 000 АЕК мөлшерінде;</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Кодексте</w:t>
      </w:r>
      <w:r>
        <w:rPr>
          <w:rFonts w:ascii="Times New Roman"/>
          <w:b w:val="false"/>
          <w:i w:val="false"/>
          <w:color w:val="000000"/>
          <w:sz w:val="28"/>
        </w:rPr>
        <w:t xml:space="preserve"> көзделген хабарламаларды, оның ішінде тауарларды, жұмыстарды және көрсетілетін қызметтерді жергілікті жеткізушілерді дамыту бағдарламасын құзыретті органға келісуге жібермегені немесе уақтылы жібермегені үшін – 2000 АЕК;</w:t>
      </w:r>
    </w:p>
    <w:p>
      <w:pPr>
        <w:spacing w:after="0"/>
        <w:ind w:left="0"/>
        <w:jc w:val="both"/>
      </w:pPr>
      <w:r>
        <w:rPr>
          <w:rFonts w:ascii="Times New Roman"/>
          <w:b w:val="false"/>
          <w:i w:val="false"/>
          <w:color w:val="000000"/>
          <w:sz w:val="28"/>
        </w:rPr>
        <w:t>
      6) есепті жылы тауарларды, жұмыстар мен көрсетілетін қызметтерді жергілікті өнім берушілерді дамыту бағдарламасын орындамағаны үшін – орындалмаған міндеттеме сомасының 10 % мөлшерінде;</w:t>
      </w:r>
    </w:p>
    <w:p>
      <w:pPr>
        <w:spacing w:after="0"/>
        <w:ind w:left="0"/>
        <w:jc w:val="both"/>
      </w:pPr>
      <w:r>
        <w:rPr>
          <w:rFonts w:ascii="Times New Roman"/>
          <w:b w:val="false"/>
          <w:i w:val="false"/>
          <w:color w:val="000000"/>
          <w:sz w:val="28"/>
        </w:rPr>
        <w:t xml:space="preserve">
      7) Келісімшарттың 16-1,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63-тармақтарына</w:t>
      </w:r>
      <w:r>
        <w:rPr>
          <w:rFonts w:ascii="Times New Roman"/>
          <w:b w:val="false"/>
          <w:i w:val="false"/>
          <w:color w:val="000000"/>
          <w:sz w:val="28"/>
        </w:rPr>
        <w:t xml:space="preserve"> сәйкес бағдарламаларды, ақпаратты және есептерді ұсынбағаны немесе уақтылы ұсынбағаны үшін – 100 АЕК мөлшерінде;</w:t>
      </w:r>
    </w:p>
    <w:p>
      <w:pPr>
        <w:spacing w:after="0"/>
        <w:ind w:left="0"/>
        <w:jc w:val="both"/>
      </w:pPr>
      <w:r>
        <w:rPr>
          <w:rFonts w:ascii="Times New Roman"/>
          <w:b w:val="false"/>
          <w:i w:val="false"/>
          <w:color w:val="000000"/>
          <w:sz w:val="28"/>
        </w:rPr>
        <w:t>
      8) мыналарға сәйкес хабарламаларды жібермегені немесе уақтылы жібермегені үшін:</w:t>
      </w:r>
    </w:p>
    <w:p>
      <w:pPr>
        <w:spacing w:after="0"/>
        <w:ind w:left="0"/>
        <w:jc w:val="both"/>
      </w:pPr>
      <w:r>
        <w:rPr>
          <w:rFonts w:ascii="Times New Roman"/>
          <w:b w:val="false"/>
          <w:i w:val="false"/>
          <w:color w:val="000000"/>
          <w:sz w:val="28"/>
        </w:rPr>
        <w:t xml:space="preserve">
      Келісімшарттың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26-тармақтары</w:t>
      </w:r>
      <w:r>
        <w:rPr>
          <w:rFonts w:ascii="Times New Roman"/>
          <w:b w:val="false"/>
          <w:i w:val="false"/>
          <w:color w:val="000000"/>
          <w:sz w:val="28"/>
        </w:rPr>
        <w:t xml:space="preserve"> бойынша – 5 000 АЕК мөлшерінде;</w:t>
      </w:r>
    </w:p>
    <w:p>
      <w:pPr>
        <w:spacing w:after="0"/>
        <w:ind w:left="0"/>
        <w:jc w:val="both"/>
      </w:pPr>
      <w:r>
        <w:rPr>
          <w:rFonts w:ascii="Times New Roman"/>
          <w:b w:val="false"/>
          <w:i w:val="false"/>
          <w:color w:val="000000"/>
          <w:sz w:val="28"/>
        </w:rPr>
        <w:t xml:space="preserve">
      Келісімшарттың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25-тармақтары</w:t>
      </w:r>
      <w:r>
        <w:rPr>
          <w:rFonts w:ascii="Times New Roman"/>
          <w:b w:val="false"/>
          <w:i w:val="false"/>
          <w:color w:val="000000"/>
          <w:sz w:val="28"/>
        </w:rPr>
        <w:t xml:space="preserve"> мен тармақтары бойынша – 2 000 АЕК мөлшерінде;</w:t>
      </w:r>
    </w:p>
    <w:p>
      <w:pPr>
        <w:spacing w:after="0"/>
        <w:ind w:left="0"/>
        <w:jc w:val="both"/>
      </w:pPr>
      <w:r>
        <w:rPr>
          <w:rFonts w:ascii="Times New Roman"/>
          <w:b w:val="false"/>
          <w:i w:val="false"/>
          <w:color w:val="000000"/>
          <w:sz w:val="28"/>
        </w:rPr>
        <w:t xml:space="preserve">
      Келісімшарттың </w:t>
      </w:r>
      <w:r>
        <w:rPr>
          <w:rFonts w:ascii="Times New Roman"/>
          <w:b w:val="false"/>
          <w:i w:val="false"/>
          <w:color w:val="000000"/>
          <w:sz w:val="28"/>
        </w:rPr>
        <w:t>27-тармағы</w:t>
      </w:r>
      <w:r>
        <w:rPr>
          <w:rFonts w:ascii="Times New Roman"/>
          <w:b w:val="false"/>
          <w:i w:val="false"/>
          <w:color w:val="000000"/>
          <w:sz w:val="28"/>
        </w:rPr>
        <w:t xml:space="preserve"> бойынша – 100 АЕК мөлшерінде;</w:t>
      </w:r>
    </w:p>
    <w:p>
      <w:pPr>
        <w:spacing w:after="0"/>
        <w:ind w:left="0"/>
        <w:jc w:val="both"/>
      </w:pPr>
      <w:r>
        <w:rPr>
          <w:rFonts w:ascii="Times New Roman"/>
          <w:b w:val="false"/>
          <w:i w:val="false"/>
          <w:color w:val="000000"/>
          <w:sz w:val="28"/>
        </w:rPr>
        <w:t xml:space="preserve">
      9) Келісімшарттың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жобалау құжаттары көрсеткіштерінің бірін орындамағаны, тиісінше орындамағаны үшін – егер Келісімшарт бойынша бастапқы геологиялық қорлар жүз миллион тонна мұнайдан немесе елу миллиард текше метр табиғи газдан аспаса – 10 000 АЕК немесе егер Келісімшарт бойынша бастапқы геологиялық қорлар жүз миллион тонна мұнайдан немесе елу миллиард текше метр табиғи газдан асатын болса 20 000 АЕК;</w:t>
      </w:r>
    </w:p>
    <w:p>
      <w:pPr>
        <w:spacing w:after="0"/>
        <w:ind w:left="0"/>
        <w:jc w:val="both"/>
      </w:pPr>
      <w:r>
        <w:rPr>
          <w:rFonts w:ascii="Times New Roman"/>
          <w:b w:val="false"/>
          <w:i w:val="false"/>
          <w:color w:val="000000"/>
          <w:sz w:val="28"/>
        </w:rPr>
        <w:t xml:space="preserve">
      10) Келісімшарттың </w:t>
      </w:r>
      <w:r>
        <w:rPr>
          <w:rFonts w:ascii="Times New Roman"/>
          <w:b w:val="false"/>
          <w:i w:val="false"/>
          <w:color w:val="000000"/>
          <w:sz w:val="28"/>
        </w:rPr>
        <w:t>59-тармағына</w:t>
      </w:r>
      <w:r>
        <w:rPr>
          <w:rFonts w:ascii="Times New Roman"/>
          <w:b w:val="false"/>
          <w:i w:val="false"/>
          <w:color w:val="000000"/>
          <w:sz w:val="28"/>
        </w:rPr>
        <w:t xml:space="preserve"> сәйкес белгіленген тәртіпті бұза отырып, тауарларды, жұмыстарды және көрсетілетін қызметтерді сатып алғаны үшін – осындай бұзушылықпен жүргізілген сатып алу сомасының 30%.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6" w:id="889"/>
    <w:p>
      <w:pPr>
        <w:spacing w:after="0"/>
        <w:ind w:left="0"/>
        <w:jc w:val="both"/>
      </w:pPr>
      <w:r>
        <w:rPr>
          <w:rFonts w:ascii="Times New Roman"/>
          <w:b w:val="false"/>
          <w:i w:val="false"/>
          <w:color w:val="000000"/>
          <w:sz w:val="28"/>
        </w:rPr>
        <w:t>
      102. Құзыретті орган белгіленген мерзімде жер қойнауын пайдаланушы мыналарды жоймаған кезде:</w:t>
      </w:r>
    </w:p>
    <w:bookmarkEnd w:id="889"/>
    <w:p>
      <w:pPr>
        <w:spacing w:after="0"/>
        <w:ind w:left="0"/>
        <w:jc w:val="both"/>
      </w:pPr>
      <w:r>
        <w:rPr>
          <w:rFonts w:ascii="Times New Roman"/>
          <w:b w:val="false"/>
          <w:i w:val="false"/>
          <w:color w:val="000000"/>
          <w:sz w:val="28"/>
        </w:rPr>
        <w:t xml:space="preserve">
      1) Кодекстің 133-бабы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бұзушылықтардың бірі;</w:t>
      </w:r>
    </w:p>
    <w:p>
      <w:pPr>
        <w:spacing w:after="0"/>
        <w:ind w:left="0"/>
        <w:jc w:val="both"/>
      </w:pPr>
      <w:r>
        <w:rPr>
          <w:rFonts w:ascii="Times New Roman"/>
          <w:b w:val="false"/>
          <w:i w:val="false"/>
          <w:color w:val="000000"/>
          <w:sz w:val="28"/>
        </w:rPr>
        <w:t>
      2) келісімшартта белгіленген өзге де міндеттемелерді екі реттен артық бұзылған жағдайларда келісімшарттың қолданылуын біржақты тәртіппен мерзімінен бұрын тоқтатуға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ҚР Энергетика министрінің 19.03.2024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7" w:id="890"/>
    <w:p>
      <w:pPr>
        <w:spacing w:after="0"/>
        <w:ind w:left="0"/>
        <w:jc w:val="both"/>
      </w:pPr>
      <w:r>
        <w:rPr>
          <w:rFonts w:ascii="Times New Roman"/>
          <w:b w:val="false"/>
          <w:i w:val="false"/>
          <w:color w:val="000000"/>
          <w:sz w:val="28"/>
        </w:rPr>
        <w:t>
      103. Жер қойнауын пайдаланушылардың Келісімшарт талаптарын сақтауына бақылауды жүзеге асыратын мемлекеттік орган осы талаптардың бұзылғандығын білген немесе білуге тиіс болған күннен бастап үш жыл ішінде Жер қойнауын пайдаланушы Келісімшарт бойынша міндеттемелерді бұзғаны үшін жауапқа тартылуы мүмкін. Жер қойнауын пайдалану құқығының ауысуы оны есептеу мерзімі мен тәртібінің өзгеруіне әкелмейді.</w:t>
      </w:r>
    </w:p>
    <w:bookmarkEnd w:id="890"/>
    <w:bookmarkStart w:name="z1068" w:id="891"/>
    <w:p>
      <w:pPr>
        <w:spacing w:after="0"/>
        <w:ind w:left="0"/>
        <w:jc w:val="left"/>
      </w:pPr>
      <w:r>
        <w:rPr>
          <w:rFonts w:ascii="Times New Roman"/>
          <w:b/>
          <w:i w:val="false"/>
          <w:color w:val="000000"/>
        </w:rPr>
        <w:t xml:space="preserve"> 9-тарау. Еңсерілмейтін күш</w:t>
      </w:r>
    </w:p>
    <w:bookmarkEnd w:id="891"/>
    <w:bookmarkStart w:name="z1069" w:id="892"/>
    <w:p>
      <w:pPr>
        <w:spacing w:after="0"/>
        <w:ind w:left="0"/>
        <w:jc w:val="both"/>
      </w:pPr>
      <w:r>
        <w:rPr>
          <w:rFonts w:ascii="Times New Roman"/>
          <w:b w:val="false"/>
          <w:i w:val="false"/>
          <w:color w:val="000000"/>
          <w:sz w:val="28"/>
        </w:rPr>
        <w:t>
      104. Келісімшарт бойынша қандай да бір болмасын міндеттемелерді орындамағаны немесе тиісінше орындамағаны үшін егер бұл орындамаушылық немесе тиісінше орындамаушылық еңсерілмейтін күшке байланысты болса, Тараптардың ешқайсысы ешқандай жауапкершілікке тартылмайды.</w:t>
      </w:r>
    </w:p>
    <w:bookmarkEnd w:id="892"/>
    <w:bookmarkStart w:name="z1070" w:id="893"/>
    <w:p>
      <w:pPr>
        <w:spacing w:after="0"/>
        <w:ind w:left="0"/>
        <w:jc w:val="both"/>
      </w:pPr>
      <w:r>
        <w:rPr>
          <w:rFonts w:ascii="Times New Roman"/>
          <w:b w:val="false"/>
          <w:i w:val="false"/>
          <w:color w:val="000000"/>
          <w:sz w:val="28"/>
        </w:rPr>
        <w:t>
      105. Еңсерілмейтін күштің жағдайларына мынадай мән-жайдың жағдайлары кезіндегі төтенше және күтпеген жағдайлар жатады, мысалы: төтенше жағдай, әскери қақтығыстар, табиғи апаттар, табиғи зілзалалар (өрт және т.б.). Келтірілген тізбе толық болып табылмайды.</w:t>
      </w:r>
    </w:p>
    <w:bookmarkEnd w:id="893"/>
    <w:bookmarkStart w:name="z1071" w:id="894"/>
    <w:p>
      <w:pPr>
        <w:spacing w:after="0"/>
        <w:ind w:left="0"/>
        <w:jc w:val="both"/>
      </w:pPr>
      <w:r>
        <w:rPr>
          <w:rFonts w:ascii="Times New Roman"/>
          <w:b w:val="false"/>
          <w:i w:val="false"/>
          <w:color w:val="000000"/>
          <w:sz w:val="28"/>
        </w:rPr>
        <w:t>
      106. Еңсерілмейтін күш мән-жайлары туындаған жағдайда, одан зардап шегуші Тарап бұл туралы еңсерілмейтін күш мән-жайлары басталған күнін және сипаттамасын нақтылайтын жазбаша хабарламаны тапсыру немесе поштамен жіберу арқылы екінші Тарапқа дереу хабарлайды.</w:t>
      </w:r>
    </w:p>
    <w:bookmarkEnd w:id="894"/>
    <w:bookmarkStart w:name="z1072" w:id="895"/>
    <w:p>
      <w:pPr>
        <w:spacing w:after="0"/>
        <w:ind w:left="0"/>
        <w:jc w:val="both"/>
      </w:pPr>
      <w:r>
        <w:rPr>
          <w:rFonts w:ascii="Times New Roman"/>
          <w:b w:val="false"/>
          <w:i w:val="false"/>
          <w:color w:val="000000"/>
          <w:sz w:val="28"/>
        </w:rPr>
        <w:t>
      107. Еңсерілмейтін күш мән-жайлары туындаған кезде Тараптар қалыптасқан жағдайдан шығудың шешімін іздеу үшін дереу кеңес өткізеді және мұндай мән-жайлардың салдарын барынша азайту үшін барлық құралдарды пайдаланады.</w:t>
      </w:r>
    </w:p>
    <w:bookmarkEnd w:id="895"/>
    <w:bookmarkStart w:name="z1073" w:id="896"/>
    <w:p>
      <w:pPr>
        <w:spacing w:after="0"/>
        <w:ind w:left="0"/>
        <w:jc w:val="both"/>
      </w:pPr>
      <w:r>
        <w:rPr>
          <w:rFonts w:ascii="Times New Roman"/>
          <w:b w:val="false"/>
          <w:i w:val="false"/>
          <w:color w:val="000000"/>
          <w:sz w:val="28"/>
        </w:rPr>
        <w:t>
      108. Келісімшарттың қолданылу мерзімі еңсерілмейтін күш мән-жайларының қолданылу мерзіміне, Тараптар келісімшарттың 106 және 107-тармақтарын сақтаған жағдайда, Келісімшартқа өзгерістер енгізу жолымен ұзартылады.</w:t>
      </w:r>
    </w:p>
    <w:bookmarkEnd w:id="896"/>
    <w:bookmarkStart w:name="z1074" w:id="897"/>
    <w:p>
      <w:pPr>
        <w:spacing w:after="0"/>
        <w:ind w:left="0"/>
        <w:jc w:val="left"/>
      </w:pPr>
      <w:r>
        <w:rPr>
          <w:rFonts w:ascii="Times New Roman"/>
          <w:b/>
          <w:i w:val="false"/>
          <w:color w:val="000000"/>
        </w:rPr>
        <w:t xml:space="preserve"> 10-тарау. Құпиялылық</w:t>
      </w:r>
    </w:p>
    <w:bookmarkEnd w:id="897"/>
    <w:bookmarkStart w:name="z1075" w:id="898"/>
    <w:p>
      <w:pPr>
        <w:spacing w:after="0"/>
        <w:ind w:left="0"/>
        <w:jc w:val="both"/>
      </w:pPr>
      <w:r>
        <w:rPr>
          <w:rFonts w:ascii="Times New Roman"/>
          <w:b w:val="false"/>
          <w:i w:val="false"/>
          <w:color w:val="000000"/>
          <w:sz w:val="28"/>
        </w:rPr>
        <w:t>
      109. Келісімшартты орындау процесінде Тараптар алған немесе иеленген ақпарат құпия болып табылады және Кодексте және (немесе) Келісімшартта белгіленген жағдайларды қоспағанда, Қазақстан Республикасының азаматтық заңнамасына сәйкес қорғалуға тиіс. Тараптар құпия ақпаратты Қазақстан Республикасының заңнамасында көзделген қажетті есептерді жасау үшін пайдалана алады.</w:t>
      </w:r>
    </w:p>
    <w:bookmarkEnd w:id="898"/>
    <w:bookmarkStart w:name="z1076" w:id="899"/>
    <w:p>
      <w:pPr>
        <w:spacing w:after="0"/>
        <w:ind w:left="0"/>
        <w:jc w:val="both"/>
      </w:pPr>
      <w:r>
        <w:rPr>
          <w:rFonts w:ascii="Times New Roman"/>
          <w:b w:val="false"/>
          <w:i w:val="false"/>
          <w:color w:val="000000"/>
          <w:sz w:val="28"/>
        </w:rPr>
        <w:t>
      110. Тараптардың екінші тараптың келісімінсіз мынадай:</w:t>
      </w:r>
    </w:p>
    <w:bookmarkEnd w:id="899"/>
    <w:p>
      <w:pPr>
        <w:spacing w:after="0"/>
        <w:ind w:left="0"/>
        <w:jc w:val="both"/>
      </w:pPr>
      <w:r>
        <w:rPr>
          <w:rFonts w:ascii="Times New Roman"/>
          <w:b w:val="false"/>
          <w:i w:val="false"/>
          <w:color w:val="000000"/>
          <w:sz w:val="28"/>
        </w:rPr>
        <w:t>
      1) егер бұл ақпарат сот немесе төрелік талқылауды жүргізу барысында пайдаланылған жағдайды;</w:t>
      </w:r>
    </w:p>
    <w:p>
      <w:pPr>
        <w:spacing w:after="0"/>
        <w:ind w:left="0"/>
        <w:jc w:val="both"/>
      </w:pPr>
      <w:r>
        <w:rPr>
          <w:rFonts w:ascii="Times New Roman"/>
          <w:b w:val="false"/>
          <w:i w:val="false"/>
          <w:color w:val="000000"/>
          <w:sz w:val="28"/>
        </w:rPr>
        <w:t xml:space="preserve">
      2) мұндай үшінші тұлға мұндай ақпаратты құпия деп қарауға және оны тек жоғарыда көрсетілген мақсаттарда және тараптар белгілеген мерзімге пайдалануға міндеттеме алған жағдайда, ақпарат Жер қойнауын пайдаланушыға қызмет көрсететін, жұмыстарды орындайтын немесе жер қойнауын пайдалану құқығын, жер қойнауын пайдалану құқығындағы үлесті немесе жер қойнауын пайдалану құқығымен байланысты объектіні келісімшарт бойынша сатып алуды жоспарлайтын үшінші тұлғаларға ұсынылған жағдайды; </w:t>
      </w:r>
    </w:p>
    <w:p>
      <w:pPr>
        <w:spacing w:after="0"/>
        <w:ind w:left="0"/>
        <w:jc w:val="both"/>
      </w:pPr>
      <w:r>
        <w:rPr>
          <w:rFonts w:ascii="Times New Roman"/>
          <w:b w:val="false"/>
          <w:i w:val="false"/>
          <w:color w:val="000000"/>
          <w:sz w:val="28"/>
        </w:rPr>
        <w:t>
      3)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ретінде қарап және оны тек көрсетілген мақсаттарда пайдалануға міндеттеме алу шартымен берілген жағдайды;</w:t>
      </w:r>
    </w:p>
    <w:p>
      <w:pPr>
        <w:spacing w:after="0"/>
        <w:ind w:left="0"/>
        <w:jc w:val="both"/>
      </w:pPr>
      <w:r>
        <w:rPr>
          <w:rFonts w:ascii="Times New Roman"/>
          <w:b w:val="false"/>
          <w:i w:val="false"/>
          <w:color w:val="000000"/>
          <w:sz w:val="28"/>
        </w:rPr>
        <w:t>
      4) ақпарат Қазақстан Республикасының заңнамасында көзделген негіздер бойынша Қазақстан Республикасының мемлекеттік органдарына берілген жағдайды;</w:t>
      </w:r>
    </w:p>
    <w:p>
      <w:pPr>
        <w:spacing w:after="0"/>
        <w:ind w:left="0"/>
        <w:jc w:val="both"/>
      </w:pPr>
      <w:r>
        <w:rPr>
          <w:rFonts w:ascii="Times New Roman"/>
          <w:b w:val="false"/>
          <w:i w:val="false"/>
          <w:color w:val="000000"/>
          <w:sz w:val="28"/>
        </w:rPr>
        <w:t>
      5) ақпарат Қазақстан Республикасының бақылаушы органдарының лауазымды тұлғаларына олардың қызметтік міндеттерін орындауы барысында берілген жағдайды;</w:t>
      </w:r>
    </w:p>
    <w:p>
      <w:pPr>
        <w:spacing w:after="0"/>
        <w:ind w:left="0"/>
        <w:jc w:val="both"/>
      </w:pPr>
      <w:r>
        <w:rPr>
          <w:rFonts w:ascii="Times New Roman"/>
          <w:b w:val="false"/>
          <w:i w:val="false"/>
          <w:color w:val="000000"/>
          <w:sz w:val="28"/>
        </w:rPr>
        <w:t>
      6) Жер қойнауын пайдаланушының үлестес тұлғаларына немесе Келісімшарт бойынша жер қойнауын пайдалану құқығындағы үлестерді иеленушілерге құпия негізде берілген жағдайды;</w:t>
      </w:r>
    </w:p>
    <w:p>
      <w:pPr>
        <w:spacing w:after="0"/>
        <w:ind w:left="0"/>
        <w:jc w:val="both"/>
      </w:pPr>
      <w:r>
        <w:rPr>
          <w:rFonts w:ascii="Times New Roman"/>
          <w:b w:val="false"/>
          <w:i w:val="false"/>
          <w:color w:val="000000"/>
          <w:sz w:val="28"/>
        </w:rPr>
        <w:t>
      7) Тараптардың келісімі бойынша ақпаратты ашу;</w:t>
      </w:r>
    </w:p>
    <w:p>
      <w:pPr>
        <w:spacing w:after="0"/>
        <w:ind w:left="0"/>
        <w:jc w:val="both"/>
      </w:pPr>
      <w:r>
        <w:rPr>
          <w:rFonts w:ascii="Times New Roman"/>
          <w:b w:val="false"/>
          <w:i w:val="false"/>
          <w:color w:val="000000"/>
          <w:sz w:val="28"/>
        </w:rPr>
        <w:t>
      8) Қазақстан Республикасының заңнамасында және (немесе) Келісімшартта көзделген өзге де жағдайларды қоспағанда, құпия ақпаратты үшінші тұлғаларға беруге құқығы жоқ.</w:t>
      </w:r>
    </w:p>
    <w:bookmarkStart w:name="z1077" w:id="900"/>
    <w:p>
      <w:pPr>
        <w:spacing w:after="0"/>
        <w:ind w:left="0"/>
        <w:jc w:val="both"/>
      </w:pPr>
      <w:r>
        <w:rPr>
          <w:rFonts w:ascii="Times New Roman"/>
          <w:b w:val="false"/>
          <w:i w:val="false"/>
          <w:color w:val="000000"/>
          <w:sz w:val="28"/>
        </w:rPr>
        <w:t>
      111. Егер Кодексте немесе Тараптардың келісімімен өзгеше белгіленбесе, осы тарауда көзделген құпиялылық туралы ережелер Келісімшарттың қолданылу мерзімі ішінде қолданылады.</w:t>
      </w:r>
    </w:p>
    <w:bookmarkEnd w:id="900"/>
    <w:bookmarkStart w:name="z1078" w:id="901"/>
    <w:p>
      <w:pPr>
        <w:spacing w:after="0"/>
        <w:ind w:left="0"/>
        <w:jc w:val="both"/>
      </w:pPr>
      <w:r>
        <w:rPr>
          <w:rFonts w:ascii="Times New Roman"/>
          <w:b w:val="false"/>
          <w:i w:val="false"/>
          <w:color w:val="000000"/>
          <w:sz w:val="28"/>
        </w:rPr>
        <w:t>
      112. Осы тараудың ережелері Келісімшарттың 88-тармағына сәйкес ашылатын геологиялық ақпаратқа қатысты қолданылмайды.</w:t>
      </w:r>
    </w:p>
    <w:bookmarkEnd w:id="901"/>
    <w:bookmarkStart w:name="z1079" w:id="902"/>
    <w:p>
      <w:pPr>
        <w:spacing w:after="0"/>
        <w:ind w:left="0"/>
        <w:jc w:val="both"/>
      </w:pPr>
      <w:r>
        <w:rPr>
          <w:rFonts w:ascii="Times New Roman"/>
          <w:b w:val="false"/>
          <w:i w:val="false"/>
          <w:color w:val="000000"/>
          <w:sz w:val="28"/>
        </w:rPr>
        <w:t>
      113. Елішілік құндылық бөлігінде келісімшарттық және лицензиялық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туралы, қазақстандық мамандарды оқытуға арналған шығыстар туралы Қазақстан Республикасының аумағында ғылыми-зерттеу, ғылыми-техникалық және тәжірибелік-конструкторлық жұмыстарға, сондай-ақ өңірдің әлеуметтік-экономикалық дамуына және оның инфрақұрылымын дамытуға арналған шығыстар көлемдері туралы ақпарат құпия болып танылмайды.</w:t>
      </w:r>
    </w:p>
    <w:bookmarkEnd w:id="902"/>
    <w:bookmarkStart w:name="z1080" w:id="903"/>
    <w:p>
      <w:pPr>
        <w:spacing w:after="0"/>
        <w:ind w:left="0"/>
        <w:jc w:val="left"/>
      </w:pPr>
      <w:r>
        <w:rPr>
          <w:rFonts w:ascii="Times New Roman"/>
          <w:b/>
          <w:i w:val="false"/>
          <w:color w:val="000000"/>
        </w:rPr>
        <w:t xml:space="preserve"> 11-тарау. Дауларды шешу тәртібі</w:t>
      </w:r>
    </w:p>
    <w:bookmarkEnd w:id="903"/>
    <w:bookmarkStart w:name="z1081" w:id="904"/>
    <w:p>
      <w:pPr>
        <w:spacing w:after="0"/>
        <w:ind w:left="0"/>
        <w:jc w:val="both"/>
      </w:pPr>
      <w:r>
        <w:rPr>
          <w:rFonts w:ascii="Times New Roman"/>
          <w:b w:val="false"/>
          <w:i w:val="false"/>
          <w:color w:val="000000"/>
          <w:sz w:val="28"/>
        </w:rPr>
        <w:t>
      114. Тараптар арасында осы Келісімшарттың негізінде не оған байланысты туындаған дау, келіспеушілік немесе наразылық (бұдан әрі – "Дау") жағдайында дауды шешуге беруге ниет білдірген Тарап екінші Тарапқа даудың бар екендігі туралы жазбаша хабарлама (бұдан әрі – "Дау туралы хабарлама") жібере отырып, дауды шешу процесін бастауы тиіс. Дау туралы хабарламада даудың тараптары көрсетілуі керек, сондай-ақ даудың сипатының қысқаша мазмұны болуы керек.</w:t>
      </w:r>
    </w:p>
    <w:bookmarkEnd w:id="904"/>
    <w:p>
      <w:pPr>
        <w:spacing w:after="0"/>
        <w:ind w:left="0"/>
        <w:jc w:val="both"/>
      </w:pPr>
      <w:r>
        <w:rPr>
          <w:rFonts w:ascii="Times New Roman"/>
          <w:b w:val="false"/>
          <w:i w:val="false"/>
          <w:color w:val="000000"/>
          <w:sz w:val="28"/>
        </w:rPr>
        <w:t>
      Егер дау дау туралы хабарланғаннан кейін күнтізбелік отыз (30) күн ішінде келіссөздер жолымен шешілмесе, онда Тараптардың кез келгені Келісімшарттың 115-тармағына сәйкес дауларды шешу рәсіміне бастамашылық жасауға құқылы. Көрсетілген мерзім Тараптардың келісімі бойынша ұзартылуы мүмкін.</w:t>
      </w:r>
    </w:p>
    <w:bookmarkStart w:name="z1082" w:id="905"/>
    <w:p>
      <w:pPr>
        <w:spacing w:after="0"/>
        <w:ind w:left="0"/>
        <w:jc w:val="both"/>
      </w:pPr>
      <w:r>
        <w:rPr>
          <w:rFonts w:ascii="Times New Roman"/>
          <w:b w:val="false"/>
          <w:i w:val="false"/>
          <w:color w:val="000000"/>
          <w:sz w:val="28"/>
        </w:rPr>
        <w:t>
      115. Келіссөздер арқылы шешілмеген дау қарауға берілуі мүмкін __________________ [дауды шешу тәсілін көрсету: (А) Қазақстан Республикасының соттарында немесе (b) төрелікте].</w:t>
      </w:r>
    </w:p>
    <w:bookmarkEnd w:id="905"/>
    <w:bookmarkStart w:name="z1083" w:id="906"/>
    <w:p>
      <w:pPr>
        <w:spacing w:after="0"/>
        <w:ind w:left="0"/>
        <w:jc w:val="both"/>
      </w:pPr>
      <w:r>
        <w:rPr>
          <w:rFonts w:ascii="Times New Roman"/>
          <w:b w:val="false"/>
          <w:i w:val="false"/>
          <w:color w:val="000000"/>
          <w:sz w:val="28"/>
        </w:rPr>
        <w:t>
      116. Төрелік талқылаудың орны [төреліктің орнын көрсету: (a) "Астана" халықаралық қаржы орталығы (АХҚО), Қазақстан Республикасы; (b) Лондон қ., Ұлыбритания; (c) Женева қ., Швейцария; (d) Сингапур қ., Сингапур] болып табылады.</w:t>
      </w:r>
    </w:p>
    <w:bookmarkEnd w:id="906"/>
    <w:p>
      <w:pPr>
        <w:spacing w:after="0"/>
        <w:ind w:left="0"/>
        <w:jc w:val="both"/>
      </w:pPr>
      <w:r>
        <w:rPr>
          <w:rFonts w:ascii="Times New Roman"/>
          <w:b w:val="false"/>
          <w:i w:val="false"/>
          <w:color w:val="000000"/>
          <w:sz w:val="28"/>
        </w:rPr>
        <w:t>
      Төрелік құрамы ЮНСИТРАЛ регламентіне сәйкес тағайындалатын 3 (үш) төрешіден тұрады (бұдан әрі – "Төрелік құрамы"). Әрбір Тарап төрелік туралы хабарламада және Төрелік туралы хабарламаға жауапта тиісінше бір төрешіні тағайындайды және оның кандидатурасын көрсетеді. Осылайша тағайындалған екі төреші төреші-төрелік құрамының төрағасы ретінде қызмет ететін үшінші төрешіні сайлайды. ЮНСИТРАЛ регламентін орындау мақсатында _________________________________________________________ тағайындаушы орган болып табылады[(а) Лондон, Женева, Стокгольм немесе Сингапур қалаларының төрелік талқылау орны ретінде таңдалған жағдайда Гаагадағы аралық соттың Тұрақты палатасының Бас хатшысы; (b) төрелік талқылау орны ретінде АХҚО-ны таңдаған жағдайда АХҚО халықаралық төрелік орталығының төрағасы көрсетілсін] Төрелік құрамына тағайындалған әрбір төреші ағылшын тілін жетік білуі тиіс.</w:t>
      </w:r>
    </w:p>
    <w:p>
      <w:pPr>
        <w:spacing w:after="0"/>
        <w:ind w:left="0"/>
        <w:jc w:val="both"/>
      </w:pPr>
      <w:r>
        <w:rPr>
          <w:rFonts w:ascii="Times New Roman"/>
          <w:b w:val="false"/>
          <w:i w:val="false"/>
          <w:color w:val="000000"/>
          <w:sz w:val="28"/>
        </w:rPr>
        <w:t>
      Егер Тараптар өзгеше келіспесе не төрелік құрамы басқа жерде тыңдаулар өткізуді талап етпесе, төрелік талқылаулар өткізілетін орын төрелік талқылаулар өткізілетін жеке орын болып табылады.</w:t>
      </w:r>
    </w:p>
    <w:p>
      <w:pPr>
        <w:spacing w:after="0"/>
        <w:ind w:left="0"/>
        <w:jc w:val="both"/>
      </w:pPr>
      <w:r>
        <w:rPr>
          <w:rFonts w:ascii="Times New Roman"/>
          <w:b w:val="false"/>
          <w:i w:val="false"/>
          <w:color w:val="000000"/>
          <w:sz w:val="28"/>
        </w:rPr>
        <w:t>
      Ескертпе: 116-тармақ Келісімшартқа дауды шешу тәсілі ретінде төрелікті таңдаған жағдайда енгізіледі.</w:t>
      </w:r>
    </w:p>
    <w:bookmarkStart w:name="z1084" w:id="907"/>
    <w:p>
      <w:pPr>
        <w:spacing w:after="0"/>
        <w:ind w:left="0"/>
        <w:jc w:val="left"/>
      </w:pPr>
      <w:r>
        <w:rPr>
          <w:rFonts w:ascii="Times New Roman"/>
          <w:b/>
          <w:i w:val="false"/>
          <w:color w:val="000000"/>
        </w:rPr>
        <w:t xml:space="preserve"> 12-тарау. Келісімшартты өзгерту және оның қолданысын тоқтату</w:t>
      </w:r>
    </w:p>
    <w:bookmarkEnd w:id="907"/>
    <w:bookmarkStart w:name="z1085" w:id="908"/>
    <w:p>
      <w:pPr>
        <w:spacing w:after="0"/>
        <w:ind w:left="0"/>
        <w:jc w:val="both"/>
      </w:pPr>
      <w:r>
        <w:rPr>
          <w:rFonts w:ascii="Times New Roman"/>
          <w:b w:val="false"/>
          <w:i w:val="false"/>
          <w:color w:val="000000"/>
          <w:sz w:val="28"/>
        </w:rPr>
        <w:t xml:space="preserve">
      117. Келісімшартқа өзгерістер мен толықтырулар Кодекстің </w:t>
      </w:r>
      <w:r>
        <w:rPr>
          <w:rFonts w:ascii="Times New Roman"/>
          <w:b w:val="false"/>
          <w:i w:val="false"/>
          <w:color w:val="000000"/>
          <w:sz w:val="28"/>
        </w:rPr>
        <w:t>37-бабында</w:t>
      </w:r>
      <w:r>
        <w:rPr>
          <w:rFonts w:ascii="Times New Roman"/>
          <w:b w:val="false"/>
          <w:i w:val="false"/>
          <w:color w:val="000000"/>
          <w:sz w:val="28"/>
        </w:rPr>
        <w:t xml:space="preserve"> көзделген жағдайларда жасалатын Келісімшартқа толықтырумен ресімделеді. Көрсетілген өзгерістер мен толықтырулар Келісімшарттың ережелерін ескере отырып, Кодексте көзделген тәртіппен және шарттарда енгізіледі.</w:t>
      </w:r>
    </w:p>
    <w:bookmarkEnd w:id="908"/>
    <w:p>
      <w:pPr>
        <w:spacing w:after="0"/>
        <w:ind w:left="0"/>
        <w:jc w:val="both"/>
      </w:pPr>
      <w:r>
        <w:rPr>
          <w:rFonts w:ascii="Times New Roman"/>
          <w:b w:val="false"/>
          <w:i w:val="false"/>
          <w:color w:val="000000"/>
          <w:sz w:val="28"/>
        </w:rPr>
        <w:t>
      Толықтыру Келісімшарттың ажырамас бөлігі болып табылады. Келісімшартқа толықтырулар құзыретті органда тіркелуі тиіс.</w:t>
      </w:r>
    </w:p>
    <w:bookmarkStart w:name="z1086" w:id="909"/>
    <w:p>
      <w:pPr>
        <w:spacing w:after="0"/>
        <w:ind w:left="0"/>
        <w:jc w:val="both"/>
      </w:pPr>
      <w:r>
        <w:rPr>
          <w:rFonts w:ascii="Times New Roman"/>
          <w:b w:val="false"/>
          <w:i w:val="false"/>
          <w:color w:val="000000"/>
          <w:sz w:val="28"/>
        </w:rPr>
        <w:t xml:space="preserve">
      118. Жер қойнауын пайдалануға арналған Келісімшарттың қолданылуы Тараптар өз міндеттемелерін толық орындағанға дейін өз қолданысын сақтайтын Келісімшарттың 8-тарауының, 10-тарауының, 11-тарауының 6, 8 және 10-параграфтарында көзделген ережелерді қоспағанда, Кодекстің </w:t>
      </w:r>
      <w:r>
        <w:rPr>
          <w:rFonts w:ascii="Times New Roman"/>
          <w:b w:val="false"/>
          <w:i w:val="false"/>
          <w:color w:val="000000"/>
          <w:sz w:val="28"/>
        </w:rPr>
        <w:t>38-бабында</w:t>
      </w:r>
      <w:r>
        <w:rPr>
          <w:rFonts w:ascii="Times New Roman"/>
          <w:b w:val="false"/>
          <w:i w:val="false"/>
          <w:color w:val="000000"/>
          <w:sz w:val="28"/>
        </w:rPr>
        <w:t xml:space="preserve"> көзделген жағдайларда тоқтатылады.</w:t>
      </w:r>
    </w:p>
    <w:bookmarkEnd w:id="909"/>
    <w:bookmarkStart w:name="z1087" w:id="910"/>
    <w:p>
      <w:pPr>
        <w:spacing w:after="0"/>
        <w:ind w:left="0"/>
        <w:jc w:val="both"/>
      </w:pPr>
      <w:r>
        <w:rPr>
          <w:rFonts w:ascii="Times New Roman"/>
          <w:b w:val="false"/>
          <w:i w:val="false"/>
          <w:color w:val="000000"/>
          <w:sz w:val="28"/>
        </w:rPr>
        <w:t>
      119. Келісімшарт мынадай жағдайларда:</w:t>
      </w:r>
    </w:p>
    <w:bookmarkEnd w:id="910"/>
    <w:p>
      <w:pPr>
        <w:spacing w:after="0"/>
        <w:ind w:left="0"/>
        <w:jc w:val="both"/>
      </w:pPr>
      <w:r>
        <w:rPr>
          <w:rFonts w:ascii="Times New Roman"/>
          <w:b w:val="false"/>
          <w:i w:val="false"/>
          <w:color w:val="000000"/>
          <w:sz w:val="28"/>
        </w:rPr>
        <w:t>
      1) құзыретті орган жер қойнауын пайдалануға арналған келісімшарттың қолданысын біржақты тәртіппен, Келісімшарттың 102 және (немесе) 120-тармақтарында көзделген жағдайларда мерзімінен бұрын тоқтатқан жағдайларда;</w:t>
      </w:r>
    </w:p>
    <w:p>
      <w:pPr>
        <w:spacing w:after="0"/>
        <w:ind w:left="0"/>
        <w:jc w:val="both"/>
      </w:pPr>
      <w:r>
        <w:rPr>
          <w:rFonts w:ascii="Times New Roman"/>
          <w:b w:val="false"/>
          <w:i w:val="false"/>
          <w:color w:val="000000"/>
          <w:sz w:val="28"/>
        </w:rPr>
        <w:t>
      2) Жер қойнауын пайдаланушы Келісімшарттың қолданылу мерзімі өткенге дейін жер қойнауының барлық учаскесін қайтарса;</w:t>
      </w:r>
    </w:p>
    <w:p>
      <w:pPr>
        <w:spacing w:after="0"/>
        <w:ind w:left="0"/>
        <w:jc w:val="both"/>
      </w:pPr>
      <w:r>
        <w:rPr>
          <w:rFonts w:ascii="Times New Roman"/>
          <w:b w:val="false"/>
          <w:i w:val="false"/>
          <w:color w:val="000000"/>
          <w:sz w:val="28"/>
        </w:rPr>
        <w:t>
      3) Қазақстан Республикасының заңнамасында көзделген өзге де жағдайларда мерзімінен бұрын тоқтатылады.</w:t>
      </w:r>
    </w:p>
    <w:bookmarkStart w:name="z1088" w:id="911"/>
    <w:p>
      <w:pPr>
        <w:spacing w:after="0"/>
        <w:ind w:left="0"/>
        <w:jc w:val="both"/>
      </w:pPr>
      <w:r>
        <w:rPr>
          <w:rFonts w:ascii="Times New Roman"/>
          <w:b w:val="false"/>
          <w:i w:val="false"/>
          <w:color w:val="000000"/>
          <w:sz w:val="28"/>
        </w:rPr>
        <w:t>
      120. Құзыретті орган мынадай жағдайларда:</w:t>
      </w:r>
    </w:p>
    <w:bookmarkEnd w:id="911"/>
    <w:p>
      <w:pPr>
        <w:spacing w:after="0"/>
        <w:ind w:left="0"/>
        <w:jc w:val="both"/>
      </w:pPr>
      <w:r>
        <w:rPr>
          <w:rFonts w:ascii="Times New Roman"/>
          <w:b w:val="false"/>
          <w:i w:val="false"/>
          <w:color w:val="000000"/>
          <w:sz w:val="28"/>
        </w:rPr>
        <w:t>
      1) Келісімшарт бойынша жер қойнауын пайдалану жөніндегі қызметке тыйым салу туралы сот шешімі күшіне енсе;</w:t>
      </w:r>
    </w:p>
    <w:p>
      <w:pPr>
        <w:spacing w:after="0"/>
        <w:ind w:left="0"/>
        <w:jc w:val="both"/>
      </w:pPr>
      <w:r>
        <w:rPr>
          <w:rFonts w:ascii="Times New Roman"/>
          <w:b w:val="false"/>
          <w:i w:val="false"/>
          <w:color w:val="000000"/>
          <w:sz w:val="28"/>
        </w:rPr>
        <w:t>
      2) Жер қойнауын пайдаланушы бекіткен және заңнамада көзделген жобалау құжаттарына оң қорытындылар алған тиісті сараптамаларсыз жер қойнауын пайдалану жөніндегі операцияларды жүргізсе;</w:t>
      </w:r>
    </w:p>
    <w:p>
      <w:pPr>
        <w:spacing w:after="0"/>
        <w:ind w:left="0"/>
        <w:jc w:val="both"/>
      </w:pPr>
      <w:r>
        <w:rPr>
          <w:rFonts w:ascii="Times New Roman"/>
          <w:b w:val="false"/>
          <w:i w:val="false"/>
          <w:color w:val="000000"/>
          <w:sz w:val="28"/>
        </w:rPr>
        <w:t xml:space="preserve">
      3) Кодекстің ұлттық қауіпсіздікке қатер төндіретін салдарларға әкеп соқтырған, </w:t>
      </w:r>
      <w:r>
        <w:rPr>
          <w:rFonts w:ascii="Times New Roman"/>
          <w:b w:val="false"/>
          <w:i w:val="false"/>
          <w:color w:val="000000"/>
          <w:sz w:val="28"/>
        </w:rPr>
        <w:t>44-бабының</w:t>
      </w:r>
      <w:r>
        <w:rPr>
          <w:rFonts w:ascii="Times New Roman"/>
          <w:b w:val="false"/>
          <w:i w:val="false"/>
          <w:color w:val="000000"/>
          <w:sz w:val="28"/>
        </w:rPr>
        <w:t xml:space="preserve"> 1-тармағының талаптары бұзылса;</w:t>
      </w:r>
    </w:p>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жағдайларда және тәртіппен Үкіметтің шешімі бойынша Келісімшарттың қолданылуын біржақты тәртіппен мерзімінен бұрын тоқтатады.</w:t>
      </w:r>
    </w:p>
    <w:bookmarkStart w:name="z1089" w:id="912"/>
    <w:p>
      <w:pPr>
        <w:spacing w:after="0"/>
        <w:ind w:left="0"/>
        <w:jc w:val="both"/>
      </w:pPr>
      <w:r>
        <w:rPr>
          <w:rFonts w:ascii="Times New Roman"/>
          <w:b w:val="false"/>
          <w:i w:val="false"/>
          <w:color w:val="000000"/>
          <w:sz w:val="28"/>
        </w:rPr>
        <w:t>
      121. Келісімшарттың қолданылуы тоқтатылған күннен бастап жер қойнауын пайдалану құқығы тоқтатылады, ал Келісімшартта бекітілген (бекітілген) жер қойнауы учаскесі (учаскелері) мемлекетке қайтарылған болып табылады.</w:t>
      </w:r>
    </w:p>
    <w:bookmarkEnd w:id="912"/>
    <w:bookmarkStart w:name="z1090" w:id="913"/>
    <w:p>
      <w:pPr>
        <w:spacing w:after="0"/>
        <w:ind w:left="0"/>
        <w:jc w:val="left"/>
      </w:pPr>
      <w:r>
        <w:rPr>
          <w:rFonts w:ascii="Times New Roman"/>
          <w:b/>
          <w:i w:val="false"/>
          <w:color w:val="000000"/>
        </w:rPr>
        <w:t xml:space="preserve"> 13-тарау. Қорытынды ережелер</w:t>
      </w:r>
    </w:p>
    <w:bookmarkEnd w:id="913"/>
    <w:bookmarkStart w:name="z1091" w:id="914"/>
    <w:p>
      <w:pPr>
        <w:spacing w:after="0"/>
        <w:ind w:left="0"/>
        <w:jc w:val="both"/>
      </w:pPr>
      <w:r>
        <w:rPr>
          <w:rFonts w:ascii="Times New Roman"/>
          <w:b w:val="false"/>
          <w:i w:val="false"/>
          <w:color w:val="000000"/>
          <w:sz w:val="28"/>
        </w:rPr>
        <w:t>
      122. Келісімшарт бойынша қолданылатын құқық Қазақстан Республикасының құқығы болып табылады.</w:t>
      </w:r>
    </w:p>
    <w:bookmarkEnd w:id="914"/>
    <w:bookmarkStart w:name="z1092" w:id="915"/>
    <w:p>
      <w:pPr>
        <w:spacing w:after="0"/>
        <w:ind w:left="0"/>
        <w:jc w:val="both"/>
      </w:pPr>
      <w:r>
        <w:rPr>
          <w:rFonts w:ascii="Times New Roman"/>
          <w:b w:val="false"/>
          <w:i w:val="false"/>
          <w:color w:val="000000"/>
          <w:sz w:val="28"/>
        </w:rPr>
        <w:t>
      123. Жер қойнауын пайдалану құқығын беру жөніндегі мәмілелерге Қазақстан Республикасының құқығы қолданылады.</w:t>
      </w:r>
    </w:p>
    <w:bookmarkEnd w:id="915"/>
    <w:bookmarkStart w:name="z1093" w:id="916"/>
    <w:p>
      <w:pPr>
        <w:spacing w:after="0"/>
        <w:ind w:left="0"/>
        <w:jc w:val="both"/>
      </w:pPr>
      <w:r>
        <w:rPr>
          <w:rFonts w:ascii="Times New Roman"/>
          <w:b w:val="false"/>
          <w:i w:val="false"/>
          <w:color w:val="000000"/>
          <w:sz w:val="28"/>
        </w:rPr>
        <w:t>
      124. Келісімшарт қазақ және орыс тілдерінде, заң күші бірдей Тараптардың әрқайсысы үшін қазақ және орыс тілдерінде бір данадан жасалды.</w:t>
      </w:r>
    </w:p>
    <w:bookmarkEnd w:id="916"/>
    <w:p>
      <w:pPr>
        <w:spacing w:after="0"/>
        <w:ind w:left="0"/>
        <w:jc w:val="both"/>
      </w:pPr>
      <w:r>
        <w:rPr>
          <w:rFonts w:ascii="Times New Roman"/>
          <w:b w:val="false"/>
          <w:i w:val="false"/>
          <w:color w:val="000000"/>
          <w:sz w:val="28"/>
        </w:rPr>
        <w:t>
      Ескертпе: егер Келісімшарттың тарапы (Келісімшарттағы үлестің иесі) шетелдік заңды тұлға не шетелдік қатысуы бар заңды тұлға болып табылған жағдайда, Келісімшарттың 124-тармағы мынадай редакцияда жазылады:</w:t>
      </w:r>
    </w:p>
    <w:p>
      <w:pPr>
        <w:spacing w:after="0"/>
        <w:ind w:left="0"/>
        <w:jc w:val="both"/>
      </w:pPr>
      <w:r>
        <w:rPr>
          <w:rFonts w:ascii="Times New Roman"/>
          <w:b w:val="false"/>
          <w:i w:val="false"/>
          <w:color w:val="000000"/>
          <w:sz w:val="28"/>
        </w:rPr>
        <w:t>
      "124. Келісімшарт ағылшын, қазақ және орыс тілдерінде, Тараптардың әрқайсысы үшін ағылшын, қазақ және орыс тілдерінде бір данадан жасалды, Келісімшарттың қазақ және орыс тілдеріндегі мәтіні басым күшке ие.".</w:t>
      </w:r>
    </w:p>
    <w:bookmarkStart w:name="z1094" w:id="917"/>
    <w:p>
      <w:pPr>
        <w:spacing w:after="0"/>
        <w:ind w:left="0"/>
        <w:jc w:val="both"/>
      </w:pPr>
      <w:r>
        <w:rPr>
          <w:rFonts w:ascii="Times New Roman"/>
          <w:b w:val="false"/>
          <w:i w:val="false"/>
          <w:color w:val="000000"/>
          <w:sz w:val="28"/>
        </w:rPr>
        <w:t>
      125. Келісімшарт бойынша жер қойнауын пайдалану жөніндегі операцияларды жүргізуге қатысты техникалық құжаттама мен ақпарат қазақ және (немесе) орыс тілдерінде жасалады.</w:t>
      </w:r>
    </w:p>
    <w:bookmarkEnd w:id="917"/>
    <w:p>
      <w:pPr>
        <w:spacing w:after="0"/>
        <w:ind w:left="0"/>
        <w:jc w:val="both"/>
      </w:pPr>
      <w:r>
        <w:rPr>
          <w:rFonts w:ascii="Times New Roman"/>
          <w:b w:val="false"/>
          <w:i w:val="false"/>
          <w:color w:val="000000"/>
          <w:sz w:val="28"/>
        </w:rPr>
        <w:t>
      Ескертпе: егер Келісімшарттың тарабы (Келісімшарттағы үлестің иесі) шетелдік заңды тұлға не шетелдік қатысуы бар заңды тұлға болып табылған жағдайда, Келісімшарттың 125-тармағы мынадай редакцияда жазылады:</w:t>
      </w:r>
    </w:p>
    <w:p>
      <w:pPr>
        <w:spacing w:after="0"/>
        <w:ind w:left="0"/>
        <w:jc w:val="both"/>
      </w:pPr>
      <w:r>
        <w:rPr>
          <w:rFonts w:ascii="Times New Roman"/>
          <w:b w:val="false"/>
          <w:i w:val="false"/>
          <w:color w:val="000000"/>
          <w:sz w:val="28"/>
        </w:rPr>
        <w:t>
      "125. Келісімшарт бойынша жер қойнауын пайдалану жөніндегі операцияларды жүргізуге қатысты техникалық құжаттама мен ақпарат қазақ немесе орыс тілдерінде жасалады, техникалық құжаттама Жер қойнауын пайдаланушының таңдауы бойынша шет тілінде де жасалуы мүмкін.".</w:t>
      </w:r>
    </w:p>
    <w:bookmarkStart w:name="z1095" w:id="918"/>
    <w:p>
      <w:pPr>
        <w:spacing w:after="0"/>
        <w:ind w:left="0"/>
        <w:jc w:val="both"/>
      </w:pPr>
      <w:r>
        <w:rPr>
          <w:rFonts w:ascii="Times New Roman"/>
          <w:b w:val="false"/>
          <w:i w:val="false"/>
          <w:color w:val="000000"/>
          <w:sz w:val="28"/>
        </w:rPr>
        <w:t>
      126. Келісімшарт бойынша пошталық мекенжайы өзгерген кезде Тараптардың әрқайсысы жеті (7) күн ішінде екінші Тарапқа жазбаша хабарлама беруге міндетті. Осы тармақта көзделген талапты орындамаған тарап екінші Тараптан хабарламаларды алмағаны туралы сілтеме жасау құқығынан айырылады.</w:t>
      </w:r>
    </w:p>
    <w:bookmarkEnd w:id="918"/>
    <w:bookmarkStart w:name="z1096" w:id="919"/>
    <w:p>
      <w:pPr>
        <w:spacing w:after="0"/>
        <w:ind w:left="0"/>
        <w:jc w:val="both"/>
      </w:pPr>
      <w:r>
        <w:rPr>
          <w:rFonts w:ascii="Times New Roman"/>
          <w:b w:val="false"/>
          <w:i w:val="false"/>
          <w:color w:val="000000"/>
          <w:sz w:val="28"/>
        </w:rPr>
        <w:t>
      127. Келісімшартқа барлық қосымшалар оның ажырамас бөлігі ретінде қарастырылады. Қосымшалардың ережелері мен Келісімшарттың өзі арасында қандай да бір алшақтықтар болған кезде Келісімшарттың ережелері басым күшке ие болады.</w:t>
      </w:r>
    </w:p>
    <w:bookmarkEnd w:id="919"/>
    <w:bookmarkStart w:name="z1097" w:id="920"/>
    <w:p>
      <w:pPr>
        <w:spacing w:after="0"/>
        <w:ind w:left="0"/>
        <w:jc w:val="both"/>
      </w:pPr>
      <w:r>
        <w:rPr>
          <w:rFonts w:ascii="Times New Roman"/>
          <w:b w:val="false"/>
          <w:i w:val="false"/>
          <w:color w:val="000000"/>
          <w:sz w:val="28"/>
        </w:rPr>
        <w:t>
      128. Келісімшартта пайдаланылатын анықтамалар мен терминдердің олар үшін Кодексте және (немесе) Қазақстан Республикасының тиісті нормативтік құқықтық актілерінде айқындалған мағыналарға ие.</w:t>
      </w:r>
    </w:p>
    <w:bookmarkEnd w:id="920"/>
    <w:bookmarkStart w:name="z1098" w:id="921"/>
    <w:p>
      <w:pPr>
        <w:spacing w:after="0"/>
        <w:ind w:left="0"/>
        <w:jc w:val="both"/>
      </w:pPr>
      <w:r>
        <w:rPr>
          <w:rFonts w:ascii="Times New Roman"/>
          <w:b w:val="false"/>
          <w:i w:val="false"/>
          <w:color w:val="000000"/>
          <w:sz w:val="28"/>
        </w:rPr>
        <w:t>
      129. Келісімшартта реттелмеген Тараптардың қарым-қатынастары, құқықтары мен міндеттері Қазақстан Республикасының заңнамасымен реттеледі.</w:t>
      </w:r>
    </w:p>
    <w:bookmarkEnd w:id="921"/>
    <w:bookmarkStart w:name="z1099" w:id="922"/>
    <w:p>
      <w:pPr>
        <w:spacing w:after="0"/>
        <w:ind w:left="0"/>
        <w:jc w:val="both"/>
      </w:pPr>
      <w:r>
        <w:rPr>
          <w:rFonts w:ascii="Times New Roman"/>
          <w:b w:val="false"/>
          <w:i w:val="false"/>
          <w:color w:val="000000"/>
          <w:sz w:val="28"/>
        </w:rPr>
        <w:t>
      130. Осы Келісімшартты 20 ___ жылғы ________ (күні), _______ (айы) ___________ қ. (Қазақстан Республикасы, Тараптардың уәкілетті өкілдері жасасты.</w:t>
      </w:r>
    </w:p>
    <w:bookmarkEnd w:id="922"/>
    <w:bookmarkStart w:name="z1100" w:id="923"/>
    <w:p>
      <w:pPr>
        <w:spacing w:after="0"/>
        <w:ind w:left="0"/>
        <w:jc w:val="both"/>
      </w:pPr>
      <w:r>
        <w:rPr>
          <w:rFonts w:ascii="Times New Roman"/>
          <w:b w:val="false"/>
          <w:i w:val="false"/>
          <w:color w:val="000000"/>
          <w:sz w:val="28"/>
        </w:rPr>
        <w:t>
      131. Тараптардың заңды мекенжайлары мен қолдары:</w:t>
      </w:r>
    </w:p>
    <w:bookmarkEnd w:id="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Күрделі жобалар бойынша</w:t>
            </w:r>
            <w:r>
              <w:br/>
            </w:r>
            <w:r>
              <w:rPr>
                <w:rFonts w:ascii="Times New Roman"/>
                <w:b w:val="false"/>
                <w:i w:val="false"/>
                <w:color w:val="000000"/>
                <w:sz w:val="20"/>
              </w:rPr>
              <w:t>көмірсутектерді өндіруге</w:t>
            </w:r>
            <w:r>
              <w:br/>
            </w:r>
            <w:r>
              <w:rPr>
                <w:rFonts w:ascii="Times New Roman"/>
                <w:b w:val="false"/>
                <w:i w:val="false"/>
                <w:color w:val="000000"/>
                <w:sz w:val="20"/>
              </w:rPr>
              <w:t>арналған үлгілік келісімшартқа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қойнауы учаскесінің (учаскелерінің) кеңістікті шекаралары</w:t>
      </w:r>
    </w:p>
    <w:p>
      <w:pPr>
        <w:spacing w:after="0"/>
        <w:ind w:left="0"/>
        <w:jc w:val="both"/>
      </w:pPr>
      <w:r>
        <w:rPr>
          <w:rFonts w:ascii="Times New Roman"/>
          <w:b w:val="false"/>
          <w:i w:val="false"/>
          <w:color w:val="000000"/>
          <w:sz w:val="28"/>
        </w:rPr>
        <w:t>
      Өңір атауы.</w:t>
      </w:r>
    </w:p>
    <w:p>
      <w:pPr>
        <w:spacing w:after="0"/>
        <w:ind w:left="0"/>
        <w:jc w:val="both"/>
      </w:pPr>
      <w:r>
        <w:rPr>
          <w:rFonts w:ascii="Times New Roman"/>
          <w:b w:val="false"/>
          <w:i w:val="false"/>
          <w:color w:val="000000"/>
          <w:sz w:val="28"/>
        </w:rPr>
        <w:t>
      Жер қойнауы учаскесінің атауы.</w:t>
      </w:r>
    </w:p>
    <w:p>
      <w:pPr>
        <w:spacing w:after="0"/>
        <w:ind w:left="0"/>
        <w:jc w:val="both"/>
      </w:pPr>
      <w:r>
        <w:rPr>
          <w:rFonts w:ascii="Times New Roman"/>
          <w:b w:val="false"/>
          <w:i w:val="false"/>
          <w:color w:val="000000"/>
          <w:sz w:val="28"/>
        </w:rPr>
        <w:t>
      Жер қойнауы учаскесінің бұрыштық координаттары.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Күрделі жобалар бойынша</w:t>
            </w:r>
            <w:r>
              <w:br/>
            </w:r>
            <w:r>
              <w:rPr>
                <w:rFonts w:ascii="Times New Roman"/>
                <w:b w:val="false"/>
                <w:i w:val="false"/>
                <w:color w:val="000000"/>
                <w:sz w:val="20"/>
              </w:rPr>
              <w:t>көмірсутектерді өндіруге</w:t>
            </w:r>
            <w:r>
              <w:br/>
            </w:r>
            <w:r>
              <w:rPr>
                <w:rFonts w:ascii="Times New Roman"/>
                <w:b w:val="false"/>
                <w:i w:val="false"/>
                <w:color w:val="000000"/>
                <w:sz w:val="20"/>
              </w:rPr>
              <w:t>арналған үлгілік келісімшартқа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 қойнауын пайдаланушының қосымша міндеттемелері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барлауға</w:t>
            </w:r>
            <w:r>
              <w:br/>
            </w:r>
            <w:r>
              <w:rPr>
                <w:rFonts w:ascii="Times New Roman"/>
                <w:b w:val="false"/>
                <w:i w:val="false"/>
                <w:color w:val="000000"/>
                <w:sz w:val="20"/>
              </w:rPr>
              <w:t>және өндіруге арналған</w:t>
            </w:r>
            <w:r>
              <w:br/>
            </w:r>
            <w:r>
              <w:rPr>
                <w:rFonts w:ascii="Times New Roman"/>
                <w:b w:val="false"/>
                <w:i w:val="false"/>
                <w:color w:val="000000"/>
                <w:sz w:val="20"/>
              </w:rPr>
              <w:t>үлгілік келісімшартқа</w:t>
            </w:r>
            <w:r>
              <w:br/>
            </w:r>
            <w:r>
              <w:rPr>
                <w:rFonts w:ascii="Times New Roman"/>
                <w:b w:val="false"/>
                <w:i w:val="false"/>
                <w:color w:val="000000"/>
                <w:sz w:val="20"/>
              </w:rPr>
              <w:t>№ 1-1-қосымша</w:t>
            </w:r>
          </w:p>
        </w:tc>
      </w:tr>
    </w:tbl>
    <w:p>
      <w:pPr>
        <w:spacing w:after="0"/>
        <w:ind w:left="0"/>
        <w:jc w:val="left"/>
      </w:pPr>
      <w:r>
        <w:rPr>
          <w:rFonts w:ascii="Times New Roman"/>
          <w:b/>
          <w:i w:val="false"/>
          <w:color w:val="000000"/>
        </w:rPr>
        <w:t xml:space="preserve"> Келісімшарт бойынша барлау кезеңін ұзарту кезіндегі жұмыс бағдарламасы</w:t>
      </w:r>
    </w:p>
    <w:p>
      <w:pPr>
        <w:spacing w:after="0"/>
        <w:ind w:left="0"/>
        <w:jc w:val="both"/>
      </w:pPr>
      <w:r>
        <w:rPr>
          <w:rFonts w:ascii="Times New Roman"/>
          <w:b w:val="false"/>
          <w:i w:val="false"/>
          <w:color w:val="ff0000"/>
          <w:sz w:val="28"/>
        </w:rPr>
        <w:t xml:space="preserve">
      Ескерту. Келісімшарт 1-1-қосымшамен толықтырылды - ҚР Энергетика министрінің 19.03.2024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