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891e" w14:textId="28c8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қағидаларын бекіту туралы" Қазақстан Республикасы Ұлттық қауіпсіздік комитеті Төрағасының 2013 жылғы 11 сәуірдегі № 175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19 маусымдағы № 49/қе бұйрығы. Қазақстан Республикасының Әділет министрлігінде 2018 жылғы 4 шілдеде № 17154 болып тіркелді. Күші жойылды - Қазақстан Республикасы Ұлттық қауіпсіздік комитеті Төрағасының 2024 жылғы 14 ақпандағы № 20/қе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14.02.2024 </w:t>
      </w:r>
      <w:r>
        <w:rPr>
          <w:rFonts w:ascii="Times New Roman"/>
          <w:b w:val="false"/>
          <w:i w:val="false"/>
          <w:color w:val="ff0000"/>
          <w:sz w:val="28"/>
        </w:rPr>
        <w:t>№ 20/қе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қауіпсіздік органдары туралы" 1995 жылғы 21 желтоқсандағы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қылмыстық құқық бұзушылықтарды жасауға ықпал ететін себептер мен жағдайларды жою туралы Қазақстан Республикасы ұлттық қауіпсіздік органдарының ұсыныстарын енгізу қағидаларын бекіту туралы" Қазақстан Республикасы Ұлттық қауіпсіздік комитеті Төрағасының 2013 жылғы 11 сәуірдегі № 175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8456 болып тіркелген, 2013 жылғы 1 маусымдағы № 186-188 (27460-27462)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қауіпсіздігіне төнетін қауіп-қатерлерді іске асыруға мүмкіндік туғызатын, тергелуі Қазақстан Республикасының заңнамасымен ұлттық қауіпсіздік органдарының қарауына жатқызылған қылмыстарды жасауға ықпал ететін себептер мен жағдайларды жою туралы Қазақстан Республикасы ұлттық қауіпсіздік органдарының ұсыныстарын енгізу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комитетінің Заң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жолдауды;</w:t>
      </w:r>
    </w:p>
    <w:bookmarkEnd w:id="7"/>
    <w:bookmarkStart w:name="z9" w:id="8"/>
    <w:p>
      <w:pPr>
        <w:spacing w:after="0"/>
        <w:ind w:left="0"/>
        <w:jc w:val="both"/>
      </w:pPr>
      <w:r>
        <w:rPr>
          <w:rFonts w:ascii="Times New Roman"/>
          <w:b w:val="false"/>
          <w:i w:val="false"/>
          <w:color w:val="000000"/>
          <w:sz w:val="28"/>
        </w:rPr>
        <w:t>
      4) осы бұйрықты ол ресми жарияланғаннан кейін Қазақстан Республикасы Ұлттық қауіпсіздік комитетінің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Заң департаментінің қызметіне жетекшілік ететін Қазақстан Республикасы Ұлттық қауіпсіздік комитеті Төрағасының орынбасарына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2018 жылғы 19</w:t>
            </w:r>
            <w:r>
              <w:br/>
            </w:r>
            <w:r>
              <w:rPr>
                <w:rFonts w:ascii="Times New Roman"/>
                <w:b w:val="false"/>
                <w:i w:val="false"/>
                <w:color w:val="000000"/>
                <w:sz w:val="20"/>
              </w:rPr>
              <w:t>маусымдағы № 49/қе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қауіпсіздігіне төнетін</w:t>
            </w:r>
            <w:r>
              <w:br/>
            </w:r>
            <w:r>
              <w:rPr>
                <w:rFonts w:ascii="Times New Roman"/>
                <w:b w:val="false"/>
                <w:i w:val="false"/>
                <w:color w:val="000000"/>
                <w:sz w:val="20"/>
              </w:rPr>
              <w:t>қауіп-қатерлерді іске асыруға</w:t>
            </w:r>
            <w:r>
              <w:br/>
            </w:r>
            <w:r>
              <w:rPr>
                <w:rFonts w:ascii="Times New Roman"/>
                <w:b w:val="false"/>
                <w:i w:val="false"/>
                <w:color w:val="000000"/>
                <w:sz w:val="20"/>
              </w:rPr>
              <w:t>мүмкіндік туғызатын, тергелуі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заңнамасымен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қарауына жатқызылған</w:t>
            </w:r>
            <w:r>
              <w:br/>
            </w:r>
            <w:r>
              <w:rPr>
                <w:rFonts w:ascii="Times New Roman"/>
                <w:b w:val="false"/>
                <w:i w:val="false"/>
                <w:color w:val="000000"/>
                <w:sz w:val="20"/>
              </w:rPr>
              <w:t>қылмыстық құқық</w:t>
            </w:r>
            <w:r>
              <w:br/>
            </w:r>
            <w:r>
              <w:rPr>
                <w:rFonts w:ascii="Times New Roman"/>
                <w:b w:val="false"/>
                <w:i w:val="false"/>
                <w:color w:val="000000"/>
                <w:sz w:val="20"/>
              </w:rPr>
              <w:t>бұзушылықтарды жасауға ықпал</w:t>
            </w:r>
            <w:r>
              <w:br/>
            </w:r>
            <w:r>
              <w:rPr>
                <w:rFonts w:ascii="Times New Roman"/>
                <w:b w:val="false"/>
                <w:i w:val="false"/>
                <w:color w:val="000000"/>
                <w:sz w:val="20"/>
              </w:rPr>
              <w:t>ететін себептер</w:t>
            </w:r>
            <w:r>
              <w:br/>
            </w:r>
            <w:r>
              <w:rPr>
                <w:rFonts w:ascii="Times New Roman"/>
                <w:b w:val="false"/>
                <w:i w:val="false"/>
                <w:color w:val="000000"/>
                <w:sz w:val="20"/>
              </w:rPr>
              <w:t>мен жағдайларды жою туралы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ұсыныстарын енгізу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Ұлттық қауіпсіздік комитеті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ұсынысты енгізетін ұлттық қауіпсіздік органының атауы мен мекенжайы</w:t>
      </w:r>
    </w:p>
    <w:p>
      <w:pPr>
        <w:spacing w:after="0"/>
        <w:ind w:left="0"/>
        <w:jc w:val="both"/>
      </w:pPr>
      <w:r>
        <w:rPr>
          <w:rFonts w:ascii="Times New Roman"/>
          <w:b w:val="false"/>
          <w:i w:val="false"/>
          <w:color w:val="000000"/>
          <w:sz w:val="28"/>
        </w:rPr>
        <w:t>
      _______________________________________________________басшысы</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басшысының тегі және аты-жөні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мекенжайы, байланыс телефоны</w:t>
      </w:r>
    </w:p>
    <w:p>
      <w:pPr>
        <w:spacing w:after="0"/>
        <w:ind w:left="0"/>
        <w:jc w:val="both"/>
      </w:pPr>
      <w:r>
        <w:rPr>
          <w:rFonts w:ascii="Times New Roman"/>
          <w:b w:val="false"/>
          <w:i w:val="false"/>
          <w:color w:val="000000"/>
          <w:sz w:val="28"/>
        </w:rPr>
        <w:t>
      Қазақстан Республикасының қауіпсіздігіне төнетін</w:t>
      </w:r>
    </w:p>
    <w:p>
      <w:pPr>
        <w:spacing w:after="0"/>
        <w:ind w:left="0"/>
        <w:jc w:val="both"/>
      </w:pPr>
      <w:r>
        <w:rPr>
          <w:rFonts w:ascii="Times New Roman"/>
          <w:b w:val="false"/>
          <w:i w:val="false"/>
          <w:color w:val="000000"/>
          <w:sz w:val="28"/>
        </w:rPr>
        <w:t>
      қауіп-қатерлерді іске асыруға мүмкіндік туғызатын себептер мен</w:t>
      </w:r>
    </w:p>
    <w:p>
      <w:pPr>
        <w:spacing w:after="0"/>
        <w:ind w:left="0"/>
        <w:jc w:val="both"/>
      </w:pPr>
      <w:r>
        <w:rPr>
          <w:rFonts w:ascii="Times New Roman"/>
          <w:b w:val="false"/>
          <w:i w:val="false"/>
          <w:color w:val="000000"/>
          <w:sz w:val="28"/>
        </w:rPr>
        <w:t>
      жағдайларды жою туралы</w:t>
      </w:r>
    </w:p>
    <w:p>
      <w:pPr>
        <w:spacing w:after="0"/>
        <w:ind w:left="0"/>
        <w:jc w:val="both"/>
      </w:pPr>
      <w:r>
        <w:rPr>
          <w:rFonts w:ascii="Times New Roman"/>
          <w:b w:val="false"/>
          <w:i w:val="false"/>
          <w:color w:val="000000"/>
          <w:sz w:val="28"/>
        </w:rPr>
        <w:t>
      ұсыныс</w:t>
      </w:r>
    </w:p>
    <w:p>
      <w:pPr>
        <w:spacing w:after="0"/>
        <w:ind w:left="0"/>
        <w:jc w:val="both"/>
      </w:pPr>
      <w:r>
        <w:rPr>
          <w:rFonts w:ascii="Times New Roman"/>
          <w:b w:val="false"/>
          <w:i w:val="false"/>
          <w:color w:val="000000"/>
          <w:sz w:val="28"/>
        </w:rPr>
        <w:t>
      20__жылғы "___" __________ №_____ ___________қала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қауіпсіздігіне төнетін қауіп-қатерлерді іске асыруға</w:t>
      </w:r>
    </w:p>
    <w:p>
      <w:pPr>
        <w:spacing w:after="0"/>
        <w:ind w:left="0"/>
        <w:jc w:val="both"/>
      </w:pPr>
      <w:r>
        <w:rPr>
          <w:rFonts w:ascii="Times New Roman"/>
          <w:b w:val="false"/>
          <w:i w:val="false"/>
          <w:color w:val="000000"/>
          <w:sz w:val="28"/>
        </w:rPr>
        <w:t>
      мүмкіндік туғызатын себептер мен жағдайлардың анықталғанына себеп болған</w:t>
      </w:r>
    </w:p>
    <w:p>
      <w:pPr>
        <w:spacing w:after="0"/>
        <w:ind w:left="0"/>
        <w:jc w:val="both"/>
      </w:pPr>
      <w:r>
        <w:rPr>
          <w:rFonts w:ascii="Times New Roman"/>
          <w:b w:val="false"/>
          <w:i w:val="false"/>
          <w:color w:val="000000"/>
          <w:sz w:val="28"/>
        </w:rPr>
        <w:t>
      іс-шаралардың қысқаша сипаттамасы</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қауіпсіздігі туралы" Қазақстан Республикасы</w:t>
      </w:r>
    </w:p>
    <w:p>
      <w:pPr>
        <w:spacing w:after="0"/>
        <w:ind w:left="0"/>
        <w:jc w:val="both"/>
      </w:pPr>
      <w:r>
        <w:rPr>
          <w:rFonts w:ascii="Times New Roman"/>
          <w:b w:val="false"/>
          <w:i w:val="false"/>
          <w:color w:val="000000"/>
          <w:sz w:val="28"/>
        </w:rPr>
        <w:t xml:space="preserve">
      2012 жылғы 6 қаңтардағы Заңының </w:t>
      </w:r>
      <w:r>
        <w:rPr>
          <w:rFonts w:ascii="Times New Roman"/>
          <w:b w:val="false"/>
          <w:i w:val="false"/>
          <w:color w:val="000000"/>
          <w:sz w:val="28"/>
        </w:rPr>
        <w:t>6-бабында</w:t>
      </w:r>
      <w:r>
        <w:rPr>
          <w:rFonts w:ascii="Times New Roman"/>
          <w:b w:val="false"/>
          <w:i w:val="false"/>
          <w:color w:val="000000"/>
          <w:sz w:val="28"/>
        </w:rPr>
        <w:t xml:space="preserve"> қарастырылған Қазақстан</w:t>
      </w:r>
    </w:p>
    <w:p>
      <w:pPr>
        <w:spacing w:after="0"/>
        <w:ind w:left="0"/>
        <w:jc w:val="both"/>
      </w:pPr>
      <w:r>
        <w:rPr>
          <w:rFonts w:ascii="Times New Roman"/>
          <w:b w:val="false"/>
          <w:i w:val="false"/>
          <w:color w:val="000000"/>
          <w:sz w:val="28"/>
        </w:rPr>
        <w:t>
      Республикасының қауіпсіздігіне төнетін қауіп-қатерлерді іске асыруға мүмкіндік</w:t>
      </w:r>
    </w:p>
    <w:p>
      <w:pPr>
        <w:spacing w:after="0"/>
        <w:ind w:left="0"/>
        <w:jc w:val="both"/>
      </w:pPr>
      <w:r>
        <w:rPr>
          <w:rFonts w:ascii="Times New Roman"/>
          <w:b w:val="false"/>
          <w:i w:val="false"/>
          <w:color w:val="000000"/>
          <w:sz w:val="28"/>
        </w:rPr>
        <w:t>
      туғызатын нақты себептер мен жағдайлардың толық баяндалуы</w:t>
      </w:r>
    </w:p>
    <w:p>
      <w:pPr>
        <w:spacing w:after="0"/>
        <w:ind w:left="0"/>
        <w:jc w:val="both"/>
      </w:pPr>
      <w:r>
        <w:rPr>
          <w:rFonts w:ascii="Times New Roman"/>
          <w:b w:val="false"/>
          <w:i w:val="false"/>
          <w:color w:val="000000"/>
          <w:sz w:val="28"/>
        </w:rPr>
        <w:t>
      Баяндалғанның негізінде, "Қазақстан Республикасының ұлттық қауіпсіздік органдары</w:t>
      </w:r>
    </w:p>
    <w:p>
      <w:pPr>
        <w:spacing w:after="0"/>
        <w:ind w:left="0"/>
        <w:jc w:val="both"/>
      </w:pPr>
      <w:r>
        <w:rPr>
          <w:rFonts w:ascii="Times New Roman"/>
          <w:b w:val="false"/>
          <w:i w:val="false"/>
          <w:color w:val="000000"/>
          <w:sz w:val="28"/>
        </w:rPr>
        <w:t xml:space="preserve">
      туралы" Қазақстан Республикасы 1995 жылғы 21 желтоқсандағы Заңының </w:t>
      </w:r>
      <w:r>
        <w:rPr>
          <w:rFonts w:ascii="Times New Roman"/>
          <w:b w:val="false"/>
          <w:i w:val="false"/>
          <w:color w:val="000000"/>
          <w:sz w:val="28"/>
        </w:rPr>
        <w:t>13-бабына</w:t>
      </w:r>
    </w:p>
    <w:p>
      <w:pPr>
        <w:spacing w:after="0"/>
        <w:ind w:left="0"/>
        <w:jc w:val="both"/>
      </w:pPr>
      <w:r>
        <w:rPr>
          <w:rFonts w:ascii="Times New Roman"/>
          <w:b w:val="false"/>
          <w:i w:val="false"/>
          <w:color w:val="000000"/>
          <w:sz w:val="28"/>
        </w:rPr>
        <w:t>
      сәйкес ТАЛАП ЕТЕМІН:</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 __________________________________________________, тағы басқа</w:t>
      </w:r>
    </w:p>
    <w:p>
      <w:pPr>
        <w:spacing w:after="0"/>
        <w:ind w:left="0"/>
        <w:jc w:val="both"/>
      </w:pPr>
      <w:r>
        <w:rPr>
          <w:rFonts w:ascii="Times New Roman"/>
          <w:b w:val="false"/>
          <w:i w:val="false"/>
          <w:color w:val="000000"/>
          <w:sz w:val="28"/>
        </w:rPr>
        <w:t>
      себептер мен жағдайларды жою туралы нақты іс-шаралар, орындалу мерзімдері</w:t>
      </w:r>
    </w:p>
    <w:p>
      <w:pPr>
        <w:spacing w:after="0"/>
        <w:ind w:left="0"/>
        <w:jc w:val="both"/>
      </w:pPr>
      <w:r>
        <w:rPr>
          <w:rFonts w:ascii="Times New Roman"/>
          <w:b w:val="false"/>
          <w:i w:val="false"/>
          <w:color w:val="000000"/>
          <w:sz w:val="28"/>
        </w:rPr>
        <w:t>
      Осы ұсынысқа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шағым жасауға болады.</w:t>
      </w:r>
    </w:p>
    <w:p>
      <w:pPr>
        <w:spacing w:after="0"/>
        <w:ind w:left="0"/>
        <w:jc w:val="both"/>
      </w:pPr>
      <w:r>
        <w:rPr>
          <w:rFonts w:ascii="Times New Roman"/>
          <w:b w:val="false"/>
          <w:i w:val="false"/>
          <w:color w:val="000000"/>
          <w:sz w:val="28"/>
        </w:rPr>
        <w:t>
      Осы ұсынысты орындау туралы жазбаша түрде және жоғарыда көрсетілген</w:t>
      </w:r>
    </w:p>
    <w:p>
      <w:pPr>
        <w:spacing w:after="0"/>
        <w:ind w:left="0"/>
        <w:jc w:val="both"/>
      </w:pPr>
      <w:r>
        <w:rPr>
          <w:rFonts w:ascii="Times New Roman"/>
          <w:b w:val="false"/>
          <w:i w:val="false"/>
          <w:color w:val="000000"/>
          <w:sz w:val="28"/>
        </w:rPr>
        <w:t>
      мерзімдерде хабарлауыңызды сұраймыз. Осы ұсынысты орындамау "Әкімшілік құқық</w:t>
      </w:r>
    </w:p>
    <w:p>
      <w:pPr>
        <w:spacing w:after="0"/>
        <w:ind w:left="0"/>
        <w:jc w:val="both"/>
      </w:pPr>
      <w:r>
        <w:rPr>
          <w:rFonts w:ascii="Times New Roman"/>
          <w:b w:val="false"/>
          <w:i w:val="false"/>
          <w:color w:val="000000"/>
          <w:sz w:val="28"/>
        </w:rPr>
        <w:t>
      бұзушылық туралы" Қазақстан Республикасы 2014 жылғы 5 шілдедегі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462-бабына</w:t>
      </w:r>
      <w:r>
        <w:rPr>
          <w:rFonts w:ascii="Times New Roman"/>
          <w:b w:val="false"/>
          <w:i w:val="false"/>
          <w:color w:val="000000"/>
          <w:sz w:val="28"/>
        </w:rPr>
        <w:t xml:space="preserve"> сәйкес жауапкершілікке әкеп соқтырады.</w:t>
      </w:r>
    </w:p>
    <w:p>
      <w:pPr>
        <w:spacing w:after="0"/>
        <w:ind w:left="0"/>
        <w:jc w:val="both"/>
      </w:pPr>
      <w:r>
        <w:rPr>
          <w:rFonts w:ascii="Times New Roman"/>
          <w:b w:val="false"/>
          <w:i w:val="false"/>
          <w:color w:val="000000"/>
          <w:sz w:val="28"/>
        </w:rPr>
        <w:t>
      _______________________ ________ _________________</w:t>
      </w:r>
    </w:p>
    <w:p>
      <w:pPr>
        <w:spacing w:after="0"/>
        <w:ind w:left="0"/>
        <w:jc w:val="both"/>
      </w:pPr>
      <w:r>
        <w:rPr>
          <w:rFonts w:ascii="Times New Roman"/>
          <w:b w:val="false"/>
          <w:i w:val="false"/>
          <w:color w:val="000000"/>
          <w:sz w:val="28"/>
        </w:rPr>
        <w:t>
      ұлттық қауіпсіздік органының қолы тегі және аты-жөні</w:t>
      </w:r>
    </w:p>
    <w:p>
      <w:pPr>
        <w:spacing w:after="0"/>
        <w:ind w:left="0"/>
        <w:jc w:val="both"/>
      </w:pPr>
      <w:r>
        <w:rPr>
          <w:rFonts w:ascii="Times New Roman"/>
          <w:b w:val="false"/>
          <w:i w:val="false"/>
          <w:color w:val="000000"/>
          <w:sz w:val="28"/>
        </w:rPr>
        <w:t>
      лауазымды тұлғасы,</w:t>
      </w:r>
    </w:p>
    <w:p>
      <w:pPr>
        <w:spacing w:after="0"/>
        <w:ind w:left="0"/>
        <w:jc w:val="both"/>
      </w:pPr>
      <w:r>
        <w:rPr>
          <w:rFonts w:ascii="Times New Roman"/>
          <w:b w:val="false"/>
          <w:i w:val="false"/>
          <w:color w:val="000000"/>
          <w:sz w:val="28"/>
        </w:rPr>
        <w:t>
      атағы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w:t>
            </w:r>
          </w:p>
          <w:p>
            <w:pPr>
              <w:spacing w:after="20"/>
              <w:ind w:left="20"/>
              <w:jc w:val="both"/>
            </w:pPr>
            <w:r>
              <w:rPr>
                <w:rFonts w:ascii="Times New Roman"/>
                <w:b w:val="false"/>
                <w:i w:val="false"/>
                <w:color w:val="000000"/>
                <w:sz w:val="20"/>
              </w:rPr>
              <w:t>
20__жыл "__"___________/____________</w:t>
            </w:r>
          </w:p>
          <w:p>
            <w:pPr>
              <w:spacing w:after="20"/>
              <w:ind w:left="20"/>
              <w:jc w:val="both"/>
            </w:pPr>
            <w:r>
              <w:rPr>
                <w:rFonts w:ascii="Times New Roman"/>
                <w:b w:val="false"/>
                <w:i w:val="false"/>
                <w:color w:val="000000"/>
                <w:sz w:val="20"/>
              </w:rPr>
              <w:t>
беру күні лауазымы, атағы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алу күні мен уақыты</w:t>
            </w:r>
          </w:p>
        </w:tc>
      </w:tr>
    </w:tbl>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19 маусымдағы</w:t>
            </w:r>
            <w:r>
              <w:br/>
            </w:r>
            <w:r>
              <w:rPr>
                <w:rFonts w:ascii="Times New Roman"/>
                <w:b w:val="false"/>
                <w:i w:val="false"/>
                <w:color w:val="000000"/>
                <w:sz w:val="20"/>
              </w:rPr>
              <w:t>№ 49/қе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қауіпсіздігіне төнетін</w:t>
            </w:r>
            <w:r>
              <w:br/>
            </w:r>
            <w:r>
              <w:rPr>
                <w:rFonts w:ascii="Times New Roman"/>
                <w:b w:val="false"/>
                <w:i w:val="false"/>
                <w:color w:val="000000"/>
                <w:sz w:val="20"/>
              </w:rPr>
              <w:t>қауіп-қатерлерді іске асыруға</w:t>
            </w:r>
            <w:r>
              <w:br/>
            </w:r>
            <w:r>
              <w:rPr>
                <w:rFonts w:ascii="Times New Roman"/>
                <w:b w:val="false"/>
                <w:i w:val="false"/>
                <w:color w:val="000000"/>
                <w:sz w:val="20"/>
              </w:rPr>
              <w:t>мүмкіндік туғызатын, тергелуі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заңнамасымен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қарауына жатқызылған</w:t>
            </w:r>
            <w:r>
              <w:br/>
            </w:r>
            <w:r>
              <w:rPr>
                <w:rFonts w:ascii="Times New Roman"/>
                <w:b w:val="false"/>
                <w:i w:val="false"/>
                <w:color w:val="000000"/>
                <w:sz w:val="20"/>
              </w:rPr>
              <w:t>қылмыстық құқық</w:t>
            </w:r>
            <w:r>
              <w:br/>
            </w:r>
            <w:r>
              <w:rPr>
                <w:rFonts w:ascii="Times New Roman"/>
                <w:b w:val="false"/>
                <w:i w:val="false"/>
                <w:color w:val="000000"/>
                <w:sz w:val="20"/>
              </w:rPr>
              <w:t>бұзушылықтарды жасауға ықпал</w:t>
            </w:r>
            <w:r>
              <w:br/>
            </w:r>
            <w:r>
              <w:rPr>
                <w:rFonts w:ascii="Times New Roman"/>
                <w:b w:val="false"/>
                <w:i w:val="false"/>
                <w:color w:val="000000"/>
                <w:sz w:val="20"/>
              </w:rPr>
              <w:t>ететін себептер</w:t>
            </w:r>
            <w:r>
              <w:br/>
            </w:r>
            <w:r>
              <w:rPr>
                <w:rFonts w:ascii="Times New Roman"/>
                <w:b w:val="false"/>
                <w:i w:val="false"/>
                <w:color w:val="000000"/>
                <w:sz w:val="20"/>
              </w:rPr>
              <w:t>мен жағдайларды жою туралы</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органдарының</w:t>
            </w:r>
            <w:r>
              <w:br/>
            </w:r>
            <w:r>
              <w:rPr>
                <w:rFonts w:ascii="Times New Roman"/>
                <w:b w:val="false"/>
                <w:i w:val="false"/>
                <w:color w:val="000000"/>
                <w:sz w:val="20"/>
              </w:rPr>
              <w:t>ұсыныстарын енгізу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Ұлттық қауіпсіздік комитеті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ұсынысты енгізетін ұлттық қауіпсіздік органының атауы мен мекенжайы</w:t>
      </w:r>
    </w:p>
    <w:p>
      <w:pPr>
        <w:spacing w:after="0"/>
        <w:ind w:left="0"/>
        <w:jc w:val="both"/>
      </w:pPr>
      <w:r>
        <w:rPr>
          <w:rFonts w:ascii="Times New Roman"/>
          <w:b w:val="false"/>
          <w:i w:val="false"/>
          <w:color w:val="000000"/>
          <w:sz w:val="28"/>
        </w:rPr>
        <w:t>
      ___________________________________________________________басшысы</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басшысының тегі және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мекенжайы, байланыс телефоны</w:t>
      </w:r>
    </w:p>
    <w:p>
      <w:pPr>
        <w:spacing w:after="0"/>
        <w:ind w:left="0"/>
        <w:jc w:val="both"/>
      </w:pPr>
      <w:r>
        <w:rPr>
          <w:rFonts w:ascii="Times New Roman"/>
          <w:b w:val="false"/>
          <w:i w:val="false"/>
          <w:color w:val="000000"/>
          <w:sz w:val="28"/>
        </w:rPr>
        <w:t>
      Тергелуі Қазақстан Республикасының заңнамасымен</w:t>
      </w:r>
    </w:p>
    <w:p>
      <w:pPr>
        <w:spacing w:after="0"/>
        <w:ind w:left="0"/>
        <w:jc w:val="both"/>
      </w:pPr>
      <w:r>
        <w:rPr>
          <w:rFonts w:ascii="Times New Roman"/>
          <w:b w:val="false"/>
          <w:i w:val="false"/>
          <w:color w:val="000000"/>
          <w:sz w:val="28"/>
        </w:rPr>
        <w:t>
      ұлттық қауіпсіздік органдарының жүргізуіне жатқызылған</w:t>
      </w:r>
    </w:p>
    <w:p>
      <w:pPr>
        <w:spacing w:after="0"/>
        <w:ind w:left="0"/>
        <w:jc w:val="both"/>
      </w:pPr>
      <w:r>
        <w:rPr>
          <w:rFonts w:ascii="Times New Roman"/>
          <w:b w:val="false"/>
          <w:i w:val="false"/>
          <w:color w:val="000000"/>
          <w:sz w:val="28"/>
        </w:rPr>
        <w:t>
      қылмыстық құқық бұзушылықтарды жасауға ықпал ететін себептер мен</w:t>
      </w:r>
    </w:p>
    <w:p>
      <w:pPr>
        <w:spacing w:after="0"/>
        <w:ind w:left="0"/>
        <w:jc w:val="both"/>
      </w:pPr>
      <w:r>
        <w:rPr>
          <w:rFonts w:ascii="Times New Roman"/>
          <w:b w:val="false"/>
          <w:i w:val="false"/>
          <w:color w:val="000000"/>
          <w:sz w:val="28"/>
        </w:rPr>
        <w:t>
      жағдайларды немесе басқа заң бұзушылықтарды жою туралы ұсыныс</w:t>
      </w:r>
    </w:p>
    <w:p>
      <w:pPr>
        <w:spacing w:after="0"/>
        <w:ind w:left="0"/>
        <w:jc w:val="both"/>
      </w:pPr>
      <w:r>
        <w:rPr>
          <w:rFonts w:ascii="Times New Roman"/>
          <w:b w:val="false"/>
          <w:i w:val="false"/>
          <w:color w:val="000000"/>
          <w:sz w:val="28"/>
        </w:rPr>
        <w:t>
      20__жылғы "__"_________ №_____ ________қала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тергелуі Қазақстан Республикасының заңнамасымен ұлттық қауіпсіздік органдарының</w:t>
      </w:r>
    </w:p>
    <w:p>
      <w:pPr>
        <w:spacing w:after="0"/>
        <w:ind w:left="0"/>
        <w:jc w:val="both"/>
      </w:pPr>
      <w:r>
        <w:rPr>
          <w:rFonts w:ascii="Times New Roman"/>
          <w:b w:val="false"/>
          <w:i w:val="false"/>
          <w:color w:val="000000"/>
          <w:sz w:val="28"/>
        </w:rPr>
        <w:t>
      қарауына жатқызылған қылмыстық құқық бұзушылықтарды жасауға ықпал ететін себептер</w:t>
      </w:r>
    </w:p>
    <w:p>
      <w:pPr>
        <w:spacing w:after="0"/>
        <w:ind w:left="0"/>
        <w:jc w:val="both"/>
      </w:pPr>
      <w:r>
        <w:rPr>
          <w:rFonts w:ascii="Times New Roman"/>
          <w:b w:val="false"/>
          <w:i w:val="false"/>
          <w:color w:val="000000"/>
          <w:sz w:val="28"/>
        </w:rPr>
        <w:t>
      мен жағдайлардың анықталғанына себеп болған іс-шаралардың қысқаша сипаттамасы</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тергелуі Қазақстан Республикасының заңнамасымен ұлттық қауіпсіздік органдарының</w:t>
      </w:r>
    </w:p>
    <w:p>
      <w:pPr>
        <w:spacing w:after="0"/>
        <w:ind w:left="0"/>
        <w:jc w:val="both"/>
      </w:pPr>
      <w:r>
        <w:rPr>
          <w:rFonts w:ascii="Times New Roman"/>
          <w:b w:val="false"/>
          <w:i w:val="false"/>
          <w:color w:val="000000"/>
          <w:sz w:val="28"/>
        </w:rPr>
        <w:t>
      жүргізуіне жатқызылған қылмыстық құқық бұзушылықтарды жасауға ықпал ететін мән-жайлардың</w:t>
      </w:r>
    </w:p>
    <w:p>
      <w:pPr>
        <w:spacing w:after="0"/>
        <w:ind w:left="0"/>
        <w:jc w:val="both"/>
      </w:pPr>
      <w:r>
        <w:rPr>
          <w:rFonts w:ascii="Times New Roman"/>
          <w:b w:val="false"/>
          <w:i w:val="false"/>
          <w:color w:val="000000"/>
          <w:sz w:val="28"/>
        </w:rPr>
        <w:t>
      толық сипаттамасы</w:t>
      </w:r>
    </w:p>
    <w:p>
      <w:pPr>
        <w:spacing w:after="0"/>
        <w:ind w:left="0"/>
        <w:jc w:val="both"/>
      </w:pPr>
      <w:r>
        <w:rPr>
          <w:rFonts w:ascii="Times New Roman"/>
          <w:b w:val="false"/>
          <w:i w:val="false"/>
          <w:color w:val="000000"/>
          <w:sz w:val="28"/>
        </w:rPr>
        <w:t>
      Баяндалғанның негізінде, "Қазақстан Республикасының ұлттық қауіпсіздік</w:t>
      </w:r>
    </w:p>
    <w:p>
      <w:pPr>
        <w:spacing w:after="0"/>
        <w:ind w:left="0"/>
        <w:jc w:val="both"/>
      </w:pPr>
      <w:r>
        <w:rPr>
          <w:rFonts w:ascii="Times New Roman"/>
          <w:b w:val="false"/>
          <w:i w:val="false"/>
          <w:color w:val="000000"/>
          <w:sz w:val="28"/>
        </w:rPr>
        <w:t>
      органдары туралы" Қазақстан Республикасы 1995 жылғы</w:t>
      </w:r>
    </w:p>
    <w:p>
      <w:pPr>
        <w:spacing w:after="0"/>
        <w:ind w:left="0"/>
        <w:jc w:val="both"/>
      </w:pPr>
      <w:r>
        <w:rPr>
          <w:rFonts w:ascii="Times New Roman"/>
          <w:b w:val="false"/>
          <w:i w:val="false"/>
          <w:color w:val="000000"/>
          <w:sz w:val="28"/>
        </w:rPr>
        <w:t xml:space="preserve">
      21 желтоқсандағы Заңының </w:t>
      </w:r>
      <w:r>
        <w:rPr>
          <w:rFonts w:ascii="Times New Roman"/>
          <w:b w:val="false"/>
          <w:i w:val="false"/>
          <w:color w:val="000000"/>
          <w:sz w:val="28"/>
        </w:rPr>
        <w:t>13-бабына</w:t>
      </w:r>
      <w:r>
        <w:rPr>
          <w:rFonts w:ascii="Times New Roman"/>
          <w:b w:val="false"/>
          <w:i w:val="false"/>
          <w:color w:val="000000"/>
          <w:sz w:val="28"/>
        </w:rPr>
        <w:t xml:space="preserve"> сәйкес ТАЛАП ЕТЕМІН:</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 тағы басқа</w:t>
      </w:r>
    </w:p>
    <w:p>
      <w:pPr>
        <w:spacing w:after="0"/>
        <w:ind w:left="0"/>
        <w:jc w:val="both"/>
      </w:pPr>
      <w:r>
        <w:rPr>
          <w:rFonts w:ascii="Times New Roman"/>
          <w:b w:val="false"/>
          <w:i w:val="false"/>
          <w:color w:val="000000"/>
          <w:sz w:val="28"/>
        </w:rPr>
        <w:t>
      себептер мен жағдайларды жою туралы нақты іс-шаралар, орындалу мерзімдері</w:t>
      </w:r>
    </w:p>
    <w:p>
      <w:pPr>
        <w:spacing w:after="0"/>
        <w:ind w:left="0"/>
        <w:jc w:val="both"/>
      </w:pPr>
      <w:r>
        <w:rPr>
          <w:rFonts w:ascii="Times New Roman"/>
          <w:b w:val="false"/>
          <w:i w:val="false"/>
          <w:color w:val="000000"/>
          <w:sz w:val="28"/>
        </w:rPr>
        <w:t>
      Осы ұсынысқа Қазақстан Республикасының заңнамасында белгіленген тәртіппен шағым</w:t>
      </w:r>
    </w:p>
    <w:p>
      <w:pPr>
        <w:spacing w:after="0"/>
        <w:ind w:left="0"/>
        <w:jc w:val="both"/>
      </w:pPr>
      <w:r>
        <w:rPr>
          <w:rFonts w:ascii="Times New Roman"/>
          <w:b w:val="false"/>
          <w:i w:val="false"/>
          <w:color w:val="000000"/>
          <w:sz w:val="28"/>
        </w:rPr>
        <w:t>
      жасауға болады.</w:t>
      </w:r>
    </w:p>
    <w:p>
      <w:pPr>
        <w:spacing w:after="0"/>
        <w:ind w:left="0"/>
        <w:jc w:val="both"/>
      </w:pPr>
      <w:r>
        <w:rPr>
          <w:rFonts w:ascii="Times New Roman"/>
          <w:b w:val="false"/>
          <w:i w:val="false"/>
          <w:color w:val="000000"/>
          <w:sz w:val="28"/>
        </w:rPr>
        <w:t>
      Осы ұсынысты орындау туралы жазбаша түрде және жоғарыда көрсетілген мерзімдерде</w:t>
      </w:r>
    </w:p>
    <w:p>
      <w:pPr>
        <w:spacing w:after="0"/>
        <w:ind w:left="0"/>
        <w:jc w:val="both"/>
      </w:pPr>
      <w:r>
        <w:rPr>
          <w:rFonts w:ascii="Times New Roman"/>
          <w:b w:val="false"/>
          <w:i w:val="false"/>
          <w:color w:val="000000"/>
          <w:sz w:val="28"/>
        </w:rPr>
        <w:t>
      хабарлауыңызды сұраймыз. Осы ұсынысты орындамау "Әкімшілік құқық бұзушылық туралы"</w:t>
      </w:r>
    </w:p>
    <w:p>
      <w:pPr>
        <w:spacing w:after="0"/>
        <w:ind w:left="0"/>
        <w:jc w:val="both"/>
      </w:pPr>
      <w:r>
        <w:rPr>
          <w:rFonts w:ascii="Times New Roman"/>
          <w:b w:val="false"/>
          <w:i w:val="false"/>
          <w:color w:val="000000"/>
          <w:sz w:val="28"/>
        </w:rPr>
        <w:t xml:space="preserve">
      Қазақстан Республикасы 2014 жылғы 5 шілдедегі Кодексінің </w:t>
      </w:r>
      <w:r>
        <w:rPr>
          <w:rFonts w:ascii="Times New Roman"/>
          <w:b w:val="false"/>
          <w:i w:val="false"/>
          <w:color w:val="000000"/>
          <w:sz w:val="28"/>
        </w:rPr>
        <w:t>462-бабына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жауапкершілікке әкеп соқтырады.</w:t>
      </w:r>
    </w:p>
    <w:p>
      <w:pPr>
        <w:spacing w:after="0"/>
        <w:ind w:left="0"/>
        <w:jc w:val="both"/>
      </w:pPr>
      <w:r>
        <w:rPr>
          <w:rFonts w:ascii="Times New Roman"/>
          <w:b w:val="false"/>
          <w:i w:val="false"/>
          <w:color w:val="000000"/>
          <w:sz w:val="28"/>
        </w:rPr>
        <w:t>
      _____________________ _________ ________________</w:t>
      </w:r>
    </w:p>
    <w:p>
      <w:pPr>
        <w:spacing w:after="0"/>
        <w:ind w:left="0"/>
        <w:jc w:val="both"/>
      </w:pPr>
      <w:r>
        <w:rPr>
          <w:rFonts w:ascii="Times New Roman"/>
          <w:b w:val="false"/>
          <w:i w:val="false"/>
          <w:color w:val="000000"/>
          <w:sz w:val="28"/>
        </w:rPr>
        <w:t>
      ұлттық қауіпсіздік органының қолы тегі және аты-жөні</w:t>
      </w:r>
    </w:p>
    <w:p>
      <w:pPr>
        <w:spacing w:after="0"/>
        <w:ind w:left="0"/>
        <w:jc w:val="both"/>
      </w:pPr>
      <w:r>
        <w:rPr>
          <w:rFonts w:ascii="Times New Roman"/>
          <w:b w:val="false"/>
          <w:i w:val="false"/>
          <w:color w:val="000000"/>
          <w:sz w:val="28"/>
        </w:rPr>
        <w:t>
      лауазымды тұлғасы,</w:t>
      </w:r>
    </w:p>
    <w:p>
      <w:pPr>
        <w:spacing w:after="0"/>
        <w:ind w:left="0"/>
        <w:jc w:val="both"/>
      </w:pPr>
      <w:r>
        <w:rPr>
          <w:rFonts w:ascii="Times New Roman"/>
          <w:b w:val="false"/>
          <w:i w:val="false"/>
          <w:color w:val="000000"/>
          <w:sz w:val="28"/>
        </w:rPr>
        <w:t>
      атағы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w:t>
            </w:r>
          </w:p>
          <w:p>
            <w:pPr>
              <w:spacing w:after="20"/>
              <w:ind w:left="20"/>
              <w:jc w:val="both"/>
            </w:pPr>
            <w:r>
              <w:rPr>
                <w:rFonts w:ascii="Times New Roman"/>
                <w:b w:val="false"/>
                <w:i w:val="false"/>
                <w:color w:val="000000"/>
                <w:sz w:val="20"/>
              </w:rPr>
              <w:t>
20__жыл "__"___________/____________</w:t>
            </w:r>
          </w:p>
          <w:p>
            <w:pPr>
              <w:spacing w:after="20"/>
              <w:ind w:left="20"/>
              <w:jc w:val="both"/>
            </w:pPr>
            <w:r>
              <w:rPr>
                <w:rFonts w:ascii="Times New Roman"/>
                <w:b w:val="false"/>
                <w:i w:val="false"/>
                <w:color w:val="000000"/>
                <w:sz w:val="20"/>
              </w:rPr>
              <w:t>
беру күні лауазымы, атағы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алу күні мен уақыты</w:t>
            </w:r>
          </w:p>
        </w:tc>
      </w:tr>
    </w:tbl>
    <w:p>
      <w:pPr>
        <w:spacing w:after="0"/>
        <w:ind w:left="0"/>
        <w:jc w:val="both"/>
      </w:pPr>
      <w:r>
        <w:rPr>
          <w:rFonts w:ascii="Times New Roman"/>
          <w:b w:val="false"/>
          <w:i w:val="false"/>
          <w:color w:val="000000"/>
          <w:sz w:val="28"/>
        </w:rPr>
        <w:t>
      М. 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