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4991" w14:textId="ce549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"Ақпараттандырудың сервистік моделін іске асыру қағидаларын бекіту туралы" Қазақстан Республикасы Инвестициялар және даму министрінің міндетін атқарушының 2016 жылғы 28 қаңтардағы № 129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28 маусымдағы № 295 бұйрығы. Қазақстан Республикасының Әділет министрлігінде 2018 жылғы 4 шілдеде № 17156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7 - бабының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"Ақпараттандырудың сервистік моделін іске асыру қағидаларын бекіту туралы" Қазақстан Республикасы Инвестициялар және даму министрінің міндетін атқарушының 2016 жылғы 28 қаңтардағы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13282 болып тіркелген, 2016 жылғы 14 наурызда "Әділет" Қазақстан Республикасы нормативтік құқықтық актілерінің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Ақпараттандырудың сервистік моделін іске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Б. Сұлтанов</w:t>
      </w:r>
    </w:p>
    <w:p>
      <w:pPr>
        <w:spacing w:after="0"/>
        <w:ind w:left="0"/>
        <w:jc w:val="both"/>
      </w:pPr>
      <w:r>
        <w:rPr>
          <w:rFonts w:ascii="Times New Roman"/>
          <w:b w:val="false"/>
          <w:i w:val="false"/>
          <w:color w:val="000000"/>
          <w:sz w:val="28"/>
        </w:rPr>
        <w:t>
      2018 жылғы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w:t>
      </w:r>
    </w:p>
    <w:p>
      <w:pPr>
        <w:spacing w:after="0"/>
        <w:ind w:left="0"/>
        <w:jc w:val="both"/>
      </w:pPr>
      <w:r>
        <w:rPr>
          <w:rFonts w:ascii="Times New Roman"/>
          <w:b w:val="false"/>
          <w:i w:val="false"/>
          <w:color w:val="000000"/>
          <w:sz w:val="28"/>
        </w:rPr>
        <w:t>
      2018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295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129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Ақпараттандырудың сервистік моделін іске асыру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Ақпараттандырудың сервистік моделін іске асыру қағидалары (бұдан әрі – Қағидалар) "Ақпараттандыру туралы" 2015 жылғы 24 қарашадағы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әзірленген және ақпараттандырудың сервистік моделін іске асыру тәртібін айқындайды.</w:t>
      </w:r>
    </w:p>
    <w:bookmarkEnd w:id="12"/>
    <w:bookmarkStart w:name="z15" w:id="13"/>
    <w:p>
      <w:pPr>
        <w:spacing w:after="0"/>
        <w:ind w:left="0"/>
        <w:jc w:val="both"/>
      </w:pPr>
      <w:r>
        <w:rPr>
          <w:rFonts w:ascii="Times New Roman"/>
          <w:b w:val="false"/>
          <w:i w:val="false"/>
          <w:color w:val="000000"/>
          <w:sz w:val="28"/>
        </w:rPr>
        <w:t xml:space="preserve">
      2. Ақпараттандырудың сервистік моделі Қазақстан Республикасы Үкіметінің 2016 жылғы 20 желтоқсандағы № 832 </w:t>
      </w:r>
      <w:r>
        <w:rPr>
          <w:rFonts w:ascii="Times New Roman"/>
          <w:b w:val="false"/>
          <w:i w:val="false"/>
          <w:color w:val="000000"/>
          <w:sz w:val="28"/>
        </w:rPr>
        <w:t>қаулысымен</w:t>
      </w:r>
      <w:r>
        <w:rPr>
          <w:rFonts w:ascii="Times New Roman"/>
          <w:b w:val="false"/>
          <w:i w:val="false"/>
          <w:color w:val="000000"/>
          <w:sz w:val="28"/>
        </w:rPr>
        <w:t xml:space="preserve"> бекітілген ақпараттық-коммуникациялық технологиялар және ақпараттық қауіпсіздікті қамтамасыз ету саласындағы бірыңғай талаптарға (бұдан әрі –БТ) сәйкес және Заңның </w:t>
      </w:r>
      <w:r>
        <w:rPr>
          <w:rFonts w:ascii="Times New Roman"/>
          <w:b w:val="false"/>
          <w:i w:val="false"/>
          <w:color w:val="000000"/>
          <w:sz w:val="28"/>
        </w:rPr>
        <w:t>7-бабы</w:t>
      </w:r>
      <w:r>
        <w:rPr>
          <w:rFonts w:ascii="Times New Roman"/>
          <w:b w:val="false"/>
          <w:i w:val="false"/>
          <w:color w:val="000000"/>
          <w:sz w:val="28"/>
        </w:rPr>
        <w:t xml:space="preserve"> 10) тармақшасына, сондай-ақ осы Қағидаларға сәйкес бекітілетін, "электрондық үкімет" архитектурасын дамыту бойынша талаптармен (бұдан әрі –Талаптар) реттеледі.</w:t>
      </w:r>
    </w:p>
    <w:bookmarkEnd w:id="13"/>
    <w:bookmarkStart w:name="z16" w:id="14"/>
    <w:p>
      <w:pPr>
        <w:spacing w:after="0"/>
        <w:ind w:left="0"/>
        <w:jc w:val="both"/>
      </w:pPr>
      <w:r>
        <w:rPr>
          <w:rFonts w:ascii="Times New Roman"/>
          <w:b w:val="false"/>
          <w:i w:val="false"/>
          <w:color w:val="000000"/>
          <w:sz w:val="28"/>
        </w:rPr>
        <w:t>
      3. Қағидалар мыналарға:</w:t>
      </w:r>
    </w:p>
    <w:bookmarkEnd w:id="14"/>
    <w:bookmarkStart w:name="z17" w:id="15"/>
    <w:p>
      <w:pPr>
        <w:spacing w:after="0"/>
        <w:ind w:left="0"/>
        <w:jc w:val="both"/>
      </w:pPr>
      <w:r>
        <w:rPr>
          <w:rFonts w:ascii="Times New Roman"/>
          <w:b w:val="false"/>
          <w:i w:val="false"/>
          <w:color w:val="000000"/>
          <w:sz w:val="28"/>
        </w:rPr>
        <w:t xml:space="preserve">
      1) "Мемлекеттік құпиялар туралы" 1999 жылғы 15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құпияларға жататын мәліметтерді қамтитын, өндейтін және (немесе) беретін электрондық ақпараттық ресурстарға, ақпараттық жүйелерге және ақпараттық-коммуникациялық инфрақұрылымға;</w:t>
      </w:r>
    </w:p>
    <w:bookmarkEnd w:id="15"/>
    <w:bookmarkStart w:name="z18" w:id="16"/>
    <w:p>
      <w:pPr>
        <w:spacing w:after="0"/>
        <w:ind w:left="0"/>
        <w:jc w:val="both"/>
      </w:pPr>
      <w:r>
        <w:rPr>
          <w:rFonts w:ascii="Times New Roman"/>
          <w:b w:val="false"/>
          <w:i w:val="false"/>
          <w:color w:val="000000"/>
          <w:sz w:val="28"/>
        </w:rPr>
        <w:t>
      2) "электрондық үкіметтің" ақпараттық-коммуникациялық объектілерімен ықпалдастырылатын, ақпараттық жүйелерді қоспағанда, Қазақстан Республикасы Ұлттық банкінің электрондық ақпараттық ресурстарына, ақпараттық жүйелері мен ақпараттық-коммуникациялық инфрақұрылымына қолданылмайды.</w:t>
      </w:r>
    </w:p>
    <w:bookmarkEnd w:id="16"/>
    <w:bookmarkStart w:name="z19" w:id="17"/>
    <w:p>
      <w:pPr>
        <w:spacing w:after="0"/>
        <w:ind w:left="0"/>
        <w:jc w:val="both"/>
      </w:pPr>
      <w:r>
        <w:rPr>
          <w:rFonts w:ascii="Times New Roman"/>
          <w:b w:val="false"/>
          <w:i w:val="false"/>
          <w:color w:val="000000"/>
          <w:sz w:val="28"/>
        </w:rPr>
        <w:t>
      4. Осы Қағидаларда мынадай негізгі ұғымдар мен анықтамалар пайдаланылады:</w:t>
      </w:r>
    </w:p>
    <w:bookmarkEnd w:id="17"/>
    <w:bookmarkStart w:name="z20" w:id="18"/>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2) ақпараттандырудың сервистік моделі бойынша мемлекеттік-жекешелік әріптестік жобаларының тізбесі (бұдан әрі – АСМ МЖӘ) – ақпараттандырудың сервистік моделі бойынша мемлекеттік-жекешелік әріптестік жобаларын іске асыру жоспарланатын, "электрондық үкіметтің" сервистік интеграторы қалыптастыратын жобалар тізбесі;</w:t>
      </w:r>
    </w:p>
    <w:bookmarkEnd w:id="19"/>
    <w:bookmarkStart w:name="z22" w:id="20"/>
    <w:p>
      <w:pPr>
        <w:spacing w:after="0"/>
        <w:ind w:left="0"/>
        <w:jc w:val="both"/>
      </w:pPr>
      <w:r>
        <w:rPr>
          <w:rFonts w:ascii="Times New Roman"/>
          <w:b w:val="false"/>
          <w:i w:val="false"/>
          <w:color w:val="000000"/>
          <w:sz w:val="28"/>
        </w:rPr>
        <w:t>
      3) ақпараттық-коммуникациялық қызметке тапсырыс беруші(бұдан әрі – АК-қызметіне тапсырыс беруші) – ақпараттандырудың сервистік моделі бойынша қызметті автоматтандыратын, соның ішінде ақпараттандырудың сервистік моделі жөніндегі мемлекеттік-жекешелік әріптестік шартында мемлекеттік серіктес ретінде әрекет ететін мемлекеттік орган, оның ішінде облыстың, республикалық маңызы бар қаланың жергілікті атқарушы органы;</w:t>
      </w:r>
    </w:p>
    <w:bookmarkEnd w:id="20"/>
    <w:bookmarkStart w:name="z23" w:id="21"/>
    <w:p>
      <w:pPr>
        <w:spacing w:after="0"/>
        <w:ind w:left="0"/>
        <w:jc w:val="both"/>
      </w:pPr>
      <w:r>
        <w:rPr>
          <w:rFonts w:ascii="Times New Roman"/>
          <w:b w:val="false"/>
          <w:i w:val="false"/>
          <w:color w:val="000000"/>
          <w:sz w:val="28"/>
        </w:rPr>
        <w:t>
      4) әлеуетті өнім беруші – осы Қағидаларға сәйкес ақпараттық-коммуникациялық технологиялар саласындағы қызметті жүзеге асыратын және ақпараттық-коммуникациялық қызмет көрсету үшін қажетті сервистік бағдарламалық өнімді немесе ақпараттық-коммуникациялық инфрақұрылым объектісін жалға беруге үміткер мемлекеттік әріптес ретінде әрекет ететін адамдарды қоспағанда, жеке кәсіпкер, қарапайым серіктестік, заңды тұлғалардың уақытша бірлестігі (консорциум) немесе заңды тұлға;</w:t>
      </w:r>
    </w:p>
    <w:bookmarkEnd w:id="21"/>
    <w:bookmarkStart w:name="z24" w:id="22"/>
    <w:p>
      <w:pPr>
        <w:spacing w:after="0"/>
        <w:ind w:left="0"/>
        <w:jc w:val="both"/>
      </w:pPr>
      <w:r>
        <w:rPr>
          <w:rFonts w:ascii="Times New Roman"/>
          <w:b w:val="false"/>
          <w:i w:val="false"/>
          <w:color w:val="000000"/>
          <w:sz w:val="28"/>
        </w:rPr>
        <w:t>
      5) өнім берушіні анықтауға арналған электрондық алаң (бұдан әрі - электрондық алаң) - сервистік бағдарламалық өнімнің немесе ақпараттық-коммуникациялық инфрақұрылым объектісінің өнім берушісін анықтау бойынша конкурстық рәсімдерді өткізуді қамтамасыз ететін ақпараттық жүйе немесе интернет-портал;</w:t>
      </w:r>
    </w:p>
    <w:bookmarkEnd w:id="22"/>
    <w:bookmarkStart w:name="z25" w:id="23"/>
    <w:p>
      <w:pPr>
        <w:spacing w:after="0"/>
        <w:ind w:left="0"/>
        <w:jc w:val="both"/>
      </w:pPr>
      <w:r>
        <w:rPr>
          <w:rFonts w:ascii="Times New Roman"/>
          <w:b w:val="false"/>
          <w:i w:val="false"/>
          <w:color w:val="000000"/>
          <w:sz w:val="28"/>
        </w:rPr>
        <w:t>
      6) өнім беруші – сервистік бағдарламалық өнімді немесе ақпараттық-коммуникациялық инфрақұрылым объектісін, сондай-ақ ақпараттық-коммуникациялық қызметтер көрсету үшін қажетті өзге де көрсетілетін қызметтерді әзірлеу, ұсыну бойынша конкурстық комиссия белгілеген, оның ішінде ақпараттандырудың сервистік моделі бойынша мемлекеттік-жекешелік шартында жеке әріптес ретінде әрекет ететін әлеуетті өнім беруші;</w:t>
      </w:r>
    </w:p>
    <w:bookmarkEnd w:id="23"/>
    <w:bookmarkStart w:name="z26" w:id="24"/>
    <w:p>
      <w:pPr>
        <w:spacing w:after="0"/>
        <w:ind w:left="0"/>
        <w:jc w:val="both"/>
      </w:pPr>
      <w:r>
        <w:rPr>
          <w:rFonts w:ascii="Times New Roman"/>
          <w:b w:val="false"/>
          <w:i w:val="false"/>
          <w:color w:val="000000"/>
          <w:sz w:val="28"/>
        </w:rPr>
        <w:t>
      7) мемлекеттік әріптес - Қазақстан Республикасы, оның атынан әрекет ететін, ақпараттандырудың сервистік моделі бойынша мемлекеттік-жекешелік әріптестік шартын жасасқан мемлекеттік органдар, мемлекеттік мекемелер, мемлекеттік кәсіпорындар және жауапкершілігі шектеулі серіктестіктер, жарғылық капиталға қатысу үлестерінің немесе дауыс беретін акцияларының елу және одан көп пайызы мемлекетке тікелей немесе жанама түрде тиесілі акционерлік қоғамдар;</w:t>
      </w:r>
    </w:p>
    <w:bookmarkEnd w:id="24"/>
    <w:bookmarkStart w:name="z27" w:id="25"/>
    <w:p>
      <w:pPr>
        <w:spacing w:after="0"/>
        <w:ind w:left="0"/>
        <w:jc w:val="both"/>
      </w:pPr>
      <w:r>
        <w:rPr>
          <w:rFonts w:ascii="Times New Roman"/>
          <w:b w:val="false"/>
          <w:i w:val="false"/>
          <w:color w:val="000000"/>
          <w:sz w:val="28"/>
        </w:rPr>
        <w:t>
      8) сервистік бағдарламалық өнімнің немесе ақпараттық-коммуникациялық инфрақұрылым объектісінің өнім берушісін анықтау жөніндегі конкурстық комиссия (бұдан әрі - Комиссия) –ақпараттық-коммуникациялық қызметтер үшін қажетті сервистік бағдарламалық өнімнің немесе ақпараттық-коммуникациялық инфрақұрылым объектісінің (бұдан әрі - АКИ объектісі) өнім берушісін таңдау үшін АК-қызметіне тапсырыс берушімен құрылатын алқалы орган;</w:t>
      </w:r>
    </w:p>
    <w:bookmarkEnd w:id="25"/>
    <w:bookmarkStart w:name="z28" w:id="26"/>
    <w:p>
      <w:pPr>
        <w:spacing w:after="0"/>
        <w:ind w:left="0"/>
        <w:jc w:val="both"/>
      </w:pPr>
      <w:r>
        <w:rPr>
          <w:rFonts w:ascii="Times New Roman"/>
          <w:b w:val="false"/>
          <w:i w:val="false"/>
          <w:color w:val="000000"/>
          <w:sz w:val="28"/>
        </w:rPr>
        <w:t>
      9) сервистік бағдарламалық өнімнің немесе АКИ объектісінің прототипі – ақпараттық-коммуникациялық қызметті жобалауға арналған тапсырмаға сәйкес белгілі бір функционалдың іске асырылу мүмкіндігін көрсететін, деректерді өңдейтін және пайдаланушылық интерфейске ие сервистік бағдарламалық өнімнің немесе АКИ объектісінің бастапқы нұсқасы;</w:t>
      </w:r>
    </w:p>
    <w:bookmarkEnd w:id="26"/>
    <w:bookmarkStart w:name="z29" w:id="27"/>
    <w:p>
      <w:pPr>
        <w:spacing w:after="0"/>
        <w:ind w:left="0"/>
        <w:jc w:val="both"/>
      </w:pPr>
      <w:r>
        <w:rPr>
          <w:rFonts w:ascii="Times New Roman"/>
          <w:b w:val="false"/>
          <w:i w:val="false"/>
          <w:color w:val="000000"/>
          <w:sz w:val="28"/>
        </w:rPr>
        <w:t xml:space="preserve">
      10) "электрондық үкіметтің" ақпараттық-коммуникациялық инфрақұрылымы операторы (бұдан әрі - оператор) – "электрондық үкіметтің" ақпараттық-коммуникациялық инфрақұрылымының жұмыс істеуін қамтамасыз ету жүктелген, "Электрондық үкімет" ақпараттық-коммуникациялық инфрақұрылымы операторын анықтау туралы" Қазақстан Республикасы Үкіметінің 2016 жылғы 29 қаңтардағы № 40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27"/>
    <w:bookmarkStart w:name="z30" w:id="28"/>
    <w:p>
      <w:pPr>
        <w:spacing w:after="0"/>
        <w:ind w:left="0"/>
        <w:jc w:val="both"/>
      </w:pPr>
      <w:r>
        <w:rPr>
          <w:rFonts w:ascii="Times New Roman"/>
          <w:b w:val="false"/>
          <w:i w:val="false"/>
          <w:color w:val="000000"/>
          <w:sz w:val="28"/>
        </w:rPr>
        <w:t xml:space="preserve">
      11) "электрондық үкiметтiң" сервистік интеграторы (бұдан әрi - сервистiк интегратор) - ақпараттық-коммуникациялық қызметті жобалауға арналған тапсырманы әзiрлеу, ақпараттандырудың сервистік моделi бойынша ақпараттық-коммуникациялық қызметтерді құру мен дамытуды ұйымдастыру функциялары жүктелген, "Электрондық үкімет" ақпараттық коммуникациялық инфрақұрылымы операторын анықтау туралы" Қазақстан Республикасының Үкiметiнің 2016 жылғы 29 қаңтардағы № 40 </w:t>
      </w:r>
      <w:r>
        <w:rPr>
          <w:rFonts w:ascii="Times New Roman"/>
          <w:b w:val="false"/>
          <w:i w:val="false"/>
          <w:color w:val="000000"/>
          <w:sz w:val="28"/>
        </w:rPr>
        <w:t>қаулысымен</w:t>
      </w:r>
      <w:r>
        <w:rPr>
          <w:rFonts w:ascii="Times New Roman"/>
          <w:b w:val="false"/>
          <w:i w:val="false"/>
          <w:color w:val="000000"/>
          <w:sz w:val="28"/>
        </w:rPr>
        <w:t xml:space="preserve"> айқындалған заңды тұлға.</w:t>
      </w:r>
    </w:p>
    <w:bookmarkEnd w:id="28"/>
    <w:bookmarkStart w:name="z31" w:id="29"/>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Заңына және өзге нормативтік құқықтық актілерге сәйкес қолданылады.</w:t>
      </w:r>
    </w:p>
    <w:bookmarkEnd w:id="29"/>
    <w:bookmarkStart w:name="z32" w:id="30"/>
    <w:p>
      <w:pPr>
        <w:spacing w:after="0"/>
        <w:ind w:left="0"/>
        <w:jc w:val="both"/>
      </w:pPr>
      <w:r>
        <w:rPr>
          <w:rFonts w:ascii="Times New Roman"/>
          <w:b w:val="false"/>
          <w:i w:val="false"/>
          <w:color w:val="000000"/>
          <w:sz w:val="28"/>
        </w:rPr>
        <w:t>
      5. Ақпараттандырудың сервистік моделін іске асыру тәртібі мынаны қамтиды:</w:t>
      </w:r>
    </w:p>
    <w:bookmarkEnd w:id="30"/>
    <w:bookmarkStart w:name="z33" w:id="31"/>
    <w:p>
      <w:pPr>
        <w:spacing w:after="0"/>
        <w:ind w:left="0"/>
        <w:jc w:val="both"/>
      </w:pPr>
      <w:r>
        <w:rPr>
          <w:rFonts w:ascii="Times New Roman"/>
          <w:b w:val="false"/>
          <w:i w:val="false"/>
          <w:color w:val="000000"/>
          <w:sz w:val="28"/>
        </w:rPr>
        <w:t>
      1) ақпараттық-коммуникациялық қызметті (бұдан әрі – АК-қызметі) жоспарлау;</w:t>
      </w:r>
    </w:p>
    <w:bookmarkEnd w:id="31"/>
    <w:bookmarkStart w:name="z34" w:id="32"/>
    <w:p>
      <w:pPr>
        <w:spacing w:after="0"/>
        <w:ind w:left="0"/>
        <w:jc w:val="both"/>
      </w:pPr>
      <w:r>
        <w:rPr>
          <w:rFonts w:ascii="Times New Roman"/>
          <w:b w:val="false"/>
          <w:i w:val="false"/>
          <w:color w:val="000000"/>
          <w:sz w:val="28"/>
        </w:rPr>
        <w:t>
      2) АК қызметін құру немесе дамыту;</w:t>
      </w:r>
    </w:p>
    <w:bookmarkEnd w:id="32"/>
    <w:bookmarkStart w:name="z35" w:id="33"/>
    <w:p>
      <w:pPr>
        <w:spacing w:after="0"/>
        <w:ind w:left="0"/>
        <w:jc w:val="both"/>
      </w:pPr>
      <w:r>
        <w:rPr>
          <w:rFonts w:ascii="Times New Roman"/>
          <w:b w:val="false"/>
          <w:i w:val="false"/>
          <w:color w:val="000000"/>
          <w:sz w:val="28"/>
        </w:rPr>
        <w:t>
      3) АК-қызметін көрсету;</w:t>
      </w:r>
    </w:p>
    <w:bookmarkEnd w:id="33"/>
    <w:bookmarkStart w:name="z36" w:id="34"/>
    <w:p>
      <w:pPr>
        <w:spacing w:after="0"/>
        <w:ind w:left="0"/>
        <w:jc w:val="both"/>
      </w:pPr>
      <w:r>
        <w:rPr>
          <w:rFonts w:ascii="Times New Roman"/>
          <w:b w:val="false"/>
          <w:i w:val="false"/>
          <w:color w:val="000000"/>
          <w:sz w:val="28"/>
        </w:rPr>
        <w:t>
      4) АК-қызметін мониторингтеу;</w:t>
      </w:r>
    </w:p>
    <w:bookmarkEnd w:id="34"/>
    <w:bookmarkStart w:name="z37" w:id="35"/>
    <w:p>
      <w:pPr>
        <w:spacing w:after="0"/>
        <w:ind w:left="0"/>
        <w:jc w:val="both"/>
      </w:pPr>
      <w:r>
        <w:rPr>
          <w:rFonts w:ascii="Times New Roman"/>
          <w:b w:val="false"/>
          <w:i w:val="false"/>
          <w:color w:val="000000"/>
          <w:sz w:val="28"/>
        </w:rPr>
        <w:t>
      6. АК-қызметін көрсету мыналар арқылы жүзеге асырылады:</w:t>
      </w:r>
    </w:p>
    <w:bookmarkEnd w:id="35"/>
    <w:bookmarkStart w:name="z38" w:id="36"/>
    <w:p>
      <w:pPr>
        <w:spacing w:after="0"/>
        <w:ind w:left="0"/>
        <w:jc w:val="both"/>
      </w:pPr>
      <w:r>
        <w:rPr>
          <w:rFonts w:ascii="Times New Roman"/>
          <w:b w:val="false"/>
          <w:i w:val="false"/>
          <w:color w:val="000000"/>
          <w:sz w:val="28"/>
        </w:rPr>
        <w:t>
      1) мемлекеттік әріптес, өнім беруші және оператор арасындағы ақпараттандырудың сервистік моделі бойынша мемлекеттік-жекешелік әріптестік шарты (бұдан әрі – АСМ МЖӘ шарты);</w:t>
      </w:r>
    </w:p>
    <w:bookmarkEnd w:id="36"/>
    <w:bookmarkStart w:name="z39" w:id="37"/>
    <w:p>
      <w:pPr>
        <w:spacing w:after="0"/>
        <w:ind w:left="0"/>
        <w:jc w:val="both"/>
      </w:pPr>
      <w:r>
        <w:rPr>
          <w:rFonts w:ascii="Times New Roman"/>
          <w:b w:val="false"/>
          <w:i w:val="false"/>
          <w:color w:val="000000"/>
          <w:sz w:val="28"/>
        </w:rPr>
        <w:t>
      2) оператор және мемлекеттік орган арасында жасалатын, ақпараттандырудың сервистік моделі бойынша шарттар (бұдан әрі – АСМ шарты).</w:t>
      </w:r>
    </w:p>
    <w:bookmarkEnd w:id="37"/>
    <w:bookmarkStart w:name="z40" w:id="38"/>
    <w:p>
      <w:pPr>
        <w:spacing w:after="0"/>
        <w:ind w:left="0"/>
        <w:jc w:val="left"/>
      </w:pPr>
      <w:r>
        <w:rPr>
          <w:rFonts w:ascii="Times New Roman"/>
          <w:b/>
          <w:i w:val="false"/>
          <w:color w:val="000000"/>
        </w:rPr>
        <w:t xml:space="preserve"> 2- тарау. АК-қызметін жоспарлау</w:t>
      </w:r>
    </w:p>
    <w:bookmarkEnd w:id="38"/>
    <w:bookmarkStart w:name="z41" w:id="39"/>
    <w:p>
      <w:pPr>
        <w:spacing w:after="0"/>
        <w:ind w:left="0"/>
        <w:jc w:val="left"/>
      </w:pPr>
      <w:r>
        <w:rPr>
          <w:rFonts w:ascii="Times New Roman"/>
          <w:b/>
          <w:i w:val="false"/>
          <w:color w:val="000000"/>
        </w:rPr>
        <w:t xml:space="preserve"> 1-параграф. АК-қызметін құруға бастамашылық</w:t>
      </w:r>
    </w:p>
    <w:bookmarkEnd w:id="39"/>
    <w:bookmarkStart w:name="z42" w:id="40"/>
    <w:p>
      <w:pPr>
        <w:spacing w:after="0"/>
        <w:ind w:left="0"/>
        <w:jc w:val="both"/>
      </w:pPr>
      <w:r>
        <w:rPr>
          <w:rFonts w:ascii="Times New Roman"/>
          <w:b w:val="false"/>
          <w:i w:val="false"/>
          <w:color w:val="000000"/>
          <w:sz w:val="28"/>
        </w:rPr>
        <w:t>
      7. АК-қызметін құру мемлекеттік органның бекітілген архитектурасында көзделген жағдайда, мелекеттік орган уәкілетті органға және сервистік интеграторға осы Қағидаларда айқындалған тәртіппен, АК-қызметін құруды ұйымдастыру қажеттілігі туралы хабарлама жібереді.</w:t>
      </w:r>
    </w:p>
    <w:bookmarkEnd w:id="40"/>
    <w:bookmarkStart w:name="z43" w:id="41"/>
    <w:p>
      <w:pPr>
        <w:spacing w:after="0"/>
        <w:ind w:left="0"/>
        <w:jc w:val="both"/>
      </w:pPr>
      <w:r>
        <w:rPr>
          <w:rFonts w:ascii="Times New Roman"/>
          <w:b w:val="false"/>
          <w:i w:val="false"/>
          <w:color w:val="000000"/>
          <w:sz w:val="28"/>
        </w:rPr>
        <w:t>
      8. Мемлекеттік органның қызметін, оның ішінде мемлекеттік функцияларды және олардан туындайтын мемлекеттік қызметтерді автоматтандыруға (бұдан әрі – мемлекеттік органдардың қызметтерін автоматтандыру) бастамашылық мынадай негізде жүзеге асырылады:</w:t>
      </w:r>
    </w:p>
    <w:bookmarkEnd w:id="41"/>
    <w:bookmarkStart w:name="z44" w:id="42"/>
    <w:p>
      <w:pPr>
        <w:spacing w:after="0"/>
        <w:ind w:left="0"/>
        <w:jc w:val="both"/>
      </w:pPr>
      <w:r>
        <w:rPr>
          <w:rFonts w:ascii="Times New Roman"/>
          <w:b w:val="false"/>
          <w:i w:val="false"/>
          <w:color w:val="000000"/>
          <w:sz w:val="28"/>
        </w:rPr>
        <w:t xml:space="preserve">
      1) мемлекеттік органның қызметін автоматтандыруға мемлекеттік органның уәкілетті органға және сервистік интеграторға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сұрау салуы (бұдан әрі – мемлекеттік органның сұрау салуы);</w:t>
      </w:r>
    </w:p>
    <w:bookmarkEnd w:id="42"/>
    <w:bookmarkStart w:name="z45" w:id="43"/>
    <w:p>
      <w:pPr>
        <w:spacing w:after="0"/>
        <w:ind w:left="0"/>
        <w:jc w:val="both"/>
      </w:pPr>
      <w:r>
        <w:rPr>
          <w:rFonts w:ascii="Times New Roman"/>
          <w:b w:val="false"/>
          <w:i w:val="false"/>
          <w:color w:val="000000"/>
          <w:sz w:val="28"/>
        </w:rPr>
        <w:t xml:space="preserve">
      2) мемлекеттік органның қызметін автоматтандыруға әлеуетті өнім берушінің немесе оператордың уәкілетті органға және сервистік интеграторға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өтінімдері (бұдан әрі –әлеуетті өнім берушінің немесе оператордың өтінімі).</w:t>
      </w:r>
    </w:p>
    <w:bookmarkEnd w:id="43"/>
    <w:bookmarkStart w:name="z46" w:id="44"/>
    <w:p>
      <w:pPr>
        <w:spacing w:after="0"/>
        <w:ind w:left="0"/>
        <w:jc w:val="both"/>
      </w:pPr>
      <w:r>
        <w:rPr>
          <w:rFonts w:ascii="Times New Roman"/>
          <w:b w:val="false"/>
          <w:i w:val="false"/>
          <w:color w:val="000000"/>
          <w:sz w:val="28"/>
        </w:rPr>
        <w:t>
      9. Сервистік интегратордың мемлекеттік органның сұрау салуын немесе әлеуетті өнім берушінің немесе оператордың өтінімдерін қарастыру нәтижесі мемлекеттік органның қызметін автоматтандыруға арналған ұсынымдармен бірге қорытынды болып табылады.</w:t>
      </w:r>
    </w:p>
    <w:bookmarkEnd w:id="44"/>
    <w:bookmarkStart w:name="z47" w:id="45"/>
    <w:p>
      <w:pPr>
        <w:spacing w:after="0"/>
        <w:ind w:left="0"/>
        <w:jc w:val="both"/>
      </w:pPr>
      <w:r>
        <w:rPr>
          <w:rFonts w:ascii="Times New Roman"/>
          <w:b w:val="false"/>
          <w:i w:val="false"/>
          <w:color w:val="000000"/>
          <w:sz w:val="28"/>
        </w:rPr>
        <w:t>
      10. Сервистік интегратор мемлекеттік органнан сұрау салу немесе әлеуетті өнім берушіден немесе оператордан өтінім келіп түскен күннен 10 (он) жұмыс күнінен аспайтын мерзімде мемлекеттік органның қызметін автоматтандыруға арналған ұсынымдармен бірге қорытынды жасайды және шешім қабылдау үшін уәкілетті органға жолдайды.</w:t>
      </w:r>
    </w:p>
    <w:bookmarkEnd w:id="45"/>
    <w:bookmarkStart w:name="z48" w:id="46"/>
    <w:p>
      <w:pPr>
        <w:spacing w:after="0"/>
        <w:ind w:left="0"/>
        <w:jc w:val="both"/>
      </w:pPr>
      <w:r>
        <w:rPr>
          <w:rFonts w:ascii="Times New Roman"/>
          <w:b w:val="false"/>
          <w:i w:val="false"/>
          <w:color w:val="000000"/>
          <w:sz w:val="28"/>
        </w:rPr>
        <w:t>
      11. Сервистік интегратор мемлекеттік органның қызметін автоматтандыруға арналған қорытындыны келесі өлшемшарттар бойынша бағалауды есепке ала отырып қалыптастырады:</w:t>
      </w:r>
    </w:p>
    <w:bookmarkEnd w:id="46"/>
    <w:bookmarkStart w:name="z49" w:id="47"/>
    <w:p>
      <w:pPr>
        <w:spacing w:after="0"/>
        <w:ind w:left="0"/>
        <w:jc w:val="both"/>
      </w:pPr>
      <w:r>
        <w:rPr>
          <w:rFonts w:ascii="Times New Roman"/>
          <w:b w:val="false"/>
          <w:i w:val="false"/>
          <w:color w:val="000000"/>
          <w:sz w:val="28"/>
        </w:rPr>
        <w:t>
      1) мемлекеттік органның қызметін автоматтандыру тиімділігі – мемлекеттік органның қызметін іске асыру және басқа да кезеңде регламенттейтін Қазақстан Республикасының нормативтік құқықтық актілерін талдау;</w:t>
      </w:r>
    </w:p>
    <w:bookmarkEnd w:id="47"/>
    <w:bookmarkStart w:name="z50" w:id="48"/>
    <w:p>
      <w:pPr>
        <w:spacing w:after="0"/>
        <w:ind w:left="0"/>
        <w:jc w:val="both"/>
      </w:pPr>
      <w:r>
        <w:rPr>
          <w:rFonts w:ascii="Times New Roman"/>
          <w:b w:val="false"/>
          <w:i w:val="false"/>
          <w:color w:val="000000"/>
          <w:sz w:val="28"/>
        </w:rPr>
        <w:t>
      2) мемлекеттік органның қызметін автоматтандыруды іске асырылымдығы– мемлекеттік органның қызметін Талаптарға, БТ сәйкестігіне автоматтандыру көрсеткіштеріне қол жеткізу;</w:t>
      </w:r>
    </w:p>
    <w:bookmarkEnd w:id="48"/>
    <w:bookmarkStart w:name="z51" w:id="49"/>
    <w:p>
      <w:pPr>
        <w:spacing w:after="0"/>
        <w:ind w:left="0"/>
        <w:jc w:val="both"/>
      </w:pPr>
      <w:r>
        <w:rPr>
          <w:rFonts w:ascii="Times New Roman"/>
          <w:b w:val="false"/>
          <w:i w:val="false"/>
          <w:color w:val="000000"/>
          <w:sz w:val="28"/>
        </w:rPr>
        <w:t>
      3) мемлекеттік органның қызметін немесе АК-қызметтерін автоматтандыратын ақпараттандыру объектілерін құру немесе дамыту бойынша ақпараттандыру объектілерінің немесе іске асырыла бастаған жобалардың болмауы.</w:t>
      </w:r>
    </w:p>
    <w:bookmarkEnd w:id="49"/>
    <w:bookmarkStart w:name="z52" w:id="50"/>
    <w:p>
      <w:pPr>
        <w:spacing w:after="0"/>
        <w:ind w:left="0"/>
        <w:jc w:val="both"/>
      </w:pPr>
      <w:r>
        <w:rPr>
          <w:rFonts w:ascii="Times New Roman"/>
          <w:b w:val="false"/>
          <w:i w:val="false"/>
          <w:color w:val="000000"/>
          <w:sz w:val="28"/>
        </w:rPr>
        <w:t>
      12. Сервистік интегратор мемлекеттік органның қызметін автоматтандыруға қорытынды жасау үшін мүдделі мемлекеттік органдардың, әлеуетті өнім берушілердің, оператордың қатысуымен, мемлекеттік органның сұрау салуына немесе әлеуетті өнім берушінің немесе оператордың өтініміне талқылау жүргізеді, қорытындылары бойынша есеп сервистік интегратордың интернет-ресурсына жарияланады.</w:t>
      </w:r>
    </w:p>
    <w:bookmarkEnd w:id="50"/>
    <w:bookmarkStart w:name="z53" w:id="51"/>
    <w:p>
      <w:pPr>
        <w:spacing w:after="0"/>
        <w:ind w:left="0"/>
        <w:jc w:val="both"/>
      </w:pPr>
      <w:r>
        <w:rPr>
          <w:rFonts w:ascii="Times New Roman"/>
          <w:b w:val="false"/>
          <w:i w:val="false"/>
          <w:color w:val="000000"/>
          <w:sz w:val="28"/>
        </w:rPr>
        <w:t>
      13. Уәкілетті орган сервистік интегратордан мемлекеттік органның қызметін автоматтандыруға қорытындыны алған күннен бастап 3 (үш) жұмыс күнінен аспайтын мерзімде мемлекеттік органның қызметін автоматтандыру мүмкіндігін келіседі немесе мемлекеттік органның қызметін автоматтандырудан бас тартады және мемлекеттік органға хабарлайды.</w:t>
      </w:r>
    </w:p>
    <w:bookmarkEnd w:id="51"/>
    <w:bookmarkStart w:name="z54" w:id="52"/>
    <w:p>
      <w:pPr>
        <w:spacing w:after="0"/>
        <w:ind w:left="0"/>
        <w:jc w:val="both"/>
      </w:pPr>
      <w:r>
        <w:rPr>
          <w:rFonts w:ascii="Times New Roman"/>
          <w:b w:val="false"/>
          <w:i w:val="false"/>
          <w:color w:val="000000"/>
          <w:sz w:val="28"/>
        </w:rPr>
        <w:t>
      14. Мемлекеттік орган мемлекеттік орган қызметін автоматтандыру мүмкіндігін келіскен күннен бастап 5 (бес) жұмыс күнінен аспайтын мерзімде қабылданған шешім туралы уәкілетті органға хабарлайды.</w:t>
      </w:r>
    </w:p>
    <w:bookmarkEnd w:id="52"/>
    <w:bookmarkStart w:name="z55" w:id="53"/>
    <w:p>
      <w:pPr>
        <w:spacing w:after="0"/>
        <w:ind w:left="0"/>
        <w:jc w:val="both"/>
      </w:pPr>
      <w:r>
        <w:rPr>
          <w:rFonts w:ascii="Times New Roman"/>
          <w:b w:val="false"/>
          <w:i w:val="false"/>
          <w:color w:val="000000"/>
          <w:sz w:val="28"/>
        </w:rPr>
        <w:t>
      15. Уәкілетті орган мемлекеттік органның қызметін автоматтандыру туралы мемлекеттік органның шешімін алған күннен бастап 3 (үш) жұмыс күнінен аспайтын мерзімде осы Қағидаларда айқындалған тәрттіппен АК-қызметін құруды ұйымдастыру қажеттілігі туралы сервистік интеграторға хабарлама жолдайды.</w:t>
      </w:r>
    </w:p>
    <w:bookmarkEnd w:id="53"/>
    <w:bookmarkStart w:name="z56" w:id="54"/>
    <w:p>
      <w:pPr>
        <w:spacing w:after="0"/>
        <w:ind w:left="0"/>
        <w:jc w:val="both"/>
      </w:pPr>
      <w:r>
        <w:rPr>
          <w:rFonts w:ascii="Times New Roman"/>
          <w:b w:val="false"/>
          <w:i w:val="false"/>
          <w:color w:val="000000"/>
          <w:sz w:val="28"/>
        </w:rPr>
        <w:t>
      16. Мемлекеттік орган бюджеттен төлеуді және мемлекеттік қолдау шараларын көздейтін ақпараттандырудың сервистік моделі бойынша мемлекеттік-жекешелік әріптестік жобасы (бұдан әрі – АСМ МЖӘ жобасы) бойынша АК-қызметін құру туралы шешім қабылдаған жағдайда, инвестициялық ұсыныстар әзірлеуді жүзеге асырады.</w:t>
      </w:r>
    </w:p>
    <w:bookmarkEnd w:id="54"/>
    <w:bookmarkStart w:name="z57" w:id="55"/>
    <w:p>
      <w:pPr>
        <w:spacing w:after="0"/>
        <w:ind w:left="0"/>
        <w:jc w:val="both"/>
      </w:pPr>
      <w:r>
        <w:rPr>
          <w:rFonts w:ascii="Times New Roman"/>
          <w:b w:val="false"/>
          <w:i w:val="false"/>
          <w:color w:val="000000"/>
          <w:sz w:val="28"/>
        </w:rPr>
        <w:t xml:space="preserve">
      Инвестициялық ұсыныстар әзірлеуді мемлекеттік орган осы Қағидалардың </w:t>
      </w:r>
      <w:r>
        <w:rPr>
          <w:rFonts w:ascii="Times New Roman"/>
          <w:b w:val="false"/>
          <w:i w:val="false"/>
          <w:color w:val="000000"/>
          <w:sz w:val="28"/>
        </w:rPr>
        <w:t>19-тармағындағы</w:t>
      </w:r>
      <w:r>
        <w:rPr>
          <w:rFonts w:ascii="Times New Roman"/>
          <w:b w:val="false"/>
          <w:i w:val="false"/>
          <w:color w:val="000000"/>
          <w:sz w:val="28"/>
        </w:rPr>
        <w:t xml:space="preserve"> талаптарға сәйкес ресімделген АК-қызметін жобалауға арналған тапсырма жобасының негізінде жүзеге асырады.</w:t>
      </w:r>
    </w:p>
    <w:bookmarkEnd w:id="55"/>
    <w:bookmarkStart w:name="z58" w:id="56"/>
    <w:p>
      <w:pPr>
        <w:spacing w:after="0"/>
        <w:ind w:left="0"/>
        <w:jc w:val="both"/>
      </w:pPr>
      <w:r>
        <w:rPr>
          <w:rFonts w:ascii="Times New Roman"/>
          <w:b w:val="false"/>
          <w:i w:val="false"/>
          <w:color w:val="000000"/>
          <w:sz w:val="28"/>
        </w:rPr>
        <w:t xml:space="preserve">
      Мемлекеттік жоспарлау бойынша уәкілетті органның қажетті сараптамасын, оның ішінде экономикалық қорытындысын әзірлеу немесе түзету, жүргізу Қазақстан Республикасы Ұлттық экономика министрінің 2014 жылғы 5 желтоқсандағы № 129 бұйрығымен (Нормативтік құқықтық актілерді мемлекеттік тіркеу тізілімінде № 9938 болып тіркелген)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56"/>
    <w:bookmarkStart w:name="z59" w:id="57"/>
    <w:p>
      <w:pPr>
        <w:spacing w:after="0"/>
        <w:ind w:left="0"/>
        <w:jc w:val="both"/>
      </w:pPr>
      <w:r>
        <w:rPr>
          <w:rFonts w:ascii="Times New Roman"/>
          <w:b w:val="false"/>
          <w:i w:val="false"/>
          <w:color w:val="000000"/>
          <w:sz w:val="28"/>
        </w:rPr>
        <w:t>
      Мемлекеттік орган сервистік интеграторға экономикалық сараптаманың оң қорытындысын алғаны туралы хабарлайды.</w:t>
      </w:r>
    </w:p>
    <w:bookmarkEnd w:id="57"/>
    <w:bookmarkStart w:name="z60" w:id="58"/>
    <w:p>
      <w:pPr>
        <w:spacing w:after="0"/>
        <w:ind w:left="0"/>
        <w:jc w:val="both"/>
      </w:pPr>
      <w:r>
        <w:rPr>
          <w:rFonts w:ascii="Times New Roman"/>
          <w:b w:val="false"/>
          <w:i w:val="false"/>
          <w:color w:val="000000"/>
          <w:sz w:val="28"/>
        </w:rPr>
        <w:t>
      17. Әлеуетті өнім берушінің бюджеттен төленетін төлемдер және мемлекеттік қолдау шаралары қарастырылмаған өтінішіне АСМ МЖӘ жобасы бойынша АК-қызметін құруды уәкілетті орган мемлекеттік органнан шешім алған күннен бастап 3 (үш) жұмыс күнінен аспайтын мерзімде сервистік интеграторға осы Қағидаларда айқындалған тәртіппен, АК-қызметін жобалау тапсырмасын әзірлеу және АК-қызметін құрудың конкурстық рәсімдерін ұйымдастыру жөнінде хабарлама жолдайды.</w:t>
      </w:r>
    </w:p>
    <w:bookmarkEnd w:id="58"/>
    <w:bookmarkStart w:name="z61" w:id="59"/>
    <w:p>
      <w:pPr>
        <w:spacing w:after="0"/>
        <w:ind w:left="0"/>
        <w:jc w:val="left"/>
      </w:pPr>
      <w:r>
        <w:rPr>
          <w:rFonts w:ascii="Times New Roman"/>
          <w:b/>
          <w:i w:val="false"/>
          <w:color w:val="000000"/>
        </w:rPr>
        <w:t xml:space="preserve"> 2-параграф. АК-қызметін жобалауға арналған тапсырма</w:t>
      </w:r>
    </w:p>
    <w:bookmarkEnd w:id="59"/>
    <w:bookmarkStart w:name="z62" w:id="60"/>
    <w:p>
      <w:pPr>
        <w:spacing w:after="0"/>
        <w:ind w:left="0"/>
        <w:jc w:val="both"/>
      </w:pPr>
      <w:r>
        <w:rPr>
          <w:rFonts w:ascii="Times New Roman"/>
          <w:b w:val="false"/>
          <w:i w:val="false"/>
          <w:color w:val="000000"/>
          <w:sz w:val="28"/>
        </w:rPr>
        <w:t>
      18. АК-қызметін жобалауға арналған тапсырманы әзірлеуді сервистік интегратор уәкілетті органнан АК-қызметін құруды ұйымдастыру қажеттігі туралы хабарлама келіп түскен күннен бастап 25 (жиырма бес) жұмыс күнінен аспайтын мерзімде жүзеге асырады.</w:t>
      </w:r>
    </w:p>
    <w:bookmarkEnd w:id="60"/>
    <w:bookmarkStart w:name="z63" w:id="61"/>
    <w:p>
      <w:pPr>
        <w:spacing w:after="0"/>
        <w:ind w:left="0"/>
        <w:jc w:val="both"/>
      </w:pPr>
      <w:r>
        <w:rPr>
          <w:rFonts w:ascii="Times New Roman"/>
          <w:b w:val="false"/>
          <w:i w:val="false"/>
          <w:color w:val="000000"/>
          <w:sz w:val="28"/>
        </w:rPr>
        <w:t>
      19. АК-қызметін жобалауға арналған тапсырма келесі мәліметтерді қамтуы тиіс:</w:t>
      </w:r>
    </w:p>
    <w:bookmarkEnd w:id="61"/>
    <w:bookmarkStart w:name="z64" w:id="62"/>
    <w:p>
      <w:pPr>
        <w:spacing w:after="0"/>
        <w:ind w:left="0"/>
        <w:jc w:val="both"/>
      </w:pPr>
      <w:r>
        <w:rPr>
          <w:rFonts w:ascii="Times New Roman"/>
          <w:b w:val="false"/>
          <w:i w:val="false"/>
          <w:color w:val="000000"/>
          <w:sz w:val="28"/>
        </w:rPr>
        <w:t>
      1) жалпы мәліметтер (мемлекеттік органдардың және пайдаланушылардың мақсаты, саны, электрондық-ақпараттық ресурстың сыныбы, бағдарламалық қамтамасыз ету сыныбы, құру механизмі және кезеңдері);</w:t>
      </w:r>
    </w:p>
    <w:bookmarkEnd w:id="62"/>
    <w:bookmarkStart w:name="z65" w:id="63"/>
    <w:p>
      <w:pPr>
        <w:spacing w:after="0"/>
        <w:ind w:left="0"/>
        <w:jc w:val="both"/>
      </w:pPr>
      <w:r>
        <w:rPr>
          <w:rFonts w:ascii="Times New Roman"/>
          <w:b w:val="false"/>
          <w:i w:val="false"/>
          <w:color w:val="000000"/>
          <w:sz w:val="28"/>
        </w:rPr>
        <w:t>
      2) сервистік бағдарламалық өнімді немесе АКИ объектісін жалға алудың шекті құны;</w:t>
      </w:r>
    </w:p>
    <w:bookmarkEnd w:id="63"/>
    <w:bookmarkStart w:name="z66" w:id="64"/>
    <w:p>
      <w:pPr>
        <w:spacing w:after="0"/>
        <w:ind w:left="0"/>
        <w:jc w:val="both"/>
      </w:pPr>
      <w:r>
        <w:rPr>
          <w:rFonts w:ascii="Times New Roman"/>
          <w:b w:val="false"/>
          <w:i w:val="false"/>
          <w:color w:val="000000"/>
          <w:sz w:val="28"/>
        </w:rPr>
        <w:t>
      3) АК-қызметінің шекті құны;</w:t>
      </w:r>
    </w:p>
    <w:bookmarkEnd w:id="64"/>
    <w:bookmarkStart w:name="z67" w:id="65"/>
    <w:p>
      <w:pPr>
        <w:spacing w:after="0"/>
        <w:ind w:left="0"/>
        <w:jc w:val="both"/>
      </w:pPr>
      <w:r>
        <w:rPr>
          <w:rFonts w:ascii="Times New Roman"/>
          <w:b w:val="false"/>
          <w:i w:val="false"/>
          <w:color w:val="000000"/>
          <w:sz w:val="28"/>
        </w:rPr>
        <w:t>
      4) сервистік бағдарламалық өнімді құру жағдайындағы процестердің (кіші процестердің және функциялардың) тізбесі немесе АКИ объектісін құру жағдайындағы техникалық талаптар;</w:t>
      </w:r>
    </w:p>
    <w:bookmarkEnd w:id="65"/>
    <w:bookmarkStart w:name="z68" w:id="66"/>
    <w:p>
      <w:pPr>
        <w:spacing w:after="0"/>
        <w:ind w:left="0"/>
        <w:jc w:val="both"/>
      </w:pPr>
      <w:r>
        <w:rPr>
          <w:rFonts w:ascii="Times New Roman"/>
          <w:b w:val="false"/>
          <w:i w:val="false"/>
          <w:color w:val="000000"/>
          <w:sz w:val="28"/>
        </w:rPr>
        <w:t>
      5) "электрондық үкіметтің" ақпараттық-коммуникациялық платформасымен байланысты талаптар мен шектеулер;</w:t>
      </w:r>
    </w:p>
    <w:bookmarkEnd w:id="66"/>
    <w:bookmarkStart w:name="z69" w:id="67"/>
    <w:p>
      <w:pPr>
        <w:spacing w:after="0"/>
        <w:ind w:left="0"/>
        <w:jc w:val="both"/>
      </w:pPr>
      <w:r>
        <w:rPr>
          <w:rFonts w:ascii="Times New Roman"/>
          <w:b w:val="false"/>
          <w:i w:val="false"/>
          <w:color w:val="000000"/>
          <w:sz w:val="28"/>
        </w:rPr>
        <w:t>
      6) "электрондық үкіметтің" ақпараттандыру объектілерімен немесе сервистік бағдарламалық өнімдермен ықпалдастыруға қойылатын талаптар;</w:t>
      </w:r>
    </w:p>
    <w:bookmarkEnd w:id="67"/>
    <w:bookmarkStart w:name="z70" w:id="68"/>
    <w:p>
      <w:pPr>
        <w:spacing w:after="0"/>
        <w:ind w:left="0"/>
        <w:jc w:val="both"/>
      </w:pPr>
      <w:r>
        <w:rPr>
          <w:rFonts w:ascii="Times New Roman"/>
          <w:b w:val="false"/>
          <w:i w:val="false"/>
          <w:color w:val="000000"/>
          <w:sz w:val="28"/>
        </w:rPr>
        <w:t>
      7) сервистік бағдарламалық өнімнің немесе АКИ объектісінің өнімділігіне, ақауларға төзімділігіне және масштабталуына қойылатын талаптар (қажет болғанда);</w:t>
      </w:r>
    </w:p>
    <w:bookmarkEnd w:id="68"/>
    <w:bookmarkStart w:name="z71" w:id="69"/>
    <w:p>
      <w:pPr>
        <w:spacing w:after="0"/>
        <w:ind w:left="0"/>
        <w:jc w:val="both"/>
      </w:pPr>
      <w:r>
        <w:rPr>
          <w:rFonts w:ascii="Times New Roman"/>
          <w:b w:val="false"/>
          <w:i w:val="false"/>
          <w:color w:val="000000"/>
          <w:sz w:val="28"/>
        </w:rPr>
        <w:t>
      8) ақпараттандыру объектісінің сыныбына сәйкес ақпараттық қауіпсіздікке қойылатын талаптар және мониторингтеу, бақылау жүйелерімен өзара әрекеттестік сипаты мен оқиғаларды журналға тіркеу;</w:t>
      </w:r>
    </w:p>
    <w:bookmarkEnd w:id="69"/>
    <w:bookmarkStart w:name="z72" w:id="70"/>
    <w:p>
      <w:pPr>
        <w:spacing w:after="0"/>
        <w:ind w:left="0"/>
        <w:jc w:val="both"/>
      </w:pPr>
      <w:r>
        <w:rPr>
          <w:rFonts w:ascii="Times New Roman"/>
          <w:b w:val="false"/>
          <w:i w:val="false"/>
          <w:color w:val="000000"/>
          <w:sz w:val="28"/>
        </w:rPr>
        <w:t>
      9) АК-қызметін, сервистік бағдарламалық өнімді және (немесе) АКИ объектісін пайдалануға енгізуге қойылатын шарттар мен талаптар, техникалық құжаттамаға, сервистік бағдарламалық өнімнің бастапқы кодын беру тәртібі мен шарттарына қойылатын талаптар;</w:t>
      </w:r>
    </w:p>
    <w:bookmarkEnd w:id="70"/>
    <w:bookmarkStart w:name="z73" w:id="71"/>
    <w:p>
      <w:pPr>
        <w:spacing w:after="0"/>
        <w:ind w:left="0"/>
        <w:jc w:val="both"/>
      </w:pPr>
      <w:r>
        <w:rPr>
          <w:rFonts w:ascii="Times New Roman"/>
          <w:b w:val="false"/>
          <w:i w:val="false"/>
          <w:color w:val="000000"/>
          <w:sz w:val="28"/>
        </w:rPr>
        <w:t>
      10) мемлекеттік органдардың және өзге ұйымдардың ақпараттық жүйелерінің бастапқы кодын, сондай-ақ стандартты шешімдерді (компоненттер, сервистер, процестер, ықпалдастыру, пайдаланушылық интерфейсі және оның компоненттері) пайдалану мүмкіндігі;</w:t>
      </w:r>
    </w:p>
    <w:bookmarkEnd w:id="71"/>
    <w:bookmarkStart w:name="z74" w:id="72"/>
    <w:p>
      <w:pPr>
        <w:spacing w:after="0"/>
        <w:ind w:left="0"/>
        <w:jc w:val="both"/>
      </w:pPr>
      <w:r>
        <w:rPr>
          <w:rFonts w:ascii="Times New Roman"/>
          <w:b w:val="false"/>
          <w:i w:val="false"/>
          <w:color w:val="000000"/>
          <w:sz w:val="28"/>
        </w:rPr>
        <w:t>
      11) пайдаланушыларды оқыту процесіне және материалдарына қойылатын талаптар;</w:t>
      </w:r>
    </w:p>
    <w:bookmarkEnd w:id="72"/>
    <w:bookmarkStart w:name="z75" w:id="73"/>
    <w:p>
      <w:pPr>
        <w:spacing w:after="0"/>
        <w:ind w:left="0"/>
        <w:jc w:val="both"/>
      </w:pPr>
      <w:r>
        <w:rPr>
          <w:rFonts w:ascii="Times New Roman"/>
          <w:b w:val="false"/>
          <w:i w:val="false"/>
          <w:color w:val="000000"/>
          <w:sz w:val="28"/>
        </w:rPr>
        <w:t>
      12) өнім берушіні іріктеу өлшемшарттары;</w:t>
      </w:r>
    </w:p>
    <w:bookmarkEnd w:id="73"/>
    <w:bookmarkStart w:name="z76" w:id="74"/>
    <w:p>
      <w:pPr>
        <w:spacing w:after="0"/>
        <w:ind w:left="0"/>
        <w:jc w:val="both"/>
      </w:pPr>
      <w:r>
        <w:rPr>
          <w:rFonts w:ascii="Times New Roman"/>
          <w:b w:val="false"/>
          <w:i w:val="false"/>
          <w:color w:val="000000"/>
          <w:sz w:val="28"/>
        </w:rPr>
        <w:t>
      13) АК-қызметін құрудың жоспар-кестесі мен жауапкершілік матрицасы;</w:t>
      </w:r>
    </w:p>
    <w:bookmarkEnd w:id="74"/>
    <w:bookmarkStart w:name="z77" w:id="75"/>
    <w:p>
      <w:pPr>
        <w:spacing w:after="0"/>
        <w:ind w:left="0"/>
        <w:jc w:val="both"/>
      </w:pPr>
      <w:r>
        <w:rPr>
          <w:rFonts w:ascii="Times New Roman"/>
          <w:b w:val="false"/>
          <w:i w:val="false"/>
          <w:color w:val="000000"/>
          <w:sz w:val="28"/>
        </w:rPr>
        <w:t>
      14) АК-қызметін, сервистік бағдарламалық өнімді немесе АКИ объектісін құру бойынша қосымша талаптар мен шарттар, АСМ МЖӘ жобасы бойынша АК-қызметін дамытуға АСМ МЖӘ жобалары үшін мемлекеттік қолдаудың болжамды түрлері мен көлемдері.</w:t>
      </w:r>
    </w:p>
    <w:bookmarkEnd w:id="75"/>
    <w:bookmarkStart w:name="z78" w:id="76"/>
    <w:p>
      <w:pPr>
        <w:spacing w:after="0"/>
        <w:ind w:left="0"/>
        <w:jc w:val="both"/>
      </w:pPr>
      <w:r>
        <w:rPr>
          <w:rFonts w:ascii="Times New Roman"/>
          <w:b w:val="false"/>
          <w:i w:val="false"/>
          <w:color w:val="000000"/>
          <w:sz w:val="28"/>
        </w:rPr>
        <w:t>
      20. Сервистік интегратор АК-қызметін жобалауға АСМ МЖӘ шарт жобасын немесе төлемдердің көлемін, мерзімін және қаржыландыру шарттарын көрсете отырып, АСМ шартының жобасын қоса береді.</w:t>
      </w:r>
    </w:p>
    <w:bookmarkEnd w:id="76"/>
    <w:bookmarkStart w:name="z79" w:id="77"/>
    <w:p>
      <w:pPr>
        <w:spacing w:after="0"/>
        <w:ind w:left="0"/>
        <w:jc w:val="both"/>
      </w:pPr>
      <w:r>
        <w:rPr>
          <w:rFonts w:ascii="Times New Roman"/>
          <w:b w:val="false"/>
          <w:i w:val="false"/>
          <w:color w:val="000000"/>
          <w:sz w:val="28"/>
        </w:rPr>
        <w:t xml:space="preserve">
      21. АК-қызметінің шекті құнын есептеуді сервистік интегратор оператормен бірлесіп, Заңның </w:t>
      </w:r>
      <w:r>
        <w:rPr>
          <w:rFonts w:ascii="Times New Roman"/>
          <w:b w:val="false"/>
          <w:i w:val="false"/>
          <w:color w:val="000000"/>
          <w:sz w:val="28"/>
        </w:rPr>
        <w:t>7-бабы</w:t>
      </w:r>
      <w:r>
        <w:rPr>
          <w:rFonts w:ascii="Times New Roman"/>
          <w:b w:val="false"/>
          <w:i w:val="false"/>
          <w:color w:val="000000"/>
          <w:sz w:val="28"/>
        </w:rPr>
        <w:t xml:space="preserve"> 24) тармақшасына сәйкес бекітілген Мемлекеттік органдар үшін ақпараттық-коммуникациялық қызметтердің құнын есептеу әдістемесіне (бұдан әрі – АК-қызметі құнының әдістемесі) сәйкес жүзеге асырады.</w:t>
      </w:r>
    </w:p>
    <w:bookmarkEnd w:id="77"/>
    <w:bookmarkStart w:name="z80" w:id="78"/>
    <w:p>
      <w:pPr>
        <w:spacing w:after="0"/>
        <w:ind w:left="0"/>
        <w:jc w:val="both"/>
      </w:pPr>
      <w:r>
        <w:rPr>
          <w:rFonts w:ascii="Times New Roman"/>
          <w:b w:val="false"/>
          <w:i w:val="false"/>
          <w:color w:val="000000"/>
          <w:sz w:val="28"/>
        </w:rPr>
        <w:t>
      22. АК-қызметін жобалауға арналған тапсырманы АК-қызметіне тапсырыс беруші, оператор, мемлекеттік техникалық қызмет сервистік интегратордан сұрау салу келіп түскен күннен бастап 10 (он) жұмыс күнінен аспайтын мерзімде келіседі.</w:t>
      </w:r>
    </w:p>
    <w:bookmarkEnd w:id="78"/>
    <w:bookmarkStart w:name="z81" w:id="79"/>
    <w:p>
      <w:pPr>
        <w:spacing w:after="0"/>
        <w:ind w:left="0"/>
        <w:jc w:val="both"/>
      </w:pPr>
      <w:r>
        <w:rPr>
          <w:rFonts w:ascii="Times New Roman"/>
          <w:b w:val="false"/>
          <w:i w:val="false"/>
          <w:color w:val="000000"/>
          <w:sz w:val="28"/>
        </w:rPr>
        <w:t>
      23. АК-қызметін жобалауға арналған тапсырмаға ескертулер болған жағдайда, сервистік интегратор хат келіп түскен күннен бастап 5 (бес) жұмыс күнінен аспайтын мерзімде олардың жойылуын қамтамасыз етеді.</w:t>
      </w:r>
    </w:p>
    <w:bookmarkEnd w:id="79"/>
    <w:bookmarkStart w:name="z82" w:id="80"/>
    <w:p>
      <w:pPr>
        <w:spacing w:after="0"/>
        <w:ind w:left="0"/>
        <w:jc w:val="both"/>
      </w:pPr>
      <w:r>
        <w:rPr>
          <w:rFonts w:ascii="Times New Roman"/>
          <w:b w:val="false"/>
          <w:i w:val="false"/>
          <w:color w:val="000000"/>
          <w:sz w:val="28"/>
        </w:rPr>
        <w:t>
      Пысықталған АК-қызметін жобалауға арналған тапсырманы қайта келісу сервистік интегратордан сұрау салу келіп түскен күннен бастап 5 (бес) жұмыс күнінен аспайтын мерзімде жүзеге асырылады.</w:t>
      </w:r>
    </w:p>
    <w:bookmarkEnd w:id="80"/>
    <w:bookmarkStart w:name="z83" w:id="81"/>
    <w:p>
      <w:pPr>
        <w:spacing w:after="0"/>
        <w:ind w:left="0"/>
        <w:jc w:val="both"/>
      </w:pPr>
      <w:r>
        <w:rPr>
          <w:rFonts w:ascii="Times New Roman"/>
          <w:b w:val="false"/>
          <w:i w:val="false"/>
          <w:color w:val="000000"/>
          <w:sz w:val="28"/>
        </w:rPr>
        <w:t>
      24. АК-қызметін жобалау тапсырмасын келісу кезеңінде сервистік интегратор АК-қызметінің техникалық, пайдаланушылық және өзге қажетті сипаттамалары бойынша ұсыныстар алу мақсатында көпшіліктің талқылауы үшін АК-қызметін жобалауға арналған тапсырманың жобасын өзінің интернет-ресурсына орналастырады.</w:t>
      </w:r>
    </w:p>
    <w:bookmarkEnd w:id="81"/>
    <w:bookmarkStart w:name="z84" w:id="82"/>
    <w:p>
      <w:pPr>
        <w:spacing w:after="0"/>
        <w:ind w:left="0"/>
        <w:jc w:val="both"/>
      </w:pPr>
      <w:r>
        <w:rPr>
          <w:rFonts w:ascii="Times New Roman"/>
          <w:b w:val="false"/>
          <w:i w:val="false"/>
          <w:color w:val="000000"/>
          <w:sz w:val="28"/>
        </w:rPr>
        <w:t>
      Талқылау АК-қызметін жобалауға арналған тапсырма жарияланған күннен бастап 7 (жеті) жұмыс күні ішінде жүзеге асырылады.</w:t>
      </w:r>
    </w:p>
    <w:bookmarkEnd w:id="82"/>
    <w:bookmarkStart w:name="z85" w:id="83"/>
    <w:p>
      <w:pPr>
        <w:spacing w:after="0"/>
        <w:ind w:left="0"/>
        <w:jc w:val="both"/>
      </w:pPr>
      <w:r>
        <w:rPr>
          <w:rFonts w:ascii="Times New Roman"/>
          <w:b w:val="false"/>
          <w:i w:val="false"/>
          <w:color w:val="000000"/>
          <w:sz w:val="28"/>
        </w:rPr>
        <w:t>
      25. Сервистік интегратор және АК-қызметіне тапсырыс беруші талқылау кезінде алынған АК-қызметін жобалауға арналған тапсырмаға ескертулерді және (немесе) ұсыныстарды 3 (үш) жұмыс күні ішінде қарайды.</w:t>
      </w:r>
    </w:p>
    <w:bookmarkEnd w:id="83"/>
    <w:bookmarkStart w:name="z86" w:id="84"/>
    <w:p>
      <w:pPr>
        <w:spacing w:after="0"/>
        <w:ind w:left="0"/>
        <w:jc w:val="both"/>
      </w:pPr>
      <w:r>
        <w:rPr>
          <w:rFonts w:ascii="Times New Roman"/>
          <w:b w:val="false"/>
          <w:i w:val="false"/>
          <w:color w:val="000000"/>
          <w:sz w:val="28"/>
        </w:rPr>
        <w:t xml:space="preserve">
      26. Сервистік интегратор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мерзімде ескертулерді және (немесе) ұсыныстарды қабылдау немесе қабылдамау туралы түсініктемелермен АК-қызметін жобалауға арналған тапсырманы жария талқылау қорытындылары туралы жауапты қалыптастырып, өзінің интернет-ресурсына жариялайды.</w:t>
      </w:r>
    </w:p>
    <w:bookmarkEnd w:id="84"/>
    <w:bookmarkStart w:name="z87" w:id="85"/>
    <w:p>
      <w:pPr>
        <w:spacing w:after="0"/>
        <w:ind w:left="0"/>
        <w:jc w:val="both"/>
      </w:pPr>
      <w:r>
        <w:rPr>
          <w:rFonts w:ascii="Times New Roman"/>
          <w:b w:val="false"/>
          <w:i w:val="false"/>
          <w:color w:val="000000"/>
          <w:sz w:val="28"/>
        </w:rPr>
        <w:t>
      27. Келісілген АК-қызметін жобалауға арналған тапсырманы уәкілетті орган сервистік интегратордан алған күннен бастап 5 (бес) жұмыс күнінен аспайтын мерзімде бекітеді және АК-қызметінің тапсырыс берушісін хабардар етеді.</w:t>
      </w:r>
    </w:p>
    <w:bookmarkEnd w:id="85"/>
    <w:bookmarkStart w:name="z88" w:id="86"/>
    <w:p>
      <w:pPr>
        <w:spacing w:after="0"/>
        <w:ind w:left="0"/>
        <w:jc w:val="left"/>
      </w:pPr>
      <w:r>
        <w:rPr>
          <w:rFonts w:ascii="Times New Roman"/>
          <w:b/>
          <w:i w:val="false"/>
          <w:color w:val="000000"/>
        </w:rPr>
        <w:t xml:space="preserve"> 3-параграф. АҚ-қызметіне арналған шығыстарды жоспарлау</w:t>
      </w:r>
    </w:p>
    <w:bookmarkEnd w:id="86"/>
    <w:bookmarkStart w:name="z89" w:id="87"/>
    <w:p>
      <w:pPr>
        <w:spacing w:after="0"/>
        <w:ind w:left="0"/>
        <w:jc w:val="both"/>
      </w:pPr>
      <w:r>
        <w:rPr>
          <w:rFonts w:ascii="Times New Roman"/>
          <w:b w:val="false"/>
          <w:i w:val="false"/>
          <w:color w:val="000000"/>
          <w:sz w:val="28"/>
        </w:rPr>
        <w:t xml:space="preserve">
      28. АК-қызметі АСМ шарты бойынша құрылған жағдайда, мемлекеттік орган бюджет қаражатын жоспарлауды кезекті жоспарлы кезеңге арналған республикалық немесе жергілікті бюджетті 2008 жылғы 4 желтоқсандағы Қазақстан Республикасы Бюджеттік </w:t>
      </w:r>
      <w:r>
        <w:rPr>
          <w:rFonts w:ascii="Times New Roman"/>
          <w:b w:val="false"/>
          <w:i w:val="false"/>
          <w:color w:val="000000"/>
          <w:sz w:val="28"/>
        </w:rPr>
        <w:t>кодексімен</w:t>
      </w:r>
      <w:r>
        <w:rPr>
          <w:rFonts w:ascii="Times New Roman"/>
          <w:b w:val="false"/>
          <w:i w:val="false"/>
          <w:color w:val="000000"/>
          <w:sz w:val="28"/>
        </w:rPr>
        <w:t xml:space="preserve"> (бұдан әрі - Қазақстан Республикасы Бюджеттік кодексі) айқындалған тәртіпте қалыптастыру (нақтылау) шеңберінде бекітілген АК-қызметін жобалауға арналған тапсырма негізінде жүзеге асырады және сервистік интеграторды АК-қызметтерін құруға арналған жоспарланған шығыстар туралы хабардар етеді.</w:t>
      </w:r>
    </w:p>
    <w:bookmarkEnd w:id="87"/>
    <w:bookmarkStart w:name="z90" w:id="88"/>
    <w:p>
      <w:pPr>
        <w:spacing w:after="0"/>
        <w:ind w:left="0"/>
        <w:jc w:val="both"/>
      </w:pPr>
      <w:r>
        <w:rPr>
          <w:rFonts w:ascii="Times New Roman"/>
          <w:b w:val="false"/>
          <w:i w:val="false"/>
          <w:color w:val="000000"/>
          <w:sz w:val="28"/>
        </w:rPr>
        <w:t>
      29. АСМ МЖӘ шарты бойынша көрсетуге жоспарланатын АК-қызметін құрған жағдайда сервистік интегратор инвестициялық ұсынысқа оң қорытындылар алу туралы мемлекеттік органның хабарламасы негізінде уәкілетті органға, бекітілген АК-қызметтерін жобалауға арналған тапсырмаларды қосымшасымен бірге, АСМ МЖӘ жобаларының тізіліміне АСМ МЖӘ жобаларына қосу жөнінде сұрау салуды жолдайды.</w:t>
      </w:r>
    </w:p>
    <w:bookmarkEnd w:id="88"/>
    <w:bookmarkStart w:name="z91" w:id="89"/>
    <w:p>
      <w:pPr>
        <w:spacing w:after="0"/>
        <w:ind w:left="0"/>
        <w:jc w:val="both"/>
      </w:pPr>
      <w:r>
        <w:rPr>
          <w:rFonts w:ascii="Times New Roman"/>
          <w:b w:val="false"/>
          <w:i w:val="false"/>
          <w:color w:val="000000"/>
          <w:sz w:val="28"/>
        </w:rPr>
        <w:t>
      30. Уәкілетті орган сервистік интегратордан АСМ МЖӘ жобасын қосу туралы сұрау салуды алған сәттен бастап 3 (үш) жұмыс күні ішінде АСМ МЖӘ жобасын келіседі және қаржылай қамсыздандырылуын анықтау және АСМ МЖӘ жобасы бойынша мемлекеттік міндеттемелерді қабылдау мүмкіндігі туралы ұсыныстарды келісу және Республикалық бюджет комиссиясының қарауына шығару үшін оны бюджеттік жоспарлау жөніндегі уәкілетті органға жолдайды.</w:t>
      </w:r>
    </w:p>
    <w:bookmarkEnd w:id="89"/>
    <w:bookmarkStart w:name="z92" w:id="90"/>
    <w:p>
      <w:pPr>
        <w:spacing w:after="0"/>
        <w:ind w:left="0"/>
        <w:jc w:val="both"/>
      </w:pPr>
      <w:r>
        <w:rPr>
          <w:rFonts w:ascii="Times New Roman"/>
          <w:b w:val="false"/>
          <w:i w:val="false"/>
          <w:color w:val="000000"/>
          <w:sz w:val="28"/>
        </w:rPr>
        <w:t>
      Бюджеттік жоспарлау жөніндегі уәкілетті органның қаржылай қамсыздандырылуын анықтау үшін АСМ МЖӘ жобасын қарау Республикалық бюджет комиссиясының АСМ МЖӘ жобасы бойынша мемлекеттік міндеттемелерді қабылдау мүмкіндігі туралы ұсыныстар шыққан күннен бастап 10 (он) жұмыс күнінен аспайтын мерзімде жүзеге асырылады.</w:t>
      </w:r>
    </w:p>
    <w:bookmarkEnd w:id="90"/>
    <w:bookmarkStart w:name="z93" w:id="91"/>
    <w:p>
      <w:pPr>
        <w:spacing w:after="0"/>
        <w:ind w:left="0"/>
        <w:jc w:val="both"/>
      </w:pPr>
      <w:r>
        <w:rPr>
          <w:rFonts w:ascii="Times New Roman"/>
          <w:b w:val="false"/>
          <w:i w:val="false"/>
          <w:color w:val="000000"/>
          <w:sz w:val="28"/>
        </w:rPr>
        <w:t>
      31. Уәкілетті орган іске асырылуы жоспарланған, АСМ МЖӘ жобасы бойынша мемлекеттік міндеттемелерді жергілікті бюджеттен қаржыландыруды талап ететін бекітілген АК қызметін жобалауға арналған тапсырмаларды қоса берумен, АСМ МЖӘ жобасын АСМ МЖӘ жобасы бойынша мемлекеттік міндеттемелерді қабылдау мүмкіндігі туралы ұсынысты тиісті бюджет комиссиясының қарауына енгізу үшін мемлекеттік жоспарлау жөніндегі жергілікті уәкілетті органға жолдайды.</w:t>
      </w:r>
    </w:p>
    <w:bookmarkEnd w:id="91"/>
    <w:bookmarkStart w:name="z94" w:id="92"/>
    <w:p>
      <w:pPr>
        <w:spacing w:after="0"/>
        <w:ind w:left="0"/>
        <w:jc w:val="both"/>
      </w:pPr>
      <w:r>
        <w:rPr>
          <w:rFonts w:ascii="Times New Roman"/>
          <w:b w:val="false"/>
          <w:i w:val="false"/>
          <w:color w:val="000000"/>
          <w:sz w:val="28"/>
        </w:rPr>
        <w:t>
      Бюджеттік жоспарлау жөніндегі уәкілетті органның қаржылай қамсыздандырылуын анықтау үшін АСМ МЖӘ жобасын қарау Республикалық бюджет комиссиясының АСМ МЖӘ жобасы бойынша мемлекеттік міндеттемелерді қабылдау мүмкіндігі туралы ұсыныстары шыққан күннен бастап 10 (он) жұмыс күнінен аспайтын мерзімде жүзеге асырылады.</w:t>
      </w:r>
    </w:p>
    <w:bookmarkEnd w:id="92"/>
    <w:bookmarkStart w:name="z95" w:id="93"/>
    <w:p>
      <w:pPr>
        <w:spacing w:after="0"/>
        <w:ind w:left="0"/>
        <w:jc w:val="both"/>
      </w:pPr>
      <w:r>
        <w:rPr>
          <w:rFonts w:ascii="Times New Roman"/>
          <w:b w:val="false"/>
          <w:i w:val="false"/>
          <w:color w:val="000000"/>
          <w:sz w:val="28"/>
        </w:rPr>
        <w:t xml:space="preserve">
      32. Уәкілетті орган бюджеттік жоспарлау жөніндегі уәкілетті органның АСМ МЖӘ жобаларының қаржылай қамсыздандырылуын анықтау жөніндегі оң қорытындысы немесе іске асыру жоспарланған, АСМ МЖӘ жобасы бойынша мемлекеттік міндеттемелерді жергілікті бюджеттен қаржыландыруды талап ететін АСМ МЖӘ жобалары бойынша мемлекеттік міндеттемелерді қабылдау туралы бюджет комиссиясының ұсынысы келіп түскен күннен бастап 3 (үш) жұмыс күнінен аспайтын мерзімде АСМ МЖӘ жобасын АСМ МЖӘ жобалары тізбесіне қосады. АСМ МЖӘ жобаларының тізбесін Заңның 45-бабы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уәкілетті орган бекітеді.</w:t>
      </w:r>
    </w:p>
    <w:bookmarkEnd w:id="93"/>
    <w:bookmarkStart w:name="z96" w:id="94"/>
    <w:p>
      <w:pPr>
        <w:spacing w:after="0"/>
        <w:ind w:left="0"/>
        <w:jc w:val="both"/>
      </w:pPr>
      <w:r>
        <w:rPr>
          <w:rFonts w:ascii="Times New Roman"/>
          <w:b w:val="false"/>
          <w:i w:val="false"/>
          <w:color w:val="000000"/>
          <w:sz w:val="28"/>
        </w:rPr>
        <w:t>
      33. АСМ МЖӘ жобасы бойынша мемлекеттік міндеттемелерді қабылдау, мемлекеттік жекешелік әріптестік жобалары бойынша мемлекеттік міндеттемелер лимитінің шеңберінде Қазақстан Республикасының Бюджет заңнамасына сәйкес АСМ МЖӘ жобалары бойынша мемлекеттік міндеттемелерді қабылдау туралы тиісті бюджет комиссиясының оң шешімі негізінде жүзеге асырылады.</w:t>
      </w:r>
    </w:p>
    <w:bookmarkEnd w:id="94"/>
    <w:bookmarkStart w:name="z97" w:id="95"/>
    <w:p>
      <w:pPr>
        <w:spacing w:after="0"/>
        <w:ind w:left="0"/>
        <w:jc w:val="both"/>
      </w:pPr>
      <w:r>
        <w:rPr>
          <w:rFonts w:ascii="Times New Roman"/>
          <w:b w:val="false"/>
          <w:i w:val="false"/>
          <w:color w:val="000000"/>
          <w:sz w:val="28"/>
        </w:rPr>
        <w:t>
      34. АК-қызметтеріне тапсырыс беруші тиісті бюджет комиссиясының АСМ МЖӘ жобалары бойынша мемлекеттік міндеттемелерді қабылдау туралы оң ұсынысын алғаннан кейін уәкілетті органды, мемлекеттік жоспарлау жөніндегі органды және сервистік интеграторды АСМ МЖЭ шарты бойынша АК-қызметтеріне арналған шығыстарды жоспарлау туралы хабардар етеді.</w:t>
      </w:r>
    </w:p>
    <w:bookmarkEnd w:id="95"/>
    <w:bookmarkStart w:name="z98" w:id="96"/>
    <w:p>
      <w:pPr>
        <w:spacing w:after="0"/>
        <w:ind w:left="0"/>
        <w:jc w:val="left"/>
      </w:pPr>
      <w:r>
        <w:rPr>
          <w:rFonts w:ascii="Times New Roman"/>
          <w:b/>
          <w:i w:val="false"/>
          <w:color w:val="000000"/>
        </w:rPr>
        <w:t xml:space="preserve"> 4 - параграф. Өнім берушіні анықтау бойынша конкурс</w:t>
      </w:r>
    </w:p>
    <w:bookmarkEnd w:id="96"/>
    <w:bookmarkStart w:name="z99" w:id="97"/>
    <w:p>
      <w:pPr>
        <w:spacing w:after="0"/>
        <w:ind w:left="0"/>
        <w:jc w:val="both"/>
      </w:pPr>
      <w:r>
        <w:rPr>
          <w:rFonts w:ascii="Times New Roman"/>
          <w:b w:val="false"/>
          <w:i w:val="false"/>
          <w:color w:val="000000"/>
          <w:sz w:val="28"/>
        </w:rPr>
        <w:t>
      35. Өнім берушіні анықтау конкурстық негізде жүзеге асырылады.</w:t>
      </w:r>
    </w:p>
    <w:bookmarkEnd w:id="97"/>
    <w:bookmarkStart w:name="z100" w:id="98"/>
    <w:p>
      <w:pPr>
        <w:spacing w:after="0"/>
        <w:ind w:left="0"/>
        <w:jc w:val="both"/>
      </w:pPr>
      <w:r>
        <w:rPr>
          <w:rFonts w:ascii="Times New Roman"/>
          <w:b w:val="false"/>
          <w:i w:val="false"/>
          <w:color w:val="000000"/>
          <w:sz w:val="28"/>
        </w:rPr>
        <w:t>
      36. АК-қызметіне тапсырыс беруші мемлекеттік органның бюджетінде бюджет қаражаттары бар болған жағдайда немесе тиісті бюджет комиссиясының АСМ МЖӘ жобалары бойынша мемлекеттік міндеттемелерді қабылдау туралы оң ұсынысын алғаннан кейін Комиссия құрады.</w:t>
      </w:r>
    </w:p>
    <w:bookmarkEnd w:id="98"/>
    <w:bookmarkStart w:name="z101" w:id="99"/>
    <w:p>
      <w:pPr>
        <w:spacing w:after="0"/>
        <w:ind w:left="0"/>
        <w:jc w:val="both"/>
      </w:pPr>
      <w:r>
        <w:rPr>
          <w:rFonts w:ascii="Times New Roman"/>
          <w:b w:val="false"/>
          <w:i w:val="false"/>
          <w:color w:val="000000"/>
          <w:sz w:val="28"/>
        </w:rPr>
        <w:t>
      37. Комиссия құрамына АК-қызметіне тапсырыс берушінің, уәкілетті органның, сервистік интегратордың, өзге мүдделі мемлекеттік органдар мен ұйымдардың өкілдері кіреді.</w:t>
      </w:r>
    </w:p>
    <w:bookmarkEnd w:id="99"/>
    <w:bookmarkStart w:name="z102" w:id="100"/>
    <w:p>
      <w:pPr>
        <w:spacing w:after="0"/>
        <w:ind w:left="0"/>
        <w:jc w:val="both"/>
      </w:pPr>
      <w:r>
        <w:rPr>
          <w:rFonts w:ascii="Times New Roman"/>
          <w:b w:val="false"/>
          <w:i w:val="false"/>
          <w:color w:val="000000"/>
          <w:sz w:val="28"/>
        </w:rPr>
        <w:t>
      38. Комиссия төрағасы АК-қызметіне тапсырыс берушінің бірінші басшысы немесе оған уәкілетті тұлға болып табылады.</w:t>
      </w:r>
    </w:p>
    <w:bookmarkEnd w:id="100"/>
    <w:bookmarkStart w:name="z103" w:id="101"/>
    <w:p>
      <w:pPr>
        <w:spacing w:after="0"/>
        <w:ind w:left="0"/>
        <w:jc w:val="both"/>
      </w:pPr>
      <w:r>
        <w:rPr>
          <w:rFonts w:ascii="Times New Roman"/>
          <w:b w:val="false"/>
          <w:i w:val="false"/>
          <w:color w:val="000000"/>
          <w:sz w:val="28"/>
        </w:rPr>
        <w:t>
      39. Комиссия төрағасы:</w:t>
      </w:r>
    </w:p>
    <w:bookmarkEnd w:id="101"/>
    <w:bookmarkStart w:name="z104" w:id="102"/>
    <w:p>
      <w:pPr>
        <w:spacing w:after="0"/>
        <w:ind w:left="0"/>
        <w:jc w:val="both"/>
      </w:pPr>
      <w:r>
        <w:rPr>
          <w:rFonts w:ascii="Times New Roman"/>
          <w:b w:val="false"/>
          <w:i w:val="false"/>
          <w:color w:val="000000"/>
          <w:sz w:val="28"/>
        </w:rPr>
        <w:t>
      1) Комиссияның қызметін басқарады;</w:t>
      </w:r>
    </w:p>
    <w:bookmarkEnd w:id="102"/>
    <w:bookmarkStart w:name="z105" w:id="103"/>
    <w:p>
      <w:pPr>
        <w:spacing w:after="0"/>
        <w:ind w:left="0"/>
        <w:jc w:val="both"/>
      </w:pPr>
      <w:r>
        <w:rPr>
          <w:rFonts w:ascii="Times New Roman"/>
          <w:b w:val="false"/>
          <w:i w:val="false"/>
          <w:color w:val="000000"/>
          <w:sz w:val="28"/>
        </w:rPr>
        <w:t>
      2) осы Қағидаларда көзделген өзге де функцияларды жүзеге асырады.</w:t>
      </w:r>
    </w:p>
    <w:bookmarkEnd w:id="103"/>
    <w:bookmarkStart w:name="z106" w:id="104"/>
    <w:p>
      <w:pPr>
        <w:spacing w:after="0"/>
        <w:ind w:left="0"/>
        <w:jc w:val="both"/>
      </w:pPr>
      <w:r>
        <w:rPr>
          <w:rFonts w:ascii="Times New Roman"/>
          <w:b w:val="false"/>
          <w:i w:val="false"/>
          <w:color w:val="000000"/>
          <w:sz w:val="28"/>
        </w:rPr>
        <w:t>
      40. Комиссия хатшысын Комиссия төрағасы сервистік интегратор қызметкерлерінің арасынан тағайындайды және Комиссиясының ұйымдастырушылық қызметін жүзеге асырады.</w:t>
      </w:r>
    </w:p>
    <w:bookmarkEnd w:id="104"/>
    <w:bookmarkStart w:name="z107" w:id="105"/>
    <w:p>
      <w:pPr>
        <w:spacing w:after="0"/>
        <w:ind w:left="0"/>
        <w:jc w:val="both"/>
      </w:pPr>
      <w:r>
        <w:rPr>
          <w:rFonts w:ascii="Times New Roman"/>
          <w:b w:val="false"/>
          <w:i w:val="false"/>
          <w:color w:val="000000"/>
          <w:sz w:val="28"/>
        </w:rPr>
        <w:t>
      Комиссиясының хатшысы Комиссияның мүшесі болып табылмайды және шешім қабылдау кезінде дауыс бермейді.</w:t>
      </w:r>
    </w:p>
    <w:bookmarkEnd w:id="105"/>
    <w:bookmarkStart w:name="z108" w:id="106"/>
    <w:p>
      <w:pPr>
        <w:spacing w:after="0"/>
        <w:ind w:left="0"/>
        <w:jc w:val="both"/>
      </w:pPr>
      <w:r>
        <w:rPr>
          <w:rFonts w:ascii="Times New Roman"/>
          <w:b w:val="false"/>
          <w:i w:val="false"/>
          <w:color w:val="000000"/>
          <w:sz w:val="28"/>
        </w:rPr>
        <w:t>
      41. Комиссия шешімдері оның отырыстарында АК-қызметіне тапсырыс берушінің, уәкілетті органның, сервистік интегратордың және оператордың атынан кемінде бір қатысушының қатысуымен қабылданады.</w:t>
      </w:r>
    </w:p>
    <w:bookmarkEnd w:id="106"/>
    <w:bookmarkStart w:name="z109" w:id="107"/>
    <w:p>
      <w:pPr>
        <w:spacing w:after="0"/>
        <w:ind w:left="0"/>
        <w:jc w:val="both"/>
      </w:pPr>
      <w:r>
        <w:rPr>
          <w:rFonts w:ascii="Times New Roman"/>
          <w:b w:val="false"/>
          <w:i w:val="false"/>
          <w:color w:val="000000"/>
          <w:sz w:val="28"/>
        </w:rPr>
        <w:t>
      Комиссияның шешімдері отырысқа қатысқан Комиссия мүшелерінің жалпы санының қарапайым көпшілік дауысымен (50% - дан астам) қабылданады. Егер дауыстар тең болса, Комиссия төрағасының дауысы шешуші болып табылады.</w:t>
      </w:r>
    </w:p>
    <w:bookmarkEnd w:id="107"/>
    <w:bookmarkStart w:name="z110" w:id="108"/>
    <w:p>
      <w:pPr>
        <w:spacing w:after="0"/>
        <w:ind w:left="0"/>
        <w:jc w:val="both"/>
      </w:pPr>
      <w:r>
        <w:rPr>
          <w:rFonts w:ascii="Times New Roman"/>
          <w:b w:val="false"/>
          <w:i w:val="false"/>
          <w:color w:val="000000"/>
          <w:sz w:val="28"/>
        </w:rPr>
        <w:t>
      Комиссияның шешімі хаттамамен рәсімделеді, оған Комиссияның барлық қатысушы мүшелері және Комиссияның хатшысы қол қояды. Хаттамаға қол қою мерзімі 3 (үш) жұмыс күнінен аспауы қажет.</w:t>
      </w:r>
    </w:p>
    <w:bookmarkEnd w:id="108"/>
    <w:bookmarkStart w:name="z111" w:id="109"/>
    <w:p>
      <w:pPr>
        <w:spacing w:after="0"/>
        <w:ind w:left="0"/>
        <w:jc w:val="both"/>
      </w:pPr>
      <w:r>
        <w:rPr>
          <w:rFonts w:ascii="Times New Roman"/>
          <w:b w:val="false"/>
          <w:i w:val="false"/>
          <w:color w:val="000000"/>
          <w:sz w:val="28"/>
        </w:rPr>
        <w:t xml:space="preserve">
      42. Сервистік интегратор Комиссияның құрылуы туралы АК-қызметіне тапсырыс берушіден хабарлама алған күннен бастап 2 (екі)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АК-қызметін жобалауға арналған тапсырманы қоса отырып, өнім берушіні анықтау бойынша конкурстық рәсімдердің басталуы туралы хабарландыруды (бұдан әрі - хабарландыру) электрондық алаңға орналастырады.</w:t>
      </w:r>
    </w:p>
    <w:bookmarkEnd w:id="109"/>
    <w:bookmarkStart w:name="z112" w:id="110"/>
    <w:p>
      <w:pPr>
        <w:spacing w:after="0"/>
        <w:ind w:left="0"/>
        <w:jc w:val="both"/>
      </w:pPr>
      <w:r>
        <w:rPr>
          <w:rFonts w:ascii="Times New Roman"/>
          <w:b w:val="false"/>
          <w:i w:val="false"/>
          <w:color w:val="000000"/>
          <w:sz w:val="28"/>
        </w:rPr>
        <w:t>
      43. Конкурстық рәсімдер біліктілікке және конкурстық іріктеу жүргізу жолымен жүзеге асырылады.</w:t>
      </w:r>
    </w:p>
    <w:bookmarkEnd w:id="110"/>
    <w:bookmarkStart w:name="z113" w:id="111"/>
    <w:p>
      <w:pPr>
        <w:spacing w:after="0"/>
        <w:ind w:left="0"/>
        <w:jc w:val="both"/>
      </w:pPr>
      <w:r>
        <w:rPr>
          <w:rFonts w:ascii="Times New Roman"/>
          <w:b w:val="false"/>
          <w:i w:val="false"/>
          <w:color w:val="000000"/>
          <w:sz w:val="28"/>
        </w:rPr>
        <w:t xml:space="preserve">
      44. Біліктілікті іріктеуді Комиссия әлеуетті өнім берушілердің Заңның </w:t>
      </w:r>
      <w:r>
        <w:rPr>
          <w:rFonts w:ascii="Times New Roman"/>
          <w:b w:val="false"/>
          <w:i w:val="false"/>
          <w:color w:val="000000"/>
          <w:sz w:val="28"/>
        </w:rPr>
        <w:t>45-2 - бабына</w:t>
      </w:r>
      <w:r>
        <w:rPr>
          <w:rFonts w:ascii="Times New Roman"/>
          <w:b w:val="false"/>
          <w:i w:val="false"/>
          <w:color w:val="000000"/>
          <w:sz w:val="28"/>
        </w:rPr>
        <w:t xml:space="preserve"> сәйкес белгіленген біліктілік талаптарына сәйкестігіне бағалау жүргізу арқылы жүзеге асырады.</w:t>
      </w:r>
    </w:p>
    <w:bookmarkEnd w:id="111"/>
    <w:bookmarkStart w:name="z114" w:id="112"/>
    <w:p>
      <w:pPr>
        <w:spacing w:after="0"/>
        <w:ind w:left="0"/>
        <w:jc w:val="both"/>
      </w:pPr>
      <w:r>
        <w:rPr>
          <w:rFonts w:ascii="Times New Roman"/>
          <w:b w:val="false"/>
          <w:i w:val="false"/>
          <w:color w:val="000000"/>
          <w:sz w:val="28"/>
        </w:rPr>
        <w:t xml:space="preserve">
      45. Әлеуетті өнім беруші өзінің Заңның </w:t>
      </w:r>
      <w:r>
        <w:rPr>
          <w:rFonts w:ascii="Times New Roman"/>
          <w:b w:val="false"/>
          <w:i w:val="false"/>
          <w:color w:val="000000"/>
          <w:sz w:val="28"/>
        </w:rPr>
        <w:t>45-2-бабына</w:t>
      </w:r>
      <w:r>
        <w:rPr>
          <w:rFonts w:ascii="Times New Roman"/>
          <w:b w:val="false"/>
          <w:i w:val="false"/>
          <w:color w:val="000000"/>
          <w:sz w:val="28"/>
        </w:rPr>
        <w:t xml:space="preserve"> сәйкес қойылатын біліктілік талаптарына сәйкестігін растау үшін хабарландыруда көрсетілген растаушы құжаттарды ұсынады.</w:t>
      </w:r>
    </w:p>
    <w:bookmarkEnd w:id="112"/>
    <w:bookmarkStart w:name="z115" w:id="113"/>
    <w:p>
      <w:pPr>
        <w:spacing w:after="0"/>
        <w:ind w:left="0"/>
        <w:jc w:val="both"/>
      </w:pPr>
      <w:r>
        <w:rPr>
          <w:rFonts w:ascii="Times New Roman"/>
          <w:b w:val="false"/>
          <w:i w:val="false"/>
          <w:color w:val="000000"/>
          <w:sz w:val="28"/>
        </w:rPr>
        <w:t>
      46. Әлеуетті өнім берушілерден сервистік бағдарламалық өнімді немесе АКИ объектісін құру конкурсына қатысуға өтінімдерді (бұдан әрі – конкурсқа қатысу өтінімі) қабылдау электрондық алаңға хабарландыру жарияланған күннен басталады.</w:t>
      </w:r>
    </w:p>
    <w:bookmarkEnd w:id="113"/>
    <w:bookmarkStart w:name="z116" w:id="114"/>
    <w:p>
      <w:pPr>
        <w:spacing w:after="0"/>
        <w:ind w:left="0"/>
        <w:jc w:val="both"/>
      </w:pPr>
      <w:r>
        <w:rPr>
          <w:rFonts w:ascii="Times New Roman"/>
          <w:b w:val="false"/>
          <w:i w:val="false"/>
          <w:color w:val="000000"/>
          <w:sz w:val="28"/>
        </w:rPr>
        <w:t>
      47. Әлеуетті өнім берушілерден өтінімдер қабылдау мерзімі хабарландыруда көрсетіледі және өтінімдер қабылдау басталғаны туралы хабарландыру жарияланған күннен бастап 22 (жиырма екі) жұмыс күнін құрауы тиіс.</w:t>
      </w:r>
    </w:p>
    <w:bookmarkEnd w:id="114"/>
    <w:bookmarkStart w:name="z117" w:id="115"/>
    <w:p>
      <w:pPr>
        <w:spacing w:after="0"/>
        <w:ind w:left="0"/>
        <w:jc w:val="both"/>
      </w:pPr>
      <w:r>
        <w:rPr>
          <w:rFonts w:ascii="Times New Roman"/>
          <w:b w:val="false"/>
          <w:i w:val="false"/>
          <w:color w:val="000000"/>
          <w:sz w:val="28"/>
        </w:rPr>
        <w:t>
      48. Әлеуетті өнім берушілер хабарландыруда көрсетілген өтінімдерді қабылдаудың соңғы мерзімі аяқталғанға дейін 5 (бес) жұмыс күнінен кешіктірмей сервистік интеграторға АК-қызметін жобалауға арналған тапсырманың шарттарын түсіндіру туралы сұрау салумен жүгіне алады.</w:t>
      </w:r>
    </w:p>
    <w:bookmarkEnd w:id="115"/>
    <w:bookmarkStart w:name="z118" w:id="116"/>
    <w:p>
      <w:pPr>
        <w:spacing w:after="0"/>
        <w:ind w:left="0"/>
        <w:jc w:val="both"/>
      </w:pPr>
      <w:r>
        <w:rPr>
          <w:rFonts w:ascii="Times New Roman"/>
          <w:b w:val="false"/>
          <w:i w:val="false"/>
          <w:color w:val="000000"/>
          <w:sz w:val="28"/>
        </w:rPr>
        <w:t xml:space="preserve">
      49. Конкурсқа қатысуға өтінім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түрінде немесе электрондық алаң арқылы электрондық тасымалдаушымен беріледі.</w:t>
      </w:r>
    </w:p>
    <w:bookmarkEnd w:id="116"/>
    <w:bookmarkStart w:name="z119" w:id="117"/>
    <w:p>
      <w:pPr>
        <w:spacing w:after="0"/>
        <w:ind w:left="0"/>
        <w:jc w:val="both"/>
      </w:pPr>
      <w:r>
        <w:rPr>
          <w:rFonts w:ascii="Times New Roman"/>
          <w:b w:val="false"/>
          <w:i w:val="false"/>
          <w:color w:val="000000"/>
          <w:sz w:val="28"/>
        </w:rPr>
        <w:t>
      50. Конкурсқа қатысуға өтінім осы Қағидаларға және АК-қызметін жобалауға арналған тапсырмаға сәйкес АК-қызметін құру кезінде қажетті барлық кезеңдерді өтуге әлеуетті өнім берушінің келісім беру нысаны болып табылады.</w:t>
      </w:r>
    </w:p>
    <w:bookmarkEnd w:id="117"/>
    <w:bookmarkStart w:name="z120" w:id="118"/>
    <w:p>
      <w:pPr>
        <w:spacing w:after="0"/>
        <w:ind w:left="0"/>
        <w:jc w:val="both"/>
      </w:pPr>
      <w:r>
        <w:rPr>
          <w:rFonts w:ascii="Times New Roman"/>
          <w:b w:val="false"/>
          <w:i w:val="false"/>
          <w:color w:val="000000"/>
          <w:sz w:val="28"/>
        </w:rPr>
        <w:t>
      51. Конкурсқа қатысуға өтінімді қағаз тасығышта берген жағдайда, конкурсқа қатысуға өтінім тігілген күйде, нөмірленген және қол қойылған беттерімен, үміткердің қолымен және мөрімен (бар болған жағдайда) куәландырылған үміткердің толық аты-жөні, почталық мекенжайы, байланыс деректері, Ұйымдастырушының толық аты-жөні және почталық мекенжайын, сондай-ақ "Құруға қатысуға арналған өтінім (сервистік бағдарламалық өнімнің немесе АКИ объектісінің атауын көрсету қажет)" деген мәтін көрсетілген жапсырылған конвертте ұсынылуы тиіс".</w:t>
      </w:r>
    </w:p>
    <w:bookmarkEnd w:id="118"/>
    <w:bookmarkStart w:name="z121" w:id="119"/>
    <w:p>
      <w:pPr>
        <w:spacing w:after="0"/>
        <w:ind w:left="0"/>
        <w:jc w:val="both"/>
      </w:pPr>
      <w:r>
        <w:rPr>
          <w:rFonts w:ascii="Times New Roman"/>
          <w:b w:val="false"/>
          <w:i w:val="false"/>
          <w:color w:val="000000"/>
          <w:sz w:val="28"/>
        </w:rPr>
        <w:t>
      52. Әлеуетті өнім беруші конкурсқа қатысуға енгізілген өтінімге өзгеріс және (немесе) толықтыруды немесе конкурсқа қатысуға өтінімді қайтарып алуды конкурсқа қатысу өтінімдерін ұсыну мерзімінен кешіктірмей жүзеге асырады.</w:t>
      </w:r>
    </w:p>
    <w:bookmarkEnd w:id="119"/>
    <w:bookmarkStart w:name="z122" w:id="120"/>
    <w:p>
      <w:pPr>
        <w:spacing w:after="0"/>
        <w:ind w:left="0"/>
        <w:jc w:val="both"/>
      </w:pPr>
      <w:r>
        <w:rPr>
          <w:rFonts w:ascii="Times New Roman"/>
          <w:b w:val="false"/>
          <w:i w:val="false"/>
          <w:color w:val="000000"/>
          <w:sz w:val="28"/>
        </w:rPr>
        <w:t>
      53. Конкурсқа қатысуға арналған өтінімдерді ұсынудың соңғы мерзімі аяқталғаннан кейін өзгерістерді және (немесе) толықтыруларды енгізуге, сондай-ақ конкурсқа қатысуға арналған өтінімді кері қайтарып алуға жол берілмейді.</w:t>
      </w:r>
    </w:p>
    <w:bookmarkEnd w:id="120"/>
    <w:bookmarkStart w:name="z123" w:id="121"/>
    <w:p>
      <w:pPr>
        <w:spacing w:after="0"/>
        <w:ind w:left="0"/>
        <w:jc w:val="both"/>
      </w:pPr>
      <w:r>
        <w:rPr>
          <w:rFonts w:ascii="Times New Roman"/>
          <w:b w:val="false"/>
          <w:i w:val="false"/>
          <w:color w:val="000000"/>
          <w:sz w:val="28"/>
        </w:rPr>
        <w:t>
      54. Әлеуетті өнім беруші оның конкурсқа қатысуымен байланысты барлық шығыстарын көтереді. АК қызметіне тапсырыс беруші, сервистік интегратор, Комиссия конкурс нәтижелеріне қарамастан осы шығыстарды өтеу бойынша жауапты болып табылмайды.</w:t>
      </w:r>
    </w:p>
    <w:bookmarkEnd w:id="121"/>
    <w:bookmarkStart w:name="z124" w:id="122"/>
    <w:p>
      <w:pPr>
        <w:spacing w:after="0"/>
        <w:ind w:left="0"/>
        <w:jc w:val="both"/>
      </w:pPr>
      <w:r>
        <w:rPr>
          <w:rFonts w:ascii="Times New Roman"/>
          <w:b w:val="false"/>
          <w:i w:val="false"/>
          <w:color w:val="000000"/>
          <w:sz w:val="28"/>
        </w:rPr>
        <w:t>
      Хабарландыруда белгіленген мерзімде ұсынылған конурсқа қатысуға арналған өтінімдер қарастыруға жатады.</w:t>
      </w:r>
    </w:p>
    <w:bookmarkEnd w:id="122"/>
    <w:bookmarkStart w:name="z125" w:id="123"/>
    <w:p>
      <w:pPr>
        <w:spacing w:after="0"/>
        <w:ind w:left="0"/>
        <w:jc w:val="both"/>
      </w:pPr>
      <w:r>
        <w:rPr>
          <w:rFonts w:ascii="Times New Roman"/>
          <w:b w:val="false"/>
          <w:i w:val="false"/>
          <w:color w:val="000000"/>
          <w:sz w:val="28"/>
        </w:rPr>
        <w:t>
      55. Комиссия хатшысы конкурсқа қатысуға өтінімдерді қабылдау мерзімі өткен күннен бастап үш (3) жұмыс күні ішінде Комиссия мүшелерін және конкурсқа қатысуға өтінім берген әлеуетті өнім берушілерді конкурсқа және біліктілік іріктеуіне қатысуға өтініштерді қарау орны, күні мен уақыты туралы ресми хабарлама жіберу жолымен хабарлайды және Комиссия отырысын өткізуге бастамашылық етеді.</w:t>
      </w:r>
    </w:p>
    <w:bookmarkEnd w:id="123"/>
    <w:bookmarkStart w:name="z126" w:id="124"/>
    <w:p>
      <w:pPr>
        <w:spacing w:after="0"/>
        <w:ind w:left="0"/>
        <w:jc w:val="both"/>
      </w:pPr>
      <w:r>
        <w:rPr>
          <w:rFonts w:ascii="Times New Roman"/>
          <w:b w:val="false"/>
          <w:i w:val="false"/>
          <w:color w:val="000000"/>
          <w:sz w:val="28"/>
        </w:rPr>
        <w:t>
      Тек бір ғана конкурстық өтінім ұсынылған жағдайда, аталған өтінімді Комиссия осы Қағидаларға және АК-қызметін жобалау тапсырмасына сәйкес қарастырады.</w:t>
      </w:r>
    </w:p>
    <w:bookmarkEnd w:id="124"/>
    <w:bookmarkStart w:name="z127" w:id="125"/>
    <w:p>
      <w:pPr>
        <w:spacing w:after="0"/>
        <w:ind w:left="0"/>
        <w:jc w:val="both"/>
      </w:pPr>
      <w:r>
        <w:rPr>
          <w:rFonts w:ascii="Times New Roman"/>
          <w:b w:val="false"/>
          <w:i w:val="false"/>
          <w:color w:val="000000"/>
          <w:sz w:val="28"/>
        </w:rPr>
        <w:t>
      56. Комиссия өнім берушілерді біліктілік іріктеу кезеңінде әлеуетті өнім беруші ұсынған біліктілік талаптары бойынша ақпараттың дұрыстығын анықтайды.</w:t>
      </w:r>
    </w:p>
    <w:bookmarkEnd w:id="125"/>
    <w:bookmarkStart w:name="z128" w:id="126"/>
    <w:p>
      <w:pPr>
        <w:spacing w:after="0"/>
        <w:ind w:left="0"/>
        <w:jc w:val="both"/>
      </w:pPr>
      <w:r>
        <w:rPr>
          <w:rFonts w:ascii="Times New Roman"/>
          <w:b w:val="false"/>
          <w:i w:val="false"/>
          <w:color w:val="000000"/>
          <w:sz w:val="28"/>
        </w:rPr>
        <w:t>
      57. Әлеуетті өнім беруші, егер оның конкурсқа қатысуға арналған өтінімінде хабарландырудағы талаптарға сәйкес болмаса немесе Заңда белгіленген негіздемелер бойынша біліктілік талаптарына және АК-қызметін жобалау тапсырмасының талаптарына сәйкес келмейтіні анықталса, конкурсқа қатысуға жіберілмейді.</w:t>
      </w:r>
    </w:p>
    <w:bookmarkEnd w:id="126"/>
    <w:bookmarkStart w:name="z129" w:id="127"/>
    <w:p>
      <w:pPr>
        <w:spacing w:after="0"/>
        <w:ind w:left="0"/>
        <w:jc w:val="both"/>
      </w:pPr>
      <w:r>
        <w:rPr>
          <w:rFonts w:ascii="Times New Roman"/>
          <w:b w:val="false"/>
          <w:i w:val="false"/>
          <w:color w:val="000000"/>
          <w:sz w:val="28"/>
        </w:rPr>
        <w:t>
      Әлеуетті өнім берушіні басқа негіздер бойынша белгіленген біліктілік талаптарға сәйкес емес деп мойындауға жол берілмейді.</w:t>
      </w:r>
    </w:p>
    <w:bookmarkEnd w:id="127"/>
    <w:bookmarkStart w:name="z130" w:id="128"/>
    <w:p>
      <w:pPr>
        <w:spacing w:after="0"/>
        <w:ind w:left="0"/>
        <w:jc w:val="both"/>
      </w:pPr>
      <w:r>
        <w:rPr>
          <w:rFonts w:ascii="Times New Roman"/>
          <w:b w:val="false"/>
          <w:i w:val="false"/>
          <w:color w:val="000000"/>
          <w:sz w:val="28"/>
        </w:rPr>
        <w:t>
      58. Комиссия әлеуетті өнім берушінің біліктілік талаптары бойынша дәйексіз ақпарат беру фактісін анықтаған жағдайда, АК-қызметіне тапсырыс беруші ондай факті анықталған күннен бастап 30 (отыз) күнтізбелік күннен кешіктірмей, әлеуетті өнім берушіні жосықсыз әлеуетті өнім беруші (әлеуетті жекешелік әріптестік) деп тану туралы сотқа арыз түсіреді.</w:t>
      </w:r>
    </w:p>
    <w:bookmarkEnd w:id="128"/>
    <w:bookmarkStart w:name="z131" w:id="129"/>
    <w:p>
      <w:pPr>
        <w:spacing w:after="0"/>
        <w:ind w:left="0"/>
        <w:jc w:val="both"/>
      </w:pPr>
      <w:r>
        <w:rPr>
          <w:rFonts w:ascii="Times New Roman"/>
          <w:b w:val="false"/>
          <w:i w:val="false"/>
          <w:color w:val="000000"/>
          <w:sz w:val="28"/>
        </w:rPr>
        <w:t>
      59. Әлеуетті өнім берушіні жосықсыз әлеуетті өнім беруші деп таныған жағдайда, АСМ МЖӘ жобалары бойынша АК-қызметіне тапсырыс беруші жосықсыз әлеуетті өнім беруші ретінде тану туралы заңдық күшіне енген соттың шешімін осындай шешімдерді алған сәттен бастап 5 (бес) жұмыс күні ішінде мемлекеттік жоспарлау бойынша орталық уәкілетті органға жосықсыз әлеуетті жеке әріптестер тізбесіне қосу үшін жолдайды.</w:t>
      </w:r>
    </w:p>
    <w:bookmarkEnd w:id="129"/>
    <w:bookmarkStart w:name="z132" w:id="130"/>
    <w:p>
      <w:pPr>
        <w:spacing w:after="0"/>
        <w:ind w:left="0"/>
        <w:jc w:val="both"/>
      </w:pPr>
      <w:r>
        <w:rPr>
          <w:rFonts w:ascii="Times New Roman"/>
          <w:b w:val="false"/>
          <w:i w:val="false"/>
          <w:color w:val="000000"/>
          <w:sz w:val="28"/>
        </w:rPr>
        <w:t>
      60. Біліктілік іріктеу нәтижелері бойынша Комиссия әлеуетті өнім берушілерді конкурстық іріктеуге жіберу хаттамасын рәсімдейді.</w:t>
      </w:r>
    </w:p>
    <w:bookmarkEnd w:id="130"/>
    <w:bookmarkStart w:name="z133" w:id="131"/>
    <w:p>
      <w:pPr>
        <w:spacing w:after="0"/>
        <w:ind w:left="0"/>
        <w:jc w:val="both"/>
      </w:pPr>
      <w:r>
        <w:rPr>
          <w:rFonts w:ascii="Times New Roman"/>
          <w:b w:val="false"/>
          <w:i w:val="false"/>
          <w:color w:val="000000"/>
          <w:sz w:val="28"/>
        </w:rPr>
        <w:t>
      61. Әлеуетті өнім берушілерді конкурстық іріктеуге жіберу хаттамасында конкурстық іріктеуді өткізудің шарты мен тәртібі көрсетіледі.</w:t>
      </w:r>
    </w:p>
    <w:bookmarkEnd w:id="131"/>
    <w:bookmarkStart w:name="z134" w:id="132"/>
    <w:p>
      <w:pPr>
        <w:spacing w:after="0"/>
        <w:ind w:left="0"/>
        <w:jc w:val="both"/>
      </w:pPr>
      <w:r>
        <w:rPr>
          <w:rFonts w:ascii="Times New Roman"/>
          <w:b w:val="false"/>
          <w:i w:val="false"/>
          <w:color w:val="000000"/>
          <w:sz w:val="28"/>
        </w:rPr>
        <w:t>
      62. Әлеуетті өнім берушіні конкурстық іріктеу сервистік бағдарламалық өнімнің немесе АКИ объектісінің прототипін немесе дайын бағдарламалық өнімді, баға ұсынымдарын және (немесе) жұмыс тәжірибесін бағалау жолымен жүзеге асырылады.</w:t>
      </w:r>
    </w:p>
    <w:bookmarkEnd w:id="132"/>
    <w:bookmarkStart w:name="z135" w:id="133"/>
    <w:p>
      <w:pPr>
        <w:spacing w:after="0"/>
        <w:ind w:left="0"/>
        <w:jc w:val="both"/>
      </w:pPr>
      <w:r>
        <w:rPr>
          <w:rFonts w:ascii="Times New Roman"/>
          <w:b w:val="false"/>
          <w:i w:val="false"/>
          <w:color w:val="000000"/>
          <w:sz w:val="28"/>
        </w:rPr>
        <w:t xml:space="preserve">
      63. Әлеуетті өнім берушіні конкурстық іріктеуді Комиссия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белгіленген конкурстық іріктеуді бағалау өлшемшарттарына және АК-қызметін жобалауға арналған тапсырма талаптарына сәйкес жүзеге асырады.</w:t>
      </w:r>
    </w:p>
    <w:bookmarkEnd w:id="133"/>
    <w:bookmarkStart w:name="z136" w:id="134"/>
    <w:p>
      <w:pPr>
        <w:spacing w:after="0"/>
        <w:ind w:left="0"/>
        <w:jc w:val="both"/>
      </w:pPr>
      <w:r>
        <w:rPr>
          <w:rFonts w:ascii="Times New Roman"/>
          <w:b w:val="false"/>
          <w:i w:val="false"/>
          <w:color w:val="000000"/>
          <w:sz w:val="28"/>
        </w:rPr>
        <w:t>
      64. Комиссия конкурстық іріктеу нәтижелері бойынша өнім берушіні анықтайды, оның қортындылары бойынша өнім берушіні анықтау жөніндегі хаттаманы рәсімдейді.</w:t>
      </w:r>
    </w:p>
    <w:bookmarkEnd w:id="134"/>
    <w:bookmarkStart w:name="z137" w:id="135"/>
    <w:p>
      <w:pPr>
        <w:spacing w:after="0"/>
        <w:ind w:left="0"/>
        <w:jc w:val="both"/>
      </w:pPr>
      <w:r>
        <w:rPr>
          <w:rFonts w:ascii="Times New Roman"/>
          <w:b w:val="false"/>
          <w:i w:val="false"/>
          <w:color w:val="000000"/>
          <w:sz w:val="28"/>
        </w:rPr>
        <w:t>
      65. Әлеуетті өнім берушіні анықтау бойынша конкурс мына негіздемелердің бірі бойынша:</w:t>
      </w:r>
    </w:p>
    <w:bookmarkEnd w:id="135"/>
    <w:bookmarkStart w:name="z138" w:id="136"/>
    <w:p>
      <w:pPr>
        <w:spacing w:after="0"/>
        <w:ind w:left="0"/>
        <w:jc w:val="both"/>
      </w:pPr>
      <w:r>
        <w:rPr>
          <w:rFonts w:ascii="Times New Roman"/>
          <w:b w:val="false"/>
          <w:i w:val="false"/>
          <w:color w:val="000000"/>
          <w:sz w:val="28"/>
        </w:rPr>
        <w:t>
      конкурсқа қатысуға ұсынылған өтінімдер болмаса;</w:t>
      </w:r>
    </w:p>
    <w:bookmarkEnd w:id="136"/>
    <w:bookmarkStart w:name="z139" w:id="137"/>
    <w:p>
      <w:pPr>
        <w:spacing w:after="0"/>
        <w:ind w:left="0"/>
        <w:jc w:val="both"/>
      </w:pPr>
      <w:r>
        <w:rPr>
          <w:rFonts w:ascii="Times New Roman"/>
          <w:b w:val="false"/>
          <w:i w:val="false"/>
          <w:color w:val="000000"/>
          <w:sz w:val="28"/>
        </w:rPr>
        <w:t>
      егер біліктілік талаптары бойынша конкурсқа қатысуға бірде бір әлеуетті өнім беруші жіберілмесе;</w:t>
      </w:r>
    </w:p>
    <w:bookmarkEnd w:id="137"/>
    <w:bookmarkStart w:name="z140" w:id="138"/>
    <w:p>
      <w:pPr>
        <w:spacing w:after="0"/>
        <w:ind w:left="0"/>
        <w:jc w:val="both"/>
      </w:pPr>
      <w:r>
        <w:rPr>
          <w:rFonts w:ascii="Times New Roman"/>
          <w:b w:val="false"/>
          <w:i w:val="false"/>
          <w:color w:val="000000"/>
          <w:sz w:val="28"/>
        </w:rPr>
        <w:t>
      егер конкурста конкурстық іріктеуге қатысуға бірде бір өнім беруші анықталамаса;</w:t>
      </w:r>
    </w:p>
    <w:bookmarkEnd w:id="138"/>
    <w:bookmarkStart w:name="z141" w:id="139"/>
    <w:p>
      <w:pPr>
        <w:spacing w:after="0"/>
        <w:ind w:left="0"/>
        <w:jc w:val="both"/>
      </w:pPr>
      <w:r>
        <w:rPr>
          <w:rFonts w:ascii="Times New Roman"/>
          <w:b w:val="false"/>
          <w:i w:val="false"/>
          <w:color w:val="000000"/>
          <w:sz w:val="28"/>
        </w:rPr>
        <w:t>
      әлеуетті өнім беруші АКИ объектісін немесе сервистік бағдарламалық өнімді әзірлеуден бас тартса, өткізілмеді деп танылады.</w:t>
      </w:r>
    </w:p>
    <w:bookmarkEnd w:id="139"/>
    <w:bookmarkStart w:name="z142" w:id="140"/>
    <w:p>
      <w:pPr>
        <w:spacing w:after="0"/>
        <w:ind w:left="0"/>
        <w:jc w:val="both"/>
      </w:pPr>
      <w:r>
        <w:rPr>
          <w:rFonts w:ascii="Times New Roman"/>
          <w:b w:val="false"/>
          <w:i w:val="false"/>
          <w:color w:val="000000"/>
          <w:sz w:val="28"/>
        </w:rPr>
        <w:t>
      66. Конкурс өткізілмеді деп танылса, Комиссия келесі шешімдердің бірін қабылдайды:</w:t>
      </w:r>
    </w:p>
    <w:bookmarkEnd w:id="140"/>
    <w:bookmarkStart w:name="z143" w:id="141"/>
    <w:p>
      <w:pPr>
        <w:spacing w:after="0"/>
        <w:ind w:left="0"/>
        <w:jc w:val="both"/>
      </w:pPr>
      <w:r>
        <w:rPr>
          <w:rFonts w:ascii="Times New Roman"/>
          <w:b w:val="false"/>
          <w:i w:val="false"/>
          <w:color w:val="000000"/>
          <w:sz w:val="28"/>
        </w:rPr>
        <w:t>
      сервистік бағдарламалық өнімнің немесе АКИ объектісінің өнім берушісін анықтау бойынша конкурсты қайта өткізу туралы;</w:t>
      </w:r>
    </w:p>
    <w:bookmarkEnd w:id="141"/>
    <w:bookmarkStart w:name="z144" w:id="142"/>
    <w:p>
      <w:pPr>
        <w:spacing w:after="0"/>
        <w:ind w:left="0"/>
        <w:jc w:val="both"/>
      </w:pPr>
      <w:r>
        <w:rPr>
          <w:rFonts w:ascii="Times New Roman"/>
          <w:b w:val="false"/>
          <w:i w:val="false"/>
          <w:color w:val="000000"/>
          <w:sz w:val="28"/>
        </w:rPr>
        <w:t>
      АК-қызметін жобалауға арналған тапсырмаға өзгерістер мен толықтырулар енгізу және конкурсты қайта өткізу туралы;</w:t>
      </w:r>
    </w:p>
    <w:bookmarkEnd w:id="142"/>
    <w:bookmarkStart w:name="z145" w:id="143"/>
    <w:p>
      <w:pPr>
        <w:spacing w:after="0"/>
        <w:ind w:left="0"/>
        <w:jc w:val="both"/>
      </w:pPr>
      <w:r>
        <w:rPr>
          <w:rFonts w:ascii="Times New Roman"/>
          <w:b w:val="false"/>
          <w:i w:val="false"/>
          <w:color w:val="000000"/>
          <w:sz w:val="28"/>
        </w:rPr>
        <w:t>
      АК-қызметін құрудан бас тарту туралы.</w:t>
      </w:r>
    </w:p>
    <w:bookmarkEnd w:id="143"/>
    <w:bookmarkStart w:name="z146" w:id="144"/>
    <w:p>
      <w:pPr>
        <w:spacing w:after="0"/>
        <w:ind w:left="0"/>
        <w:jc w:val="both"/>
      </w:pPr>
      <w:r>
        <w:rPr>
          <w:rFonts w:ascii="Times New Roman"/>
          <w:b w:val="false"/>
          <w:i w:val="false"/>
          <w:color w:val="000000"/>
          <w:sz w:val="28"/>
        </w:rPr>
        <w:t>
      67. Комиссия өнім берушіні айқындау туралы хаттаманы бекіткен күннен бастап 10 (он) жұмыс күні ішінде сервистік интегратор АСМ МЖӘ шартының көлемін, қаржыландыру мерзімдері мен шарттарын көрсете отырып, АСМ МЖӘ шартының жобасын АК-қызметінің тапсырыс берушісімен, оператормен және өнім берушімен келісуді жүзеге асырады.</w:t>
      </w:r>
    </w:p>
    <w:bookmarkEnd w:id="144"/>
    <w:bookmarkStart w:name="z147" w:id="145"/>
    <w:p>
      <w:pPr>
        <w:spacing w:after="0"/>
        <w:ind w:left="0"/>
        <w:jc w:val="both"/>
      </w:pPr>
      <w:r>
        <w:rPr>
          <w:rFonts w:ascii="Times New Roman"/>
          <w:b w:val="false"/>
          <w:i w:val="false"/>
          <w:color w:val="000000"/>
          <w:sz w:val="28"/>
        </w:rPr>
        <w:t>
      68. Сервистік бағдарламалық өнімнің немесе АКИ объектісінің өнім берушісі анықталған күннен бастап 15 (он бес) жұмыс күні ішінде АСМ МЖӘ шартын жасасу жүзеге асырылады. АСМ МЖӘ шартын бюджетті орындау жөніндегі орталық уәкілетті орган немесе оның аумақтық бөлімшелері Қазақстан Республикасының Бюджет заңнамасында белгіленген тәртіппен тіркеуі тиіс.</w:t>
      </w:r>
    </w:p>
    <w:bookmarkEnd w:id="145"/>
    <w:bookmarkStart w:name="z148" w:id="146"/>
    <w:p>
      <w:pPr>
        <w:spacing w:after="0"/>
        <w:ind w:left="0"/>
        <w:jc w:val="both"/>
      </w:pPr>
      <w:r>
        <w:rPr>
          <w:rFonts w:ascii="Times New Roman"/>
          <w:b w:val="false"/>
          <w:i w:val="false"/>
          <w:color w:val="000000"/>
          <w:sz w:val="28"/>
        </w:rPr>
        <w:t xml:space="preserve">
      АСМ МЖӘ шарты бойынша мемлекеттік міндеттемелері болмаған жағдайда, АСМ МЖӘ шартын тіркеу Қазақстан Республикасы Ұлттық экономика министрінің міндетін атқарушының 2015 жылғы 25 қарашадағы № 725 (Нормативтік-құқықтық актілерді мемлекеттік тіркеу тізілімінде № 12717 болып тіркелген) бұйрығымен бекітілген Мемлекеттік жекешелік әріптестік жобаларын жоспарлау және іске асыру қағидаларының </w:t>
      </w:r>
      <w:r>
        <w:rPr>
          <w:rFonts w:ascii="Times New Roman"/>
          <w:b w:val="false"/>
          <w:i w:val="false"/>
          <w:color w:val="000000"/>
          <w:sz w:val="28"/>
        </w:rPr>
        <w:t>162-тармағына</w:t>
      </w:r>
      <w:r>
        <w:rPr>
          <w:rFonts w:ascii="Times New Roman"/>
          <w:b w:val="false"/>
          <w:i w:val="false"/>
          <w:color w:val="000000"/>
          <w:sz w:val="28"/>
        </w:rPr>
        <w:t xml:space="preserve"> сәйкес жүзеге асырылады.</w:t>
      </w:r>
    </w:p>
    <w:bookmarkEnd w:id="146"/>
    <w:bookmarkStart w:name="z149" w:id="147"/>
    <w:p>
      <w:pPr>
        <w:spacing w:after="0"/>
        <w:ind w:left="0"/>
        <w:jc w:val="both"/>
      </w:pPr>
      <w:r>
        <w:rPr>
          <w:rFonts w:ascii="Times New Roman"/>
          <w:b w:val="false"/>
          <w:i w:val="false"/>
          <w:color w:val="000000"/>
          <w:sz w:val="28"/>
        </w:rPr>
        <w:t xml:space="preserve">
      69. АСМ шарты бойынша сервистік бағдарламалық өнімнің немесе АК-қызметі бойынша АКИ объектісінің өнім берушісін анықтаған жағдайда, өнім беруші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сервистік бағдарламалық өнімді немесе АКИ объектісін әзірлеуге кіріседі.</w:t>
      </w:r>
    </w:p>
    <w:bookmarkEnd w:id="147"/>
    <w:bookmarkStart w:name="z150" w:id="148"/>
    <w:p>
      <w:pPr>
        <w:spacing w:after="0"/>
        <w:ind w:left="0"/>
        <w:jc w:val="left"/>
      </w:pPr>
      <w:r>
        <w:rPr>
          <w:rFonts w:ascii="Times New Roman"/>
          <w:b/>
          <w:i w:val="false"/>
          <w:color w:val="000000"/>
        </w:rPr>
        <w:t xml:space="preserve"> 3- тарау. АК-қызметін құру және дамыту</w:t>
      </w:r>
    </w:p>
    <w:bookmarkEnd w:id="148"/>
    <w:bookmarkStart w:name="z151" w:id="149"/>
    <w:p>
      <w:pPr>
        <w:spacing w:after="0"/>
        <w:ind w:left="0"/>
        <w:jc w:val="left"/>
      </w:pPr>
      <w:r>
        <w:rPr>
          <w:rFonts w:ascii="Times New Roman"/>
          <w:b/>
          <w:i w:val="false"/>
          <w:color w:val="000000"/>
        </w:rPr>
        <w:t xml:space="preserve"> 1-параграф. АҚ-қызметін құру</w:t>
      </w:r>
    </w:p>
    <w:bookmarkEnd w:id="149"/>
    <w:bookmarkStart w:name="z152" w:id="150"/>
    <w:p>
      <w:pPr>
        <w:spacing w:after="0"/>
        <w:ind w:left="0"/>
        <w:jc w:val="both"/>
      </w:pPr>
      <w:r>
        <w:rPr>
          <w:rFonts w:ascii="Times New Roman"/>
          <w:b w:val="false"/>
          <w:i w:val="false"/>
          <w:color w:val="000000"/>
          <w:sz w:val="28"/>
        </w:rPr>
        <w:t>
      70. АК-қызметтерін құру сервистік бағдарламалық өнімнің немесе АКИ объектісінің өнім берушісін құру жолымен жүзеге асырылады.</w:t>
      </w:r>
    </w:p>
    <w:bookmarkEnd w:id="150"/>
    <w:bookmarkStart w:name="z153" w:id="151"/>
    <w:p>
      <w:pPr>
        <w:spacing w:after="0"/>
        <w:ind w:left="0"/>
        <w:jc w:val="both"/>
      </w:pPr>
      <w:r>
        <w:rPr>
          <w:rFonts w:ascii="Times New Roman"/>
          <w:b w:val="false"/>
          <w:i w:val="false"/>
          <w:color w:val="000000"/>
          <w:sz w:val="28"/>
        </w:rPr>
        <w:t>
      71. Өнім берушіге сервистік бағдарламалық өнімді немесе АКИ объектісін әзірлеу және (немесе) тестілеу үшін ақпараттық-коммуникациялық инфрақұрылым қажет болған жағдайда, оператор сервистік интегратордың сұрау салуы бойынша ақпараттық-коммуникациялық инфрақұрылымды 5 (бес) жұмыс күнінен аспайтын мерзімде ұсынады.</w:t>
      </w:r>
    </w:p>
    <w:bookmarkEnd w:id="151"/>
    <w:bookmarkStart w:name="z154" w:id="152"/>
    <w:p>
      <w:pPr>
        <w:spacing w:after="0"/>
        <w:ind w:left="0"/>
        <w:jc w:val="both"/>
      </w:pPr>
      <w:r>
        <w:rPr>
          <w:rFonts w:ascii="Times New Roman"/>
          <w:b w:val="false"/>
          <w:i w:val="false"/>
          <w:color w:val="000000"/>
          <w:sz w:val="28"/>
        </w:rPr>
        <w:t>
      72. Сервистік интегратор сервистік бағдарламалық өнімді немесе АКИ объектісін құру кезеңінде сервистік интегратор АК-қызметіне тапсырыс берушімен және өнім берушімен демонстрациялық кездесулер өткізеді.</w:t>
      </w:r>
    </w:p>
    <w:bookmarkEnd w:id="152"/>
    <w:bookmarkStart w:name="z155" w:id="153"/>
    <w:p>
      <w:pPr>
        <w:spacing w:after="0"/>
        <w:ind w:left="0"/>
        <w:jc w:val="both"/>
      </w:pPr>
      <w:r>
        <w:rPr>
          <w:rFonts w:ascii="Times New Roman"/>
          <w:b w:val="false"/>
          <w:i w:val="false"/>
          <w:color w:val="000000"/>
          <w:sz w:val="28"/>
        </w:rPr>
        <w:t>
      Өнім беруші АК-қызметін жобалау тапсырмасының талаптарға сәйкестігін тексеру үшін әзірленген функционалдың көрсетілімін жүзеге асырады.</w:t>
      </w:r>
    </w:p>
    <w:bookmarkEnd w:id="153"/>
    <w:bookmarkStart w:name="z156" w:id="154"/>
    <w:p>
      <w:pPr>
        <w:spacing w:after="0"/>
        <w:ind w:left="0"/>
        <w:jc w:val="both"/>
      </w:pPr>
      <w:r>
        <w:rPr>
          <w:rFonts w:ascii="Times New Roman"/>
          <w:b w:val="false"/>
          <w:i w:val="false"/>
          <w:color w:val="000000"/>
          <w:sz w:val="28"/>
        </w:rPr>
        <w:t>
      АК-қызметіне тапсырыс беруші демонстрациялық кездесу өткізу кезінде, АК-қызметін жобалау тапсырмасында көрсетілген сервистік бағдарламалық өнімге немесе АКИ объектісіне қойылатын талаптарды нақтылайды және сервистік бағдарламалық өнімді немесе АКИ объектісін әзірлеу бойынша түсініктеме береді.</w:t>
      </w:r>
    </w:p>
    <w:bookmarkEnd w:id="154"/>
    <w:bookmarkStart w:name="z157" w:id="155"/>
    <w:p>
      <w:pPr>
        <w:spacing w:after="0"/>
        <w:ind w:left="0"/>
        <w:jc w:val="both"/>
      </w:pPr>
      <w:r>
        <w:rPr>
          <w:rFonts w:ascii="Times New Roman"/>
          <w:b w:val="false"/>
          <w:i w:val="false"/>
          <w:color w:val="000000"/>
          <w:sz w:val="28"/>
        </w:rPr>
        <w:t>
      Демонстрациялық кездесулерді өткізу қорытындылары бойынша сервистік интегратор кездесу хаттамасын рәсімдейді.</w:t>
      </w:r>
    </w:p>
    <w:bookmarkEnd w:id="155"/>
    <w:bookmarkStart w:name="z158" w:id="156"/>
    <w:p>
      <w:pPr>
        <w:spacing w:after="0"/>
        <w:ind w:left="0"/>
        <w:jc w:val="both"/>
      </w:pPr>
      <w:r>
        <w:rPr>
          <w:rFonts w:ascii="Times New Roman"/>
          <w:b w:val="false"/>
          <w:i w:val="false"/>
          <w:color w:val="000000"/>
          <w:sz w:val="28"/>
        </w:rPr>
        <w:t>
      73. Сервистік бағдарламалық өнімді немесе АКИ объектісін құру қорытындылары бойынша өнім беруші тестілеуге дайын екендігі туралы хабарламаны өнім берушіні анықтау туралы хаттамада белгіленген мерзімде жолдайды.</w:t>
      </w:r>
    </w:p>
    <w:bookmarkEnd w:id="156"/>
    <w:bookmarkStart w:name="z159" w:id="157"/>
    <w:p>
      <w:pPr>
        <w:spacing w:after="0"/>
        <w:ind w:left="0"/>
        <w:jc w:val="both"/>
      </w:pPr>
      <w:r>
        <w:rPr>
          <w:rFonts w:ascii="Times New Roman"/>
          <w:b w:val="false"/>
          <w:i w:val="false"/>
          <w:color w:val="000000"/>
          <w:sz w:val="28"/>
        </w:rPr>
        <w:t>
      Өнім беруші хабарламаға мыналарды:</w:t>
      </w:r>
    </w:p>
    <w:bookmarkEnd w:id="157"/>
    <w:bookmarkStart w:name="z160" w:id="158"/>
    <w:p>
      <w:pPr>
        <w:spacing w:after="0"/>
        <w:ind w:left="0"/>
        <w:jc w:val="both"/>
      </w:pPr>
      <w:r>
        <w:rPr>
          <w:rFonts w:ascii="Times New Roman"/>
          <w:b w:val="false"/>
          <w:i w:val="false"/>
          <w:color w:val="000000"/>
          <w:sz w:val="28"/>
        </w:rPr>
        <w:t>
      сервистік бағдарламалық өнімнің немесе АКИ объектісінің пайдалану ортасында жұмыс істеуі үшін ақпараттық-коммуникациялық инфрақұрылымның талап етілген ресурстары туралы ақпаратты;</w:t>
      </w:r>
    </w:p>
    <w:bookmarkEnd w:id="158"/>
    <w:bookmarkStart w:name="z161" w:id="159"/>
    <w:p>
      <w:pPr>
        <w:spacing w:after="0"/>
        <w:ind w:left="0"/>
        <w:jc w:val="both"/>
      </w:pPr>
      <w:r>
        <w:rPr>
          <w:rFonts w:ascii="Times New Roman"/>
          <w:b w:val="false"/>
          <w:i w:val="false"/>
          <w:color w:val="000000"/>
          <w:sz w:val="28"/>
        </w:rPr>
        <w:t>
      АК-қызметін жобалауға арналған тапсырмада көзделген техникалық құжаттаманы ұсынады.</w:t>
      </w:r>
    </w:p>
    <w:bookmarkEnd w:id="159"/>
    <w:bookmarkStart w:name="z162" w:id="160"/>
    <w:p>
      <w:pPr>
        <w:spacing w:after="0"/>
        <w:ind w:left="0"/>
        <w:jc w:val="both"/>
      </w:pPr>
      <w:r>
        <w:rPr>
          <w:rFonts w:ascii="Times New Roman"/>
          <w:b w:val="false"/>
          <w:i w:val="false"/>
          <w:color w:val="000000"/>
          <w:sz w:val="28"/>
        </w:rPr>
        <w:t>
      74. Сервистік интегратор оператормен бірлесіп, өнім берушінің тестілеуге дайын екендігі туралы хабарламаны алған күннен бастап 5 (бес) жұмыс күні ішінде АК-қызметін жобалауға арналған тапсырмаға сәйкес техникалық құжаттаманың жиынтығына тексеруді жүзеге асырады.</w:t>
      </w:r>
    </w:p>
    <w:bookmarkEnd w:id="160"/>
    <w:bookmarkStart w:name="z163" w:id="161"/>
    <w:p>
      <w:pPr>
        <w:spacing w:after="0"/>
        <w:ind w:left="0"/>
        <w:jc w:val="both"/>
      </w:pPr>
      <w:r>
        <w:rPr>
          <w:rFonts w:ascii="Times New Roman"/>
          <w:b w:val="false"/>
          <w:i w:val="false"/>
          <w:color w:val="000000"/>
          <w:sz w:val="28"/>
        </w:rPr>
        <w:t>
      75. Сервистік интегратор АК-қызметін жобалауға арналған тапсырмаға сәйкес тестілеу жоспарын мерзімінде әзірлейді және бекітеді.</w:t>
      </w:r>
    </w:p>
    <w:bookmarkEnd w:id="161"/>
    <w:bookmarkStart w:name="z164" w:id="162"/>
    <w:p>
      <w:pPr>
        <w:spacing w:after="0"/>
        <w:ind w:left="0"/>
        <w:jc w:val="both"/>
      </w:pPr>
      <w:r>
        <w:rPr>
          <w:rFonts w:ascii="Times New Roman"/>
          <w:b w:val="false"/>
          <w:i w:val="false"/>
          <w:color w:val="000000"/>
          <w:sz w:val="28"/>
        </w:rPr>
        <w:t>
      76. Сервистік бағдарламалық өнімнің немесе АКИ объектісінің жұмысқа қабілеттілігін тестілеуді өнім беруші оператормен бірлесіп, Комиссияның қатысуымен жүзеге асырады.</w:t>
      </w:r>
    </w:p>
    <w:bookmarkEnd w:id="162"/>
    <w:bookmarkStart w:name="z165" w:id="163"/>
    <w:p>
      <w:pPr>
        <w:spacing w:after="0"/>
        <w:ind w:left="0"/>
        <w:jc w:val="both"/>
      </w:pPr>
      <w:r>
        <w:rPr>
          <w:rFonts w:ascii="Times New Roman"/>
          <w:b w:val="false"/>
          <w:i w:val="false"/>
          <w:color w:val="000000"/>
          <w:sz w:val="28"/>
        </w:rPr>
        <w:t>
      77. Сервистік бағдарламалық өнімнің немесе АКИ объектісінің тестілеуден өтуі теріс нәтиже берген жағдайда, өнім беруші тестілеуде анықталған ескертулерді тестілеу хаттамасына сәйкес мерзімде жояды.</w:t>
      </w:r>
    </w:p>
    <w:bookmarkEnd w:id="163"/>
    <w:bookmarkStart w:name="z166" w:id="164"/>
    <w:p>
      <w:pPr>
        <w:spacing w:after="0"/>
        <w:ind w:left="0"/>
        <w:jc w:val="both"/>
      </w:pPr>
      <w:r>
        <w:rPr>
          <w:rFonts w:ascii="Times New Roman"/>
          <w:b w:val="false"/>
          <w:i w:val="false"/>
          <w:color w:val="000000"/>
          <w:sz w:val="28"/>
        </w:rPr>
        <w:t>
      Сервистік бағдарламалық өнімді немесе АКИ объектісін қайта тестілеу үш реттен артық жүргізілмейді.</w:t>
      </w:r>
    </w:p>
    <w:bookmarkEnd w:id="164"/>
    <w:bookmarkStart w:name="z167" w:id="165"/>
    <w:p>
      <w:pPr>
        <w:spacing w:after="0"/>
        <w:ind w:left="0"/>
        <w:jc w:val="both"/>
      </w:pPr>
      <w:r>
        <w:rPr>
          <w:rFonts w:ascii="Times New Roman"/>
          <w:b w:val="false"/>
          <w:i w:val="false"/>
          <w:color w:val="000000"/>
          <w:sz w:val="28"/>
        </w:rPr>
        <w:t>
      Тестілеу нәтижелері теріс болған жағдайда, сервистік интегратор АК-қызметін одан әрі құру туралы шешімді қабылдау үшін Комиссия отырысына бастамашылық етеді.</w:t>
      </w:r>
    </w:p>
    <w:bookmarkEnd w:id="165"/>
    <w:bookmarkStart w:name="z168" w:id="166"/>
    <w:p>
      <w:pPr>
        <w:spacing w:after="0"/>
        <w:ind w:left="0"/>
        <w:jc w:val="both"/>
      </w:pPr>
      <w:r>
        <w:rPr>
          <w:rFonts w:ascii="Times New Roman"/>
          <w:b w:val="false"/>
          <w:i w:val="false"/>
          <w:color w:val="000000"/>
          <w:sz w:val="28"/>
        </w:rPr>
        <w:t>
      78. Сервистік бағдарламалық өнімді немесе АКИ объектісін тестілеуден өткізу қорытындылары бойынша Оператор тестілеу хаттамасын рәсімдейді.</w:t>
      </w:r>
    </w:p>
    <w:bookmarkEnd w:id="166"/>
    <w:bookmarkStart w:name="z169" w:id="167"/>
    <w:p>
      <w:pPr>
        <w:spacing w:after="0"/>
        <w:ind w:left="0"/>
        <w:jc w:val="both"/>
      </w:pPr>
      <w:r>
        <w:rPr>
          <w:rFonts w:ascii="Times New Roman"/>
          <w:b w:val="false"/>
          <w:i w:val="false"/>
          <w:color w:val="000000"/>
          <w:sz w:val="28"/>
        </w:rPr>
        <w:t>
      Сервистік бағдарламалық өнімнің немесе АКИ объектісінің жұмысқа қабілеттілігін тестілеу хаттамасына Комиссия қол қояды.</w:t>
      </w:r>
    </w:p>
    <w:bookmarkEnd w:id="167"/>
    <w:bookmarkStart w:name="z170" w:id="168"/>
    <w:p>
      <w:pPr>
        <w:spacing w:after="0"/>
        <w:ind w:left="0"/>
        <w:jc w:val="both"/>
      </w:pPr>
      <w:r>
        <w:rPr>
          <w:rFonts w:ascii="Times New Roman"/>
          <w:b w:val="false"/>
          <w:i w:val="false"/>
          <w:color w:val="000000"/>
          <w:sz w:val="28"/>
        </w:rPr>
        <w:t>
      79. АК-қызметін жобалау тапсырмасы сервистік бағдарламалық өнімнің немесе АКИ объектісінің "электрондық үкіметтің" ақпараттандыру объектілерімен ықпалдастыруды көздеген жағдайда, тестілеу мүдделі мемлекеттік органдар өкілдерінің қатысуымен өткізіледі.</w:t>
      </w:r>
    </w:p>
    <w:bookmarkEnd w:id="168"/>
    <w:bookmarkStart w:name="z171" w:id="169"/>
    <w:p>
      <w:pPr>
        <w:spacing w:after="0"/>
        <w:ind w:left="0"/>
        <w:jc w:val="both"/>
      </w:pPr>
      <w:r>
        <w:rPr>
          <w:rFonts w:ascii="Times New Roman"/>
          <w:b w:val="false"/>
          <w:i w:val="false"/>
          <w:color w:val="000000"/>
          <w:sz w:val="28"/>
        </w:rPr>
        <w:t>
      80. Сервистік бағдарламалық өнімді тестілеуден өткізудің оң қорытындылары бойынша сервистік бағдарламалық өнімді құрған жағдайда, өнім беруші сервистік бағдарламалық өнімді ақпараттық қауіпсіздік талаптарына сәйкестігіне сынақтан өткізуді қамтамасыз етеді.</w:t>
      </w:r>
    </w:p>
    <w:bookmarkEnd w:id="169"/>
    <w:bookmarkStart w:name="z172" w:id="170"/>
    <w:p>
      <w:pPr>
        <w:spacing w:after="0"/>
        <w:ind w:left="0"/>
        <w:jc w:val="both"/>
      </w:pPr>
      <w:r>
        <w:rPr>
          <w:rFonts w:ascii="Times New Roman"/>
          <w:b w:val="false"/>
          <w:i w:val="false"/>
          <w:color w:val="000000"/>
          <w:sz w:val="28"/>
        </w:rPr>
        <w:t>
      81. Өнім беруші сервистік интеграторға акт көшірмесімен ақпараттық қауіпсіздік талаптарына сәйкестігіне сынақтан өткені немесе рәсімдерден өтпегені туралы хабарлама жолдайды.</w:t>
      </w:r>
    </w:p>
    <w:bookmarkEnd w:id="170"/>
    <w:bookmarkStart w:name="z173" w:id="171"/>
    <w:p>
      <w:pPr>
        <w:spacing w:after="0"/>
        <w:ind w:left="0"/>
        <w:jc w:val="both"/>
      </w:pPr>
      <w:r>
        <w:rPr>
          <w:rFonts w:ascii="Times New Roman"/>
          <w:b w:val="false"/>
          <w:i w:val="false"/>
          <w:color w:val="000000"/>
          <w:sz w:val="28"/>
        </w:rPr>
        <w:t>
      82. АКИ объектісін құрған жағдайда, құрылған АКИ объектісін есепке ала отырып, оператор "электрондық үкімет" ақпараттық-коммуникациялық платформасының ақпараттық қауіпсіздік талаптарына сәйкестігіне аттестаттаудан өткізуді қамтамасыз етеді.</w:t>
      </w:r>
    </w:p>
    <w:bookmarkEnd w:id="171"/>
    <w:bookmarkStart w:name="z174" w:id="172"/>
    <w:p>
      <w:pPr>
        <w:spacing w:after="0"/>
        <w:ind w:left="0"/>
        <w:jc w:val="both"/>
      </w:pPr>
      <w:r>
        <w:rPr>
          <w:rFonts w:ascii="Times New Roman"/>
          <w:b w:val="false"/>
          <w:i w:val="false"/>
          <w:color w:val="000000"/>
          <w:sz w:val="28"/>
        </w:rPr>
        <w:t>
      "Электрондық үкіметтің" ақпараттық-коммуникациялық платформасын аттестаттаудан өткізу қорытындылары бойынша оператор сервистік интеграторға хабарлама жолдайды.</w:t>
      </w:r>
    </w:p>
    <w:bookmarkEnd w:id="172"/>
    <w:bookmarkStart w:name="z175" w:id="173"/>
    <w:p>
      <w:pPr>
        <w:spacing w:after="0"/>
        <w:ind w:left="0"/>
        <w:jc w:val="both"/>
      </w:pPr>
      <w:r>
        <w:rPr>
          <w:rFonts w:ascii="Times New Roman"/>
          <w:b w:val="false"/>
          <w:i w:val="false"/>
          <w:color w:val="000000"/>
          <w:sz w:val="28"/>
        </w:rPr>
        <w:t>
      83. Сервистік интегратор өнім берушіден немесе оператордан хабарлама алған күннен бастап 5 (бес) жұмыс күнінен кешіктірілмейтін мерзімде Комиссия отырысына бастамашылық жасайды.</w:t>
      </w:r>
    </w:p>
    <w:bookmarkEnd w:id="173"/>
    <w:bookmarkStart w:name="z176" w:id="174"/>
    <w:p>
      <w:pPr>
        <w:spacing w:after="0"/>
        <w:ind w:left="0"/>
        <w:jc w:val="both"/>
      </w:pPr>
      <w:r>
        <w:rPr>
          <w:rFonts w:ascii="Times New Roman"/>
          <w:b w:val="false"/>
          <w:i w:val="false"/>
          <w:color w:val="000000"/>
          <w:sz w:val="28"/>
        </w:rPr>
        <w:t>
      84. Сервистік интегратор Комиссия отырысына АК-қызметін жалға алудың нақты құнының есебін ұсынады.</w:t>
      </w:r>
    </w:p>
    <w:bookmarkEnd w:id="174"/>
    <w:bookmarkStart w:name="z177" w:id="175"/>
    <w:p>
      <w:pPr>
        <w:spacing w:after="0"/>
        <w:ind w:left="0"/>
        <w:jc w:val="both"/>
      </w:pPr>
      <w:r>
        <w:rPr>
          <w:rFonts w:ascii="Times New Roman"/>
          <w:b w:val="false"/>
          <w:i w:val="false"/>
          <w:color w:val="000000"/>
          <w:sz w:val="28"/>
        </w:rPr>
        <w:t>
      85. Комиссия сервистік интегратор ұсынған Комиссияның алдыңғы отырыстарының хаттамалары, тестілеу хаттамалары, сервистік бағдарламалық өнімнің ақпараттық қауіпсіздікке сәйкестігін сынау актісі, сондай-ақ ақпараттық қауіпсіздік талаптарына сәйкес аттестаты негізінде АК-қызметін қалыптастыру туралы шешім қабылдайды.</w:t>
      </w:r>
    </w:p>
    <w:bookmarkEnd w:id="175"/>
    <w:bookmarkStart w:name="z178" w:id="176"/>
    <w:p>
      <w:pPr>
        <w:spacing w:after="0"/>
        <w:ind w:left="0"/>
        <w:jc w:val="both"/>
      </w:pPr>
      <w:r>
        <w:rPr>
          <w:rFonts w:ascii="Times New Roman"/>
          <w:b w:val="false"/>
          <w:i w:val="false"/>
          <w:color w:val="000000"/>
          <w:sz w:val="28"/>
        </w:rPr>
        <w:t>
      86. АК-қызметін қалыптастыру келесі тәртіппен жүзеге асырылады:</w:t>
      </w:r>
    </w:p>
    <w:bookmarkEnd w:id="176"/>
    <w:bookmarkStart w:name="z179" w:id="177"/>
    <w:p>
      <w:pPr>
        <w:spacing w:after="0"/>
        <w:ind w:left="0"/>
        <w:jc w:val="both"/>
      </w:pPr>
      <w:r>
        <w:rPr>
          <w:rFonts w:ascii="Times New Roman"/>
          <w:b w:val="false"/>
          <w:i w:val="false"/>
          <w:color w:val="000000"/>
          <w:sz w:val="28"/>
        </w:rPr>
        <w:t>
      1) сервистік бағдарламалық өнімді немесе АКИ-объектісін және АК-қызметін пайдалануға беру;</w:t>
      </w:r>
    </w:p>
    <w:bookmarkEnd w:id="177"/>
    <w:bookmarkStart w:name="z180" w:id="178"/>
    <w:p>
      <w:pPr>
        <w:spacing w:after="0"/>
        <w:ind w:left="0"/>
        <w:jc w:val="both"/>
      </w:pPr>
      <w:r>
        <w:rPr>
          <w:rFonts w:ascii="Times New Roman"/>
          <w:b w:val="false"/>
          <w:i w:val="false"/>
          <w:color w:val="000000"/>
          <w:sz w:val="28"/>
        </w:rPr>
        <w:t>
      2) АК-қызметтерін осы Қағидаларда белгіленген тәртіппен Каталогқа енгізу.</w:t>
      </w:r>
    </w:p>
    <w:bookmarkEnd w:id="178"/>
    <w:bookmarkStart w:name="z181" w:id="179"/>
    <w:p>
      <w:pPr>
        <w:spacing w:after="0"/>
        <w:ind w:left="0"/>
        <w:jc w:val="both"/>
      </w:pPr>
      <w:r>
        <w:rPr>
          <w:rFonts w:ascii="Times New Roman"/>
          <w:b w:val="false"/>
          <w:i w:val="false"/>
          <w:color w:val="000000"/>
          <w:sz w:val="28"/>
        </w:rPr>
        <w:t>
      87. Сервистік бағдарламалық өнімді немесе АКИ-объектісін пайдалануға енгізуді оператор өнім берушімен бірге жүзеге асырады.</w:t>
      </w:r>
    </w:p>
    <w:bookmarkEnd w:id="179"/>
    <w:bookmarkStart w:name="z182" w:id="180"/>
    <w:p>
      <w:pPr>
        <w:spacing w:after="0"/>
        <w:ind w:left="0"/>
        <w:jc w:val="both"/>
      </w:pPr>
      <w:r>
        <w:rPr>
          <w:rFonts w:ascii="Times New Roman"/>
          <w:b w:val="false"/>
          <w:i w:val="false"/>
          <w:color w:val="000000"/>
          <w:sz w:val="28"/>
        </w:rPr>
        <w:t>
      88. АК-қызметін жобалауға арналған тапсырмаға сәйкес АСМ шарты бойынша АК-қызметтерін құрған жағдайда, сервистік бағдарламалық өнімді немесе АКИ объектісін жалға беруқарастырылмайды, АК-қызметтерін құруды оператор мынадай тәртіппен жүзеге асырады:</w:t>
      </w:r>
    </w:p>
    <w:bookmarkEnd w:id="180"/>
    <w:bookmarkStart w:name="z183" w:id="181"/>
    <w:p>
      <w:pPr>
        <w:spacing w:after="0"/>
        <w:ind w:left="0"/>
        <w:jc w:val="both"/>
      </w:pPr>
      <w:r>
        <w:rPr>
          <w:rFonts w:ascii="Times New Roman"/>
          <w:b w:val="false"/>
          <w:i w:val="false"/>
          <w:color w:val="000000"/>
          <w:sz w:val="28"/>
        </w:rPr>
        <w:t>
      1) АК-қызметтерін "электрондық үкімет" ақпараттық-коммуникациялық платформасын, сондай-ақ оператордың ақпараттық-коммуникациялық инфрақұрылымын жасақтау жолымен қалыптастыру.</w:t>
      </w:r>
    </w:p>
    <w:bookmarkEnd w:id="181"/>
    <w:bookmarkStart w:name="z184" w:id="182"/>
    <w:p>
      <w:pPr>
        <w:spacing w:after="0"/>
        <w:ind w:left="0"/>
        <w:jc w:val="both"/>
      </w:pPr>
      <w:r>
        <w:rPr>
          <w:rFonts w:ascii="Times New Roman"/>
          <w:b w:val="false"/>
          <w:i w:val="false"/>
          <w:color w:val="000000"/>
          <w:sz w:val="28"/>
        </w:rPr>
        <w:t>
      "Электрондық үкімет" ақпараттық-коммуникациялық платформасын және оператордың ақпараттық-коммуникациялық инфрақұрылымын жасақтау үшін оператор АКИ объектісін сатып алуды оператордың ішкі қағидаларына сәйкес жүзеге асырады.</w:t>
      </w:r>
    </w:p>
    <w:bookmarkEnd w:id="182"/>
    <w:bookmarkStart w:name="z185" w:id="183"/>
    <w:p>
      <w:pPr>
        <w:spacing w:after="0"/>
        <w:ind w:left="0"/>
        <w:jc w:val="both"/>
      </w:pPr>
      <w:r>
        <w:rPr>
          <w:rFonts w:ascii="Times New Roman"/>
          <w:b w:val="false"/>
          <w:i w:val="false"/>
          <w:color w:val="000000"/>
          <w:sz w:val="28"/>
        </w:rPr>
        <w:t>
      2) сатып алынған (немесе құрылған) АКИ объектісін тестілеуді оператор жүзеге асырады;</w:t>
      </w:r>
    </w:p>
    <w:bookmarkEnd w:id="183"/>
    <w:bookmarkStart w:name="z186" w:id="184"/>
    <w:p>
      <w:pPr>
        <w:spacing w:after="0"/>
        <w:ind w:left="0"/>
        <w:jc w:val="both"/>
      </w:pPr>
      <w:r>
        <w:rPr>
          <w:rFonts w:ascii="Times New Roman"/>
          <w:b w:val="false"/>
          <w:i w:val="false"/>
          <w:color w:val="000000"/>
          <w:sz w:val="28"/>
        </w:rPr>
        <w:t>
      3) сатып алынған (немесе құрылған) АКИ объектісін ескере отырып, "электрондық үкімет" ақпараттық-коммуникациялық платформасының ақпараттық қауіпсіздік талаптарына сәйкестігіне аттестаттау;</w:t>
      </w:r>
    </w:p>
    <w:bookmarkEnd w:id="184"/>
    <w:bookmarkStart w:name="z187" w:id="185"/>
    <w:p>
      <w:pPr>
        <w:spacing w:after="0"/>
        <w:ind w:left="0"/>
        <w:jc w:val="both"/>
      </w:pPr>
      <w:r>
        <w:rPr>
          <w:rFonts w:ascii="Times New Roman"/>
          <w:b w:val="false"/>
          <w:i w:val="false"/>
          <w:color w:val="000000"/>
          <w:sz w:val="28"/>
        </w:rPr>
        <w:t>
      4) АК-қызметін пайдалануға беру;</w:t>
      </w:r>
    </w:p>
    <w:bookmarkEnd w:id="185"/>
    <w:bookmarkStart w:name="z188" w:id="186"/>
    <w:p>
      <w:pPr>
        <w:spacing w:after="0"/>
        <w:ind w:left="0"/>
        <w:jc w:val="both"/>
      </w:pPr>
      <w:r>
        <w:rPr>
          <w:rFonts w:ascii="Times New Roman"/>
          <w:b w:val="false"/>
          <w:i w:val="false"/>
          <w:color w:val="000000"/>
          <w:sz w:val="28"/>
        </w:rPr>
        <w:t>
      5) АК-қызметтерді осы Қағидаларда белгіленген тәртіппен Каталогқа қосу.</w:t>
      </w:r>
    </w:p>
    <w:bookmarkEnd w:id="186"/>
    <w:bookmarkStart w:name="z189" w:id="187"/>
    <w:p>
      <w:pPr>
        <w:spacing w:after="0"/>
        <w:ind w:left="0"/>
        <w:jc w:val="left"/>
      </w:pPr>
      <w:r>
        <w:rPr>
          <w:rFonts w:ascii="Times New Roman"/>
          <w:b/>
          <w:i w:val="false"/>
          <w:color w:val="000000"/>
        </w:rPr>
        <w:t xml:space="preserve"> 2-параграф. АК-қызметтерін дамыту</w:t>
      </w:r>
    </w:p>
    <w:bookmarkEnd w:id="187"/>
    <w:bookmarkStart w:name="z190" w:id="188"/>
    <w:p>
      <w:pPr>
        <w:spacing w:after="0"/>
        <w:ind w:left="0"/>
        <w:jc w:val="both"/>
      </w:pPr>
      <w:r>
        <w:rPr>
          <w:rFonts w:ascii="Times New Roman"/>
          <w:b w:val="false"/>
          <w:i w:val="false"/>
          <w:color w:val="000000"/>
          <w:sz w:val="28"/>
        </w:rPr>
        <w:t>
      89. АК-қызметтерін дамыту сервистік бағдарламалық өнімнің немесе АКИ объектісінің қызмет етуін оңтайландыру және (немесе) пайдалану кезінде анықталған қызметін кеңейту мақсатында сервистік бағдарламалық өнімнің немесе АКИ объектісінің қосымша функционалдық талаптарын іске асыру қажеттілігімен айқындалады.</w:t>
      </w:r>
    </w:p>
    <w:bookmarkEnd w:id="188"/>
    <w:bookmarkStart w:name="z191" w:id="189"/>
    <w:p>
      <w:pPr>
        <w:spacing w:after="0"/>
        <w:ind w:left="0"/>
        <w:jc w:val="both"/>
      </w:pPr>
      <w:r>
        <w:rPr>
          <w:rFonts w:ascii="Times New Roman"/>
          <w:b w:val="false"/>
          <w:i w:val="false"/>
          <w:color w:val="000000"/>
          <w:sz w:val="28"/>
        </w:rPr>
        <w:t>
      90. АК-қызметін дамыту қажет болған жағдайда, АК-қызметіне тапсырыс беруші немесе оператор АК-қызметін дамыту мүмкіндігіне сұрау салуды уәкілетті органға, көшірмесін сервистік интеграторға жолдайды.</w:t>
      </w:r>
    </w:p>
    <w:bookmarkEnd w:id="189"/>
    <w:bookmarkStart w:name="z192" w:id="190"/>
    <w:p>
      <w:pPr>
        <w:spacing w:after="0"/>
        <w:ind w:left="0"/>
        <w:jc w:val="both"/>
      </w:pPr>
      <w:r>
        <w:rPr>
          <w:rFonts w:ascii="Times New Roman"/>
          <w:b w:val="false"/>
          <w:i w:val="false"/>
          <w:color w:val="000000"/>
          <w:sz w:val="28"/>
        </w:rPr>
        <w:t>
      91. Сервистік интегратор АК-қызметін дамыту мүмкіндігіне сұрау салуды алған күннен бастап 15 (он бес) жұмыс күнінен аспайтын мерзімде АК-қызметіне тапсырыс берушіні және операторды және АК-қызметін дамытуға оператордың және өнім берушінің бағалық ұсынысын тарта отырып, АК-қызметін дамытудың орындылығына талдау жүргізеді.</w:t>
      </w:r>
    </w:p>
    <w:bookmarkEnd w:id="190"/>
    <w:bookmarkStart w:name="z193" w:id="191"/>
    <w:p>
      <w:pPr>
        <w:spacing w:after="0"/>
        <w:ind w:left="0"/>
        <w:jc w:val="both"/>
      </w:pPr>
      <w:r>
        <w:rPr>
          <w:rFonts w:ascii="Times New Roman"/>
          <w:b w:val="false"/>
          <w:i w:val="false"/>
          <w:color w:val="000000"/>
          <w:sz w:val="28"/>
        </w:rPr>
        <w:t>
      Сервисток интегратор уәкілетті органға, АК-қызметіне тапсырыс берушіге және операторға АК-қызметі құнының есебі қоса берілген АК-қызметін дамыту мүмкіндігі туралы қорытынды жібереді.</w:t>
      </w:r>
    </w:p>
    <w:bookmarkEnd w:id="191"/>
    <w:bookmarkStart w:name="z194" w:id="192"/>
    <w:p>
      <w:pPr>
        <w:spacing w:after="0"/>
        <w:ind w:left="0"/>
        <w:jc w:val="both"/>
      </w:pPr>
      <w:r>
        <w:rPr>
          <w:rFonts w:ascii="Times New Roman"/>
          <w:b w:val="false"/>
          <w:i w:val="false"/>
          <w:color w:val="000000"/>
          <w:sz w:val="28"/>
        </w:rPr>
        <w:t>
      92. Сервистік интегратор АК-қызметіне тапсырыс берушінің,уәкілетті органның және оператордың қатысуымен шешім қабылдау үшін АК-қызметін дамыту және өнім берушіні ауыстыру талқылауына бастамашылық жасайды.</w:t>
      </w:r>
    </w:p>
    <w:bookmarkEnd w:id="192"/>
    <w:bookmarkStart w:name="z195" w:id="193"/>
    <w:p>
      <w:pPr>
        <w:spacing w:after="0"/>
        <w:ind w:left="0"/>
        <w:jc w:val="both"/>
      </w:pPr>
      <w:r>
        <w:rPr>
          <w:rFonts w:ascii="Times New Roman"/>
          <w:b w:val="false"/>
          <w:i w:val="false"/>
          <w:color w:val="000000"/>
          <w:sz w:val="28"/>
        </w:rPr>
        <w:t xml:space="preserve">
      93. Өнім беруші сервистік бағдарламалық өнімді немесе АКИ объектісін дамытқан жағдайда, сервистік интегратор АК-қызметін дамытуды жобалауға арналған тапсырманы әзірлеуді жүзеге асырады және оны осы Қағидалардың 2-тарауы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тәртіпте, АК-қызметіне тапсырыс берушімен, оператормен және өнім берушімен келіседі.</w:t>
      </w:r>
    </w:p>
    <w:bookmarkEnd w:id="193"/>
    <w:bookmarkStart w:name="z196" w:id="194"/>
    <w:p>
      <w:pPr>
        <w:spacing w:after="0"/>
        <w:ind w:left="0"/>
        <w:jc w:val="both"/>
      </w:pPr>
      <w:r>
        <w:rPr>
          <w:rFonts w:ascii="Times New Roman"/>
          <w:b w:val="false"/>
          <w:i w:val="false"/>
          <w:color w:val="000000"/>
          <w:sz w:val="28"/>
        </w:rPr>
        <w:t>
      94. Өнім беруші АК-қызметін дамытуды жобалауға бекітілген тапсырманың негізінде сервистік бағдарламалық өнімді немесе АКИ объектісін пысықтауды жүзеге асырады.</w:t>
      </w:r>
    </w:p>
    <w:bookmarkEnd w:id="194"/>
    <w:bookmarkStart w:name="z197" w:id="195"/>
    <w:p>
      <w:pPr>
        <w:spacing w:after="0"/>
        <w:ind w:left="0"/>
        <w:jc w:val="both"/>
      </w:pPr>
      <w:r>
        <w:rPr>
          <w:rFonts w:ascii="Times New Roman"/>
          <w:b w:val="false"/>
          <w:i w:val="false"/>
          <w:color w:val="000000"/>
          <w:sz w:val="28"/>
        </w:rPr>
        <w:t>
      95. Сервистік бағдарламалық өнімді немесе АКИ объектісін тестілеуді және пайдалануға беруді оператор өнім берушімен бірлесіп, осы Қағидалардың 1-тарауы 3-параграфында белгіленген тәртіппен жүзеге асырады.</w:t>
      </w:r>
    </w:p>
    <w:bookmarkEnd w:id="195"/>
    <w:bookmarkStart w:name="z198" w:id="196"/>
    <w:p>
      <w:pPr>
        <w:spacing w:after="0"/>
        <w:ind w:left="0"/>
        <w:jc w:val="both"/>
      </w:pPr>
      <w:r>
        <w:rPr>
          <w:rFonts w:ascii="Times New Roman"/>
          <w:b w:val="false"/>
          <w:i w:val="false"/>
          <w:color w:val="000000"/>
          <w:sz w:val="28"/>
        </w:rPr>
        <w:t xml:space="preserve">
      96. Өнім беруші сервистік бағдарламалық өнімді немесе АКИ объектісін дамытудан бас тартқан немесе сервистік бағдарламалық өнімнің немесе АКИ объектісінің өнім берушісін ауыстыру туралы шешім қабылдаған жағдайда, осы Қағидалардың 2-тарауы </w:t>
      </w:r>
      <w:r>
        <w:rPr>
          <w:rFonts w:ascii="Times New Roman"/>
          <w:b w:val="false"/>
          <w:i w:val="false"/>
          <w:color w:val="000000"/>
          <w:sz w:val="28"/>
        </w:rPr>
        <w:t>4-параграфында</w:t>
      </w:r>
      <w:r>
        <w:rPr>
          <w:rFonts w:ascii="Times New Roman"/>
          <w:b w:val="false"/>
          <w:i w:val="false"/>
          <w:color w:val="000000"/>
          <w:sz w:val="28"/>
        </w:rPr>
        <w:t xml:space="preserve"> белгіленген тәртіппен конкурсты ұйымдастыру жүргізіледі.</w:t>
      </w:r>
    </w:p>
    <w:bookmarkEnd w:id="196"/>
    <w:bookmarkStart w:name="z199" w:id="197"/>
    <w:p>
      <w:pPr>
        <w:spacing w:after="0"/>
        <w:ind w:left="0"/>
        <w:jc w:val="both"/>
      </w:pPr>
      <w:r>
        <w:rPr>
          <w:rFonts w:ascii="Times New Roman"/>
          <w:b w:val="false"/>
          <w:i w:val="false"/>
          <w:color w:val="000000"/>
          <w:sz w:val="28"/>
        </w:rPr>
        <w:t>
      Электрондық ақпараттық ресурстардың көші-қоны бойынша жұмыстарды ескере отырып, жаңа сервистік бағдарламалық өнімді немесе АКИ объектісін пайдалануды оператор сервистік бағдарламалық өнімді немесе АКИ объектісін пайдалануға бергенге дейін жүзеге асырады.</w:t>
      </w:r>
    </w:p>
    <w:bookmarkEnd w:id="197"/>
    <w:bookmarkStart w:name="z200" w:id="198"/>
    <w:p>
      <w:pPr>
        <w:spacing w:after="0"/>
        <w:ind w:left="0"/>
        <w:jc w:val="both"/>
      </w:pPr>
      <w:r>
        <w:rPr>
          <w:rFonts w:ascii="Times New Roman"/>
          <w:b w:val="false"/>
          <w:i w:val="false"/>
          <w:color w:val="000000"/>
          <w:sz w:val="28"/>
        </w:rPr>
        <w:t>
      97. АСМ МЖӘ шарты бойынша көрсетілетін АК-қызметін дамытуды өнім беруші АК-қызметін құру бойынша жасасқан АСМ МЖӘ шартының талаптарына сәйкес жүзеге асырады.</w:t>
      </w:r>
    </w:p>
    <w:bookmarkEnd w:id="198"/>
    <w:bookmarkStart w:name="z201" w:id="199"/>
    <w:p>
      <w:pPr>
        <w:spacing w:after="0"/>
        <w:ind w:left="0"/>
        <w:jc w:val="left"/>
      </w:pPr>
      <w:r>
        <w:rPr>
          <w:rFonts w:ascii="Times New Roman"/>
          <w:b/>
          <w:i w:val="false"/>
          <w:color w:val="000000"/>
        </w:rPr>
        <w:t xml:space="preserve"> 3-параграф. АК-қызметтерінің катологын қалыптастыру және жүргізу</w:t>
      </w:r>
    </w:p>
    <w:bookmarkEnd w:id="199"/>
    <w:bookmarkStart w:name="z202" w:id="200"/>
    <w:p>
      <w:pPr>
        <w:spacing w:after="0"/>
        <w:ind w:left="0"/>
        <w:jc w:val="both"/>
      </w:pPr>
      <w:r>
        <w:rPr>
          <w:rFonts w:ascii="Times New Roman"/>
          <w:b w:val="false"/>
          <w:i w:val="false"/>
          <w:color w:val="000000"/>
          <w:sz w:val="28"/>
        </w:rPr>
        <w:t>
      98. Сервистік интегратор сервистік бағдарламалық өнімді немесе объектіні және АКИ-қызметін пайдалануға беру хаттамасына қол қойған күннен бастап 5 (бес) жұмыс күнінен кешіктірмей оператордың хабарламасы бойынша АК-қызметтерін АК-қызметтерінің катологына енгізуге бастамашылық етеді.</w:t>
      </w:r>
    </w:p>
    <w:bookmarkEnd w:id="200"/>
    <w:bookmarkStart w:name="z203" w:id="201"/>
    <w:p>
      <w:pPr>
        <w:spacing w:after="0"/>
        <w:ind w:left="0"/>
        <w:jc w:val="both"/>
      </w:pPr>
      <w:r>
        <w:rPr>
          <w:rFonts w:ascii="Times New Roman"/>
          <w:b w:val="false"/>
          <w:i w:val="false"/>
          <w:color w:val="000000"/>
          <w:sz w:val="28"/>
        </w:rPr>
        <w:t>
      99. АК-қызметтерін АК-қызметтерінің катологынан алып тастау АК-қызметіне тапсырыс берушінің немесе оператордың сұрау салуы бойынша АК-қызметіне қажеттілік өзгерген немесе болмаған жағдайда жүзеге асырылады.</w:t>
      </w:r>
    </w:p>
    <w:bookmarkEnd w:id="201"/>
    <w:bookmarkStart w:name="z204" w:id="202"/>
    <w:p>
      <w:pPr>
        <w:spacing w:after="0"/>
        <w:ind w:left="0"/>
        <w:jc w:val="both"/>
      </w:pPr>
      <w:r>
        <w:rPr>
          <w:rFonts w:ascii="Times New Roman"/>
          <w:b w:val="false"/>
          <w:i w:val="false"/>
          <w:color w:val="000000"/>
          <w:sz w:val="28"/>
        </w:rPr>
        <w:t>
      100. АК-қызметін Катологтан алып тастау кезінде оператор АК-қызметін көрсету процесінде жинақталған электрондық ақпараттық ресурстарды электрондық ақпараттық ресурстың иесіне тапсыратын электрондық тасымалдағышқа көшіруді (жазылуын) және ауыстыруды қамтамасыз етеді.</w:t>
      </w:r>
    </w:p>
    <w:bookmarkEnd w:id="202"/>
    <w:bookmarkStart w:name="z205" w:id="203"/>
    <w:p>
      <w:pPr>
        <w:spacing w:after="0"/>
        <w:ind w:left="0"/>
        <w:jc w:val="both"/>
      </w:pPr>
      <w:r>
        <w:rPr>
          <w:rFonts w:ascii="Times New Roman"/>
          <w:b w:val="false"/>
          <w:i w:val="false"/>
          <w:color w:val="000000"/>
          <w:sz w:val="28"/>
        </w:rPr>
        <w:t>
      101. Мемлекеттік органдарға көрсетілетін АК-қызметтері сипатталған католог және олардың құны туралы ақпарат оператордың интернет-ресурсына орналастырылады.</w:t>
      </w:r>
    </w:p>
    <w:bookmarkEnd w:id="203"/>
    <w:bookmarkStart w:name="z206" w:id="204"/>
    <w:p>
      <w:pPr>
        <w:spacing w:after="0"/>
        <w:ind w:left="0"/>
        <w:jc w:val="left"/>
      </w:pPr>
      <w:r>
        <w:rPr>
          <w:rFonts w:ascii="Times New Roman"/>
          <w:b/>
          <w:i w:val="false"/>
          <w:color w:val="000000"/>
        </w:rPr>
        <w:t xml:space="preserve"> 4-тарау. АК-қызметтерін көрсету</w:t>
      </w:r>
    </w:p>
    <w:bookmarkEnd w:id="204"/>
    <w:bookmarkStart w:name="z207" w:id="205"/>
    <w:p>
      <w:pPr>
        <w:spacing w:after="0"/>
        <w:ind w:left="0"/>
        <w:jc w:val="both"/>
      </w:pPr>
      <w:r>
        <w:rPr>
          <w:rFonts w:ascii="Times New Roman"/>
          <w:b w:val="false"/>
          <w:i w:val="false"/>
          <w:color w:val="000000"/>
          <w:sz w:val="28"/>
        </w:rPr>
        <w:t>
      102. АК-қызметтерін көрсету АСМ МЖӘ шартының немесе АСМ шартының талаптарына сәйкес жүзеге асырылады.</w:t>
      </w:r>
    </w:p>
    <w:bookmarkEnd w:id="205"/>
    <w:bookmarkStart w:name="z208" w:id="206"/>
    <w:p>
      <w:pPr>
        <w:spacing w:after="0"/>
        <w:ind w:left="0"/>
        <w:jc w:val="both"/>
      </w:pPr>
      <w:r>
        <w:rPr>
          <w:rFonts w:ascii="Times New Roman"/>
          <w:b w:val="false"/>
          <w:i w:val="false"/>
          <w:color w:val="000000"/>
          <w:sz w:val="28"/>
        </w:rPr>
        <w:t>
      103. АК-қызметін көрсету бойынша қаржыландыру міндеттері, көлемі, мерзімі мен шарттары және тараптардың жауапкершілігі АСМ МЖӘ шартында немесе СМ МЖӘ шартында белгіленеді.</w:t>
      </w:r>
    </w:p>
    <w:bookmarkEnd w:id="206"/>
    <w:bookmarkStart w:name="z209" w:id="207"/>
    <w:p>
      <w:pPr>
        <w:spacing w:after="0"/>
        <w:ind w:left="0"/>
        <w:jc w:val="both"/>
      </w:pPr>
      <w:r>
        <w:rPr>
          <w:rFonts w:ascii="Times New Roman"/>
          <w:b w:val="false"/>
          <w:i w:val="false"/>
          <w:color w:val="000000"/>
          <w:sz w:val="28"/>
        </w:rPr>
        <w:t>
      104. АК-қызметтерін орталықтандырылған негізде тиісті саладағы уәкілетті орган немесе жеке-жеке мемлекеттік орган сатып ала алады.</w:t>
      </w:r>
    </w:p>
    <w:bookmarkEnd w:id="207"/>
    <w:bookmarkStart w:name="z210" w:id="208"/>
    <w:p>
      <w:pPr>
        <w:spacing w:after="0"/>
        <w:ind w:left="0"/>
        <w:jc w:val="both"/>
      </w:pPr>
      <w:r>
        <w:rPr>
          <w:rFonts w:ascii="Times New Roman"/>
          <w:b w:val="false"/>
          <w:i w:val="false"/>
          <w:color w:val="000000"/>
          <w:sz w:val="28"/>
        </w:rPr>
        <w:t>
      105. Оператор АК-қызметінің тапсырыс берушісімен АСМ шартын жасасқан күннен бастап 5 (бес) жұмыс күнінен кешіктірмейтін мерзімде таңдап алынған әлеуетті өнім берушімен сервистік бағдарламалық өнімді немесе АКИ объектісін жалдау туралы шарт жасасады.</w:t>
      </w:r>
    </w:p>
    <w:bookmarkEnd w:id="208"/>
    <w:bookmarkStart w:name="z211" w:id="209"/>
    <w:p>
      <w:pPr>
        <w:spacing w:after="0"/>
        <w:ind w:left="0"/>
        <w:jc w:val="both"/>
      </w:pPr>
      <w:r>
        <w:rPr>
          <w:rFonts w:ascii="Times New Roman"/>
          <w:b w:val="false"/>
          <w:i w:val="false"/>
          <w:color w:val="000000"/>
          <w:sz w:val="28"/>
        </w:rPr>
        <w:t>
      106. Сервистік бағдарламалық өнімді немесе АКИ объектісін жалға беру шеңберінде өнім беруші АСМ шартына және АСМ МЖӘ шартына сәйкес сервистік бағдарламалық өнімге немесе АКИ объектісіне техникалық қолдауды қамтамасыз етеді.</w:t>
      </w:r>
    </w:p>
    <w:bookmarkEnd w:id="209"/>
    <w:bookmarkStart w:name="z212" w:id="210"/>
    <w:p>
      <w:pPr>
        <w:spacing w:after="0"/>
        <w:ind w:left="0"/>
        <w:jc w:val="both"/>
      </w:pPr>
      <w:r>
        <w:rPr>
          <w:rFonts w:ascii="Times New Roman"/>
          <w:b w:val="false"/>
          <w:i w:val="false"/>
          <w:color w:val="000000"/>
          <w:sz w:val="28"/>
        </w:rPr>
        <w:t>
      107. АСМ МЖӘ шарты немесе АСМ шарты тараптардың келісімі бойынша өзгертіледі және бұзылады.</w:t>
      </w:r>
    </w:p>
    <w:bookmarkEnd w:id="210"/>
    <w:bookmarkStart w:name="z213" w:id="211"/>
    <w:p>
      <w:pPr>
        <w:spacing w:after="0"/>
        <w:ind w:left="0"/>
        <w:jc w:val="both"/>
      </w:pPr>
      <w:r>
        <w:rPr>
          <w:rFonts w:ascii="Times New Roman"/>
          <w:b w:val="false"/>
          <w:i w:val="false"/>
          <w:color w:val="000000"/>
          <w:sz w:val="28"/>
        </w:rPr>
        <w:t>
      108. АСМ МЖӘ шарты мемлекеттік әріптестестердің (АК-қызмет тапсырушысының) талап етуі бойынша сот шешімімен ғана бұзылуы мүмкін:</w:t>
      </w:r>
    </w:p>
    <w:bookmarkEnd w:id="211"/>
    <w:bookmarkStart w:name="z214" w:id="212"/>
    <w:p>
      <w:pPr>
        <w:spacing w:after="0"/>
        <w:ind w:left="0"/>
        <w:jc w:val="both"/>
      </w:pPr>
      <w:r>
        <w:rPr>
          <w:rFonts w:ascii="Times New Roman"/>
          <w:b w:val="false"/>
          <w:i w:val="false"/>
          <w:color w:val="000000"/>
          <w:sz w:val="28"/>
        </w:rPr>
        <w:t>
      жеке әріптес (өнім беруші) АСМ МЖӘ шартын айтарлықтай бұзған кезде;</w:t>
      </w:r>
    </w:p>
    <w:bookmarkEnd w:id="212"/>
    <w:bookmarkStart w:name="z215" w:id="213"/>
    <w:p>
      <w:pPr>
        <w:spacing w:after="0"/>
        <w:ind w:left="0"/>
        <w:jc w:val="both"/>
      </w:pPr>
      <w:r>
        <w:rPr>
          <w:rFonts w:ascii="Times New Roman"/>
          <w:b w:val="false"/>
          <w:i w:val="false"/>
          <w:color w:val="000000"/>
          <w:sz w:val="28"/>
        </w:rPr>
        <w:t>
      егер жеке серіктес (өнім беруші) АСМ МЖӘ жобасын дәрменсіздігі себебінен (банкрот болу) жүзеге асыра алмаса.</w:t>
      </w:r>
    </w:p>
    <w:bookmarkEnd w:id="213"/>
    <w:bookmarkStart w:name="z216" w:id="214"/>
    <w:p>
      <w:pPr>
        <w:spacing w:after="0"/>
        <w:ind w:left="0"/>
        <w:jc w:val="both"/>
      </w:pPr>
      <w:r>
        <w:rPr>
          <w:rFonts w:ascii="Times New Roman"/>
          <w:b w:val="false"/>
          <w:i w:val="false"/>
          <w:color w:val="000000"/>
          <w:sz w:val="28"/>
        </w:rPr>
        <w:t>
      Жеке әріптестің (өнім беруші) талабы бойынша АСМ МЖӘ шарты сот шешімімен мемлекеттік әріптестің (АК-қызметіне тапсырыс беруші) АСМ МЖӘ шартында айтарлықтай бұзушылықтар болған жағдайда ғана тоқтатылуы мүмкін.</w:t>
      </w:r>
    </w:p>
    <w:bookmarkEnd w:id="214"/>
    <w:bookmarkStart w:name="z217" w:id="215"/>
    <w:p>
      <w:pPr>
        <w:spacing w:after="0"/>
        <w:ind w:left="0"/>
        <w:jc w:val="both"/>
      </w:pPr>
      <w:r>
        <w:rPr>
          <w:rFonts w:ascii="Times New Roman"/>
          <w:b w:val="false"/>
          <w:i w:val="false"/>
          <w:color w:val="000000"/>
          <w:sz w:val="28"/>
        </w:rPr>
        <w:t>
      109. АСМ МЖӘ шартын орындаудан бас тарту немесе бұзу жағдайында сервистік бағдарламалық өнімді немесе АКИ объектісін пайдалануды электрондық ақпараттық ресурстардың көші-қоны бойынша жұмыстарды есепке ала отырып, оператор жаңа сервистік бағдарламалық өнімді немесе АКИ объектісін пайдалануға бергенге дейін жүзеге асырады.</w:t>
      </w:r>
    </w:p>
    <w:bookmarkEnd w:id="215"/>
    <w:bookmarkStart w:name="z218" w:id="216"/>
    <w:p>
      <w:pPr>
        <w:spacing w:after="0"/>
        <w:ind w:left="0"/>
        <w:jc w:val="both"/>
      </w:pPr>
      <w:r>
        <w:rPr>
          <w:rFonts w:ascii="Times New Roman"/>
          <w:b w:val="false"/>
          <w:i w:val="false"/>
          <w:color w:val="000000"/>
          <w:sz w:val="28"/>
        </w:rPr>
        <w:t>
      110. АК-қызметінің катологынан АК-қызметіне қажеттілік болған жағдайда, мүдделі мемлекеттік орган операторға пайдаланушылардың саны және бөлінуі жөніндегі мәліметпен бірге, жоспарланып отырған АК-қызметін сатып алу туралы сұрау салады.</w:t>
      </w:r>
    </w:p>
    <w:bookmarkEnd w:id="216"/>
    <w:bookmarkStart w:name="z219" w:id="217"/>
    <w:p>
      <w:pPr>
        <w:spacing w:after="0"/>
        <w:ind w:left="0"/>
        <w:jc w:val="both"/>
      </w:pPr>
      <w:r>
        <w:rPr>
          <w:rFonts w:ascii="Times New Roman"/>
          <w:b w:val="false"/>
          <w:i w:val="false"/>
          <w:color w:val="000000"/>
          <w:sz w:val="28"/>
        </w:rPr>
        <w:t>
      Оператор сұрау салуды алған күннен бастап 5 (бес) жұмыс күнінен кешіктірілмейтін мерзімде АК-қызметін көрсету мүмкіндігін қарстырады, АК-қызметін жалға беру құнының есебін уәкілетті органмен және сервистік интегратормен келіседі және мемлекеттік органға баға ұсыныстарымен бірге, АК-қызметін көрсету мүмкіндігі туралы хабарлама жолдайды.</w:t>
      </w:r>
    </w:p>
    <w:bookmarkEnd w:id="217"/>
    <w:bookmarkStart w:name="z220" w:id="218"/>
    <w:p>
      <w:pPr>
        <w:spacing w:after="0"/>
        <w:ind w:left="0"/>
        <w:jc w:val="both"/>
      </w:pPr>
      <w:r>
        <w:rPr>
          <w:rFonts w:ascii="Times New Roman"/>
          <w:b w:val="false"/>
          <w:i w:val="false"/>
          <w:color w:val="000000"/>
          <w:sz w:val="28"/>
        </w:rPr>
        <w:t>
      111. АСМ МЖӘ жобасы бойынша құрылған АК-қызметін сатып алу АСМ МЖӘ шартына қосымша келісім жасасу арқылы жүзеге асырылады.</w:t>
      </w:r>
    </w:p>
    <w:bookmarkEnd w:id="218"/>
    <w:bookmarkStart w:name="z221" w:id="219"/>
    <w:p>
      <w:pPr>
        <w:spacing w:after="0"/>
        <w:ind w:left="0"/>
        <w:jc w:val="left"/>
      </w:pPr>
      <w:r>
        <w:rPr>
          <w:rFonts w:ascii="Times New Roman"/>
          <w:b/>
          <w:i w:val="false"/>
          <w:color w:val="000000"/>
        </w:rPr>
        <w:t xml:space="preserve"> 5-тарау. АК-қызметтерінің мониторингі</w:t>
      </w:r>
    </w:p>
    <w:bookmarkEnd w:id="219"/>
    <w:bookmarkStart w:name="z222" w:id="220"/>
    <w:p>
      <w:pPr>
        <w:spacing w:after="0"/>
        <w:ind w:left="0"/>
        <w:jc w:val="both"/>
      </w:pPr>
      <w:r>
        <w:rPr>
          <w:rFonts w:ascii="Times New Roman"/>
          <w:b w:val="false"/>
          <w:i w:val="false"/>
          <w:color w:val="000000"/>
          <w:sz w:val="28"/>
        </w:rPr>
        <w:t>
      112. АСМ МЖӘ жобаларын іске асыру мониторингі АСМ МЖӘ жобасының орындалу барысын үздіксіз қадағалау процесі болып табылады.</w:t>
      </w:r>
    </w:p>
    <w:bookmarkEnd w:id="220"/>
    <w:bookmarkStart w:name="z223" w:id="221"/>
    <w:p>
      <w:pPr>
        <w:spacing w:after="0"/>
        <w:ind w:left="0"/>
        <w:jc w:val="both"/>
      </w:pPr>
      <w:r>
        <w:rPr>
          <w:rFonts w:ascii="Times New Roman"/>
          <w:b w:val="false"/>
          <w:i w:val="false"/>
          <w:color w:val="000000"/>
          <w:sz w:val="28"/>
        </w:rPr>
        <w:t>
      113. АСМ МЖӘ жобаларын іске асыруылуын мониторингтеу және бағалау, сондай-ақ шарттық қатынастар кезеңінде шарттық міндеттемелердің орындалуын мониторингтеу мақсатында АК-қызметіне тапсырыс берушілер уәкілетті органға жыл сайын 1 наурыздан кешіктірмей келесі ақпаратты көздейтін есепті жолдайды:</w:t>
      </w:r>
    </w:p>
    <w:bookmarkEnd w:id="221"/>
    <w:bookmarkStart w:name="z224" w:id="222"/>
    <w:p>
      <w:pPr>
        <w:spacing w:after="0"/>
        <w:ind w:left="0"/>
        <w:jc w:val="both"/>
      </w:pPr>
      <w:r>
        <w:rPr>
          <w:rFonts w:ascii="Times New Roman"/>
          <w:b w:val="false"/>
          <w:i w:val="false"/>
          <w:color w:val="000000"/>
          <w:sz w:val="28"/>
        </w:rPr>
        <w:t>
      1) көрсетілетін АК-қызметінің сапасы туралы;</w:t>
      </w:r>
    </w:p>
    <w:bookmarkEnd w:id="222"/>
    <w:bookmarkStart w:name="z225" w:id="223"/>
    <w:p>
      <w:pPr>
        <w:spacing w:after="0"/>
        <w:ind w:left="0"/>
        <w:jc w:val="both"/>
      </w:pPr>
      <w:r>
        <w:rPr>
          <w:rFonts w:ascii="Times New Roman"/>
          <w:b w:val="false"/>
          <w:i w:val="false"/>
          <w:color w:val="000000"/>
          <w:sz w:val="28"/>
        </w:rPr>
        <w:t>
      2) АК-қызметіне тапсырыс берушінің, өнім берушінің немесе оператордың шарт талаптарын бұзуы немесе орындамауы.</w:t>
      </w:r>
    </w:p>
    <w:bookmarkEnd w:id="223"/>
    <w:bookmarkStart w:name="z226" w:id="224"/>
    <w:p>
      <w:pPr>
        <w:spacing w:after="0"/>
        <w:ind w:left="0"/>
        <w:jc w:val="both"/>
      </w:pPr>
      <w:r>
        <w:rPr>
          <w:rFonts w:ascii="Times New Roman"/>
          <w:b w:val="false"/>
          <w:i w:val="false"/>
          <w:color w:val="000000"/>
          <w:sz w:val="28"/>
        </w:rPr>
        <w:t>
      114. АСМ МЖӘ жобаларын іске асыруды бағалау АК-қызметін көрсету сапасын мониторингтеу процесі болып табылады.</w:t>
      </w:r>
    </w:p>
    <w:bookmarkEnd w:id="224"/>
    <w:bookmarkStart w:name="z227" w:id="225"/>
    <w:p>
      <w:pPr>
        <w:spacing w:after="0"/>
        <w:ind w:left="0"/>
        <w:jc w:val="both"/>
      </w:pPr>
      <w:r>
        <w:rPr>
          <w:rFonts w:ascii="Times New Roman"/>
          <w:b w:val="false"/>
          <w:i w:val="false"/>
          <w:color w:val="000000"/>
          <w:sz w:val="28"/>
        </w:rPr>
        <w:t>
      115. АК-қызметін көрсету сапасын мониторингтеу және осы қызметтерді алушыларды консультативтік сүйемелдеуді қамтамасыз ету мақсатында уәкілетті орган және оператор Бірыңғай байланыс орталығын тартады.</w:t>
      </w:r>
    </w:p>
    <w:bookmarkEnd w:id="225"/>
    <w:bookmarkStart w:name="z228" w:id="226"/>
    <w:p>
      <w:pPr>
        <w:spacing w:after="0"/>
        <w:ind w:left="0"/>
        <w:jc w:val="both"/>
      </w:pPr>
      <w:r>
        <w:rPr>
          <w:rFonts w:ascii="Times New Roman"/>
          <w:b w:val="false"/>
          <w:i w:val="false"/>
          <w:color w:val="000000"/>
          <w:sz w:val="28"/>
        </w:rPr>
        <w:t>
      116. АК-қызметтерін көрсету сапасын мониторингтеу шеңберінде Бірыңғай байланыс орталығы уәкілетті органға тоқсан сайын АК-қызметтерін көрсету есебін жолдайды.</w:t>
      </w:r>
    </w:p>
    <w:bookmarkEnd w:id="226"/>
    <w:bookmarkStart w:name="z229" w:id="227"/>
    <w:p>
      <w:pPr>
        <w:spacing w:after="0"/>
        <w:ind w:left="0"/>
        <w:jc w:val="both"/>
      </w:pPr>
      <w:r>
        <w:rPr>
          <w:rFonts w:ascii="Times New Roman"/>
          <w:b w:val="false"/>
          <w:i w:val="false"/>
          <w:color w:val="000000"/>
          <w:sz w:val="28"/>
        </w:rPr>
        <w:t>
      117. Уәкілетті орган АК-қызметін көрсету сапасын бағалау қорытындылары бойынша, соның ішінде Бірыңғай байланыс орталығының АК-қызметтерін көрсету есебі және АК-қызметтеріне тапсырыс берушілер ұсынған ақпараттың негізінде ұсынымдары бар есепті қалыптастырады және операторға және (немесе) өнім берушіге жолдайды, сондай-ақ АК-қызметтеріне тапсырыс берушілерді хабардар етеді.</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Ақпараттандырудың сервистік</w:t>
            </w:r>
            <w:r>
              <w:br/>
            </w:r>
            <w:r>
              <w:rPr>
                <w:rFonts w:ascii="Times New Roman"/>
                <w:b w:val="false"/>
                <w:i w:val="false"/>
                <w:color w:val="000000"/>
                <w:sz w:val="20"/>
              </w:rPr>
              <w:t>моделін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28"/>
    <w:p>
      <w:pPr>
        <w:spacing w:after="0"/>
        <w:ind w:left="0"/>
        <w:jc w:val="left"/>
      </w:pPr>
      <w:r>
        <w:rPr>
          <w:rFonts w:ascii="Times New Roman"/>
          <w:b/>
          <w:i w:val="false"/>
          <w:color w:val="000000"/>
        </w:rPr>
        <w:t xml:space="preserve"> Мемлекеттік органның уәкілетті органға және сервистік интеграторға мемлекеттік органның қызметін автоматтандыруға сұрау салуы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6"/>
        <w:gridCol w:w="10044"/>
      </w:tblGrid>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функциясының атауы және сипаты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(Ақпараттандырудың сервистік моделі арқылы автоматтандыру үшін мемлекеттік орган функциясының атауы көрсетіледі)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қызметін автоматтандыруға нормативтік негіз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(Автоматтандыруға жоспарланып отырған функция сипатталған нормативтік құқықтық актілердің тізбесі (мысалы, ведомствоның ережесі, қағидалар, регламент, әдістеме, нұсқаулық), белгіленген мемлекеттік, салалық бағдарламалардың және құрамында сервисті іске асыру көзделген Қазақстан Республикасының аумағын дамыту бағдарламасының атауы (нақты тармақтарға сілтеме жасау керек) </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қызметін автоматтандырудың мақсаты мен міндеттері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(Мемлекеттік органның қызметін автоматтандырудың мақсаты мен міндеттері көрсетіледі)</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АК-қызметтерін енгізудің ауқымы мен қуаттылығы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(АК-қызметін іске асырудың, АК-қызметтерінің ел, өңір немесе ведомство шеңберінде жұмыс істеу қажеттілігі туралы мәліметтер көрсетіледі. АК-қызметтерінің әлеуетті пайдаланушылар тобын (жеке/заңды тұлғалар), олардың санын және олар орындайтын функцияларды санамалаңыз. АК-қызметін пайдалану жиілігі, АК-қызметтері шеңберінде айналымға түсуі болжанатын электрондық құжаттардың саны мен көлемі көрсетіледі)</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орындай отырып ағымдағы жағдайдың және автоматтандырудың болмауымен байланысты проблемалардың сипаты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(Ағымдағы жағдайдың қысқаша сипаты беріледі – функцияларды орындау қалайша жүзеге асырылады, қазіргі уақытта қандай проблемалар бар. Сондай-ақ, қажет болған жағдайда, мемлекеттік органның қызметін ішінара автоматтандыратын қазіргі кезде бар ақпараттық жүйелер арқылы ішінара автоматтандырудың кемшіліктері көрсетіледі)</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Автоматтандырудан күтілетін нәтижелер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(Мемлекеттік органның қызметін электрондық түрге көшірудің қандай бөлігінде функцияларды орындай отырып, ағымдағы жағдайдағы кемшіліктерді шешетіні көрсетіледі(</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қызметі шеңберінде пайдаланылуы шектелген ақпараттың болуы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(Функцияларды орындауда шектеулердің болуы көрсетіледі: қызмет бабында пайдалануға арналған құжаттардың, мемлекеттік құпия мәртебесі бар мәліметтердің айналымы)</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қызметін автоматтандыру бойынша техникалық құжаттаманың болуы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(Мемлекеттік органның қажеттілігінің болуы туралы өтінімге аталған құжаттардың көшірмелерін қоса бере отырып бизнес-процестер (мысалы: техникалық тапсырма, техникалық-экономикалық негіздеме, инвестициялық жоба) егжей-тегжейлі сипатталған техникалық құжаттаманың атауын (бар болған жағдайда) көрсету)</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қызметін автоматтандыратын/қызметін ішінара автоматтандыратын мемлекеттік органдардың ақпараттық жүйесі (лері) бар ма </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(Қызметті автоматтандыратын не қызметті ішінара автоматтандыратын ақпараттық жүйе, оның ішінде электрондық құжат айналымы жүйелері, интернет-ресурстар, ведомстволық порталдар көрсетіледі)</w:t>
            </w:r>
          </w:p>
        </w:tc>
      </w:tr>
      <w:tr>
        <w:trPr>
          <w:trHeight w:val="30" w:hRule="atLeast"/>
        </w:trPr>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адамдардың байланыс деректері</w:t>
            </w:r>
          </w:p>
        </w:tc>
        <w:tc>
          <w:tcPr>
            <w:tcW w:w="10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болған жағдайда),</w:t>
            </w:r>
            <w:r>
              <w:br/>
            </w:r>
            <w:r>
              <w:rPr>
                <w:rFonts w:ascii="Times New Roman"/>
                <w:b w:val="false"/>
                <w:i w:val="false"/>
                <w:color w:val="000000"/>
                <w:sz w:val="20"/>
              </w:rPr>
              <w:t>
құрылымдық бөлімше,</w:t>
            </w:r>
            <w:r>
              <w:br/>
            </w:r>
            <w:r>
              <w:rPr>
                <w:rFonts w:ascii="Times New Roman"/>
                <w:b w:val="false"/>
                <w:i w:val="false"/>
                <w:color w:val="000000"/>
                <w:sz w:val="20"/>
              </w:rPr>
              <w:t>
лауазымы,</w:t>
            </w:r>
            <w:r>
              <w:br/>
            </w:r>
            <w:r>
              <w:rPr>
                <w:rFonts w:ascii="Times New Roman"/>
                <w:b w:val="false"/>
                <w:i w:val="false"/>
                <w:color w:val="000000"/>
                <w:sz w:val="20"/>
              </w:rPr>
              <w:t>
телефоны (жұмыс, мобильді), электрондық почта)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Ақпараттандырудың сервистік</w:t>
            </w:r>
            <w:r>
              <w:br/>
            </w:r>
            <w:r>
              <w:rPr>
                <w:rFonts w:ascii="Times New Roman"/>
                <w:b w:val="false"/>
                <w:i w:val="false"/>
                <w:color w:val="000000"/>
                <w:sz w:val="20"/>
              </w:rPr>
              <w:t>моделін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3" w:id="229"/>
    <w:p>
      <w:pPr>
        <w:spacing w:after="0"/>
        <w:ind w:left="0"/>
        <w:jc w:val="left"/>
      </w:pPr>
      <w:r>
        <w:rPr>
          <w:rFonts w:ascii="Times New Roman"/>
          <w:b/>
          <w:i w:val="false"/>
          <w:color w:val="000000"/>
        </w:rPr>
        <w:t xml:space="preserve"> Әлеуетті өнім берушінің немесе оператордың уәкілетті органға және сервистік интеграторға мемлекеттік органның қызметін автоматтандыруға өтінімі</w:t>
      </w:r>
    </w:p>
    <w:bookmarkEnd w:id="229"/>
    <w:p>
      <w:pPr>
        <w:spacing w:after="0"/>
        <w:ind w:left="0"/>
        <w:jc w:val="both"/>
      </w:pPr>
      <w:r>
        <w:rPr>
          <w:rFonts w:ascii="Times New Roman"/>
          <w:b w:val="false"/>
          <w:i w:val="false"/>
          <w:color w:val="000000"/>
          <w:sz w:val="28"/>
        </w:rPr>
        <w:t>
      Кімге _____________________________________________________________________</w:t>
      </w:r>
    </w:p>
    <w:p>
      <w:pPr>
        <w:spacing w:after="0"/>
        <w:ind w:left="0"/>
        <w:jc w:val="both"/>
      </w:pPr>
      <w:r>
        <w:rPr>
          <w:rFonts w:ascii="Times New Roman"/>
          <w:b w:val="false"/>
          <w:i w:val="false"/>
          <w:color w:val="000000"/>
          <w:sz w:val="28"/>
        </w:rPr>
        <w:t>
      (ақпараттандыру саласындағы уәкілетті мемлекеттік органның атауы көрсетіледі)</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 тегі, аты, әкесінің аты</w:t>
      </w:r>
    </w:p>
    <w:p>
      <w:pPr>
        <w:spacing w:after="0"/>
        <w:ind w:left="0"/>
        <w:jc w:val="both"/>
      </w:pPr>
      <w:r>
        <w:rPr>
          <w:rFonts w:ascii="Times New Roman"/>
          <w:b w:val="false"/>
          <w:i w:val="false"/>
          <w:color w:val="000000"/>
          <w:sz w:val="28"/>
        </w:rPr>
        <w:t>
      (бар болған жағдайда) көрсетіледі)</w:t>
      </w:r>
    </w:p>
    <w:p>
      <w:pPr>
        <w:spacing w:after="0"/>
        <w:ind w:left="0"/>
        <w:jc w:val="both"/>
      </w:pPr>
      <w:r>
        <w:rPr>
          <w:rFonts w:ascii="Times New Roman"/>
          <w:b w:val="false"/>
          <w:i w:val="false"/>
          <w:color w:val="000000"/>
          <w:sz w:val="28"/>
        </w:rPr>
        <w:t>
      осы өтініммен мемлекеттік органның __________________________________________</w:t>
      </w:r>
    </w:p>
    <w:p>
      <w:pPr>
        <w:spacing w:after="0"/>
        <w:ind w:left="0"/>
        <w:jc w:val="both"/>
      </w:pPr>
      <w:r>
        <w:rPr>
          <w:rFonts w:ascii="Times New Roman"/>
          <w:b w:val="false"/>
          <w:i w:val="false"/>
          <w:color w:val="000000"/>
          <w:sz w:val="28"/>
        </w:rPr>
        <w:t>
      ________________________________________ қызметін автоматтандыру (мемлекеттік</w:t>
      </w:r>
    </w:p>
    <w:p>
      <w:pPr>
        <w:spacing w:after="0"/>
        <w:ind w:left="0"/>
        <w:jc w:val="both"/>
      </w:pPr>
      <w:r>
        <w:rPr>
          <w:rFonts w:ascii="Times New Roman"/>
          <w:b w:val="false"/>
          <w:i w:val="false"/>
          <w:color w:val="000000"/>
          <w:sz w:val="28"/>
        </w:rPr>
        <w:t>
      органның атауы) туралы өтінімді қарауды сұрайды.</w:t>
      </w:r>
    </w:p>
    <w:p>
      <w:pPr>
        <w:spacing w:after="0"/>
        <w:ind w:left="0"/>
        <w:jc w:val="both"/>
      </w:pPr>
      <w:r>
        <w:rPr>
          <w:rFonts w:ascii="Times New Roman"/>
          <w:b w:val="false"/>
          <w:i w:val="false"/>
          <w:color w:val="000000"/>
          <w:sz w:val="28"/>
        </w:rPr>
        <w:t>
      1. Әлеуетті өнім беруші/оператор туралы мәліметтер (атауы, БСН/ЖСН, заңды және</w:t>
      </w:r>
    </w:p>
    <w:p>
      <w:pPr>
        <w:spacing w:after="0"/>
        <w:ind w:left="0"/>
        <w:jc w:val="both"/>
      </w:pPr>
      <w:r>
        <w:rPr>
          <w:rFonts w:ascii="Times New Roman"/>
          <w:b w:val="false"/>
          <w:i w:val="false"/>
          <w:color w:val="000000"/>
          <w:sz w:val="28"/>
        </w:rPr>
        <w:t>
      почталық мекенжайы, байланыс телефондары).</w:t>
      </w:r>
    </w:p>
    <w:p>
      <w:pPr>
        <w:spacing w:after="0"/>
        <w:ind w:left="0"/>
        <w:jc w:val="both"/>
      </w:pPr>
      <w:r>
        <w:rPr>
          <w:rFonts w:ascii="Times New Roman"/>
          <w:b w:val="false"/>
          <w:i w:val="false"/>
          <w:color w:val="000000"/>
          <w:sz w:val="28"/>
        </w:rPr>
        <w:t>
      2. Жобаның сипаттамасы (жобаның, мемлекеттік функцияның атауы, сипаттамасы,</w:t>
      </w:r>
    </w:p>
    <w:p>
      <w:pPr>
        <w:spacing w:after="0"/>
        <w:ind w:left="0"/>
        <w:jc w:val="both"/>
      </w:pPr>
      <w:r>
        <w:rPr>
          <w:rFonts w:ascii="Times New Roman"/>
          <w:b w:val="false"/>
          <w:i w:val="false"/>
          <w:color w:val="000000"/>
          <w:sz w:val="28"/>
        </w:rPr>
        <w:t>
      мақсаттары мен міндеттері, күтілетін нәтиже, өтінімді бағалауға мүмкіндік беретін</w:t>
      </w:r>
    </w:p>
    <w:p>
      <w:pPr>
        <w:spacing w:after="0"/>
        <w:ind w:left="0"/>
        <w:jc w:val="both"/>
      </w:pPr>
      <w:r>
        <w:rPr>
          <w:rFonts w:ascii="Times New Roman"/>
          <w:b w:val="false"/>
          <w:i w:val="false"/>
          <w:color w:val="000000"/>
          <w:sz w:val="28"/>
        </w:rPr>
        <w:t>
      өзге де мәліметтер. Дайын бағдарламалық өнім болған жағдайда, толық сипаттамасы</w:t>
      </w:r>
    </w:p>
    <w:p>
      <w:pPr>
        <w:spacing w:after="0"/>
        <w:ind w:left="0"/>
        <w:jc w:val="both"/>
      </w:pPr>
      <w:r>
        <w:rPr>
          <w:rFonts w:ascii="Times New Roman"/>
          <w:b w:val="false"/>
          <w:i w:val="false"/>
          <w:color w:val="000000"/>
          <w:sz w:val="28"/>
        </w:rPr>
        <w:t>
      қоса беріледі).</w:t>
      </w:r>
    </w:p>
    <w:p>
      <w:pPr>
        <w:spacing w:after="0"/>
        <w:ind w:left="0"/>
        <w:jc w:val="both"/>
      </w:pPr>
      <w:r>
        <w:rPr>
          <w:rFonts w:ascii="Times New Roman"/>
          <w:b w:val="false"/>
          <w:i w:val="false"/>
          <w:color w:val="000000"/>
          <w:sz w:val="28"/>
        </w:rPr>
        <w:t>
      3. Баға ұсынысы.</w:t>
      </w:r>
    </w:p>
    <w:p>
      <w:pPr>
        <w:spacing w:after="0"/>
        <w:ind w:left="0"/>
        <w:jc w:val="both"/>
      </w:pPr>
      <w:r>
        <w:rPr>
          <w:rFonts w:ascii="Times New Roman"/>
          <w:b w:val="false"/>
          <w:i w:val="false"/>
          <w:color w:val="000000"/>
          <w:sz w:val="28"/>
        </w:rPr>
        <w:t>
      Осы өтініммен ___________________ (әлеуетті өнім берушінің толық атауы,</w:t>
      </w:r>
    </w:p>
    <w:p>
      <w:pPr>
        <w:spacing w:after="0"/>
        <w:ind w:left="0"/>
        <w:jc w:val="both"/>
      </w:pPr>
      <w:r>
        <w:rPr>
          <w:rFonts w:ascii="Times New Roman"/>
          <w:b w:val="false"/>
          <w:i w:val="false"/>
          <w:color w:val="000000"/>
          <w:sz w:val="28"/>
        </w:rPr>
        <w:t>
      ТАӘ көрсетіледі), қарау рәсімімен таныс екенін және өз құқықтылығы, біліктілігі,</w:t>
      </w:r>
    </w:p>
    <w:p>
      <w:pPr>
        <w:spacing w:after="0"/>
        <w:ind w:left="0"/>
        <w:jc w:val="both"/>
      </w:pPr>
      <w:r>
        <w:rPr>
          <w:rFonts w:ascii="Times New Roman"/>
          <w:b w:val="false"/>
          <w:i w:val="false"/>
          <w:color w:val="000000"/>
          <w:sz w:val="28"/>
        </w:rPr>
        <w:t>
      бағдарламалық өнімінің сапалық және өзге де сипаттамалары туралы анық емес</w:t>
      </w:r>
    </w:p>
    <w:p>
      <w:pPr>
        <w:spacing w:after="0"/>
        <w:ind w:left="0"/>
        <w:jc w:val="both"/>
      </w:pPr>
      <w:r>
        <w:rPr>
          <w:rFonts w:ascii="Times New Roman"/>
          <w:b w:val="false"/>
          <w:i w:val="false"/>
          <w:color w:val="000000"/>
          <w:sz w:val="28"/>
        </w:rPr>
        <w:t>
      мәліметтер ұсынғаны үшін жауаптылығы туралы хабардар екенін, авторлық және</w:t>
      </w:r>
    </w:p>
    <w:p>
      <w:pPr>
        <w:spacing w:after="0"/>
        <w:ind w:left="0"/>
        <w:jc w:val="both"/>
      </w:pPr>
      <w:r>
        <w:rPr>
          <w:rFonts w:ascii="Times New Roman"/>
          <w:b w:val="false"/>
          <w:i w:val="false"/>
          <w:color w:val="000000"/>
          <w:sz w:val="28"/>
        </w:rPr>
        <w:t>
      сабақтас құқықтарды, сондай-ақ Қазақстан Республикасының заңнамасында көзделген</w:t>
      </w:r>
    </w:p>
    <w:p>
      <w:pPr>
        <w:spacing w:after="0"/>
        <w:ind w:left="0"/>
        <w:jc w:val="both"/>
      </w:pPr>
      <w:r>
        <w:rPr>
          <w:rFonts w:ascii="Times New Roman"/>
          <w:b w:val="false"/>
          <w:i w:val="false"/>
          <w:color w:val="000000"/>
          <w:sz w:val="28"/>
        </w:rPr>
        <w:t>
      өзге де шектеулерді сақтайтынын растайды.</w:t>
      </w:r>
    </w:p>
    <w:p>
      <w:pPr>
        <w:spacing w:after="0"/>
        <w:ind w:left="0"/>
        <w:jc w:val="both"/>
      </w:pPr>
      <w:r>
        <w:rPr>
          <w:rFonts w:ascii="Times New Roman"/>
          <w:b w:val="false"/>
          <w:i w:val="false"/>
          <w:color w:val="000000"/>
          <w:sz w:val="28"/>
        </w:rPr>
        <w:t>
      4. Осы өтінім ________________ дейін қолданыста болады.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___________________/________________________/мөрдің орны (бар болған жағдайда)</w:t>
      </w:r>
    </w:p>
    <w:p>
      <w:pPr>
        <w:spacing w:after="0"/>
        <w:ind w:left="0"/>
        <w:jc w:val="both"/>
      </w:pPr>
      <w:r>
        <w:rPr>
          <w:rFonts w:ascii="Times New Roman"/>
          <w:b w:val="false"/>
          <w:i w:val="false"/>
          <w:color w:val="000000"/>
          <w:sz w:val="28"/>
        </w:rPr>
        <w:t>
      (Дара кәсіпкердің немесе заңды тұлға басшысының тегі, аты, әкесінің аты (бар болған</w:t>
      </w:r>
    </w:p>
    <w:p>
      <w:pPr>
        <w:spacing w:after="0"/>
        <w:ind w:left="0"/>
        <w:jc w:val="both"/>
      </w:pPr>
      <w:r>
        <w:rPr>
          <w:rFonts w:ascii="Times New Roman"/>
          <w:b w:val="false"/>
          <w:i w:val="false"/>
          <w:color w:val="000000"/>
          <w:sz w:val="28"/>
        </w:rPr>
        <w:t>
      жағдайда) және оның қолы)</w:t>
      </w:r>
    </w:p>
    <w:p>
      <w:pPr>
        <w:spacing w:after="0"/>
        <w:ind w:left="0"/>
        <w:jc w:val="both"/>
      </w:pPr>
      <w:r>
        <w:rPr>
          <w:rFonts w:ascii="Times New Roman"/>
          <w:b w:val="false"/>
          <w:i w:val="false"/>
          <w:color w:val="000000"/>
          <w:sz w:val="28"/>
        </w:rPr>
        <w:t>
      Толтыру күні ____________________</w:t>
      </w:r>
    </w:p>
    <w:p>
      <w:pPr>
        <w:spacing w:after="0"/>
        <w:ind w:left="0"/>
        <w:jc w:val="both"/>
      </w:pPr>
      <w:r>
        <w:rPr>
          <w:rFonts w:ascii="Times New Roman"/>
          <w:b w:val="false"/>
          <w:i w:val="false"/>
          <w:color w:val="000000"/>
          <w:sz w:val="28"/>
        </w:rPr>
        <w:t>
      Өтінімге әлеуетті өнім беруші/оператор ұсынылған бағдарламалық өнімді бағалау үшін</w:t>
      </w:r>
    </w:p>
    <w:p>
      <w:pPr>
        <w:spacing w:after="0"/>
        <w:ind w:left="0"/>
        <w:jc w:val="both"/>
      </w:pPr>
      <w:r>
        <w:rPr>
          <w:rFonts w:ascii="Times New Roman"/>
          <w:b w:val="false"/>
          <w:i w:val="false"/>
          <w:color w:val="000000"/>
          <w:sz w:val="28"/>
        </w:rPr>
        <w:t xml:space="preserve">
      қажетті қосымша ақпаратты немесе мәліметтерді ұсынады.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Ақпараттандырудың сервистік</w:t>
            </w:r>
            <w:r>
              <w:br/>
            </w:r>
            <w:r>
              <w:rPr>
                <w:rFonts w:ascii="Times New Roman"/>
                <w:b w:val="false"/>
                <w:i w:val="false"/>
                <w:color w:val="000000"/>
                <w:sz w:val="20"/>
              </w:rPr>
              <w:t>моделін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 w:id="230"/>
    <w:p>
      <w:pPr>
        <w:spacing w:after="0"/>
        <w:ind w:left="0"/>
        <w:jc w:val="left"/>
      </w:pPr>
      <w:r>
        <w:rPr>
          <w:rFonts w:ascii="Times New Roman"/>
          <w:b/>
          <w:i w:val="false"/>
          <w:color w:val="000000"/>
        </w:rPr>
        <w:t xml:space="preserve"> ____________ (сервистік бағдарламалық өнімнің, ақпараттық-коммуникациялық инфрақұрылым объектісінің) өнім берушісін айқындау бойынша конкурстық рәсімдердің басталуы туралы хабарландыру</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1433"/>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қызметтің атауы</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(ақпараттық-коммуникациялық қызметтің толық атауы көрсетіледі)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АК-қызметіне тапсырыс берушінің атауы </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(АК-қызметіне тапсырыс берушінің атауы беріледі)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қызметтің сипаттамасы</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(ақпараттық-коммуникациялық қызметтің сипаттамасы және талап етілетін сервистік бағдарламалық өнімде (оның ішінде дайын бағдарламалық өнімдерде) немесе қажетті ресурстарды (ақпараттандырудың сервистік моделі бойынша мемлекеттік-жекешелік әріптестік жөніндегі шарттың міндеттемелерін орындау үшін қажетті қаржылық және (немесе) материалдық, және (немесе) еңбек ресурстарын) көрсете отырып, ақпараттық-коммуникациялық инфрақұрылым объектісінде беріледі)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рәсімдердің сипаттамасы</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(дайын бағдарламалық өнімнің демонстрациялық нұсқасын не сервистік бағдарламалық өнімнің прототипі (қажет болған жағдайда) бойынша талаптарды ұсыну қажеттілігін көрсете отырып, конкурстық рәсімдердің тәртібі мен мерзімдері беріледі)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(конкурсты ұйымдастырушының атауы беріледі)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жауапты адамдарының байланыс деректері</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("электрондық үкімет" сервистік интеграторының жауапты адамдарының тегі, аты, әкесінің аты (бар болған жағдайда), лауазымы, байланыс телефоны және электрондық почтасының мекенжайы көрсетіледі)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мерзімі</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(әлеуетті өнім берушілерден сервистік бағдарламалық өнімді немесе ақпараттық-коммуникациялық инфрақұрылым объектісін әзірлеуге қатысуға өтінімдерді қабылдаудың соңғы мезімі мен уақыты көрсетіледі)</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қызметті жобалауға арналған тапсырма</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r>
              <w:br/>
            </w:r>
            <w:r>
              <w:rPr>
                <w:rFonts w:ascii="Times New Roman"/>
                <w:b w:val="false"/>
                <w:i w:val="false"/>
                <w:color w:val="000000"/>
                <w:sz w:val="20"/>
              </w:rPr>
              <w:t>
(хабарландыруға қоса берілген ақпараттық-коммуникациялық қызметті жобалауға арналған тапсырмаға сілтеме көрсетіледі)</w:t>
            </w:r>
          </w:p>
        </w:tc>
      </w:tr>
    </w:tbl>
    <w:p>
      <w:pPr>
        <w:spacing w:after="0"/>
        <w:ind w:left="0"/>
        <w:jc w:val="both"/>
      </w:pPr>
      <w:r>
        <w:rPr>
          <w:rFonts w:ascii="Times New Roman"/>
          <w:b w:val="false"/>
          <w:i w:val="false"/>
          <w:color w:val="000000"/>
          <w:sz w:val="28"/>
        </w:rPr>
        <w:t>
      Әлеуметтік өнім берушілер ұсынатын олардың біліктілік талаптарына сәйкестігін растайтын құжаттардың тізбесі заңды тұлғалар үшін:</w:t>
      </w:r>
    </w:p>
    <w:p>
      <w:pPr>
        <w:spacing w:after="0"/>
        <w:ind w:left="0"/>
        <w:jc w:val="both"/>
      </w:pPr>
      <w:r>
        <w:rPr>
          <w:rFonts w:ascii="Times New Roman"/>
          <w:b w:val="false"/>
          <w:i w:val="false"/>
          <w:color w:val="000000"/>
          <w:sz w:val="28"/>
        </w:rPr>
        <w:t>
      электрондық цифрлық қолтаңбамен куәландырылған электрондық құжаттардың көшірмелері не электрондық құжаттар, не нотариат куәландырған көшiрме;</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жарғы. Қазақстан Республикасының бейрезиденттері қазақ және (немесе) орыс тілдеріне аударылған нотариат куәландырған сауда тізілімінен заңдастырылған үзіндіні ұсынады;</w:t>
      </w:r>
    </w:p>
    <w:p>
      <w:pPr>
        <w:spacing w:after="0"/>
        <w:ind w:left="0"/>
        <w:jc w:val="both"/>
      </w:pPr>
      <w:r>
        <w:rPr>
          <w:rFonts w:ascii="Times New Roman"/>
          <w:b w:val="false"/>
          <w:i w:val="false"/>
          <w:color w:val="000000"/>
          <w:sz w:val="28"/>
        </w:rPr>
        <w:t>
      тіркелген заңды тұлға, филиал немесе өкілеттік туралы анықтама;</w:t>
      </w:r>
    </w:p>
    <w:p>
      <w:pPr>
        <w:spacing w:after="0"/>
        <w:ind w:left="0"/>
        <w:jc w:val="both"/>
      </w:pPr>
      <w:r>
        <w:rPr>
          <w:rFonts w:ascii="Times New Roman"/>
          <w:b w:val="false"/>
          <w:i w:val="false"/>
          <w:color w:val="000000"/>
          <w:sz w:val="28"/>
        </w:rPr>
        <w:t>
      дара кәсіпкерлер үшін:</w:t>
      </w:r>
    </w:p>
    <w:p>
      <w:pPr>
        <w:spacing w:after="0"/>
        <w:ind w:left="0"/>
        <w:jc w:val="both"/>
      </w:pPr>
      <w:r>
        <w:rPr>
          <w:rFonts w:ascii="Times New Roman"/>
          <w:b w:val="false"/>
          <w:i w:val="false"/>
          <w:color w:val="000000"/>
          <w:sz w:val="28"/>
        </w:rPr>
        <w:t>
      тиісті мемлекеттік орган берген, қызметін дара кәсіпкер ретінде жүзеге асыратынын көрсететін құжат;</w:t>
      </w:r>
    </w:p>
    <w:p>
      <w:pPr>
        <w:spacing w:after="0"/>
        <w:ind w:left="0"/>
        <w:jc w:val="both"/>
      </w:pPr>
      <w:r>
        <w:rPr>
          <w:rFonts w:ascii="Times New Roman"/>
          <w:b w:val="false"/>
          <w:i w:val="false"/>
          <w:color w:val="000000"/>
          <w:sz w:val="28"/>
        </w:rPr>
        <w:t>
      жеке сәйкестендіру нөмірін көрсете отырып, жеке куәлігі (паспорты);</w:t>
      </w:r>
    </w:p>
    <w:p>
      <w:pPr>
        <w:spacing w:after="0"/>
        <w:ind w:left="0"/>
        <w:jc w:val="both"/>
      </w:pPr>
      <w:r>
        <w:rPr>
          <w:rFonts w:ascii="Times New Roman"/>
          <w:b w:val="false"/>
          <w:i w:val="false"/>
          <w:color w:val="000000"/>
          <w:sz w:val="28"/>
        </w:rPr>
        <w:t>
      конкурсқа қарапайым серіктестік нысанында жеке және (немесе) заңды тұлғалардың бірлестіктері қатысқан жағдайда, оның қатысушылары өздерінің біліктілік талаптарын растау үшін осы Қағидаларда белгіленген құжаттардан басқа мынадай құжаттарды:</w:t>
      </w:r>
    </w:p>
    <w:p>
      <w:pPr>
        <w:spacing w:after="0"/>
        <w:ind w:left="0"/>
        <w:jc w:val="both"/>
      </w:pPr>
      <w:r>
        <w:rPr>
          <w:rFonts w:ascii="Times New Roman"/>
          <w:b w:val="false"/>
          <w:i w:val="false"/>
          <w:color w:val="000000"/>
          <w:sz w:val="28"/>
        </w:rPr>
        <w:t>
      бірлескен қызметі туралы шартты;</w:t>
      </w:r>
    </w:p>
    <w:p>
      <w:pPr>
        <w:spacing w:after="0"/>
        <w:ind w:left="0"/>
        <w:jc w:val="both"/>
      </w:pPr>
      <w:r>
        <w:rPr>
          <w:rFonts w:ascii="Times New Roman"/>
          <w:b w:val="false"/>
          <w:i w:val="false"/>
          <w:color w:val="000000"/>
          <w:sz w:val="28"/>
        </w:rPr>
        <w:t>
      қарапайым серіктестік мүшелері арасында жасалған ортақ жауапкершілік туралы шартты;</w:t>
      </w:r>
    </w:p>
    <w:p>
      <w:pPr>
        <w:spacing w:after="0"/>
        <w:ind w:left="0"/>
        <w:jc w:val="both"/>
      </w:pPr>
      <w:r>
        <w:rPr>
          <w:rFonts w:ascii="Times New Roman"/>
          <w:b w:val="false"/>
          <w:i w:val="false"/>
          <w:color w:val="000000"/>
          <w:sz w:val="28"/>
        </w:rPr>
        <w:t>
      оның атынан әрекет ететін қарапайым серіктестіктің өкіліне арналған сенімхатты ұсынады.</w:t>
      </w:r>
    </w:p>
    <w:p>
      <w:pPr>
        <w:spacing w:after="0"/>
        <w:ind w:left="0"/>
        <w:jc w:val="both"/>
      </w:pPr>
      <w:r>
        <w:rPr>
          <w:rFonts w:ascii="Times New Roman"/>
          <w:b w:val="false"/>
          <w:i w:val="false"/>
          <w:color w:val="000000"/>
          <w:sz w:val="28"/>
        </w:rPr>
        <w:t>
      Әлеуетті өнім беруші – Қазақстан Республикасының бейрезиденті өзінің біліктілік талаптарға сәйкестігін растауда Қазақстан Республикасының резиденті тапсыратын құжаттарды не мемлекеттік және (немесе) орыс тілдеріне аударылған нотариат куәландырған әлеуетті өнім берушінің біліктілігі туралы осындай мәліметтерді қамтитын құжаттарды ұсынады.</w:t>
      </w:r>
    </w:p>
    <w:p>
      <w:pPr>
        <w:spacing w:after="0"/>
        <w:ind w:left="0"/>
        <w:jc w:val="both"/>
      </w:pPr>
      <w:r>
        <w:rPr>
          <w:rFonts w:ascii="Times New Roman"/>
          <w:b w:val="false"/>
          <w:i w:val="false"/>
          <w:color w:val="000000"/>
          <w:sz w:val="28"/>
        </w:rPr>
        <w:t>
      шотында ақшаның болуын растайтын құжаттар;</w:t>
      </w:r>
    </w:p>
    <w:p>
      <w:pPr>
        <w:spacing w:after="0"/>
        <w:ind w:left="0"/>
        <w:jc w:val="both"/>
      </w:pPr>
      <w:r>
        <w:rPr>
          <w:rFonts w:ascii="Times New Roman"/>
          <w:b w:val="false"/>
          <w:i w:val="false"/>
          <w:color w:val="000000"/>
          <w:sz w:val="28"/>
        </w:rPr>
        <w:t>
      әлеуетті өнім берушіге қызмет көрсететін банктің немесе банк филиалының қолы мен мөрі бар Қазақстан Республикасының Ұлттық Банкі басқармасының 2011 жылғы 31 қаңтардағы № 3 қаулысымен бекітілген (Нормативтік құқықтық актілерді мемлекеттік тіркеу тізілімінде № 6793 болып тіркелген)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немесе банк филиалы алдындағы әлеуетті өнім беруші міндеттемелерінің барлық түрлері бойынша анықтама берілген күннің алдындағы үш айдан астам созылған мерзімі өткен берешегінің болмауы туралы анықтаманың түпнұсқасы.</w:t>
      </w:r>
    </w:p>
    <w:p>
      <w:pPr>
        <w:spacing w:after="0"/>
        <w:ind w:left="0"/>
        <w:jc w:val="both"/>
      </w:pPr>
      <w:r>
        <w:rPr>
          <w:rFonts w:ascii="Times New Roman"/>
          <w:b w:val="false"/>
          <w:i w:val="false"/>
          <w:color w:val="000000"/>
          <w:sz w:val="28"/>
        </w:rPr>
        <w:t>
      Егер әлеуетті өнім беруші бірнеше екінші деңгейлі банктердің немесе филиалдардың, сондай-ақ шетелдік банктің клиенті болып табылса, аталған анықтама осындай банктердің әрқайсысынан ұсынылады.</w:t>
      </w:r>
    </w:p>
    <w:p>
      <w:pPr>
        <w:spacing w:after="0"/>
        <w:ind w:left="0"/>
        <w:jc w:val="both"/>
      </w:pPr>
      <w:r>
        <w:rPr>
          <w:rFonts w:ascii="Times New Roman"/>
          <w:b w:val="false"/>
          <w:i w:val="false"/>
          <w:color w:val="000000"/>
          <w:sz w:val="28"/>
        </w:rPr>
        <w:t>
      өтінімдерді қабылдау басталған күннен ерте алынбаған салық төлеушінің салықтық берешегінің болмауы (болуы) туралы анықтама.</w:t>
      </w:r>
    </w:p>
    <w:p>
      <w:pPr>
        <w:spacing w:after="0"/>
        <w:ind w:left="0"/>
        <w:jc w:val="both"/>
      </w:pPr>
      <w:r>
        <w:rPr>
          <w:rFonts w:ascii="Times New Roman"/>
          <w:b w:val="false"/>
          <w:i w:val="false"/>
          <w:color w:val="000000"/>
          <w:sz w:val="28"/>
        </w:rPr>
        <w:t>
      Ақпараттандырудың сервистік моделі жөніндегі мемлекеттік-жекешелік әріптестік шарты бойынша міндеттемелерді орындау үшін қажетті қаржылық және (немесе) материалдық және (немесе) еңбек ресурстарын растау үшін:</w:t>
      </w:r>
    </w:p>
    <w:p>
      <w:pPr>
        <w:spacing w:after="0"/>
        <w:ind w:left="0"/>
        <w:jc w:val="both"/>
      </w:pPr>
      <w:r>
        <w:rPr>
          <w:rFonts w:ascii="Times New Roman"/>
          <w:b w:val="false"/>
          <w:i w:val="false"/>
          <w:color w:val="000000"/>
          <w:sz w:val="28"/>
        </w:rPr>
        <w:t>
      әлеуетті өнім беруші растаушы құжаттардың көшірмелерін қоса бере отырып, жабдықтардың (материалдардың) не осындай (ұқсас, қосымша) жабдықтардың (материалдардың) болуы туралы мәліметтерді көрсетеді;</w:t>
      </w:r>
    </w:p>
    <w:p>
      <w:pPr>
        <w:spacing w:after="0"/>
        <w:ind w:left="0"/>
        <w:jc w:val="both"/>
      </w:pPr>
      <w:r>
        <w:rPr>
          <w:rFonts w:ascii="Times New Roman"/>
          <w:b w:val="false"/>
          <w:i w:val="false"/>
          <w:color w:val="000000"/>
          <w:sz w:val="28"/>
        </w:rPr>
        <w:t>
      әлеуетті өнім беруші растаушы құжаттардың көшірмелерін көрсете отырып, өзіне жүктелген міндеттерді орындау үшін білікті қызметкерлер туралы мәліметтерді көрсетеді;</w:t>
      </w:r>
    </w:p>
    <w:p>
      <w:pPr>
        <w:spacing w:after="0"/>
        <w:ind w:left="0"/>
        <w:jc w:val="both"/>
      </w:pPr>
      <w:r>
        <w:rPr>
          <w:rFonts w:ascii="Times New Roman"/>
          <w:b w:val="false"/>
          <w:i w:val="false"/>
          <w:color w:val="000000"/>
          <w:sz w:val="28"/>
        </w:rPr>
        <w:t>
      әлеуетті өнім берушінің бірінші басшысы немесе уәкілетті өкілі қол қойған және әлеуетті өнім берушінің мөрімен куәландырылған соңғы есептік күнге (соңғы қаржы жылына) арналған бухгалтерлік баланста "Негізгі қаражаттар" бабының толық жазылуы;</w:t>
      </w:r>
    </w:p>
    <w:p>
      <w:pPr>
        <w:spacing w:after="0"/>
        <w:ind w:left="0"/>
        <w:jc w:val="both"/>
      </w:pPr>
      <w:r>
        <w:rPr>
          <w:rFonts w:ascii="Times New Roman"/>
          <w:b w:val="false"/>
          <w:i w:val="false"/>
          <w:color w:val="000000"/>
          <w:sz w:val="28"/>
        </w:rPr>
        <w:t>
      банкроттық немесе жою рәсімдеріне жатпайтыны, баланстық құны тиісті негізгі қаражаттар құнының он пайызынан асатын мүлкі тәркіленбегендігі,оның қаржылық-шаруашылық қызметі тоқтатылмағандығы, оны жосықсыз әлеуетті жекеше әріптес ретінде тану туралы заңды күшіне енген, сот шешімінің негізінде соңғы үш жыл ішінде жасалаған мемлекеттік-жекешелік әріптестік шарттары бойынша міндеттемелерді орындамағаны немесе тиісінше орындамағаны үшін жауапкершілікке тартылмағаны туралы әлеуетті өнім берушінің кепілхаты.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Ақпараттандырудың сервистік</w:t>
            </w:r>
            <w:r>
              <w:br/>
            </w:r>
            <w:r>
              <w:rPr>
                <w:rFonts w:ascii="Times New Roman"/>
                <w:b w:val="false"/>
                <w:i w:val="false"/>
                <w:color w:val="000000"/>
                <w:sz w:val="20"/>
              </w:rPr>
              <w:t>моделін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7" w:id="231"/>
    <w:p>
      <w:pPr>
        <w:spacing w:after="0"/>
        <w:ind w:left="0"/>
        <w:jc w:val="left"/>
      </w:pPr>
      <w:r>
        <w:rPr>
          <w:rFonts w:ascii="Times New Roman"/>
          <w:b/>
          <w:i w:val="false"/>
          <w:color w:val="000000"/>
        </w:rPr>
        <w:t xml:space="preserve"> ________________________________ (сервистік бағдарламалық өнімді, ақпараттық-коммуникациялық инфрақұрылым объектісін) құру конкурсына қатысуға арналған өтінім</w:t>
      </w:r>
    </w:p>
    <w:bookmarkEnd w:id="231"/>
    <w:p>
      <w:pPr>
        <w:spacing w:after="0"/>
        <w:ind w:left="0"/>
        <w:jc w:val="both"/>
      </w:pPr>
      <w:r>
        <w:rPr>
          <w:rFonts w:ascii="Times New Roman"/>
          <w:b w:val="false"/>
          <w:i w:val="false"/>
          <w:color w:val="000000"/>
          <w:sz w:val="28"/>
        </w:rPr>
        <w:t>
      Кімге ____________________________________________________________________</w:t>
      </w:r>
    </w:p>
    <w:p>
      <w:pPr>
        <w:spacing w:after="0"/>
        <w:ind w:left="0"/>
        <w:jc w:val="both"/>
      </w:pPr>
      <w:r>
        <w:rPr>
          <w:rFonts w:ascii="Times New Roman"/>
          <w:b w:val="false"/>
          <w:i w:val="false"/>
          <w:color w:val="000000"/>
          <w:sz w:val="28"/>
        </w:rPr>
        <w:t>
      (ақпараттық-коммуникациялық қызметті жобалауға арналған тапсырмаға сәйкес</w:t>
      </w:r>
    </w:p>
    <w:p>
      <w:pPr>
        <w:spacing w:after="0"/>
        <w:ind w:left="0"/>
        <w:jc w:val="both"/>
      </w:pPr>
      <w:r>
        <w:rPr>
          <w:rFonts w:ascii="Times New Roman"/>
          <w:b w:val="false"/>
          <w:i w:val="false"/>
          <w:color w:val="000000"/>
          <w:sz w:val="28"/>
        </w:rPr>
        <w:t>
      ақпараттық-коммуникациялық қызметке тапсырыс берушінің атауы көрсетіледі)</w:t>
      </w:r>
    </w:p>
    <w:p>
      <w:pPr>
        <w:spacing w:after="0"/>
        <w:ind w:left="0"/>
        <w:jc w:val="both"/>
      </w:pPr>
      <w:r>
        <w:rPr>
          <w:rFonts w:ascii="Times New Roman"/>
          <w:b w:val="false"/>
          <w:i w:val="false"/>
          <w:color w:val="000000"/>
          <w:sz w:val="28"/>
        </w:rPr>
        <w:t>
      Кімнен ___________________________________________________________________</w:t>
      </w:r>
    </w:p>
    <w:p>
      <w:pPr>
        <w:spacing w:after="0"/>
        <w:ind w:left="0"/>
        <w:jc w:val="both"/>
      </w:pPr>
      <w:r>
        <w:rPr>
          <w:rFonts w:ascii="Times New Roman"/>
          <w:b w:val="false"/>
          <w:i w:val="false"/>
          <w:color w:val="000000"/>
          <w:sz w:val="28"/>
        </w:rPr>
        <w:t>
      (әлеуетті өнім берушінің толық атауы көрсетіледі)</w:t>
      </w:r>
    </w:p>
    <w:p>
      <w:pPr>
        <w:spacing w:after="0"/>
        <w:ind w:left="0"/>
        <w:jc w:val="both"/>
      </w:pPr>
      <w:r>
        <w:rPr>
          <w:rFonts w:ascii="Times New Roman"/>
          <w:b w:val="false"/>
          <w:i w:val="false"/>
          <w:color w:val="000000"/>
          <w:sz w:val="28"/>
        </w:rPr>
        <w:t>
      1. __________________________ (сервистік бағдарламалық өнімді, ақпараттық-коммуникациялық инфрақұрылым объектісін) құруға қатысуға үміткер адамтуралы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4"/>
        <w:gridCol w:w="486"/>
      </w:tblGrid>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почталық мекенжайы және байланыс телефондары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немесе дара кәсіпкердің тегі, аты, әкесінің аты (бар болған жағдайда)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___________________ (үміткердің толық атауы көрсетіледі) осы өтініммен әлеуетті өнім беруші ретінде ақпараттық-коммуникациялық қызметті (бұдан әрі – АК-қызметі) ________________ (АК-қызметін атауы көрсетіледі) қалыптастыру және көрсету үшін қажетті (сервистік бағдарламалық өнімді, ақпараттық-коммуникациялық инфрақұрылым объектісін) құруға қатысуға ниет білдіреді және ________________ (АК-қызметінің толық атауы көрсетіледі) АК-қызметін жобалауға арналған тапсырманың талаптарына сәйкес және Қазақстан Республикасы Инвестициялар және даму министрінің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13282 болып тіркелген) Ақпараттандырудың сервистік моделін іске асыру қағидаларында көзделген шарттарға сәйкес (сервистік бағдарламалық өнімді, ақпараттық-коммуникациялық инфрақұрылым объектісін) құруды және жалға алуды жүзеге асыруға келісімін білдіреді.</w:t>
      </w:r>
    </w:p>
    <w:p>
      <w:pPr>
        <w:spacing w:after="0"/>
        <w:ind w:left="0"/>
        <w:jc w:val="both"/>
      </w:pPr>
      <w:r>
        <w:rPr>
          <w:rFonts w:ascii="Times New Roman"/>
          <w:b w:val="false"/>
          <w:i w:val="false"/>
          <w:color w:val="000000"/>
          <w:sz w:val="28"/>
        </w:rPr>
        <w:t>
      3. ___________________ (үміткердің толық атауы көрсетіледі) өнім берушіні айқындау бойынша конкурстық рәсімдерді бастау туралы хабарландырумен таныс екенін және ұйымдастырушы мен Комиссияға өз құқықтылығы, біліктілігі туралы анық емес мәліметтер ұсынғаны үшін жауапкершілік туралы хабардар екенін, авторлық және сабақтас құқықтарды, сондай-ақ Қазақстан Республикасы заңнамасында көзделген өзге де шектеулерді сақтайтынын растайды.</w:t>
      </w:r>
    </w:p>
    <w:p>
      <w:pPr>
        <w:spacing w:after="0"/>
        <w:ind w:left="0"/>
        <w:jc w:val="both"/>
      </w:pPr>
      <w:r>
        <w:rPr>
          <w:rFonts w:ascii="Times New Roman"/>
          <w:b w:val="false"/>
          <w:i w:val="false"/>
          <w:color w:val="000000"/>
          <w:sz w:val="28"/>
        </w:rPr>
        <w:t>
      _________________________ (үмiткердің толық атауы көрсетіледі) ________________ (АК-қызметінің атауы көрсетіледі) АК-қызметін қалыптастыру және құру үшін қажетті (сервистік бағдарламалық өнімді, ақпараттық-коммуникациялық инфрақұрылым объектісін) құруға қатысумен байланысты барлық қаржылық, ұйымдастырушылық, құқықтық және өзге де тәуекелдерді толық көлемде қабылдайды.</w:t>
      </w:r>
    </w:p>
    <w:p>
      <w:pPr>
        <w:spacing w:after="0"/>
        <w:ind w:left="0"/>
        <w:jc w:val="both"/>
      </w:pPr>
      <w:r>
        <w:rPr>
          <w:rFonts w:ascii="Times New Roman"/>
          <w:b w:val="false"/>
          <w:i w:val="false"/>
          <w:color w:val="000000"/>
          <w:sz w:val="28"/>
        </w:rPr>
        <w:t>
      4. ________________ (АК-қызметінің атауы көрсетіледі) АК-қызметін қалыптастыру және құру үшін қажетті (сервистік бағдарламалық өнімді, ақпараттық-коммуникациялық инфрақұрылым объектісін) құруға қатысуға арналған осы өтінім ________________ дейін қолданыста болады.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___________________/________________________/мөрдің орны (бар болған жағдайда)</w:t>
      </w:r>
    </w:p>
    <w:p>
      <w:pPr>
        <w:spacing w:after="0"/>
        <w:ind w:left="0"/>
        <w:jc w:val="both"/>
      </w:pPr>
      <w:r>
        <w:rPr>
          <w:rFonts w:ascii="Times New Roman"/>
          <w:b w:val="false"/>
          <w:i w:val="false"/>
          <w:color w:val="000000"/>
          <w:sz w:val="28"/>
        </w:rPr>
        <w:t>
      (Заңды тұлғаның бірінші басшысының немесе дара кәсіпкердің лауазымы,</w:t>
      </w:r>
    </w:p>
    <w:p>
      <w:pPr>
        <w:spacing w:after="0"/>
        <w:ind w:left="0"/>
        <w:jc w:val="both"/>
      </w:pPr>
      <w:r>
        <w:rPr>
          <w:rFonts w:ascii="Times New Roman"/>
          <w:b w:val="false"/>
          <w:i w:val="false"/>
          <w:color w:val="000000"/>
          <w:sz w:val="28"/>
        </w:rPr>
        <w:t>
      тегі, аты, әкесінің аты (бар болған жағдайда) және қолы)</w:t>
      </w:r>
    </w:p>
    <w:p>
      <w:pPr>
        <w:spacing w:after="0"/>
        <w:ind w:left="0"/>
        <w:jc w:val="both"/>
      </w:pPr>
      <w:r>
        <w:rPr>
          <w:rFonts w:ascii="Times New Roman"/>
          <w:b w:val="false"/>
          <w:i w:val="false"/>
          <w:color w:val="000000"/>
          <w:sz w:val="28"/>
        </w:rPr>
        <w:t>
      Толтыру күні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Ақпараттандырудың сервистік</w:t>
            </w:r>
            <w:r>
              <w:br/>
            </w:r>
            <w:r>
              <w:rPr>
                <w:rFonts w:ascii="Times New Roman"/>
                <w:b w:val="false"/>
                <w:i w:val="false"/>
                <w:color w:val="000000"/>
                <w:sz w:val="20"/>
              </w:rPr>
              <w:t>моделінь іске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39" w:id="232"/>
    <w:p>
      <w:pPr>
        <w:spacing w:after="0"/>
        <w:ind w:left="0"/>
        <w:jc w:val="left"/>
      </w:pPr>
      <w:r>
        <w:rPr>
          <w:rFonts w:ascii="Times New Roman"/>
          <w:b/>
          <w:i w:val="false"/>
          <w:color w:val="000000"/>
        </w:rPr>
        <w:t xml:space="preserve"> Конкурстық іріктеуді бағалау өлшемшарттары</w:t>
      </w:r>
    </w:p>
    <w:bookmarkEnd w:id="232"/>
    <w:p>
      <w:pPr>
        <w:spacing w:after="0"/>
        <w:ind w:left="0"/>
        <w:jc w:val="both"/>
      </w:pPr>
      <w:r>
        <w:rPr>
          <w:rFonts w:ascii="Times New Roman"/>
          <w:b w:val="false"/>
          <w:i w:val="false"/>
          <w:color w:val="000000"/>
          <w:sz w:val="28"/>
        </w:rPr>
        <w:t>
      1. Конкурстық іріктеу мынадай өлшемшарттар бойынша жүзеге асырылады:</w:t>
      </w:r>
    </w:p>
    <w:p>
      <w:pPr>
        <w:spacing w:after="0"/>
        <w:ind w:left="0"/>
        <w:jc w:val="both"/>
      </w:pPr>
      <w:r>
        <w:rPr>
          <w:rFonts w:ascii="Times New Roman"/>
          <w:b w:val="false"/>
          <w:i w:val="false"/>
          <w:color w:val="000000"/>
          <w:sz w:val="28"/>
        </w:rPr>
        <w:t>
      1) прототипті немесе дайын бағдарламалық өнімді және шешім архитектурасын бағалау;</w:t>
      </w:r>
    </w:p>
    <w:p>
      <w:pPr>
        <w:spacing w:after="0"/>
        <w:ind w:left="0"/>
        <w:jc w:val="both"/>
      </w:pPr>
      <w:r>
        <w:rPr>
          <w:rFonts w:ascii="Times New Roman"/>
          <w:b w:val="false"/>
          <w:i w:val="false"/>
          <w:color w:val="000000"/>
          <w:sz w:val="28"/>
        </w:rPr>
        <w:t>
      2) сервистік бағдарламалық өнімді (бұдан әрі – СБӨ) немесе ақпараттық-коммуникациялық инфрақұрылым (бұдан әрі-АКИ) объектісін жалға алу құнын бағалау.</w:t>
      </w:r>
    </w:p>
    <w:p>
      <w:pPr>
        <w:spacing w:after="0"/>
        <w:ind w:left="0"/>
        <w:jc w:val="both"/>
      </w:pPr>
      <w:r>
        <w:rPr>
          <w:rFonts w:ascii="Times New Roman"/>
          <w:b w:val="false"/>
          <w:i w:val="false"/>
          <w:color w:val="000000"/>
          <w:sz w:val="28"/>
        </w:rPr>
        <w:t>
      2. Бағалаудың әрбір өлшемшарты 0-ден (нөлден) мен 3-ке (үшке) дейінгі балдармен бағаланады.</w:t>
      </w:r>
    </w:p>
    <w:p>
      <w:pPr>
        <w:spacing w:after="0"/>
        <w:ind w:left="0"/>
        <w:jc w:val="both"/>
      </w:pPr>
      <w:r>
        <w:rPr>
          <w:rFonts w:ascii="Times New Roman"/>
          <w:b w:val="false"/>
          <w:i w:val="false"/>
          <w:color w:val="000000"/>
          <w:sz w:val="28"/>
        </w:rPr>
        <w:t>
      3. Прототипті немесе дайын бағдарламалық өнімді бағалау мынадай формулалар бойынша жүргізіледі: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орташа</w:t>
      </w: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+m</w:t>
      </w:r>
      <w:r>
        <w:rPr>
          <w:rFonts w:ascii="Times New Roman"/>
          <w:b w:val="false"/>
          <w:i w:val="false"/>
          <w:color w:val="000000"/>
          <w:vertAlign w:val="subscript"/>
        </w:rPr>
        <w:t>2</w:t>
      </w:r>
      <w:r>
        <w:rPr>
          <w:rFonts w:ascii="Times New Roman"/>
          <w:b w:val="false"/>
          <w:i w:val="false"/>
          <w:color w:val="000000"/>
          <w:sz w:val="28"/>
        </w:rPr>
        <w:t>+…+mn)/k)+S</w:t>
      </w:r>
      <w:r>
        <w:rPr>
          <w:rFonts w:ascii="Times New Roman"/>
          <w:b w:val="false"/>
          <w:i w:val="false"/>
          <w:color w:val="000000"/>
          <w:vertAlign w:val="subscript"/>
        </w:rPr>
        <w:t>арх</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прототип</w:t>
      </w:r>
      <w:r>
        <w:rPr>
          <w:rFonts w:ascii="Times New Roman"/>
          <w:b w:val="false"/>
          <w:i w:val="false"/>
          <w:color w:val="000000"/>
          <w:sz w:val="28"/>
        </w:rPr>
        <w:t>=Sср* W</w:t>
      </w:r>
    </w:p>
    <w:p>
      <w:pPr>
        <w:spacing w:after="0"/>
        <w:ind w:left="0"/>
        <w:jc w:val="both"/>
      </w:pPr>
      <w:r>
        <w:rPr>
          <w:rFonts w:ascii="Times New Roman"/>
          <w:b w:val="false"/>
          <w:i w:val="false"/>
          <w:color w:val="000000"/>
          <w:sz w:val="28"/>
        </w:rPr>
        <w:t>
      мұнда, S</w:t>
      </w:r>
      <w:r>
        <w:rPr>
          <w:rFonts w:ascii="Times New Roman"/>
          <w:b w:val="false"/>
          <w:i w:val="false"/>
          <w:color w:val="000000"/>
          <w:vertAlign w:val="subscript"/>
        </w:rPr>
        <w:t>орташа</w:t>
      </w:r>
      <w:r>
        <w:rPr>
          <w:rFonts w:ascii="Times New Roman"/>
          <w:b w:val="false"/>
          <w:i w:val="false"/>
          <w:color w:val="000000"/>
          <w:sz w:val="28"/>
        </w:rPr>
        <w:t xml:space="preserve"> – әрбір талаптар блогы балдарының орташа сомасы;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прототип</w:t>
      </w:r>
      <w:r>
        <w:rPr>
          <w:rFonts w:ascii="Times New Roman"/>
          <w:b w:val="false"/>
          <w:i w:val="false"/>
          <w:color w:val="000000"/>
          <w:sz w:val="28"/>
        </w:rPr>
        <w:t xml:space="preserve"> – әлеуетті өнім берушінің прототипі немесе дайын бағдарламалық өнім бойынша қорытынды баға;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арх</w:t>
      </w:r>
      <w:r>
        <w:rPr>
          <w:rFonts w:ascii="Times New Roman"/>
          <w:b w:val="false"/>
          <w:i w:val="false"/>
          <w:color w:val="000000"/>
          <w:sz w:val="28"/>
        </w:rPr>
        <w:t xml:space="preserve"> – шешім архитектурасы бойынша қойылған баға;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1</w:t>
      </w:r>
      <w:r>
        <w:rPr>
          <w:rFonts w:ascii="Times New Roman"/>
          <w:b w:val="false"/>
          <w:i w:val="false"/>
          <w:color w:val="000000"/>
          <w:sz w:val="28"/>
        </w:rPr>
        <w:t>, m</w:t>
      </w:r>
      <w:r>
        <w:rPr>
          <w:rFonts w:ascii="Times New Roman"/>
          <w:b w:val="false"/>
          <w:i w:val="false"/>
          <w:color w:val="000000"/>
          <w:vertAlign w:val="subscript"/>
        </w:rPr>
        <w:t>2</w:t>
      </w:r>
      <w:r>
        <w:rPr>
          <w:rFonts w:ascii="Times New Roman"/>
          <w:b w:val="false"/>
          <w:i w:val="false"/>
          <w:color w:val="000000"/>
          <w:sz w:val="28"/>
        </w:rPr>
        <w:t>… mn – Комиссия мүшесінің бір талапқа қойған бағасы;</w:t>
      </w:r>
    </w:p>
    <w:p>
      <w:pPr>
        <w:spacing w:after="0"/>
        <w:ind w:left="0"/>
        <w:jc w:val="both"/>
      </w:pPr>
      <w:r>
        <w:rPr>
          <w:rFonts w:ascii="Times New Roman"/>
          <w:b w:val="false"/>
          <w:i w:val="false"/>
          <w:color w:val="000000"/>
          <w:sz w:val="28"/>
        </w:rPr>
        <w:t>
      k – бағалауға қатысатын Комиссия мүшелерінің саны;</w:t>
      </w:r>
    </w:p>
    <w:p>
      <w:pPr>
        <w:spacing w:after="0"/>
        <w:ind w:left="0"/>
        <w:jc w:val="both"/>
      </w:pPr>
      <w:r>
        <w:rPr>
          <w:rFonts w:ascii="Times New Roman"/>
          <w:b w:val="false"/>
          <w:i w:val="false"/>
          <w:color w:val="000000"/>
          <w:sz w:val="28"/>
        </w:rPr>
        <w:t xml:space="preserve">
      W –үлес салмағы, %. </w:t>
      </w:r>
    </w:p>
    <w:p>
      <w:pPr>
        <w:spacing w:after="0"/>
        <w:ind w:left="0"/>
        <w:jc w:val="both"/>
      </w:pPr>
      <w:r>
        <w:rPr>
          <w:rFonts w:ascii="Times New Roman"/>
          <w:b w:val="false"/>
          <w:i w:val="false"/>
          <w:color w:val="000000"/>
          <w:sz w:val="28"/>
        </w:rPr>
        <w:t>
      4. Егер өлшемшарттардың біреуі бойынша Комиссия мүшелері балдарының орташа сомасы "0-ге" тең болса, прототип бойынша қорытынды бағасы "0-ге" тең.</w:t>
      </w:r>
    </w:p>
    <w:p>
      <w:pPr>
        <w:spacing w:after="0"/>
        <w:ind w:left="0"/>
        <w:jc w:val="both"/>
      </w:pPr>
      <w:r>
        <w:rPr>
          <w:rFonts w:ascii="Times New Roman"/>
          <w:b w:val="false"/>
          <w:i w:val="false"/>
          <w:color w:val="000000"/>
          <w:sz w:val="28"/>
        </w:rPr>
        <w:t>
      5. Әлеуетті өнім берушінің баға ұсынысын бағалау мына формулалар бойынша жүргізіледі: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баға</w:t>
      </w:r>
      <w:r>
        <w:rPr>
          <w:rFonts w:ascii="Times New Roman"/>
          <w:b w:val="false"/>
          <w:i w:val="false"/>
          <w:color w:val="000000"/>
          <w:sz w:val="28"/>
        </w:rPr>
        <w:t xml:space="preserve"> =С</w:t>
      </w:r>
      <w:r>
        <w:rPr>
          <w:rFonts w:ascii="Times New Roman"/>
          <w:b w:val="false"/>
          <w:i w:val="false"/>
          <w:color w:val="000000"/>
          <w:vertAlign w:val="subscript"/>
        </w:rPr>
        <w:t>мин</w:t>
      </w:r>
      <w:r>
        <w:rPr>
          <w:rFonts w:ascii="Times New Roman"/>
          <w:b w:val="false"/>
          <w:i w:val="false"/>
          <w:color w:val="000000"/>
          <w:sz w:val="28"/>
        </w:rPr>
        <w:t>/С</w:t>
      </w:r>
      <w:r>
        <w:rPr>
          <w:rFonts w:ascii="Times New Roman"/>
          <w:b w:val="false"/>
          <w:i w:val="false"/>
          <w:color w:val="000000"/>
          <w:vertAlign w:val="subscript"/>
        </w:rPr>
        <w:t>СБӨ</w:t>
      </w:r>
      <w:r>
        <w:rPr>
          <w:rFonts w:ascii="Times New Roman"/>
          <w:b w:val="false"/>
          <w:i w:val="false"/>
          <w:color w:val="000000"/>
          <w:sz w:val="28"/>
        </w:rPr>
        <w:t>* W</w:t>
      </w:r>
    </w:p>
    <w:p>
      <w:pPr>
        <w:spacing w:after="0"/>
        <w:ind w:left="0"/>
        <w:jc w:val="both"/>
      </w:pPr>
      <w:r>
        <w:rPr>
          <w:rFonts w:ascii="Times New Roman"/>
          <w:b w:val="false"/>
          <w:i w:val="false"/>
          <w:color w:val="000000"/>
          <w:sz w:val="28"/>
        </w:rPr>
        <w:t>
      мұнда, С</w:t>
      </w:r>
      <w:r>
        <w:rPr>
          <w:rFonts w:ascii="Times New Roman"/>
          <w:b w:val="false"/>
          <w:i w:val="false"/>
          <w:color w:val="000000"/>
          <w:vertAlign w:val="subscript"/>
        </w:rPr>
        <w:t>мин</w:t>
      </w:r>
      <w:r>
        <w:rPr>
          <w:rFonts w:ascii="Times New Roman"/>
          <w:b w:val="false"/>
          <w:i w:val="false"/>
          <w:color w:val="000000"/>
          <w:sz w:val="28"/>
        </w:rPr>
        <w:t xml:space="preserve"> – әлеуетті өнім берушілердің барлық баға ұсыныстары арасында СБӨ-ні немесе АКИ объектісін жалға алудың және қолдаудың ең төменгі құны;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СБӨ</w:t>
      </w:r>
      <w:r>
        <w:rPr>
          <w:rFonts w:ascii="Times New Roman"/>
          <w:b w:val="false"/>
          <w:i w:val="false"/>
          <w:color w:val="000000"/>
          <w:sz w:val="28"/>
        </w:rPr>
        <w:t xml:space="preserve"> – бағаланатын әлеуетті өнім берушінің баға ұсынысына сәйкес СБӨ-ні немесе АКИ объектісін жалға алу және қолдау құны;</w:t>
      </w:r>
    </w:p>
    <w:p>
      <w:pPr>
        <w:spacing w:after="0"/>
        <w:ind w:left="0"/>
        <w:jc w:val="both"/>
      </w:pPr>
      <w:r>
        <w:rPr>
          <w:rFonts w:ascii="Times New Roman"/>
          <w:b w:val="false"/>
          <w:i w:val="false"/>
          <w:color w:val="000000"/>
          <w:sz w:val="28"/>
        </w:rPr>
        <w:t xml:space="preserve">
      W – үлес салмағы, %;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баға</w:t>
      </w:r>
      <w:r>
        <w:rPr>
          <w:rFonts w:ascii="Times New Roman"/>
          <w:b w:val="false"/>
          <w:i w:val="false"/>
          <w:color w:val="000000"/>
          <w:sz w:val="28"/>
        </w:rPr>
        <w:t xml:space="preserve"> – бағаланатын әлеуетті өнім беруші ұсынған СБӨ-ні немесе АКИ объектісін жалға алудың және қолдаудың жалпы құнының қорытынды балы.</w:t>
      </w:r>
    </w:p>
    <w:p>
      <w:pPr>
        <w:spacing w:after="0"/>
        <w:ind w:left="0"/>
        <w:jc w:val="both"/>
      </w:pPr>
      <w:r>
        <w:rPr>
          <w:rFonts w:ascii="Times New Roman"/>
          <w:b w:val="false"/>
          <w:i w:val="false"/>
          <w:color w:val="000000"/>
          <w:sz w:val="28"/>
        </w:rPr>
        <w:t>
      6. Егер хабарландыруда өлшемшарт ретінде әлеуетті өнім берушінің жұмыс тәжірибесі көрсетілген жағдайда, онда әлеуетті өнім берушіге қосымша R</w:t>
      </w:r>
      <w:r>
        <w:rPr>
          <w:rFonts w:ascii="Times New Roman"/>
          <w:b w:val="false"/>
          <w:i w:val="false"/>
          <w:color w:val="000000"/>
          <w:vertAlign w:val="subscript"/>
        </w:rPr>
        <w:t>қос</w:t>
      </w:r>
      <w:r>
        <w:rPr>
          <w:rFonts w:ascii="Times New Roman"/>
          <w:b w:val="false"/>
          <w:i w:val="false"/>
          <w:color w:val="000000"/>
          <w:sz w:val="28"/>
        </w:rPr>
        <w:t xml:space="preserve"> балы есептеледі.</w:t>
      </w:r>
    </w:p>
    <w:p>
      <w:pPr>
        <w:spacing w:after="0"/>
        <w:ind w:left="0"/>
        <w:jc w:val="both"/>
      </w:pPr>
      <w:r>
        <w:rPr>
          <w:rFonts w:ascii="Times New Roman"/>
          <w:b w:val="false"/>
          <w:i w:val="false"/>
          <w:color w:val="000000"/>
          <w:sz w:val="28"/>
        </w:rPr>
        <w:t xml:space="preserve">
      7. СБӨ прототипінің үлес салмағы (W,%) 60%-ды, әлеуетті өнім берушінің баға ұсынысының үлес салмағы 40%-ды құрайды. </w:t>
      </w:r>
    </w:p>
    <w:p>
      <w:pPr>
        <w:spacing w:after="0"/>
        <w:ind w:left="0"/>
        <w:jc w:val="both"/>
      </w:pPr>
      <w:r>
        <w:rPr>
          <w:rFonts w:ascii="Times New Roman"/>
          <w:b w:val="false"/>
          <w:i w:val="false"/>
          <w:color w:val="000000"/>
          <w:sz w:val="28"/>
        </w:rPr>
        <w:t>
      Егер Қосымша талап ретінде әлеуетті өнім берушінің жұмыс тәжірибесі бағаланған жағдайда, әрбір өлшемшарт бойынша үлес салмағы: прототип немесе дайын бағдарламалық өнім 50%-ды, әлеуетті өнім берушінің баға ұсынысы 30%-ды, әлеуетті өнім берушінің жұмыс тәжірибесі 20 %-ды құрайды.</w:t>
      </w:r>
    </w:p>
    <w:p>
      <w:pPr>
        <w:spacing w:after="0"/>
        <w:ind w:left="0"/>
        <w:jc w:val="both"/>
      </w:pPr>
      <w:r>
        <w:rPr>
          <w:rFonts w:ascii="Times New Roman"/>
          <w:b w:val="false"/>
          <w:i w:val="false"/>
          <w:color w:val="000000"/>
          <w:sz w:val="28"/>
        </w:rPr>
        <w:t>
      8. Қорытынды баға мынадай формулаға тең:</w:t>
      </w:r>
    </w:p>
    <w:p>
      <w:pPr>
        <w:spacing w:after="0"/>
        <w:ind w:left="0"/>
        <w:jc w:val="both"/>
      </w:pPr>
      <w:r>
        <w:rPr>
          <w:rFonts w:ascii="Times New Roman"/>
          <w:b w:val="false"/>
          <w:i w:val="false"/>
          <w:color w:val="000000"/>
          <w:sz w:val="28"/>
        </w:rPr>
        <w:t>
      R= R</w:t>
      </w:r>
      <w:r>
        <w:rPr>
          <w:rFonts w:ascii="Times New Roman"/>
          <w:b w:val="false"/>
          <w:i w:val="false"/>
          <w:color w:val="000000"/>
          <w:vertAlign w:val="subscript"/>
        </w:rPr>
        <w:t>прототип</w:t>
      </w:r>
      <w:r>
        <w:rPr>
          <w:rFonts w:ascii="Times New Roman"/>
          <w:b w:val="false"/>
          <w:i w:val="false"/>
          <w:color w:val="000000"/>
          <w:sz w:val="28"/>
        </w:rPr>
        <w:t>+ R</w:t>
      </w:r>
      <w:r>
        <w:rPr>
          <w:rFonts w:ascii="Times New Roman"/>
          <w:b w:val="false"/>
          <w:i w:val="false"/>
          <w:color w:val="000000"/>
          <w:vertAlign w:val="subscript"/>
        </w:rPr>
        <w:t>баға</w:t>
      </w:r>
      <w:r>
        <w:rPr>
          <w:rFonts w:ascii="Times New Roman"/>
          <w:b w:val="false"/>
          <w:i w:val="false"/>
          <w:color w:val="000000"/>
          <w:sz w:val="28"/>
        </w:rPr>
        <w:t>+ SR</w:t>
      </w:r>
      <w:r>
        <w:rPr>
          <w:rFonts w:ascii="Times New Roman"/>
          <w:b w:val="false"/>
          <w:i w:val="false"/>
          <w:color w:val="000000"/>
          <w:vertAlign w:val="subscript"/>
        </w:rPr>
        <w:t>қос</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