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7fac" w14:textId="7c77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15 маусымдағы № 601 бұйрығы. Қазақстан Республикасының Әділет министрлігінде 2018 жылғы 4 шілдеде № 17158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жариялануға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6"/>
    <w:bookmarkStart w:name="z8" w:id="7"/>
    <w:p>
      <w:pPr>
        <w:spacing w:after="0"/>
        <w:ind w:left="0"/>
        <w:jc w:val="both"/>
      </w:pPr>
      <w:r>
        <w:rPr>
          <w:rFonts w:ascii="Times New Roman"/>
          <w:b w:val="false"/>
          <w:i w:val="false"/>
          <w:color w:val="000000"/>
          <w:sz w:val="28"/>
        </w:rPr>
        <w:t>
      3. Осы бұйрық 2018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_________________Қ. Орынханов</w:t>
      </w:r>
    </w:p>
    <w:p>
      <w:pPr>
        <w:spacing w:after="0"/>
        <w:ind w:left="0"/>
        <w:jc w:val="both"/>
      </w:pPr>
      <w:r>
        <w:rPr>
          <w:rFonts w:ascii="Times New Roman"/>
          <w:b w:val="false"/>
          <w:i w:val="false"/>
          <w:color w:val="000000"/>
          <w:sz w:val="28"/>
        </w:rPr>
        <w:t>
      2018 жылғы 19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15 маусымдағы</w:t>
            </w:r>
            <w:r>
              <w:br/>
            </w:r>
            <w:r>
              <w:rPr>
                <w:rFonts w:ascii="Times New Roman"/>
                <w:b w:val="false"/>
                <w:i w:val="false"/>
                <w:color w:val="000000"/>
                <w:sz w:val="20"/>
              </w:rPr>
              <w:t>№ 601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6 желтоқсандағы</w:t>
            </w:r>
            <w:r>
              <w:br/>
            </w:r>
            <w:r>
              <w:rPr>
                <w:rFonts w:ascii="Times New Roman"/>
                <w:b w:val="false"/>
                <w:i w:val="false"/>
                <w:color w:val="000000"/>
                <w:sz w:val="20"/>
              </w:rPr>
              <w:t>№ 640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және шоғырландырылған қаржылық есептiлiктi жасау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Бюджеттiк бағдарламалар әкiмшiлерi мен бюджеттi атқару жөнiндегi жергілікті уәкiлеттi органдардың шоғырландырылған қаржылық есептiлiктi жасау қағидалары (бұдан әрі – Қағидалар) бюджеттiк бағдарламалар әкiмшiлерi мен бюджеттi атқару жөнiндегi жергілікті уәкiлеттi органдардың шоғырландырылған қаржылық есептiлiктi жасау тәртібін анықтайды.</w:t>
      </w:r>
    </w:p>
    <w:bookmarkEnd w:id="10"/>
    <w:bookmarkStart w:name="z13" w:id="11"/>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2"/>
    <w:bookmarkStart w:name="z15" w:id="13"/>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3"/>
    <w:bookmarkStart w:name="z16" w:id="14"/>
    <w:p>
      <w:pPr>
        <w:spacing w:after="0"/>
        <w:ind w:left="0"/>
        <w:jc w:val="both"/>
      </w:pPr>
      <w:r>
        <w:rPr>
          <w:rFonts w:ascii="Times New Roman"/>
          <w:b w:val="false"/>
          <w:i w:val="false"/>
          <w:color w:val="000000"/>
          <w:sz w:val="28"/>
        </w:rPr>
        <w:t xml:space="preserve">
      республикалық бюджетті атқару жөніндегі шоғырландырылған қаржылық есептілік – бұл Қазақстан Республикасы Бюджет кодексінің (бұдан әрі – Бюджет кодексі) 2008 жылғы 4 желтоқсандағы </w:t>
      </w:r>
      <w:r>
        <w:rPr>
          <w:rFonts w:ascii="Times New Roman"/>
          <w:b w:val="false"/>
          <w:i w:val="false"/>
          <w:color w:val="000000"/>
          <w:sz w:val="28"/>
        </w:rPr>
        <w:t>120-1 бабына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4"/>
    <w:bookmarkStart w:name="z17" w:id="15"/>
    <w:p>
      <w:pPr>
        <w:spacing w:after="0"/>
        <w:ind w:left="0"/>
        <w:jc w:val="both"/>
      </w:pPr>
      <w:r>
        <w:rPr>
          <w:rFonts w:ascii="Times New Roman"/>
          <w:b w:val="false"/>
          <w:i w:val="false"/>
          <w:color w:val="000000"/>
          <w:sz w:val="28"/>
        </w:rPr>
        <w:t xml:space="preserve">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w:t>
      </w:r>
      <w:r>
        <w:rPr>
          <w:rFonts w:ascii="Times New Roman"/>
          <w:b w:val="false"/>
          <w:i w:val="false"/>
          <w:color w:val="000000"/>
          <w:sz w:val="28"/>
        </w:rPr>
        <w:t>120-2-бабына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5"/>
    <w:bookmarkStart w:name="z18" w:id="16"/>
    <w:p>
      <w:pPr>
        <w:spacing w:after="0"/>
        <w:ind w:left="0"/>
        <w:jc w:val="both"/>
      </w:pPr>
      <w:r>
        <w:rPr>
          <w:rFonts w:ascii="Times New Roman"/>
          <w:b w:val="false"/>
          <w:i w:val="false"/>
          <w:color w:val="000000"/>
          <w:sz w:val="28"/>
        </w:rPr>
        <w:t>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6"/>
    <w:bookmarkStart w:name="z19" w:id="17"/>
    <w:p>
      <w:pPr>
        <w:spacing w:after="0"/>
        <w:ind w:left="0"/>
        <w:jc w:val="both"/>
      </w:pPr>
      <w:r>
        <w:rPr>
          <w:rFonts w:ascii="Times New Roman"/>
          <w:b w:val="false"/>
          <w:i w:val="false"/>
          <w:color w:val="000000"/>
          <w:sz w:val="28"/>
        </w:rPr>
        <w:t>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7"/>
    <w:bookmarkStart w:name="z20" w:id="18"/>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бухгалтерлiк есепті, бюджеттік есепті және жергілікті бюджеттiң атқарылуы бойынша бюджеттiк есептiлiктi жүргiзу саласындағы функцияларды жүзеге асыратын жергілікті уәкілетті органдар (бұдан әрі – бюджеттi атқару жөнiндегi жергілікті уәкiлеттi орган);</w:t>
      </w:r>
    </w:p>
    <w:bookmarkEnd w:id="18"/>
    <w:bookmarkStart w:name="z21" w:id="19"/>
    <w:p>
      <w:pPr>
        <w:spacing w:after="0"/>
        <w:ind w:left="0"/>
        <w:jc w:val="both"/>
      </w:pPr>
      <w:r>
        <w:rPr>
          <w:rFonts w:ascii="Times New Roman"/>
          <w:b w:val="false"/>
          <w:i w:val="false"/>
          <w:color w:val="000000"/>
          <w:sz w:val="28"/>
        </w:rPr>
        <w:t>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9"/>
    <w:bookmarkStart w:name="z22" w:id="20"/>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өзара операциялар бойынша тең соманы, сондай-ақ жоғары тұрған және төмен тұрған бюджеттердi атқару жөнiндегi уәкiлеттi органдар арасындағы операцияларды алып тастау.</w:t>
      </w:r>
    </w:p>
    <w:bookmarkEnd w:id="20"/>
    <w:bookmarkStart w:name="z23" w:id="21"/>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21"/>
    <w:bookmarkStart w:name="z24" w:id="22"/>
    <w:p>
      <w:pPr>
        <w:spacing w:after="0"/>
        <w:ind w:left="0"/>
        <w:jc w:val="both"/>
      </w:pPr>
      <w:r>
        <w:rPr>
          <w:rFonts w:ascii="Times New Roman"/>
          <w:b w:val="false"/>
          <w:i w:val="false"/>
          <w:color w:val="000000"/>
          <w:sz w:val="28"/>
        </w:rPr>
        <w:t xml:space="preserve">
      4. Шоғырландырылған қаржылық есептілікті жасау кезінде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22"/>
    <w:bookmarkStart w:name="z25" w:id="23"/>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3"/>
    <w:bookmarkStart w:name="z26" w:id="24"/>
    <w:p>
      <w:pPr>
        <w:spacing w:after="0"/>
        <w:ind w:left="0"/>
        <w:jc w:val="both"/>
      </w:pPr>
      <w:r>
        <w:rPr>
          <w:rFonts w:ascii="Times New Roman"/>
          <w:b w:val="false"/>
          <w:i w:val="false"/>
          <w:color w:val="000000"/>
          <w:sz w:val="28"/>
        </w:rPr>
        <w:t>
      6. Шоғырландырылған қаржылық есептілікті жасау кезінде мынадай талаптар сақталады:</w:t>
      </w:r>
    </w:p>
    <w:bookmarkEnd w:id="24"/>
    <w:bookmarkStart w:name="z27" w:id="25"/>
    <w:p>
      <w:pPr>
        <w:spacing w:after="0"/>
        <w:ind w:left="0"/>
        <w:jc w:val="both"/>
      </w:pPr>
      <w:r>
        <w:rPr>
          <w:rFonts w:ascii="Times New Roman"/>
          <w:b w:val="false"/>
          <w:i w:val="false"/>
          <w:color w:val="000000"/>
          <w:sz w:val="28"/>
        </w:rPr>
        <w:t>
      есепті кезеңдегі барлық операциялардың толықтығы және дұрыстығы;</w:t>
      </w:r>
    </w:p>
    <w:bookmarkEnd w:id="25"/>
    <w:bookmarkStart w:name="z28" w:id="26"/>
    <w:p>
      <w:pPr>
        <w:spacing w:after="0"/>
        <w:ind w:left="0"/>
        <w:jc w:val="both"/>
      </w:pPr>
      <w:r>
        <w:rPr>
          <w:rFonts w:ascii="Times New Roman"/>
          <w:b w:val="false"/>
          <w:i w:val="false"/>
          <w:color w:val="000000"/>
          <w:sz w:val="28"/>
        </w:rPr>
        <w:t>
      есепті кезеңдерге кірістер мен шығыстарды жатқызу дұрыстығы;</w:t>
      </w:r>
    </w:p>
    <w:bookmarkEnd w:id="26"/>
    <w:bookmarkStart w:name="z29" w:id="27"/>
    <w:p>
      <w:pPr>
        <w:spacing w:after="0"/>
        <w:ind w:left="0"/>
        <w:jc w:val="both"/>
      </w:pPr>
      <w:r>
        <w:rPr>
          <w:rFonts w:ascii="Times New Roman"/>
          <w:b w:val="false"/>
          <w:i w:val="false"/>
          <w:color w:val="000000"/>
          <w:sz w:val="28"/>
        </w:rPr>
        <w:t>
      есепті кезеңнен кейінгі айдың бірінші күніне синтетикалық есеп шоттары бойынша айналымдар мен қалдықтардың талдамалы есебі деректерінің теңдігі;</w:t>
      </w:r>
    </w:p>
    <w:bookmarkEnd w:id="27"/>
    <w:bookmarkStart w:name="z30" w:id="28"/>
    <w:p>
      <w:pPr>
        <w:spacing w:after="0"/>
        <w:ind w:left="0"/>
        <w:jc w:val="both"/>
      </w:pPr>
      <w:r>
        <w:rPr>
          <w:rFonts w:ascii="Times New Roman"/>
          <w:b w:val="false"/>
          <w:i w:val="false"/>
          <w:color w:val="000000"/>
          <w:sz w:val="28"/>
        </w:rPr>
        <w:t>
      көрсеткіштерді толтыруда ұқыптылық және түзетулер мен өшірулердің болуына жол бермеу. Қателерді түзеген жағдайда қаржылық есептілікке қол қойған тұлға растаған, түзету мерзімі көрсетілген тиісті жазулар жасалады.</w:t>
      </w:r>
    </w:p>
    <w:bookmarkEnd w:id="28"/>
    <w:bookmarkStart w:name="z31" w:id="29"/>
    <w:p>
      <w:pPr>
        <w:spacing w:after="0"/>
        <w:ind w:left="0"/>
        <w:jc w:val="both"/>
      </w:pPr>
      <w:r>
        <w:rPr>
          <w:rFonts w:ascii="Times New Roman"/>
          <w:b w:val="false"/>
          <w:i w:val="false"/>
          <w:color w:val="000000"/>
          <w:sz w:val="28"/>
        </w:rPr>
        <w:t>
      7.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9"/>
    <w:bookmarkStart w:name="z32" w:id="30"/>
    <w:p>
      <w:pPr>
        <w:spacing w:after="0"/>
        <w:ind w:left="0"/>
        <w:jc w:val="both"/>
      </w:pPr>
      <w:r>
        <w:rPr>
          <w:rFonts w:ascii="Times New Roman"/>
          <w:b w:val="false"/>
          <w:i w:val="false"/>
          <w:color w:val="000000"/>
          <w:sz w:val="28"/>
        </w:rPr>
        <w:t>
      8.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қағидаттарын қолданады.</w:t>
      </w:r>
    </w:p>
    <w:bookmarkEnd w:id="30"/>
    <w:bookmarkStart w:name="z33" w:id="31"/>
    <w:p>
      <w:pPr>
        <w:spacing w:after="0"/>
        <w:ind w:left="0"/>
        <w:jc w:val="both"/>
      </w:pPr>
      <w:r>
        <w:rPr>
          <w:rFonts w:ascii="Times New Roman"/>
          <w:b w:val="false"/>
          <w:i w:val="false"/>
          <w:color w:val="000000"/>
          <w:sz w:val="28"/>
        </w:rPr>
        <w:t>
      9.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31"/>
    <w:bookmarkStart w:name="z34" w:id="32"/>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32"/>
    <w:bookmarkStart w:name="z35" w:id="33"/>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2017 жылғы 1 тамыздағы № 468 (Нормативтік құқықтық актілерді мемлекеттік тіркеу тізіліміне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33"/>
    <w:bookmarkStart w:name="z36" w:id="34"/>
    <w:p>
      <w:pPr>
        <w:spacing w:after="0"/>
        <w:ind w:left="0"/>
        <w:jc w:val="both"/>
      </w:pPr>
      <w:r>
        <w:rPr>
          <w:rFonts w:ascii="Times New Roman"/>
          <w:b w:val="false"/>
          <w:i w:val="false"/>
          <w:color w:val="000000"/>
          <w:sz w:val="28"/>
        </w:rPr>
        <w:t>
      Шоғырландырылған қаржылық есептілікке өзгеріс енгізілген жағдайда есептіліктің Республикалық бюджеттің атқарылуын бақылау жөніндегі есеп комитетіне бұдан бұрын жіберілген данасына тиісті өзгерістерді енгізу қажет.</w:t>
      </w:r>
    </w:p>
    <w:bookmarkEnd w:id="34"/>
    <w:bookmarkStart w:name="z37" w:id="35"/>
    <w:p>
      <w:pPr>
        <w:spacing w:after="0"/>
        <w:ind w:left="0"/>
        <w:jc w:val="both"/>
      </w:pPr>
      <w:r>
        <w:rPr>
          <w:rFonts w:ascii="Times New Roman"/>
          <w:b w:val="false"/>
          <w:i w:val="false"/>
          <w:color w:val="000000"/>
          <w:sz w:val="28"/>
        </w:rPr>
        <w:t>
      10. Қаржылық есептілік нысандарының мекенжайлық бөлігі мынадай тәртіппен толтырылады:</w:t>
      </w:r>
    </w:p>
    <w:bookmarkEnd w:id="35"/>
    <w:bookmarkStart w:name="z38" w:id="36"/>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bookmarkEnd w:id="36"/>
    <w:bookmarkStart w:name="z39" w:id="37"/>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bookmarkEnd w:id="37"/>
    <w:bookmarkStart w:name="z40" w:id="38"/>
    <w:p>
      <w:pPr>
        <w:spacing w:after="0"/>
        <w:ind w:left="0"/>
        <w:jc w:val="both"/>
      </w:pPr>
      <w:r>
        <w:rPr>
          <w:rFonts w:ascii="Times New Roman"/>
          <w:b w:val="false"/>
          <w:i w:val="false"/>
          <w:color w:val="000000"/>
          <w:sz w:val="28"/>
        </w:rPr>
        <w:t>
      "Бюджеттi атқару жөнiндегi жергілікті уәкiлеттi орган" деректемесі – облыстың, республикалық маңызы бар қаланың, астананың бюджетті атқару жөніндегі уәкілетті органының атауы;</w:t>
      </w:r>
    </w:p>
    <w:bookmarkEnd w:id="38"/>
    <w:bookmarkStart w:name="z41" w:id="39"/>
    <w:p>
      <w:pPr>
        <w:spacing w:after="0"/>
        <w:ind w:left="0"/>
        <w:jc w:val="both"/>
      </w:pPr>
      <w:r>
        <w:rPr>
          <w:rFonts w:ascii="Times New Roman"/>
          <w:b w:val="false"/>
          <w:i w:val="false"/>
          <w:color w:val="000000"/>
          <w:sz w:val="28"/>
        </w:rPr>
        <w:t>
      "Бюджеттің түрі" деректемесі – бюджет түрі көрсетіледі;</w:t>
      </w:r>
    </w:p>
    <w:bookmarkEnd w:id="39"/>
    <w:bookmarkStart w:name="z42" w:id="40"/>
    <w:p>
      <w:pPr>
        <w:spacing w:after="0"/>
        <w:ind w:left="0"/>
        <w:jc w:val="both"/>
      </w:pPr>
      <w:r>
        <w:rPr>
          <w:rFonts w:ascii="Times New Roman"/>
          <w:b w:val="false"/>
          <w:i w:val="false"/>
          <w:color w:val="000000"/>
          <w:sz w:val="28"/>
        </w:rPr>
        <w:t>
      "Өлшем бірлігі" деректемесі – мың теңге.</w:t>
      </w:r>
    </w:p>
    <w:bookmarkEnd w:id="40"/>
    <w:bookmarkStart w:name="z43" w:id="41"/>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және облыстардың, республикалық маңызы бар қаланың, астананың атқару жөнiндегi жергiлiктi уәкiлеттi органдары нысандарының толық көлемінде электрондық түрде бюджетті атқару жөніндегі уәкілетті органның ақпараттық жүйесі (бұдан әрі – АЖ) арқылы ұсынады. Есептің берілген күні оны АЖ арқылы тапсырған күн болып есептеледі.</w:t>
      </w:r>
    </w:p>
    <w:bookmarkEnd w:id="41"/>
    <w:bookmarkStart w:name="z44" w:id="42"/>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қағаз тасығышта беттерi нөмiрленiп және мазмұны көрсетiлiп, кiтапша түрiнде және нысандардың толық көлемінде электрондық түрде АЖ арқылы ұсынады.</w:t>
      </w:r>
    </w:p>
    <w:bookmarkEnd w:id="42"/>
    <w:bookmarkStart w:name="z45" w:id="43"/>
    <w:p>
      <w:pPr>
        <w:spacing w:after="0"/>
        <w:ind w:left="0"/>
        <w:jc w:val="both"/>
      </w:pPr>
      <w:r>
        <w:rPr>
          <w:rFonts w:ascii="Times New Roman"/>
          <w:b w:val="false"/>
          <w:i w:val="false"/>
          <w:color w:val="000000"/>
          <w:sz w:val="28"/>
        </w:rPr>
        <w:t>
      12. Жергiлiктi бюджеттiк бағдарламалардың әкiмшiлерi жылдық шоғырландырылған қаржылық есептiлiктi бюджеттi атқару жөніндегі тиiстi жергiлiктi уәкiлеттi органға және ішкі мемлекеттiк аудит жөніндегі уәкілетті органның аумақтық бөлімшесіне ұсынады.</w:t>
      </w:r>
    </w:p>
    <w:bookmarkEnd w:id="43"/>
    <w:bookmarkStart w:name="z46" w:id="44"/>
    <w:p>
      <w:pPr>
        <w:spacing w:after="0"/>
        <w:ind w:left="0"/>
        <w:jc w:val="both"/>
      </w:pPr>
      <w:r>
        <w:rPr>
          <w:rFonts w:ascii="Times New Roman"/>
          <w:b w:val="false"/>
          <w:i w:val="false"/>
          <w:color w:val="000000"/>
          <w:sz w:val="28"/>
        </w:rPr>
        <w:t>
      Республикалық бюджеттiк бағдарламалардың әкiмшiлерi жартыжылдық және жылдық шоғырландырылған қаржылық есептiлiктi ведомствоға ұсынады.</w:t>
      </w:r>
    </w:p>
    <w:bookmarkEnd w:id="44"/>
    <w:bookmarkStart w:name="z47" w:id="45"/>
    <w:p>
      <w:pPr>
        <w:spacing w:after="0"/>
        <w:ind w:left="0"/>
        <w:jc w:val="both"/>
      </w:pPr>
      <w:r>
        <w:rPr>
          <w:rFonts w:ascii="Times New Roman"/>
          <w:b w:val="false"/>
          <w:i w:val="false"/>
          <w:color w:val="000000"/>
          <w:sz w:val="28"/>
        </w:rPr>
        <w:t>
      Республикалық бюджеттiк бағдарламалардың әкiмшiлерi жылдық шоғырландырылған қаржылық есептiлiктi бюджеттi атқару жөнiндегi уәкiлеттi орган келіскен күннен бастап үш жұмыс күнінен кешіктірмей Республикалық бюджеттің атқарылуын бақылау жөніндегі есеп комитетіне ұсынады.</w:t>
      </w:r>
    </w:p>
    <w:bookmarkEnd w:id="45"/>
    <w:bookmarkStart w:name="z48" w:id="46"/>
    <w:p>
      <w:pPr>
        <w:spacing w:after="0"/>
        <w:ind w:left="0"/>
        <w:jc w:val="both"/>
      </w:pPr>
      <w:r>
        <w:rPr>
          <w:rFonts w:ascii="Times New Roman"/>
          <w:b w:val="false"/>
          <w:i w:val="false"/>
          <w:color w:val="000000"/>
          <w:sz w:val="28"/>
        </w:rPr>
        <w:t>
      Есептiлiктi ұсыну үшiн белгiленген мерзiм демалыс (жұмыс iстемейтiн) күнмен сәйкес келген жағдайда шоғырландырылған қаржылық есептiлiк одан кейiнгi бiрiншi жұмыс күнi ұсынылады.</w:t>
      </w:r>
    </w:p>
    <w:bookmarkEnd w:id="46"/>
    <w:bookmarkStart w:name="z49" w:id="47"/>
    <w:p>
      <w:pPr>
        <w:spacing w:after="0"/>
        <w:ind w:left="0"/>
        <w:jc w:val="both"/>
      </w:pPr>
      <w:r>
        <w:rPr>
          <w:rFonts w:ascii="Times New Roman"/>
          <w:b w:val="false"/>
          <w:i w:val="false"/>
          <w:color w:val="000000"/>
          <w:sz w:val="28"/>
        </w:rPr>
        <w:t>
      Ұсынылған шоғырландырылған қаржылық есептiлiк белгіленген нысандарға сәйкес келмеген кезде ведомство пысықтауға қайтарады.</w:t>
      </w:r>
    </w:p>
    <w:bookmarkEnd w:id="47"/>
    <w:bookmarkStart w:name="z50" w:id="48"/>
    <w:p>
      <w:pPr>
        <w:spacing w:after="0"/>
        <w:ind w:left="0"/>
        <w:jc w:val="both"/>
      </w:pPr>
      <w:r>
        <w:rPr>
          <w:rFonts w:ascii="Times New Roman"/>
          <w:b w:val="false"/>
          <w:i w:val="false"/>
          <w:color w:val="000000"/>
          <w:sz w:val="28"/>
        </w:rPr>
        <w:t>
      Ведомство республикалық бюджеттiк бағдарламалар әкiмшiлерiнің шоғырландырылған қаржылық есептiлiгі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бюджеттi атқару жөнiндегi жергілікті уәкiлеттi органдарының шоғырландырылған қаржылық есептiлiгi негізінде жергілікті бюджеттердің атқарылуы туралы шоғырландырылған қаржылық есептілікті жасайды.</w:t>
      </w:r>
    </w:p>
    <w:bookmarkEnd w:id="48"/>
    <w:bookmarkStart w:name="z51" w:id="49"/>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ағымдағы қаржы жылының 1 шілдесіндегі жағдай бойынша жартыжылдық шоғырландырылған қаржылық есептілікті жасайды.</w:t>
      </w:r>
    </w:p>
    <w:bookmarkEnd w:id="49"/>
    <w:bookmarkStart w:name="z52" w:id="50"/>
    <w:p>
      <w:pPr>
        <w:spacing w:after="0"/>
        <w:ind w:left="0"/>
        <w:jc w:val="both"/>
      </w:pPr>
      <w:r>
        <w:rPr>
          <w:rFonts w:ascii="Times New Roman"/>
          <w:b w:val="false"/>
          <w:i w:val="false"/>
          <w:color w:val="000000"/>
          <w:sz w:val="28"/>
        </w:rPr>
        <w:t>
      13. Бюджеттiк бағдарламалар әкімшісінің және бюджетті атқару жөніндегі жергілікті уәкiлеттi органның шоғырландырылған қаржылық есептілігіне бірінші қол қою құқығына осы органның басшысы немесе оның орнындағы тұлға, екінші қол қою құқығына – бас бухгалтер немесе қаржылық есептілікті шоғырландыруды қамтамасыз ететін бөлімшені басқаратын тұлға ие.</w:t>
      </w:r>
    </w:p>
    <w:bookmarkEnd w:id="50"/>
    <w:bookmarkStart w:name="z53" w:id="51"/>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қолының қасында міндетті түрде қол (тегі және аты-жөні) таратылып жазылады.</w:t>
      </w:r>
    </w:p>
    <w:bookmarkEnd w:id="51"/>
    <w:bookmarkStart w:name="z54" w:id="52"/>
    <w:p>
      <w:pPr>
        <w:spacing w:after="0"/>
        <w:ind w:left="0"/>
        <w:jc w:val="left"/>
      </w:pPr>
      <w:r>
        <w:rPr>
          <w:rFonts w:ascii="Times New Roman"/>
          <w:b/>
          <w:i w:val="false"/>
          <w:color w:val="000000"/>
        </w:rPr>
        <w:t xml:space="preserve"> 2-тарау. Қаржылық есептілікті шоғырландыру кезеңдері</w:t>
      </w:r>
    </w:p>
    <w:bookmarkEnd w:id="52"/>
    <w:bookmarkStart w:name="z55" w:id="53"/>
    <w:p>
      <w:pPr>
        <w:spacing w:after="0"/>
        <w:ind w:left="0"/>
        <w:jc w:val="both"/>
      </w:pPr>
      <w:r>
        <w:rPr>
          <w:rFonts w:ascii="Times New Roman"/>
          <w:b w:val="false"/>
          <w:i w:val="false"/>
          <w:color w:val="000000"/>
          <w:sz w:val="28"/>
        </w:rPr>
        <w:t>
      14.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53"/>
    <w:bookmarkStart w:name="z56" w:id="54"/>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54"/>
    <w:bookmarkStart w:name="z57" w:id="55"/>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55"/>
    <w:bookmarkStart w:name="z58" w:id="56"/>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56"/>
    <w:bookmarkStart w:name="z59" w:id="57"/>
    <w:p>
      <w:pPr>
        <w:spacing w:after="0"/>
        <w:ind w:left="0"/>
        <w:jc w:val="both"/>
      </w:pPr>
      <w:r>
        <w:rPr>
          <w:rFonts w:ascii="Times New Roman"/>
          <w:b w:val="false"/>
          <w:i w:val="false"/>
          <w:color w:val="000000"/>
          <w:sz w:val="28"/>
        </w:rPr>
        <w:t>
      3) республикалық бюджеттік бағдарламалар әкімшісі мен бюджеттi атқару жөнiндегi уәкiлеттi орган арасындағы операциялар бойынша кірістер мен шығыстардың элиминирленуі;</w:t>
      </w:r>
    </w:p>
    <w:bookmarkEnd w:id="57"/>
    <w:bookmarkStart w:name="z60" w:id="58"/>
    <w:p>
      <w:pPr>
        <w:spacing w:after="0"/>
        <w:ind w:left="0"/>
        <w:jc w:val="both"/>
      </w:pPr>
      <w:r>
        <w:rPr>
          <w:rFonts w:ascii="Times New Roman"/>
          <w:b w:val="false"/>
          <w:i w:val="false"/>
          <w:color w:val="000000"/>
          <w:sz w:val="28"/>
        </w:rPr>
        <w:t>
      4) жоғары тұрған және төмен тұрған бюджеттердi атқару жөнiндегi уәкiлеттi органдар арасындағы, бюджеттік бағдарламалар әкімшілерінің арасындағы операциялар бойынша кірістер мен шығыстардың элиминирленуі;</w:t>
      </w:r>
    </w:p>
    <w:bookmarkEnd w:id="58"/>
    <w:bookmarkStart w:name="z61" w:id="59"/>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59"/>
    <w:bookmarkStart w:name="z62" w:id="60"/>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бюджеттердi атқару жөнiндегi уәкiлеттi органдар арасындағы өзара есеп айырысулар бойынша сальдо толықтай алып тасталады;</w:t>
      </w:r>
    </w:p>
    <w:bookmarkEnd w:id="60"/>
    <w:bookmarkStart w:name="z63" w:id="61"/>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bookmarkEnd w:id="61"/>
    <w:bookmarkStart w:name="z64" w:id="62"/>
    <w:p>
      <w:pPr>
        <w:spacing w:after="0"/>
        <w:ind w:left="0"/>
        <w:jc w:val="both"/>
      </w:pPr>
      <w:r>
        <w:rPr>
          <w:rFonts w:ascii="Times New Roman"/>
          <w:b w:val="false"/>
          <w:i w:val="false"/>
          <w:color w:val="000000"/>
          <w:sz w:val="28"/>
        </w:rPr>
        <w:t xml:space="preserve">
      16. ШҚЕ-5 "Қаржылық есептілікке түсіндірме жазба" нысанының кестелері (1-21) бойынша көрсеткіштерді шоғырландыру ұқсас баптарды қосу жолымен жүзеге асырылады.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20-кестелер</w:t>
      </w:r>
      <w:r>
        <w:rPr>
          <w:rFonts w:ascii="Times New Roman"/>
          <w:b w:val="false"/>
          <w:i w:val="false"/>
          <w:color w:val="000000"/>
          <w:sz w:val="28"/>
        </w:rPr>
        <w:t xml:space="preserve"> бойынша көрсеткіштерді шоғырландыру элиминерленген соманы қоспағанда жүзеге асырылады. </w:t>
      </w:r>
    </w:p>
    <w:bookmarkEnd w:id="62"/>
    <w:bookmarkStart w:name="z65" w:id="63"/>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жасауы</w:t>
      </w:r>
    </w:p>
    <w:bookmarkEnd w:id="63"/>
    <w:bookmarkStart w:name="z66" w:id="64"/>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64"/>
    <w:bookmarkStart w:name="z67" w:id="65"/>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1 шілдесіндегі жағдай бойынша, жылдық шоғырландырылған қаржылық есептілік есепті қаржы жылынан кейінгі жылдың 1 қаңтарындағы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65"/>
    <w:bookmarkStart w:name="z68" w:id="66"/>
    <w:p>
      <w:pPr>
        <w:spacing w:after="0"/>
        <w:ind w:left="0"/>
        <w:jc w:val="both"/>
      </w:pPr>
      <w:r>
        <w:rPr>
          <w:rFonts w:ascii="Times New Roman"/>
          <w:b w:val="false"/>
          <w:i w:val="false"/>
          <w:color w:val="000000"/>
          <w:sz w:val="28"/>
        </w:rPr>
        <w:t>
      18. Жартыжылдық, жылдық шоғырландырылған қаржылық есептiлiк көлемі мыналарды қамтиды:</w:t>
      </w:r>
    </w:p>
    <w:bookmarkEnd w:id="66"/>
    <w:bookmarkStart w:name="z69"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w:t>
      </w:r>
    </w:p>
    <w:bookmarkEnd w:id="67"/>
    <w:bookmarkStart w:name="z70" w:id="6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w:t>
      </w:r>
    </w:p>
    <w:bookmarkEnd w:id="68"/>
    <w:bookmarkStart w:name="z71" w:id="6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w:t>
      </w:r>
    </w:p>
    <w:bookmarkEnd w:id="69"/>
    <w:bookmarkStart w:name="z72" w:id="7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70"/>
    <w:bookmarkStart w:name="z73" w:id="7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w:t>
      </w:r>
    </w:p>
    <w:bookmarkEnd w:id="71"/>
    <w:bookmarkStart w:name="z74" w:id="72"/>
    <w:p>
      <w:pPr>
        <w:spacing w:after="0"/>
        <w:ind w:left="0"/>
        <w:jc w:val="both"/>
      </w:pPr>
      <w:r>
        <w:rPr>
          <w:rFonts w:ascii="Times New Roman"/>
          <w:b w:val="false"/>
          <w:i w:val="false"/>
          <w:color w:val="000000"/>
          <w:sz w:val="28"/>
        </w:rPr>
        <w:t>
      19. Республикалық бюджеттік бағдарламалар әкімшісінің шоғырландырылған қаржылық есептілігіне ескертулер болған және өзгерістер енгізу қажет болған жағдайда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72"/>
    <w:bookmarkStart w:name="z75" w:id="73"/>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Егер өзгерістер ведомстволық бағынысты мемлекеттік мекеменің қаржылық есептілігіне қатысты болған жағдайда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bookmarkEnd w:id="73"/>
    <w:bookmarkStart w:name="z76" w:id="74"/>
    <w:p>
      <w:pPr>
        <w:spacing w:after="0"/>
        <w:ind w:left="0"/>
        <w:jc w:val="both"/>
      </w:pPr>
      <w:r>
        <w:rPr>
          <w:rFonts w:ascii="Times New Roman"/>
          <w:b w:val="false"/>
          <w:i w:val="false"/>
          <w:color w:val="000000"/>
          <w:sz w:val="28"/>
        </w:rPr>
        <w:t xml:space="preserve">
      20.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74"/>
    <w:bookmarkStart w:name="z77" w:id="75"/>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75"/>
    <w:bookmarkStart w:name="z78" w:id="76"/>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76"/>
    <w:bookmarkStart w:name="z79" w:id="77"/>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77"/>
    <w:bookmarkStart w:name="z80" w:id="78"/>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78"/>
    <w:bookmarkStart w:name="z81" w:id="79"/>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79"/>
    <w:bookmarkStart w:name="z82" w:id="80"/>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80"/>
    <w:bookmarkStart w:name="z83" w:id="81"/>
    <w:p>
      <w:pPr>
        <w:spacing w:after="0"/>
        <w:ind w:left="0"/>
        <w:jc w:val="both"/>
      </w:pPr>
      <w:r>
        <w:rPr>
          <w:rFonts w:ascii="Times New Roman"/>
          <w:b w:val="false"/>
          <w:i w:val="false"/>
          <w:color w:val="000000"/>
          <w:sz w:val="28"/>
        </w:rPr>
        <w:t xml:space="preserve">
      Бұрынғы/жаңа бағыныстағы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 басындағы "Шоғырландырылған бөлу бухгалтерлік баланс" ШҚЕ-6 нысаны бойынша таратып жазуды ұсынады, ол мыналарды қамтиды:</w:t>
      </w:r>
    </w:p>
    <w:bookmarkEnd w:id="81"/>
    <w:bookmarkStart w:name="z84" w:id="82"/>
    <w:p>
      <w:pPr>
        <w:spacing w:after="0"/>
        <w:ind w:left="0"/>
        <w:jc w:val="both"/>
      </w:pPr>
      <w:r>
        <w:rPr>
          <w:rFonts w:ascii="Times New Roman"/>
          <w:b w:val="false"/>
          <w:i w:val="false"/>
          <w:color w:val="000000"/>
          <w:sz w:val="28"/>
        </w:rPr>
        <w:t>
      жыл басындағы сальдо;</w:t>
      </w:r>
    </w:p>
    <w:bookmarkEnd w:id="82"/>
    <w:bookmarkStart w:name="z85" w:id="83"/>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83"/>
    <w:bookmarkStart w:name="z86" w:id="84"/>
    <w:p>
      <w:pPr>
        <w:spacing w:after="0"/>
        <w:ind w:left="0"/>
        <w:jc w:val="both"/>
      </w:pPr>
      <w:r>
        <w:rPr>
          <w:rFonts w:ascii="Times New Roman"/>
          <w:b w:val="false"/>
          <w:i w:val="false"/>
          <w:color w:val="000000"/>
          <w:sz w:val="28"/>
        </w:rPr>
        <w:t>
      жыл басында қайта есептелген сальдо;</w:t>
      </w:r>
    </w:p>
    <w:bookmarkEnd w:id="84"/>
    <w:bookmarkStart w:name="z87" w:id="85"/>
    <w:p>
      <w:pPr>
        <w:spacing w:after="0"/>
        <w:ind w:left="0"/>
        <w:jc w:val="both"/>
      </w:pPr>
      <w:r>
        <w:rPr>
          <w:rFonts w:ascii="Times New Roman"/>
          <w:b w:val="false"/>
          <w:i w:val="false"/>
          <w:color w:val="000000"/>
          <w:sz w:val="28"/>
        </w:rPr>
        <w:t>
      қайта ұйымдастырылу күніне берілгені.</w:t>
      </w:r>
    </w:p>
    <w:bookmarkEnd w:id="85"/>
    <w:bookmarkStart w:name="z88" w:id="86"/>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86"/>
    <w:bookmarkStart w:name="z89" w:id="87"/>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87"/>
    <w:bookmarkStart w:name="z90" w:id="88"/>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бюджетті атқару жөніндегі тиісті атқарушы органға әрбір министрлік немесе өзге де атқарушы орган бойынша жеке есептермен бірге беріледі.</w:t>
      </w:r>
    </w:p>
    <w:bookmarkEnd w:id="88"/>
    <w:bookmarkStart w:name="z91" w:id="89"/>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міндетті түрде таратып (тегі және аты-жөні) жаза отырып және әр тараптың мөрімен расталады.</w:t>
      </w:r>
    </w:p>
    <w:bookmarkEnd w:id="89"/>
    <w:bookmarkStart w:name="z92" w:id="90"/>
    <w:p>
      <w:pPr>
        <w:spacing w:after="0"/>
        <w:ind w:left="0"/>
        <w:jc w:val="both"/>
      </w:pPr>
      <w:r>
        <w:rPr>
          <w:rFonts w:ascii="Times New Roman"/>
          <w:b w:val="false"/>
          <w:i w:val="false"/>
          <w:color w:val="000000"/>
          <w:sz w:val="28"/>
        </w:rPr>
        <w:t xml:space="preserve">
      21. Бюджеттік бағдарламалар әкімшілерінің шоғырландырылған жылдық қаржылық есептілігі Қазақстан Республикасы Инвестициялар және даму министрі міндетін атқарушының 2015 жылғы 30 желтоқсандағы № 1271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актілерді мемлекеттік тiркеу тiзiлiмiнде № 12803 болып тіркелген) бекітілген.</w:t>
      </w:r>
    </w:p>
    <w:bookmarkEnd w:id="90"/>
    <w:bookmarkStart w:name="z93" w:id="91"/>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91"/>
    <w:bookmarkStart w:name="z94" w:id="92"/>
    <w:p>
      <w:pPr>
        <w:spacing w:after="0"/>
        <w:ind w:left="0"/>
        <w:jc w:val="both"/>
      </w:pPr>
      <w:r>
        <w:rPr>
          <w:rFonts w:ascii="Times New Roman"/>
          <w:b w:val="false"/>
          <w:i w:val="false"/>
          <w:color w:val="000000"/>
          <w:sz w:val="28"/>
        </w:rPr>
        <w:t xml:space="preserve">
      22. "Шоғырландырылған бухгалтерлік баланс" ШҚЕ-1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ұқсас баптарды жолма-жол қосу арқылы жүзеге асырылады:</w:t>
      </w:r>
    </w:p>
    <w:bookmarkEnd w:id="92"/>
    <w:bookmarkStart w:name="z95" w:id="93"/>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93"/>
    <w:bookmarkStart w:name="z96" w:id="94"/>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94"/>
    <w:bookmarkStart w:name="z97" w:id="95"/>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95"/>
    <w:bookmarkStart w:name="z98" w:id="96"/>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96"/>
    <w:bookmarkStart w:name="z99" w:id="97"/>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97"/>
    <w:bookmarkStart w:name="z100" w:id="98"/>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98"/>
    <w:bookmarkStart w:name="z101" w:id="99"/>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99"/>
    <w:bookmarkStart w:name="z102" w:id="100"/>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100"/>
    <w:bookmarkStart w:name="z103" w:id="101"/>
    <w:p>
      <w:pPr>
        <w:spacing w:after="0"/>
        <w:ind w:left="0"/>
        <w:jc w:val="both"/>
      </w:pPr>
      <w:r>
        <w:rPr>
          <w:rFonts w:ascii="Times New Roman"/>
          <w:b w:val="false"/>
          <w:i w:val="false"/>
          <w:color w:val="000000"/>
          <w:sz w:val="28"/>
        </w:rPr>
        <w:t>
      "Қызметкерлердiң қысқа мерзiмдi дебиторлық берешегi" баптары (жол коды 017);</w:t>
      </w:r>
    </w:p>
    <w:bookmarkEnd w:id="101"/>
    <w:bookmarkStart w:name="z104" w:id="102"/>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102"/>
    <w:bookmarkStart w:name="z105" w:id="103"/>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103"/>
    <w:bookmarkStart w:name="z106" w:id="104"/>
    <w:p>
      <w:pPr>
        <w:spacing w:after="0"/>
        <w:ind w:left="0"/>
        <w:jc w:val="both"/>
      </w:pPr>
      <w:r>
        <w:rPr>
          <w:rFonts w:ascii="Times New Roman"/>
          <w:b w:val="false"/>
          <w:i w:val="false"/>
          <w:color w:val="000000"/>
          <w:sz w:val="28"/>
        </w:rPr>
        <w:t>
      "Қорлар" баптары (жол коды 020);</w:t>
      </w:r>
    </w:p>
    <w:bookmarkEnd w:id="104"/>
    <w:bookmarkStart w:name="z107" w:id="105"/>
    <w:p>
      <w:pPr>
        <w:spacing w:after="0"/>
        <w:ind w:left="0"/>
        <w:jc w:val="both"/>
      </w:pPr>
      <w:r>
        <w:rPr>
          <w:rFonts w:ascii="Times New Roman"/>
          <w:b w:val="false"/>
          <w:i w:val="false"/>
          <w:color w:val="000000"/>
          <w:sz w:val="28"/>
        </w:rPr>
        <w:t>
      "Берiлген қысқа мерзiмдi аванстар" баптары (жол коды 021);</w:t>
      </w:r>
    </w:p>
    <w:bookmarkEnd w:id="105"/>
    <w:bookmarkStart w:name="z108" w:id="106"/>
    <w:p>
      <w:pPr>
        <w:spacing w:after="0"/>
        <w:ind w:left="0"/>
        <w:jc w:val="both"/>
      </w:pPr>
      <w:r>
        <w:rPr>
          <w:rFonts w:ascii="Times New Roman"/>
          <w:b w:val="false"/>
          <w:i w:val="false"/>
          <w:color w:val="000000"/>
          <w:sz w:val="28"/>
        </w:rPr>
        <w:t>
      "Өзге қысқа мерзiмдi активтер" баптары (жол коды 022);</w:t>
      </w:r>
    </w:p>
    <w:bookmarkEnd w:id="106"/>
    <w:bookmarkStart w:name="z109" w:id="107"/>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107"/>
    <w:bookmarkStart w:name="z110" w:id="108"/>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108"/>
    <w:bookmarkStart w:name="z111" w:id="109"/>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109"/>
    <w:bookmarkStart w:name="z112" w:id="110"/>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110"/>
    <w:bookmarkStart w:name="z113" w:id="111"/>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111"/>
    <w:bookmarkStart w:name="z114" w:id="112"/>
    <w:p>
      <w:pPr>
        <w:spacing w:after="0"/>
        <w:ind w:left="0"/>
        <w:jc w:val="both"/>
      </w:pPr>
      <w:r>
        <w:rPr>
          <w:rFonts w:ascii="Times New Roman"/>
          <w:b w:val="false"/>
          <w:i w:val="false"/>
          <w:color w:val="000000"/>
          <w:sz w:val="28"/>
        </w:rPr>
        <w:t>
      "Негiзгi құралдар" баптары (жол коды 114);</w:t>
      </w:r>
    </w:p>
    <w:bookmarkEnd w:id="112"/>
    <w:bookmarkStart w:name="z115" w:id="113"/>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113"/>
    <w:bookmarkStart w:name="z116" w:id="114"/>
    <w:p>
      <w:pPr>
        <w:spacing w:after="0"/>
        <w:ind w:left="0"/>
        <w:jc w:val="both"/>
      </w:pPr>
      <w:r>
        <w:rPr>
          <w:rFonts w:ascii="Times New Roman"/>
          <w:b w:val="false"/>
          <w:i w:val="false"/>
          <w:color w:val="000000"/>
          <w:sz w:val="28"/>
        </w:rPr>
        <w:t>
      "Инвестициялық жылжымайтын мүлiк" баптары (жол коды 116);</w:t>
      </w:r>
    </w:p>
    <w:bookmarkEnd w:id="114"/>
    <w:bookmarkStart w:name="z117" w:id="115"/>
    <w:p>
      <w:pPr>
        <w:spacing w:after="0"/>
        <w:ind w:left="0"/>
        <w:jc w:val="both"/>
      </w:pPr>
      <w:r>
        <w:rPr>
          <w:rFonts w:ascii="Times New Roman"/>
          <w:b w:val="false"/>
          <w:i w:val="false"/>
          <w:color w:val="000000"/>
          <w:sz w:val="28"/>
        </w:rPr>
        <w:t>
      "Биологиялық активтер" баптары (жол коды 117);</w:t>
      </w:r>
    </w:p>
    <w:bookmarkEnd w:id="115"/>
    <w:bookmarkStart w:name="z118" w:id="116"/>
    <w:p>
      <w:pPr>
        <w:spacing w:after="0"/>
        <w:ind w:left="0"/>
        <w:jc w:val="both"/>
      </w:pPr>
      <w:r>
        <w:rPr>
          <w:rFonts w:ascii="Times New Roman"/>
          <w:b w:val="false"/>
          <w:i w:val="false"/>
          <w:color w:val="000000"/>
          <w:sz w:val="28"/>
        </w:rPr>
        <w:t>
      "Материалдық емес активтер" баптары (жол коды 118);</w:t>
      </w:r>
    </w:p>
    <w:bookmarkEnd w:id="116"/>
    <w:bookmarkStart w:name="z119" w:id="117"/>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117"/>
    <w:bookmarkStart w:name="z120" w:id="118"/>
    <w:p>
      <w:pPr>
        <w:spacing w:after="0"/>
        <w:ind w:left="0"/>
        <w:jc w:val="both"/>
      </w:pPr>
      <w:r>
        <w:rPr>
          <w:rFonts w:ascii="Times New Roman"/>
          <w:b w:val="false"/>
          <w:i w:val="false"/>
          <w:color w:val="000000"/>
          <w:sz w:val="28"/>
        </w:rPr>
        <w:t>
      "Өзге ұзақ мерзiмдi активтер" баптары (жол коды 120);</w:t>
      </w:r>
    </w:p>
    <w:bookmarkEnd w:id="118"/>
    <w:bookmarkStart w:name="z121" w:id="119"/>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119"/>
    <w:bookmarkStart w:name="z122" w:id="120"/>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120"/>
    <w:bookmarkStart w:name="z123" w:id="121"/>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121"/>
    <w:bookmarkStart w:name="z124" w:id="122"/>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122"/>
    <w:bookmarkStart w:name="z125" w:id="123"/>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23"/>
    <w:bookmarkStart w:name="z126" w:id="124"/>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24"/>
    <w:bookmarkStart w:name="z127" w:id="125"/>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25"/>
    <w:bookmarkStart w:name="z128" w:id="126"/>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26"/>
    <w:bookmarkStart w:name="z129" w:id="127"/>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27"/>
    <w:bookmarkStart w:name="z130" w:id="128"/>
    <w:p>
      <w:pPr>
        <w:spacing w:after="0"/>
        <w:ind w:left="0"/>
        <w:jc w:val="both"/>
      </w:pPr>
      <w:r>
        <w:rPr>
          <w:rFonts w:ascii="Times New Roman"/>
          <w:b w:val="false"/>
          <w:i w:val="false"/>
          <w:color w:val="000000"/>
          <w:sz w:val="28"/>
        </w:rPr>
        <w:t>
      "Қызметкерлер алдында қысқа мерзiмдi кредиторлық берешек" баптары (жол коды 218);</w:t>
      </w:r>
    </w:p>
    <w:bookmarkEnd w:id="128"/>
    <w:bookmarkStart w:name="z131" w:id="129"/>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29"/>
    <w:bookmarkStart w:name="z132" w:id="130"/>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30"/>
    <w:bookmarkStart w:name="z133" w:id="131"/>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31"/>
    <w:bookmarkStart w:name="z134" w:id="132"/>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32"/>
    <w:bookmarkStart w:name="z135" w:id="133"/>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33"/>
    <w:bookmarkStart w:name="z136" w:id="134"/>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34"/>
    <w:bookmarkStart w:name="z137" w:id="135"/>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35"/>
    <w:bookmarkStart w:name="z138" w:id="136"/>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36"/>
    <w:bookmarkStart w:name="z139" w:id="137"/>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37"/>
    <w:bookmarkStart w:name="z140" w:id="138"/>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38"/>
    <w:bookmarkStart w:name="z141" w:id="139"/>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39"/>
    <w:bookmarkStart w:name="z142" w:id="140"/>
    <w:p>
      <w:pPr>
        <w:spacing w:after="0"/>
        <w:ind w:left="0"/>
        <w:jc w:val="both"/>
      </w:pPr>
      <w:r>
        <w:rPr>
          <w:rFonts w:ascii="Times New Roman"/>
          <w:b w:val="false"/>
          <w:i w:val="false"/>
          <w:color w:val="000000"/>
          <w:sz w:val="28"/>
        </w:rPr>
        <w:t>
      "Өзге ұзақ мерзiмдi мiндеттемелер" баптары (жол коды 315);</w:t>
      </w:r>
    </w:p>
    <w:bookmarkEnd w:id="140"/>
    <w:bookmarkStart w:name="z143" w:id="141"/>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41"/>
    <w:bookmarkStart w:name="z144" w:id="142"/>
    <w:p>
      <w:pPr>
        <w:spacing w:after="0"/>
        <w:ind w:left="0"/>
        <w:jc w:val="both"/>
      </w:pPr>
      <w:r>
        <w:rPr>
          <w:rFonts w:ascii="Times New Roman"/>
          <w:b w:val="false"/>
          <w:i w:val="false"/>
          <w:color w:val="000000"/>
          <w:sz w:val="28"/>
        </w:rPr>
        <w:t>
      "Резервтер" баптары (жол коды 411);</w:t>
      </w:r>
    </w:p>
    <w:bookmarkEnd w:id="142"/>
    <w:bookmarkStart w:name="z145" w:id="143"/>
    <w:p>
      <w:pPr>
        <w:spacing w:after="0"/>
        <w:ind w:left="0"/>
        <w:jc w:val="both"/>
      </w:pPr>
      <w:r>
        <w:rPr>
          <w:rFonts w:ascii="Times New Roman"/>
          <w:b w:val="false"/>
          <w:i w:val="false"/>
          <w:color w:val="000000"/>
          <w:sz w:val="28"/>
        </w:rPr>
        <w:t>
      "Жинақталған қаржылық нәтиже" баптары (жол коды 412);</w:t>
      </w:r>
    </w:p>
    <w:bookmarkEnd w:id="143"/>
    <w:bookmarkStart w:name="z146" w:id="144"/>
    <w:p>
      <w:pPr>
        <w:spacing w:after="0"/>
        <w:ind w:left="0"/>
        <w:jc w:val="both"/>
      </w:pPr>
      <w:r>
        <w:rPr>
          <w:rFonts w:ascii="Times New Roman"/>
          <w:b w:val="false"/>
          <w:i w:val="false"/>
          <w:color w:val="000000"/>
          <w:sz w:val="28"/>
        </w:rPr>
        <w:t>
      "Бюджетке түсетін түсімдер бойынша жинақталған қаржылық нәтиже" баптары (жол коды 413).</w:t>
      </w:r>
    </w:p>
    <w:bookmarkEnd w:id="144"/>
    <w:bookmarkStart w:name="z147" w:id="145"/>
    <w:p>
      <w:pPr>
        <w:spacing w:after="0"/>
        <w:ind w:left="0"/>
        <w:jc w:val="both"/>
      </w:pPr>
      <w:r>
        <w:rPr>
          <w:rFonts w:ascii="Times New Roman"/>
          <w:b w:val="false"/>
          <w:i w:val="false"/>
          <w:color w:val="000000"/>
          <w:sz w:val="28"/>
        </w:rPr>
        <w:t>
      23. Мазмұны жағынан ұқсас баланстан тыс шоттар да осылай жинақталады:</w:t>
      </w:r>
    </w:p>
    <w:bookmarkEnd w:id="145"/>
    <w:bookmarkStart w:name="z148" w:id="146"/>
    <w:p>
      <w:pPr>
        <w:spacing w:after="0"/>
        <w:ind w:left="0"/>
        <w:jc w:val="both"/>
      </w:pPr>
      <w:r>
        <w:rPr>
          <w:rFonts w:ascii="Times New Roman"/>
          <w:b w:val="false"/>
          <w:i w:val="false"/>
          <w:color w:val="000000"/>
          <w:sz w:val="28"/>
        </w:rPr>
        <w:t>
      "Жалға алынған активтер" баптары (жол коды 610);</w:t>
      </w:r>
    </w:p>
    <w:bookmarkEnd w:id="146"/>
    <w:bookmarkStart w:name="z149" w:id="147"/>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bookmarkEnd w:id="147"/>
    <w:bookmarkStart w:name="z150" w:id="148"/>
    <w:p>
      <w:pPr>
        <w:spacing w:after="0"/>
        <w:ind w:left="0"/>
        <w:jc w:val="both"/>
      </w:pPr>
      <w:r>
        <w:rPr>
          <w:rFonts w:ascii="Times New Roman"/>
          <w:b w:val="false"/>
          <w:i w:val="false"/>
          <w:color w:val="000000"/>
          <w:sz w:val="28"/>
        </w:rPr>
        <w:t>
      "Қатаң есептілік бланктері" баптары (жол коды 630);</w:t>
      </w:r>
    </w:p>
    <w:bookmarkEnd w:id="148"/>
    <w:bookmarkStart w:name="z151" w:id="149"/>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bookmarkEnd w:id="149"/>
    <w:bookmarkStart w:name="z152" w:id="150"/>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bookmarkEnd w:id="150"/>
    <w:bookmarkStart w:name="z153" w:id="151"/>
    <w:p>
      <w:pPr>
        <w:spacing w:after="0"/>
        <w:ind w:left="0"/>
        <w:jc w:val="both"/>
      </w:pPr>
      <w:r>
        <w:rPr>
          <w:rFonts w:ascii="Times New Roman"/>
          <w:b w:val="false"/>
          <w:i w:val="false"/>
          <w:color w:val="000000"/>
          <w:sz w:val="28"/>
        </w:rPr>
        <w:t>
      "Ауыспалы спорттық жүлделер мен кубоктар" баптары (жол коды 660);</w:t>
      </w:r>
    </w:p>
    <w:bookmarkEnd w:id="151"/>
    <w:bookmarkStart w:name="z154" w:id="152"/>
    <w:p>
      <w:pPr>
        <w:spacing w:after="0"/>
        <w:ind w:left="0"/>
        <w:jc w:val="both"/>
      </w:pPr>
      <w:r>
        <w:rPr>
          <w:rFonts w:ascii="Times New Roman"/>
          <w:b w:val="false"/>
          <w:i w:val="false"/>
          <w:color w:val="000000"/>
          <w:sz w:val="28"/>
        </w:rPr>
        <w:t>
      "Жолдамалар" баптары (жол коды 670);</w:t>
      </w:r>
    </w:p>
    <w:bookmarkEnd w:id="152"/>
    <w:bookmarkStart w:name="z155" w:id="153"/>
    <w:p>
      <w:pPr>
        <w:spacing w:after="0"/>
        <w:ind w:left="0"/>
        <w:jc w:val="both"/>
      </w:pPr>
      <w:r>
        <w:rPr>
          <w:rFonts w:ascii="Times New Roman"/>
          <w:b w:val="false"/>
          <w:i w:val="false"/>
          <w:color w:val="000000"/>
          <w:sz w:val="28"/>
        </w:rPr>
        <w:t>
      "Әскери техниканың оқу құралдары" баптары (жол коды 680);</w:t>
      </w:r>
    </w:p>
    <w:bookmarkEnd w:id="153"/>
    <w:bookmarkStart w:name="z156" w:id="154"/>
    <w:p>
      <w:pPr>
        <w:spacing w:after="0"/>
        <w:ind w:left="0"/>
        <w:jc w:val="both"/>
      </w:pPr>
      <w:r>
        <w:rPr>
          <w:rFonts w:ascii="Times New Roman"/>
          <w:b w:val="false"/>
          <w:i w:val="false"/>
          <w:color w:val="000000"/>
          <w:sz w:val="28"/>
        </w:rPr>
        <w:t>
      "Мәдени мұра активтерi" баптары (жол коды 690).</w:t>
      </w:r>
    </w:p>
    <w:bookmarkEnd w:id="154"/>
    <w:bookmarkStart w:name="z157" w:id="155"/>
    <w:p>
      <w:pPr>
        <w:spacing w:after="0"/>
        <w:ind w:left="0"/>
        <w:jc w:val="both"/>
      </w:pPr>
      <w:r>
        <w:rPr>
          <w:rFonts w:ascii="Times New Roman"/>
          <w:b w:val="false"/>
          <w:i w:val="false"/>
          <w:color w:val="000000"/>
          <w:sz w:val="28"/>
        </w:rPr>
        <w:t xml:space="preserve">
      24. "Қаржылық қызмет нәтижелерi туралы шоғырландырылған есеп" ШҚЕ-2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кірістер мен шығыстардың ұқсас баптарын жолма-жол қосу арқылы жүзеге асырылады:</w:t>
      </w:r>
    </w:p>
    <w:bookmarkEnd w:id="155"/>
    <w:bookmarkStart w:name="z158" w:id="156"/>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bookmarkEnd w:id="156"/>
    <w:bookmarkStart w:name="z159" w:id="157"/>
    <w:p>
      <w:pPr>
        <w:spacing w:after="0"/>
        <w:ind w:left="0"/>
        <w:jc w:val="both"/>
      </w:pPr>
      <w:r>
        <w:rPr>
          <w:rFonts w:ascii="Times New Roman"/>
          <w:b w:val="false"/>
          <w:i w:val="false"/>
          <w:color w:val="000000"/>
          <w:sz w:val="28"/>
        </w:rPr>
        <w:t>
      "Ағымдағы қызметтi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7"/>
    <w:bookmarkStart w:name="z160" w:id="158"/>
    <w:p>
      <w:pPr>
        <w:spacing w:after="0"/>
        <w:ind w:left="0"/>
        <w:jc w:val="both"/>
      </w:pPr>
      <w:r>
        <w:rPr>
          <w:rFonts w:ascii="Times New Roman"/>
          <w:b w:val="false"/>
          <w:i w:val="false"/>
          <w:color w:val="000000"/>
          <w:sz w:val="28"/>
        </w:rPr>
        <w:t>
      "Күрделi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58"/>
    <w:bookmarkStart w:name="z161" w:id="159"/>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 Қазақстан Республикасының Қаржы министрлігінің шоғырландырылған қаржылық есептілігінде сыртқы қарыздардың түсімінен алынатын кіріс сомасы алынып тастауға жатады;</w:t>
      </w:r>
    </w:p>
    <w:bookmarkEnd w:id="159"/>
    <w:bookmarkStart w:name="z162" w:id="160"/>
    <w:p>
      <w:pPr>
        <w:spacing w:after="0"/>
        <w:ind w:left="0"/>
        <w:jc w:val="both"/>
      </w:pPr>
      <w:r>
        <w:rPr>
          <w:rFonts w:ascii="Times New Roman"/>
          <w:b w:val="false"/>
          <w:i w:val="false"/>
          <w:color w:val="000000"/>
          <w:sz w:val="28"/>
        </w:rPr>
        <w:t>
      "Трансферттер бойынша кірістер" баптары (жол коды 014);</w:t>
      </w:r>
    </w:p>
    <w:bookmarkEnd w:id="160"/>
    <w:bookmarkStart w:name="z163" w:id="161"/>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bookmarkEnd w:id="161"/>
    <w:bookmarkStart w:name="z164" w:id="162"/>
    <w:p>
      <w:pPr>
        <w:spacing w:after="0"/>
        <w:ind w:left="0"/>
        <w:jc w:val="both"/>
      </w:pPr>
      <w:r>
        <w:rPr>
          <w:rFonts w:ascii="Times New Roman"/>
          <w:b w:val="false"/>
          <w:i w:val="false"/>
          <w:color w:val="000000"/>
          <w:sz w:val="28"/>
        </w:rPr>
        <w:t>
      "Субсидиялар" баптары (жол коды 016);</w:t>
      </w:r>
    </w:p>
    <w:bookmarkEnd w:id="162"/>
    <w:bookmarkStart w:name="z165" w:id="163"/>
    <w:p>
      <w:pPr>
        <w:spacing w:after="0"/>
        <w:ind w:left="0"/>
        <w:jc w:val="both"/>
      </w:pPr>
      <w:r>
        <w:rPr>
          <w:rFonts w:ascii="Times New Roman"/>
          <w:b w:val="false"/>
          <w:i w:val="false"/>
          <w:color w:val="000000"/>
          <w:sz w:val="28"/>
        </w:rPr>
        <w:t>
      "Қайырымдылық көмектен алынатын кірістер" баптары (жол коды 017);</w:t>
      </w:r>
    </w:p>
    <w:bookmarkEnd w:id="163"/>
    <w:bookmarkStart w:name="z166" w:id="164"/>
    <w:p>
      <w:pPr>
        <w:spacing w:after="0"/>
        <w:ind w:left="0"/>
        <w:jc w:val="both"/>
      </w:pPr>
      <w:r>
        <w:rPr>
          <w:rFonts w:ascii="Times New Roman"/>
          <w:b w:val="false"/>
          <w:i w:val="false"/>
          <w:color w:val="000000"/>
          <w:sz w:val="28"/>
        </w:rPr>
        <w:t>
      "Гранттар" баптары (жол коды 018);</w:t>
      </w:r>
    </w:p>
    <w:bookmarkEnd w:id="164"/>
    <w:bookmarkStart w:name="z167" w:id="165"/>
    <w:p>
      <w:pPr>
        <w:spacing w:after="0"/>
        <w:ind w:left="0"/>
        <w:jc w:val="both"/>
      </w:pPr>
      <w:r>
        <w:rPr>
          <w:rFonts w:ascii="Times New Roman"/>
          <w:b w:val="false"/>
          <w:i w:val="false"/>
          <w:color w:val="000000"/>
          <w:sz w:val="28"/>
        </w:rPr>
        <w:t>
      "Өзгелер" баптары (жол коды 019);</w:t>
      </w:r>
    </w:p>
    <w:bookmarkEnd w:id="165"/>
    <w:bookmarkStart w:name="z168" w:id="166"/>
    <w:p>
      <w:pPr>
        <w:spacing w:after="0"/>
        <w:ind w:left="0"/>
        <w:jc w:val="both"/>
      </w:pPr>
      <w:r>
        <w:rPr>
          <w:rFonts w:ascii="Times New Roman"/>
          <w:b w:val="false"/>
          <w:i w:val="false"/>
          <w:color w:val="000000"/>
          <w:sz w:val="28"/>
        </w:rPr>
        <w:t>
      "Түсімдерден алынатын кірістер" (жол коды 020);</w:t>
      </w:r>
    </w:p>
    <w:bookmarkEnd w:id="166"/>
    <w:bookmarkStart w:name="z169" w:id="167"/>
    <w:p>
      <w:pPr>
        <w:spacing w:after="0"/>
        <w:ind w:left="0"/>
        <w:jc w:val="both"/>
      </w:pPr>
      <w:r>
        <w:rPr>
          <w:rFonts w:ascii="Times New Roman"/>
          <w:b w:val="false"/>
          <w:i w:val="false"/>
          <w:color w:val="000000"/>
          <w:sz w:val="28"/>
        </w:rPr>
        <w:t>
      "Айырбас операциялардан алынатын кiрiстер" баптары (жол коды 021);</w:t>
      </w:r>
    </w:p>
    <w:bookmarkEnd w:id="167"/>
    <w:bookmarkStart w:name="z170" w:id="168"/>
    <w:p>
      <w:pPr>
        <w:spacing w:after="0"/>
        <w:ind w:left="0"/>
        <w:jc w:val="both"/>
      </w:pPr>
      <w:r>
        <w:rPr>
          <w:rFonts w:ascii="Times New Roman"/>
          <w:b w:val="false"/>
          <w:i w:val="false"/>
          <w:color w:val="000000"/>
          <w:sz w:val="28"/>
        </w:rPr>
        <w:t>
      "Тауарларды, жұмыстар мен көрсетілетін қызметтерді өткізуден алынатын кірістер" баптары (жол коды 022);</w:t>
      </w:r>
    </w:p>
    <w:bookmarkEnd w:id="168"/>
    <w:bookmarkStart w:name="z171" w:id="169"/>
    <w:p>
      <w:pPr>
        <w:spacing w:after="0"/>
        <w:ind w:left="0"/>
        <w:jc w:val="both"/>
      </w:pPr>
      <w:r>
        <w:rPr>
          <w:rFonts w:ascii="Times New Roman"/>
          <w:b w:val="false"/>
          <w:i w:val="false"/>
          <w:color w:val="000000"/>
          <w:sz w:val="28"/>
        </w:rPr>
        <w:t>
      "Негізгі капиталды сатудан түсетін кірістер" баптары (жол коды 023);</w:t>
      </w:r>
    </w:p>
    <w:bookmarkEnd w:id="169"/>
    <w:bookmarkStart w:name="z172" w:id="170"/>
    <w:p>
      <w:pPr>
        <w:spacing w:after="0"/>
        <w:ind w:left="0"/>
        <w:jc w:val="both"/>
      </w:pPr>
      <w:r>
        <w:rPr>
          <w:rFonts w:ascii="Times New Roman"/>
          <w:b w:val="false"/>
          <w:i w:val="false"/>
          <w:color w:val="000000"/>
          <w:sz w:val="28"/>
        </w:rPr>
        <w:t>
      "Мемлекеттің қаржы активтерін сатудан түсетін кірістер" баптары (жол коды 024);</w:t>
      </w:r>
    </w:p>
    <w:bookmarkEnd w:id="170"/>
    <w:bookmarkStart w:name="z173" w:id="171"/>
    <w:p>
      <w:pPr>
        <w:spacing w:after="0"/>
        <w:ind w:left="0"/>
        <w:jc w:val="both"/>
      </w:pPr>
      <w:r>
        <w:rPr>
          <w:rFonts w:ascii="Times New Roman"/>
          <w:b w:val="false"/>
          <w:i w:val="false"/>
          <w:color w:val="000000"/>
          <w:sz w:val="28"/>
        </w:rPr>
        <w:t>
      "Активтердi басқарудан алынатын кiрiстер" баптары (жол коды 030);</w:t>
      </w:r>
    </w:p>
    <w:bookmarkEnd w:id="171"/>
    <w:bookmarkStart w:name="z174" w:id="172"/>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bookmarkEnd w:id="172"/>
    <w:bookmarkStart w:name="z175" w:id="173"/>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bookmarkEnd w:id="173"/>
    <w:bookmarkStart w:name="z176" w:id="174"/>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bookmarkEnd w:id="174"/>
    <w:bookmarkStart w:name="z177" w:id="175"/>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bookmarkEnd w:id="175"/>
    <w:bookmarkStart w:name="z178" w:id="176"/>
    <w:p>
      <w:pPr>
        <w:spacing w:after="0"/>
        <w:ind w:left="0"/>
        <w:jc w:val="both"/>
      </w:pPr>
      <w:r>
        <w:rPr>
          <w:rFonts w:ascii="Times New Roman"/>
          <w:b w:val="false"/>
          <w:i w:val="false"/>
          <w:color w:val="000000"/>
          <w:sz w:val="28"/>
        </w:rPr>
        <w:t>
      "Мемлекеттiк мекеменiң шығыстары" баптары (жол коды 110);</w:t>
      </w:r>
    </w:p>
    <w:bookmarkEnd w:id="176"/>
    <w:bookmarkStart w:name="z179" w:id="177"/>
    <w:p>
      <w:pPr>
        <w:spacing w:after="0"/>
        <w:ind w:left="0"/>
        <w:jc w:val="both"/>
      </w:pPr>
      <w:r>
        <w:rPr>
          <w:rFonts w:ascii="Times New Roman"/>
          <w:b w:val="false"/>
          <w:i w:val="false"/>
          <w:color w:val="000000"/>
          <w:sz w:val="28"/>
        </w:rPr>
        <w:t>
      "Еңбекақы төлеу" баптары (жол коды 111);</w:t>
      </w:r>
    </w:p>
    <w:bookmarkEnd w:id="177"/>
    <w:bookmarkStart w:name="z180" w:id="178"/>
    <w:p>
      <w:pPr>
        <w:spacing w:after="0"/>
        <w:ind w:left="0"/>
        <w:jc w:val="both"/>
      </w:pPr>
      <w:r>
        <w:rPr>
          <w:rFonts w:ascii="Times New Roman"/>
          <w:b w:val="false"/>
          <w:i w:val="false"/>
          <w:color w:val="000000"/>
          <w:sz w:val="28"/>
        </w:rPr>
        <w:t>
      "Стипендиялар" баптары (жол коды 112);</w:t>
      </w:r>
    </w:p>
    <w:bookmarkEnd w:id="178"/>
    <w:bookmarkStart w:name="z181" w:id="179"/>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179"/>
    <w:bookmarkStart w:name="z182" w:id="180"/>
    <w:p>
      <w:pPr>
        <w:spacing w:after="0"/>
        <w:ind w:left="0"/>
        <w:jc w:val="both"/>
      </w:pPr>
      <w:r>
        <w:rPr>
          <w:rFonts w:ascii="Times New Roman"/>
          <w:b w:val="false"/>
          <w:i w:val="false"/>
          <w:color w:val="000000"/>
          <w:sz w:val="28"/>
        </w:rPr>
        <w:t>
      "Қорлар бойынша шығыстар" баптары (жол коды 114);</w:t>
      </w:r>
    </w:p>
    <w:bookmarkEnd w:id="180"/>
    <w:bookmarkStart w:name="z183" w:id="181"/>
    <w:p>
      <w:pPr>
        <w:spacing w:after="0"/>
        <w:ind w:left="0"/>
        <w:jc w:val="both"/>
      </w:pPr>
      <w:r>
        <w:rPr>
          <w:rFonts w:ascii="Times New Roman"/>
          <w:b w:val="false"/>
          <w:i w:val="false"/>
          <w:color w:val="000000"/>
          <w:sz w:val="28"/>
        </w:rPr>
        <w:t>
      "Iссапар шығыстары" баптары (жол коды 115);</w:t>
      </w:r>
    </w:p>
    <w:bookmarkEnd w:id="181"/>
    <w:bookmarkStart w:name="z184" w:id="182"/>
    <w:p>
      <w:pPr>
        <w:spacing w:after="0"/>
        <w:ind w:left="0"/>
        <w:jc w:val="both"/>
      </w:pPr>
      <w:r>
        <w:rPr>
          <w:rFonts w:ascii="Times New Roman"/>
          <w:b w:val="false"/>
          <w:i w:val="false"/>
          <w:color w:val="000000"/>
          <w:sz w:val="28"/>
        </w:rPr>
        <w:t>
      "Коммуналдық шығыстар" баптары (жол коды 116);</w:t>
      </w:r>
    </w:p>
    <w:bookmarkEnd w:id="182"/>
    <w:bookmarkStart w:name="z185" w:id="183"/>
    <w:p>
      <w:pPr>
        <w:spacing w:after="0"/>
        <w:ind w:left="0"/>
        <w:jc w:val="both"/>
      </w:pPr>
      <w:r>
        <w:rPr>
          <w:rFonts w:ascii="Times New Roman"/>
          <w:b w:val="false"/>
          <w:i w:val="false"/>
          <w:color w:val="000000"/>
          <w:sz w:val="28"/>
        </w:rPr>
        <w:t>
      "Жалдау төлемдері" баптары (жол коды 117);</w:t>
      </w:r>
    </w:p>
    <w:bookmarkEnd w:id="183"/>
    <w:bookmarkStart w:name="z186" w:id="184"/>
    <w:p>
      <w:pPr>
        <w:spacing w:after="0"/>
        <w:ind w:left="0"/>
        <w:jc w:val="both"/>
      </w:pPr>
      <w:r>
        <w:rPr>
          <w:rFonts w:ascii="Times New Roman"/>
          <w:b w:val="false"/>
          <w:i w:val="false"/>
          <w:color w:val="000000"/>
          <w:sz w:val="28"/>
        </w:rPr>
        <w:t>
      "Ұзақ мерзiмдi активтердi ұстау" баптары (жол коды 118);</w:t>
      </w:r>
    </w:p>
    <w:bookmarkEnd w:id="184"/>
    <w:bookmarkStart w:name="z187" w:id="185"/>
    <w:p>
      <w:pPr>
        <w:spacing w:after="0"/>
        <w:ind w:left="0"/>
        <w:jc w:val="both"/>
      </w:pPr>
      <w:r>
        <w:rPr>
          <w:rFonts w:ascii="Times New Roman"/>
          <w:b w:val="false"/>
          <w:i w:val="false"/>
          <w:color w:val="000000"/>
          <w:sz w:val="28"/>
        </w:rPr>
        <w:t>
      "Байланыс қызметтерi" баптары (жол коды 119);</w:t>
      </w:r>
    </w:p>
    <w:bookmarkEnd w:id="185"/>
    <w:bookmarkStart w:name="z188" w:id="186"/>
    <w:p>
      <w:pPr>
        <w:spacing w:after="0"/>
        <w:ind w:left="0"/>
        <w:jc w:val="both"/>
      </w:pPr>
      <w:r>
        <w:rPr>
          <w:rFonts w:ascii="Times New Roman"/>
          <w:b w:val="false"/>
          <w:i w:val="false"/>
          <w:color w:val="000000"/>
          <w:sz w:val="28"/>
        </w:rPr>
        <w:t>
      "Активтер амортизациясы" баптары (жол коды 120);</w:t>
      </w:r>
    </w:p>
    <w:bookmarkEnd w:id="186"/>
    <w:bookmarkStart w:name="z189" w:id="187"/>
    <w:p>
      <w:pPr>
        <w:spacing w:after="0"/>
        <w:ind w:left="0"/>
        <w:jc w:val="both"/>
      </w:pPr>
      <w:r>
        <w:rPr>
          <w:rFonts w:ascii="Times New Roman"/>
          <w:b w:val="false"/>
          <w:i w:val="false"/>
          <w:color w:val="000000"/>
          <w:sz w:val="28"/>
        </w:rPr>
        <w:t>
      "Активтердің құнсыздануы" баптары (жол коды 121);</w:t>
      </w:r>
    </w:p>
    <w:bookmarkEnd w:id="187"/>
    <w:bookmarkStart w:name="z190" w:id="188"/>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алып тастауға жатады;</w:t>
      </w:r>
    </w:p>
    <w:bookmarkEnd w:id="188"/>
    <w:bookmarkStart w:name="z191" w:id="189"/>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bookmarkEnd w:id="189"/>
    <w:bookmarkStart w:name="z192" w:id="190"/>
    <w:p>
      <w:pPr>
        <w:spacing w:after="0"/>
        <w:ind w:left="0"/>
        <w:jc w:val="both"/>
      </w:pPr>
      <w:r>
        <w:rPr>
          <w:rFonts w:ascii="Times New Roman"/>
          <w:b w:val="false"/>
          <w:i w:val="false"/>
          <w:color w:val="000000"/>
          <w:sz w:val="28"/>
        </w:rPr>
        <w:t>
      "Бюджеттiк төлемдер бойынша шығыстар" баптары (жол коды 130);</w:t>
      </w:r>
    </w:p>
    <w:bookmarkEnd w:id="190"/>
    <w:bookmarkStart w:name="z193" w:id="191"/>
    <w:p>
      <w:pPr>
        <w:spacing w:after="0"/>
        <w:ind w:left="0"/>
        <w:jc w:val="both"/>
      </w:pPr>
      <w:r>
        <w:rPr>
          <w:rFonts w:ascii="Times New Roman"/>
          <w:b w:val="false"/>
          <w:i w:val="false"/>
          <w:color w:val="000000"/>
          <w:sz w:val="28"/>
        </w:rPr>
        <w:t>
      "Зейнетақылар мен жәрдемақылар" баптары (жол коды 131);</w:t>
      </w:r>
    </w:p>
    <w:bookmarkEnd w:id="191"/>
    <w:bookmarkStart w:name="z194" w:id="192"/>
    <w:p>
      <w:pPr>
        <w:spacing w:after="0"/>
        <w:ind w:left="0"/>
        <w:jc w:val="both"/>
      </w:pPr>
      <w:r>
        <w:rPr>
          <w:rFonts w:ascii="Times New Roman"/>
          <w:b w:val="false"/>
          <w:i w:val="false"/>
          <w:color w:val="000000"/>
          <w:sz w:val="28"/>
        </w:rPr>
        <w:t>
      "Субсидиялар" баптары (жол коды 132);</w:t>
      </w:r>
    </w:p>
    <w:bookmarkEnd w:id="192"/>
    <w:bookmarkStart w:name="z195" w:id="193"/>
    <w:p>
      <w:pPr>
        <w:spacing w:after="0"/>
        <w:ind w:left="0"/>
        <w:jc w:val="both"/>
      </w:pPr>
      <w:r>
        <w:rPr>
          <w:rFonts w:ascii="Times New Roman"/>
          <w:b w:val="false"/>
          <w:i w:val="false"/>
          <w:color w:val="000000"/>
          <w:sz w:val="28"/>
        </w:rPr>
        <w:t>
      "Нысаналы трансферттер" баптары (жол коды 133);</w:t>
      </w:r>
    </w:p>
    <w:bookmarkEnd w:id="193"/>
    <w:bookmarkStart w:name="z196" w:id="194"/>
    <w:p>
      <w:pPr>
        <w:spacing w:after="0"/>
        <w:ind w:left="0"/>
        <w:jc w:val="both"/>
      </w:pPr>
      <w:r>
        <w:rPr>
          <w:rFonts w:ascii="Times New Roman"/>
          <w:b w:val="false"/>
          <w:i w:val="false"/>
          <w:color w:val="000000"/>
          <w:sz w:val="28"/>
        </w:rPr>
        <w:t>
      "Жалпы сипаттағы трансферттер" баптары (жол коды 134);</w:t>
      </w:r>
    </w:p>
    <w:bookmarkEnd w:id="194"/>
    <w:bookmarkStart w:name="z197" w:id="195"/>
    <w:p>
      <w:pPr>
        <w:spacing w:after="0"/>
        <w:ind w:left="0"/>
        <w:jc w:val="both"/>
      </w:pPr>
      <w:r>
        <w:rPr>
          <w:rFonts w:ascii="Times New Roman"/>
          <w:b w:val="false"/>
          <w:i w:val="false"/>
          <w:color w:val="000000"/>
          <w:sz w:val="28"/>
        </w:rPr>
        <w:t>
      "Жеке тұлғаларға берілетін трансферттер" баптары (жол коды 135);</w:t>
      </w:r>
    </w:p>
    <w:bookmarkEnd w:id="195"/>
    <w:bookmarkStart w:name="z198" w:id="196"/>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bookmarkEnd w:id="196"/>
    <w:bookmarkStart w:name="z199" w:id="197"/>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bookmarkEnd w:id="197"/>
    <w:bookmarkStart w:name="z200" w:id="198"/>
    <w:p>
      <w:pPr>
        <w:spacing w:after="0"/>
        <w:ind w:left="0"/>
        <w:jc w:val="both"/>
      </w:pPr>
      <w:r>
        <w:rPr>
          <w:rFonts w:ascii="Times New Roman"/>
          <w:b w:val="false"/>
          <w:i w:val="false"/>
          <w:color w:val="000000"/>
          <w:sz w:val="28"/>
        </w:rPr>
        <w:t>
      "Активтердi басқару бойынша шығыстар" баптары (жол коды 140);</w:t>
      </w:r>
    </w:p>
    <w:bookmarkEnd w:id="198"/>
    <w:bookmarkStart w:name="z201" w:id="199"/>
    <w:p>
      <w:pPr>
        <w:spacing w:after="0"/>
        <w:ind w:left="0"/>
        <w:jc w:val="both"/>
      </w:pPr>
      <w:r>
        <w:rPr>
          <w:rFonts w:ascii="Times New Roman"/>
          <w:b w:val="false"/>
          <w:i w:val="false"/>
          <w:color w:val="000000"/>
          <w:sz w:val="28"/>
        </w:rPr>
        <w:t>
      "Сыйақылар" баптары (жол коды 141);</w:t>
      </w:r>
    </w:p>
    <w:bookmarkEnd w:id="199"/>
    <w:bookmarkStart w:name="z202" w:id="200"/>
    <w:p>
      <w:pPr>
        <w:spacing w:after="0"/>
        <w:ind w:left="0"/>
        <w:jc w:val="both"/>
      </w:pPr>
      <w:r>
        <w:rPr>
          <w:rFonts w:ascii="Times New Roman"/>
          <w:b w:val="false"/>
          <w:i w:val="false"/>
          <w:color w:val="000000"/>
          <w:sz w:val="28"/>
        </w:rPr>
        <w:t>
      "Активтердi басқару бойынша өзге шығыстар" баптары (жол коды 142);</w:t>
      </w:r>
    </w:p>
    <w:bookmarkEnd w:id="200"/>
    <w:bookmarkStart w:name="z203" w:id="201"/>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Қазақстан Республикасы Қаржы министрлігінің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bookmarkEnd w:id="201"/>
    <w:bookmarkStart w:name="z204" w:id="202"/>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bookmarkEnd w:id="202"/>
    <w:bookmarkStart w:name="z205" w:id="203"/>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bookmarkEnd w:id="203"/>
    <w:bookmarkStart w:name="z206" w:id="204"/>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204"/>
    <w:bookmarkStart w:name="z207"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"Бағамдық айырма" баптары (жол коды 230);</w:t>
      </w:r>
    </w:p>
    <w:bookmarkEnd w:id="205"/>
    <w:bookmarkStart w:name="z209" w:id="206"/>
    <w:p>
      <w:pPr>
        <w:spacing w:after="0"/>
        <w:ind w:left="0"/>
        <w:jc w:val="both"/>
      </w:pPr>
      <w:r>
        <w:rPr>
          <w:rFonts w:ascii="Times New Roman"/>
          <w:b w:val="false"/>
          <w:i w:val="false"/>
          <w:color w:val="000000"/>
          <w:sz w:val="28"/>
        </w:rPr>
        <w:t>
      "Өзгелер" баптары (жол коды 240).</w:t>
      </w:r>
    </w:p>
    <w:bookmarkEnd w:id="206"/>
    <w:bookmarkStart w:name="z210" w:id="207"/>
    <w:p>
      <w:pPr>
        <w:spacing w:after="0"/>
        <w:ind w:left="0"/>
        <w:jc w:val="both"/>
      </w:pPr>
      <w:r>
        <w:rPr>
          <w:rFonts w:ascii="Times New Roman"/>
          <w:b w:val="false"/>
          <w:i w:val="false"/>
          <w:color w:val="000000"/>
          <w:sz w:val="28"/>
        </w:rPr>
        <w:t>
      25. "Ақша қозғалысы туралы шоғырландырылған есеп (тікелей әдіс)" ШҚЕ-3 нысанының баптарын шоғырландыру ұқсас баптарды жолма-жол қосу арқылы жүзеге асырылады:</w:t>
      </w:r>
    </w:p>
    <w:bookmarkEnd w:id="207"/>
    <w:bookmarkStart w:name="z211" w:id="208"/>
    <w:p>
      <w:pPr>
        <w:spacing w:after="0"/>
        <w:ind w:left="0"/>
        <w:jc w:val="both"/>
      </w:pPr>
      <w:r>
        <w:rPr>
          <w:rFonts w:ascii="Times New Roman"/>
          <w:b w:val="false"/>
          <w:i w:val="false"/>
          <w:color w:val="000000"/>
          <w:sz w:val="28"/>
        </w:rPr>
        <w:t>
      "Бюджеттен қаржыландыру" баптары (жол коды 010);</w:t>
      </w:r>
    </w:p>
    <w:bookmarkEnd w:id="208"/>
    <w:bookmarkStart w:name="z212" w:id="209"/>
    <w:p>
      <w:pPr>
        <w:spacing w:after="0"/>
        <w:ind w:left="0"/>
        <w:jc w:val="both"/>
      </w:pPr>
      <w:r>
        <w:rPr>
          <w:rFonts w:ascii="Times New Roman"/>
          <w:b w:val="false"/>
          <w:i w:val="false"/>
          <w:color w:val="000000"/>
          <w:sz w:val="28"/>
        </w:rPr>
        <w:t>
      "Ағымдағы қызмет" баптары (жол коды 011);</w:t>
      </w:r>
    </w:p>
    <w:bookmarkEnd w:id="209"/>
    <w:bookmarkStart w:name="z213" w:id="210"/>
    <w:p>
      <w:pPr>
        <w:spacing w:after="0"/>
        <w:ind w:left="0"/>
        <w:jc w:val="both"/>
      </w:pPr>
      <w:r>
        <w:rPr>
          <w:rFonts w:ascii="Times New Roman"/>
          <w:b w:val="false"/>
          <w:i w:val="false"/>
          <w:color w:val="000000"/>
          <w:sz w:val="28"/>
        </w:rPr>
        <w:t>
      "Күрделi салымдар" баптары (жол коды 012);</w:t>
      </w:r>
    </w:p>
    <w:bookmarkEnd w:id="210"/>
    <w:bookmarkStart w:name="z214" w:id="211"/>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bookmarkEnd w:id="211"/>
    <w:bookmarkStart w:name="z215" w:id="212"/>
    <w:p>
      <w:pPr>
        <w:spacing w:after="0"/>
        <w:ind w:left="0"/>
        <w:jc w:val="both"/>
      </w:pPr>
      <w:r>
        <w:rPr>
          <w:rFonts w:ascii="Times New Roman"/>
          <w:b w:val="false"/>
          <w:i w:val="false"/>
          <w:color w:val="000000"/>
          <w:sz w:val="28"/>
        </w:rPr>
        <w:t>
      "Трансферттер" баптары (жол коды 014);</w:t>
      </w:r>
    </w:p>
    <w:bookmarkEnd w:id="212"/>
    <w:bookmarkStart w:name="z216" w:id="213"/>
    <w:p>
      <w:pPr>
        <w:spacing w:after="0"/>
        <w:ind w:left="0"/>
        <w:jc w:val="both"/>
      </w:pPr>
      <w:r>
        <w:rPr>
          <w:rFonts w:ascii="Times New Roman"/>
          <w:b w:val="false"/>
          <w:i w:val="false"/>
          <w:color w:val="000000"/>
          <w:sz w:val="28"/>
        </w:rPr>
        <w:t>
      "Субсидиялар" баптары (жол коды 015);</w:t>
      </w:r>
    </w:p>
    <w:bookmarkEnd w:id="213"/>
    <w:bookmarkStart w:name="z217" w:id="214"/>
    <w:p>
      <w:pPr>
        <w:spacing w:after="0"/>
        <w:ind w:left="0"/>
        <w:jc w:val="both"/>
      </w:pPr>
      <w:r>
        <w:rPr>
          <w:rFonts w:ascii="Times New Roman"/>
          <w:b w:val="false"/>
          <w:i w:val="false"/>
          <w:color w:val="000000"/>
          <w:sz w:val="28"/>
        </w:rPr>
        <w:t>
      "Өзгелер" баптары (жол коды 016);</w:t>
      </w:r>
    </w:p>
    <w:bookmarkEnd w:id="214"/>
    <w:bookmarkStart w:name="z218" w:id="215"/>
    <w:p>
      <w:pPr>
        <w:spacing w:after="0"/>
        <w:ind w:left="0"/>
        <w:jc w:val="both"/>
      </w:pPr>
      <w:r>
        <w:rPr>
          <w:rFonts w:ascii="Times New Roman"/>
          <w:b w:val="false"/>
          <w:i w:val="false"/>
          <w:color w:val="000000"/>
          <w:sz w:val="28"/>
        </w:rPr>
        <w:t>
      "Сыртқы қарыздар мен байланысты гранттар" баптары (жол коды 017);</w:t>
      </w:r>
    </w:p>
    <w:bookmarkEnd w:id="215"/>
    <w:bookmarkStart w:name="z219" w:id="216"/>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bookmarkEnd w:id="216"/>
    <w:bookmarkStart w:name="z220" w:id="217"/>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bookmarkEnd w:id="217"/>
    <w:bookmarkStart w:name="z221" w:id="218"/>
    <w:p>
      <w:pPr>
        <w:spacing w:after="0"/>
        <w:ind w:left="0"/>
        <w:jc w:val="both"/>
      </w:pPr>
      <w:r>
        <w:rPr>
          <w:rFonts w:ascii="Times New Roman"/>
          <w:b w:val="false"/>
          <w:i w:val="false"/>
          <w:color w:val="000000"/>
          <w:sz w:val="28"/>
        </w:rPr>
        <w:t>
      "Алынған сыйақылар" баптары (жол коды 040);</w:t>
      </w:r>
    </w:p>
    <w:bookmarkEnd w:id="218"/>
    <w:bookmarkStart w:name="z222" w:id="219"/>
    <w:p>
      <w:pPr>
        <w:spacing w:after="0"/>
        <w:ind w:left="0"/>
        <w:jc w:val="both"/>
      </w:pPr>
      <w:r>
        <w:rPr>
          <w:rFonts w:ascii="Times New Roman"/>
          <w:b w:val="false"/>
          <w:i w:val="false"/>
          <w:color w:val="000000"/>
          <w:sz w:val="28"/>
        </w:rPr>
        <w:t>
      "Уақытша орналастыру ақшасы бойынша" баптары (жол коды 050);</w:t>
      </w:r>
    </w:p>
    <w:bookmarkEnd w:id="219"/>
    <w:bookmarkStart w:name="z223" w:id="220"/>
    <w:p>
      <w:pPr>
        <w:spacing w:after="0"/>
        <w:ind w:left="0"/>
        <w:jc w:val="both"/>
      </w:pPr>
      <w:r>
        <w:rPr>
          <w:rFonts w:ascii="Times New Roman"/>
          <w:b w:val="false"/>
          <w:i w:val="false"/>
          <w:color w:val="000000"/>
          <w:sz w:val="28"/>
        </w:rPr>
        <w:t>
      "Өзге түсімдер" баптары (жол коды 060);</w:t>
      </w:r>
    </w:p>
    <w:bookmarkEnd w:id="220"/>
    <w:bookmarkStart w:name="z224" w:id="221"/>
    <w:p>
      <w:pPr>
        <w:spacing w:after="0"/>
        <w:ind w:left="0"/>
        <w:jc w:val="both"/>
      </w:pPr>
      <w:r>
        <w:rPr>
          <w:rFonts w:ascii="Times New Roman"/>
          <w:b w:val="false"/>
          <w:i w:val="false"/>
          <w:color w:val="000000"/>
          <w:sz w:val="28"/>
        </w:rPr>
        <w:t>
      "Жергілікті өзін-өзі басқару ақшасы" баптары (жол коды 070);</w:t>
      </w:r>
    </w:p>
    <w:bookmarkEnd w:id="221"/>
    <w:bookmarkStart w:name="z225" w:id="222"/>
    <w:p>
      <w:pPr>
        <w:spacing w:after="0"/>
        <w:ind w:left="0"/>
        <w:jc w:val="both"/>
      </w:pPr>
      <w:r>
        <w:rPr>
          <w:rFonts w:ascii="Times New Roman"/>
          <w:b w:val="false"/>
          <w:i w:val="false"/>
          <w:color w:val="000000"/>
          <w:sz w:val="28"/>
        </w:rPr>
        <w:t>
      "Бюджетке түсетін түсімдер" баптары (жол коды 071);</w:t>
      </w:r>
    </w:p>
    <w:bookmarkEnd w:id="222"/>
    <w:bookmarkStart w:name="z226"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"Еңбекақы төлеу" баптары (жол коды 110);</w:t>
      </w:r>
    </w:p>
    <w:bookmarkEnd w:id="223"/>
    <w:bookmarkStart w:name="z228" w:id="224"/>
    <w:p>
      <w:pPr>
        <w:spacing w:after="0"/>
        <w:ind w:left="0"/>
        <w:jc w:val="both"/>
      </w:pPr>
      <w:r>
        <w:rPr>
          <w:rFonts w:ascii="Times New Roman"/>
          <w:b w:val="false"/>
          <w:i w:val="false"/>
          <w:color w:val="000000"/>
          <w:sz w:val="28"/>
        </w:rPr>
        <w:t>
      "Зейнетақылар мен жәрдемақылар" баптары (жол коды 120);</w:t>
      </w:r>
    </w:p>
    <w:bookmarkEnd w:id="224"/>
    <w:bookmarkStart w:name="z229" w:id="225"/>
    <w:p>
      <w:pPr>
        <w:spacing w:after="0"/>
        <w:ind w:left="0"/>
        <w:jc w:val="both"/>
      </w:pPr>
      <w:r>
        <w:rPr>
          <w:rFonts w:ascii="Times New Roman"/>
          <w:b w:val="false"/>
          <w:i w:val="false"/>
          <w:color w:val="000000"/>
          <w:sz w:val="28"/>
        </w:rPr>
        <w:t>
      "Салықтар мен бюджетке төленетін төлемдер" баптары (жол коды 130);</w:t>
      </w:r>
    </w:p>
    <w:bookmarkEnd w:id="225"/>
    <w:bookmarkStart w:name="z230" w:id="226"/>
    <w:p>
      <w:pPr>
        <w:spacing w:after="0"/>
        <w:ind w:left="0"/>
        <w:jc w:val="both"/>
      </w:pPr>
      <w:r>
        <w:rPr>
          <w:rFonts w:ascii="Times New Roman"/>
          <w:b w:val="false"/>
          <w:i w:val="false"/>
          <w:color w:val="000000"/>
          <w:sz w:val="28"/>
        </w:rPr>
        <w:t>
      "Өнім берушілерге және мердiгерлерге тауарлар мен көрсетiлетiн қызметтер үшiн" баптары (жол коды 140);</w:t>
      </w:r>
    </w:p>
    <w:bookmarkEnd w:id="226"/>
    <w:bookmarkStart w:name="z231" w:id="227"/>
    <w:p>
      <w:pPr>
        <w:spacing w:after="0"/>
        <w:ind w:left="0"/>
        <w:jc w:val="both"/>
      </w:pPr>
      <w:r>
        <w:rPr>
          <w:rFonts w:ascii="Times New Roman"/>
          <w:b w:val="false"/>
          <w:i w:val="false"/>
          <w:color w:val="000000"/>
          <w:sz w:val="28"/>
        </w:rPr>
        <w:t>
      "Тауарлар мен көрсетілетін қызметтер үшiн берiлген аванстар" баптары (жол коды 150);</w:t>
      </w:r>
    </w:p>
    <w:bookmarkEnd w:id="227"/>
    <w:bookmarkStart w:name="z232" w:id="228"/>
    <w:p>
      <w:pPr>
        <w:spacing w:after="0"/>
        <w:ind w:left="0"/>
        <w:jc w:val="both"/>
      </w:pPr>
      <w:r>
        <w:rPr>
          <w:rFonts w:ascii="Times New Roman"/>
          <w:b w:val="false"/>
          <w:i w:val="false"/>
          <w:color w:val="000000"/>
          <w:sz w:val="28"/>
        </w:rPr>
        <w:t>
      "Трансферттер, субсидиялар" баптары (жол коды 160);</w:t>
      </w:r>
    </w:p>
    <w:bookmarkEnd w:id="228"/>
    <w:bookmarkStart w:name="z233" w:id="229"/>
    <w:p>
      <w:pPr>
        <w:spacing w:after="0"/>
        <w:ind w:left="0"/>
        <w:jc w:val="both"/>
      </w:pPr>
      <w:r>
        <w:rPr>
          <w:rFonts w:ascii="Times New Roman"/>
          <w:b w:val="false"/>
          <w:i w:val="false"/>
          <w:color w:val="000000"/>
          <w:sz w:val="28"/>
        </w:rPr>
        <w:t>
      "Сыйақылар" баптары (жол коды 170);</w:t>
      </w:r>
    </w:p>
    <w:bookmarkEnd w:id="229"/>
    <w:bookmarkStart w:name="z234" w:id="230"/>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(жол коды 180);</w:t>
      </w:r>
    </w:p>
    <w:bookmarkEnd w:id="230"/>
    <w:bookmarkStart w:name="z235" w:id="231"/>
    <w:p>
      <w:pPr>
        <w:spacing w:after="0"/>
        <w:ind w:left="0"/>
        <w:jc w:val="both"/>
      </w:pPr>
      <w:r>
        <w:rPr>
          <w:rFonts w:ascii="Times New Roman"/>
          <w:b w:val="false"/>
          <w:i w:val="false"/>
          <w:color w:val="000000"/>
          <w:sz w:val="28"/>
        </w:rPr>
        <w:t>
      "Өзге төлемдер" баптары (жол коды 190);</w:t>
      </w:r>
    </w:p>
    <w:bookmarkEnd w:id="231"/>
    <w:bookmarkStart w:name="z236" w:id="232"/>
    <w:p>
      <w:pPr>
        <w:spacing w:after="0"/>
        <w:ind w:left="0"/>
        <w:jc w:val="both"/>
      </w:pPr>
      <w:r>
        <w:rPr>
          <w:rFonts w:ascii="Times New Roman"/>
          <w:b w:val="false"/>
          <w:i w:val="false"/>
          <w:color w:val="000000"/>
          <w:sz w:val="28"/>
        </w:rPr>
        <w:t>
      "ҚБШ бойынша шығыстар" баптары (жол коды 191);</w:t>
      </w:r>
    </w:p>
    <w:bookmarkEnd w:id="232"/>
    <w:bookmarkStart w:name="z237" w:id="233"/>
    <w:p>
      <w:pPr>
        <w:spacing w:after="0"/>
        <w:ind w:left="0"/>
        <w:jc w:val="both"/>
      </w:pPr>
      <w:r>
        <w:rPr>
          <w:rFonts w:ascii="Times New Roman"/>
          <w:b w:val="false"/>
          <w:i w:val="false"/>
          <w:color w:val="000000"/>
          <w:sz w:val="28"/>
        </w:rPr>
        <w:t>
      "Ұзақ мерзiмдi активтердi өткізу" баптары (жол коды 310);</w:t>
      </w:r>
    </w:p>
    <w:bookmarkEnd w:id="233"/>
    <w:bookmarkStart w:name="z238" w:id="234"/>
    <w:p>
      <w:pPr>
        <w:spacing w:after="0"/>
        <w:ind w:left="0"/>
        <w:jc w:val="both"/>
      </w:pPr>
      <w:r>
        <w:rPr>
          <w:rFonts w:ascii="Times New Roman"/>
          <w:b w:val="false"/>
          <w:i w:val="false"/>
          <w:color w:val="000000"/>
          <w:sz w:val="28"/>
        </w:rPr>
        <w:t>
      "Бақыланатын және басқа субъектiлердiң үлестерiн өткізу" баптары (жол коды 320);</w:t>
      </w:r>
    </w:p>
    <w:bookmarkEnd w:id="234"/>
    <w:bookmarkStart w:name="z239" w:id="235"/>
    <w:p>
      <w:pPr>
        <w:spacing w:after="0"/>
        <w:ind w:left="0"/>
        <w:jc w:val="both"/>
      </w:pPr>
      <w:r>
        <w:rPr>
          <w:rFonts w:ascii="Times New Roman"/>
          <w:b w:val="false"/>
          <w:i w:val="false"/>
          <w:color w:val="000000"/>
          <w:sz w:val="28"/>
        </w:rPr>
        <w:t>
      "Бағалы қағаздарды сату" баптары (жол коды 330);</w:t>
      </w:r>
    </w:p>
    <w:bookmarkEnd w:id="235"/>
    <w:bookmarkStart w:name="z240" w:id="236"/>
    <w:p>
      <w:pPr>
        <w:spacing w:after="0"/>
        <w:ind w:left="0"/>
        <w:jc w:val="both"/>
      </w:pPr>
      <w:r>
        <w:rPr>
          <w:rFonts w:ascii="Times New Roman"/>
          <w:b w:val="false"/>
          <w:i w:val="false"/>
          <w:color w:val="000000"/>
          <w:sz w:val="28"/>
        </w:rPr>
        <w:t>
      "Қарыздарды өтеу" баптары (жол коды 340);</w:t>
      </w:r>
    </w:p>
    <w:bookmarkEnd w:id="236"/>
    <w:bookmarkStart w:name="z241" w:id="237"/>
    <w:p>
      <w:pPr>
        <w:spacing w:after="0"/>
        <w:ind w:left="0"/>
        <w:jc w:val="both"/>
      </w:pPr>
      <w:r>
        <w:rPr>
          <w:rFonts w:ascii="Times New Roman"/>
          <w:b w:val="false"/>
          <w:i w:val="false"/>
          <w:color w:val="000000"/>
          <w:sz w:val="28"/>
        </w:rPr>
        <w:t>
      "Өзгелер" баптары (жол коды 350);</w:t>
      </w:r>
    </w:p>
    <w:bookmarkEnd w:id="237"/>
    <w:bookmarkStart w:name="z242" w:id="238"/>
    <w:p>
      <w:pPr>
        <w:spacing w:after="0"/>
        <w:ind w:left="0"/>
        <w:jc w:val="both"/>
      </w:pPr>
      <w:r>
        <w:rPr>
          <w:rFonts w:ascii="Times New Roman"/>
          <w:b w:val="false"/>
          <w:i w:val="false"/>
          <w:color w:val="000000"/>
          <w:sz w:val="28"/>
        </w:rPr>
        <w:t>
      "Негізгі капиталды сатудан түскен түсімдер" баптары (жол коды 360);</w:t>
      </w:r>
    </w:p>
    <w:bookmarkEnd w:id="238"/>
    <w:bookmarkStart w:name="z243" w:id="239"/>
    <w:p>
      <w:pPr>
        <w:spacing w:after="0"/>
        <w:ind w:left="0"/>
        <w:jc w:val="both"/>
      </w:pPr>
      <w:r>
        <w:rPr>
          <w:rFonts w:ascii="Times New Roman"/>
          <w:b w:val="false"/>
          <w:i w:val="false"/>
          <w:color w:val="000000"/>
          <w:sz w:val="28"/>
        </w:rPr>
        <w:t>
      "Ұзақ мерзiмдi активтердi сатып алу" баптары (жол коды 410);</w:t>
      </w:r>
    </w:p>
    <w:bookmarkEnd w:id="239"/>
    <w:bookmarkStart w:name="z244" w:id="240"/>
    <w:p>
      <w:pPr>
        <w:spacing w:after="0"/>
        <w:ind w:left="0"/>
        <w:jc w:val="both"/>
      </w:pPr>
      <w:r>
        <w:rPr>
          <w:rFonts w:ascii="Times New Roman"/>
          <w:b w:val="false"/>
          <w:i w:val="false"/>
          <w:color w:val="000000"/>
          <w:sz w:val="28"/>
        </w:rPr>
        <w:t>
      "Бақыланатын және басқа субъектiлердiң үлестерiн сатып алу" баптары (жол коды 420);</w:t>
      </w:r>
    </w:p>
    <w:bookmarkEnd w:id="240"/>
    <w:bookmarkStart w:name="z245" w:id="241"/>
    <w:p>
      <w:pPr>
        <w:spacing w:after="0"/>
        <w:ind w:left="0"/>
        <w:jc w:val="both"/>
      </w:pPr>
      <w:r>
        <w:rPr>
          <w:rFonts w:ascii="Times New Roman"/>
          <w:b w:val="false"/>
          <w:i w:val="false"/>
          <w:color w:val="000000"/>
          <w:sz w:val="28"/>
        </w:rPr>
        <w:t>
      "Бағалы қағаздарды сатып алу" баптары (жол коды 430);</w:t>
      </w:r>
    </w:p>
    <w:bookmarkEnd w:id="241"/>
    <w:bookmarkStart w:name="z246" w:id="242"/>
    <w:p>
      <w:pPr>
        <w:spacing w:after="0"/>
        <w:ind w:left="0"/>
        <w:jc w:val="both"/>
      </w:pPr>
      <w:r>
        <w:rPr>
          <w:rFonts w:ascii="Times New Roman"/>
          <w:b w:val="false"/>
          <w:i w:val="false"/>
          <w:color w:val="000000"/>
          <w:sz w:val="28"/>
        </w:rPr>
        <w:t>
      "Квазимемлекеттiк сектор субъектілерінің жарғылық капиталын қалыптастыру және толтыру" баптары (жол коды 440);</w:t>
      </w:r>
    </w:p>
    <w:bookmarkEnd w:id="242"/>
    <w:bookmarkStart w:name="z247" w:id="243"/>
    <w:p>
      <w:pPr>
        <w:spacing w:after="0"/>
        <w:ind w:left="0"/>
        <w:jc w:val="both"/>
      </w:pPr>
      <w:r>
        <w:rPr>
          <w:rFonts w:ascii="Times New Roman"/>
          <w:b w:val="false"/>
          <w:i w:val="false"/>
          <w:color w:val="000000"/>
          <w:sz w:val="28"/>
        </w:rPr>
        <w:t>
      "Берiлген қарыздар" баптары (жол коды 450);</w:t>
      </w:r>
    </w:p>
    <w:bookmarkEnd w:id="243"/>
    <w:bookmarkStart w:name="z248" w:id="244"/>
    <w:p>
      <w:pPr>
        <w:spacing w:after="0"/>
        <w:ind w:left="0"/>
        <w:jc w:val="both"/>
      </w:pPr>
      <w:r>
        <w:rPr>
          <w:rFonts w:ascii="Times New Roman"/>
          <w:b w:val="false"/>
          <w:i w:val="false"/>
          <w:color w:val="000000"/>
          <w:sz w:val="28"/>
        </w:rPr>
        <w:t>
      "Өзгелер" баптары (жол коды 460).</w:t>
      </w:r>
    </w:p>
    <w:bookmarkEnd w:id="244"/>
    <w:bookmarkStart w:name="z249" w:id="245"/>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bookmarkEnd w:id="245"/>
    <w:bookmarkStart w:name="z250" w:id="246"/>
    <w:p>
      <w:pPr>
        <w:spacing w:after="0"/>
        <w:ind w:left="0"/>
        <w:jc w:val="both"/>
      </w:pPr>
      <w:r>
        <w:rPr>
          <w:rFonts w:ascii="Times New Roman"/>
          <w:b w:val="false"/>
          <w:i w:val="false"/>
          <w:color w:val="000000"/>
          <w:sz w:val="28"/>
        </w:rPr>
        <w:t>
      "Қарыздарды алу" баптары (жол коды 610);</w:t>
      </w:r>
    </w:p>
    <w:bookmarkEnd w:id="246"/>
    <w:bookmarkStart w:name="z251" w:id="247"/>
    <w:p>
      <w:pPr>
        <w:spacing w:after="0"/>
        <w:ind w:left="0"/>
        <w:jc w:val="both"/>
      </w:pPr>
      <w:r>
        <w:rPr>
          <w:rFonts w:ascii="Times New Roman"/>
          <w:b w:val="false"/>
          <w:i w:val="false"/>
          <w:color w:val="000000"/>
          <w:sz w:val="28"/>
        </w:rPr>
        <w:t>
      "Өзгелер" баптары (жол коды 620);</w:t>
      </w:r>
    </w:p>
    <w:bookmarkEnd w:id="247"/>
    <w:bookmarkStart w:name="z252" w:id="248"/>
    <w:p>
      <w:pPr>
        <w:spacing w:after="0"/>
        <w:ind w:left="0"/>
        <w:jc w:val="both"/>
      </w:pPr>
      <w:r>
        <w:rPr>
          <w:rFonts w:ascii="Times New Roman"/>
          <w:b w:val="false"/>
          <w:i w:val="false"/>
          <w:color w:val="000000"/>
          <w:sz w:val="28"/>
        </w:rPr>
        <w:t>
      "Қарыздарды өтеу" баптары (жол коды 710);</w:t>
      </w:r>
    </w:p>
    <w:bookmarkEnd w:id="248"/>
    <w:bookmarkStart w:name="z253" w:id="249"/>
    <w:p>
      <w:pPr>
        <w:spacing w:after="0"/>
        <w:ind w:left="0"/>
        <w:jc w:val="both"/>
      </w:pPr>
      <w:r>
        <w:rPr>
          <w:rFonts w:ascii="Times New Roman"/>
          <w:b w:val="false"/>
          <w:i w:val="false"/>
          <w:color w:val="000000"/>
          <w:sz w:val="28"/>
        </w:rPr>
        <w:t>
      "Өзгелер" баптары (жол коды 720).</w:t>
      </w:r>
    </w:p>
    <w:bookmarkEnd w:id="249"/>
    <w:bookmarkStart w:name="z254" w:id="250"/>
    <w:p>
      <w:pPr>
        <w:spacing w:after="0"/>
        <w:ind w:left="0"/>
        <w:jc w:val="both"/>
      </w:pPr>
      <w:r>
        <w:rPr>
          <w:rFonts w:ascii="Times New Roman"/>
          <w:b w:val="false"/>
          <w:i w:val="false"/>
          <w:color w:val="000000"/>
          <w:sz w:val="28"/>
        </w:rPr>
        <w:t>
      26.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250"/>
    <w:bookmarkStart w:name="z255" w:id="251"/>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251"/>
    <w:bookmarkStart w:name="z256" w:id="252"/>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252"/>
    <w:bookmarkStart w:name="z257" w:id="253"/>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253"/>
    <w:bookmarkStart w:name="z258" w:id="25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254"/>
    <w:bookmarkStart w:name="z259" w:id="255"/>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255"/>
    <w:bookmarkStart w:name="z260" w:id="256"/>
    <w:p>
      <w:pPr>
        <w:spacing w:after="0"/>
        <w:ind w:left="0"/>
        <w:jc w:val="both"/>
      </w:pPr>
      <w:r>
        <w:rPr>
          <w:rFonts w:ascii="Times New Roman"/>
          <w:b w:val="false"/>
          <w:i w:val="false"/>
          <w:color w:val="000000"/>
          <w:sz w:val="28"/>
        </w:rPr>
        <w:t>
      "Өзге резервтер" баптары (жол коды 045);</w:t>
      </w:r>
    </w:p>
    <w:bookmarkEnd w:id="256"/>
    <w:bookmarkStart w:name="z261" w:id="257"/>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257"/>
    <w:bookmarkStart w:name="z262" w:id="25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258"/>
    <w:bookmarkStart w:name="z263" w:id="259"/>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259"/>
    <w:bookmarkStart w:name="z264" w:id="260"/>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260"/>
    <w:bookmarkStart w:name="z265" w:id="261"/>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261"/>
    <w:bookmarkStart w:name="z266" w:id="262"/>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262"/>
    <w:bookmarkStart w:name="z267" w:id="263"/>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263"/>
    <w:bookmarkStart w:name="z268" w:id="26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264"/>
    <w:bookmarkStart w:name="z269" w:id="265"/>
    <w:p>
      <w:pPr>
        <w:spacing w:after="0"/>
        <w:ind w:left="0"/>
        <w:jc w:val="both"/>
      </w:pPr>
      <w:r>
        <w:rPr>
          <w:rFonts w:ascii="Times New Roman"/>
          <w:b w:val="false"/>
          <w:i w:val="false"/>
          <w:color w:val="000000"/>
          <w:sz w:val="28"/>
        </w:rPr>
        <w:t>
      "Өзге резервтер" баптары (жол коды 105);</w:t>
      </w:r>
    </w:p>
    <w:bookmarkEnd w:id="265"/>
    <w:bookmarkStart w:name="z270" w:id="266"/>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266"/>
    <w:bookmarkStart w:name="z271" w:id="267"/>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267"/>
    <w:bookmarkStart w:name="z272" w:id="26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268"/>
    <w:bookmarkStart w:name="z273" w:id="269"/>
    <w:p>
      <w:pPr>
        <w:spacing w:after="0"/>
        <w:ind w:left="0"/>
        <w:jc w:val="both"/>
      </w:pPr>
      <w:r>
        <w:rPr>
          <w:rFonts w:ascii="Times New Roman"/>
          <w:b w:val="false"/>
          <w:i w:val="false"/>
          <w:color w:val="000000"/>
          <w:sz w:val="28"/>
        </w:rPr>
        <w:t>
      27.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269"/>
    <w:bookmarkStart w:name="z274" w:id="270"/>
    <w:p>
      <w:pPr>
        <w:spacing w:after="0"/>
        <w:ind w:left="0"/>
        <w:jc w:val="both"/>
      </w:pPr>
      <w:r>
        <w:rPr>
          <w:rFonts w:ascii="Times New Roman"/>
          <w:b w:val="false"/>
          <w:i w:val="false"/>
          <w:color w:val="000000"/>
          <w:sz w:val="28"/>
        </w:rPr>
        <w:t>
      28.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270"/>
    <w:bookmarkStart w:name="z275" w:id="271"/>
    <w:p>
      <w:pPr>
        <w:spacing w:after="0"/>
        <w:ind w:left="0"/>
        <w:jc w:val="both"/>
      </w:pPr>
      <w:r>
        <w:rPr>
          <w:rFonts w:ascii="Times New Roman"/>
          <w:b w:val="false"/>
          <w:i w:val="false"/>
          <w:color w:val="000000"/>
          <w:sz w:val="28"/>
        </w:rPr>
        <w:t xml:space="preserve">
      29. "Қаржылық қызмет нәтижелері туралы шоғырландырылған есеп", "Ақшаның қозғалысы туралы шоғырландырылған есеп (тікелей әдіс)" ШҚЕ-3 </w:t>
      </w:r>
      <w:r>
        <w:rPr>
          <w:rFonts w:ascii="Times New Roman"/>
          <w:b w:val="false"/>
          <w:i w:val="false"/>
          <w:color w:val="000000"/>
          <w:sz w:val="28"/>
        </w:rPr>
        <w:t>нысандарында</w:t>
      </w:r>
      <w:r>
        <w:rPr>
          <w:rFonts w:ascii="Times New Roman"/>
          <w:b w:val="false"/>
          <w:i w:val="false"/>
          <w:color w:val="000000"/>
          <w:sz w:val="28"/>
        </w:rPr>
        <w:t xml:space="preserve"> 4 "Өткен кезең" деген баған өткен жылдың осыған ұқсас кезеңі үшін толтырылады.</w:t>
      </w:r>
    </w:p>
    <w:bookmarkEnd w:id="271"/>
    <w:bookmarkStart w:name="z276" w:id="272"/>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111, 112 және 120-жолдары өткен жылдың осыған ұқсас кезеңі үшін толтырылады.</w:t>
      </w:r>
    </w:p>
    <w:bookmarkEnd w:id="272"/>
    <w:bookmarkStart w:name="z277" w:id="273"/>
    <w:p>
      <w:pPr>
        <w:spacing w:after="0"/>
        <w:ind w:left="0"/>
        <w:jc w:val="both"/>
      </w:pPr>
      <w:r>
        <w:rPr>
          <w:rFonts w:ascii="Times New Roman"/>
          <w:b w:val="false"/>
          <w:i w:val="false"/>
          <w:color w:val="000000"/>
          <w:sz w:val="28"/>
        </w:rPr>
        <w:t>
      30.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273"/>
    <w:bookmarkStart w:name="z278" w:id="274"/>
    <w:p>
      <w:pPr>
        <w:spacing w:after="0"/>
        <w:ind w:left="0"/>
        <w:jc w:val="both"/>
      </w:pPr>
      <w:r>
        <w:rPr>
          <w:rFonts w:ascii="Times New Roman"/>
          <w:b w:val="false"/>
          <w:i w:val="false"/>
          <w:color w:val="000000"/>
          <w:sz w:val="28"/>
        </w:rPr>
        <w:t>
      "Шоғырландырылған қаржылық есептiлiкке түсiндiрме жазба" ШҚЕ-</w:t>
      </w:r>
      <w:r>
        <w:rPr>
          <w:rFonts w:ascii="Times New Roman"/>
          <w:b w:val="false"/>
          <w:i w:val="false"/>
          <w:color w:val="000000"/>
          <w:sz w:val="28"/>
        </w:rPr>
        <w:t>5-нысан</w:t>
      </w:r>
      <w:r>
        <w:rPr>
          <w:rFonts w:ascii="Times New Roman"/>
          <w:b w:val="false"/>
          <w:i w:val="false"/>
          <w:color w:val="000000"/>
          <w:sz w:val="28"/>
        </w:rPr>
        <w:t xml:space="preserve"> шоғырландырылған қаржылық есептілікке жалпы мәлiметтер мен ашылымдардан тұрады.</w:t>
      </w:r>
    </w:p>
    <w:bookmarkEnd w:id="274"/>
    <w:bookmarkStart w:name="z279" w:id="275"/>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275"/>
    <w:bookmarkStart w:name="z280" w:id="276"/>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276"/>
    <w:bookmarkStart w:name="z281" w:id="277"/>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277"/>
    <w:bookmarkStart w:name="z282" w:id="278"/>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278"/>
    <w:bookmarkStart w:name="z283" w:id="279"/>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279"/>
    <w:bookmarkStart w:name="z284" w:id="280"/>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280"/>
    <w:bookmarkStart w:name="z285" w:id="281"/>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бухгалтерлiк баланс" нысанының 010-жолы):</w:t>
      </w:r>
    </w:p>
    <w:bookmarkEnd w:id="281"/>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1-кестесiне</w:t>
      </w:r>
      <w:r>
        <w:rPr>
          <w:rFonts w:ascii="Times New Roman"/>
          <w:b w:val="false"/>
          <w:i w:val="false"/>
          <w:color w:val="000000"/>
          <w:sz w:val="28"/>
        </w:rPr>
        <w:t xml:space="preserve"> сәйкес есептi кезеңнiң басындағы және аяғындағы ақша қаражатының қалдығы туралы деректер.</w:t>
      </w:r>
    </w:p>
    <w:bookmarkStart w:name="z286" w:id="282"/>
    <w:p>
      <w:pPr>
        <w:spacing w:after="0"/>
        <w:ind w:left="0"/>
        <w:jc w:val="both"/>
      </w:pPr>
      <w:r>
        <w:rPr>
          <w:rFonts w:ascii="Times New Roman"/>
          <w:b w:val="false"/>
          <w:i w:val="false"/>
          <w:color w:val="000000"/>
          <w:sz w:val="28"/>
        </w:rPr>
        <w:t>
      "Қысқа және ұзақ мерзiмдi қаржылық инвестициялар" деген бап бойынша (ШҚЕ-1 "Шоғырландырылған бухгалтерлiк баланс" нысанының 011 және 110-жолдары):</w:t>
      </w:r>
    </w:p>
    <w:bookmarkEnd w:id="282"/>
    <w:bookmarkStart w:name="z287" w:id="283"/>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6-кестелерiне</w:t>
      </w:r>
      <w:r>
        <w:rPr>
          <w:rFonts w:ascii="Times New Roman"/>
          <w:b w:val="false"/>
          <w:i w:val="false"/>
          <w:color w:val="000000"/>
          <w:sz w:val="28"/>
        </w:rPr>
        <w:t xml:space="preserve">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283"/>
    <w:bookmarkStart w:name="z288" w:id="284"/>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атауы мен тұрғылықты жерлерi, жарғылық капиталында мемлекеттiң қатысу үлесi) бақыланатын және басқа субъектілер бойынша жеке ақпарат;</w:t>
      </w:r>
    </w:p>
    <w:bookmarkEnd w:id="284"/>
    <w:bookmarkStart w:name="z289" w:id="285"/>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285"/>
    <w:bookmarkStart w:name="z290" w:id="286"/>
    <w:p>
      <w:pPr>
        <w:spacing w:after="0"/>
        <w:ind w:left="0"/>
        <w:jc w:val="both"/>
      </w:pPr>
      <w:r>
        <w:rPr>
          <w:rFonts w:ascii="Times New Roman"/>
          <w:b w:val="false"/>
          <w:i w:val="false"/>
          <w:color w:val="000000"/>
          <w:sz w:val="28"/>
        </w:rPr>
        <w:t>
      берілген қарыздар бойынша ақпарат;</w:t>
      </w:r>
    </w:p>
    <w:bookmarkEnd w:id="286"/>
    <w:bookmarkStart w:name="z291" w:id="287"/>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287"/>
    <w:bookmarkStart w:name="z292" w:id="288"/>
    <w:p>
      <w:pPr>
        <w:spacing w:after="0"/>
        <w:ind w:left="0"/>
        <w:jc w:val="both"/>
      </w:pPr>
      <w:r>
        <w:rPr>
          <w:rFonts w:ascii="Times New Roman"/>
          <w:b w:val="false"/>
          <w:i w:val="false"/>
          <w:color w:val="000000"/>
          <w:sz w:val="28"/>
        </w:rPr>
        <w:t>
      есептi күнге қаржы инвестицияларына байланысты тәуекелдердiң мөлшерлерi;</w:t>
      </w:r>
    </w:p>
    <w:bookmarkEnd w:id="288"/>
    <w:bookmarkStart w:name="z293" w:id="289"/>
    <w:p>
      <w:pPr>
        <w:spacing w:after="0"/>
        <w:ind w:left="0"/>
        <w:jc w:val="both"/>
      </w:pPr>
      <w:r>
        <w:rPr>
          <w:rFonts w:ascii="Times New Roman"/>
          <w:b w:val="false"/>
          <w:i w:val="false"/>
          <w:color w:val="000000"/>
          <w:sz w:val="28"/>
        </w:rPr>
        <w:t>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сома туралы ақпарат.</w:t>
      </w:r>
    </w:p>
    <w:bookmarkEnd w:id="289"/>
    <w:bookmarkStart w:name="z294" w:id="290"/>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(ШҚЕ-1 "Шоғырландырылған бухгалтерлiк баланс" нысанының 012, 013, 014, 015, 016, 017, 018, 019, 021, 022, 023, 111, 112 және 113-жолдары):</w:t>
      </w:r>
    </w:p>
    <w:bookmarkEnd w:id="290"/>
    <w:bookmarkStart w:name="z295" w:id="291"/>
    <w:p>
      <w:pPr>
        <w:spacing w:after="0"/>
        <w:ind w:left="0"/>
        <w:jc w:val="both"/>
      </w:pPr>
      <w:r>
        <w:rPr>
          <w:rFonts w:ascii="Times New Roman"/>
          <w:b w:val="false"/>
          <w:i w:val="false"/>
          <w:color w:val="000000"/>
          <w:sz w:val="28"/>
        </w:rPr>
        <w:t>
      есептi кезеңнiң басындағы және аяғындағы дебиторлық берешектi салыстыруды, есепті кезең үшін дебиторлық берешек сомасындағы өзгерістерді талдау ұсынылады;</w:t>
      </w:r>
    </w:p>
    <w:bookmarkEnd w:id="291"/>
    <w:bookmarkStart w:name="z296" w:id="29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92"/>
    <w:bookmarkStart w:name="z297" w:id="293"/>
    <w:p>
      <w:pPr>
        <w:spacing w:after="0"/>
        <w:ind w:left="0"/>
        <w:jc w:val="both"/>
      </w:pPr>
      <w:r>
        <w:rPr>
          <w:rFonts w:ascii="Times New Roman"/>
          <w:b w:val="false"/>
          <w:i w:val="false"/>
          <w:color w:val="000000"/>
          <w:sz w:val="28"/>
        </w:rPr>
        <w:t>
      күмәндi дебиторлық берешек бойынша құрылған резерв жөнiнде есеп айырысулар;</w:t>
      </w:r>
    </w:p>
    <w:bookmarkEnd w:id="293"/>
    <w:bookmarkStart w:name="z298" w:id="294"/>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 бойынша есептен шығарылған үмiтсiз борыштардың сомалары;</w:t>
      </w:r>
    </w:p>
    <w:bookmarkEnd w:id="294"/>
    <w:bookmarkStart w:name="z299" w:id="295"/>
    <w:p>
      <w:pPr>
        <w:spacing w:after="0"/>
        <w:ind w:left="0"/>
        <w:jc w:val="both"/>
      </w:pPr>
      <w:r>
        <w:rPr>
          <w:rFonts w:ascii="Times New Roman"/>
          <w:b w:val="false"/>
          <w:i w:val="false"/>
          <w:color w:val="000000"/>
          <w:sz w:val="28"/>
        </w:rPr>
        <w:t>
      қажет болған кезде қосымша ақпарат беріледі.</w:t>
      </w:r>
    </w:p>
    <w:bookmarkEnd w:id="295"/>
    <w:bookmarkStart w:name="z300" w:id="296"/>
    <w:p>
      <w:pPr>
        <w:spacing w:after="0"/>
        <w:ind w:left="0"/>
        <w:jc w:val="both"/>
      </w:pPr>
      <w:r>
        <w:rPr>
          <w:rFonts w:ascii="Times New Roman"/>
          <w:b w:val="false"/>
          <w:i w:val="false"/>
          <w:color w:val="000000"/>
          <w:sz w:val="28"/>
        </w:rPr>
        <w:t>
      "Қорлар" деген бап бойынша (ШҚЕ-1 "Шоғырландырылған бухгалтерлiк баланс" нысанының 020-жолы):</w:t>
      </w:r>
    </w:p>
    <w:bookmarkEnd w:id="296"/>
    <w:bookmarkStart w:name="z301" w:id="29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5-кестесiне</w:t>
      </w:r>
      <w:r>
        <w:rPr>
          <w:rFonts w:ascii="Times New Roman"/>
          <w:b w:val="false"/>
          <w:i w:val="false"/>
          <w:color w:val="000000"/>
          <w:sz w:val="28"/>
        </w:rPr>
        <w:t xml:space="preserve">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салыстырмасын ұсынады;</w:t>
      </w:r>
    </w:p>
    <w:bookmarkEnd w:id="297"/>
    <w:bookmarkStart w:name="z302" w:id="298"/>
    <w:p>
      <w:pPr>
        <w:spacing w:after="0"/>
        <w:ind w:left="0"/>
        <w:jc w:val="both"/>
      </w:pPr>
      <w:r>
        <w:rPr>
          <w:rFonts w:ascii="Times New Roman"/>
          <w:b w:val="false"/>
          <w:i w:val="false"/>
          <w:color w:val="000000"/>
          <w:sz w:val="28"/>
        </w:rPr>
        <w:t>
      қорларды бағалау әдістері;</w:t>
      </w:r>
    </w:p>
    <w:bookmarkEnd w:id="298"/>
    <w:bookmarkStart w:name="z303" w:id="299"/>
    <w:p>
      <w:pPr>
        <w:spacing w:after="0"/>
        <w:ind w:left="0"/>
        <w:jc w:val="both"/>
      </w:pPr>
      <w:r>
        <w:rPr>
          <w:rFonts w:ascii="Times New Roman"/>
          <w:b w:val="false"/>
          <w:i w:val="false"/>
          <w:color w:val="000000"/>
          <w:sz w:val="28"/>
        </w:rPr>
        <w:t>
      қорлардың құнсыздануына арнап құрылған резерв жөнiндегі есеп айырысулар;</w:t>
      </w:r>
    </w:p>
    <w:bookmarkEnd w:id="299"/>
    <w:bookmarkStart w:name="z304" w:id="300"/>
    <w:p>
      <w:pPr>
        <w:spacing w:after="0"/>
        <w:ind w:left="0"/>
        <w:jc w:val="both"/>
      </w:pPr>
      <w:r>
        <w:rPr>
          <w:rFonts w:ascii="Times New Roman"/>
          <w:b w:val="false"/>
          <w:i w:val="false"/>
          <w:color w:val="000000"/>
          <w:sz w:val="28"/>
        </w:rPr>
        <w:t>
      қорлардың құнсыздануына арнап резерв құру себептерi;</w:t>
      </w:r>
    </w:p>
    <w:bookmarkEnd w:id="300"/>
    <w:bookmarkStart w:name="z305" w:id="301"/>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301"/>
    <w:bookmarkStart w:name="z306" w:id="302"/>
    <w:p>
      <w:pPr>
        <w:spacing w:after="0"/>
        <w:ind w:left="0"/>
        <w:jc w:val="both"/>
      </w:pPr>
      <w:r>
        <w:rPr>
          <w:rFonts w:ascii="Times New Roman"/>
          <w:b w:val="false"/>
          <w:i w:val="false"/>
          <w:color w:val="000000"/>
          <w:sz w:val="28"/>
        </w:rPr>
        <w:t>
      ауыл шаруашылық өнімдерінің әрбір тобының оны алу (жинау) сәтінде әділ құнын айқындау кезінде пайдаланылған әдістер туралы ақпарат.</w:t>
      </w:r>
    </w:p>
    <w:bookmarkEnd w:id="302"/>
    <w:bookmarkStart w:name="z307" w:id="303"/>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03"/>
    <w:bookmarkStart w:name="z308" w:id="304"/>
    <w:p>
      <w:pPr>
        <w:spacing w:after="0"/>
        <w:ind w:left="0"/>
        <w:jc w:val="both"/>
      </w:pPr>
      <w:r>
        <w:rPr>
          <w:rFonts w:ascii="Times New Roman"/>
          <w:b w:val="false"/>
          <w:i w:val="false"/>
          <w:color w:val="000000"/>
          <w:sz w:val="28"/>
        </w:rPr>
        <w:t>
      "Ұзақ мерзiмдi активтер" деген бап бойынша (ШҚЕ-1 "Шоғырландырылған бухгалтерлiк баланс" нысанының 114, 116 және 118-жолдары):</w:t>
      </w:r>
    </w:p>
    <w:bookmarkEnd w:id="304"/>
    <w:bookmarkStart w:name="z309" w:id="305"/>
    <w:p>
      <w:pPr>
        <w:spacing w:after="0"/>
        <w:ind w:left="0"/>
        <w:jc w:val="both"/>
      </w:pPr>
      <w:r>
        <w:rPr>
          <w:rFonts w:ascii="Times New Roman"/>
          <w:b w:val="false"/>
          <w:i w:val="false"/>
          <w:color w:val="000000"/>
          <w:sz w:val="28"/>
        </w:rPr>
        <w:t xml:space="preserve">
      ұзақ мерзiмдi активтердiң әрбiр сыныбы бойынша ШҚЕ-5 "Шоғырландырылған қаржылық есептiлiкке түсiндiрме жазба" нысанының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10-кестелерiне</w:t>
      </w:r>
      <w:r>
        <w:rPr>
          <w:rFonts w:ascii="Times New Roman"/>
          <w:b w:val="false"/>
          <w:i w:val="false"/>
          <w:color w:val="000000"/>
          <w:sz w:val="28"/>
        </w:rPr>
        <w:t xml:space="preserve"> сәйкес түсiмді, амортизацияны, құнсызданудан болған залалды және өзге өзгерiстердi көрсететін есептi кезеңнiң басына және аяғына арналған баланстық құн салыстырмасын ұсыну қажет;</w:t>
      </w:r>
    </w:p>
    <w:bookmarkEnd w:id="305"/>
    <w:bookmarkStart w:name="z310" w:id="306"/>
    <w:p>
      <w:pPr>
        <w:spacing w:after="0"/>
        <w:ind w:left="0"/>
        <w:jc w:val="both"/>
      </w:pPr>
      <w:r>
        <w:rPr>
          <w:rFonts w:ascii="Times New Roman"/>
          <w:b w:val="false"/>
          <w:i w:val="false"/>
          <w:color w:val="000000"/>
          <w:sz w:val="28"/>
        </w:rPr>
        <w:t>
      ұзақ мерзімді активтерді бағалау әдістерін;</w:t>
      </w:r>
    </w:p>
    <w:bookmarkEnd w:id="306"/>
    <w:bookmarkStart w:name="z311" w:id="307"/>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07"/>
    <w:bookmarkStart w:name="z312" w:id="308"/>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08"/>
    <w:bookmarkStart w:name="z313" w:id="309"/>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309"/>
    <w:bookmarkStart w:name="z314" w:id="310"/>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310"/>
    <w:bookmarkStart w:name="z315" w:id="311"/>
    <w:p>
      <w:pPr>
        <w:spacing w:after="0"/>
        <w:ind w:left="0"/>
        <w:jc w:val="both"/>
      </w:pPr>
      <w:r>
        <w:rPr>
          <w:rFonts w:ascii="Times New Roman"/>
          <w:b w:val="false"/>
          <w:i w:val="false"/>
          <w:color w:val="000000"/>
          <w:sz w:val="28"/>
        </w:rPr>
        <w:t>
      толығымен амортизацияланған, бiрақ пайдаланылып жүрген ұзақ мерзiмдi активтер туралы ақпаратты;</w:t>
      </w:r>
    </w:p>
    <w:bookmarkEnd w:id="311"/>
    <w:bookmarkStart w:name="z316" w:id="312"/>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312"/>
    <w:bookmarkStart w:name="z317" w:id="313"/>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313"/>
    <w:bookmarkStart w:name="z318" w:id="314"/>
    <w:p>
      <w:pPr>
        <w:spacing w:after="0"/>
        <w:ind w:left="0"/>
        <w:jc w:val="both"/>
      </w:pPr>
      <w:r>
        <w:rPr>
          <w:rFonts w:ascii="Times New Roman"/>
          <w:b w:val="false"/>
          <w:i w:val="false"/>
          <w:color w:val="000000"/>
          <w:sz w:val="28"/>
        </w:rPr>
        <w:t>
      қайта бағалау жүргiзiлген күнi мен оны өткізу үшін негіздеме туралы;</w:t>
      </w:r>
    </w:p>
    <w:bookmarkEnd w:id="314"/>
    <w:bookmarkStart w:name="z319" w:id="315"/>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315"/>
    <w:bookmarkStart w:name="z320" w:id="316"/>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316"/>
    <w:bookmarkStart w:name="z321" w:id="317"/>
    <w:p>
      <w:pPr>
        <w:spacing w:after="0"/>
        <w:ind w:left="0"/>
        <w:jc w:val="both"/>
      </w:pPr>
      <w:r>
        <w:rPr>
          <w:rFonts w:ascii="Times New Roman"/>
          <w:b w:val="false"/>
          <w:i w:val="false"/>
          <w:color w:val="000000"/>
          <w:sz w:val="28"/>
        </w:rPr>
        <w:t>
      "Аяқталмаған құрылыс және күрделi салымдар" деген бап бойынша (ШҚЕ-1 "Шоғырландырылған бухгалтерлiк баланс" нысанының 115-жолы) құрылысы аяқталмаған объектiлердiң шығындары мен оған күрделi салымдар бойынша ақпарат ұсынылады.</w:t>
      </w:r>
    </w:p>
    <w:bookmarkEnd w:id="317"/>
    <w:bookmarkStart w:name="z322" w:id="318"/>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бухгалтерлiк баланс" нысанының 117-жолы):</w:t>
      </w:r>
    </w:p>
    <w:bookmarkEnd w:id="318"/>
    <w:bookmarkStart w:name="z323" w:id="319"/>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319"/>
    <w:bookmarkStart w:name="z324" w:id="320"/>
    <w:p>
      <w:pPr>
        <w:spacing w:after="0"/>
        <w:ind w:left="0"/>
        <w:jc w:val="both"/>
      </w:pPr>
      <w:r>
        <w:rPr>
          <w:rFonts w:ascii="Times New Roman"/>
          <w:b w:val="false"/>
          <w:i w:val="false"/>
          <w:color w:val="000000"/>
          <w:sz w:val="28"/>
        </w:rPr>
        <w:t>
      биологиялық активтердiң әрбiр тобының әдiл құнын анықтау үшiн пайдаланылған әдiстер туралы ақпарат;</w:t>
      </w:r>
    </w:p>
    <w:bookmarkEnd w:id="320"/>
    <w:bookmarkStart w:name="z325" w:id="321"/>
    <w:p>
      <w:pPr>
        <w:spacing w:after="0"/>
        <w:ind w:left="0"/>
        <w:jc w:val="both"/>
      </w:pPr>
      <w:r>
        <w:rPr>
          <w:rFonts w:ascii="Times New Roman"/>
          <w:b w:val="false"/>
          <w:i w:val="false"/>
          <w:color w:val="000000"/>
          <w:sz w:val="28"/>
        </w:rPr>
        <w:t xml:space="preserve">
      iс жүзiндегi шығындар бойынша бағалау жағдайында түсiмдер, амортизация, құнсызданудан болған залал және өзге өзгерiстерi түсiндiрме жазбаның ШҚЕ-5 "Шоғырландырылған қаржылық есептiлiкке түсiндiрме жазба" нысанының </w:t>
      </w:r>
      <w:r>
        <w:rPr>
          <w:rFonts w:ascii="Times New Roman"/>
          <w:b w:val="false"/>
          <w:i w:val="false"/>
          <w:color w:val="000000"/>
          <w:sz w:val="28"/>
        </w:rPr>
        <w:t>9-кестесiне</w:t>
      </w:r>
      <w:r>
        <w:rPr>
          <w:rFonts w:ascii="Times New Roman"/>
          <w:b w:val="false"/>
          <w:i w:val="false"/>
          <w:color w:val="000000"/>
          <w:sz w:val="28"/>
        </w:rPr>
        <w:t xml:space="preserve"> сәйкес көрсетілетін есептi кезеңнiң басындағы және аяғындағы баланстық құн салыстырмасы ашып көрсетілсін.</w:t>
      </w:r>
    </w:p>
    <w:bookmarkEnd w:id="321"/>
    <w:bookmarkStart w:name="z326" w:id="322"/>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бухгалтерлiк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22"/>
    <w:bookmarkStart w:name="z327" w:id="323"/>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323"/>
    <w:bookmarkStart w:name="z328" w:id="324"/>
    <w:p>
      <w:pPr>
        <w:spacing w:after="0"/>
        <w:ind w:left="0"/>
        <w:jc w:val="both"/>
      </w:pPr>
      <w:r>
        <w:rPr>
          <w:rFonts w:ascii="Times New Roman"/>
          <w:b w:val="false"/>
          <w:i w:val="false"/>
          <w:color w:val="000000"/>
          <w:sz w:val="28"/>
        </w:rPr>
        <w:t>
      "Ұзақ мерзiмдi және қысқа мерзiмдi қаржылық мiндеттемелер" деген бап бойынша (ШҚЕ-1 "Шоғырландырылған бухгалтерлiк баланс" нысанының 210 және 310-жолдары):</w:t>
      </w:r>
    </w:p>
    <w:bookmarkEnd w:id="324"/>
    <w:bookmarkStart w:name="z329" w:id="325"/>
    <w:p>
      <w:pPr>
        <w:spacing w:after="0"/>
        <w:ind w:left="0"/>
        <w:jc w:val="both"/>
      </w:pPr>
      <w:r>
        <w:rPr>
          <w:rFonts w:ascii="Times New Roman"/>
          <w:b w:val="false"/>
          <w:i w:val="false"/>
          <w:color w:val="000000"/>
          <w:sz w:val="28"/>
        </w:rPr>
        <w:t>
      қарыз алудың түрлерi, шарттары және сомалары;</w:t>
      </w:r>
    </w:p>
    <w:bookmarkEnd w:id="325"/>
    <w:bookmarkStart w:name="z330" w:id="326"/>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326"/>
    <w:bookmarkStart w:name="z331" w:id="32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13-кестелерiне</w:t>
      </w:r>
      <w:r>
        <w:rPr>
          <w:rFonts w:ascii="Times New Roman"/>
          <w:b w:val="false"/>
          <w:i w:val="false"/>
          <w:color w:val="000000"/>
          <w:sz w:val="28"/>
        </w:rPr>
        <w:t xml:space="preserve"> сәйкес есепті кезеңнің басындағы және аяғындағы өзгерістер.</w:t>
      </w:r>
    </w:p>
    <w:bookmarkEnd w:id="327"/>
    <w:bookmarkStart w:name="z332" w:id="328"/>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(ШҚЕ-1 "Шоғырландырылған бухгалтерлiк баланс" нысанының 211, 212, 213, 214, 215, 216, 217, 218, 219, 220, 221, 223, 224, 311, 312, 313 және 315-жолдары):</w:t>
      </w:r>
    </w:p>
    <w:bookmarkEnd w:id="328"/>
    <w:bookmarkStart w:name="z333" w:id="329"/>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329"/>
    <w:bookmarkStart w:name="z334" w:id="330"/>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330"/>
    <w:bookmarkStart w:name="z335" w:id="331"/>
    <w:p>
      <w:pPr>
        <w:spacing w:after="0"/>
        <w:ind w:left="0"/>
        <w:jc w:val="both"/>
      </w:pPr>
      <w:r>
        <w:rPr>
          <w:rFonts w:ascii="Times New Roman"/>
          <w:b w:val="false"/>
          <w:i w:val="false"/>
          <w:color w:val="000000"/>
          <w:sz w:val="28"/>
        </w:rPr>
        <w:t>
      кредиторлық берешектi есептен шығару сомалары мен себептерi;</w:t>
      </w:r>
    </w:p>
    <w:bookmarkEnd w:id="331"/>
    <w:bookmarkStart w:name="z336" w:id="332"/>
    <w:p>
      <w:pPr>
        <w:spacing w:after="0"/>
        <w:ind w:left="0"/>
        <w:jc w:val="both"/>
      </w:pPr>
      <w:r>
        <w:rPr>
          <w:rFonts w:ascii="Times New Roman"/>
          <w:b w:val="false"/>
          <w:i w:val="false"/>
          <w:color w:val="000000"/>
          <w:sz w:val="28"/>
        </w:rPr>
        <w:t>
      активтердi жалдау бойынша кредиторлық берешек туралы ақпарат.</w:t>
      </w:r>
    </w:p>
    <w:bookmarkEnd w:id="332"/>
    <w:bookmarkStart w:name="z337" w:id="333"/>
    <w:p>
      <w:pPr>
        <w:spacing w:after="0"/>
        <w:ind w:left="0"/>
        <w:jc w:val="both"/>
      </w:pPr>
      <w:r>
        <w:rPr>
          <w:rFonts w:ascii="Times New Roman"/>
          <w:b w:val="false"/>
          <w:i w:val="false"/>
          <w:color w:val="000000"/>
          <w:sz w:val="28"/>
        </w:rPr>
        <w:t>
      "Бағалау активтерi мен бағалау мiндеттемелерi" деген бап бойынша (ШҚЕ-1 "Шоғырландырылған бухгалтерлiк баланс" нысанының 222 және 314-жолдары):</w:t>
      </w:r>
    </w:p>
    <w:bookmarkEnd w:id="333"/>
    <w:bookmarkStart w:name="z338" w:id="334"/>
    <w:p>
      <w:pPr>
        <w:spacing w:after="0"/>
        <w:ind w:left="0"/>
        <w:jc w:val="both"/>
      </w:pPr>
      <w:r>
        <w:rPr>
          <w:rFonts w:ascii="Times New Roman"/>
          <w:b w:val="false"/>
          <w:i w:val="false"/>
          <w:color w:val="000000"/>
          <w:sz w:val="28"/>
        </w:rPr>
        <w:t>
      құрылған бағалау мiндеттемелерi жөнiнде ақпарат;</w:t>
      </w:r>
    </w:p>
    <w:bookmarkEnd w:id="334"/>
    <w:bookmarkStart w:name="z339" w:id="335"/>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335"/>
    <w:bookmarkStart w:name="z340" w:id="336"/>
    <w:p>
      <w:pPr>
        <w:spacing w:after="0"/>
        <w:ind w:left="0"/>
        <w:jc w:val="both"/>
      </w:pPr>
      <w:r>
        <w:rPr>
          <w:rFonts w:ascii="Times New Roman"/>
          <w:b w:val="false"/>
          <w:i w:val="false"/>
          <w:color w:val="000000"/>
          <w:sz w:val="28"/>
        </w:rPr>
        <w:t>
      шартты активтер мен шартты міндеттемелердiң қысқаша сипаттамасы.</w:t>
      </w:r>
    </w:p>
    <w:bookmarkEnd w:id="336"/>
    <w:bookmarkStart w:name="z341" w:id="337"/>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бухгалтерлiк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337"/>
    <w:bookmarkStart w:name="z342" w:id="338"/>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бухгалтерлiк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338"/>
    <w:bookmarkStart w:name="z343" w:id="339"/>
    <w:p>
      <w:pPr>
        <w:spacing w:after="0"/>
        <w:ind w:left="0"/>
        <w:jc w:val="both"/>
      </w:pPr>
      <w:r>
        <w:rPr>
          <w:rFonts w:ascii="Times New Roman"/>
          <w:b w:val="false"/>
          <w:i w:val="false"/>
          <w:color w:val="000000"/>
          <w:sz w:val="28"/>
        </w:rPr>
        <w:t xml:space="preserve">
      "Өзге қысқа мерзімді міндеттемелер" деген бап бойынша (ШҚЕ-1 "Шоғырландырылған бухгалтерлiк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 </w:t>
      </w:r>
    </w:p>
    <w:bookmarkEnd w:id="339"/>
    <w:bookmarkStart w:name="z344" w:id="340"/>
    <w:p>
      <w:pPr>
        <w:spacing w:after="0"/>
        <w:ind w:left="0"/>
        <w:jc w:val="both"/>
      </w:pPr>
      <w:r>
        <w:rPr>
          <w:rFonts w:ascii="Times New Roman"/>
          <w:b w:val="false"/>
          <w:i w:val="false"/>
          <w:color w:val="000000"/>
          <w:sz w:val="28"/>
        </w:rPr>
        <w:t xml:space="preserve">
      "Бюджетке түсетін салықтық және салықтық емес түсімдер бойынша қысқа мерзімді кредиторлық берешек" деген бап бойынша (ШҚЕ-1-нысан "Шоғырландырылған бухгалтерлік баланс" 224-жолы) ШҚЕ-5 "Қаржылық есептiлiкке түсiндiрме жазба" нысанының </w:t>
      </w:r>
      <w:r>
        <w:rPr>
          <w:rFonts w:ascii="Times New Roman"/>
          <w:b w:val="false"/>
          <w:i w:val="false"/>
          <w:color w:val="000000"/>
          <w:sz w:val="28"/>
        </w:rPr>
        <w:t>12-кестесіне</w:t>
      </w:r>
      <w:r>
        <w:rPr>
          <w:rFonts w:ascii="Times New Roman"/>
          <w:b w:val="false"/>
          <w:i w:val="false"/>
          <w:color w:val="000000"/>
          <w:sz w:val="28"/>
        </w:rPr>
        <w:t xml:space="preserve"> сәйкес есептелген, толық есептелген және өтелген кредиторлық берешек сомасы туралы есепті кезеңнің басы мен аяғында болуы туралы ақпарат ұсынылады.</w:t>
      </w:r>
    </w:p>
    <w:bookmarkEnd w:id="340"/>
    <w:bookmarkStart w:name="z345" w:id="341"/>
    <w:p>
      <w:pPr>
        <w:spacing w:after="0"/>
        <w:ind w:left="0"/>
        <w:jc w:val="both"/>
      </w:pPr>
      <w:r>
        <w:rPr>
          <w:rFonts w:ascii="Times New Roman"/>
          <w:b w:val="false"/>
          <w:i w:val="false"/>
          <w:color w:val="000000"/>
          <w:sz w:val="28"/>
        </w:rPr>
        <w:t>
      "Резервтер" деген бап бойынша ("Шоғырландырылған бухгалтерлiк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341"/>
    <w:bookmarkStart w:name="z346" w:id="342"/>
    <w:p>
      <w:pPr>
        <w:spacing w:after="0"/>
        <w:ind w:left="0"/>
        <w:jc w:val="both"/>
      </w:pPr>
      <w:r>
        <w:rPr>
          <w:rFonts w:ascii="Times New Roman"/>
          <w:b w:val="false"/>
          <w:i w:val="false"/>
          <w:color w:val="000000"/>
          <w:sz w:val="28"/>
        </w:rPr>
        <w:t>
      "Кiрiстер" және "Шығыстар" деген баптар бойынша (ШҚЕ-2 "Шоғырландырылған қаржы қызметінің нәтижелері туралы есеп" нысанының 100 және 200-жолдары) есепті кезеңдегі кiрiстер мен шығыстар жөнінде ақпарат ұсынылады:</w:t>
      </w:r>
    </w:p>
    <w:bookmarkEnd w:id="342"/>
    <w:bookmarkStart w:name="z347" w:id="343"/>
    <w:p>
      <w:pPr>
        <w:spacing w:after="0"/>
        <w:ind w:left="0"/>
        <w:jc w:val="both"/>
      </w:pPr>
      <w:r>
        <w:rPr>
          <w:rFonts w:ascii="Times New Roman"/>
          <w:b w:val="false"/>
          <w:i w:val="false"/>
          <w:color w:val="000000"/>
          <w:sz w:val="28"/>
        </w:rPr>
        <w:t>
      кірістердің әрбір санаты бойынша;</w:t>
      </w:r>
    </w:p>
    <w:bookmarkEnd w:id="343"/>
    <w:bookmarkStart w:name="z348" w:id="344"/>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bookmarkEnd w:id="344"/>
    <w:bookmarkStart w:name="z349" w:id="345"/>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345"/>
    <w:bookmarkStart w:name="z350" w:id="346"/>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346"/>
    <w:bookmarkStart w:name="z351" w:id="347"/>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347"/>
    <w:bookmarkStart w:name="z352" w:id="348"/>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348"/>
    <w:bookmarkStart w:name="z353" w:id="349"/>
    <w:p>
      <w:pPr>
        <w:spacing w:after="0"/>
        <w:ind w:left="0"/>
        <w:jc w:val="both"/>
      </w:pPr>
      <w:r>
        <w:rPr>
          <w:rFonts w:ascii="Times New Roman"/>
          <w:b w:val="false"/>
          <w:i w:val="false"/>
          <w:color w:val="000000"/>
          <w:sz w:val="28"/>
        </w:rPr>
        <w:t>
      "Өзге кiрiстер" деген баптар бойынша:</w:t>
      </w:r>
    </w:p>
    <w:bookmarkEnd w:id="349"/>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Start w:name="z354" w:id="350"/>
    <w:p>
      <w:pPr>
        <w:spacing w:after="0"/>
        <w:ind w:left="0"/>
        <w:jc w:val="both"/>
      </w:pPr>
      <w:r>
        <w:rPr>
          <w:rFonts w:ascii="Times New Roman"/>
          <w:b w:val="false"/>
          <w:i w:val="false"/>
          <w:color w:val="000000"/>
          <w:sz w:val="28"/>
        </w:rPr>
        <w:t>
      өтеусіз қабылданған ұзақ мерзiмдi активтер туралы;</w:t>
      </w:r>
    </w:p>
    <w:bookmarkEnd w:id="350"/>
    <w:bookmarkStart w:name="z355" w:id="351"/>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14-кестесiне</w:t>
      </w:r>
      <w:r>
        <w:rPr>
          <w:rFonts w:ascii="Times New Roman"/>
          <w:b w:val="false"/>
          <w:i w:val="false"/>
          <w:color w:val="000000"/>
          <w:sz w:val="28"/>
        </w:rPr>
        <w:t xml:space="preserve"> сәйкес басқа кiрiстер бойынша ақпарат ұсынылады. </w:t>
      </w:r>
    </w:p>
    <w:bookmarkEnd w:id="351"/>
    <w:bookmarkStart w:name="z356" w:id="352"/>
    <w:p>
      <w:pPr>
        <w:spacing w:after="0"/>
        <w:ind w:left="0"/>
        <w:jc w:val="both"/>
      </w:pPr>
      <w:r>
        <w:rPr>
          <w:rFonts w:ascii="Times New Roman"/>
          <w:b w:val="false"/>
          <w:i w:val="false"/>
          <w:color w:val="000000"/>
          <w:sz w:val="28"/>
        </w:rPr>
        <w:t>
      "Өзге шығыстар" деген баптар бойынша:</w:t>
      </w:r>
    </w:p>
    <w:bookmarkEnd w:id="352"/>
    <w:bookmarkStart w:name="z357" w:id="353"/>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353"/>
    <w:bookmarkStart w:name="z358" w:id="354"/>
    <w:p>
      <w:pPr>
        <w:spacing w:after="0"/>
        <w:ind w:left="0"/>
        <w:jc w:val="both"/>
      </w:pPr>
      <w:r>
        <w:rPr>
          <w:rFonts w:ascii="Times New Roman"/>
          <w:b w:val="false"/>
          <w:i w:val="false"/>
          <w:color w:val="000000"/>
          <w:sz w:val="28"/>
        </w:rPr>
        <w:t>
      күмәндi дебиторлық берешек бойынша резервтер жөнінде;</w:t>
      </w:r>
    </w:p>
    <w:bookmarkEnd w:id="354"/>
    <w:bookmarkStart w:name="z359" w:id="355"/>
    <w:p>
      <w:pPr>
        <w:spacing w:after="0"/>
        <w:ind w:left="0"/>
        <w:jc w:val="both"/>
      </w:pPr>
      <w:r>
        <w:rPr>
          <w:rFonts w:ascii="Times New Roman"/>
          <w:b w:val="false"/>
          <w:i w:val="false"/>
          <w:color w:val="000000"/>
          <w:sz w:val="28"/>
        </w:rPr>
        <w:t>
      өтеусіз берілген ұзақ мерзiмдi активтер/қорлар туралы.</w:t>
      </w:r>
    </w:p>
    <w:bookmarkEnd w:id="355"/>
    <w:bookmarkStart w:name="z360" w:id="356"/>
    <w:p>
      <w:pPr>
        <w:spacing w:after="0"/>
        <w:ind w:left="0"/>
        <w:jc w:val="both"/>
      </w:pPr>
      <w:r>
        <w:rPr>
          <w:rFonts w:ascii="Times New Roman"/>
          <w:b w:val="false"/>
          <w:i w:val="false"/>
          <w:color w:val="000000"/>
          <w:sz w:val="28"/>
        </w:rPr>
        <w:t xml:space="preserve">
      "Түсімдерден түсетін кірістер" деген бап бойынша ШҚЕ-5 "Шоғырландырылған қаржылық есептiлiкке түсiндiрме жазба" нысанының </w:t>
      </w:r>
      <w:r>
        <w:rPr>
          <w:rFonts w:ascii="Times New Roman"/>
          <w:b w:val="false"/>
          <w:i w:val="false"/>
          <w:color w:val="000000"/>
          <w:sz w:val="28"/>
        </w:rPr>
        <w:t>15-кестесiне</w:t>
      </w:r>
      <w:r>
        <w:rPr>
          <w:rFonts w:ascii="Times New Roman"/>
          <w:b w:val="false"/>
          <w:i w:val="false"/>
          <w:color w:val="000000"/>
          <w:sz w:val="28"/>
        </w:rPr>
        <w:t xml:space="preserve"> сәйкес салықтық, салықтық емес және бюджетке түсетін өзге түсімдер бойынша ақпарат беріледі;</w:t>
      </w:r>
    </w:p>
    <w:bookmarkEnd w:id="356"/>
    <w:bookmarkStart w:name="z361" w:id="357"/>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16-кестесiне</w:t>
      </w:r>
      <w:r>
        <w:rPr>
          <w:rFonts w:ascii="Times New Roman"/>
          <w:b w:val="false"/>
          <w:i w:val="false"/>
          <w:color w:val="000000"/>
          <w:sz w:val="28"/>
        </w:rPr>
        <w:t xml:space="preserve"> сәйкес басқа шығыстар бойынша ақпарат ұсынылады.</w:t>
      </w:r>
    </w:p>
    <w:bookmarkEnd w:id="357"/>
    <w:bookmarkStart w:name="z362" w:id="358"/>
    <w:p>
      <w:pPr>
        <w:spacing w:after="0"/>
        <w:ind w:left="0"/>
        <w:jc w:val="both"/>
      </w:pPr>
      <w:r>
        <w:rPr>
          <w:rFonts w:ascii="Times New Roman"/>
          <w:b w:val="false"/>
          <w:i w:val="false"/>
          <w:color w:val="000000"/>
          <w:sz w:val="28"/>
        </w:rPr>
        <w:t xml:space="preserve">
      "Бюджетке түсетін түсімдерді азайту бойынша шығыстар" деген бап бойынша (ШҚЕ-2 "Шоғырландырылған қаржылық қызмет нәтижелері туралы есеп" нысанының 137-жолы) ШҚЕ-5 "Шоғырландырылған қаржылық есептiлiкке түсiндiрме жазба" нысанының </w:t>
      </w:r>
      <w:r>
        <w:rPr>
          <w:rFonts w:ascii="Times New Roman"/>
          <w:b w:val="false"/>
          <w:i w:val="false"/>
          <w:color w:val="000000"/>
          <w:sz w:val="28"/>
        </w:rPr>
        <w:t>17-кестесіне</w:t>
      </w:r>
      <w:r>
        <w:rPr>
          <w:rFonts w:ascii="Times New Roman"/>
          <w:b w:val="false"/>
          <w:i w:val="false"/>
          <w:color w:val="000000"/>
          <w:sz w:val="28"/>
        </w:rPr>
        <w:t xml:space="preserve"> сәйкес бұдан бұрын есептелген кірістерді түзету кезінде туындайтын бюджетке түсетін салықтық және салықтық емес түсімдерді азайту жөніндегі шығыстар туралы ақпарат ұсынылады.</w:t>
      </w:r>
    </w:p>
    <w:bookmarkEnd w:id="358"/>
    <w:bookmarkStart w:name="z363" w:id="359"/>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bookmarkEnd w:id="359"/>
    <w:bookmarkStart w:name="z364" w:id="360"/>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18-кестесiне</w:t>
      </w:r>
      <w:r>
        <w:rPr>
          <w:rFonts w:ascii="Times New Roman"/>
          <w:b w:val="false"/>
          <w:i w:val="false"/>
          <w:color w:val="000000"/>
          <w:sz w:val="28"/>
        </w:rPr>
        <w:t xml:space="preserve"> сәйкес өтеусiз берілген ұзақ мерзімді активтер/қорлар туралы.</w:t>
      </w:r>
    </w:p>
    <w:bookmarkEnd w:id="360"/>
    <w:bookmarkStart w:name="z365" w:id="361"/>
    <w:p>
      <w:pPr>
        <w:spacing w:after="0"/>
        <w:ind w:left="0"/>
        <w:jc w:val="both"/>
      </w:pPr>
      <w:r>
        <w:rPr>
          <w:rFonts w:ascii="Times New Roman"/>
          <w:b w:val="false"/>
          <w:i w:val="false"/>
          <w:color w:val="000000"/>
          <w:sz w:val="28"/>
        </w:rPr>
        <w:t>
      "Концессиялық активтер жөніндегі ақпарат" деген бап бойынша:</w:t>
      </w:r>
    </w:p>
    <w:bookmarkEnd w:id="361"/>
    <w:bookmarkStart w:name="z366" w:id="362"/>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19-кестесiне</w:t>
      </w:r>
      <w:r>
        <w:rPr>
          <w:rFonts w:ascii="Times New Roman"/>
          <w:b w:val="false"/>
          <w:i w:val="false"/>
          <w:color w:val="000000"/>
          <w:sz w:val="28"/>
        </w:rPr>
        <w:t xml:space="preserve"> сәйкес негізгі құралдардың түрлері бойынша концессиялық активтердің болуы туралы.</w:t>
      </w:r>
    </w:p>
    <w:bookmarkEnd w:id="362"/>
    <w:bookmarkStart w:name="z367" w:id="363"/>
    <w:p>
      <w:pPr>
        <w:spacing w:after="0"/>
        <w:ind w:left="0"/>
        <w:jc w:val="both"/>
      </w:pPr>
      <w:r>
        <w:rPr>
          <w:rFonts w:ascii="Times New Roman"/>
          <w:b w:val="false"/>
          <w:i w:val="false"/>
          <w:color w:val="000000"/>
          <w:sz w:val="28"/>
        </w:rPr>
        <w:t xml:space="preserve">
      "Мемлекеттік – жекешелік әріптестік шарттары бойынша ақпарат" бабы бойынша: </w:t>
      </w:r>
    </w:p>
    <w:bookmarkEnd w:id="363"/>
    <w:bookmarkStart w:name="z368" w:id="364"/>
    <w:p>
      <w:pPr>
        <w:spacing w:after="0"/>
        <w:ind w:left="0"/>
        <w:jc w:val="both"/>
      </w:pPr>
      <w:r>
        <w:rPr>
          <w:rFonts w:ascii="Times New Roman"/>
          <w:b w:val="false"/>
          <w:i w:val="false"/>
          <w:color w:val="000000"/>
          <w:sz w:val="28"/>
        </w:rPr>
        <w:t xml:space="preserve">
      мемлекеттік – жекешелік әріптестік жобасы шеңберінде жасалған шарттар бойынша; </w:t>
      </w:r>
    </w:p>
    <w:bookmarkEnd w:id="364"/>
    <w:bookmarkStart w:name="z369" w:id="365"/>
    <w:p>
      <w:pPr>
        <w:spacing w:after="0"/>
        <w:ind w:left="0"/>
        <w:jc w:val="both"/>
      </w:pPr>
      <w:r>
        <w:rPr>
          <w:rFonts w:ascii="Times New Roman"/>
          <w:b w:val="false"/>
          <w:i w:val="false"/>
          <w:color w:val="000000"/>
          <w:sz w:val="28"/>
        </w:rPr>
        <w:t>
      мемлекеттік – жекешелік әріптестік жобалары бойынша мемлекеттік міндеттемелерді қабылдау және орындау бойынша;</w:t>
      </w:r>
    </w:p>
    <w:bookmarkEnd w:id="365"/>
    <w:bookmarkStart w:name="z370" w:id="366"/>
    <w:p>
      <w:pPr>
        <w:spacing w:after="0"/>
        <w:ind w:left="0"/>
        <w:jc w:val="both"/>
      </w:pPr>
      <w:r>
        <w:rPr>
          <w:rFonts w:ascii="Times New Roman"/>
          <w:b w:val="false"/>
          <w:i w:val="false"/>
          <w:color w:val="000000"/>
          <w:sz w:val="28"/>
        </w:rPr>
        <w:t>
      мемлекеттік – жекешелік әріптестік жобасын қаржыландыру көздері бойынша;</w:t>
      </w:r>
    </w:p>
    <w:bookmarkEnd w:id="366"/>
    <w:bookmarkStart w:name="z371" w:id="367"/>
    <w:p>
      <w:pPr>
        <w:spacing w:after="0"/>
        <w:ind w:left="0"/>
        <w:jc w:val="both"/>
      </w:pPr>
      <w:r>
        <w:rPr>
          <w:rFonts w:ascii="Times New Roman"/>
          <w:b w:val="false"/>
          <w:i w:val="false"/>
          <w:color w:val="000000"/>
          <w:sz w:val="28"/>
        </w:rPr>
        <w:t>
      мемлекеттік – жекешелік әріптестік субъектілері шығындарын өтеу және мемлекеттік-жекешелік әріптестік субъектілері кірістерін алу көздері бойынша.</w:t>
      </w:r>
    </w:p>
    <w:bookmarkEnd w:id="367"/>
    <w:bookmarkStart w:name="z372" w:id="368"/>
    <w:p>
      <w:pPr>
        <w:spacing w:after="0"/>
        <w:ind w:left="0"/>
        <w:jc w:val="both"/>
      </w:pPr>
      <w:r>
        <w:rPr>
          <w:rFonts w:ascii="Times New Roman"/>
          <w:b w:val="false"/>
          <w:i w:val="false"/>
          <w:color w:val="000000"/>
          <w:sz w:val="28"/>
        </w:rPr>
        <w:t>
      "Өзара операциялар бойынша ақпарат" деген бап бойынша:</w:t>
      </w:r>
    </w:p>
    <w:bookmarkEnd w:id="368"/>
    <w:bookmarkStart w:name="z373" w:id="369"/>
    <w:p>
      <w:pPr>
        <w:spacing w:after="0"/>
        <w:ind w:left="0"/>
        <w:jc w:val="both"/>
      </w:pPr>
      <w:r>
        <w:rPr>
          <w:rFonts w:ascii="Times New Roman"/>
          <w:b w:val="false"/>
          <w:i w:val="false"/>
          <w:color w:val="000000"/>
          <w:sz w:val="28"/>
        </w:rPr>
        <w:t xml:space="preserve">
      ШҚЕ-5 "Шоғырландырылған қаржылық есептiлiкке түсiндiрме жазба" нысанының </w:t>
      </w:r>
      <w:r>
        <w:rPr>
          <w:rFonts w:ascii="Times New Roman"/>
          <w:b w:val="false"/>
          <w:i w:val="false"/>
          <w:color w:val="000000"/>
          <w:sz w:val="28"/>
        </w:rPr>
        <w:t>20-кестесiне</w:t>
      </w:r>
      <w:r>
        <w:rPr>
          <w:rFonts w:ascii="Times New Roman"/>
          <w:b w:val="false"/>
          <w:i w:val="false"/>
          <w:color w:val="000000"/>
          <w:sz w:val="28"/>
        </w:rPr>
        <w:t xml:space="preserve">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жөніндегі ақпарат.</w:t>
      </w:r>
    </w:p>
    <w:bookmarkEnd w:id="369"/>
    <w:bookmarkStart w:name="z374" w:id="370"/>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 ауыстыру мақсатында ШҚЕ-3 "Шоғырландырылған ақша қозғалысы туралы есеп" нысанының 17 "Сыртқы қарыздар мен байланысты гранттар" бабы бойынша көрсетілген сыртқы қарыз есебіне ақша қаражатының түскен сомасы бойынша ақпарат.</w:t>
      </w:r>
    </w:p>
    <w:bookmarkEnd w:id="370"/>
    <w:bookmarkStart w:name="z375" w:id="371"/>
    <w:p>
      <w:pPr>
        <w:spacing w:after="0"/>
        <w:ind w:left="0"/>
        <w:jc w:val="both"/>
      </w:pPr>
      <w:r>
        <w:rPr>
          <w:rFonts w:ascii="Times New Roman"/>
          <w:b w:val="false"/>
          <w:i w:val="false"/>
          <w:color w:val="000000"/>
          <w:sz w:val="28"/>
        </w:rPr>
        <w:t xml:space="preserve">
      7120 "Бюджетпен есеп айырысулар бойынша шығыстар" шоты бойынша есептелген және аударылған сомалар бойынша ақпарат" бабы бойынша: </w:t>
      </w:r>
    </w:p>
    <w:bookmarkEnd w:id="371"/>
    <w:bookmarkStart w:name="z376" w:id="37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есептiлiкке түсiндiрме жазба" нысанының 21-кестесiне сәйкес бюджет түсімдерінің санаттары бойынша аударылған сомалар туралы ақпарат.</w:t>
      </w:r>
    </w:p>
    <w:bookmarkEnd w:id="372"/>
    <w:bookmarkStart w:name="z377" w:id="373"/>
    <w:p>
      <w:pPr>
        <w:spacing w:after="0"/>
        <w:ind w:left="0"/>
        <w:jc w:val="both"/>
      </w:pPr>
      <w:r>
        <w:rPr>
          <w:rFonts w:ascii="Times New Roman"/>
          <w:b w:val="false"/>
          <w:i w:val="false"/>
          <w:color w:val="000000"/>
          <w:sz w:val="28"/>
        </w:rPr>
        <w:t>
      32. "Шоғырландырылған қаржыландыру көздері бойынша мемлекеттік мекеменің шоттарындағы ақша қозғалысы туралы есеп (тікелей әдіс)" ШҚЕ-</w:t>
      </w:r>
      <w:r>
        <w:rPr>
          <w:rFonts w:ascii="Times New Roman"/>
          <w:b w:val="false"/>
          <w:i w:val="false"/>
          <w:color w:val="000000"/>
          <w:sz w:val="28"/>
        </w:rPr>
        <w:t>3-нысанның</w:t>
      </w:r>
      <w:r>
        <w:rPr>
          <w:rFonts w:ascii="Times New Roman"/>
          <w:b w:val="false"/>
          <w:i w:val="false"/>
          <w:color w:val="000000"/>
          <w:sz w:val="28"/>
        </w:rPr>
        <w:t xml:space="preserve"> баптары бойынша есепті кезеңдегі қызмет түрлері бойынша ақша қаражатының түсімдері мен шығулары бойынша ақпарат беріледі.</w:t>
      </w:r>
    </w:p>
    <w:bookmarkEnd w:id="373"/>
    <w:bookmarkStart w:name="z378" w:id="374"/>
    <w:p>
      <w:pPr>
        <w:spacing w:after="0"/>
        <w:ind w:left="0"/>
        <w:jc w:val="both"/>
      </w:pPr>
      <w:r>
        <w:rPr>
          <w:rFonts w:ascii="Times New Roman"/>
          <w:b w:val="false"/>
          <w:i w:val="false"/>
          <w:color w:val="000000"/>
          <w:sz w:val="28"/>
        </w:rPr>
        <w:t>
      33. "Шоғырландырылған таза активтердің/капиталдың өзгерістері туралы шоғырландырылған" ШҚЕ-</w:t>
      </w:r>
      <w:r>
        <w:rPr>
          <w:rFonts w:ascii="Times New Roman"/>
          <w:b w:val="false"/>
          <w:i w:val="false"/>
          <w:color w:val="000000"/>
          <w:sz w:val="28"/>
        </w:rPr>
        <w:t>4-нысанның</w:t>
      </w:r>
      <w:r>
        <w:rPr>
          <w:rFonts w:ascii="Times New Roman"/>
          <w:b w:val="false"/>
          <w:i w:val="false"/>
          <w:color w:val="000000"/>
          <w:sz w:val="28"/>
        </w:rPr>
        <w:t xml:space="preserve"> баптарын шоғырландыру жолма – жол қосу арқылы жүзеге асырылады.</w:t>
      </w:r>
    </w:p>
    <w:bookmarkEnd w:id="374"/>
    <w:bookmarkStart w:name="z379" w:id="375"/>
    <w:p>
      <w:pPr>
        <w:spacing w:after="0"/>
        <w:ind w:left="0"/>
        <w:jc w:val="both"/>
      </w:pPr>
      <w:r>
        <w:rPr>
          <w:rFonts w:ascii="Times New Roman"/>
          <w:b w:val="false"/>
          <w:i w:val="false"/>
          <w:color w:val="000000"/>
          <w:sz w:val="28"/>
        </w:rPr>
        <w:t>
      34.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375"/>
    <w:bookmarkStart w:name="z380" w:id="376"/>
    <w:p>
      <w:pPr>
        <w:spacing w:after="0"/>
        <w:ind w:left="0"/>
        <w:jc w:val="both"/>
      </w:pPr>
      <w:r>
        <w:rPr>
          <w:rFonts w:ascii="Times New Roman"/>
          <w:b w:val="false"/>
          <w:i w:val="false"/>
          <w:color w:val="000000"/>
          <w:sz w:val="28"/>
        </w:rPr>
        <w:t xml:space="preserve">
      35. Қазақстан Республикасы Қаржы министрінің 2016 жылғы 2 желтоқсандағы № 630 бұйрығымен бекітілген,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берілген бюджеттік есептілік жөніндегі ақпарат міндетті түрде жазылады.</w:t>
      </w:r>
    </w:p>
    <w:bookmarkEnd w:id="376"/>
    <w:bookmarkStart w:name="z381" w:id="377"/>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w:t>
      </w:r>
    </w:p>
    <w:bookmarkEnd w:id="377"/>
    <w:bookmarkStart w:name="z382" w:id="378"/>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378"/>
    <w:bookmarkStart w:name="z383" w:id="379"/>
    <w:p>
      <w:pPr>
        <w:spacing w:after="0"/>
        <w:ind w:left="0"/>
        <w:jc w:val="both"/>
      </w:pPr>
      <w:r>
        <w:rPr>
          <w:rFonts w:ascii="Times New Roman"/>
          <w:b w:val="false"/>
          <w:i w:val="false"/>
          <w:color w:val="000000"/>
          <w:sz w:val="28"/>
        </w:rPr>
        <w:t>
      36. Республикалық бюджеттің атқарылуы туралы шоғырландырылған қаржылық есептілікті ведомство республикалық бюджеттік бағдарламалар әкімшілерінің шоғырландырылған қаржылық есептілігінің және ведомствоның құрылымдық бөлімшесінің бюджеті түсімдері бойынша қаржылық есептілік негізінде жасалады.</w:t>
      </w:r>
    </w:p>
    <w:bookmarkEnd w:id="379"/>
    <w:bookmarkStart w:name="z384" w:id="380"/>
    <w:p>
      <w:pPr>
        <w:spacing w:after="0"/>
        <w:ind w:left="0"/>
        <w:jc w:val="both"/>
      </w:pPr>
      <w:r>
        <w:rPr>
          <w:rFonts w:ascii="Times New Roman"/>
          <w:b w:val="false"/>
          <w:i w:val="false"/>
          <w:color w:val="000000"/>
          <w:sz w:val="28"/>
        </w:rPr>
        <w:t>
      Ведомство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380"/>
    <w:bookmarkStart w:name="z385" w:id="381"/>
    <w:p>
      <w:pPr>
        <w:spacing w:after="0"/>
        <w:ind w:left="0"/>
        <w:jc w:val="both"/>
      </w:pPr>
      <w:r>
        <w:rPr>
          <w:rFonts w:ascii="Times New Roman"/>
          <w:b w:val="false"/>
          <w:i w:val="false"/>
          <w:color w:val="000000"/>
          <w:sz w:val="28"/>
        </w:rPr>
        <w:t>
      37.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381"/>
    <w:bookmarkStart w:name="z386" w:id="382"/>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382"/>
    <w:bookmarkStart w:name="z387" w:id="383"/>
    <w:p>
      <w:pPr>
        <w:spacing w:after="0"/>
        <w:ind w:left="0"/>
        <w:jc w:val="both"/>
      </w:pPr>
      <w:r>
        <w:rPr>
          <w:rFonts w:ascii="Times New Roman"/>
          <w:b w:val="false"/>
          <w:i w:val="false"/>
          <w:color w:val="000000"/>
          <w:sz w:val="28"/>
        </w:rPr>
        <w:t>
      39. Бюджетті атқарылуы туралы жылдық шоғырландырылған қаржылық есептілік көлемі мыналарды:</w:t>
      </w:r>
    </w:p>
    <w:bookmarkEnd w:id="383"/>
    <w:bookmarkStart w:name="z388" w:id="38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Бюджетті атқару жөніндегі жылдық шоғырландырылған бухгалтерлiк балансты;</w:t>
      </w:r>
    </w:p>
    <w:bookmarkEnd w:id="384"/>
    <w:bookmarkStart w:name="z389" w:id="38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Бюджетті атқару жөніндегі жылдық қаржы қызметінің нәтижелері туралы шоғырландырылған есепті;</w:t>
      </w:r>
    </w:p>
    <w:bookmarkEnd w:id="385"/>
    <w:bookmarkStart w:name="z390" w:id="38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Бюджетті атқару жөніндегі жылдық ақшаның қозғалысы туралы шоғырландырылған есепті (тікелей әдіс);</w:t>
      </w:r>
    </w:p>
    <w:bookmarkEnd w:id="386"/>
    <w:bookmarkStart w:name="z391" w:id="38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Бюджетті атқару жөніндегі жылдық таза активтердің/капиталдың өзгерістері туралы шоғырландырылған есепті;</w:t>
      </w:r>
    </w:p>
    <w:bookmarkEnd w:id="387"/>
    <w:bookmarkStart w:name="z392" w:id="388"/>
    <w:p>
      <w:pPr>
        <w:spacing w:after="0"/>
        <w:ind w:left="0"/>
        <w:jc w:val="both"/>
      </w:pPr>
      <w:r>
        <w:rPr>
          <w:rFonts w:ascii="Times New Roman"/>
          <w:b w:val="false"/>
          <w:i w:val="false"/>
          <w:color w:val="000000"/>
          <w:sz w:val="28"/>
        </w:rPr>
        <w:t>
      5) республикалық бюджеттің атқарылуы туралы Бюджетті атқару жөніндегі жылдық шоғырландырылған қаржылық есептiлiкке түсiндірме жазбаны қамтиды.</w:t>
      </w:r>
    </w:p>
    <w:bookmarkEnd w:id="388"/>
    <w:bookmarkStart w:name="z393" w:id="389"/>
    <w:p>
      <w:pPr>
        <w:spacing w:after="0"/>
        <w:ind w:left="0"/>
        <w:jc w:val="both"/>
      </w:pPr>
      <w:r>
        <w:rPr>
          <w:rFonts w:ascii="Times New Roman"/>
          <w:b w:val="false"/>
          <w:i w:val="false"/>
          <w:color w:val="000000"/>
          <w:sz w:val="28"/>
        </w:rPr>
        <w:t xml:space="preserve">
      40.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389"/>
    <w:bookmarkStart w:name="z394" w:id="390"/>
    <w:p>
      <w:pPr>
        <w:spacing w:after="0"/>
        <w:ind w:left="0"/>
        <w:jc w:val="both"/>
      </w:pPr>
      <w:r>
        <w:rPr>
          <w:rFonts w:ascii="Times New Roman"/>
          <w:b w:val="false"/>
          <w:i w:val="false"/>
          <w:color w:val="000000"/>
          <w:sz w:val="28"/>
        </w:rPr>
        <w:t>
      41. "Бюджеттің атқарылуы туралы жылдық шоғырландырылған бухгалтерлік баланс" ЖШҚЕ-7-нысаны өзімен қаржы жағдайы, активтер, міндеттемелер мен таза активтер/капитал туралы есепті білдіреді.</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ЖШҚЕ-7-нысаны</w:t>
      </w:r>
      <w:r>
        <w:rPr>
          <w:rFonts w:ascii="Times New Roman"/>
          <w:b w:val="false"/>
          <w:i w:val="false"/>
          <w:color w:val="000000"/>
          <w:sz w:val="28"/>
        </w:rPr>
        <w:t xml:space="preserve"> "Бюджеттің атқарылуы туралы жылдық шоғырландырылған бухгалтерлік баланс" баптарын шоғырландыру жолма-жол қосу арқылы жүзеге асырылады.</w:t>
      </w:r>
    </w:p>
    <w:bookmarkStart w:name="z396" w:id="391"/>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bookmarkEnd w:id="391"/>
    <w:bookmarkStart w:name="z397" w:id="392"/>
    <w:p>
      <w:pPr>
        <w:spacing w:after="0"/>
        <w:ind w:left="0"/>
        <w:jc w:val="both"/>
      </w:pPr>
      <w:r>
        <w:rPr>
          <w:rFonts w:ascii="Times New Roman"/>
          <w:b w:val="false"/>
          <w:i w:val="false"/>
          <w:color w:val="000000"/>
          <w:sz w:val="28"/>
        </w:rPr>
        <w:t>
      Шоғырландырылған бухгалтерлік баланстың I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bookmarkEnd w:id="392"/>
    <w:bookmarkStart w:name="z398" w:id="393"/>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bookmarkEnd w:id="393"/>
    <w:bookmarkStart w:name="z399" w:id="394"/>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bookmarkEnd w:id="394"/>
    <w:bookmarkStart w:name="z400" w:id="395"/>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бюджеттегі берешек, сатып алушылар мен тапсырыс берушілердің қысқа мерзімді дебиторлық берешегі, қызметкерлердің есеп беретін сомаларының қысқа мерзімді дебиторлық берешегі және қызметкерлермен есеп айырысудың басқа да түрлері, жалдау төлемдері бойынша, өзге де қысқа мерзімді дебиторлық берешек көрсетіледі.</w:t>
      </w:r>
    </w:p>
    <w:bookmarkEnd w:id="395"/>
    <w:bookmarkStart w:name="z401" w:id="396"/>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bookmarkEnd w:id="396"/>
    <w:bookmarkStart w:name="z402" w:id="397"/>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bookmarkEnd w:id="397"/>
    <w:bookmarkStart w:name="z403" w:id="398"/>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398"/>
    <w:bookmarkStart w:name="z404" w:id="399"/>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bookmarkEnd w:id="399"/>
    <w:bookmarkStart w:name="z405" w:id="400"/>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bookmarkEnd w:id="400"/>
    <w:bookmarkStart w:name="z406" w:id="401"/>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bookmarkEnd w:id="401"/>
    <w:bookmarkStart w:name="z407" w:id="402"/>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402"/>
    <w:bookmarkStart w:name="z408" w:id="403"/>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bookmarkEnd w:id="403"/>
    <w:bookmarkStart w:name="z409" w:id="404"/>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bookmarkEnd w:id="404"/>
    <w:bookmarkStart w:name="z410" w:id="405"/>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bookmarkEnd w:id="405"/>
    <w:bookmarkStart w:name="z411" w:id="406"/>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көтеруге, реконструкцияға және сатып алуға жинақталған шығындар сомасы көрсетіледі.</w:t>
      </w:r>
    </w:p>
    <w:bookmarkEnd w:id="406"/>
    <w:bookmarkStart w:name="z412" w:id="407"/>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bookmarkEnd w:id="407"/>
    <w:bookmarkStart w:name="z413" w:id="408"/>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bookmarkEnd w:id="408"/>
    <w:bookmarkStart w:name="z414" w:id="409"/>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bookmarkEnd w:id="409"/>
    <w:bookmarkStart w:name="z415" w:id="410"/>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bookmarkEnd w:id="410"/>
    <w:bookmarkStart w:name="z416" w:id="411"/>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bookmarkEnd w:id="411"/>
    <w:bookmarkStart w:name="z417" w:id="412"/>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bookmarkEnd w:id="412"/>
    <w:bookmarkStart w:name="z418" w:id="413"/>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bookmarkEnd w:id="413"/>
    <w:bookmarkStart w:name="z419" w:id="414"/>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 мен өзге қаржылық міндеттемелердің сомасы көрсетіледі.</w:t>
      </w:r>
    </w:p>
    <w:bookmarkEnd w:id="414"/>
    <w:bookmarkStart w:name="z420" w:id="415"/>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bookmarkEnd w:id="415"/>
    <w:bookmarkStart w:name="z421" w:id="416"/>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bookmarkEnd w:id="416"/>
    <w:bookmarkStart w:name="z422" w:id="417"/>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мерзiмдi бағалау, кепiлдiк мiндеттемелерi және өзге де қысқа мерзімді міндеттемелер бойынша қалдықтар көрсетіледі.</w:t>
      </w:r>
    </w:p>
    <w:bookmarkEnd w:id="417"/>
    <w:bookmarkStart w:name="z423" w:id="418"/>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bookmarkEnd w:id="418"/>
    <w:bookmarkStart w:name="z424" w:id="419"/>
    <w:p>
      <w:pPr>
        <w:spacing w:after="0"/>
        <w:ind w:left="0"/>
        <w:jc w:val="both"/>
      </w:pPr>
      <w:r>
        <w:rPr>
          <w:rFonts w:ascii="Times New Roman"/>
          <w:b w:val="false"/>
          <w:i w:val="false"/>
          <w:color w:val="000000"/>
          <w:sz w:val="28"/>
        </w:rPr>
        <w:t>
      IV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bookmarkEnd w:id="419"/>
    <w:bookmarkStart w:name="z425" w:id="420"/>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 мен өзге қаржылық міндеттемелер көрсетіледі.</w:t>
      </w:r>
    </w:p>
    <w:bookmarkEnd w:id="420"/>
    <w:bookmarkStart w:name="z426" w:id="421"/>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bookmarkEnd w:id="421"/>
    <w:bookmarkStart w:name="z427" w:id="422"/>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bookmarkEnd w:id="422"/>
    <w:bookmarkStart w:name="z428" w:id="423"/>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bookmarkEnd w:id="423"/>
    <w:bookmarkStart w:name="z429" w:id="424"/>
    <w:p>
      <w:pPr>
        <w:spacing w:after="0"/>
        <w:ind w:left="0"/>
        <w:jc w:val="both"/>
      </w:pPr>
      <w:r>
        <w:rPr>
          <w:rFonts w:ascii="Times New Roman"/>
          <w:b w:val="false"/>
          <w:i w:val="false"/>
          <w:color w:val="000000"/>
          <w:sz w:val="28"/>
        </w:rPr>
        <w:t>
      V "Таза активтер/капитал" бөлімінде сыртқы қарыздар мен байланысты гранттар, қаржыландырулар сомасы, ағымдағы қызмет нәтижесінде пайда болған резервтер, жинақталған қаржылық нәтижесі есебінен қаржыландыру сомасы көрсетіледі.</w:t>
      </w:r>
    </w:p>
    <w:bookmarkEnd w:id="424"/>
    <w:bookmarkStart w:name="z430" w:id="425"/>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bookmarkEnd w:id="425"/>
    <w:bookmarkStart w:name="z431" w:id="426"/>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bookmarkEnd w:id="426"/>
    <w:bookmarkStart w:name="z432" w:id="427"/>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көрсетіледі.</w:t>
      </w:r>
    </w:p>
    <w:bookmarkEnd w:id="427"/>
    <w:bookmarkStart w:name="z433" w:id="428"/>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bookmarkEnd w:id="428"/>
    <w:bookmarkStart w:name="z434" w:id="429"/>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bookmarkEnd w:id="429"/>
    <w:bookmarkStart w:name="z435" w:id="430"/>
    <w:p>
      <w:pPr>
        <w:spacing w:after="0"/>
        <w:ind w:left="0"/>
        <w:jc w:val="both"/>
      </w:pPr>
      <w:r>
        <w:rPr>
          <w:rFonts w:ascii="Times New Roman"/>
          <w:b w:val="false"/>
          <w:i w:val="false"/>
          <w:color w:val="000000"/>
          <w:sz w:val="28"/>
        </w:rPr>
        <w:t>
      42. "Бюджеттің атқарылуы туралы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bookmarkEnd w:id="430"/>
    <w:bookmarkStart w:name="z436" w:id="431"/>
    <w:p>
      <w:pPr>
        <w:spacing w:after="0"/>
        <w:ind w:left="0"/>
        <w:jc w:val="both"/>
      </w:pPr>
      <w:r>
        <w:rPr>
          <w:rFonts w:ascii="Times New Roman"/>
          <w:b w:val="false"/>
          <w:i w:val="false"/>
          <w:color w:val="000000"/>
          <w:sz w:val="28"/>
        </w:rPr>
        <w:t>
      "Бюджеттің атқарылуы туралы қаржылық қызмет нәтижелерi туралы шоғырландырылған есеп" ЖШҚЕ-8 нысанының баптарын шоғырландыру кірістер мен шығыстардың ұқсас баптарын жолма-жол қосу арқылы жүзеге асырылады.</w:t>
      </w:r>
    </w:p>
    <w:bookmarkEnd w:id="431"/>
    <w:bookmarkStart w:name="z437" w:id="432"/>
    <w:p>
      <w:pPr>
        <w:spacing w:after="0"/>
        <w:ind w:left="0"/>
        <w:jc w:val="both"/>
      </w:pPr>
      <w:r>
        <w:rPr>
          <w:rFonts w:ascii="Times New Roman"/>
          <w:b w:val="false"/>
          <w:i w:val="false"/>
          <w:color w:val="000000"/>
          <w:sz w:val="28"/>
        </w:rPr>
        <w:t>
      "Ағымдағы қызметтi қаржыландыру" (жол коды 011), "Күрделi салымдарды қаржыландыру" (жол коды 012), "Трансферттер бойынша кірістер" (жол коды 014), "Субсидиялар" (жол коды 016) баптары бойынша ағымдағы қызметтi қаржыландыру, күрделi салымдар, трансферттер, субсидиялар бойынша қаржыландырудан түскен кірістер сомалары алынып тастауға жатады.</w:t>
      </w:r>
    </w:p>
    <w:bookmarkEnd w:id="432"/>
    <w:bookmarkStart w:name="z438" w:id="433"/>
    <w:p>
      <w:pPr>
        <w:spacing w:after="0"/>
        <w:ind w:left="0"/>
        <w:jc w:val="both"/>
      </w:pPr>
      <w:r>
        <w:rPr>
          <w:rFonts w:ascii="Times New Roman"/>
          <w:b w:val="false"/>
          <w:i w:val="false"/>
          <w:color w:val="000000"/>
          <w:sz w:val="28"/>
        </w:rPr>
        <w:t>
      "Сыртқы қарыздар есебінен қаржыландырудан алынатын кірістер" бабы (013-жол коды) бойынша сыртқы қарыздардың түсімдерінен кірістер сомасы алып тастауға жатады.</w:t>
      </w:r>
    </w:p>
    <w:bookmarkEnd w:id="433"/>
    <w:bookmarkStart w:name="z439" w:id="434"/>
    <w:p>
      <w:pPr>
        <w:spacing w:after="0"/>
        <w:ind w:left="0"/>
        <w:jc w:val="both"/>
      </w:pPr>
      <w:r>
        <w:rPr>
          <w:rFonts w:ascii="Times New Roman"/>
          <w:b w:val="false"/>
          <w:i w:val="false"/>
          <w:color w:val="000000"/>
          <w:sz w:val="28"/>
        </w:rPr>
        <w:t>
      "Түсімдерден алынатын кірістер" бабы (жол коды 020) бойынша республикалық бюджетке түскен кірістер сомасын, төмен тұрған бюджеттерден өткен жылдардың трансферттерін қайтару сомалары алып тастауға жатады; тауарларды, жұмыстарды, қызметтерді өткізуден, республикалық бюджеттен қаржыландырылатын мемлекеттік мекемелерге бекітілген қару-жарақтар мен әскери техникаларды, мүлікті сатудан бюджетпен есеп айырысулар бойынша есептелген шығыстардың, сондай-ақ активтерді басқарудан түскен кірістер мен сомалары есепті кезеңде салықтық емес түсімдердің кодтарына республикалық бюджет кірісіне аударылған басқа да кірістер бойынша сомасына бюджетке салықтық емес түсімдерден түсетін кірістер сомасы алып тастауға жатады.</w:t>
      </w:r>
    </w:p>
    <w:bookmarkEnd w:id="434"/>
    <w:bookmarkStart w:name="z440" w:id="435"/>
    <w:p>
      <w:pPr>
        <w:spacing w:after="0"/>
        <w:ind w:left="0"/>
        <w:jc w:val="both"/>
      </w:pPr>
      <w:r>
        <w:rPr>
          <w:rFonts w:ascii="Times New Roman"/>
          <w:b w:val="false"/>
          <w:i w:val="false"/>
          <w:color w:val="000000"/>
          <w:sz w:val="28"/>
        </w:rPr>
        <w:t>
      "Негізгі капиталды сатудан түсетін кірістер" бабы (жол коды 023) бойынша республикалық бюджеттен қаржыландырылатын мемлекеттік мекемелерге бекітілген мүлікті, мемлекеттік материалдық резервтен тауарларды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 бойынша есептелген шығыстар сомасына негізгі капиталды өткізуден түскен кірістер сомасы алып тастауға жатады.</w:t>
      </w:r>
    </w:p>
    <w:bookmarkEnd w:id="435"/>
    <w:bookmarkStart w:name="z441" w:id="436"/>
    <w:p>
      <w:pPr>
        <w:spacing w:after="0"/>
        <w:ind w:left="0"/>
        <w:jc w:val="both"/>
      </w:pPr>
      <w:r>
        <w:rPr>
          <w:rFonts w:ascii="Times New Roman"/>
          <w:b w:val="false"/>
          <w:i w:val="false"/>
          <w:color w:val="000000"/>
          <w:sz w:val="28"/>
        </w:rPr>
        <w:t>
      "Өзге кiрiстер" бабы (жол коды 040) бойынша бюджеттік бағдарламалар әкімшілері арасында ұзақ мерзімді активтер мен запастарды өтеусіз алудан түскен кірістер сомасы алып тастауға жатады. Бұдан басқа, мемлекеттік мекемелердің ұзақ мерзімді активтерімен және запастарымен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алып тастауға жатады.</w:t>
      </w:r>
    </w:p>
    <w:bookmarkEnd w:id="436"/>
    <w:bookmarkStart w:name="z442" w:id="437"/>
    <w:p>
      <w:pPr>
        <w:spacing w:after="0"/>
        <w:ind w:left="0"/>
        <w:jc w:val="both"/>
      </w:pPr>
      <w:r>
        <w:rPr>
          <w:rFonts w:ascii="Times New Roman"/>
          <w:b w:val="false"/>
          <w:i w:val="false"/>
          <w:color w:val="000000"/>
          <w:sz w:val="28"/>
        </w:rPr>
        <w:t>
      "Өзге операциялық шығыстар" бабы (жол коды 122) тауарларды, жұмыстарды, қызметтерді өткізуден, республикалық бюджеттен қаржыландырылатын мемлекеттік мекемелерге бекітілген қару-жарақтар мен әскери техникаларды,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алып тастауға жатады.</w:t>
      </w:r>
    </w:p>
    <w:bookmarkEnd w:id="437"/>
    <w:bookmarkStart w:name="z443" w:id="438"/>
    <w:p>
      <w:pPr>
        <w:spacing w:after="0"/>
        <w:ind w:left="0"/>
        <w:jc w:val="both"/>
      </w:pPr>
      <w:r>
        <w:rPr>
          <w:rFonts w:ascii="Times New Roman"/>
          <w:b w:val="false"/>
          <w:i w:val="false"/>
          <w:color w:val="000000"/>
          <w:sz w:val="28"/>
        </w:rPr>
        <w:t>
      "Өзге шығыстар" бабы (жол коды 150) бойынша запастарды өтеусіз беру бойынша шығыстар сомасы, мемлекеттік мекемелердің ұзақ мерзімді активтерімен және запастарымен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алып тастауға жатады. Бұдан басқа, сыртқы қарыздар түсімдерінен алынған кірістер сомасына сыртқы қарыздар бойынша міндеттемелер қабылдаудан болған Қазақстан Республикасы Қаржы министрлігінің шығыстарының сомасы алып тастауға жатады.</w:t>
      </w:r>
    </w:p>
    <w:bookmarkEnd w:id="438"/>
    <w:bookmarkStart w:name="z444" w:id="439"/>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алып тастауға жатады.</w:t>
      </w:r>
    </w:p>
    <w:bookmarkEnd w:id="439"/>
    <w:bookmarkStart w:name="z445" w:id="440"/>
    <w:p>
      <w:pPr>
        <w:spacing w:after="0"/>
        <w:ind w:left="0"/>
        <w:jc w:val="both"/>
      </w:pPr>
      <w:r>
        <w:rPr>
          <w:rFonts w:ascii="Times New Roman"/>
          <w:b w:val="false"/>
          <w:i w:val="false"/>
          <w:color w:val="000000"/>
          <w:sz w:val="28"/>
        </w:rPr>
        <w:t>
      "Ұзақ мерзiмдi активтердiң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тастауға жатады.</w:t>
      </w:r>
    </w:p>
    <w:bookmarkEnd w:id="440"/>
    <w:bookmarkStart w:name="z446" w:id="441"/>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сомалары көрсетіледі.</w:t>
      </w:r>
    </w:p>
    <w:bookmarkEnd w:id="441"/>
    <w:bookmarkStart w:name="z447" w:id="442"/>
    <w:p>
      <w:pPr>
        <w:spacing w:after="0"/>
        <w:ind w:left="0"/>
        <w:jc w:val="both"/>
      </w:pPr>
      <w:r>
        <w:rPr>
          <w:rFonts w:ascii="Times New Roman"/>
          <w:b w:val="false"/>
          <w:i w:val="false"/>
          <w:color w:val="000000"/>
          <w:sz w:val="28"/>
        </w:rPr>
        <w:t>
      "Түсімдерден түсетін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сомасы көрсетіледі.</w:t>
      </w:r>
    </w:p>
    <w:bookmarkEnd w:id="442"/>
    <w:bookmarkStart w:name="z448" w:id="443"/>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түсетін кірістер көрсетіледі.</w:t>
      </w:r>
    </w:p>
    <w:bookmarkEnd w:id="443"/>
    <w:bookmarkStart w:name="z449" w:id="444"/>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bookmarkEnd w:id="444"/>
    <w:bookmarkStart w:name="z450" w:id="445"/>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bookmarkEnd w:id="445"/>
    <w:bookmarkStart w:name="z451" w:id="446"/>
    <w:p>
      <w:pPr>
        <w:spacing w:after="0"/>
        <w:ind w:left="0"/>
        <w:jc w:val="both"/>
      </w:pPr>
      <w:r>
        <w:rPr>
          <w:rFonts w:ascii="Times New Roman"/>
          <w:b w:val="false"/>
          <w:i w:val="false"/>
          <w:color w:val="000000"/>
          <w:sz w:val="28"/>
        </w:rPr>
        <w:t>
      "Айырбас операциялардан алынатын кірістер" бабы (жол коды 020) бойынша 021, 022 және 023 жолдарының сомасы көрсетіледі.</w:t>
      </w:r>
    </w:p>
    <w:bookmarkEnd w:id="446"/>
    <w:bookmarkStart w:name="z452" w:id="447"/>
    <w:p>
      <w:pPr>
        <w:spacing w:after="0"/>
        <w:ind w:left="0"/>
        <w:jc w:val="both"/>
      </w:pPr>
      <w:r>
        <w:rPr>
          <w:rFonts w:ascii="Times New Roman"/>
          <w:b w:val="false"/>
          <w:i w:val="false"/>
          <w:color w:val="000000"/>
          <w:sz w:val="28"/>
        </w:rPr>
        <w:t>
      "Тауарларды, жұмыстар мен көрсетілетін қызметтерді өткізуден түскен кірістер" бабы (жол коды 021) бойынша тауарларды (жұмыстар мен көрсетілетін қызметтерді) өткізуден түскен кірістер сомасы көрсетіледі.</w:t>
      </w:r>
    </w:p>
    <w:bookmarkEnd w:id="447"/>
    <w:bookmarkStart w:name="z453" w:id="448"/>
    <w:p>
      <w:pPr>
        <w:spacing w:after="0"/>
        <w:ind w:left="0"/>
        <w:jc w:val="both"/>
      </w:pPr>
      <w:r>
        <w:rPr>
          <w:rFonts w:ascii="Times New Roman"/>
          <w:b w:val="false"/>
          <w:i w:val="false"/>
          <w:color w:val="000000"/>
          <w:sz w:val="28"/>
        </w:rPr>
        <w:t>
      "Негізгі капиталды өткізуден түскен кірістер" бабы (жол коды 022) бойынша Қазақстан Республикасының бюджет заңнамасында көзделген негізгі капиталды өткізуден түскен кірістер сомасы көрсетіледі.</w:t>
      </w:r>
    </w:p>
    <w:bookmarkEnd w:id="448"/>
    <w:bookmarkStart w:name="z454" w:id="449"/>
    <w:p>
      <w:pPr>
        <w:spacing w:after="0"/>
        <w:ind w:left="0"/>
        <w:jc w:val="both"/>
      </w:pPr>
      <w:r>
        <w:rPr>
          <w:rFonts w:ascii="Times New Roman"/>
          <w:b w:val="false"/>
          <w:i w:val="false"/>
          <w:color w:val="000000"/>
          <w:sz w:val="28"/>
        </w:rPr>
        <w:t>
      "Мемлекеттің қаржы активтерін өткізуден түскен кірістер" бабы (жол коды 023) бойынша Қазақстан Республикасының бюджет заңнамасында көзделген мемлекеттің қаржы активтерін өткізуден түскен кірістер сомасы көрсетіледі.</w:t>
      </w:r>
    </w:p>
    <w:bookmarkEnd w:id="449"/>
    <w:bookmarkStart w:name="z455" w:id="450"/>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bookmarkEnd w:id="450"/>
    <w:bookmarkStart w:name="z456" w:id="451"/>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көрсетіледі.</w:t>
      </w:r>
    </w:p>
    <w:bookmarkEnd w:id="451"/>
    <w:bookmarkStart w:name="z457" w:id="452"/>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bookmarkEnd w:id="452"/>
    <w:bookmarkStart w:name="z458" w:id="453"/>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bookmarkEnd w:id="453"/>
    <w:bookmarkStart w:name="z459" w:id="454"/>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bookmarkEnd w:id="454"/>
    <w:bookmarkStart w:name="z460" w:id="455"/>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bookmarkEnd w:id="455"/>
    <w:bookmarkStart w:name="z461" w:id="456"/>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bookmarkEnd w:id="456"/>
    <w:bookmarkStart w:name="z462" w:id="457"/>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bookmarkEnd w:id="457"/>
    <w:bookmarkStart w:name="z463" w:id="458"/>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bookmarkEnd w:id="458"/>
    <w:bookmarkStart w:name="z464" w:id="459"/>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bookmarkEnd w:id="459"/>
    <w:bookmarkStart w:name="z465" w:id="460"/>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bookmarkEnd w:id="460"/>
    <w:bookmarkStart w:name="z466" w:id="461"/>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bookmarkEnd w:id="461"/>
    <w:bookmarkStart w:name="z467" w:id="462"/>
    <w:p>
      <w:pPr>
        <w:spacing w:after="0"/>
        <w:ind w:left="0"/>
        <w:jc w:val="both"/>
      </w:pPr>
      <w:r>
        <w:rPr>
          <w:rFonts w:ascii="Times New Roman"/>
          <w:b w:val="false"/>
          <w:i w:val="false"/>
          <w:color w:val="000000"/>
          <w:sz w:val="28"/>
        </w:rPr>
        <w:t>
      "Активтерді басқару бойынша шығыстар" бабы (жол коды 130) бойынша қарыздар, жалға беру бойынша және есептің басқа баптарында көрсетілмеген активтерді басқарудан түсетін есептелген шығыстар сомалары бойынша есептелген сыйақылар бойынша шығыстар сомасы көрсетіледі.</w:t>
      </w:r>
    </w:p>
    <w:bookmarkEnd w:id="462"/>
    <w:bookmarkStart w:name="z468" w:id="463"/>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bookmarkEnd w:id="463"/>
    <w:bookmarkStart w:name="z469" w:id="464"/>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bookmarkEnd w:id="464"/>
    <w:bookmarkStart w:name="z470" w:id="465"/>
    <w:p>
      <w:pPr>
        <w:spacing w:after="0"/>
        <w:ind w:left="0"/>
        <w:jc w:val="both"/>
      </w:pPr>
      <w:r>
        <w:rPr>
          <w:rFonts w:ascii="Times New Roman"/>
          <w:b w:val="false"/>
          <w:i w:val="false"/>
          <w:color w:val="000000"/>
          <w:sz w:val="28"/>
        </w:rPr>
        <w:t>
      "Өзгелері" бабы (жол коды 210) бойынша әділ құнның өзгеруінен қаржы нәтижесі көрсетіледі.</w:t>
      </w:r>
    </w:p>
    <w:bookmarkEnd w:id="465"/>
    <w:bookmarkStart w:name="z471" w:id="466"/>
    <w:p>
      <w:pPr>
        <w:spacing w:after="0"/>
        <w:ind w:left="0"/>
        <w:jc w:val="both"/>
      </w:pPr>
      <w:r>
        <w:rPr>
          <w:rFonts w:ascii="Times New Roman"/>
          <w:b w:val="false"/>
          <w:i w:val="false"/>
          <w:color w:val="000000"/>
          <w:sz w:val="28"/>
        </w:rPr>
        <w:t>
      "Ұзақ мерзiмдi активтердiң істен шығуы" бабы (жол коды 220) бойынша активтерді өтеусіз беруден немесе есептен шығарудан қаржылық нәтиже көрсетіледі.</w:t>
      </w:r>
    </w:p>
    <w:bookmarkEnd w:id="466"/>
    <w:bookmarkStart w:name="z472" w:id="467"/>
    <w:p>
      <w:pPr>
        <w:spacing w:after="0"/>
        <w:ind w:left="0"/>
        <w:jc w:val="both"/>
      </w:pPr>
      <w:r>
        <w:rPr>
          <w:rFonts w:ascii="Times New Roman"/>
          <w:b w:val="false"/>
          <w:i w:val="false"/>
          <w:color w:val="000000"/>
          <w:sz w:val="28"/>
        </w:rPr>
        <w:t xml:space="preserve">
      "Бағамдық айырма" бабы (жол коды 230)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 </w:t>
      </w:r>
    </w:p>
    <w:bookmarkEnd w:id="467"/>
    <w:bookmarkStart w:name="z473" w:id="468"/>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айырмасының жалпы сомасына қаржы нәтижесі көрсетіледі.</w:t>
      </w:r>
    </w:p>
    <w:bookmarkEnd w:id="468"/>
    <w:bookmarkStart w:name="z474" w:id="469"/>
    <w:p>
      <w:pPr>
        <w:spacing w:after="0"/>
        <w:ind w:left="0"/>
        <w:jc w:val="both"/>
      </w:pPr>
      <w:r>
        <w:rPr>
          <w:rFonts w:ascii="Times New Roman"/>
          <w:b w:val="false"/>
          <w:i w:val="false"/>
          <w:color w:val="000000"/>
          <w:sz w:val="28"/>
        </w:rPr>
        <w:t>
      43. "Бюджеттің атқарылуы туралы ақша қозғалысы туралы жылдық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bookmarkEnd w:id="469"/>
    <w:bookmarkStart w:name="z475" w:id="470"/>
    <w:p>
      <w:pPr>
        <w:spacing w:after="0"/>
        <w:ind w:left="0"/>
        <w:jc w:val="both"/>
      </w:pPr>
      <w:r>
        <w:rPr>
          <w:rFonts w:ascii="Times New Roman"/>
          <w:b w:val="false"/>
          <w:i w:val="false"/>
          <w:color w:val="000000"/>
          <w:sz w:val="28"/>
        </w:rPr>
        <w:t>
      "Бюджеттің атқарылуы туралы жылдық ақша қозғалысы туралы шоғырландырылған есеп (тікелей әдіс)" ЖШҚЕ-9-нысанының баптарын шоғырландыру жолма-жол ұқсас баптарды қосу арқылы жүзеге асырылады.</w:t>
      </w:r>
    </w:p>
    <w:bookmarkEnd w:id="470"/>
    <w:bookmarkStart w:name="z476" w:id="471"/>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bookmarkEnd w:id="471"/>
    <w:bookmarkStart w:name="z477" w:id="472"/>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bookmarkEnd w:id="472"/>
    <w:bookmarkStart w:name="z478" w:id="473"/>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bookmarkEnd w:id="473"/>
    <w:bookmarkStart w:name="z479" w:id="474"/>
    <w:p>
      <w:pPr>
        <w:spacing w:after="0"/>
        <w:ind w:left="0"/>
        <w:jc w:val="both"/>
      </w:pPr>
      <w:r>
        <w:rPr>
          <w:rFonts w:ascii="Times New Roman"/>
          <w:b w:val="false"/>
          <w:i w:val="false"/>
          <w:color w:val="000000"/>
          <w:sz w:val="28"/>
        </w:rPr>
        <w:t>
      "ҚБШ бойынша шығыстар" бабы (жол коды 191) бойынша республикалық бюджеттің ҚБШ бойынша шығыстарының сомасы алып тастауға жатады.</w:t>
      </w:r>
    </w:p>
    <w:bookmarkEnd w:id="474"/>
    <w:bookmarkStart w:name="z480" w:id="475"/>
    <w:p>
      <w:pPr>
        <w:spacing w:after="0"/>
        <w:ind w:left="0"/>
        <w:jc w:val="both"/>
      </w:pPr>
      <w:r>
        <w:rPr>
          <w:rFonts w:ascii="Times New Roman"/>
          <w:b w:val="false"/>
          <w:i w:val="false"/>
          <w:color w:val="000000"/>
          <w:sz w:val="28"/>
        </w:rPr>
        <w:t>
      "Ақша қаражатының түсуi, барлығы" бабы (жол коды 100) бойынша 010, 020, 030, 040, 050, 060, 070 және 080-жолдарының сомасы көрсетіледi.</w:t>
      </w:r>
    </w:p>
    <w:bookmarkEnd w:id="475"/>
    <w:bookmarkStart w:name="z481" w:id="476"/>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bookmarkEnd w:id="476"/>
    <w:bookmarkStart w:name="z482" w:id="477"/>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bookmarkEnd w:id="477"/>
    <w:bookmarkStart w:name="z483" w:id="478"/>
    <w:p>
      <w:pPr>
        <w:spacing w:after="0"/>
        <w:ind w:left="0"/>
        <w:jc w:val="both"/>
      </w:pPr>
      <w:r>
        <w:rPr>
          <w:rFonts w:ascii="Times New Roman"/>
          <w:b w:val="false"/>
          <w:i w:val="false"/>
          <w:color w:val="000000"/>
          <w:sz w:val="28"/>
        </w:rPr>
        <w:t xml:space="preserve">
      "Қайырымдылық көмектен түсетін ақша бойынша" бабы (жол коды 030) бойынша филантропиялық қызметтен және (немесе) демеушілік қызметтен және (немесе) меценаттық қызметтен түскен ақшалай қаражат көрсетіледі. </w:t>
      </w:r>
    </w:p>
    <w:bookmarkEnd w:id="478"/>
    <w:bookmarkStart w:name="z484" w:id="479"/>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өткізуден түскен ақшалай қаражат көрсетіледі.</w:t>
      </w:r>
    </w:p>
    <w:bookmarkEnd w:id="479"/>
    <w:bookmarkStart w:name="z485" w:id="480"/>
    <w:p>
      <w:pPr>
        <w:spacing w:after="0"/>
        <w:ind w:left="0"/>
        <w:jc w:val="both"/>
      </w:pPr>
      <w:r>
        <w:rPr>
          <w:rFonts w:ascii="Times New Roman"/>
          <w:b w:val="false"/>
          <w:i w:val="false"/>
          <w:color w:val="000000"/>
          <w:sz w:val="28"/>
        </w:rPr>
        <w:t xml:space="preserve">
      "Сыйақы алу" бабы (жол коды 050) бойынша алынған пайыздар мен сыйақылар түрінде ақша қаражатының түсуі көрсетіледі. </w:t>
      </w:r>
    </w:p>
    <w:bookmarkEnd w:id="480"/>
    <w:bookmarkStart w:name="z486" w:id="481"/>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bookmarkEnd w:id="481"/>
    <w:bookmarkStart w:name="z487" w:id="482"/>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bookmarkEnd w:id="482"/>
    <w:bookmarkStart w:name="z488" w:id="483"/>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bookmarkEnd w:id="483"/>
    <w:bookmarkStart w:name="z489" w:id="484"/>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bookmarkEnd w:id="484"/>
    <w:bookmarkStart w:name="z490" w:id="485"/>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bookmarkEnd w:id="485"/>
    <w:bookmarkStart w:name="z491" w:id="486"/>
    <w:p>
      <w:pPr>
        <w:spacing w:after="0"/>
        <w:ind w:left="0"/>
        <w:jc w:val="both"/>
      </w:pPr>
      <w:r>
        <w:rPr>
          <w:rFonts w:ascii="Times New Roman"/>
          <w:b w:val="false"/>
          <w:i w:val="false"/>
          <w:color w:val="000000"/>
          <w:sz w:val="28"/>
        </w:rPr>
        <w:t>
      "Зейнетақылар мен жәрдемақылар" бабы (жол коды 120) бойынша зейнетақылар және жәрдемақылар бойынша ақшалай төлемдер көрсетіледі.</w:t>
      </w:r>
    </w:p>
    <w:bookmarkEnd w:id="486"/>
    <w:bookmarkStart w:name="z492" w:id="487"/>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bookmarkEnd w:id="487"/>
    <w:bookmarkStart w:name="z493" w:id="488"/>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bookmarkEnd w:id="488"/>
    <w:bookmarkStart w:name="z494" w:id="489"/>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bookmarkEnd w:id="489"/>
    <w:bookmarkStart w:name="z495" w:id="490"/>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bookmarkEnd w:id="490"/>
    <w:bookmarkStart w:name="z496" w:id="491"/>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алу 200 жол) арасындағы айырма көрсетіледі. Теріс айырма жақшада көрсетіледі (одан кейінгі есептерде шегеріледі).</w:t>
      </w:r>
    </w:p>
    <w:bookmarkEnd w:id="491"/>
    <w:bookmarkStart w:name="z497" w:id="492"/>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bookmarkEnd w:id="492"/>
    <w:bookmarkStart w:name="z498" w:id="493"/>
    <w:p>
      <w:pPr>
        <w:spacing w:after="0"/>
        <w:ind w:left="0"/>
        <w:jc w:val="both"/>
      </w:pPr>
      <w:r>
        <w:rPr>
          <w:rFonts w:ascii="Times New Roman"/>
          <w:b w:val="false"/>
          <w:i w:val="false"/>
          <w:color w:val="000000"/>
          <w:sz w:val="28"/>
        </w:rPr>
        <w:t>
      "Ақша қаражатының түсуi, барлығы" бабы (жол коды 400) бойынша 310, 320, 330, 340 және 350 жолдарының сомасын көрсетеді.</w:t>
      </w:r>
    </w:p>
    <w:bookmarkEnd w:id="493"/>
    <w:bookmarkStart w:name="z499" w:id="494"/>
    <w:p>
      <w:pPr>
        <w:spacing w:after="0"/>
        <w:ind w:left="0"/>
        <w:jc w:val="both"/>
      </w:pPr>
      <w:r>
        <w:rPr>
          <w:rFonts w:ascii="Times New Roman"/>
          <w:b w:val="false"/>
          <w:i w:val="false"/>
          <w:color w:val="000000"/>
          <w:sz w:val="28"/>
        </w:rPr>
        <w:t>
      "Ұзақ мерзiмдi активтердi өткізу" бабы (жол коды 310) бойынша мемлекеттік мүлікті өткізуден ақша түсімдерінің сомасы көрсетiледi.</w:t>
      </w:r>
    </w:p>
    <w:bookmarkEnd w:id="494"/>
    <w:bookmarkStart w:name="z500" w:id="495"/>
    <w:p>
      <w:pPr>
        <w:spacing w:after="0"/>
        <w:ind w:left="0"/>
        <w:jc w:val="both"/>
      </w:pPr>
      <w:r>
        <w:rPr>
          <w:rFonts w:ascii="Times New Roman"/>
          <w:b w:val="false"/>
          <w:i w:val="false"/>
          <w:color w:val="000000"/>
          <w:sz w:val="28"/>
        </w:rPr>
        <w:t>
      "Бағалы қағаздар мен бақыланатын және басқа субъектiлердiң үлестерiн сату" бабы (жол коды 320) бойынша бағалы қағаздарды сатудан түскен ақша түсiмдерi мен бақыланатын және басқа субъектілердің капиталындағы үлесті өткізуден түскен ақшалай түсімдері көрсетiледi.</w:t>
      </w:r>
    </w:p>
    <w:bookmarkEnd w:id="495"/>
    <w:bookmarkStart w:name="z501" w:id="496"/>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bookmarkEnd w:id="496"/>
    <w:bookmarkStart w:name="z502" w:id="497"/>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bookmarkEnd w:id="497"/>
    <w:bookmarkStart w:name="z503" w:id="498"/>
    <w:p>
      <w:pPr>
        <w:spacing w:after="0"/>
        <w:ind w:left="0"/>
        <w:jc w:val="both"/>
      </w:pPr>
      <w:r>
        <w:rPr>
          <w:rFonts w:ascii="Times New Roman"/>
          <w:b w:val="false"/>
          <w:i w:val="false"/>
          <w:color w:val="000000"/>
          <w:sz w:val="28"/>
        </w:rPr>
        <w:t>
      "Негізгі капиталды өткізуден түскен түсімдер" бабы (жол коды 350) бойынша "Ұзақ мерзiмдi активтердi өткізу" бабы (жол коды 310) бойынша көрсетілген түсімдерді қоспағанда, негізгі капиталды өткізуден түскен ақша қаражатының сомасы көрсетіледі.</w:t>
      </w:r>
    </w:p>
    <w:bookmarkEnd w:id="498"/>
    <w:bookmarkStart w:name="z504" w:id="499"/>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көрсетедi.</w:t>
      </w:r>
    </w:p>
    <w:bookmarkEnd w:id="499"/>
    <w:bookmarkStart w:name="z505" w:id="500"/>
    <w:p>
      <w:pPr>
        <w:spacing w:after="0"/>
        <w:ind w:left="0"/>
        <w:jc w:val="both"/>
      </w:pPr>
      <w:r>
        <w:rPr>
          <w:rFonts w:ascii="Times New Roman"/>
          <w:b w:val="false"/>
          <w:i w:val="false"/>
          <w:color w:val="000000"/>
          <w:sz w:val="28"/>
        </w:rPr>
        <w:t>
      "Ұзақ мерзiмдi активтердi сатып алу" бабы (жол коды 410) бойынша ұзақ мерзiмдi активтердi сатып алуға арналған ақша төлемдерiнiң сомасы көрсетiледi.</w:t>
      </w:r>
    </w:p>
    <w:bookmarkEnd w:id="500"/>
    <w:bookmarkStart w:name="z506" w:id="501"/>
    <w:p>
      <w:pPr>
        <w:spacing w:after="0"/>
        <w:ind w:left="0"/>
        <w:jc w:val="both"/>
      </w:pPr>
      <w:r>
        <w:rPr>
          <w:rFonts w:ascii="Times New Roman"/>
          <w:b w:val="false"/>
          <w:i w:val="false"/>
          <w:color w:val="000000"/>
          <w:sz w:val="28"/>
        </w:rPr>
        <w:t>
      "Бағалы қағаздар мен бақыланатын және басқа субъектiлердiң үлестерiн сатып алу" бабы (жол коды 420) бойынша бағалы қағаздарды сатып алуға арналған ақша төлемдерiнiң, бақыланатын және басқа субъектілердің капиталындағы үлесті сатып алу сомасы көрсетіледі.</w:t>
      </w:r>
    </w:p>
    <w:bookmarkEnd w:id="501"/>
    <w:bookmarkStart w:name="z507" w:id="502"/>
    <w:p>
      <w:pPr>
        <w:spacing w:after="0"/>
        <w:ind w:left="0"/>
        <w:jc w:val="both"/>
      </w:pPr>
      <w:r>
        <w:rPr>
          <w:rFonts w:ascii="Times New Roman"/>
          <w:b w:val="false"/>
          <w:i w:val="false"/>
          <w:color w:val="000000"/>
          <w:sz w:val="28"/>
        </w:rPr>
        <w:t>
      "Квазимемлекеттiк сектор субъектiлерінiң жарғылық капиталын қалыптастыру және толтыру" бабы (жол коды 430) бойынша квазимемлекеттiк сектор субъектiлерінiң жарғылық капиталына ақша салымдарының сомасы көрсетiледi.</w:t>
      </w:r>
    </w:p>
    <w:bookmarkEnd w:id="502"/>
    <w:bookmarkStart w:name="z508" w:id="503"/>
    <w:p>
      <w:pPr>
        <w:spacing w:after="0"/>
        <w:ind w:left="0"/>
        <w:jc w:val="both"/>
      </w:pPr>
      <w:r>
        <w:rPr>
          <w:rFonts w:ascii="Times New Roman"/>
          <w:b w:val="false"/>
          <w:i w:val="false"/>
          <w:color w:val="000000"/>
          <w:sz w:val="28"/>
        </w:rPr>
        <w:t>
      "Берiлген қарыздар" бабы (жол коды 440) бойынша берiлген қарыздар бойынша ақша төлемдерiнiң сомасы көрсетiледi.</w:t>
      </w:r>
    </w:p>
    <w:bookmarkEnd w:id="503"/>
    <w:bookmarkStart w:name="z509" w:id="504"/>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bookmarkEnd w:id="504"/>
    <w:bookmarkStart w:name="z510" w:id="505"/>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bookmarkEnd w:id="505"/>
    <w:bookmarkStart w:name="z511" w:id="506"/>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bookmarkEnd w:id="506"/>
    <w:bookmarkStart w:name="z512" w:id="507"/>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bookmarkEnd w:id="507"/>
    <w:bookmarkStart w:name="z513" w:id="508"/>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bookmarkEnd w:id="508"/>
    <w:bookmarkStart w:name="z514" w:id="509"/>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bookmarkEnd w:id="509"/>
    <w:bookmarkStart w:name="z515" w:id="510"/>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bookmarkEnd w:id="510"/>
    <w:bookmarkStart w:name="z516" w:id="511"/>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bookmarkEnd w:id="511"/>
    <w:bookmarkStart w:name="z517" w:id="512"/>
    <w:p>
      <w:pPr>
        <w:spacing w:after="0"/>
        <w:ind w:left="0"/>
        <w:jc w:val="both"/>
      </w:pPr>
      <w:r>
        <w:rPr>
          <w:rFonts w:ascii="Times New Roman"/>
          <w:b w:val="false"/>
          <w:i w:val="false"/>
          <w:color w:val="000000"/>
          <w:sz w:val="28"/>
        </w:rPr>
        <w:t>
      "Өзгелер" бабы (жол коды 720) бойынша қаржылық қызметтен шыққан басқа ақша қаражаты бойынша сома көрсетіледі.</w:t>
      </w:r>
    </w:p>
    <w:bookmarkEnd w:id="512"/>
    <w:bookmarkStart w:name="z518" w:id="513"/>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bookmarkEnd w:id="513"/>
    <w:bookmarkStart w:name="z519" w:id="514"/>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bookmarkEnd w:id="514"/>
    <w:bookmarkStart w:name="z520" w:id="515"/>
    <w:p>
      <w:pPr>
        <w:spacing w:after="0"/>
        <w:ind w:left="0"/>
        <w:jc w:val="both"/>
      </w:pPr>
      <w:r>
        <w:rPr>
          <w:rFonts w:ascii="Times New Roman"/>
          <w:b w:val="false"/>
          <w:i w:val="false"/>
          <w:color w:val="000000"/>
          <w:sz w:val="28"/>
        </w:rPr>
        <w:t>
      44. "Бюджеттің атқарылуы туралы таза активтердің/капиталдың өзгерістері туралы жылдық шоғырландырылған есеп" ЖШҚЕ-10 нысаны таза активтердің/капиталдың өзгерістері себебі туралы ақпаратты ашады және есепті кезеңдегі шоғырландырылған бухгалтерлік баланстың "Таза активтер/капитал" бөлімі баптарының бөлінісінде жасалады, 070, 080, 090, 100, 110 және 120 жолдар осыған 2020 жылдан бастап ұқсас өткен есепті кезең деректерімен салыстырыла отырып толтырылады және ұсынылады.</w:t>
      </w:r>
    </w:p>
    <w:bookmarkEnd w:id="515"/>
    <w:bookmarkStart w:name="z521" w:id="516"/>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516"/>
    <w:bookmarkStart w:name="z522" w:id="517"/>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517"/>
    <w:bookmarkStart w:name="z523" w:id="518"/>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518"/>
    <w:bookmarkStart w:name="z524" w:id="519"/>
    <w:p>
      <w:pPr>
        <w:spacing w:after="0"/>
        <w:ind w:left="0"/>
        <w:jc w:val="both"/>
      </w:pPr>
      <w:r>
        <w:rPr>
          <w:rFonts w:ascii="Times New Roman"/>
          <w:b w:val="false"/>
          <w:i w:val="false"/>
          <w:color w:val="000000"/>
          <w:sz w:val="28"/>
        </w:rPr>
        <w:t>
      "Есепті кезеңдегі таза активтердегі/капиталдағы өзгерістер" бабы (жол коды 040) бойынша есепті кезеңде сатуға арналған қолдағы қаржылық инвестициялар мен ұзақ мерзімді активтерді қайта бағалауға резервтердің ұлғаюы мен азаюы көрсетіледі.</w:t>
      </w:r>
    </w:p>
    <w:bookmarkEnd w:id="519"/>
    <w:bookmarkStart w:name="z525" w:id="520"/>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520"/>
    <w:bookmarkStart w:name="z526" w:id="521"/>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521"/>
    <w:bookmarkStart w:name="z527" w:id="522"/>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522"/>
    <w:bookmarkStart w:name="z528" w:id="523"/>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523"/>
    <w:bookmarkStart w:name="z529" w:id="524"/>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524"/>
    <w:bookmarkStart w:name="z530" w:id="525"/>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кезеңде сатуға арналған бар ұзақ мерзімді активтер мен қаржылық инвестицияларды қайта бағалауға резервтердің ұлғаюы мен азаюы көрсетіледі. </w:t>
      </w:r>
    </w:p>
    <w:bookmarkEnd w:id="525"/>
    <w:bookmarkStart w:name="z531" w:id="526"/>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526"/>
    <w:bookmarkStart w:name="z532" w:id="527"/>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527"/>
    <w:bookmarkStart w:name="z533" w:id="528"/>
    <w:p>
      <w:pPr>
        <w:spacing w:after="0"/>
        <w:ind w:left="0"/>
        <w:jc w:val="both"/>
      </w:pPr>
      <w:r>
        <w:rPr>
          <w:rFonts w:ascii="Times New Roman"/>
          <w:b w:val="false"/>
          <w:i w:val="false"/>
          <w:color w:val="000000"/>
          <w:sz w:val="28"/>
        </w:rPr>
        <w:t>
      45.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528"/>
    <w:bookmarkStart w:name="z534" w:id="529"/>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қолджанылатын есептік саясат туралы ақпарат қамтылады.</w:t>
      </w:r>
    </w:p>
    <w:bookmarkEnd w:id="529"/>
    <w:bookmarkStart w:name="z535" w:id="530"/>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530"/>
    <w:bookmarkStart w:name="z536" w:id="531"/>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531"/>
    <w:bookmarkStart w:name="z537" w:id="532"/>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532"/>
    <w:bookmarkStart w:name="z538" w:id="533"/>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533"/>
    <w:bookmarkStart w:name="z539" w:id="534"/>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534"/>
    <w:bookmarkStart w:name="z540" w:id="535"/>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535"/>
    <w:bookmarkStart w:name="z541" w:id="536"/>
    <w:p>
      <w:pPr>
        <w:spacing w:after="0"/>
        <w:ind w:left="0"/>
        <w:jc w:val="both"/>
      </w:pPr>
      <w:r>
        <w:rPr>
          <w:rFonts w:ascii="Times New Roman"/>
          <w:b w:val="false"/>
          <w:i w:val="false"/>
          <w:color w:val="000000"/>
          <w:sz w:val="28"/>
        </w:rPr>
        <w:t>
      қаржылық міндеттемелер бойынша;</w:t>
      </w:r>
    </w:p>
    <w:bookmarkEnd w:id="536"/>
    <w:bookmarkStart w:name="z542" w:id="537"/>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537"/>
    <w:bookmarkStart w:name="z543" w:id="538"/>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538"/>
    <w:bookmarkStart w:name="z544" w:id="539"/>
    <w:p>
      <w:pPr>
        <w:spacing w:after="0"/>
        <w:ind w:left="0"/>
        <w:jc w:val="both"/>
      </w:pPr>
      <w:r>
        <w:rPr>
          <w:rFonts w:ascii="Times New Roman"/>
          <w:b w:val="false"/>
          <w:i w:val="false"/>
          <w:color w:val="000000"/>
          <w:sz w:val="28"/>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15266 болып тіркелген) салық төлеушілердің дербес шоттарының қорытынды операциялары бойынша (бюджетке есептелген, азайтылған, қайтарылған сомалар) жиынтық есеп бойынша талдамалық деректер.</w:t>
      </w:r>
    </w:p>
    <w:bookmarkEnd w:id="539"/>
    <w:bookmarkStart w:name="z545" w:id="540"/>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w:t>
      </w:r>
    </w:p>
    <w:bookmarkEnd w:id="540"/>
    <w:bookmarkStart w:name="z546" w:id="541"/>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w:t>
      </w:r>
    </w:p>
    <w:bookmarkEnd w:id="541"/>
    <w:bookmarkStart w:name="z547" w:id="542"/>
    <w:p>
      <w:pPr>
        <w:spacing w:after="0"/>
        <w:ind w:left="0"/>
        <w:jc w:val="both"/>
      </w:pPr>
      <w:r>
        <w:rPr>
          <w:rFonts w:ascii="Times New Roman"/>
          <w:b w:val="false"/>
          <w:i w:val="false"/>
          <w:color w:val="000000"/>
          <w:sz w:val="28"/>
        </w:rPr>
        <w:t>
      46.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542"/>
    <w:bookmarkStart w:name="z548" w:id="543"/>
    <w:p>
      <w:pPr>
        <w:spacing w:after="0"/>
        <w:ind w:left="0"/>
        <w:jc w:val="both"/>
      </w:pPr>
      <w:r>
        <w:rPr>
          <w:rFonts w:ascii="Times New Roman"/>
          <w:b w:val="false"/>
          <w:i w:val="false"/>
          <w:color w:val="000000"/>
          <w:sz w:val="28"/>
        </w:rPr>
        <w:t>
      47.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543"/>
    <w:bookmarkStart w:name="z549" w:id="544"/>
    <w:p>
      <w:pPr>
        <w:spacing w:after="0"/>
        <w:ind w:left="0"/>
        <w:jc w:val="both"/>
      </w:pPr>
      <w:r>
        <w:rPr>
          <w:rFonts w:ascii="Times New Roman"/>
          <w:b w:val="false"/>
          <w:i w:val="false"/>
          <w:color w:val="000000"/>
          <w:sz w:val="28"/>
        </w:rPr>
        <w:t>
      48.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544"/>
    <w:bookmarkStart w:name="z550" w:id="545"/>
    <w:p>
      <w:pPr>
        <w:spacing w:after="0"/>
        <w:ind w:left="0"/>
        <w:jc w:val="both"/>
      </w:pPr>
      <w:r>
        <w:rPr>
          <w:rFonts w:ascii="Times New Roman"/>
          <w:b w:val="false"/>
          <w:i w:val="false"/>
          <w:color w:val="000000"/>
          <w:sz w:val="28"/>
        </w:rPr>
        <w:t xml:space="preserve">
      49.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545"/>
    <w:bookmarkStart w:name="z551" w:id="546"/>
    <w:p>
      <w:pPr>
        <w:spacing w:after="0"/>
        <w:ind w:left="0"/>
        <w:jc w:val="both"/>
      </w:pPr>
      <w:r>
        <w:rPr>
          <w:rFonts w:ascii="Times New Roman"/>
          <w:b w:val="false"/>
          <w:i w:val="false"/>
          <w:color w:val="000000"/>
          <w:sz w:val="28"/>
        </w:rPr>
        <w:t>
      50.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546"/>
    <w:bookmarkStart w:name="z552" w:id="547"/>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547"/>
    <w:bookmarkStart w:name="z553" w:id="548"/>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548"/>
    <w:bookmarkStart w:name="z554" w:id="549"/>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549"/>
    <w:bookmarkStart w:name="z555" w:id="550"/>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550"/>
    <w:bookmarkStart w:name="z556" w:id="551"/>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551"/>
    <w:bookmarkStart w:name="z557" w:id="552"/>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552"/>
    <w:bookmarkStart w:name="z558" w:id="553"/>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553"/>
    <w:bookmarkStart w:name="z559" w:id="554"/>
    <w:p>
      <w:pPr>
        <w:spacing w:after="0"/>
        <w:ind w:left="0"/>
        <w:jc w:val="both"/>
      </w:pPr>
      <w:r>
        <w:rPr>
          <w:rFonts w:ascii="Times New Roman"/>
          <w:b w:val="false"/>
          <w:i w:val="false"/>
          <w:color w:val="000000"/>
          <w:sz w:val="28"/>
        </w:rPr>
        <w:t>
      "Айырбас емес операциялардан түсетін кірістер" бабы (жол коды 010), облыстың бюджеттi атқару жөнiндегi жергілікті уәкiлеттi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жергілікті бюджеттік бағдарламалар әкімшілері есептеген өткен жылдар трансферттерін қайтару бойынша бюджетпен есеп айырысу бойынша шығыстар сомасымен бюджетке түскен трансферттерді қайтару бойынша кірістер сомасы алып тастауға жатады.</w:t>
      </w:r>
    </w:p>
    <w:bookmarkEnd w:id="554"/>
    <w:bookmarkStart w:name="z560" w:id="555"/>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бюджеттi атқару жөнiндегi жергілікті уәкiлеттi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bookmarkEnd w:id="555"/>
    <w:bookmarkStart w:name="z561" w:id="556"/>
    <w:p>
      <w:pPr>
        <w:spacing w:after="0"/>
        <w:ind w:left="0"/>
        <w:jc w:val="both"/>
      </w:pPr>
      <w:r>
        <w:rPr>
          <w:rFonts w:ascii="Times New Roman"/>
          <w:b w:val="false"/>
          <w:i w:val="false"/>
          <w:color w:val="000000"/>
          <w:sz w:val="28"/>
        </w:rPr>
        <w:t xml:space="preserve">
      "Өзге де операциялық шығыстар" бабы (жол коды 115), облыстың бюджеттi атқару жөнiндегi жергілікті уәкiлеттi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 </w:t>
      </w:r>
    </w:p>
    <w:bookmarkEnd w:id="556"/>
    <w:bookmarkStart w:name="z562" w:id="557"/>
    <w:p>
      <w:pPr>
        <w:spacing w:after="0"/>
        <w:ind w:left="0"/>
        <w:jc w:val="both"/>
      </w:pPr>
      <w:r>
        <w:rPr>
          <w:rFonts w:ascii="Times New Roman"/>
          <w:b w:val="false"/>
          <w:i w:val="false"/>
          <w:color w:val="000000"/>
          <w:sz w:val="28"/>
        </w:rPr>
        <w:t xml:space="preserve">
      52. Облыстар бюджетінің, республикалық маңызы бар қалалардың, астананың бюджеттерінің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557"/>
    <w:bookmarkStart w:name="z563" w:id="558"/>
    <w:p>
      <w:pPr>
        <w:spacing w:after="0"/>
        <w:ind w:left="0"/>
        <w:jc w:val="both"/>
      </w:pPr>
      <w:r>
        <w:rPr>
          <w:rFonts w:ascii="Times New Roman"/>
          <w:b w:val="false"/>
          <w:i w:val="false"/>
          <w:color w:val="000000"/>
          <w:sz w:val="28"/>
        </w:rPr>
        <w:t>
      53.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558"/>
    <w:bookmarkStart w:name="z564" w:id="559"/>
    <w:p>
      <w:pPr>
        <w:spacing w:after="0"/>
        <w:ind w:left="0"/>
        <w:jc w:val="both"/>
      </w:pPr>
      <w:r>
        <w:rPr>
          <w:rFonts w:ascii="Times New Roman"/>
          <w:b w:val="false"/>
          <w:i w:val="false"/>
          <w:color w:val="000000"/>
          <w:sz w:val="28"/>
        </w:rPr>
        <w:t xml:space="preserve">
      Облыстар бюджеттерінің, республикалық маңызы бар қалалардың, астананың бюджеттi атқару жөнiндегi бюджеттерінің атқарылуы туралы шоғырландырылған қаржылық есептілікке түсіндірме жазбаны жасау тәртібі осы Қағидалардың </w:t>
      </w:r>
      <w:r>
        <w:rPr>
          <w:rFonts w:ascii="Times New Roman"/>
          <w:b w:val="false"/>
          <w:i w:val="false"/>
          <w:color w:val="000000"/>
          <w:sz w:val="28"/>
        </w:rPr>
        <w:t>45-тармақтарына</w:t>
      </w:r>
      <w:r>
        <w:rPr>
          <w:rFonts w:ascii="Times New Roman"/>
          <w:b w:val="false"/>
          <w:i w:val="false"/>
          <w:color w:val="000000"/>
          <w:sz w:val="28"/>
        </w:rPr>
        <w:t xml:space="preserve"> сәйкес республикалық бюджеттің атқарылуы туралы жылдық шоғырландырылған қаржылық есептілікке түсіндірме жазбаны жасау тәртібіне ұқсас.</w:t>
      </w:r>
    </w:p>
    <w:bookmarkEnd w:id="559"/>
    <w:bookmarkStart w:name="z565" w:id="560"/>
    <w:p>
      <w:pPr>
        <w:spacing w:after="0"/>
        <w:ind w:left="0"/>
        <w:jc w:val="both"/>
      </w:pPr>
      <w:r>
        <w:rPr>
          <w:rFonts w:ascii="Times New Roman"/>
          <w:b w:val="false"/>
          <w:i w:val="false"/>
          <w:color w:val="000000"/>
          <w:sz w:val="28"/>
        </w:rPr>
        <w:t xml:space="preserve">
      54. Бюджетті атқару жөніндегі жергілікті уәкілетті орган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6-қосымшаларына сәйкес белгіленген нысандар бойынша облыстар бюджеттерінің, республикалық маңызы бар қалалардың, астананың бюджетті атқарылуы туралы жылдық шоғырландырылған қаржылық есептілікті бюджетті атқару жөніндегі уәкілетті органға ұсынады.</w:t>
      </w:r>
    </w:p>
    <w:bookmarkEnd w:id="560"/>
    <w:bookmarkStart w:name="z566" w:id="561"/>
    <w:p>
      <w:pPr>
        <w:spacing w:after="0"/>
        <w:ind w:left="0"/>
        <w:jc w:val="both"/>
      </w:pPr>
      <w:r>
        <w:rPr>
          <w:rFonts w:ascii="Times New Roman"/>
          <w:b w:val="false"/>
          <w:i w:val="false"/>
          <w:color w:val="000000"/>
          <w:sz w:val="28"/>
        </w:rPr>
        <w:t xml:space="preserve">
      Бюджетті атқару жөніндегі жергілікті уәкілетті орган есептіден кейінгі жылдың 1 сәуірінен кешіктірмей облыстық бюджеттің, республикалық маңызы бар қала, астана бюджеттерінің атқарылуы туралы есепті әкімдікке, мемлекеттік жоспарлау жөніндегі облыстың, республикалық маңызы бар қаланың, астананың жергілікті уәкілетті органына және ішкі мемлекеттік аудит пен қаржылық бақылау бойынша уәкілетті органға ұсынады. </w:t>
      </w:r>
    </w:p>
    <w:bookmarkEnd w:id="561"/>
    <w:bookmarkStart w:name="z567" w:id="562"/>
    <w:p>
      <w:pPr>
        <w:spacing w:after="0"/>
        <w:ind w:left="0"/>
        <w:jc w:val="both"/>
      </w:pPr>
      <w:r>
        <w:rPr>
          <w:rFonts w:ascii="Times New Roman"/>
          <w:b w:val="false"/>
          <w:i w:val="false"/>
          <w:color w:val="000000"/>
          <w:sz w:val="28"/>
        </w:rPr>
        <w:t>
      Облыс, республикалық маңызы бар қала, астана әкімдігі жыл сайын облыстық бюджеттің, республикалық маңызы бар қала, астана, бюджеттерінің атқарылуы туралы қосымшалары бар есепті қаржы жылындағы жылдық қаржылық есептілікті:</w:t>
      </w:r>
    </w:p>
    <w:bookmarkEnd w:id="562"/>
    <w:bookmarkStart w:name="z568" w:id="563"/>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қаланың, астананың тексеру комиссиясына;</w:t>
      </w:r>
    </w:p>
    <w:bookmarkEnd w:id="563"/>
    <w:bookmarkStart w:name="z569" w:id="564"/>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қаланың, астананың мәслихатына ұсынады.</w:t>
      </w:r>
    </w:p>
    <w:bookmarkEnd w:id="564"/>
    <w:bookmarkStart w:name="z570" w:id="565"/>
    <w:p>
      <w:pPr>
        <w:spacing w:after="0"/>
        <w:ind w:left="0"/>
        <w:jc w:val="left"/>
      </w:pPr>
      <w:r>
        <w:rPr>
          <w:rFonts w:ascii="Times New Roman"/>
          <w:b/>
          <w:i w:val="false"/>
          <w:color w:val="000000"/>
        </w:rPr>
        <w:t xml:space="preserve"> 6-тарау. Мемлекеттік бюджеттің шоғырландырылған қаржылық есептiлiгін қалыптастыру тәртібі</w:t>
      </w:r>
    </w:p>
    <w:bookmarkEnd w:id="565"/>
    <w:bookmarkStart w:name="z571" w:id="566"/>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бюджетті атқару жөніндегі уәкілетті орган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және жергілікті бюджеттерді атқару туралы шоғырландырылған қаржылық есптіліктін негізінде қалыптастырады.</w:t>
      </w:r>
    </w:p>
    <w:bookmarkEnd w:id="566"/>
    <w:bookmarkStart w:name="z572" w:id="567"/>
    <w:p>
      <w:pPr>
        <w:spacing w:after="0"/>
        <w:ind w:left="0"/>
        <w:jc w:val="both"/>
      </w:pPr>
      <w:r>
        <w:rPr>
          <w:rFonts w:ascii="Times New Roman"/>
          <w:b w:val="false"/>
          <w:i w:val="false"/>
          <w:color w:val="000000"/>
          <w:sz w:val="28"/>
        </w:rPr>
        <w:t>
      56. Мемлекеттік бюджеттің қаржылық есептiлiгі шоғырландырылған кезде:</w:t>
      </w:r>
    </w:p>
    <w:bookmarkEnd w:id="567"/>
    <w:bookmarkStart w:name="z573" w:id="568"/>
    <w:p>
      <w:pPr>
        <w:spacing w:after="0"/>
        <w:ind w:left="0"/>
        <w:jc w:val="both"/>
      </w:pPr>
      <w:r>
        <w:rPr>
          <w:rFonts w:ascii="Times New Roman"/>
          <w:b w:val="false"/>
          <w:i w:val="false"/>
          <w:color w:val="000000"/>
          <w:sz w:val="28"/>
        </w:rPr>
        <w:t xml:space="preserve">
      бюджеттер деңгейлері арасындағы трансферттер мен бюджеттік кредиттер; </w:t>
      </w:r>
    </w:p>
    <w:bookmarkEnd w:id="568"/>
    <w:bookmarkStart w:name="z574" w:id="569"/>
    <w:p>
      <w:pPr>
        <w:spacing w:after="0"/>
        <w:ind w:left="0"/>
        <w:jc w:val="both"/>
      </w:pPr>
      <w:r>
        <w:rPr>
          <w:rFonts w:ascii="Times New Roman"/>
          <w:b w:val="false"/>
          <w:i w:val="false"/>
          <w:color w:val="000000"/>
          <w:sz w:val="28"/>
        </w:rPr>
        <w:t>
      активтердің, міндеттемелердің, таза активтердің/капиталдың, кірістер мен шығыстардың, ақша түсімдері мен шығып қалуының, таза активтердегі/капиталдағы өзгерістердің ұқсас баптарын жолма-жол қосу;</w:t>
      </w:r>
    </w:p>
    <w:bookmarkEnd w:id="569"/>
    <w:bookmarkStart w:name="z575" w:id="570"/>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bookmarkEnd w:id="570"/>
    <w:bookmarkStart w:name="z576" w:id="571"/>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bookmarkEnd w:id="571"/>
    <w:bookmarkStart w:name="z577" w:id="572"/>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bookmarkEnd w:id="572"/>
    <w:bookmarkStart w:name="z578" w:id="573"/>
    <w:p>
      <w:pPr>
        <w:spacing w:after="0"/>
        <w:ind w:left="0"/>
        <w:jc w:val="both"/>
      </w:pPr>
      <w:r>
        <w:rPr>
          <w:rFonts w:ascii="Times New Roman"/>
          <w:b w:val="false"/>
          <w:i w:val="false"/>
          <w:color w:val="000000"/>
          <w:sz w:val="28"/>
        </w:rPr>
        <w:t>
      57. Мемлекеттік бюджеттің жылдық шоғырландырылған қаржылық есептiлiгі есепті қаржы жылынан кейінгі жылдың 25 маусымынан кешіктірілмеген мерзімде қалыптастырылады.</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1" w:id="574"/>
    <w:p>
      <w:pPr>
        <w:spacing w:after="0"/>
        <w:ind w:left="0"/>
        <w:jc w:val="left"/>
      </w:pPr>
      <w:r>
        <w:rPr>
          <w:rFonts w:ascii="Times New Roman"/>
          <w:b/>
          <w:i w:val="false"/>
          <w:color w:val="000000"/>
        </w:rPr>
        <w:t xml:space="preserve"> Шоғырландырылған бухгалтерлiк баланс</w:t>
      </w:r>
    </w:p>
    <w:bookmarkEnd w:id="574"/>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ШҚЕ-1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2822"/>
        <w:gridCol w:w="1339"/>
        <w:gridCol w:w="1339"/>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басында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аяғында</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МIНДЕТТЕМЕЛЕР,</w:t>
            </w:r>
            <w:r>
              <w:br/>
            </w:r>
            <w:r>
              <w:rPr>
                <w:rFonts w:ascii="Times New Roman"/>
                <w:b w:val="false"/>
                <w:i w:val="false"/>
                <w:color w:val="000000"/>
                <w:sz w:val="20"/>
              </w:rPr>
              <w:t>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басында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аяғында</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жүлделерi мен кубоктары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22 және 23-тармағына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2" w:id="575"/>
    <w:p>
      <w:pPr>
        <w:spacing w:after="0"/>
        <w:ind w:left="0"/>
        <w:jc w:val="left"/>
      </w:pPr>
      <w:r>
        <w:rPr>
          <w:rFonts w:ascii="Times New Roman"/>
          <w:b/>
          <w:i w:val="false"/>
          <w:color w:val="000000"/>
        </w:rPr>
        <w:t xml:space="preserve"> Қаржылық қызмет нәтижелерi туралы шоғырландырылған есеп</w:t>
      </w:r>
    </w:p>
    <w:bookmarkEnd w:id="575"/>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ШҚЕ-2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9"/>
        <w:gridCol w:w="754"/>
        <w:gridCol w:w="358"/>
        <w:gridCol w:w="359"/>
      </w:tblGrid>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оның iшiнде: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040-олдардың сомасы)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 020, 023, 024 – 200+137+151+/– 210, 220, 230, 240-жолдары)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 (020-жолы + 023-жолы + 024-жолы – 137-жолы – 151-жолы)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нәтижесiнің жинағы (300+/–310)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 _______________</w:t>
      </w:r>
    </w:p>
    <w:p>
      <w:pPr>
        <w:spacing w:after="0"/>
        <w:ind w:left="0"/>
        <w:jc w:val="both"/>
      </w:pPr>
      <w:r>
        <w:rPr>
          <w:rFonts w:ascii="Times New Roman"/>
          <w:b w:val="false"/>
          <w:i w:val="false"/>
          <w:color w:val="000000"/>
          <w:sz w:val="28"/>
        </w:rPr>
        <w:t>
      Ескертпе: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4" w:id="576"/>
    <w:p>
      <w:pPr>
        <w:spacing w:after="0"/>
        <w:ind w:left="0"/>
        <w:jc w:val="left"/>
      </w:pPr>
      <w:r>
        <w:rPr>
          <w:rFonts w:ascii="Times New Roman"/>
          <w:b/>
          <w:i w:val="false"/>
          <w:color w:val="000000"/>
        </w:rPr>
        <w:t xml:space="preserve"> Ақшаның қозғалысы туралы шоғырландырылған есеп (тiкелей әдiс)</w:t>
      </w:r>
    </w:p>
    <w:bookmarkEnd w:id="576"/>
    <w:p>
      <w:pPr>
        <w:spacing w:after="0"/>
        <w:ind w:left="0"/>
        <w:jc w:val="both"/>
      </w:pPr>
      <w:r>
        <w:rPr>
          <w:rFonts w:ascii="Times New Roman"/>
          <w:b w:val="false"/>
          <w:i w:val="false"/>
          <w:color w:val="000000"/>
          <w:sz w:val="28"/>
        </w:rPr>
        <w:t>
      20__жылғы "___"_______ есепті кезең</w:t>
      </w:r>
    </w:p>
    <w:p>
      <w:pPr>
        <w:spacing w:after="0"/>
        <w:ind w:left="0"/>
        <w:jc w:val="both"/>
      </w:pPr>
      <w:r>
        <w:rPr>
          <w:rFonts w:ascii="Times New Roman"/>
          <w:b w:val="false"/>
          <w:i w:val="false"/>
          <w:color w:val="000000"/>
          <w:sz w:val="28"/>
        </w:rPr>
        <w:t>
      Индексі: ШҚЕ-3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1"/>
        <w:gridCol w:w="892"/>
        <w:gridCol w:w="423"/>
        <w:gridCol w:w="424"/>
      </w:tblGrid>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 071-жолдар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160,170, 180, 190, 191-жолдар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ҚБШ-ы бойынша шығыстар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 360-жолдар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+/–600-жол +/– 900-жол)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0" w:id="577"/>
    <w:p>
      <w:pPr>
        <w:spacing w:after="0"/>
        <w:ind w:left="0"/>
        <w:jc w:val="left"/>
      </w:pPr>
      <w:r>
        <w:rPr>
          <w:rFonts w:ascii="Times New Roman"/>
          <w:b/>
          <w:i w:val="false"/>
          <w:color w:val="000000"/>
        </w:rPr>
        <w:t xml:space="preserve"> Таза активтердің/капиталдың өзгерістері туралы шоғырландырылған есеп</w:t>
      </w:r>
    </w:p>
    <w:bookmarkEnd w:id="577"/>
    <w:p>
      <w:pPr>
        <w:spacing w:after="0"/>
        <w:ind w:left="0"/>
        <w:jc w:val="both"/>
      </w:pPr>
      <w:r>
        <w:rPr>
          <w:rFonts w:ascii="Times New Roman"/>
          <w:b w:val="false"/>
          <w:i w:val="false"/>
          <w:color w:val="000000"/>
          <w:sz w:val="28"/>
        </w:rPr>
        <w:t>
      20__жылғы "___"________ есепті кезең</w:t>
      </w:r>
    </w:p>
    <w:p>
      <w:pPr>
        <w:spacing w:after="0"/>
        <w:ind w:left="0"/>
        <w:jc w:val="both"/>
      </w:pPr>
      <w:r>
        <w:rPr>
          <w:rFonts w:ascii="Times New Roman"/>
          <w:b w:val="false"/>
          <w:i w:val="false"/>
          <w:color w:val="000000"/>
          <w:sz w:val="28"/>
        </w:rPr>
        <w:t>
      Индексі: ШҚЕ-4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4"/>
        <w:gridCol w:w="720"/>
        <w:gridCol w:w="341"/>
        <w:gridCol w:w="342"/>
        <w:gridCol w:w="342"/>
        <w:gridCol w:w="627"/>
        <w:gridCol w:w="354"/>
      </w:tblGrid>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r>
              <w:br/>
            </w:r>
            <w:r>
              <w:rPr>
                <w:rFonts w:ascii="Times New Roman"/>
                <w:b w:val="false"/>
                <w:i w:val="false"/>
                <w:color w:val="000000"/>
                <w:sz w:val="20"/>
              </w:rPr>
              <w:t>
Салым</w:t>
            </w:r>
            <w:r>
              <w:br/>
            </w:r>
            <w:r>
              <w:rPr>
                <w:rFonts w:ascii="Times New Roman"/>
                <w:b w:val="false"/>
                <w:i w:val="false"/>
                <w:color w:val="000000"/>
                <w:sz w:val="20"/>
              </w:rPr>
              <w:t>
дарды</w:t>
            </w:r>
            <w:r>
              <w:br/>
            </w:r>
            <w:r>
              <w:rPr>
                <w:rFonts w:ascii="Times New Roman"/>
                <w:b w:val="false"/>
                <w:i w:val="false"/>
                <w:color w:val="000000"/>
                <w:sz w:val="20"/>
              </w:rPr>
              <w:t>
қаржы</w:t>
            </w:r>
            <w:r>
              <w:br/>
            </w:r>
            <w:r>
              <w:rPr>
                <w:rFonts w:ascii="Times New Roman"/>
                <w:b w:val="false"/>
                <w:i w:val="false"/>
                <w:color w:val="000000"/>
                <w:sz w:val="20"/>
              </w:rPr>
              <w:t>
ландыру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r>
              <w:br/>
            </w:r>
            <w:r>
              <w:rPr>
                <w:rFonts w:ascii="Times New Roman"/>
                <w:b w:val="false"/>
                <w:i w:val="false"/>
                <w:color w:val="000000"/>
                <w:sz w:val="20"/>
              </w:rPr>
              <w:t>
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қаржы</w:t>
            </w:r>
            <w:r>
              <w:br/>
            </w:r>
            <w:r>
              <w:rPr>
                <w:rFonts w:ascii="Times New Roman"/>
                <w:b w:val="false"/>
                <w:i w:val="false"/>
                <w:color w:val="000000"/>
                <w:sz w:val="20"/>
              </w:rPr>
              <w:t>
лық</w:t>
            </w:r>
            <w:r>
              <w:br/>
            </w:r>
            <w:r>
              <w:rPr>
                <w:rFonts w:ascii="Times New Roman"/>
                <w:b w:val="false"/>
                <w:i w:val="false"/>
                <w:color w:val="000000"/>
                <w:sz w:val="20"/>
              </w:rPr>
              <w:t>
нәтиже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бюджетке түсетін түсімдер бойынша қаржылық нәтиже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r>
              <w:br/>
            </w:r>
            <w:r>
              <w:rPr>
                <w:rFonts w:ascii="Times New Roman"/>
                <w:b w:val="false"/>
                <w:i w:val="false"/>
                <w:color w:val="000000"/>
                <w:sz w:val="20"/>
              </w:rPr>
              <w:t>
активтер</w:t>
            </w:r>
            <w:r>
              <w:br/>
            </w:r>
            <w:r>
              <w:rPr>
                <w:rFonts w:ascii="Times New Roman"/>
                <w:b w:val="false"/>
                <w:i w:val="false"/>
                <w:color w:val="000000"/>
                <w:sz w:val="20"/>
              </w:rPr>
              <w:t>
дің /</w:t>
            </w:r>
            <w:r>
              <w:br/>
            </w:r>
            <w:r>
              <w:rPr>
                <w:rFonts w:ascii="Times New Roman"/>
                <w:b w:val="false"/>
                <w:i w:val="false"/>
                <w:color w:val="000000"/>
                <w:sz w:val="20"/>
              </w:rPr>
              <w:t>
капитал</w:t>
            </w:r>
            <w:r>
              <w:br/>
            </w:r>
            <w:r>
              <w:rPr>
                <w:rFonts w:ascii="Times New Roman"/>
                <w:b w:val="false"/>
                <w:i w:val="false"/>
                <w:color w:val="000000"/>
                <w:sz w:val="20"/>
              </w:rPr>
              <w:t>
дың</w:t>
            </w:r>
            <w:r>
              <w:br/>
            </w:r>
            <w:r>
              <w:rPr>
                <w:rFonts w:ascii="Times New Roman"/>
                <w:b w:val="false"/>
                <w:i w:val="false"/>
                <w:color w:val="000000"/>
                <w:sz w:val="20"/>
              </w:rPr>
              <w:t>
барлығы</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(041+/– 042+/– 043+/–044+/–045+/–046+/–047+/–048 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w:t>
            </w:r>
            <w:r>
              <w:br/>
            </w:r>
            <w:r>
              <w:rPr>
                <w:rFonts w:ascii="Times New Roman"/>
                <w:b w:val="false"/>
                <w:i w:val="false"/>
                <w:color w:val="000000"/>
                <w:sz w:val="20"/>
              </w:rPr>
              <w:t>
өзгерiстерi туралы есепте тікелей танылған қаржыландырулардың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w:t>
            </w:r>
            <w:r>
              <w:br/>
            </w:r>
            <w:r>
              <w:rPr>
                <w:rFonts w:ascii="Times New Roman"/>
                <w:b w:val="false"/>
                <w:i w:val="false"/>
                <w:color w:val="000000"/>
                <w:sz w:val="20"/>
              </w:rPr>
              <w:t>
өзгерiстерi туралы есепте тікелей танылған қаржыландырулардың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бойынша жиыны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r>
              <w:br/>
            </w:r>
            <w:r>
              <w:rPr>
                <w:rFonts w:ascii="Times New Roman"/>
                <w:b w:val="false"/>
                <w:i w:val="false"/>
                <w:color w:val="000000"/>
                <w:sz w:val="20"/>
              </w:rPr>
              <w:t>
өзгерістері туралы есепте тікелей танылған қаржыландырудың ұлғаюы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r>
              <w:br/>
            </w:r>
            <w:r>
              <w:rPr>
                <w:rFonts w:ascii="Times New Roman"/>
                <w:b w:val="false"/>
                <w:i w:val="false"/>
                <w:color w:val="000000"/>
                <w:sz w:val="20"/>
              </w:rPr>
              <w:t>
өзгерістері туралы есепте тікелей танылған қаржыландырудың азаюы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 бойынша жиыны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(090+/–100+/–112-жолдар)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7" w:id="578"/>
    <w:p>
      <w:pPr>
        <w:spacing w:after="0"/>
        <w:ind w:left="0"/>
        <w:jc w:val="left"/>
      </w:pPr>
      <w:r>
        <w:rPr>
          <w:rFonts w:ascii="Times New Roman"/>
          <w:b/>
          <w:i w:val="false"/>
          <w:color w:val="000000"/>
        </w:rPr>
        <w:t xml:space="preserve"> Шоғырландырылған қаржылық есептiлiкке түсiндiрме жазба</w:t>
      </w:r>
    </w:p>
    <w:bookmarkEnd w:id="578"/>
    <w:p>
      <w:pPr>
        <w:spacing w:after="0"/>
        <w:ind w:left="0"/>
        <w:jc w:val="both"/>
      </w:pPr>
      <w:r>
        <w:rPr>
          <w:rFonts w:ascii="Times New Roman"/>
          <w:b w:val="false"/>
          <w:i w:val="false"/>
          <w:color w:val="000000"/>
          <w:sz w:val="28"/>
        </w:rPr>
        <w:t>
      20__жылғы "___"_______ есепті кезең</w:t>
      </w:r>
    </w:p>
    <w:p>
      <w:pPr>
        <w:spacing w:after="0"/>
        <w:ind w:left="0"/>
        <w:jc w:val="both"/>
      </w:pPr>
      <w:r>
        <w:rPr>
          <w:rFonts w:ascii="Times New Roman"/>
          <w:b w:val="false"/>
          <w:i w:val="false"/>
          <w:color w:val="000000"/>
          <w:sz w:val="28"/>
        </w:rPr>
        <w:t>
      Индексі: ШҚЕ-5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588" w:id="579"/>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бухгалтерлiк баланс" ШҚЕ-1-нысанының 010-жолы)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7"/>
        <w:gridCol w:w="2108"/>
        <w:gridCol w:w="1000"/>
        <w:gridCol w:w="1345"/>
      </w:tblGrid>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басындағы</w:t>
            </w:r>
            <w:r>
              <w:br/>
            </w:r>
            <w:r>
              <w:rPr>
                <w:rFonts w:ascii="Times New Roman"/>
                <w:b w:val="false"/>
                <w:i w:val="false"/>
                <w:color w:val="000000"/>
                <w:sz w:val="20"/>
              </w:rPr>
              <w:t>
сальдо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w:t>
            </w:r>
            <w:r>
              <w:br/>
            </w:r>
            <w:r>
              <w:rPr>
                <w:rFonts w:ascii="Times New Roman"/>
                <w:b w:val="false"/>
                <w:i w:val="false"/>
                <w:color w:val="000000"/>
                <w:sz w:val="20"/>
              </w:rPr>
              <w:t>
аяғындағы</w:t>
            </w:r>
            <w:r>
              <w:br/>
            </w:r>
            <w:r>
              <w:rPr>
                <w:rFonts w:ascii="Times New Roman"/>
                <w:b w:val="false"/>
                <w:i w:val="false"/>
                <w:color w:val="000000"/>
                <w:sz w:val="20"/>
              </w:rPr>
              <w:t>
сальдо</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 (1041)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580"/>
    <w:p>
      <w:pPr>
        <w:spacing w:after="0"/>
        <w:ind w:left="0"/>
        <w:jc w:val="left"/>
      </w:pPr>
      <w:r>
        <w:rPr>
          <w:rFonts w:ascii="Times New Roman"/>
          <w:b/>
          <w:i w:val="false"/>
          <w:color w:val="000000"/>
        </w:rPr>
        <w:t xml:space="preserve"> 2-кесте. Қысқа мерзiмдi қаржы инвестициялары ("Шоғырландырылған бухгалтерлiк баланс" ШҚЕ-1-нысанының 011-жолы)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220"/>
        <w:gridCol w:w="1346"/>
        <w:gridCol w:w="1053"/>
        <w:gridCol w:w="1053"/>
        <w:gridCol w:w="1347"/>
        <w:gridCol w:w="1054"/>
        <w:gridCol w:w="1054"/>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w:t>
            </w:r>
            <w:r>
              <w:br/>
            </w:r>
            <w:r>
              <w:rPr>
                <w:rFonts w:ascii="Times New Roman"/>
                <w:b w:val="false"/>
                <w:i w:val="false"/>
                <w:color w:val="000000"/>
                <w:sz w:val="20"/>
              </w:rPr>
              <w:t>
бағаланатындар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w:t>
            </w:r>
            <w:r>
              <w:br/>
            </w:r>
            <w:r>
              <w:rPr>
                <w:rFonts w:ascii="Times New Roman"/>
                <w:b w:val="false"/>
                <w:i w:val="false"/>
                <w:color w:val="000000"/>
                <w:sz w:val="20"/>
              </w:rPr>
              <w:t>
шығарылған резерв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w:t>
            </w:r>
            <w:r>
              <w:br/>
            </w:r>
            <w:r>
              <w:rPr>
                <w:rFonts w:ascii="Times New Roman"/>
                <w:b w:val="false"/>
                <w:i w:val="false"/>
                <w:color w:val="000000"/>
                <w:sz w:val="20"/>
              </w:rPr>
              <w:t>
резерв сальдосы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81"/>
    <w:p>
      <w:pPr>
        <w:spacing w:after="0"/>
        <w:ind w:left="0"/>
        <w:jc w:val="left"/>
      </w:pPr>
      <w:r>
        <w:rPr>
          <w:rFonts w:ascii="Times New Roman"/>
          <w:b/>
          <w:i w:val="false"/>
          <w:color w:val="000000"/>
        </w:rPr>
        <w:t xml:space="preserve"> 3-кесте. Сатып алушылар мен тапсырыс берушiлердiң қысқа мерзiмдi дебиторлық берешек ("Шоғырландырылған бухгалтерлiк баланс" ШҚЕ-1-нысанының 014-жолы)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3845"/>
        <w:gridCol w:w="2393"/>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w:t>
            </w:r>
            <w:r>
              <w:br/>
            </w:r>
            <w:r>
              <w:rPr>
                <w:rFonts w:ascii="Times New Roman"/>
                <w:b w:val="false"/>
                <w:i w:val="false"/>
                <w:color w:val="000000"/>
                <w:sz w:val="20"/>
              </w:rPr>
              <w:t>
және тапсырыс</w:t>
            </w:r>
            <w:r>
              <w:br/>
            </w:r>
            <w:r>
              <w:rPr>
                <w:rFonts w:ascii="Times New Roman"/>
                <w:b w:val="false"/>
                <w:i w:val="false"/>
                <w:color w:val="000000"/>
                <w:sz w:val="20"/>
              </w:rPr>
              <w:t>
берушiлермен есеп айырысу</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есептелген резерв</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w:t>
            </w:r>
            <w:r>
              <w:br/>
            </w:r>
            <w:r>
              <w:rPr>
                <w:rFonts w:ascii="Times New Roman"/>
                <w:b w:val="false"/>
                <w:i w:val="false"/>
                <w:color w:val="000000"/>
                <w:sz w:val="20"/>
              </w:rPr>
              <w:t>
шығарылған резерв</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582"/>
    <w:p>
      <w:pPr>
        <w:spacing w:after="0"/>
        <w:ind w:left="0"/>
        <w:jc w:val="left"/>
      </w:pPr>
      <w:r>
        <w:rPr>
          <w:rFonts w:ascii="Times New Roman"/>
          <w:b/>
          <w:i w:val="false"/>
          <w:color w:val="000000"/>
        </w:rPr>
        <w:t xml:space="preserve"> 4- кесте. Салықтық және салықтық емес түсімдер бойынша бюджетпен есеп айырысу жөнінде қысқа мерзімді дебиторлық берешек ("Шоғырландырылған бухгалтерлiк баланс" ШҚЕ-1-нысанының 023-жолы)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47"/>
        <w:gridCol w:w="2056"/>
        <w:gridCol w:w="2056"/>
        <w:gridCol w:w="2057"/>
        <w:gridCol w:w="640"/>
        <w:gridCol w:w="640"/>
      </w:tblGrid>
      <w:tr>
        <w:trPr>
          <w:trHeight w:val="3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қосалқы шот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қосалқы шот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қосалқы шот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төлеушілермен есеп айырысу бойынша өткен кезеңдердегі дебиторлық берешектi қоса есептеу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аяғындағы сальдо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583"/>
    <w:p>
      <w:pPr>
        <w:spacing w:after="0"/>
        <w:ind w:left="0"/>
        <w:jc w:val="left"/>
      </w:pPr>
      <w:r>
        <w:rPr>
          <w:rFonts w:ascii="Times New Roman"/>
          <w:b/>
          <w:i w:val="false"/>
          <w:color w:val="000000"/>
        </w:rPr>
        <w:t xml:space="preserve"> 5-кесте. Қорлар ("Шоғырландырылған бухгалтерлiк баланс" ШҚЕ-1-нысанының 020-жолы)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255"/>
        <w:gridCol w:w="1070"/>
        <w:gridCol w:w="1434"/>
        <w:gridCol w:w="1106"/>
        <w:gridCol w:w="1070"/>
        <w:gridCol w:w="1071"/>
        <w:gridCol w:w="1071"/>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w:t>
            </w:r>
            <w:r>
              <w:br/>
            </w:r>
            <w:r>
              <w:rPr>
                <w:rFonts w:ascii="Times New Roman"/>
                <w:b w:val="false"/>
                <w:i w:val="false"/>
                <w:color w:val="000000"/>
                <w:sz w:val="20"/>
              </w:rPr>
              <w:t>
жұмсалғаны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w:t>
            </w:r>
            <w:r>
              <w:br/>
            </w:r>
            <w:r>
              <w:rPr>
                <w:rFonts w:ascii="Times New Roman"/>
                <w:b w:val="false"/>
                <w:i w:val="false"/>
                <w:color w:val="000000"/>
                <w:sz w:val="20"/>
              </w:rPr>
              <w:t>
шығарылған резерв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мерзiмдi активтер</w:t>
      </w:r>
    </w:p>
    <w:bookmarkStart w:name="z593" w:id="584"/>
    <w:p>
      <w:pPr>
        <w:spacing w:after="0"/>
        <w:ind w:left="0"/>
        <w:jc w:val="left"/>
      </w:pPr>
      <w:r>
        <w:rPr>
          <w:rFonts w:ascii="Times New Roman"/>
          <w:b/>
          <w:i w:val="false"/>
          <w:color w:val="000000"/>
        </w:rPr>
        <w:t xml:space="preserve"> 6-кесте. Ұзақ мерзiмдi қаржы инвестициялары ("Шоғырландырылған бухгалтерлiк баланс" ШҚЕ-1-нысанының 110-жолы)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2274"/>
        <w:gridCol w:w="1079"/>
        <w:gridCol w:w="1079"/>
        <w:gridCol w:w="1079"/>
        <w:gridCol w:w="1379"/>
        <w:gridCol w:w="1080"/>
        <w:gridCol w:w="108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w:t>
            </w:r>
            <w:r>
              <w:br/>
            </w:r>
            <w:r>
              <w:rPr>
                <w:rFonts w:ascii="Times New Roman"/>
                <w:b w:val="false"/>
                <w:i w:val="false"/>
                <w:color w:val="000000"/>
                <w:sz w:val="20"/>
              </w:rPr>
              <w:t>
бағаланатындар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w:t>
            </w:r>
            <w:r>
              <w:br/>
            </w:r>
            <w:r>
              <w:rPr>
                <w:rFonts w:ascii="Times New Roman"/>
                <w:b w:val="false"/>
                <w:i w:val="false"/>
                <w:color w:val="000000"/>
                <w:sz w:val="20"/>
              </w:rPr>
              <w:t>
бағаланатындар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w:t>
            </w:r>
            <w:r>
              <w:br/>
            </w:r>
            <w:r>
              <w:rPr>
                <w:rFonts w:ascii="Times New Roman"/>
                <w:b w:val="false"/>
                <w:i w:val="false"/>
                <w:color w:val="000000"/>
                <w:sz w:val="20"/>
              </w:rPr>
              <w:t>
Есептен шығарылған резерв</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585"/>
    <w:p>
      <w:pPr>
        <w:spacing w:after="0"/>
        <w:ind w:left="0"/>
        <w:jc w:val="left"/>
      </w:pPr>
      <w:r>
        <w:rPr>
          <w:rFonts w:ascii="Times New Roman"/>
          <w:b/>
          <w:i w:val="false"/>
          <w:color w:val="000000"/>
        </w:rPr>
        <w:t xml:space="preserve"> 7-кесте. Негiзгi құралдар ("Шоғырландырылған бухгалтерлiк баланс" ШҚЕ-1-нысанының 114-жолы)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611"/>
        <w:gridCol w:w="764"/>
        <w:gridCol w:w="764"/>
        <w:gridCol w:w="764"/>
        <w:gridCol w:w="764"/>
        <w:gridCol w:w="790"/>
        <w:gridCol w:w="765"/>
        <w:gridCol w:w="1473"/>
        <w:gridCol w:w="1238"/>
        <w:gridCol w:w="1188"/>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w:t>
            </w:r>
            <w:r>
              <w:br/>
            </w:r>
            <w:r>
              <w:rPr>
                <w:rFonts w:ascii="Times New Roman"/>
                <w:b w:val="false"/>
                <w:i w:val="false"/>
                <w:color w:val="000000"/>
                <w:sz w:val="20"/>
              </w:rPr>
              <w:t>
жабдықтар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r>
              <w:br/>
            </w:r>
            <w:r>
              <w:rPr>
                <w:rFonts w:ascii="Times New Roman"/>
                <w:b w:val="false"/>
                <w:i w:val="false"/>
                <w:color w:val="000000"/>
                <w:sz w:val="20"/>
              </w:rPr>
              <w:t>
және шаруашылық</w:t>
            </w:r>
            <w:r>
              <w:br/>
            </w:r>
            <w:r>
              <w:rPr>
                <w:rFonts w:ascii="Times New Roman"/>
                <w:b w:val="false"/>
                <w:i w:val="false"/>
                <w:color w:val="000000"/>
                <w:sz w:val="20"/>
              </w:rPr>
              <w:t>
мүкәмәлi</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r>
              <w:br/>
            </w:r>
            <w:r>
              <w:rPr>
                <w:rFonts w:ascii="Times New Roman"/>
                <w:b w:val="false"/>
                <w:i w:val="false"/>
                <w:color w:val="000000"/>
                <w:sz w:val="20"/>
              </w:rPr>
              <w:t>
кезеңнiң басындағы сальдо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r>
              <w:br/>
            </w:r>
            <w:r>
              <w:rPr>
                <w:rFonts w:ascii="Times New Roman"/>
                <w:b w:val="false"/>
                <w:i w:val="false"/>
                <w:color w:val="000000"/>
                <w:sz w:val="20"/>
              </w:rPr>
              <w:t>
қаржыландыру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r>
              <w:br/>
            </w:r>
            <w:r>
              <w:rPr>
                <w:rFonts w:ascii="Times New Roman"/>
                <w:b w:val="false"/>
                <w:i w:val="false"/>
                <w:color w:val="000000"/>
                <w:sz w:val="20"/>
              </w:rPr>
              <w:t>
жинақталған амортизация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r>
              <w:br/>
            </w:r>
            <w:r>
              <w:rPr>
                <w:rFonts w:ascii="Times New Roman"/>
                <w:b w:val="false"/>
                <w:i w:val="false"/>
                <w:color w:val="000000"/>
                <w:sz w:val="20"/>
              </w:rPr>
              <w:t>
шығарылған амортизация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r>
              <w:br/>
            </w:r>
            <w:r>
              <w:rPr>
                <w:rFonts w:ascii="Times New Roman"/>
                <w:b w:val="false"/>
                <w:i w:val="false"/>
                <w:color w:val="000000"/>
                <w:sz w:val="20"/>
              </w:rPr>
              <w:t>
құнсыздануға арналған резерв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r>
              <w:br/>
            </w:r>
            <w:r>
              <w:rPr>
                <w:rFonts w:ascii="Times New Roman"/>
                <w:b w:val="false"/>
                <w:i w:val="false"/>
                <w:color w:val="000000"/>
                <w:sz w:val="20"/>
              </w:rPr>
              <w:t>
есептелген резерв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r>
              <w:br/>
            </w:r>
            <w:r>
              <w:rPr>
                <w:rFonts w:ascii="Times New Roman"/>
                <w:b w:val="false"/>
                <w:i w:val="false"/>
                <w:color w:val="000000"/>
                <w:sz w:val="20"/>
              </w:rPr>
              <w:t>
құнсыздануға арналған резерв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r>
              <w:br/>
            </w:r>
            <w:r>
              <w:rPr>
                <w:rFonts w:ascii="Times New Roman"/>
                <w:b w:val="false"/>
                <w:i w:val="false"/>
                <w:color w:val="000000"/>
                <w:sz w:val="20"/>
              </w:rPr>
              <w:t>
құнсыздануға арналған резерв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586"/>
    <w:p>
      <w:pPr>
        <w:spacing w:after="0"/>
        <w:ind w:left="0"/>
        <w:jc w:val="left"/>
      </w:pPr>
      <w:r>
        <w:rPr>
          <w:rFonts w:ascii="Times New Roman"/>
          <w:b/>
          <w:i w:val="false"/>
          <w:color w:val="000000"/>
        </w:rPr>
        <w:t xml:space="preserve"> 8-кесте. Инвестициялық жылжымайтын мүлiк ("Шоғырландырылған бухгалтерлiк баланс" ШҚЕ-1-нысанының 116-жолы)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932"/>
        <w:gridCol w:w="1391"/>
        <w:gridCol w:w="1391"/>
        <w:gridCol w:w="1391"/>
        <w:gridCol w:w="1392"/>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587"/>
    <w:p>
      <w:pPr>
        <w:spacing w:after="0"/>
        <w:ind w:left="0"/>
        <w:jc w:val="left"/>
      </w:pPr>
      <w:r>
        <w:rPr>
          <w:rFonts w:ascii="Times New Roman"/>
          <w:b/>
          <w:i w:val="false"/>
          <w:color w:val="000000"/>
        </w:rPr>
        <w:t xml:space="preserve"> 9-кесте. Биологиялық активтер ("Шоғырландырылған бухгалтерлiк баланс" ШҚЕ-1-нысанының 117-жолы)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екпелер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 w:id="588"/>
    <w:p>
      <w:pPr>
        <w:spacing w:after="0"/>
        <w:ind w:left="0"/>
        <w:jc w:val="left"/>
      </w:pPr>
      <w:r>
        <w:rPr>
          <w:rFonts w:ascii="Times New Roman"/>
          <w:b/>
          <w:i w:val="false"/>
          <w:color w:val="000000"/>
        </w:rPr>
        <w:t xml:space="preserve"> 10-кесте. Материалдық емес активтер ("Шоғырландырылған бухгалтерлiк баланс" ШҚЕ-1-нысанының 118-жолы)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2177"/>
        <w:gridCol w:w="1033"/>
        <w:gridCol w:w="1033"/>
        <w:gridCol w:w="1097"/>
        <w:gridCol w:w="1033"/>
        <w:gridCol w:w="1034"/>
        <w:gridCol w:w="1034"/>
        <w:gridCol w:w="1034"/>
      </w:tblGrid>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r>
              <w:br/>
            </w:r>
            <w:r>
              <w:rPr>
                <w:rFonts w:ascii="Times New Roman"/>
                <w:b w:val="false"/>
                <w:i w:val="false"/>
                <w:color w:val="000000"/>
                <w:sz w:val="20"/>
              </w:rPr>
              <w:t>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r>
              <w:br/>
            </w:r>
            <w:r>
              <w:rPr>
                <w:rFonts w:ascii="Times New Roman"/>
                <w:b w:val="false"/>
                <w:i w:val="false"/>
                <w:color w:val="000000"/>
                <w:sz w:val="20"/>
              </w:rPr>
              <w:t>
келiсiмдер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r>
              <w:br/>
            </w:r>
            <w:r>
              <w:rPr>
                <w:rFonts w:ascii="Times New Roman"/>
                <w:b w:val="false"/>
                <w:i w:val="false"/>
                <w:color w:val="000000"/>
                <w:sz w:val="20"/>
              </w:rPr>
              <w:t>
қаржыландыру есебінен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w:t>
            </w:r>
            <w:r>
              <w:br/>
            </w:r>
            <w:r>
              <w:rPr>
                <w:rFonts w:ascii="Times New Roman"/>
                <w:b w:val="false"/>
                <w:i w:val="false"/>
                <w:color w:val="000000"/>
                <w:sz w:val="20"/>
              </w:rPr>
              <w:t>
амортизация сальдосы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r>
              <w:br/>
            </w:r>
            <w:r>
              <w:rPr>
                <w:rFonts w:ascii="Times New Roman"/>
                <w:b w:val="false"/>
                <w:i w:val="false"/>
                <w:color w:val="000000"/>
                <w:sz w:val="20"/>
              </w:rPr>
              <w:t>
амортизация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r>
              <w:br/>
            </w:r>
            <w:r>
              <w:rPr>
                <w:rFonts w:ascii="Times New Roman"/>
                <w:b w:val="false"/>
                <w:i w:val="false"/>
                <w:color w:val="000000"/>
                <w:sz w:val="20"/>
              </w:rPr>
              <w:t>
амортизация сальдосы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w:t>
            </w:r>
            <w:r>
              <w:br/>
            </w:r>
            <w:r>
              <w:rPr>
                <w:rFonts w:ascii="Times New Roman"/>
                <w:b w:val="false"/>
                <w:i w:val="false"/>
                <w:color w:val="000000"/>
                <w:sz w:val="20"/>
              </w:rPr>
              <w:t>
арналған резерв сальдосы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r>
              <w:br/>
            </w:r>
            <w:r>
              <w:rPr>
                <w:rFonts w:ascii="Times New Roman"/>
                <w:b w:val="false"/>
                <w:i w:val="false"/>
                <w:color w:val="000000"/>
                <w:sz w:val="20"/>
              </w:rPr>
              <w:t>
құнсыздануға арналған резерв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r>
              <w:br/>
            </w:r>
            <w:r>
              <w:rPr>
                <w:rFonts w:ascii="Times New Roman"/>
                <w:b w:val="false"/>
                <w:i w:val="false"/>
                <w:color w:val="000000"/>
                <w:sz w:val="20"/>
              </w:rPr>
              <w:t>
құнсыздануға арналған резерв сальдосы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589"/>
    <w:p>
      <w:pPr>
        <w:spacing w:after="0"/>
        <w:ind w:left="0"/>
        <w:jc w:val="left"/>
      </w:pPr>
      <w:r>
        <w:rPr>
          <w:rFonts w:ascii="Times New Roman"/>
          <w:b/>
          <w:i w:val="false"/>
          <w:color w:val="000000"/>
        </w:rPr>
        <w:t xml:space="preserve"> 11-кесте. Қысқа мерзімді қаржы міндеттемелері ("Шоғырландырылған бухгалтерлiк баланс" ШҚЕ-1-нысанының 210-жол)</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3510"/>
        <w:gridCol w:w="1665"/>
        <w:gridCol w:w="1665"/>
        <w:gridCol w:w="1666"/>
        <w:gridCol w:w="1666"/>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r>
              <w:br/>
            </w:r>
            <w:r>
              <w:rPr>
                <w:rFonts w:ascii="Times New Roman"/>
                <w:b w:val="false"/>
                <w:i w:val="false"/>
                <w:color w:val="000000"/>
                <w:sz w:val="20"/>
              </w:rPr>
              <w:t>
ланған құны бойынша</w:t>
            </w:r>
            <w:r>
              <w:br/>
            </w:r>
            <w:r>
              <w:rPr>
                <w:rFonts w:ascii="Times New Roman"/>
                <w:b w:val="false"/>
                <w:i w:val="false"/>
                <w:color w:val="000000"/>
                <w:sz w:val="20"/>
              </w:rPr>
              <w:t>
бағаланатын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w:t>
            </w:r>
            <w:r>
              <w:br/>
            </w:r>
            <w:r>
              <w:rPr>
                <w:rFonts w:ascii="Times New Roman"/>
                <w:b w:val="false"/>
                <w:i w:val="false"/>
                <w:color w:val="000000"/>
                <w:sz w:val="20"/>
              </w:rPr>
              <w:t>
бойынша</w:t>
            </w:r>
            <w:r>
              <w:br/>
            </w:r>
            <w:r>
              <w:rPr>
                <w:rFonts w:ascii="Times New Roman"/>
                <w:b w:val="false"/>
                <w:i w:val="false"/>
                <w:color w:val="000000"/>
                <w:sz w:val="20"/>
              </w:rPr>
              <w:t>
бағаланатын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w:t>
            </w:r>
            <w:r>
              <w:br/>
            </w:r>
            <w:r>
              <w:rPr>
                <w:rFonts w:ascii="Times New Roman"/>
                <w:b w:val="false"/>
                <w:i w:val="false"/>
                <w:color w:val="000000"/>
                <w:sz w:val="20"/>
              </w:rPr>
              <w:t>
құны</w:t>
            </w:r>
            <w:r>
              <w:br/>
            </w:r>
            <w:r>
              <w:rPr>
                <w:rFonts w:ascii="Times New Roman"/>
                <w:b w:val="false"/>
                <w:i w:val="false"/>
                <w:color w:val="000000"/>
                <w:sz w:val="20"/>
              </w:rPr>
              <w:t>
бойынша</w:t>
            </w:r>
            <w:r>
              <w:br/>
            </w:r>
            <w:r>
              <w:rPr>
                <w:rFonts w:ascii="Times New Roman"/>
                <w:b w:val="false"/>
                <w:i w:val="false"/>
                <w:color w:val="000000"/>
                <w:sz w:val="20"/>
              </w:rPr>
              <w:t>
бағаланатын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590"/>
    <w:p>
      <w:pPr>
        <w:spacing w:after="0"/>
        <w:ind w:left="0"/>
        <w:jc w:val="left"/>
      </w:pPr>
      <w:r>
        <w:rPr>
          <w:rFonts w:ascii="Times New Roman"/>
          <w:b/>
          <w:i w:val="false"/>
          <w:color w:val="000000"/>
        </w:rPr>
        <w:t xml:space="preserve"> 12- кестесі Қысқа мерзімді кредиторлық берешек бойынша бюджетке түсетін түсімдер ("Шоғырландырылған бухгалтерлiк баланс" ШҚЕ-1-нысанының 224-жолы)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1283"/>
        <w:gridCol w:w="1789"/>
        <w:gridCol w:w="1959"/>
        <w:gridCol w:w="1959"/>
        <w:gridCol w:w="1959"/>
        <w:gridCol w:w="609"/>
        <w:gridCol w:w="610"/>
      </w:tblGrid>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қосалқы</w:t>
            </w:r>
            <w:r>
              <w:br/>
            </w:r>
            <w:r>
              <w:rPr>
                <w:rFonts w:ascii="Times New Roman"/>
                <w:b w:val="false"/>
                <w:i w:val="false"/>
                <w:color w:val="000000"/>
                <w:sz w:val="20"/>
              </w:rPr>
              <w:t>
шоты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қосалқы шоты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қосалқы шоты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қосалқы шоты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есептелуi</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өтелуi, оның ішінде: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сомасын қайтару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бюджетке түсктін түсімдерді қайтару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төлеушілермен есеп айырысу бойынша өткен есепті кезеңдердегі кредиторлық берешекті қоса есептеу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591"/>
    <w:p>
      <w:pPr>
        <w:spacing w:after="0"/>
        <w:ind w:left="0"/>
        <w:jc w:val="left"/>
      </w:pPr>
      <w:r>
        <w:rPr>
          <w:rFonts w:ascii="Times New Roman"/>
          <w:b/>
          <w:i w:val="false"/>
          <w:color w:val="000000"/>
        </w:rPr>
        <w:t xml:space="preserve"> 13-кесте Ұзақ мерзімді қаржылық міндеттемелер ("Шоғырландырылған бухгалтерлiк баланс" ШҚЕ-1-нысанының 310-жол)</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3510"/>
        <w:gridCol w:w="1665"/>
        <w:gridCol w:w="1665"/>
        <w:gridCol w:w="1666"/>
        <w:gridCol w:w="1666"/>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w:t>
            </w:r>
            <w:r>
              <w:br/>
            </w:r>
            <w:r>
              <w:rPr>
                <w:rFonts w:ascii="Times New Roman"/>
                <w:b w:val="false"/>
                <w:i w:val="false"/>
                <w:color w:val="000000"/>
                <w:sz w:val="20"/>
              </w:rPr>
              <w:t>
бағаланатын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w:t>
            </w:r>
            <w:r>
              <w:br/>
            </w:r>
            <w:r>
              <w:rPr>
                <w:rFonts w:ascii="Times New Roman"/>
                <w:b w:val="false"/>
                <w:i w:val="false"/>
                <w:color w:val="000000"/>
                <w:sz w:val="20"/>
              </w:rPr>
              <w:t>
бойынша</w:t>
            </w:r>
            <w:r>
              <w:br/>
            </w:r>
            <w:r>
              <w:rPr>
                <w:rFonts w:ascii="Times New Roman"/>
                <w:b w:val="false"/>
                <w:i w:val="false"/>
                <w:color w:val="000000"/>
                <w:sz w:val="20"/>
              </w:rPr>
              <w:t>
бағаланатын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w:t>
            </w:r>
            <w:r>
              <w:br/>
            </w:r>
            <w:r>
              <w:rPr>
                <w:rFonts w:ascii="Times New Roman"/>
                <w:b w:val="false"/>
                <w:i w:val="false"/>
                <w:color w:val="000000"/>
                <w:sz w:val="20"/>
              </w:rPr>
              <w:t>
бойынша</w:t>
            </w:r>
            <w:r>
              <w:br/>
            </w:r>
            <w:r>
              <w:rPr>
                <w:rFonts w:ascii="Times New Roman"/>
                <w:b w:val="false"/>
                <w:i w:val="false"/>
                <w:color w:val="000000"/>
                <w:sz w:val="20"/>
              </w:rPr>
              <w:t>
бағаланатын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592"/>
    <w:p>
      <w:pPr>
        <w:spacing w:after="0"/>
        <w:ind w:left="0"/>
        <w:jc w:val="left"/>
      </w:pPr>
      <w:r>
        <w:rPr>
          <w:rFonts w:ascii="Times New Roman"/>
          <w:b/>
          <w:i w:val="false"/>
          <w:color w:val="000000"/>
        </w:rPr>
        <w:t xml:space="preserve"> 14-кесте Өзге кiрiстер</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93"/>
    <w:p>
      <w:pPr>
        <w:spacing w:after="0"/>
        <w:ind w:left="0"/>
        <w:jc w:val="left"/>
      </w:pPr>
      <w:r>
        <w:rPr>
          <w:rFonts w:ascii="Times New Roman"/>
          <w:b/>
          <w:i w:val="false"/>
          <w:color w:val="000000"/>
        </w:rPr>
        <w:t xml:space="preserve"> 15- кесте Түсетін түсімдер бойынша кірістер ("Шоғырландырылған қаржылық қызмет нәтижелерi туралы есеп" ШҚЕ-2-нысанының 020-жолы)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3757"/>
        <w:gridCol w:w="1842"/>
        <w:gridCol w:w="1783"/>
      </w:tblGrid>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оның iшiнде: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94"/>
    <w:p>
      <w:pPr>
        <w:spacing w:after="0"/>
        <w:ind w:left="0"/>
        <w:jc w:val="left"/>
      </w:pPr>
      <w:r>
        <w:rPr>
          <w:rFonts w:ascii="Times New Roman"/>
          <w:b/>
          <w:i w:val="false"/>
          <w:color w:val="000000"/>
        </w:rPr>
        <w:t xml:space="preserve"> 16-кесте. Өзге шығыстар</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3593"/>
        <w:gridCol w:w="1761"/>
        <w:gridCol w:w="1705"/>
      </w:tblGrid>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595"/>
    <w:p>
      <w:pPr>
        <w:spacing w:after="0"/>
        <w:ind w:left="0"/>
        <w:jc w:val="left"/>
      </w:pPr>
      <w:r>
        <w:rPr>
          <w:rFonts w:ascii="Times New Roman"/>
          <w:b/>
          <w:i w:val="false"/>
          <w:color w:val="000000"/>
        </w:rPr>
        <w:t xml:space="preserve"> 17 кесте Бюджетке түсетін түсімдер бойынша шығыстарды азайту</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6"/>
        <w:gridCol w:w="3641"/>
        <w:gridCol w:w="1785"/>
        <w:gridCol w:w="1728"/>
      </w:tblGrid>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596"/>
    <w:p>
      <w:pPr>
        <w:spacing w:after="0"/>
        <w:ind w:left="0"/>
        <w:jc w:val="left"/>
      </w:pPr>
      <w:r>
        <w:rPr>
          <w:rFonts w:ascii="Times New Roman"/>
          <w:b/>
          <w:i w:val="false"/>
          <w:color w:val="000000"/>
        </w:rPr>
        <w:t xml:space="preserve"> 18-кесте. Өтеусiз берілген ұзақ мерзімді активтер /қорлар</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3141"/>
        <w:gridCol w:w="1490"/>
        <w:gridCol w:w="1596"/>
        <w:gridCol w:w="1491"/>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құны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амортизацияның</w:t>
            </w:r>
            <w:r>
              <w:br/>
            </w:r>
            <w:r>
              <w:rPr>
                <w:rFonts w:ascii="Times New Roman"/>
                <w:b w:val="false"/>
                <w:i w:val="false"/>
                <w:color w:val="000000"/>
                <w:sz w:val="20"/>
              </w:rPr>
              <w:t>
сомасы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597"/>
    <w:p>
      <w:pPr>
        <w:spacing w:after="0"/>
        <w:ind w:left="0"/>
        <w:jc w:val="left"/>
      </w:pPr>
      <w:r>
        <w:rPr>
          <w:rFonts w:ascii="Times New Roman"/>
          <w:b/>
          <w:i w:val="false"/>
          <w:color w:val="000000"/>
        </w:rPr>
        <w:t xml:space="preserve"> 19-кесте. Концессиялық активтер бойынша ақпарат</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630"/>
        <w:gridCol w:w="1722"/>
        <w:gridCol w:w="1723"/>
        <w:gridCol w:w="1723"/>
        <w:gridCol w:w="1723"/>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құны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r>
              <w:br/>
            </w:r>
            <w:r>
              <w:rPr>
                <w:rFonts w:ascii="Times New Roman"/>
                <w:b w:val="false"/>
                <w:i w:val="false"/>
                <w:color w:val="000000"/>
                <w:sz w:val="20"/>
              </w:rPr>
              <w:t>
амортизация</w:t>
            </w:r>
            <w:r>
              <w:br/>
            </w:r>
            <w:r>
              <w:rPr>
                <w:rFonts w:ascii="Times New Roman"/>
                <w:b w:val="false"/>
                <w:i w:val="false"/>
                <w:color w:val="000000"/>
                <w:sz w:val="20"/>
              </w:rPr>
              <w:t>
ның сомасы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r>
              <w:br/>
            </w:r>
            <w:r>
              <w:rPr>
                <w:rFonts w:ascii="Times New Roman"/>
                <w:b w:val="false"/>
                <w:i w:val="false"/>
                <w:color w:val="000000"/>
                <w:sz w:val="20"/>
              </w:rPr>
              <w:t>
арналған</w:t>
            </w:r>
            <w:r>
              <w:br/>
            </w:r>
            <w:r>
              <w:rPr>
                <w:rFonts w:ascii="Times New Roman"/>
                <w:b w:val="false"/>
                <w:i w:val="false"/>
                <w:color w:val="000000"/>
                <w:sz w:val="20"/>
              </w:rPr>
              <w:t>
резерв сомасы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r>
              <w:br/>
            </w:r>
            <w:r>
              <w:rPr>
                <w:rFonts w:ascii="Times New Roman"/>
                <w:b w:val="false"/>
                <w:i w:val="false"/>
                <w:color w:val="000000"/>
                <w:sz w:val="20"/>
              </w:rPr>
              <w:t>
құны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598"/>
    <w:p>
      <w:pPr>
        <w:spacing w:after="0"/>
        <w:ind w:left="0"/>
        <w:jc w:val="left"/>
      </w:pPr>
      <w:r>
        <w:rPr>
          <w:rFonts w:ascii="Times New Roman"/>
          <w:b/>
          <w:i w:val="false"/>
          <w:color w:val="000000"/>
        </w:rPr>
        <w:t xml:space="preserve"> 20-кесте. Өзара операциялар бойынша ақпарат.</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r>
              <w:br/>
            </w:r>
            <w:r>
              <w:rPr>
                <w:rFonts w:ascii="Times New Roman"/>
                <w:b w:val="false"/>
                <w:i w:val="false"/>
                <w:color w:val="000000"/>
                <w:sz w:val="20"/>
              </w:rPr>
              <w:t>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r>
              <w:br/>
            </w:r>
            <w:r>
              <w:rPr>
                <w:rFonts w:ascii="Times New Roman"/>
                <w:b w:val="false"/>
                <w:i w:val="false"/>
                <w:color w:val="000000"/>
                <w:sz w:val="20"/>
              </w:rPr>
              <w:t>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r>
              <w:br/>
            </w:r>
            <w:r>
              <w:rPr>
                <w:rFonts w:ascii="Times New Roman"/>
                <w:b w:val="false"/>
                <w:i w:val="false"/>
                <w:color w:val="000000"/>
                <w:sz w:val="20"/>
              </w:rPr>
              <w:t>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9" w:id="599"/>
    <w:p>
      <w:pPr>
        <w:spacing w:after="0"/>
        <w:ind w:left="0"/>
        <w:jc w:val="left"/>
      </w:pPr>
      <w:r>
        <w:rPr>
          <w:rFonts w:ascii="Times New Roman"/>
          <w:b/>
          <w:i w:val="false"/>
          <w:color w:val="000000"/>
        </w:rPr>
        <w:t xml:space="preserve"> 21- кесте. 7120 "Бюджетпен есеп айырысулар бойынша шығыстар" шоты бойынша есептелген және аударылған соммалар бойынша ақпарат.</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__жылы "__" 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2" w:id="600"/>
    <w:p>
      <w:pPr>
        <w:spacing w:after="0"/>
        <w:ind w:left="0"/>
        <w:jc w:val="left"/>
      </w:pPr>
      <w:r>
        <w:rPr>
          <w:rFonts w:ascii="Times New Roman"/>
          <w:b/>
          <w:i w:val="false"/>
          <w:color w:val="000000"/>
        </w:rPr>
        <w:t xml:space="preserve"> Шоғырландырылған бөлу бухгалтерлiк балансы</w:t>
      </w:r>
    </w:p>
    <w:bookmarkEnd w:id="600"/>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"___"________</w:t>
      </w:r>
    </w:p>
    <w:p>
      <w:pPr>
        <w:spacing w:after="0"/>
        <w:ind w:left="0"/>
        <w:jc w:val="both"/>
      </w:pPr>
      <w:r>
        <w:rPr>
          <w:rFonts w:ascii="Times New Roman"/>
          <w:b w:val="false"/>
          <w:i w:val="false"/>
          <w:color w:val="000000"/>
          <w:sz w:val="28"/>
        </w:rPr>
        <w:t>
      Индексі: ШҚЕ-6 нысаны</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Бюджеттi атқару жөнiндегi жергілікті уәкiлеттi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бюджеттiк бағдарламалардың әкiмшiлерi және бюджеттi атқару</w:t>
      </w:r>
    </w:p>
    <w:p>
      <w:pPr>
        <w:spacing w:after="0"/>
        <w:ind w:left="0"/>
        <w:jc w:val="both"/>
      </w:pPr>
      <w:r>
        <w:rPr>
          <w:rFonts w:ascii="Times New Roman"/>
          <w:b w:val="false"/>
          <w:i w:val="false"/>
          <w:color w:val="000000"/>
          <w:sz w:val="28"/>
        </w:rPr>
        <w:t>
      жөнiндегi облыстардың жергілікті уәкiлеттi органдары үшiн ведомство;</w:t>
      </w:r>
    </w:p>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w:t>
      </w:r>
    </w:p>
    <w:p>
      <w:pPr>
        <w:spacing w:after="0"/>
        <w:ind w:left="0"/>
        <w:jc w:val="both"/>
      </w:pPr>
      <w:r>
        <w:rPr>
          <w:rFonts w:ascii="Times New Roman"/>
          <w:b w:val="false"/>
          <w:i w:val="false"/>
          <w:color w:val="000000"/>
          <w:sz w:val="28"/>
        </w:rPr>
        <w:t>
      жөнiндегi жергiлiктi уәкiлеттi органдар белгiлейдi.</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4"/>
        <w:gridCol w:w="2317"/>
        <w:gridCol w:w="1099"/>
        <w:gridCol w:w="1100"/>
        <w:gridCol w:w="1100"/>
        <w:gridCol w:w="1100"/>
      </w:tblGrid>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r>
              <w:br/>
            </w:r>
            <w:r>
              <w:rPr>
                <w:rFonts w:ascii="Times New Roman"/>
                <w:b w:val="false"/>
                <w:i w:val="false"/>
                <w:color w:val="000000"/>
                <w:sz w:val="20"/>
              </w:rPr>
              <w:t>
басына</w:t>
            </w:r>
            <w:r>
              <w:br/>
            </w:r>
            <w:r>
              <w:rPr>
                <w:rFonts w:ascii="Times New Roman"/>
                <w:b w:val="false"/>
                <w:i w:val="false"/>
                <w:color w:val="000000"/>
                <w:sz w:val="20"/>
              </w:rPr>
              <w:t>
сальдо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сальдо</w:t>
            </w:r>
            <w:r>
              <w:br/>
            </w:r>
            <w:r>
              <w:rPr>
                <w:rFonts w:ascii="Times New Roman"/>
                <w:b w:val="false"/>
                <w:i w:val="false"/>
                <w:color w:val="000000"/>
                <w:sz w:val="20"/>
              </w:rPr>
              <w:t>
қосу/алу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r>
              <w:br/>
            </w:r>
            <w:r>
              <w:rPr>
                <w:rFonts w:ascii="Times New Roman"/>
                <w:b w:val="false"/>
                <w:i w:val="false"/>
                <w:color w:val="000000"/>
                <w:sz w:val="20"/>
              </w:rPr>
              <w:t>
қайта</w:t>
            </w:r>
            <w:r>
              <w:br/>
            </w:r>
            <w:r>
              <w:rPr>
                <w:rFonts w:ascii="Times New Roman"/>
                <w:b w:val="false"/>
                <w:i w:val="false"/>
                <w:color w:val="000000"/>
                <w:sz w:val="20"/>
              </w:rPr>
              <w:t>
есептелген</w:t>
            </w:r>
            <w:r>
              <w:br/>
            </w:r>
            <w:r>
              <w:rPr>
                <w:rFonts w:ascii="Times New Roman"/>
                <w:b w:val="false"/>
                <w:i w:val="false"/>
                <w:color w:val="000000"/>
                <w:sz w:val="20"/>
              </w:rPr>
              <w:t>
сальдо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r>
              <w:br/>
            </w:r>
            <w:r>
              <w:rPr>
                <w:rFonts w:ascii="Times New Roman"/>
                <w:b w:val="false"/>
                <w:i w:val="false"/>
                <w:color w:val="000000"/>
                <w:sz w:val="20"/>
              </w:rPr>
              <w:t>
ұйымдас</w:t>
            </w:r>
            <w:r>
              <w:br/>
            </w:r>
            <w:r>
              <w:rPr>
                <w:rFonts w:ascii="Times New Roman"/>
                <w:b w:val="false"/>
                <w:i w:val="false"/>
                <w:color w:val="000000"/>
                <w:sz w:val="20"/>
              </w:rPr>
              <w:t>
тырылу</w:t>
            </w:r>
            <w:r>
              <w:br/>
            </w:r>
            <w:r>
              <w:rPr>
                <w:rFonts w:ascii="Times New Roman"/>
                <w:b w:val="false"/>
                <w:i w:val="false"/>
                <w:color w:val="000000"/>
                <w:sz w:val="20"/>
              </w:rPr>
              <w:t>
күніне</w:t>
            </w:r>
            <w:r>
              <w:br/>
            </w:r>
            <w:r>
              <w:rPr>
                <w:rFonts w:ascii="Times New Roman"/>
                <w:b w:val="false"/>
                <w:i w:val="false"/>
                <w:color w:val="000000"/>
                <w:sz w:val="20"/>
              </w:rPr>
              <w:t>
берілді*</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 және олардың баламалары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МIНДЕТТЕМЕЛЕР,</w:t>
            </w:r>
            <w:r>
              <w:br/>
            </w:r>
            <w:r>
              <w:rPr>
                <w:rFonts w:ascii="Times New Roman"/>
                <w:b w:val="false"/>
                <w:i w:val="false"/>
                <w:color w:val="000000"/>
                <w:sz w:val="20"/>
              </w:rPr>
              <w:t>
ТАЗА АКТИВТЕР/КАПИТАЛ</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w:t>
            </w:r>
            <w:r>
              <w:br/>
            </w:r>
            <w:r>
              <w:rPr>
                <w:rFonts w:ascii="Times New Roman"/>
                <w:b w:val="false"/>
                <w:i w:val="false"/>
                <w:color w:val="000000"/>
                <w:sz w:val="20"/>
              </w:rPr>
              <w:t>
басына</w:t>
            </w:r>
            <w:r>
              <w:br/>
            </w:r>
            <w:r>
              <w:rPr>
                <w:rFonts w:ascii="Times New Roman"/>
                <w:b w:val="false"/>
                <w:i w:val="false"/>
                <w:color w:val="000000"/>
                <w:sz w:val="20"/>
              </w:rPr>
              <w:t>
сальдо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r>
              <w:br/>
            </w:r>
            <w:r>
              <w:rPr>
                <w:rFonts w:ascii="Times New Roman"/>
                <w:b w:val="false"/>
                <w:i w:val="false"/>
                <w:color w:val="000000"/>
                <w:sz w:val="20"/>
              </w:rPr>
              <w:t>
сальдо</w:t>
            </w:r>
            <w:r>
              <w:br/>
            </w:r>
            <w:r>
              <w:rPr>
                <w:rFonts w:ascii="Times New Roman"/>
                <w:b w:val="false"/>
                <w:i w:val="false"/>
                <w:color w:val="000000"/>
                <w:sz w:val="20"/>
              </w:rPr>
              <w:t>
қосу/алу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r>
              <w:br/>
            </w:r>
            <w:r>
              <w:rPr>
                <w:rFonts w:ascii="Times New Roman"/>
                <w:b w:val="false"/>
                <w:i w:val="false"/>
                <w:color w:val="000000"/>
                <w:sz w:val="20"/>
              </w:rPr>
              <w:t>
қайта</w:t>
            </w:r>
            <w:r>
              <w:br/>
            </w:r>
            <w:r>
              <w:rPr>
                <w:rFonts w:ascii="Times New Roman"/>
                <w:b w:val="false"/>
                <w:i w:val="false"/>
                <w:color w:val="000000"/>
                <w:sz w:val="20"/>
              </w:rPr>
              <w:t>
есептелген</w:t>
            </w:r>
            <w:r>
              <w:br/>
            </w:r>
            <w:r>
              <w:rPr>
                <w:rFonts w:ascii="Times New Roman"/>
                <w:b w:val="false"/>
                <w:i w:val="false"/>
                <w:color w:val="000000"/>
                <w:sz w:val="20"/>
              </w:rPr>
              <w:t>
сальдо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r>
              <w:br/>
            </w:r>
            <w:r>
              <w:rPr>
                <w:rFonts w:ascii="Times New Roman"/>
                <w:b w:val="false"/>
                <w:i w:val="false"/>
                <w:color w:val="000000"/>
                <w:sz w:val="20"/>
              </w:rPr>
              <w:t>
ұйымдас</w:t>
            </w:r>
            <w:r>
              <w:br/>
            </w:r>
            <w:r>
              <w:rPr>
                <w:rFonts w:ascii="Times New Roman"/>
                <w:b w:val="false"/>
                <w:i w:val="false"/>
                <w:color w:val="000000"/>
                <w:sz w:val="20"/>
              </w:rPr>
              <w:t>
тырылу</w:t>
            </w:r>
            <w:r>
              <w:br/>
            </w:r>
            <w:r>
              <w:rPr>
                <w:rFonts w:ascii="Times New Roman"/>
                <w:b w:val="false"/>
                <w:i w:val="false"/>
                <w:color w:val="000000"/>
                <w:sz w:val="20"/>
              </w:rPr>
              <w:t>
күніне</w:t>
            </w:r>
            <w:r>
              <w:br/>
            </w:r>
            <w:r>
              <w:rPr>
                <w:rFonts w:ascii="Times New Roman"/>
                <w:b w:val="false"/>
                <w:i w:val="false"/>
                <w:color w:val="000000"/>
                <w:sz w:val="20"/>
              </w:rPr>
              <w:t>
берілді*</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Кепілі спорттық жүлделерi мен кубоктары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2"/>
        <w:gridCol w:w="5708"/>
      </w:tblGrid>
      <w:tr>
        <w:trPr>
          <w:trHeight w:val="30" w:hRule="atLeast"/>
        </w:trPr>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r>
              <w:br/>
            </w:r>
            <w:r>
              <w:rPr>
                <w:rFonts w:ascii="Times New Roman"/>
                <w:b w:val="false"/>
                <w:i w:val="false"/>
                <w:color w:val="000000"/>
                <w:sz w:val="20"/>
              </w:rPr>
              <w:t>
Басшы ______ ______________________</w:t>
            </w:r>
            <w:r>
              <w:br/>
            </w:r>
            <w:r>
              <w:rPr>
                <w:rFonts w:ascii="Times New Roman"/>
                <w:b w:val="false"/>
                <w:i w:val="false"/>
                <w:color w:val="000000"/>
                <w:sz w:val="20"/>
              </w:rPr>
              <w:t>
(қолы) (тегі, аты, болған кездегі –</w:t>
            </w:r>
            <w:r>
              <w:br/>
            </w:r>
            <w:r>
              <w:rPr>
                <w:rFonts w:ascii="Times New Roman"/>
                <w:b w:val="false"/>
                <w:i w:val="false"/>
                <w:color w:val="000000"/>
                <w:sz w:val="20"/>
              </w:rPr>
              <w:t>
әкесінің аты)</w:t>
            </w:r>
            <w:r>
              <w:br/>
            </w:r>
            <w:r>
              <w:rPr>
                <w:rFonts w:ascii="Times New Roman"/>
                <w:b w:val="false"/>
                <w:i w:val="false"/>
                <w:color w:val="000000"/>
                <w:sz w:val="20"/>
              </w:rPr>
              <w:t>
Бас бухгалтер ______ __________________</w:t>
            </w:r>
            <w:r>
              <w:br/>
            </w:r>
            <w:r>
              <w:rPr>
                <w:rFonts w:ascii="Times New Roman"/>
                <w:b w:val="false"/>
                <w:i w:val="false"/>
                <w:color w:val="000000"/>
                <w:sz w:val="20"/>
              </w:rPr>
              <w:t xml:space="preserve">
(қолы) (тегі, аты, болған </w:t>
            </w:r>
            <w:r>
              <w:br/>
            </w:r>
            <w:r>
              <w:rPr>
                <w:rFonts w:ascii="Times New Roman"/>
                <w:b w:val="false"/>
                <w:i w:val="false"/>
                <w:color w:val="000000"/>
                <w:sz w:val="20"/>
              </w:rPr>
              <w:t>
кездегі әкесінің аты)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r>
              <w:br/>
            </w:r>
            <w:r>
              <w:rPr>
                <w:rFonts w:ascii="Times New Roman"/>
                <w:b w:val="false"/>
                <w:i w:val="false"/>
                <w:color w:val="000000"/>
                <w:sz w:val="20"/>
              </w:rPr>
              <w:t>
Басшы ______ __________________</w:t>
            </w:r>
            <w:r>
              <w:br/>
            </w:r>
            <w:r>
              <w:rPr>
                <w:rFonts w:ascii="Times New Roman"/>
                <w:b w:val="false"/>
                <w:i w:val="false"/>
                <w:color w:val="000000"/>
                <w:sz w:val="20"/>
              </w:rPr>
              <w:t>
(қолы) (тегі, аты, кездегі болған кездегі -</w:t>
            </w:r>
            <w:r>
              <w:br/>
            </w:r>
            <w:r>
              <w:rPr>
                <w:rFonts w:ascii="Times New Roman"/>
                <w:b w:val="false"/>
                <w:i w:val="false"/>
                <w:color w:val="000000"/>
                <w:sz w:val="20"/>
              </w:rPr>
              <w:t>
әкесінің аты)</w:t>
            </w:r>
            <w:r>
              <w:br/>
            </w:r>
            <w:r>
              <w:rPr>
                <w:rFonts w:ascii="Times New Roman"/>
                <w:b w:val="false"/>
                <w:i w:val="false"/>
                <w:color w:val="000000"/>
                <w:sz w:val="20"/>
              </w:rPr>
              <w:t>
Бас бухгалтер______ ________________</w:t>
            </w:r>
            <w:r>
              <w:br/>
            </w:r>
            <w:r>
              <w:rPr>
                <w:rFonts w:ascii="Times New Roman"/>
                <w:b w:val="false"/>
                <w:i w:val="false"/>
                <w:color w:val="000000"/>
                <w:sz w:val="20"/>
              </w:rPr>
              <w:t>
(қолы) (тегі, аты, болған  - әкесінің аты)</w:t>
            </w:r>
          </w:p>
        </w:tc>
      </w:tr>
      <w:tr>
        <w:trPr>
          <w:trHeight w:val="30" w:hRule="atLeast"/>
        </w:trPr>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____жылы "____" ___________</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___жылы "____"________</w:t>
            </w:r>
          </w:p>
        </w:tc>
      </w:tr>
    </w:tbl>
    <w:p>
      <w:pPr>
        <w:spacing w:after="0"/>
        <w:ind w:left="0"/>
        <w:jc w:val="both"/>
      </w:pPr>
      <w:r>
        <w:rPr>
          <w:rFonts w:ascii="Times New Roman"/>
          <w:b w:val="false"/>
          <w:i w:val="false"/>
          <w:color w:val="000000"/>
          <w:sz w:val="28"/>
        </w:rPr>
        <w:t>
      Ескертпе: Осы бұйрықпен бекітілген Қағидалардың 20-тармағына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4" w:id="601"/>
    <w:p>
      <w:pPr>
        <w:spacing w:after="0"/>
        <w:ind w:left="0"/>
        <w:jc w:val="left"/>
      </w:pPr>
      <w:r>
        <w:rPr>
          <w:rFonts w:ascii="Times New Roman"/>
          <w:b/>
          <w:i w:val="false"/>
          <w:color w:val="000000"/>
        </w:rPr>
        <w:t xml:space="preserve"> Бюджетті атқарылуы туралы жылдық шоғырландырылған бухгалтерлiк баланс</w:t>
      </w:r>
    </w:p>
    <w:bookmarkEnd w:id="60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ЖШҚЕ-7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атқару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МIНДЕТТЕМЕЛЕР,</w:t>
            </w:r>
            <w:r>
              <w:br/>
            </w:r>
            <w:r>
              <w:rPr>
                <w:rFonts w:ascii="Times New Roman"/>
                <w:b w:val="false"/>
                <w:i w:val="false"/>
                <w:color w:val="000000"/>
                <w:sz w:val="20"/>
              </w:rPr>
              <w:t>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кезеңнiң</w:t>
            </w:r>
            <w:r>
              <w:br/>
            </w:r>
            <w:r>
              <w:rPr>
                <w:rFonts w:ascii="Times New Roman"/>
                <w:b w:val="false"/>
                <w:i w:val="false"/>
                <w:color w:val="000000"/>
                <w:sz w:val="20"/>
              </w:rPr>
              <w:t>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_____жылы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6" w:id="602"/>
    <w:p>
      <w:pPr>
        <w:spacing w:after="0"/>
        <w:ind w:left="0"/>
        <w:jc w:val="left"/>
      </w:pPr>
      <w:r>
        <w:rPr>
          <w:rFonts w:ascii="Times New Roman"/>
          <w:b/>
          <w:i w:val="false"/>
          <w:color w:val="000000"/>
        </w:rPr>
        <w:t xml:space="preserve"> Бюджетті атқарылуы туралы жылдық шоғырландырылған қаржылық қызмет нәтижелерi туралы есеп</w:t>
      </w:r>
    </w:p>
    <w:bookmarkEnd w:id="60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 __________</w:t>
      </w:r>
    </w:p>
    <w:p>
      <w:pPr>
        <w:spacing w:after="0"/>
        <w:ind w:left="0"/>
        <w:jc w:val="both"/>
      </w:pPr>
      <w:r>
        <w:rPr>
          <w:rFonts w:ascii="Times New Roman"/>
          <w:b w:val="false"/>
          <w:i w:val="false"/>
          <w:color w:val="000000"/>
          <w:sz w:val="28"/>
        </w:rPr>
        <w:t>
      Индексі: ЖШҚЕ-8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6"/>
        <w:gridCol w:w="1218"/>
        <w:gridCol w:w="578"/>
        <w:gridCol w:w="578"/>
      </w:tblGrid>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кірістер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кiрiстер, оның iшiнде: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кірістер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түсетін кірістер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кiрiстер, оның iшiнде: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040-жолдардың сомасы)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жиынтық қаржылық нәтижесi (100 – 200+/-210+/– 220+/–230)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8" w:id="603"/>
    <w:p>
      <w:pPr>
        <w:spacing w:after="0"/>
        <w:ind w:left="0"/>
        <w:jc w:val="left"/>
      </w:pPr>
      <w:r>
        <w:rPr>
          <w:rFonts w:ascii="Times New Roman"/>
          <w:b/>
          <w:i w:val="false"/>
          <w:color w:val="000000"/>
        </w:rPr>
        <w:t xml:space="preserve"> Бюджетті атқарылуы туралы жылдық ақшаның қозғалысы туралы шоғырландырылған есепті (тікелей әдіс)</w:t>
      </w:r>
    </w:p>
    <w:bookmarkEnd w:id="60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ЖШҚЕ-9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3"/>
        <w:gridCol w:w="1045"/>
        <w:gridCol w:w="496"/>
        <w:gridCol w:w="496"/>
      </w:tblGrid>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w:t>
            </w:r>
            <w:r>
              <w:br/>
            </w:r>
            <w:r>
              <w:rPr>
                <w:rFonts w:ascii="Times New Roman"/>
                <w:b w:val="false"/>
                <w:i w:val="false"/>
                <w:color w:val="000000"/>
                <w:sz w:val="20"/>
              </w:rPr>
              <w:t>
кезең</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080 -жолдар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160 -жолдар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(310, 320, 330, 340, 350 -жолдар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субъектiлердiң үлесiн сатып алу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субъектiлердiң үлесiн сатып алу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(610, 620-жолдар сомасы)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10" w:id="604"/>
    <w:p>
      <w:pPr>
        <w:spacing w:after="0"/>
        <w:ind w:left="0"/>
        <w:jc w:val="left"/>
      </w:pPr>
      <w:r>
        <w:rPr>
          <w:rFonts w:ascii="Times New Roman"/>
          <w:b/>
          <w:i w:val="false"/>
          <w:color w:val="000000"/>
        </w:rPr>
        <w:t xml:space="preserve"> Бюджетті атқарылуы туралы жылдық шоғырландырылған таза активтердiң/капиталдың өзгерiстерi туралы есеп</w:t>
      </w:r>
    </w:p>
    <w:bookmarkEnd w:id="60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ЖШҚЕ-10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Кім ұсынады: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ұсынылады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w:t>
      </w:r>
    </w:p>
    <w:p>
      <w:pPr>
        <w:spacing w:after="0"/>
        <w:ind w:left="0"/>
        <w:jc w:val="both"/>
      </w:pPr>
      <w:r>
        <w:rPr>
          <w:rFonts w:ascii="Times New Roman"/>
          <w:b w:val="false"/>
          <w:i w:val="false"/>
          <w:color w:val="000000"/>
          <w:sz w:val="28"/>
        </w:rPr>
        <w:t xml:space="preserve">
      жөніндегі тиісті уәкілетті орган белгілеген мерзімдерде ұсынады. </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8"/>
        <w:gridCol w:w="1644"/>
        <w:gridCol w:w="780"/>
        <w:gridCol w:w="781"/>
        <w:gridCol w:w="807"/>
      </w:tblGrid>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w:t>
            </w:r>
            <w:r>
              <w:br/>
            </w:r>
            <w:r>
              <w:rPr>
                <w:rFonts w:ascii="Times New Roman"/>
                <w:b w:val="false"/>
                <w:i w:val="false"/>
                <w:color w:val="000000"/>
                <w:sz w:val="20"/>
              </w:rPr>
              <w:t>
қаржылық</w:t>
            </w:r>
            <w:r>
              <w:br/>
            </w:r>
            <w:r>
              <w:rPr>
                <w:rFonts w:ascii="Times New Roman"/>
                <w:b w:val="false"/>
                <w:i w:val="false"/>
                <w:color w:val="000000"/>
                <w:sz w:val="20"/>
              </w:rPr>
              <w:t>
нәтиже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r>
              <w:br/>
            </w:r>
            <w:r>
              <w:rPr>
                <w:rFonts w:ascii="Times New Roman"/>
                <w:b w:val="false"/>
                <w:i w:val="false"/>
                <w:color w:val="000000"/>
                <w:sz w:val="20"/>
              </w:rPr>
              <w:t>
активтер</w:t>
            </w:r>
            <w:r>
              <w:br/>
            </w:r>
            <w:r>
              <w:rPr>
                <w:rFonts w:ascii="Times New Roman"/>
                <w:b w:val="false"/>
                <w:i w:val="false"/>
                <w:color w:val="000000"/>
                <w:sz w:val="20"/>
              </w:rPr>
              <w:t>
дің /</w:t>
            </w:r>
            <w:r>
              <w:br/>
            </w:r>
            <w:r>
              <w:rPr>
                <w:rFonts w:ascii="Times New Roman"/>
                <w:b w:val="false"/>
                <w:i w:val="false"/>
                <w:color w:val="000000"/>
                <w:sz w:val="20"/>
              </w:rPr>
              <w:t>
капитал</w:t>
            </w:r>
            <w:r>
              <w:br/>
            </w:r>
            <w:r>
              <w:rPr>
                <w:rFonts w:ascii="Times New Roman"/>
                <w:b w:val="false"/>
                <w:i w:val="false"/>
                <w:color w:val="000000"/>
                <w:sz w:val="20"/>
              </w:rPr>
              <w:t>
дың</w:t>
            </w:r>
            <w:r>
              <w:br/>
            </w:r>
            <w:r>
              <w:rPr>
                <w:rFonts w:ascii="Times New Roman"/>
                <w:b w:val="false"/>
                <w:i w:val="false"/>
                <w:color w:val="000000"/>
                <w:sz w:val="20"/>
              </w:rPr>
              <w:t>
барлығы</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уәкiлеттi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11 қосымша</w:t>
            </w:r>
          </w:p>
        </w:tc>
      </w:tr>
    </w:tbl>
    <w:bookmarkStart w:name="z612" w:id="60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32"/>
        <w:gridCol w:w="4666"/>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r>
              <w:br/>
            </w:r>
            <w:r>
              <w:rPr>
                <w:rFonts w:ascii="Times New Roman"/>
                <w:b w:val="false"/>
                <w:i w:val="false"/>
                <w:color w:val="000000"/>
                <w:sz w:val="20"/>
              </w:rPr>
              <w:t>
ЖШҚЕ-7 – ЖШҚЕ-10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r>
              <w:br/>
            </w:r>
            <w:r>
              <w:rPr>
                <w:rFonts w:ascii="Times New Roman"/>
                <w:b w:val="false"/>
                <w:i w:val="false"/>
                <w:color w:val="000000"/>
                <w:sz w:val="20"/>
              </w:rPr>
              <w:t>
ШҚЕ-1 – ШҚЕ-4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(счет 1100, строка 011);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(1210 шоты, 012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r>
              <w:br/>
            </w:r>
            <w:r>
              <w:rPr>
                <w:rFonts w:ascii="Times New Roman"/>
                <w:b w:val="false"/>
                <w:i w:val="false"/>
                <w:color w:val="000000"/>
                <w:sz w:val="20"/>
              </w:rPr>
              <w:t>
Бюджетпен есеп айырысу бойынша қысқа мерзiмдi дебиторлық берешек (1220 шоты, 013 жолы);</w:t>
            </w:r>
            <w:r>
              <w:br/>
            </w:r>
            <w:r>
              <w:rPr>
                <w:rFonts w:ascii="Times New Roman"/>
                <w:b w:val="false"/>
                <w:i w:val="false"/>
                <w:color w:val="000000"/>
                <w:sz w:val="20"/>
              </w:rPr>
              <w:t>
Сатып алушылар мен тапсырыс берушiлердiң қысқа мерзiмдi дебиторлық берешегi (1230 шоты, 014 жолы);</w:t>
            </w:r>
            <w:r>
              <w:br/>
            </w:r>
            <w:r>
              <w:rPr>
                <w:rFonts w:ascii="Times New Roman"/>
                <w:b w:val="false"/>
                <w:i w:val="false"/>
                <w:color w:val="000000"/>
                <w:sz w:val="20"/>
              </w:rPr>
              <w:t>
Ведомстволық есеп айырысулар бойынша қысқа мерзiмдi дебиторлық берешек (1240 шоты, 015 жолы);</w:t>
            </w:r>
            <w:r>
              <w:br/>
            </w:r>
            <w:r>
              <w:rPr>
                <w:rFonts w:ascii="Times New Roman"/>
                <w:b w:val="false"/>
                <w:i w:val="false"/>
                <w:color w:val="000000"/>
                <w:sz w:val="20"/>
              </w:rPr>
              <w:t>
Қызметкерлердiң қысқа мерзiмдi дебиторлық берешегi (1260 шоты, 017 жолы);</w:t>
            </w:r>
            <w:r>
              <w:br/>
            </w:r>
            <w:r>
              <w:rPr>
                <w:rFonts w:ascii="Times New Roman"/>
                <w:b w:val="false"/>
                <w:i w:val="false"/>
                <w:color w:val="000000"/>
                <w:sz w:val="20"/>
              </w:rPr>
              <w:t>
Жал бойынша қысқа мерзiмдi дебиторлық берешек (1270 шоты, 018 жолы);</w:t>
            </w:r>
            <w:r>
              <w:br/>
            </w: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014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014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015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 шоты, 016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017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r>
              <w:br/>
            </w: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(2200 шоты, 111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r>
              <w:br/>
            </w:r>
            <w:r>
              <w:rPr>
                <w:rFonts w:ascii="Times New Roman"/>
                <w:b w:val="false"/>
                <w:i w:val="false"/>
                <w:color w:val="000000"/>
                <w:sz w:val="20"/>
              </w:rPr>
              <w:t>
Жал бойынша ұзақ мерзiмдi дебиторлық берешек (2220 шоты, 112 жолы);</w:t>
            </w:r>
            <w:r>
              <w:br/>
            </w: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114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115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116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017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(3100, 3200 шоты, 211жолы);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r>
              <w:br/>
            </w:r>
            <w:r>
              <w:rPr>
                <w:rFonts w:ascii="Times New Roman"/>
                <w:b w:val="false"/>
                <w:i w:val="false"/>
                <w:color w:val="000000"/>
                <w:sz w:val="20"/>
              </w:rPr>
              <w:t>
Бюджетке төленетiн төлемдер бойынша қысқа мерзiмдi кредиторлық берешек (3120 шоты, 212 жолы);</w:t>
            </w:r>
            <w:r>
              <w:br/>
            </w:r>
            <w:r>
              <w:rPr>
                <w:rFonts w:ascii="Times New Roman"/>
                <w:b w:val="false"/>
                <w:i w:val="false"/>
                <w:color w:val="000000"/>
                <w:sz w:val="20"/>
              </w:rPr>
              <w:t>
Бюджетпен есеп айырысу бойынша қысқа мерзiмдi кредиторлық берешек (3130 шоты, 213 жолы);</w:t>
            </w:r>
            <w:r>
              <w:br/>
            </w:r>
            <w:r>
              <w:rPr>
                <w:rFonts w:ascii="Times New Roman"/>
                <w:b w:val="false"/>
                <w:i w:val="false"/>
                <w:color w:val="000000"/>
                <w:sz w:val="20"/>
              </w:rPr>
              <w:t>
Басқа да мiндеттi және ерiктi төлемдер бойынша қысқа мерзiмдi кредиторлық берешек (3140, 3150 шоттары, 214 жолы);</w:t>
            </w:r>
            <w:r>
              <w:br/>
            </w:r>
            <w:r>
              <w:rPr>
                <w:rFonts w:ascii="Times New Roman"/>
                <w:b w:val="false"/>
                <w:i w:val="false"/>
                <w:color w:val="000000"/>
                <w:sz w:val="20"/>
              </w:rPr>
              <w:t>
Жеткiзушiлерге және мердiгерлерге қысқа мерзiмдi кредиторлық берешек (3210 шоты, 215 жолы);</w:t>
            </w:r>
            <w:r>
              <w:br/>
            </w:r>
            <w:r>
              <w:rPr>
                <w:rFonts w:ascii="Times New Roman"/>
                <w:b w:val="false"/>
                <w:i w:val="false"/>
                <w:color w:val="000000"/>
                <w:sz w:val="20"/>
              </w:rPr>
              <w:t>
Ведомстволық есеп айырысулар бойынша қысқа мерзiмдi кредиторлық берешек (3220 шоты, 216 жолы);</w:t>
            </w:r>
            <w:r>
              <w:br/>
            </w:r>
            <w:r>
              <w:rPr>
                <w:rFonts w:ascii="Times New Roman"/>
                <w:b w:val="false"/>
                <w:i w:val="false"/>
                <w:color w:val="000000"/>
                <w:sz w:val="20"/>
              </w:rPr>
              <w:t>
Стипендианттарға қысқа мерзiмдi кредиторлық берешек (3230 шоты, 217 жолы);</w:t>
            </w:r>
            <w:r>
              <w:br/>
            </w:r>
            <w:r>
              <w:rPr>
                <w:rFonts w:ascii="Times New Roman"/>
                <w:b w:val="false"/>
                <w:i w:val="false"/>
                <w:color w:val="000000"/>
                <w:sz w:val="20"/>
              </w:rPr>
              <w:t>
Қызметкерлерге қысқа мерзiмдi кредиторлық берешек (3240 шоты, 218 жолы);</w:t>
            </w:r>
            <w:r>
              <w:br/>
            </w:r>
            <w:r>
              <w:rPr>
                <w:rFonts w:ascii="Times New Roman"/>
                <w:b w:val="false"/>
                <w:i w:val="false"/>
                <w:color w:val="000000"/>
                <w:sz w:val="20"/>
              </w:rPr>
              <w:t>
Төленуге тиiстi қысқа мерзiмдi сыйақылар (3250 шоты, 219 жолы);</w:t>
            </w:r>
            <w:r>
              <w:br/>
            </w:r>
            <w:r>
              <w:rPr>
                <w:rFonts w:ascii="Times New Roman"/>
                <w:b w:val="false"/>
                <w:i w:val="false"/>
                <w:color w:val="000000"/>
                <w:sz w:val="20"/>
              </w:rPr>
              <w:t>
Жал бойынша қысқа мерзiмдi кредиторлық берешек (3260 шоты, 220 жолы);</w:t>
            </w:r>
            <w:r>
              <w:br/>
            </w:r>
            <w:r>
              <w:rPr>
                <w:rFonts w:ascii="Times New Roman"/>
                <w:b w:val="false"/>
                <w:i w:val="false"/>
                <w:color w:val="000000"/>
                <w:sz w:val="20"/>
              </w:rPr>
              <w:t xml:space="preserve">
Өзге қысқа мерзiмдi кредиторлық берешектер (3270 шоты, 221 жолы)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(3300, 3400 шоты, 213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r>
              <w:br/>
            </w:r>
            <w:r>
              <w:rPr>
                <w:rFonts w:ascii="Times New Roman"/>
                <w:b w:val="false"/>
                <w:i w:val="false"/>
                <w:color w:val="000000"/>
                <w:sz w:val="20"/>
              </w:rPr>
              <w:t>
Өзге қысқа мерзiмдi мiндеттемелерi (3400 шоты, 223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(4100 шоты, 311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r>
              <w:br/>
            </w:r>
            <w:r>
              <w:rPr>
                <w:rFonts w:ascii="Times New Roman"/>
                <w:b w:val="false"/>
                <w:i w:val="false"/>
                <w:color w:val="000000"/>
                <w:sz w:val="20"/>
              </w:rPr>
              <w:t>
Жал бойынша ұзақ мерзiмдi кредиторлық берешек (4120 шоты, 312 жолы);</w:t>
            </w:r>
            <w:r>
              <w:br/>
            </w: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(4200, 4300 шоты, 312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r>
              <w:br/>
            </w:r>
            <w:r>
              <w:rPr>
                <w:rFonts w:ascii="Times New Roman"/>
                <w:b w:val="false"/>
                <w:i w:val="false"/>
                <w:color w:val="000000"/>
                <w:sz w:val="20"/>
              </w:rPr>
              <w:t>
Өзге ұзақ мерзiмдi мiндеттемелерi (4300 шоты, 315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активтер/капитал</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активтер/капитал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r>
              <w:br/>
            </w:r>
            <w:r>
              <w:rPr>
                <w:rFonts w:ascii="Times New Roman"/>
                <w:b w:val="false"/>
                <w:i w:val="false"/>
                <w:color w:val="000000"/>
                <w:sz w:val="20"/>
              </w:rPr>
              <w:t>
Бюджетке түсетін түсімдер бойынша жинақталған қаржылық нәтиже (5230 шоты, 413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 емес операциялардан алынатын кiрiстер (6000 шоты, 010 жолы);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r>
              <w:br/>
            </w:r>
            <w:r>
              <w:rPr>
                <w:rFonts w:ascii="Times New Roman"/>
                <w:b w:val="false"/>
                <w:i w:val="false"/>
                <w:color w:val="000000"/>
                <w:sz w:val="20"/>
              </w:rPr>
              <w:t>
Күрделі салымдарды қаржыландыру (6020 шоты, 012 жолы);</w:t>
            </w:r>
            <w:r>
              <w:br/>
            </w:r>
            <w:r>
              <w:rPr>
                <w:rFonts w:ascii="Times New Roman"/>
                <w:b w:val="false"/>
                <w:i w:val="false"/>
                <w:color w:val="000000"/>
                <w:sz w:val="20"/>
              </w:rPr>
              <w:t>
Сыртқы қарыздар есебінен қаржыландырудан алынатын кiрiстер (6070 шоты, 013 жолы);</w:t>
            </w:r>
            <w:r>
              <w:br/>
            </w:r>
            <w:r>
              <w:rPr>
                <w:rFonts w:ascii="Times New Roman"/>
                <w:b w:val="false"/>
                <w:i w:val="false"/>
                <w:color w:val="000000"/>
                <w:sz w:val="20"/>
              </w:rPr>
              <w:t>
Трансферттер бойынша кірістер (6030 шоты, 014 жолы);</w:t>
            </w:r>
            <w:r>
              <w:br/>
            </w:r>
            <w:r>
              <w:rPr>
                <w:rFonts w:ascii="Times New Roman"/>
                <w:b w:val="false"/>
                <w:i w:val="false"/>
                <w:color w:val="000000"/>
                <w:sz w:val="20"/>
              </w:rPr>
              <w:t xml:space="preserve">
Жергілікті өзін-өзі басқару органдарына трансферттер (6034 шоты, 015 жолы); </w:t>
            </w:r>
            <w:r>
              <w:br/>
            </w:r>
            <w:r>
              <w:rPr>
                <w:rFonts w:ascii="Times New Roman"/>
                <w:b w:val="false"/>
                <w:i w:val="false"/>
                <w:color w:val="000000"/>
                <w:sz w:val="20"/>
              </w:rPr>
              <w:t>
Субсидиялар (6040 шоты, 016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(6080 шоты, 011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(6080 шоты, 020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(6080 шоты, 014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(6080 шоты, 019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 (6110 шоты, 021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қызметтерден өткізуден алынатын кірістер (6110 шоты, 022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 (6120 шоты, 022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капиталдын сатудан түскен кірістер бойынша (6120 шоты, 023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 (6130 шоты, 023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кірістер (6130 шоты, 024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(6200 шоты, 030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(6200 шоты, 030 жолы);</w:t>
            </w:r>
            <w:r>
              <w:br/>
            </w:r>
            <w:r>
              <w:rPr>
                <w:rFonts w:ascii="Times New Roman"/>
                <w:b w:val="false"/>
                <w:i w:val="false"/>
                <w:color w:val="000000"/>
                <w:sz w:val="20"/>
              </w:rPr>
              <w:t>
Сыйақылар (6210 шоты, 031 жолы);</w:t>
            </w:r>
            <w:r>
              <w:br/>
            </w: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шоттары, 040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шоттары, 040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7030,7040 шоттары, 111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 шоттары, 111 жолы);</w:t>
            </w:r>
            <w:r>
              <w:br/>
            </w:r>
            <w:r>
              <w:rPr>
                <w:rFonts w:ascii="Times New Roman"/>
                <w:b w:val="false"/>
                <w:i w:val="false"/>
                <w:color w:val="000000"/>
                <w:sz w:val="20"/>
              </w:rPr>
              <w:t xml:space="preserve">
Салықтар мен бюджетке төленетін төлемдер </w:t>
            </w:r>
            <w:r>
              <w:br/>
            </w:r>
            <w:r>
              <w:rPr>
                <w:rFonts w:ascii="Times New Roman"/>
                <w:b w:val="false"/>
                <w:i w:val="false"/>
                <w:color w:val="000000"/>
                <w:sz w:val="20"/>
              </w:rPr>
              <w:t>
(7040, шоттары, 113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113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114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(7050, 7070 - 7090, 7120-7150, 7440 шоттары, 115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r>
              <w:br/>
            </w:r>
            <w:r>
              <w:rPr>
                <w:rFonts w:ascii="Times New Roman"/>
                <w:b w:val="false"/>
                <w:i w:val="false"/>
                <w:color w:val="000000"/>
                <w:sz w:val="20"/>
              </w:rPr>
              <w:t>
Коммуналдық шығыстар (7080 шоты, 116 жолы);</w:t>
            </w:r>
            <w:r>
              <w:br/>
            </w:r>
            <w:r>
              <w:rPr>
                <w:rFonts w:ascii="Times New Roman"/>
                <w:b w:val="false"/>
                <w:i w:val="false"/>
                <w:color w:val="000000"/>
                <w:sz w:val="20"/>
              </w:rPr>
              <w:t>
Жалдау төлемдері (7130 шоты, 117 жолы);</w:t>
            </w:r>
            <w:r>
              <w:br/>
            </w:r>
            <w:r>
              <w:rPr>
                <w:rFonts w:ascii="Times New Roman"/>
                <w:b w:val="false"/>
                <w:i w:val="false"/>
                <w:color w:val="000000"/>
                <w:sz w:val="20"/>
              </w:rPr>
              <w:t>
Ұзақ мерзiмдi активтердi ұстау (7090 шоты, 118 жолы);</w:t>
            </w:r>
            <w:r>
              <w:br/>
            </w:r>
            <w:r>
              <w:rPr>
                <w:rFonts w:ascii="Times New Roman"/>
                <w:b w:val="false"/>
                <w:i w:val="false"/>
                <w:color w:val="000000"/>
                <w:sz w:val="20"/>
              </w:rPr>
              <w:t>
Байланыс қызметтерi (7080 шоты, 119 жолы);</w:t>
            </w:r>
            <w:r>
              <w:br/>
            </w:r>
            <w:r>
              <w:rPr>
                <w:rFonts w:ascii="Times New Roman"/>
                <w:b w:val="false"/>
                <w:i w:val="false"/>
                <w:color w:val="000000"/>
                <w:sz w:val="20"/>
              </w:rPr>
              <w:t>
Активтердің құнсыздануы (7440 шоты, 121 жолы);</w:t>
            </w:r>
            <w:r>
              <w:br/>
            </w:r>
            <w:r>
              <w:rPr>
                <w:rFonts w:ascii="Times New Roman"/>
                <w:b w:val="false"/>
                <w:i w:val="false"/>
                <w:color w:val="000000"/>
                <w:sz w:val="20"/>
              </w:rPr>
              <w:t>
Өзге операциялық шығыстар (7050, 7120, 7140 шоттары, 122 жолы);</w:t>
            </w:r>
            <w:r>
              <w:br/>
            </w: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w:t>
            </w:r>
            <w:r>
              <w:br/>
            </w:r>
            <w:r>
              <w:rPr>
                <w:rFonts w:ascii="Times New Roman"/>
                <w:b w:val="false"/>
                <w:i w:val="false"/>
                <w:color w:val="000000"/>
                <w:sz w:val="20"/>
              </w:rPr>
              <w:t>
(7200 шоты, 130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121жолы);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(7230, 7240, 7250, 7260 шоттары, 122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r>
              <w:br/>
            </w:r>
            <w:r>
              <w:rPr>
                <w:rFonts w:ascii="Times New Roman"/>
                <w:b w:val="false"/>
                <w:i w:val="false"/>
                <w:color w:val="000000"/>
                <w:sz w:val="20"/>
              </w:rPr>
              <w:t>
Нысаналы трансферттер (7210 шоты, 133 жолы);</w:t>
            </w:r>
            <w:r>
              <w:br/>
            </w:r>
            <w:r>
              <w:rPr>
                <w:rFonts w:ascii="Times New Roman"/>
                <w:b w:val="false"/>
                <w:i w:val="false"/>
                <w:color w:val="000000"/>
                <w:sz w:val="20"/>
              </w:rPr>
              <w:t>
Жалпы сипаттағы трансферттер (7240 шоты, 134 жолы);</w:t>
            </w:r>
            <w:r>
              <w:br/>
            </w:r>
            <w:r>
              <w:rPr>
                <w:rFonts w:ascii="Times New Roman"/>
                <w:b w:val="false"/>
                <w:i w:val="false"/>
                <w:color w:val="000000"/>
                <w:sz w:val="20"/>
              </w:rPr>
              <w:t>
Жеке тұлғаларға трансферттер (7210 шоты, 135 жолы);</w:t>
            </w:r>
            <w:r>
              <w:br/>
            </w:r>
            <w:r>
              <w:rPr>
                <w:rFonts w:ascii="Times New Roman"/>
                <w:b w:val="false"/>
                <w:i w:val="false"/>
                <w:color w:val="000000"/>
                <w:sz w:val="20"/>
              </w:rPr>
              <w:t>
Жергілікті өзін-өзі басқару органдарына трансферттері (7250 шоты, 136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(7300 шоты, 130 жолы);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r>
              <w:br/>
            </w:r>
            <w:r>
              <w:rPr>
                <w:rFonts w:ascii="Times New Roman"/>
                <w:b w:val="false"/>
                <w:i w:val="false"/>
                <w:color w:val="000000"/>
                <w:sz w:val="20"/>
              </w:rPr>
              <w:t>
Активтердi басқару бойынша өзге шығыстар (7320 шоты, 142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(7260, 7450, 7460 шоттары, 140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шоттары, 150 жолы);</w:t>
            </w:r>
            <w:r>
              <w:br/>
            </w:r>
            <w:r>
              <w:rPr>
                <w:rFonts w:ascii="Times New Roman"/>
                <w:b w:val="false"/>
                <w:i w:val="false"/>
                <w:color w:val="000000"/>
                <w:sz w:val="20"/>
              </w:rPr>
              <w:t>
Бюджетке түсетін түсімдерді азайту жөніндегі шығыстар (7260 шоты, 137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 (7470 шоты, 151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7420 шоттары, 210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7420 шоттары, 210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(6220, 6310, 7320, 7410 шоттары, 230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7320 шоттары, 210 жолы)</w:t>
            </w:r>
            <w:r>
              <w:br/>
            </w:r>
            <w:r>
              <w:rPr>
                <w:rFonts w:ascii="Times New Roman"/>
                <w:b w:val="false"/>
                <w:i w:val="false"/>
                <w:color w:val="000000"/>
                <w:sz w:val="20"/>
              </w:rPr>
              <w:t>
Өзгелер (6310, 7410 шоттары, 240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(010 жолы);</w:t>
            </w:r>
            <w:r>
              <w:br/>
            </w:r>
            <w:r>
              <w:rPr>
                <w:rFonts w:ascii="Times New Roman"/>
                <w:b w:val="false"/>
                <w:i w:val="false"/>
                <w:color w:val="000000"/>
                <w:sz w:val="20"/>
              </w:rPr>
              <w:t>
Ағымдағы қызмет (011 жолы);</w:t>
            </w:r>
            <w:r>
              <w:br/>
            </w:r>
            <w:r>
              <w:rPr>
                <w:rFonts w:ascii="Times New Roman"/>
                <w:b w:val="false"/>
                <w:i w:val="false"/>
                <w:color w:val="000000"/>
                <w:sz w:val="20"/>
              </w:rPr>
              <w:t>
Күрделі салымдар (012 жолы);</w:t>
            </w:r>
            <w:r>
              <w:br/>
            </w:r>
            <w:r>
              <w:rPr>
                <w:rFonts w:ascii="Times New Roman"/>
                <w:b w:val="false"/>
                <w:i w:val="false"/>
                <w:color w:val="000000"/>
                <w:sz w:val="20"/>
              </w:rPr>
              <w:t xml:space="preserve">
Сыртқы қарыздар мен байланысты гранттар </w:t>
            </w:r>
            <w:r>
              <w:br/>
            </w:r>
            <w:r>
              <w:rPr>
                <w:rFonts w:ascii="Times New Roman"/>
                <w:b w:val="false"/>
                <w:i w:val="false"/>
                <w:color w:val="000000"/>
                <w:sz w:val="20"/>
              </w:rPr>
              <w:t>
(013 жолы);</w:t>
            </w:r>
            <w:r>
              <w:br/>
            </w:r>
            <w:r>
              <w:rPr>
                <w:rFonts w:ascii="Times New Roman"/>
                <w:b w:val="false"/>
                <w:i w:val="false"/>
                <w:color w:val="000000"/>
                <w:sz w:val="20"/>
              </w:rPr>
              <w:t>
Трансферттер (014 жолы);</w:t>
            </w:r>
            <w:r>
              <w:br/>
            </w:r>
            <w:r>
              <w:rPr>
                <w:rFonts w:ascii="Times New Roman"/>
                <w:b w:val="false"/>
                <w:i w:val="false"/>
                <w:color w:val="000000"/>
                <w:sz w:val="20"/>
              </w:rPr>
              <w:t>
Субсидиялар (015 жолы);</w:t>
            </w:r>
            <w:r>
              <w:br/>
            </w:r>
            <w:r>
              <w:rPr>
                <w:rFonts w:ascii="Times New Roman"/>
                <w:b w:val="false"/>
                <w:i w:val="false"/>
                <w:color w:val="000000"/>
                <w:sz w:val="20"/>
              </w:rPr>
              <w:t>
Өзгелер (016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r>
              <w:br/>
            </w:r>
            <w:r>
              <w:rPr>
                <w:rFonts w:ascii="Times New Roman"/>
                <w:b w:val="false"/>
                <w:i w:val="false"/>
                <w:color w:val="000000"/>
                <w:sz w:val="20"/>
              </w:rPr>
              <w:t>
(050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ақшасы бойынша </w:t>
            </w:r>
            <w:r>
              <w:br/>
            </w:r>
            <w:r>
              <w:rPr>
                <w:rFonts w:ascii="Times New Roman"/>
                <w:b w:val="false"/>
                <w:i w:val="false"/>
                <w:color w:val="000000"/>
                <w:sz w:val="20"/>
              </w:rPr>
              <w:t>
(070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r>
              <w:br/>
            </w: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r>
              <w:br/>
            </w:r>
            <w:r>
              <w:rPr>
                <w:rFonts w:ascii="Times New Roman"/>
                <w:b w:val="false"/>
                <w:i w:val="false"/>
                <w:color w:val="000000"/>
                <w:sz w:val="20"/>
              </w:rPr>
              <w:t>
(130 жолы);</w:t>
            </w:r>
            <w:r>
              <w:br/>
            </w:r>
            <w:r>
              <w:rPr>
                <w:rFonts w:ascii="Times New Roman"/>
                <w:b w:val="false"/>
                <w:i w:val="false"/>
                <w:color w:val="000000"/>
                <w:sz w:val="20"/>
              </w:rPr>
              <w:t xml:space="preserve">
Өзге төлемдер (190 жолы);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r>
              <w:br/>
            </w:r>
            <w:r>
              <w:rPr>
                <w:rFonts w:ascii="Times New Roman"/>
                <w:b w:val="false"/>
                <w:i w:val="false"/>
                <w:color w:val="000000"/>
                <w:sz w:val="20"/>
              </w:rPr>
              <w:t>
ҚБШ-ы бойынша шығыстар (191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сату (320 жолы);</w:t>
            </w:r>
            <w:r>
              <w:br/>
            </w:r>
            <w:r>
              <w:rPr>
                <w:rFonts w:ascii="Times New Roman"/>
                <w:b w:val="false"/>
                <w:i w:val="false"/>
                <w:color w:val="000000"/>
                <w:sz w:val="20"/>
              </w:rPr>
              <w:t>
Бағалы қағаздарды сату (330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 (350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 (360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r>
              <w:br/>
            </w:r>
            <w:r>
              <w:rPr>
                <w:rFonts w:ascii="Times New Roman"/>
                <w:b w:val="false"/>
                <w:i w:val="false"/>
                <w:color w:val="000000"/>
                <w:sz w:val="20"/>
              </w:rPr>
              <w:t>
Ұзақ мерзiмдi активтердi сатып алу (430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(720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(920 жолы);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w:t>
            </w:r>
            <w:r>
              <w:br/>
            </w:r>
            <w:r>
              <w:rPr>
                <w:rFonts w:ascii="Times New Roman"/>
                <w:b w:val="false"/>
                <w:i w:val="false"/>
                <w:color w:val="000000"/>
                <w:sz w:val="20"/>
              </w:rPr>
              <w:t>
өзгерістері туралы шоғырландырылған есеп</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(030 жолы);</w:t>
            </w:r>
            <w:r>
              <w:br/>
            </w: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ұлғаюы (041 жолы);</w:t>
            </w:r>
            <w:r>
              <w:br/>
            </w: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азаюы (042 жолы);</w:t>
            </w:r>
            <w:r>
              <w:br/>
            </w: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ұлғаюы (043 жолы);</w:t>
            </w:r>
            <w:r>
              <w:br/>
            </w: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азаюы (044 жолы);</w:t>
            </w:r>
            <w:r>
              <w:br/>
            </w:r>
            <w:r>
              <w:rPr>
                <w:rFonts w:ascii="Times New Roman"/>
                <w:b w:val="false"/>
                <w:i w:val="false"/>
                <w:color w:val="000000"/>
                <w:sz w:val="20"/>
              </w:rPr>
              <w:t>
Өзге резервтер (045 жолы);</w:t>
            </w:r>
            <w:r>
              <w:br/>
            </w:r>
            <w:r>
              <w:rPr>
                <w:rFonts w:ascii="Times New Roman"/>
                <w:b w:val="false"/>
                <w:i w:val="false"/>
                <w:color w:val="000000"/>
                <w:sz w:val="20"/>
              </w:rPr>
              <w:t>
Шетелдік қызметті қайта есептеу бойынша айырбас бағамдардың айырмалары (046 жолы);</w:t>
            </w:r>
            <w:r>
              <w:br/>
            </w:r>
            <w:r>
              <w:rPr>
                <w:rFonts w:ascii="Times New Roman"/>
                <w:b w:val="false"/>
                <w:i w:val="false"/>
                <w:color w:val="000000"/>
                <w:sz w:val="20"/>
              </w:rPr>
              <w:t>
Таза активтердiң/капиталдың</w:t>
            </w:r>
            <w:r>
              <w:br/>
            </w:r>
            <w:r>
              <w:rPr>
                <w:rFonts w:ascii="Times New Roman"/>
                <w:b w:val="false"/>
                <w:i w:val="false"/>
                <w:color w:val="000000"/>
                <w:sz w:val="20"/>
              </w:rPr>
              <w:t>
өзгерiстерi туралы есепте тікелей танылған қаржыландырулардың ұлғаюы (047 жолы);</w:t>
            </w:r>
            <w:r>
              <w:br/>
            </w:r>
            <w:r>
              <w:rPr>
                <w:rFonts w:ascii="Times New Roman"/>
                <w:b w:val="false"/>
                <w:i w:val="false"/>
                <w:color w:val="000000"/>
                <w:sz w:val="20"/>
              </w:rPr>
              <w:t>
Таза активтердiң/капиталдың</w:t>
            </w:r>
            <w:r>
              <w:br/>
            </w:r>
            <w:r>
              <w:rPr>
                <w:rFonts w:ascii="Times New Roman"/>
                <w:b w:val="false"/>
                <w:i w:val="false"/>
                <w:color w:val="000000"/>
                <w:sz w:val="20"/>
              </w:rPr>
              <w:t>
өзгерiстерi туралы есепте тікелей танылған қаржыландырулардың азаюы (048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 (050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 (050 жолы);</w:t>
            </w:r>
            <w:r>
              <w:br/>
            </w:r>
            <w:r>
              <w:rPr>
                <w:rFonts w:ascii="Times New Roman"/>
                <w:b w:val="false"/>
                <w:i w:val="false"/>
                <w:color w:val="000000"/>
                <w:sz w:val="20"/>
              </w:rPr>
              <w:t>
Бюджетке түсетін түсімдер бойынша есепті кезеңдегі қаржылық нәтижесі (051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есептелген сальдо (070 +/- 080 жолдары)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есептелген сальдо (070 +/- 080 жолдары)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r>
              <w:br/>
            </w:r>
            <w:r>
              <w:rPr>
                <w:rFonts w:ascii="Times New Roman"/>
                <w:b w:val="false"/>
                <w:i w:val="false"/>
                <w:color w:val="000000"/>
                <w:sz w:val="20"/>
              </w:rPr>
              <w:t>
Ұзақ мерзiмдi активтерді қайта</w:t>
            </w:r>
            <w:r>
              <w:br/>
            </w:r>
            <w:r>
              <w:rPr>
                <w:rFonts w:ascii="Times New Roman"/>
                <w:b w:val="false"/>
                <w:i w:val="false"/>
                <w:color w:val="000000"/>
                <w:sz w:val="20"/>
              </w:rPr>
              <w:t xml:space="preserve">
бағалауға резервтердің ұлғаюы (101 жолы); </w:t>
            </w:r>
            <w:r>
              <w:br/>
            </w:r>
            <w:r>
              <w:rPr>
                <w:rFonts w:ascii="Times New Roman"/>
                <w:b w:val="false"/>
                <w:i w:val="false"/>
                <w:color w:val="000000"/>
                <w:sz w:val="20"/>
              </w:rPr>
              <w:t>
Ұзақ мерзiмдi активтерді қайта</w:t>
            </w:r>
            <w:r>
              <w:br/>
            </w:r>
            <w:r>
              <w:rPr>
                <w:rFonts w:ascii="Times New Roman"/>
                <w:b w:val="false"/>
                <w:i w:val="false"/>
                <w:color w:val="000000"/>
                <w:sz w:val="20"/>
              </w:rPr>
              <w:t>
бағалауға резервтердің азаюы (102 жолы);</w:t>
            </w:r>
            <w:r>
              <w:br/>
            </w: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ұлғаюы (103 жолы);</w:t>
            </w:r>
            <w:r>
              <w:br/>
            </w:r>
            <w:r>
              <w:rPr>
                <w:rFonts w:ascii="Times New Roman"/>
                <w:b w:val="false"/>
                <w:i w:val="false"/>
                <w:color w:val="000000"/>
                <w:sz w:val="20"/>
              </w:rPr>
              <w:t>
Қолданыстағы сатуға арналған</w:t>
            </w:r>
            <w:r>
              <w:br/>
            </w:r>
            <w:r>
              <w:rPr>
                <w:rFonts w:ascii="Times New Roman"/>
                <w:b w:val="false"/>
                <w:i w:val="false"/>
                <w:color w:val="000000"/>
                <w:sz w:val="20"/>
              </w:rPr>
              <w:t>
қаржылық инвестицияларды қайта бағалауға резервтердің азаюы (104 жолы);</w:t>
            </w:r>
            <w:r>
              <w:br/>
            </w:r>
            <w:r>
              <w:rPr>
                <w:rFonts w:ascii="Times New Roman"/>
                <w:b w:val="false"/>
                <w:i w:val="false"/>
                <w:color w:val="000000"/>
                <w:sz w:val="20"/>
              </w:rPr>
              <w:t>
Өзге резервтер (105 жолы);</w:t>
            </w:r>
            <w:r>
              <w:br/>
            </w:r>
            <w:r>
              <w:rPr>
                <w:rFonts w:ascii="Times New Roman"/>
                <w:b w:val="false"/>
                <w:i w:val="false"/>
                <w:color w:val="000000"/>
                <w:sz w:val="20"/>
              </w:rPr>
              <w:t>
Шетелдік қызметті қайта есептеу бойынша айырбас бағамдардың айырмалары (106 жолы);</w:t>
            </w:r>
            <w:r>
              <w:br/>
            </w:r>
            <w:r>
              <w:rPr>
                <w:rFonts w:ascii="Times New Roman"/>
                <w:b w:val="false"/>
                <w:i w:val="false"/>
                <w:color w:val="000000"/>
                <w:sz w:val="20"/>
              </w:rPr>
              <w:t>
Таза активтердің/капиталдың</w:t>
            </w:r>
            <w:r>
              <w:br/>
            </w:r>
            <w:r>
              <w:rPr>
                <w:rFonts w:ascii="Times New Roman"/>
                <w:b w:val="false"/>
                <w:i w:val="false"/>
                <w:color w:val="000000"/>
                <w:sz w:val="20"/>
              </w:rPr>
              <w:t>
өзгерістері туралы есепте тікелей танылған қаржыландырудың ұлғаюы (107 жолы);</w:t>
            </w:r>
            <w:r>
              <w:br/>
            </w:r>
            <w:r>
              <w:rPr>
                <w:rFonts w:ascii="Times New Roman"/>
                <w:b w:val="false"/>
                <w:i w:val="false"/>
                <w:color w:val="000000"/>
                <w:sz w:val="20"/>
              </w:rPr>
              <w:t>
Таза активтердің/капиталдың</w:t>
            </w:r>
            <w:r>
              <w:br/>
            </w:r>
            <w:r>
              <w:rPr>
                <w:rFonts w:ascii="Times New Roman"/>
                <w:b w:val="false"/>
                <w:i w:val="false"/>
                <w:color w:val="000000"/>
                <w:sz w:val="20"/>
              </w:rPr>
              <w:t>
өзгерістері туралы есепте тікелей танылған қаржыландырудың азаюы (108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r>
              <w:br/>
            </w:r>
            <w:r>
              <w:rPr>
                <w:rFonts w:ascii="Times New Roman"/>
                <w:b w:val="false"/>
                <w:i w:val="false"/>
                <w:color w:val="000000"/>
                <w:sz w:val="20"/>
              </w:rPr>
              <w:t>
Бюджетке түсетін түсімдер бойынша есепті кезеңдегі қаржылық нәтижесі (111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 бөлік);</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 бөлік);</w:t>
            </w:r>
            <w:r>
              <w:br/>
            </w:r>
            <w:r>
              <w:rPr>
                <w:rFonts w:ascii="Times New Roman"/>
                <w:b w:val="false"/>
                <w:i w:val="false"/>
                <w:color w:val="000000"/>
                <w:sz w:val="20"/>
              </w:rPr>
              <w:t>
Бюджетке түсетін түсім бойынша жинақталға қаржылық нәтиже (6 бөлік);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