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fca9" w14:textId="937f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2018 жылға арналған сыртқы борышының шекті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22 маусымдағы № 224 бұйрығы. Қазақстан Республикасының Әділет министрлігінде 2018 жылғы 10 шілдеде № 17171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28 қыркүйектегі № 601 қаулысымен бекітілген Квазимемлекеттік сектордың сыртқы қарыздарының көлемін келісу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2018 жылға арналған сыртқы борышының шекті </w:t>
      </w:r>
      <w:r>
        <w:rPr>
          <w:rFonts w:ascii="Times New Roman"/>
          <w:b w:val="false"/>
          <w:i w:val="false"/>
          <w:color w:val="000000"/>
          <w:sz w:val="28"/>
        </w:rPr>
        <w:t>көлемі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Квазимемлекеттік сектордың 2018 жылға арналған сыртқы борышының шекті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622"/>
        <w:gridCol w:w="4497"/>
        <w:gridCol w:w="3229"/>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 миллион теңге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борыштың шекті көлемі, миллион Америка Құрама Штаттары доллары*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"Самрұқ-Қазына" ұлттық әл-ауқат қоры" акционерлік қоғамы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5 658 280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1 644 920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624 920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 Америка Құрама Штаттары доллары үшін 340 теңге бағамы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