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a214" w14:textId="39da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260 бұйрығы. Қазақстан Республикасының Әділет министрлігінде 2018 жылғы 13 шілдеде № 17198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12-3) тармақшасына және "Мемлекеттік статистика туралы" 2010 жылғы 19 наурыздағы Қазақстан Республикасы Заңының 16-бабының 3-тармағы </w:t>
      </w:r>
      <w:r>
        <w:rPr>
          <w:rFonts w:ascii="Times New Roman"/>
          <w:b w:val="false"/>
          <w:i w:val="false"/>
          <w:color w:val="000000"/>
          <w:sz w:val="28"/>
        </w:rPr>
        <w:t>2 тармақшасынына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банкіне ресми жариялау үшін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2018 жылғы 27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21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260 бекітілген</w:t>
            </w:r>
          </w:p>
        </w:tc>
      </w:tr>
    </w:tbl>
    <w:bookmarkStart w:name="z12" w:id="10"/>
    <w:p>
      <w:pPr>
        <w:spacing w:after="0"/>
        <w:ind w:left="0"/>
        <w:jc w:val="left"/>
      </w:pPr>
      <w:r>
        <w:rPr>
          <w:rFonts w:ascii="Times New Roman"/>
          <w:b/>
          <w:i w:val="false"/>
          <w:color w:val="000000"/>
        </w:rPr>
        <w:t xml:space="preserve">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30.06.2022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1"/>
    <w:p>
      <w:pPr>
        <w:spacing w:after="0"/>
        <w:ind w:left="0"/>
        <w:jc w:val="both"/>
      </w:pPr>
      <w:r>
        <w:rPr>
          <w:rFonts w:ascii="Times New Roman"/>
          <w:b w:val="false"/>
          <w:i w:val="false"/>
          <w:color w:val="000000"/>
          <w:sz w:val="28"/>
        </w:rPr>
        <w:t xml:space="preserve">
      1. Осы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 жұмыспен қамту туралы" Қазақстан Ресубликасы Заңының </w:t>
      </w:r>
      <w:r>
        <w:rPr>
          <w:rFonts w:ascii="Times New Roman"/>
          <w:b w:val="false"/>
          <w:i w:val="false"/>
          <w:color w:val="000000"/>
          <w:sz w:val="28"/>
        </w:rPr>
        <w:t>7-бабының</w:t>
      </w:r>
      <w:r>
        <w:rPr>
          <w:rFonts w:ascii="Times New Roman"/>
          <w:b w:val="false"/>
          <w:i w:val="false"/>
          <w:color w:val="000000"/>
          <w:sz w:val="28"/>
        </w:rPr>
        <w:t xml:space="preserve"> 26-2) тармақшасына сәйкес әзірленді және орталық және жергілікті атқарушы органдардың жұмыс орындарын құру мониторингін жүзеге асыру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қолданылатын негізгі ұғымдар:</w:t>
      </w:r>
    </w:p>
    <w:bookmarkEnd w:id="12"/>
    <w:bookmarkStart w:name="z16" w:id="13"/>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3"/>
    <w:bookmarkStart w:name="z17" w:id="14"/>
    <w:p>
      <w:pPr>
        <w:spacing w:after="0"/>
        <w:ind w:left="0"/>
        <w:jc w:val="both"/>
      </w:pPr>
      <w:r>
        <w:rPr>
          <w:rFonts w:ascii="Times New Roman"/>
          <w:b w:val="false"/>
          <w:i w:val="false"/>
          <w:color w:val="000000"/>
          <w:sz w:val="28"/>
        </w:rPr>
        <w:t>
      2)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14"/>
    <w:bookmarkStart w:name="z18" w:id="15"/>
    <w:p>
      <w:pPr>
        <w:spacing w:after="0"/>
        <w:ind w:left="0"/>
        <w:jc w:val="both"/>
      </w:pPr>
      <w:r>
        <w:rPr>
          <w:rFonts w:ascii="Times New Roman"/>
          <w:b w:val="false"/>
          <w:i w:val="false"/>
          <w:color w:val="000000"/>
          <w:sz w:val="28"/>
        </w:rPr>
        <w:t>
      3) жұмыс орны – еңбек қызметі процесінде жұмыскердің еңбек міндеттерін орындауы кезінде оның тұрақты немесе уақытша болатын орны;</w:t>
      </w:r>
    </w:p>
    <w:bookmarkEnd w:id="15"/>
    <w:bookmarkStart w:name="z19" w:id="16"/>
    <w:p>
      <w:pPr>
        <w:spacing w:after="0"/>
        <w:ind w:left="0"/>
        <w:jc w:val="both"/>
      </w:pPr>
      <w:r>
        <w:rPr>
          <w:rFonts w:ascii="Times New Roman"/>
          <w:b w:val="false"/>
          <w:i w:val="false"/>
          <w:color w:val="000000"/>
          <w:sz w:val="28"/>
        </w:rPr>
        <w:t>
      4)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6"/>
    <w:bookmarkStart w:name="z20" w:id="17"/>
    <w:p>
      <w:pPr>
        <w:spacing w:after="0"/>
        <w:ind w:left="0"/>
        <w:jc w:val="left"/>
      </w:pPr>
      <w:r>
        <w:rPr>
          <w:rFonts w:ascii="Times New Roman"/>
          <w:b/>
          <w:i w:val="false"/>
          <w:color w:val="000000"/>
        </w:rPr>
        <w:t xml:space="preserve"> 2-тарау. Ұлттық жобаларды, даму жоспарларын іске асырушы орталық және жергілікті атқарушы органдардың жұмыс орындарын құру, жеке кәсіпкерлік субъектілері іске асырушы жобаларды, сондай-ақ жұмыс орындарын құру туралы мәліметтерді беру мониторингін жүзеге асырудың тәртібі.</w:t>
      </w:r>
    </w:p>
    <w:bookmarkEnd w:id="17"/>
    <w:bookmarkStart w:name="z21" w:id="18"/>
    <w:p>
      <w:pPr>
        <w:spacing w:after="0"/>
        <w:ind w:left="0"/>
        <w:jc w:val="left"/>
      </w:pPr>
      <w:r>
        <w:rPr>
          <w:rFonts w:ascii="Times New Roman"/>
          <w:b/>
          <w:i w:val="false"/>
          <w:color w:val="000000"/>
        </w:rPr>
        <w:t xml:space="preserve"> 1-параграф. Жұмыс орындарын құру, ұлттық жобалар мен даму жоспарлары шеңберінде құрылатын жұмыс орындарын құру туралы мәліметтерді беру мониторингін жүзеге асырудың тәртібі</w:t>
      </w:r>
    </w:p>
    <w:bookmarkEnd w:id="18"/>
    <w:bookmarkStart w:name="z22" w:id="19"/>
    <w:p>
      <w:pPr>
        <w:spacing w:after="0"/>
        <w:ind w:left="0"/>
        <w:jc w:val="both"/>
      </w:pPr>
      <w:r>
        <w:rPr>
          <w:rFonts w:ascii="Times New Roman"/>
          <w:b w:val="false"/>
          <w:i w:val="false"/>
          <w:color w:val="000000"/>
          <w:sz w:val="28"/>
        </w:rPr>
        <w:t>
      3. Жұмыс орындарын құру мониторингі екі деңгейде жүзеге асырылады:</w:t>
      </w:r>
    </w:p>
    <w:bookmarkEnd w:id="19"/>
    <w:bookmarkStart w:name="z23" w:id="20"/>
    <w:p>
      <w:pPr>
        <w:spacing w:after="0"/>
        <w:ind w:left="0"/>
        <w:jc w:val="both"/>
      </w:pPr>
      <w:r>
        <w:rPr>
          <w:rFonts w:ascii="Times New Roman"/>
          <w:b w:val="false"/>
          <w:i w:val="false"/>
          <w:color w:val="000000"/>
          <w:sz w:val="28"/>
        </w:rPr>
        <w:t>
      1) өңірлік деңгейде – ұлттық жобалар мен даму жоспарларын іске асыруға жауапты жергілікті атқарушы органдар;</w:t>
      </w:r>
    </w:p>
    <w:bookmarkEnd w:id="20"/>
    <w:bookmarkStart w:name="z24" w:id="21"/>
    <w:p>
      <w:pPr>
        <w:spacing w:after="0"/>
        <w:ind w:left="0"/>
        <w:jc w:val="both"/>
      </w:pPr>
      <w:r>
        <w:rPr>
          <w:rFonts w:ascii="Times New Roman"/>
          <w:b w:val="false"/>
          <w:i w:val="false"/>
          <w:color w:val="000000"/>
          <w:sz w:val="28"/>
        </w:rPr>
        <w:t>
      2) республикалық деңгейде – ұлттық жобаларды іске асыруға жауапты орталық мемлекеттік органдар.</w:t>
      </w:r>
    </w:p>
    <w:bookmarkEnd w:id="21"/>
    <w:bookmarkStart w:name="z25" w:id="22"/>
    <w:p>
      <w:pPr>
        <w:spacing w:after="0"/>
        <w:ind w:left="0"/>
        <w:jc w:val="both"/>
      </w:pPr>
      <w:r>
        <w:rPr>
          <w:rFonts w:ascii="Times New Roman"/>
          <w:b w:val="false"/>
          <w:i w:val="false"/>
          <w:color w:val="000000"/>
          <w:sz w:val="28"/>
        </w:rPr>
        <w:t>
      4. Ұлттық жобаларды іске асыруға жауапты орталық мемлекеттік органдар және өз қаражаты есебінен қаржыландырылатын жобаларды іске асыратын ұлттық басқарушы холдингтер, ұлттық холдингтер, ұлттық компаниялар:</w:t>
      </w:r>
    </w:p>
    <w:bookmarkEnd w:id="22"/>
    <w:bookmarkStart w:name="z26" w:id="23"/>
    <w:p>
      <w:pPr>
        <w:spacing w:after="0"/>
        <w:ind w:left="0"/>
        <w:jc w:val="both"/>
      </w:pPr>
      <w:r>
        <w:rPr>
          <w:rFonts w:ascii="Times New Roman"/>
          <w:b w:val="false"/>
          <w:i w:val="false"/>
          <w:color w:val="000000"/>
          <w:sz w:val="28"/>
        </w:rPr>
        <w:t>
      1) жыл сайын, жоспарлы жылдың алдындағы жылдың 20 қарашасына дейін жергілікті атқарушы органдармен бірлесіп, облыстар, республикалық маңызы бар қалалар, астана бөлінісінде алдағы есепті жылға арналған ұлттық басқарушы холдингтердің, ұлттық холдингтердің және ұлттық компаниялардың даму жоспарларында көзделген ұлттық жобалар шеңберінде іске асырылатын жобаларда жұмыс орындарын құру бойынша жоспарлы көрсеткіштерді аудандардың (облыстық маңызы бар қалалардың) бюджеттері және экономикалық қызмет түрлері бойынша қалыптастырады;</w:t>
      </w:r>
    </w:p>
    <w:bookmarkEnd w:id="23"/>
    <w:bookmarkStart w:name="z27" w:id="24"/>
    <w:p>
      <w:pPr>
        <w:spacing w:after="0"/>
        <w:ind w:left="0"/>
        <w:jc w:val="both"/>
      </w:pPr>
      <w:r>
        <w:rPr>
          <w:rFonts w:ascii="Times New Roman"/>
          <w:b w:val="false"/>
          <w:i w:val="false"/>
          <w:color w:val="000000"/>
          <w:sz w:val="28"/>
        </w:rPr>
        <w:t xml:space="preserve">
      2) жыл сайын, жоспарлы жылдың алдындағы жылдың 20 желтоқсанына дейін ұлттық басқарушы холдингтердің, ұлттық холдингтердің және ұлттық компаниялардың даму жоспарларында көзделген ұлттық жобалар шеңберінде іске асырылатын жобаларда жұмыс орындарын құру жөніндегі жоспарлы көрсеткіштер туралы мәліметтерді облыстардың, республикалық маңызы бар қалалардың, астананың бөлінісінде алдағы есепті жылға халықты жұмыспен қамту мәселелері бойынша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End w:id="24"/>
    <w:bookmarkStart w:name="z28" w:id="25"/>
    <w:p>
      <w:pPr>
        <w:spacing w:after="0"/>
        <w:ind w:left="0"/>
        <w:jc w:val="both"/>
      </w:pPr>
      <w:r>
        <w:rPr>
          <w:rFonts w:ascii="Times New Roman"/>
          <w:b w:val="false"/>
          <w:i w:val="false"/>
          <w:color w:val="000000"/>
          <w:sz w:val="28"/>
        </w:rPr>
        <w:t>
      5. Ұлттық жобалар мен даму жоспарларын іске асырушы жергілікті атқарушы органдар:</w:t>
      </w:r>
    </w:p>
    <w:bookmarkEnd w:id="25"/>
    <w:bookmarkStart w:name="z29" w:id="26"/>
    <w:p>
      <w:pPr>
        <w:spacing w:after="0"/>
        <w:ind w:left="0"/>
        <w:jc w:val="both"/>
      </w:pPr>
      <w:r>
        <w:rPr>
          <w:rFonts w:ascii="Times New Roman"/>
          <w:b w:val="false"/>
          <w:i w:val="false"/>
          <w:color w:val="000000"/>
          <w:sz w:val="28"/>
        </w:rPr>
        <w:t>
      1) жыл сайын есепті жылдың 5 қаңтарына дейін ұлттық жобалар, даму жоспарлары бөлінісінде жұмыс орындарын құрудың өңірлік карталарын бекітеді (өзекті етеді) ;</w:t>
      </w:r>
    </w:p>
    <w:bookmarkEnd w:id="26"/>
    <w:bookmarkStart w:name="z30" w:id="27"/>
    <w:p>
      <w:pPr>
        <w:spacing w:after="0"/>
        <w:ind w:left="0"/>
        <w:jc w:val="both"/>
      </w:pPr>
      <w:r>
        <w:rPr>
          <w:rFonts w:ascii="Times New Roman"/>
          <w:b w:val="false"/>
          <w:i w:val="false"/>
          <w:color w:val="000000"/>
          <w:sz w:val="28"/>
        </w:rPr>
        <w:t xml:space="preserve">
      2) жыл сайын есепті жылдың 15 қаңтарына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 жұмыспен қамту мәселелері жөніндегі уәкілетті органға ұлттық жобалар мен даму жоспарлары шеңберінде іске асырылатын жобаларда жұмыс орындарын құру жөніндегі жоспарлы көрсеткіштер туралы мәліметтерді ұсынады.</w:t>
      </w:r>
    </w:p>
    <w:bookmarkEnd w:id="27"/>
    <w:p>
      <w:pPr>
        <w:spacing w:after="0"/>
        <w:ind w:left="0"/>
        <w:jc w:val="both"/>
      </w:pPr>
      <w:r>
        <w:rPr>
          <w:rFonts w:ascii="Times New Roman"/>
          <w:b w:val="false"/>
          <w:i w:val="false"/>
          <w:color w:val="000000"/>
          <w:sz w:val="28"/>
        </w:rPr>
        <w:t>
      Ұлттық жобалар мен даму жоспарлары шеңберінде іске асыруы бір мезгілде жоспарланатын жұмыс орындары ұлттық жобалар шеңберінде іске асырылатын жұмыс орындары ретінде көрсетіледі.</w:t>
      </w:r>
    </w:p>
    <w:bookmarkStart w:name="z31" w:id="28"/>
    <w:p>
      <w:pPr>
        <w:spacing w:after="0"/>
        <w:ind w:left="0"/>
        <w:jc w:val="both"/>
      </w:pPr>
      <w:r>
        <w:rPr>
          <w:rFonts w:ascii="Times New Roman"/>
          <w:b w:val="false"/>
          <w:i w:val="false"/>
          <w:color w:val="000000"/>
          <w:sz w:val="28"/>
        </w:rPr>
        <w:t xml:space="preserve">
      6. Жергілікті атқарушы органдар "Халықты жұмыспен қамту туралы" Қазақстан Республикасы Заңының 28-бабы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1-тармақшасына сәйкес бос жұмыс орындары туралы мәліметтерді орналастыру бойынша ұлттық жобалар мен даму жоспарлары шеңберінде жобаларды іске асырушы жұмыс берушілермен жұмысты ұйымдастырады.</w:t>
      </w:r>
    </w:p>
    <w:bookmarkEnd w:id="28"/>
    <w:bookmarkStart w:name="z32" w:id="29"/>
    <w:p>
      <w:pPr>
        <w:spacing w:after="0"/>
        <w:ind w:left="0"/>
        <w:jc w:val="both"/>
      </w:pPr>
      <w:r>
        <w:rPr>
          <w:rFonts w:ascii="Times New Roman"/>
          <w:b w:val="false"/>
          <w:i w:val="false"/>
          <w:color w:val="000000"/>
          <w:sz w:val="28"/>
        </w:rPr>
        <w:t>
      7. Ұлттық жобалар мен даму бағдарламалары шеңберінде құрылатын жұмыс орындарына азаматтарды жұмысқа орналастыру Электрондық еңбек биржасы немесе халықты жұмыспен қамту орталықтары арқылы жүзеге асырылады.</w:t>
      </w:r>
    </w:p>
    <w:bookmarkEnd w:id="29"/>
    <w:p>
      <w:pPr>
        <w:spacing w:after="0"/>
        <w:ind w:left="0"/>
        <w:jc w:val="both"/>
      </w:pPr>
      <w:r>
        <w:rPr>
          <w:rFonts w:ascii="Times New Roman"/>
          <w:b w:val="false"/>
          <w:i w:val="false"/>
          <w:color w:val="000000"/>
          <w:sz w:val="28"/>
        </w:rPr>
        <w:t>
      Бұл ретте жергілікті атқарушы органдар мен жұмыс берушілер ұлттық жобалар мен даму жоспарлары шеңберінде құрылған жұмыс орындарының кемінде 15 пайызын халықты жұмыспен қамту орталықтарында тіркелген жұмыссыздарды жұмысқа орналастыруды қамтамасыз етеді.</w:t>
      </w:r>
    </w:p>
    <w:bookmarkStart w:name="z33" w:id="30"/>
    <w:p>
      <w:pPr>
        <w:spacing w:after="0"/>
        <w:ind w:left="0"/>
        <w:jc w:val="both"/>
      </w:pPr>
      <w:r>
        <w:rPr>
          <w:rFonts w:ascii="Times New Roman"/>
          <w:b w:val="false"/>
          <w:i w:val="false"/>
          <w:color w:val="000000"/>
          <w:sz w:val="28"/>
        </w:rPr>
        <w:t>
      8. Жұмыс орындарын құруға мониторинг жүргізу мыналарды қамтиды:</w:t>
      </w:r>
    </w:p>
    <w:bookmarkEnd w:id="30"/>
    <w:bookmarkStart w:name="z34" w:id="31"/>
    <w:p>
      <w:pPr>
        <w:spacing w:after="0"/>
        <w:ind w:left="0"/>
        <w:jc w:val="both"/>
      </w:pPr>
      <w:r>
        <w:rPr>
          <w:rFonts w:ascii="Times New Roman"/>
          <w:b w:val="false"/>
          <w:i w:val="false"/>
          <w:color w:val="000000"/>
          <w:sz w:val="28"/>
        </w:rPr>
        <w:t>
      1) жұмыс орындарын құру туралы ақпаратты жинау және қорыту;</w:t>
      </w:r>
    </w:p>
    <w:bookmarkEnd w:id="31"/>
    <w:bookmarkStart w:name="z35" w:id="32"/>
    <w:p>
      <w:pPr>
        <w:spacing w:after="0"/>
        <w:ind w:left="0"/>
        <w:jc w:val="both"/>
      </w:pPr>
      <w:r>
        <w:rPr>
          <w:rFonts w:ascii="Times New Roman"/>
          <w:b w:val="false"/>
          <w:i w:val="false"/>
          <w:color w:val="000000"/>
          <w:sz w:val="28"/>
        </w:rPr>
        <w:t>
      2) құрылған жұмыс орындарына жұмысқа орналастыру туралы ақпаратты енгізілген міндетті зейнетақы жарналары мен әлеуметтік аударымдар туралы ақпараттық жүйелердің деректерімен салыстырып тексеру;</w:t>
      </w:r>
    </w:p>
    <w:bookmarkEnd w:id="32"/>
    <w:bookmarkStart w:name="z36" w:id="33"/>
    <w:p>
      <w:pPr>
        <w:spacing w:after="0"/>
        <w:ind w:left="0"/>
        <w:jc w:val="both"/>
      </w:pPr>
      <w:r>
        <w:rPr>
          <w:rFonts w:ascii="Times New Roman"/>
          <w:b w:val="false"/>
          <w:i w:val="false"/>
          <w:color w:val="000000"/>
          <w:sz w:val="28"/>
        </w:rPr>
        <w:t>
      3) жұмыс орындарын құру туралы ақпаратты талдау;</w:t>
      </w:r>
    </w:p>
    <w:bookmarkEnd w:id="33"/>
    <w:bookmarkStart w:name="z37" w:id="34"/>
    <w:p>
      <w:pPr>
        <w:spacing w:after="0"/>
        <w:ind w:left="0"/>
        <w:jc w:val="both"/>
      </w:pPr>
      <w:r>
        <w:rPr>
          <w:rFonts w:ascii="Times New Roman"/>
          <w:b w:val="false"/>
          <w:i w:val="false"/>
          <w:color w:val="000000"/>
          <w:sz w:val="28"/>
        </w:rPr>
        <w:t>
      4) орталық және жергілікті деңгейлерде халықты жұмыспен қамту саласында басқарушылық шешімдер қабылдау үшін жұмыс орындарын құруды талдау нәтижелерін пайдалану.</w:t>
      </w:r>
    </w:p>
    <w:bookmarkEnd w:id="34"/>
    <w:bookmarkStart w:name="z38" w:id="35"/>
    <w:p>
      <w:pPr>
        <w:spacing w:after="0"/>
        <w:ind w:left="0"/>
        <w:jc w:val="both"/>
      </w:pPr>
      <w:r>
        <w:rPr>
          <w:rFonts w:ascii="Times New Roman"/>
          <w:b w:val="false"/>
          <w:i w:val="false"/>
          <w:color w:val="000000"/>
          <w:sz w:val="28"/>
        </w:rPr>
        <w:t>
      9. Орталық мемлекеттік органдар, жергілікті атқарушы органдар және ұлттық басқарушы холдингтер, ұлттық холдингтер, ұлттық компаниялар "Жұмыс орындарын құру мониторингі" интеграцияланған картасы (бұдан әрі – Интеграцияланған карта) арқылы ұлттық жобалар мен даму жоспарлары шеңберінде іске асырылатын жобаларда құрылған жұмыс орындары бойынша мониторингті жүзеге асырады.</w:t>
      </w:r>
    </w:p>
    <w:bookmarkEnd w:id="35"/>
    <w:bookmarkStart w:name="z39" w:id="36"/>
    <w:p>
      <w:pPr>
        <w:spacing w:after="0"/>
        <w:ind w:left="0"/>
        <w:jc w:val="both"/>
      </w:pPr>
      <w:r>
        <w:rPr>
          <w:rFonts w:ascii="Times New Roman"/>
          <w:b w:val="false"/>
          <w:i w:val="false"/>
          <w:color w:val="000000"/>
          <w:sz w:val="28"/>
        </w:rPr>
        <w:t xml:space="preserve">
      10. Халықты жұмыспен қамту мәселелері жөніндегі уәкілетті орган ай сайын есепті кезеңнен кейінгі айдың 10-күніне қарай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ұлттық жобалар мен даму жоспарларын іске асыру шеңберінде жұмыс орындарын құру туралы есепті автоматты түрде қалыптастырады.</w:t>
      </w:r>
    </w:p>
    <w:bookmarkEnd w:id="36"/>
    <w:bookmarkStart w:name="z40" w:id="37"/>
    <w:p>
      <w:pPr>
        <w:spacing w:after="0"/>
        <w:ind w:left="0"/>
        <w:jc w:val="left"/>
      </w:pPr>
      <w:r>
        <w:rPr>
          <w:rFonts w:ascii="Times New Roman"/>
          <w:b/>
          <w:i w:val="false"/>
          <w:color w:val="000000"/>
        </w:rPr>
        <w:t xml:space="preserve"> 2-параграф. Жеке кәсіпкерлік субъектілері құратын жұмыс орындарын құру туралы мәліметтерді беру, жұмыс орындарының мониторингін жүзеге асыру тәртібі</w:t>
      </w:r>
    </w:p>
    <w:bookmarkEnd w:id="37"/>
    <w:bookmarkStart w:name="z41" w:id="38"/>
    <w:p>
      <w:pPr>
        <w:spacing w:after="0"/>
        <w:ind w:left="0"/>
        <w:jc w:val="both"/>
      </w:pPr>
      <w:r>
        <w:rPr>
          <w:rFonts w:ascii="Times New Roman"/>
          <w:b w:val="false"/>
          <w:i w:val="false"/>
          <w:color w:val="000000"/>
          <w:sz w:val="28"/>
        </w:rPr>
        <w:t>
      11. Аудандар мен облыстық маңызы бар қалалар бөлінісінде жеке кәсіпкерлік субъектілерінің жаңа жұмыс орындарын құру жөніндегі нысаналы индикатор әрбір аудан және облыстық маңызы бар қала бойынша еңбекке қабілетті жастағы халық санының 1 (бір) пайызы есебінен айқындалады.</w:t>
      </w:r>
    </w:p>
    <w:bookmarkEnd w:id="38"/>
    <w:bookmarkStart w:name="z42" w:id="39"/>
    <w:p>
      <w:pPr>
        <w:spacing w:after="0"/>
        <w:ind w:left="0"/>
        <w:jc w:val="both"/>
      </w:pPr>
      <w:r>
        <w:rPr>
          <w:rFonts w:ascii="Times New Roman"/>
          <w:b w:val="false"/>
          <w:i w:val="false"/>
          <w:color w:val="000000"/>
          <w:sz w:val="28"/>
        </w:rPr>
        <w:t>
      12. Мемлекеттік статистикалық қызмет саласындағы уәкілетті орган қалыптастыратын статистикалық деректер аудандар мен қалалар бөлінісінде еңбекке қабілетті жастағы халықтың саны туралы ақпарат көзі болып табылады.</w:t>
      </w:r>
    </w:p>
    <w:bookmarkEnd w:id="39"/>
    <w:bookmarkStart w:name="z43" w:id="40"/>
    <w:p>
      <w:pPr>
        <w:spacing w:after="0"/>
        <w:ind w:left="0"/>
        <w:jc w:val="both"/>
      </w:pPr>
      <w:r>
        <w:rPr>
          <w:rFonts w:ascii="Times New Roman"/>
          <w:b w:val="false"/>
          <w:i w:val="false"/>
          <w:color w:val="000000"/>
          <w:sz w:val="28"/>
        </w:rPr>
        <w:t>
      13. Нысаналы индикатор облыстық маңызы бар аудандар мен қалалар бөлінісінде статистикалық деректерді қалыптастыру қорытындылары бойынша жылына бір рет белгіленеді.</w:t>
      </w:r>
    </w:p>
    <w:bookmarkEnd w:id="40"/>
    <w:bookmarkStart w:name="z44" w:id="41"/>
    <w:p>
      <w:pPr>
        <w:spacing w:after="0"/>
        <w:ind w:left="0"/>
        <w:jc w:val="both"/>
      </w:pPr>
      <w:r>
        <w:rPr>
          <w:rFonts w:ascii="Times New Roman"/>
          <w:b w:val="false"/>
          <w:i w:val="false"/>
          <w:color w:val="000000"/>
          <w:sz w:val="28"/>
        </w:rPr>
        <w:t>
      14. Халықты жұмыспен қамту саласындағы уәкілетті орган есепті жылдың 25 ақпанына дейін еңбекке қабілетті жастағы халық туралы статистикалық деректер негізінде аудандар мен облыстық маңызы бар қалалар бөлінісінде нысаналы индикаторларды есептеуді жүзеге асырады және оларды облыстардың, республикалық маңызы бар қалалардың, астананың жергілікті атқарушы органдарына жібереді.</w:t>
      </w:r>
    </w:p>
    <w:bookmarkEnd w:id="41"/>
    <w:bookmarkStart w:name="z45" w:id="42"/>
    <w:p>
      <w:pPr>
        <w:spacing w:after="0"/>
        <w:ind w:left="0"/>
        <w:jc w:val="both"/>
      </w:pPr>
      <w:r>
        <w:rPr>
          <w:rFonts w:ascii="Times New Roman"/>
          <w:b w:val="false"/>
          <w:i w:val="false"/>
          <w:color w:val="000000"/>
          <w:sz w:val="28"/>
        </w:rPr>
        <w:t>
      15. Жаңа жұмыс орындарын есепке алу халықты жұмыспен қамту саласындағы уәкілетті органның ақпараттық жүйелерінен алғаш құрылған (тіркелген) заңды тұлғалар және (немесе) дара кәсіпкерлер бойынша және жұмысқа орналастырылған қызметкерлер үшін олар енгізген міндетті зейнетақы жарналары мен әлеуметтік аударымдар бойынша мәліметтерді жинау негізінде жүзеге асырылады.</w:t>
      </w:r>
    </w:p>
    <w:bookmarkEnd w:id="42"/>
    <w:bookmarkStart w:name="z46" w:id="43"/>
    <w:p>
      <w:pPr>
        <w:spacing w:after="0"/>
        <w:ind w:left="0"/>
        <w:jc w:val="both"/>
      </w:pPr>
      <w:r>
        <w:rPr>
          <w:rFonts w:ascii="Times New Roman"/>
          <w:b w:val="false"/>
          <w:i w:val="false"/>
          <w:color w:val="000000"/>
          <w:sz w:val="28"/>
        </w:rPr>
        <w:t>
      16. Жергілікті атқарушы органдар құрылған жұмыс орындары бойынша мониторингті Интеграцияланған карта арқылы жүзеге асырады.</w:t>
      </w:r>
    </w:p>
    <w:bookmarkEnd w:id="43"/>
    <w:bookmarkStart w:name="z47" w:id="44"/>
    <w:p>
      <w:pPr>
        <w:spacing w:after="0"/>
        <w:ind w:left="0"/>
        <w:jc w:val="both"/>
      </w:pPr>
      <w:r>
        <w:rPr>
          <w:rFonts w:ascii="Times New Roman"/>
          <w:b w:val="false"/>
          <w:i w:val="false"/>
          <w:color w:val="000000"/>
          <w:sz w:val="28"/>
        </w:rPr>
        <w:t xml:space="preserve">
      17. Халықты жұмыспен қамту мәселелері жөніндегі уәкілетті орган ай сайын есепті кезеңнен кейінгі айдың 10-күніне қарай облыстар, республикалық маңызы бар қалалар, астана, аудандар, облыстық маңызы бар қалалар бөлінісінде жеке кәсіпкерлік субъектілерінің жұмыс орындарын құруы туралы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Интеграцияланған карта арқылы қалыптастырады.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Индексі: КРМ-1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Ұсынылады: жергілікті атқарушы органдармен бірлесіп, мемлекеттік бағдарламаларды, ұлттық жобаларды және облыстардың (республикалық маңызы бар қалалардың, астананың) даму бағдарламаларын іске асыруға жауапты орталық мемлекеттік орган,</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жыл сайын ағымдағы жылдың 20 желтоқсанына дейін</w:t>
      </w:r>
    </w:p>
    <w:bookmarkStart w:name="z49" w:id="45"/>
    <w:p>
      <w:pPr>
        <w:spacing w:after="0"/>
        <w:ind w:left="0"/>
        <w:jc w:val="left"/>
      </w:pPr>
      <w:r>
        <w:rPr>
          <w:rFonts w:ascii="Times New Roman"/>
          <w:b/>
          <w:i w:val="false"/>
          <w:color w:val="000000"/>
        </w:rPr>
        <w:t xml:space="preserve"> Ұлттық жобалар, даму бағдарламалары шеңберінде іске асырылатын жобаларда жұмыс орындарын құру бойынша жоспарлы көрсеткіштер туралы мәліметтер</w:t>
      </w:r>
    </w:p>
    <w:bookmarkEnd w:id="45"/>
    <w:p>
      <w:pPr>
        <w:spacing w:after="0"/>
        <w:ind w:left="0"/>
        <w:jc w:val="both"/>
      </w:pPr>
      <w:r>
        <w:rPr>
          <w:rFonts w:ascii="Times New Roman"/>
          <w:b w:val="false"/>
          <w:i w:val="false"/>
          <w:color w:val="000000"/>
          <w:sz w:val="28"/>
        </w:rPr>
        <w:t xml:space="preserve">
      _________________________________________________бойынша </w:t>
      </w:r>
    </w:p>
    <w:p>
      <w:pPr>
        <w:spacing w:after="0"/>
        <w:ind w:left="0"/>
        <w:jc w:val="both"/>
      </w:pPr>
      <w:r>
        <w:rPr>
          <w:rFonts w:ascii="Times New Roman"/>
          <w:b w:val="false"/>
          <w:i w:val="false"/>
          <w:color w:val="000000"/>
          <w:sz w:val="28"/>
        </w:rPr>
        <w:t>
      (ұлттық жобаның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 барлығы, бірлікпен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барлығы, бірлікпен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 шеңберінде </w:t>
            </w:r>
            <w:r>
              <w:br/>
            </w:r>
            <w:r>
              <w:rPr>
                <w:rFonts w:ascii="Times New Roman"/>
                <w:b w:val="false"/>
                <w:i w:val="false"/>
                <w:color w:val="000000"/>
                <w:sz w:val="20"/>
              </w:rPr>
              <w:t xml:space="preserve">іске асырылатын жобаларда </w:t>
            </w:r>
            <w:r>
              <w:br/>
            </w:r>
            <w:r>
              <w:rPr>
                <w:rFonts w:ascii="Times New Roman"/>
                <w:b w:val="false"/>
                <w:i w:val="false"/>
                <w:color w:val="000000"/>
                <w:sz w:val="20"/>
              </w:rPr>
              <w:t xml:space="preserve">жұмыс орындарын құру </w:t>
            </w:r>
            <w:r>
              <w:br/>
            </w:r>
            <w:r>
              <w:rPr>
                <w:rFonts w:ascii="Times New Roman"/>
                <w:b w:val="false"/>
                <w:i w:val="false"/>
                <w:color w:val="000000"/>
                <w:sz w:val="20"/>
              </w:rPr>
              <w:t>жөніндегі жоспарлы</w:t>
            </w:r>
            <w:r>
              <w:br/>
            </w:r>
            <w:r>
              <w:rPr>
                <w:rFonts w:ascii="Times New Roman"/>
                <w:b w:val="false"/>
                <w:i w:val="false"/>
                <w:color w:val="000000"/>
                <w:sz w:val="20"/>
              </w:rPr>
              <w:t xml:space="preserve">көрсеткіштер туралы </w:t>
            </w:r>
            <w:r>
              <w:br/>
            </w:r>
            <w:r>
              <w:rPr>
                <w:rFonts w:ascii="Times New Roman"/>
                <w:b w:val="false"/>
                <w:i w:val="false"/>
                <w:color w:val="000000"/>
                <w:sz w:val="20"/>
              </w:rPr>
              <w:t>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1" w:id="46"/>
    <w:p>
      <w:pPr>
        <w:spacing w:after="0"/>
        <w:ind w:left="0"/>
        <w:jc w:val="left"/>
      </w:pPr>
      <w:r>
        <w:rPr>
          <w:rFonts w:ascii="Times New Roman"/>
          <w:b/>
          <w:i w:val="false"/>
          <w:color w:val="000000"/>
        </w:rPr>
        <w:t xml:space="preserve"> Ұлттық жобалар шеңберінде іске асырылатын жобаларда жұмыс орындарын құру жөніндегі жоспарлы көрсеткіштер туралы әкімшілік деректерді жинауға арналған нысанды толтыру бойынша түсіндірме</w:t>
      </w:r>
    </w:p>
    <w:bookmarkEnd w:id="46"/>
    <w:bookmarkStart w:name="z52" w:id="47"/>
    <w:p>
      <w:pPr>
        <w:spacing w:after="0"/>
        <w:ind w:left="0"/>
        <w:jc w:val="left"/>
      </w:pPr>
      <w:r>
        <w:rPr>
          <w:rFonts w:ascii="Times New Roman"/>
          <w:b/>
          <w:i w:val="false"/>
          <w:color w:val="000000"/>
        </w:rPr>
        <w:t xml:space="preserve"> 1-тарау. Жалпы ережелер</w:t>
      </w:r>
    </w:p>
    <w:bookmarkEnd w:id="47"/>
    <w:bookmarkStart w:name="z53" w:id="48"/>
    <w:p>
      <w:pPr>
        <w:spacing w:after="0"/>
        <w:ind w:left="0"/>
        <w:jc w:val="both"/>
      </w:pPr>
      <w:r>
        <w:rPr>
          <w:rFonts w:ascii="Times New Roman"/>
          <w:b w:val="false"/>
          <w:i w:val="false"/>
          <w:color w:val="000000"/>
          <w:sz w:val="28"/>
        </w:rPr>
        <w:t>
      1. Ұлттық жобаны іске асыруға жауапты орталық мемлекеттік орган жыл сайын жоспарлы жылдың алдындағы жылдың 20 желтоқсанына дейін алдағы есепті жылға арналған ұлттық жобалар шеңберінде іске асырылатын жобаларда жұмыс орындарын құру жөніндегі жоспарлы көрсеткіштер туралы мәліметтерді облыстар, республикалық маңызы бар қалалар, астана бөлінісінде халықты жұмыспен қамту мәселелері жөніндегі уәкілетті органға ұсынады.</w:t>
      </w:r>
    </w:p>
    <w:bookmarkEnd w:id="48"/>
    <w:bookmarkStart w:name="z54" w:id="49"/>
    <w:p>
      <w:pPr>
        <w:spacing w:after="0"/>
        <w:ind w:left="0"/>
        <w:jc w:val="both"/>
      </w:pPr>
      <w:r>
        <w:rPr>
          <w:rFonts w:ascii="Times New Roman"/>
          <w:b w:val="false"/>
          <w:i w:val="false"/>
          <w:color w:val="000000"/>
          <w:sz w:val="28"/>
        </w:rPr>
        <w:t>
      2. Мәліметтерге бірінші басшы немесе оның міндетін атқарушы адам қол қояды.</w:t>
      </w:r>
    </w:p>
    <w:bookmarkEnd w:id="49"/>
    <w:bookmarkStart w:name="z55" w:id="50"/>
    <w:p>
      <w:pPr>
        <w:spacing w:after="0"/>
        <w:ind w:left="0"/>
        <w:jc w:val="left"/>
      </w:pPr>
      <w:r>
        <w:rPr>
          <w:rFonts w:ascii="Times New Roman"/>
          <w:b/>
          <w:i w:val="false"/>
          <w:color w:val="000000"/>
        </w:rPr>
        <w:t xml:space="preserve"> 2-тарау. Нысанды толтыру бойынша түсіндірме</w:t>
      </w:r>
    </w:p>
    <w:bookmarkEnd w:id="50"/>
    <w:bookmarkStart w:name="z56" w:id="51"/>
    <w:p>
      <w:pPr>
        <w:spacing w:after="0"/>
        <w:ind w:left="0"/>
        <w:jc w:val="both"/>
      </w:pPr>
      <w:r>
        <w:rPr>
          <w:rFonts w:ascii="Times New Roman"/>
          <w:b w:val="false"/>
          <w:i w:val="false"/>
          <w:color w:val="000000"/>
          <w:sz w:val="28"/>
        </w:rPr>
        <w:t>
      3. 1-бағанда реттік нөмірі көрсетіледі.</w:t>
      </w:r>
    </w:p>
    <w:bookmarkEnd w:id="51"/>
    <w:bookmarkStart w:name="z57" w:id="52"/>
    <w:p>
      <w:pPr>
        <w:spacing w:after="0"/>
        <w:ind w:left="0"/>
        <w:jc w:val="both"/>
      </w:pPr>
      <w:r>
        <w:rPr>
          <w:rFonts w:ascii="Times New Roman"/>
          <w:b w:val="false"/>
          <w:i w:val="false"/>
          <w:color w:val="000000"/>
          <w:sz w:val="28"/>
        </w:rPr>
        <w:t>
      4. 2-бағанда облыстың, республикалық маңызы бар қаланың, астананың атауы көрсетіледі.</w:t>
      </w:r>
    </w:p>
    <w:bookmarkEnd w:id="52"/>
    <w:bookmarkStart w:name="z58" w:id="53"/>
    <w:p>
      <w:pPr>
        <w:spacing w:after="0"/>
        <w:ind w:left="0"/>
        <w:jc w:val="both"/>
      </w:pPr>
      <w:r>
        <w:rPr>
          <w:rFonts w:ascii="Times New Roman"/>
          <w:b w:val="false"/>
          <w:i w:val="false"/>
          <w:color w:val="000000"/>
          <w:sz w:val="28"/>
        </w:rPr>
        <w:t>
      5. 3-бағанда іске асырылатын жобалардың саны көрсетіледі.</w:t>
      </w:r>
    </w:p>
    <w:bookmarkEnd w:id="53"/>
    <w:bookmarkStart w:name="z59" w:id="54"/>
    <w:p>
      <w:pPr>
        <w:spacing w:after="0"/>
        <w:ind w:left="0"/>
        <w:jc w:val="both"/>
      </w:pPr>
      <w:r>
        <w:rPr>
          <w:rFonts w:ascii="Times New Roman"/>
          <w:b w:val="false"/>
          <w:i w:val="false"/>
          <w:color w:val="000000"/>
          <w:sz w:val="28"/>
        </w:rPr>
        <w:t>
      6. 4-бағанда жобаларды іске асыру шеңберінде құрылатын жұмыс орындарының жалпы саны көрсетіледі.</w:t>
      </w:r>
    </w:p>
    <w:bookmarkEnd w:id="54"/>
    <w:bookmarkStart w:name="z60" w:id="55"/>
    <w:p>
      <w:pPr>
        <w:spacing w:after="0"/>
        <w:ind w:left="0"/>
        <w:jc w:val="both"/>
      </w:pPr>
      <w:r>
        <w:rPr>
          <w:rFonts w:ascii="Times New Roman"/>
          <w:b w:val="false"/>
          <w:i w:val="false"/>
          <w:color w:val="000000"/>
          <w:sz w:val="28"/>
        </w:rPr>
        <w:t>
      7. 5-бағанда жобаларды іске асыру шеңберінде құрылатын уақытша жұмыс орындарының саны көрсетіледі.</w:t>
      </w:r>
    </w:p>
    <w:bookmarkEnd w:id="55"/>
    <w:bookmarkStart w:name="z61" w:id="56"/>
    <w:p>
      <w:pPr>
        <w:spacing w:after="0"/>
        <w:ind w:left="0"/>
        <w:jc w:val="both"/>
      </w:pPr>
      <w:r>
        <w:rPr>
          <w:rFonts w:ascii="Times New Roman"/>
          <w:b w:val="false"/>
          <w:i w:val="false"/>
          <w:color w:val="000000"/>
          <w:sz w:val="28"/>
        </w:rPr>
        <w:t>
      8. 6-бағанда жобаларды іске асыру шеңберінде құрылатын тұрақты жұмыс орындарының саны көрсетіледі.</w:t>
      </w:r>
    </w:p>
    <w:bookmarkEnd w:id="56"/>
    <w:bookmarkStart w:name="z62" w:id="57"/>
    <w:p>
      <w:pPr>
        <w:spacing w:after="0"/>
        <w:ind w:left="0"/>
        <w:jc w:val="both"/>
      </w:pPr>
      <w:r>
        <w:rPr>
          <w:rFonts w:ascii="Times New Roman"/>
          <w:b w:val="false"/>
          <w:i w:val="false"/>
          <w:color w:val="000000"/>
          <w:sz w:val="28"/>
        </w:rPr>
        <w:t>
      9. 7-бағанда жобаларды іске асыруға республикалық бюджеттен бөлінген сома көрсетіледі.</w:t>
      </w:r>
    </w:p>
    <w:bookmarkEnd w:id="57"/>
    <w:bookmarkStart w:name="z63" w:id="58"/>
    <w:p>
      <w:pPr>
        <w:spacing w:after="0"/>
        <w:ind w:left="0"/>
        <w:jc w:val="both"/>
      </w:pPr>
      <w:r>
        <w:rPr>
          <w:rFonts w:ascii="Times New Roman"/>
          <w:b w:val="false"/>
          <w:i w:val="false"/>
          <w:color w:val="000000"/>
          <w:sz w:val="28"/>
        </w:rPr>
        <w:t>
      10. 8-бағанда жобаларды іске асыруға жергілікті бюджеттен бөлінген сома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Есепті кезең 20 _ _ жылғы _ _ ___ _</w:t>
      </w:r>
    </w:p>
    <w:p>
      <w:pPr>
        <w:spacing w:after="0"/>
        <w:ind w:left="0"/>
        <w:jc w:val="both"/>
      </w:pPr>
      <w:r>
        <w:rPr>
          <w:rFonts w:ascii="Times New Roman"/>
          <w:b w:val="false"/>
          <w:i w:val="false"/>
          <w:color w:val="000000"/>
          <w:sz w:val="28"/>
        </w:rPr>
        <w:t>
      Индексі: КРМ-2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мемлекеттік бағдарламаларды, ұлттық жобаларды және облыстардың (республикалық маңызы бар қалалардың, астананың)даму бағдарламаларын іске асыруға жауапты жергілікті атқарушы органдар</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жыл сайын есепті жылдың 15 қаңтарына дейін</w:t>
      </w:r>
    </w:p>
    <w:bookmarkStart w:name="z65" w:id="59"/>
    <w:p>
      <w:pPr>
        <w:spacing w:after="0"/>
        <w:ind w:left="0"/>
        <w:jc w:val="left"/>
      </w:pPr>
      <w:r>
        <w:rPr>
          <w:rFonts w:ascii="Times New Roman"/>
          <w:b/>
          <w:i w:val="false"/>
          <w:color w:val="000000"/>
        </w:rPr>
        <w:t xml:space="preserve"> Ұлттық жобалар және даму бағдарламалары, инвестициялық жобалар шеңберінде іске асырылатын жобаларда жұмыс орындарын құру бойынша жоспарлы көрсеткіштер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бағдарламаның, инвестициялық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басталуы (Ай /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аяқталуы (ай /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бөлінген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ЖБ-дан бөлінген сома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барлығы, бірлік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қаңтар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ақпан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наурыз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тұрақты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тұрақты жұмыс орындарының саны, бірлік (жоспар)</w:t>
            </w:r>
          </w:p>
          <w:p>
            <w:pPr>
              <w:spacing w:after="20"/>
              <w:ind w:left="20"/>
              <w:jc w:val="both"/>
            </w:pPr>
            <w:r>
              <w:rPr>
                <w:rFonts w:ascii="Times New Roman"/>
                <w:b w:val="false"/>
                <w:i w:val="false"/>
                <w:color w:val="000000"/>
                <w:sz w:val="20"/>
              </w:rPr>
              <w:t>
уақытша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сәуір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мамыр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рабочих мест,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рабочих мест,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тамыз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қыркүйек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қазан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қараша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желтоқсан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 өңірлерді </w:t>
            </w:r>
            <w:r>
              <w:br/>
            </w:r>
            <w:r>
              <w:rPr>
                <w:rFonts w:ascii="Times New Roman"/>
                <w:b w:val="false"/>
                <w:i w:val="false"/>
                <w:color w:val="000000"/>
                <w:sz w:val="20"/>
              </w:rPr>
              <w:t xml:space="preserve">дамыту бағдарламалары, </w:t>
            </w:r>
            <w:r>
              <w:br/>
            </w:r>
            <w:r>
              <w:rPr>
                <w:rFonts w:ascii="Times New Roman"/>
                <w:b w:val="false"/>
                <w:i w:val="false"/>
                <w:color w:val="000000"/>
                <w:sz w:val="20"/>
              </w:rPr>
              <w:t>инвестициялық</w:t>
            </w:r>
            <w:r>
              <w:br/>
            </w:r>
            <w:r>
              <w:rPr>
                <w:rFonts w:ascii="Times New Roman"/>
                <w:b w:val="false"/>
                <w:i w:val="false"/>
                <w:color w:val="000000"/>
                <w:sz w:val="20"/>
              </w:rPr>
              <w:t xml:space="preserve">жобалар шеңберінде іске </w:t>
            </w:r>
            <w:r>
              <w:br/>
            </w:r>
            <w:r>
              <w:rPr>
                <w:rFonts w:ascii="Times New Roman"/>
                <w:b w:val="false"/>
                <w:i w:val="false"/>
                <w:color w:val="000000"/>
                <w:sz w:val="20"/>
              </w:rPr>
              <w:t xml:space="preserve">асырылатын жобаларда жұмыс </w:t>
            </w:r>
            <w:r>
              <w:br/>
            </w:r>
            <w:r>
              <w:rPr>
                <w:rFonts w:ascii="Times New Roman"/>
                <w:b w:val="false"/>
                <w:i w:val="false"/>
                <w:color w:val="000000"/>
                <w:sz w:val="20"/>
              </w:rPr>
              <w:t xml:space="preserve">орындарын құру жөніндегі </w:t>
            </w:r>
            <w:r>
              <w:br/>
            </w:r>
            <w:r>
              <w:rPr>
                <w:rFonts w:ascii="Times New Roman"/>
                <w:b w:val="false"/>
                <w:i w:val="false"/>
                <w:color w:val="000000"/>
                <w:sz w:val="20"/>
              </w:rPr>
              <w:t>жоспарлы көрсеткіштер</w:t>
            </w:r>
            <w:r>
              <w:br/>
            </w:r>
            <w:r>
              <w:rPr>
                <w:rFonts w:ascii="Times New Roman"/>
                <w:b w:val="false"/>
                <w:i w:val="false"/>
                <w:color w:val="000000"/>
                <w:sz w:val="20"/>
              </w:rPr>
              <w:t xml:space="preserve">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7" w:id="60"/>
    <w:p>
      <w:pPr>
        <w:spacing w:after="0"/>
        <w:ind w:left="0"/>
        <w:jc w:val="left"/>
      </w:pPr>
      <w:r>
        <w:rPr>
          <w:rFonts w:ascii="Times New Roman"/>
          <w:b/>
          <w:i w:val="false"/>
          <w:color w:val="000000"/>
        </w:rPr>
        <w:t xml:space="preserve"> Ұлттық жобалар мен өңірлерді дамыту бағдарламалары шеңберінде іске асырылатын жобаларда жұмыс орындарын құру жөніндегі жоспарлы көрсеткіштер туралы әкімшілік деректерді жинауға арналған нысанды толтыру бойынша түсіндірме</w:t>
      </w:r>
    </w:p>
    <w:bookmarkEnd w:id="60"/>
    <w:bookmarkStart w:name="z68" w:id="61"/>
    <w:p>
      <w:pPr>
        <w:spacing w:after="0"/>
        <w:ind w:left="0"/>
        <w:jc w:val="left"/>
      </w:pPr>
      <w:r>
        <w:rPr>
          <w:rFonts w:ascii="Times New Roman"/>
          <w:b/>
          <w:i w:val="false"/>
          <w:color w:val="000000"/>
        </w:rPr>
        <w:t xml:space="preserve"> 1-тарау. Жалпы ережелер</w:t>
      </w:r>
    </w:p>
    <w:bookmarkEnd w:id="61"/>
    <w:bookmarkStart w:name="z69" w:id="62"/>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жыл сайын есепті жылдың 15 қаңтарына дейін жобаларды іске асыру (жұмыс орындарын құру) айлары бойынша бөле отырып, аудандар (облыстық маңызы бар қалалар) бөлінісінде ұлттық жобалар мен даму бағдарламалары шеңберінде іске асырылатын жобаларда және экономикалық қызмет түрлері бойынша жұмыс орындарын құру жөніндегі жоспарлы көрсеткіштер туралы мәліметтерді жұмыспен қамту мәселелері жөніндегі уәкілетті органға ұсынады.</w:t>
      </w:r>
    </w:p>
    <w:bookmarkEnd w:id="62"/>
    <w:bookmarkStart w:name="z70" w:id="63"/>
    <w:p>
      <w:pPr>
        <w:spacing w:after="0"/>
        <w:ind w:left="0"/>
        <w:jc w:val="both"/>
      </w:pPr>
      <w:r>
        <w:rPr>
          <w:rFonts w:ascii="Times New Roman"/>
          <w:b w:val="false"/>
          <w:i w:val="false"/>
          <w:color w:val="000000"/>
          <w:sz w:val="28"/>
        </w:rPr>
        <w:t>
      2. Мәліметтер есепті жылға жоспарланған жобалар бойынша іске асырудың жоспарланған айлары бойынша бөліністе қалыптастырылады.</w:t>
      </w:r>
    </w:p>
    <w:bookmarkEnd w:id="63"/>
    <w:bookmarkStart w:name="z71" w:id="64"/>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64"/>
    <w:bookmarkStart w:name="z72" w:id="65"/>
    <w:p>
      <w:pPr>
        <w:spacing w:after="0"/>
        <w:ind w:left="0"/>
        <w:jc w:val="left"/>
      </w:pPr>
      <w:r>
        <w:rPr>
          <w:rFonts w:ascii="Times New Roman"/>
          <w:b/>
          <w:i w:val="false"/>
          <w:color w:val="000000"/>
        </w:rPr>
        <w:t xml:space="preserve"> 2-тарау. Нысанды толтыру бойынша түсіндірме</w:t>
      </w:r>
    </w:p>
    <w:bookmarkEnd w:id="65"/>
    <w:bookmarkStart w:name="z73" w:id="66"/>
    <w:p>
      <w:pPr>
        <w:spacing w:after="0"/>
        <w:ind w:left="0"/>
        <w:jc w:val="both"/>
      </w:pPr>
      <w:r>
        <w:rPr>
          <w:rFonts w:ascii="Times New Roman"/>
          <w:b w:val="false"/>
          <w:i w:val="false"/>
          <w:color w:val="000000"/>
          <w:sz w:val="28"/>
        </w:rPr>
        <w:t>
      4. 1-бағанда реттік нөмірі көрсетіледі.</w:t>
      </w:r>
    </w:p>
    <w:bookmarkEnd w:id="66"/>
    <w:bookmarkStart w:name="z74" w:id="67"/>
    <w:p>
      <w:pPr>
        <w:spacing w:after="0"/>
        <w:ind w:left="0"/>
        <w:jc w:val="both"/>
      </w:pPr>
      <w:r>
        <w:rPr>
          <w:rFonts w:ascii="Times New Roman"/>
          <w:b w:val="false"/>
          <w:i w:val="false"/>
          <w:color w:val="000000"/>
          <w:sz w:val="28"/>
        </w:rPr>
        <w:t>
      5. 2-бағанда облыстың, республикалық маңызы бар қаланың, астананың атауы көрсетіледі.</w:t>
      </w:r>
    </w:p>
    <w:bookmarkEnd w:id="67"/>
    <w:bookmarkStart w:name="z75" w:id="68"/>
    <w:p>
      <w:pPr>
        <w:spacing w:after="0"/>
        <w:ind w:left="0"/>
        <w:jc w:val="both"/>
      </w:pPr>
      <w:r>
        <w:rPr>
          <w:rFonts w:ascii="Times New Roman"/>
          <w:b w:val="false"/>
          <w:i w:val="false"/>
          <w:color w:val="000000"/>
          <w:sz w:val="28"/>
        </w:rPr>
        <w:t>
      6. 3-бағанда ауданның (облыстық маңызы бар қаланың) атауы көрсетіледі.</w:t>
      </w:r>
    </w:p>
    <w:bookmarkEnd w:id="68"/>
    <w:bookmarkStart w:name="z76" w:id="69"/>
    <w:p>
      <w:pPr>
        <w:spacing w:after="0"/>
        <w:ind w:left="0"/>
        <w:jc w:val="both"/>
      </w:pPr>
      <w:r>
        <w:rPr>
          <w:rFonts w:ascii="Times New Roman"/>
          <w:b w:val="false"/>
          <w:i w:val="false"/>
          <w:color w:val="000000"/>
          <w:sz w:val="28"/>
        </w:rPr>
        <w:t>
      7. 4-бағанда ұлттық жобаның, даму бағдарламасының атауы көрсетіледі.</w:t>
      </w:r>
    </w:p>
    <w:bookmarkEnd w:id="69"/>
    <w:bookmarkStart w:name="z77" w:id="70"/>
    <w:p>
      <w:pPr>
        <w:spacing w:after="0"/>
        <w:ind w:left="0"/>
        <w:jc w:val="both"/>
      </w:pPr>
      <w:r>
        <w:rPr>
          <w:rFonts w:ascii="Times New Roman"/>
          <w:b w:val="false"/>
          <w:i w:val="false"/>
          <w:color w:val="000000"/>
          <w:sz w:val="28"/>
        </w:rPr>
        <w:t>
      8. 5-бағанда жобаның атауы көрсетіледі.</w:t>
      </w:r>
    </w:p>
    <w:bookmarkEnd w:id="70"/>
    <w:bookmarkStart w:name="z78" w:id="71"/>
    <w:p>
      <w:pPr>
        <w:spacing w:after="0"/>
        <w:ind w:left="0"/>
        <w:jc w:val="both"/>
      </w:pPr>
      <w:r>
        <w:rPr>
          <w:rFonts w:ascii="Times New Roman"/>
          <w:b w:val="false"/>
          <w:i w:val="false"/>
          <w:color w:val="000000"/>
          <w:sz w:val="28"/>
        </w:rPr>
        <w:t>
      9. 6-бағанда жобаның жұмыс түрі көрсетіледі (жиналмалы конструкциялардан ғимараттарды сатып алу және/немесе тұрғызу, уақытша құрылыстар салу, күрделі жөндеу, ағымдағы жөндеу, салу, абаттандыру және көгалдандыру, реконструкциялау, сейсмикалық күшейту және басқалар).</w:t>
      </w:r>
    </w:p>
    <w:bookmarkEnd w:id="71"/>
    <w:bookmarkStart w:name="z79" w:id="72"/>
    <w:p>
      <w:pPr>
        <w:spacing w:after="0"/>
        <w:ind w:left="0"/>
        <w:jc w:val="both"/>
      </w:pPr>
      <w:r>
        <w:rPr>
          <w:rFonts w:ascii="Times New Roman"/>
          <w:b w:val="false"/>
          <w:i w:val="false"/>
          <w:color w:val="000000"/>
          <w:sz w:val="28"/>
        </w:rPr>
        <w:t>
      10. 7-бағанда Экономикалық қызмет түрлерінің жалпы жіктеуішінің анықтамалығына сәйкес жобаның экономикалық қызмет түрі көрсетіледі.</w:t>
      </w:r>
    </w:p>
    <w:bookmarkEnd w:id="72"/>
    <w:bookmarkStart w:name="z80" w:id="73"/>
    <w:p>
      <w:pPr>
        <w:spacing w:after="0"/>
        <w:ind w:left="0"/>
        <w:jc w:val="both"/>
      </w:pPr>
      <w:r>
        <w:rPr>
          <w:rFonts w:ascii="Times New Roman"/>
          <w:b w:val="false"/>
          <w:i w:val="false"/>
          <w:color w:val="000000"/>
          <w:sz w:val="28"/>
        </w:rPr>
        <w:t>
      11. 8-бағанда жобаны іске асырудың басталуы (айы/жылы) көрсетіледі.</w:t>
      </w:r>
    </w:p>
    <w:bookmarkEnd w:id="73"/>
    <w:bookmarkStart w:name="z81" w:id="74"/>
    <w:p>
      <w:pPr>
        <w:spacing w:after="0"/>
        <w:ind w:left="0"/>
        <w:jc w:val="both"/>
      </w:pPr>
      <w:r>
        <w:rPr>
          <w:rFonts w:ascii="Times New Roman"/>
          <w:b w:val="false"/>
          <w:i w:val="false"/>
          <w:color w:val="000000"/>
          <w:sz w:val="28"/>
        </w:rPr>
        <w:t>
      12. 9-бағанда жобаны іске асырудың аяқталуы (айы / жылы) көрсетіледі.</w:t>
      </w:r>
    </w:p>
    <w:bookmarkEnd w:id="74"/>
    <w:bookmarkStart w:name="z82" w:id="75"/>
    <w:p>
      <w:pPr>
        <w:spacing w:after="0"/>
        <w:ind w:left="0"/>
        <w:jc w:val="both"/>
      </w:pPr>
      <w:r>
        <w:rPr>
          <w:rFonts w:ascii="Times New Roman"/>
          <w:b w:val="false"/>
          <w:i w:val="false"/>
          <w:color w:val="000000"/>
          <w:sz w:val="28"/>
        </w:rPr>
        <w:t>
      13. 10-бағанда жобаны іске асыруға республикалық бюджеттен бөлінген сома (мың теңгемен) көрсетіледі.</w:t>
      </w:r>
    </w:p>
    <w:bookmarkEnd w:id="75"/>
    <w:bookmarkStart w:name="z83" w:id="76"/>
    <w:p>
      <w:pPr>
        <w:spacing w:after="0"/>
        <w:ind w:left="0"/>
        <w:jc w:val="both"/>
      </w:pPr>
      <w:r>
        <w:rPr>
          <w:rFonts w:ascii="Times New Roman"/>
          <w:b w:val="false"/>
          <w:i w:val="false"/>
          <w:color w:val="000000"/>
          <w:sz w:val="28"/>
        </w:rPr>
        <w:t>
      14. 11-бағанда жобаны іске асыруға жергілікті бюджеттен бөлінген сома (мың теңгемен) көрсетіледі.</w:t>
      </w:r>
    </w:p>
    <w:bookmarkEnd w:id="76"/>
    <w:bookmarkStart w:name="z84" w:id="77"/>
    <w:p>
      <w:pPr>
        <w:spacing w:after="0"/>
        <w:ind w:left="0"/>
        <w:jc w:val="both"/>
      </w:pPr>
      <w:r>
        <w:rPr>
          <w:rFonts w:ascii="Times New Roman"/>
          <w:b w:val="false"/>
          <w:i w:val="false"/>
          <w:color w:val="000000"/>
          <w:sz w:val="28"/>
        </w:rPr>
        <w:t>
      15. 12-бағанда жобаны іске асыру шеңберінде барлық құрылатын жұмыс орындарының саны, бірлік (жоспар) көрсетіледі.</w:t>
      </w:r>
    </w:p>
    <w:bookmarkEnd w:id="77"/>
    <w:bookmarkStart w:name="z85" w:id="78"/>
    <w:p>
      <w:pPr>
        <w:spacing w:after="0"/>
        <w:ind w:left="0"/>
        <w:jc w:val="both"/>
      </w:pPr>
      <w:r>
        <w:rPr>
          <w:rFonts w:ascii="Times New Roman"/>
          <w:b w:val="false"/>
          <w:i w:val="false"/>
          <w:color w:val="000000"/>
          <w:sz w:val="28"/>
        </w:rPr>
        <w:t>
      16. 13-бағанда жобаны іске асыру шеңберінде құрылатын уақытша жұмыс орындарының саны, бірлік (жоспар) көрсетіледі.</w:t>
      </w:r>
    </w:p>
    <w:bookmarkEnd w:id="78"/>
    <w:bookmarkStart w:name="z86" w:id="79"/>
    <w:p>
      <w:pPr>
        <w:spacing w:after="0"/>
        <w:ind w:left="0"/>
        <w:jc w:val="both"/>
      </w:pPr>
      <w:r>
        <w:rPr>
          <w:rFonts w:ascii="Times New Roman"/>
          <w:b w:val="false"/>
          <w:i w:val="false"/>
          <w:color w:val="000000"/>
          <w:sz w:val="28"/>
        </w:rPr>
        <w:t>
      17. 14-бағанда жобаны іске асыру шеңберінде құрылатын тұрақты жұмыс орындарының саны, бірлік (жоспар) көрсетіледі.</w:t>
      </w:r>
    </w:p>
    <w:bookmarkEnd w:id="79"/>
    <w:bookmarkStart w:name="z87" w:id="80"/>
    <w:p>
      <w:pPr>
        <w:spacing w:after="0"/>
        <w:ind w:left="0"/>
        <w:jc w:val="both"/>
      </w:pPr>
      <w:r>
        <w:rPr>
          <w:rFonts w:ascii="Times New Roman"/>
          <w:b w:val="false"/>
          <w:i w:val="false"/>
          <w:color w:val="000000"/>
          <w:sz w:val="28"/>
        </w:rPr>
        <w:t>
      18. 15-бағанда тиісті жылдың қаңтар айында жобаны іске асыру шеңберінде барлық құрылатын жұмыс орындарының саны, бірлік (жоспар) көрсетіледі.</w:t>
      </w:r>
    </w:p>
    <w:bookmarkEnd w:id="80"/>
    <w:bookmarkStart w:name="z88" w:id="81"/>
    <w:p>
      <w:pPr>
        <w:spacing w:after="0"/>
        <w:ind w:left="0"/>
        <w:jc w:val="both"/>
      </w:pPr>
      <w:r>
        <w:rPr>
          <w:rFonts w:ascii="Times New Roman"/>
          <w:b w:val="false"/>
          <w:i w:val="false"/>
          <w:color w:val="000000"/>
          <w:sz w:val="28"/>
        </w:rPr>
        <w:t>
      19. 16-бағанда тиісті жылдың қаңтар айында жобаны іске асыру шеңберінде құрылатын уақытша жұмыс орындарының саны, бірлік (жоспар) көрсетіледі.</w:t>
      </w:r>
    </w:p>
    <w:bookmarkEnd w:id="81"/>
    <w:bookmarkStart w:name="z89" w:id="82"/>
    <w:p>
      <w:pPr>
        <w:spacing w:after="0"/>
        <w:ind w:left="0"/>
        <w:jc w:val="both"/>
      </w:pPr>
      <w:r>
        <w:rPr>
          <w:rFonts w:ascii="Times New Roman"/>
          <w:b w:val="false"/>
          <w:i w:val="false"/>
          <w:color w:val="000000"/>
          <w:sz w:val="28"/>
        </w:rPr>
        <w:t>
      20. 17-бағанда тиісті жылдың қаңтар айында жобаны іске асыру шеңберінде құрылатын тұрақты жұмыс орындарының саны, бірлік (жоспар) көрсетіледі.</w:t>
      </w:r>
    </w:p>
    <w:bookmarkEnd w:id="82"/>
    <w:bookmarkStart w:name="z90" w:id="83"/>
    <w:p>
      <w:pPr>
        <w:spacing w:after="0"/>
        <w:ind w:left="0"/>
        <w:jc w:val="both"/>
      </w:pPr>
      <w:r>
        <w:rPr>
          <w:rFonts w:ascii="Times New Roman"/>
          <w:b w:val="false"/>
          <w:i w:val="false"/>
          <w:color w:val="000000"/>
          <w:sz w:val="28"/>
        </w:rPr>
        <w:t>
      21. 18-бағанда тиісті жылдың ақпан айында жобаны іске асыру шеңберінде барлық құрылатын жұмыс орындарының саны, бірлік (жоспар) көрсетіледі.</w:t>
      </w:r>
    </w:p>
    <w:bookmarkEnd w:id="83"/>
    <w:bookmarkStart w:name="z91" w:id="84"/>
    <w:p>
      <w:pPr>
        <w:spacing w:after="0"/>
        <w:ind w:left="0"/>
        <w:jc w:val="both"/>
      </w:pPr>
      <w:r>
        <w:rPr>
          <w:rFonts w:ascii="Times New Roman"/>
          <w:b w:val="false"/>
          <w:i w:val="false"/>
          <w:color w:val="000000"/>
          <w:sz w:val="28"/>
        </w:rPr>
        <w:t>
      22. 19-бағанда тиісті жылдың ақпан айында жобаны іске асыру шеңберінде құрылатын уақытша жұмыс орындарының саны, бірлік (жоспар) көрсетіледі.</w:t>
      </w:r>
    </w:p>
    <w:bookmarkEnd w:id="84"/>
    <w:bookmarkStart w:name="z92" w:id="85"/>
    <w:p>
      <w:pPr>
        <w:spacing w:after="0"/>
        <w:ind w:left="0"/>
        <w:jc w:val="both"/>
      </w:pPr>
      <w:r>
        <w:rPr>
          <w:rFonts w:ascii="Times New Roman"/>
          <w:b w:val="false"/>
          <w:i w:val="false"/>
          <w:color w:val="000000"/>
          <w:sz w:val="28"/>
        </w:rPr>
        <w:t>
      23. 20-бағанда тиісті жылдың ақпан айында жобаны іске асыру шеңберінде құрылатын тұрақты жұмыс орындарының саны, бірлік (жоспар) көрсетіледі.</w:t>
      </w:r>
    </w:p>
    <w:bookmarkEnd w:id="85"/>
    <w:bookmarkStart w:name="z93" w:id="86"/>
    <w:p>
      <w:pPr>
        <w:spacing w:after="0"/>
        <w:ind w:left="0"/>
        <w:jc w:val="both"/>
      </w:pPr>
      <w:r>
        <w:rPr>
          <w:rFonts w:ascii="Times New Roman"/>
          <w:b w:val="false"/>
          <w:i w:val="false"/>
          <w:color w:val="000000"/>
          <w:sz w:val="28"/>
        </w:rPr>
        <w:t>
      24. 21-бағанда тиісті жылдың наурыз айында жобаны іске асыру шеңберінде барлық құрылатын жұмыс орындарының саны, бірлік (жоспар) көрсетіледі.</w:t>
      </w:r>
    </w:p>
    <w:bookmarkEnd w:id="86"/>
    <w:bookmarkStart w:name="z94" w:id="87"/>
    <w:p>
      <w:pPr>
        <w:spacing w:after="0"/>
        <w:ind w:left="0"/>
        <w:jc w:val="both"/>
      </w:pPr>
      <w:r>
        <w:rPr>
          <w:rFonts w:ascii="Times New Roman"/>
          <w:b w:val="false"/>
          <w:i w:val="false"/>
          <w:color w:val="000000"/>
          <w:sz w:val="28"/>
        </w:rPr>
        <w:t>
      25. 22-бағанда тиісті жылдың наурыз айында жобаны іске асыру шеңберінде құрылатын уақытша жұмыс орындарының саны, бірлік (жоспар) көрсетіледі.</w:t>
      </w:r>
    </w:p>
    <w:bookmarkEnd w:id="87"/>
    <w:bookmarkStart w:name="z95" w:id="88"/>
    <w:p>
      <w:pPr>
        <w:spacing w:after="0"/>
        <w:ind w:left="0"/>
        <w:jc w:val="both"/>
      </w:pPr>
      <w:r>
        <w:rPr>
          <w:rFonts w:ascii="Times New Roman"/>
          <w:b w:val="false"/>
          <w:i w:val="false"/>
          <w:color w:val="000000"/>
          <w:sz w:val="28"/>
        </w:rPr>
        <w:t>
      26. 23-бағанда тиісті жылдың наурыз айында жобаны іске асыру шеңберінде құрылатын тұрақты жұмыс орындарының саны, бірлік (жоспар) көрсетіледі.</w:t>
      </w:r>
    </w:p>
    <w:bookmarkEnd w:id="88"/>
    <w:bookmarkStart w:name="z96" w:id="89"/>
    <w:p>
      <w:pPr>
        <w:spacing w:after="0"/>
        <w:ind w:left="0"/>
        <w:jc w:val="both"/>
      </w:pPr>
      <w:r>
        <w:rPr>
          <w:rFonts w:ascii="Times New Roman"/>
          <w:b w:val="false"/>
          <w:i w:val="false"/>
          <w:color w:val="000000"/>
          <w:sz w:val="28"/>
        </w:rPr>
        <w:t>
      27. 24-бағанда тиісті жылдың сәуір айында жобаны іске асыру шеңберінде барлық құрылатын жұмыс орындарының саны, бірлік (жоспар) көрсетіледі.</w:t>
      </w:r>
    </w:p>
    <w:bookmarkEnd w:id="89"/>
    <w:bookmarkStart w:name="z97" w:id="90"/>
    <w:p>
      <w:pPr>
        <w:spacing w:after="0"/>
        <w:ind w:left="0"/>
        <w:jc w:val="both"/>
      </w:pPr>
      <w:r>
        <w:rPr>
          <w:rFonts w:ascii="Times New Roman"/>
          <w:b w:val="false"/>
          <w:i w:val="false"/>
          <w:color w:val="000000"/>
          <w:sz w:val="28"/>
        </w:rPr>
        <w:t>
      28. 25-бағанда тиісті жылдың сәуір айында жобаны іске асыру шеңберінде құрылатын уақытша жұмыс орындарының саны, бірлік (жоспар) көрсетіледі.</w:t>
      </w:r>
    </w:p>
    <w:bookmarkEnd w:id="90"/>
    <w:bookmarkStart w:name="z98" w:id="91"/>
    <w:p>
      <w:pPr>
        <w:spacing w:after="0"/>
        <w:ind w:left="0"/>
        <w:jc w:val="both"/>
      </w:pPr>
      <w:r>
        <w:rPr>
          <w:rFonts w:ascii="Times New Roman"/>
          <w:b w:val="false"/>
          <w:i w:val="false"/>
          <w:color w:val="000000"/>
          <w:sz w:val="28"/>
        </w:rPr>
        <w:t>
      29. 26-бағанда тиісті жылдың сәуір айында жобаны іске асыру шеңберінде құрылатын тұрақты жұмыс орындарының саны, бірлік (жоспар) көрсетіледі.</w:t>
      </w:r>
    </w:p>
    <w:bookmarkEnd w:id="91"/>
    <w:bookmarkStart w:name="z99" w:id="92"/>
    <w:p>
      <w:pPr>
        <w:spacing w:after="0"/>
        <w:ind w:left="0"/>
        <w:jc w:val="both"/>
      </w:pPr>
      <w:r>
        <w:rPr>
          <w:rFonts w:ascii="Times New Roman"/>
          <w:b w:val="false"/>
          <w:i w:val="false"/>
          <w:color w:val="000000"/>
          <w:sz w:val="28"/>
        </w:rPr>
        <w:t>
      30. 27-бағанда тиісті жылдың мамыр айында жобаны іске асыру шеңберінде барлық құрылатын жұмыс орындарының саны, бірлік (жоспар) көрсетіледі.</w:t>
      </w:r>
    </w:p>
    <w:bookmarkEnd w:id="92"/>
    <w:bookmarkStart w:name="z100" w:id="93"/>
    <w:p>
      <w:pPr>
        <w:spacing w:after="0"/>
        <w:ind w:left="0"/>
        <w:jc w:val="both"/>
      </w:pPr>
      <w:r>
        <w:rPr>
          <w:rFonts w:ascii="Times New Roman"/>
          <w:b w:val="false"/>
          <w:i w:val="false"/>
          <w:color w:val="000000"/>
          <w:sz w:val="28"/>
        </w:rPr>
        <w:t>
      31. 28-бағанда тиісті жылдың мамыр айында жобаны іске асыру шеңберінде құрылатын уақытша жұмыс орындарының саны, бірлік (жоспар) көрсетіледі.</w:t>
      </w:r>
    </w:p>
    <w:bookmarkEnd w:id="93"/>
    <w:bookmarkStart w:name="z101" w:id="94"/>
    <w:p>
      <w:pPr>
        <w:spacing w:after="0"/>
        <w:ind w:left="0"/>
        <w:jc w:val="both"/>
      </w:pPr>
      <w:r>
        <w:rPr>
          <w:rFonts w:ascii="Times New Roman"/>
          <w:b w:val="false"/>
          <w:i w:val="false"/>
          <w:color w:val="000000"/>
          <w:sz w:val="28"/>
        </w:rPr>
        <w:t>
      32. 29-бағанда тиісті жылдың мамыр айында жобаны іске асыру шеңберінде құрылатын тұрақты жұмыс орындарының саны, бірлік (жоспар) көрсетіледі.</w:t>
      </w:r>
    </w:p>
    <w:bookmarkEnd w:id="94"/>
    <w:bookmarkStart w:name="z102" w:id="95"/>
    <w:p>
      <w:pPr>
        <w:spacing w:after="0"/>
        <w:ind w:left="0"/>
        <w:jc w:val="both"/>
      </w:pPr>
      <w:r>
        <w:rPr>
          <w:rFonts w:ascii="Times New Roman"/>
          <w:b w:val="false"/>
          <w:i w:val="false"/>
          <w:color w:val="000000"/>
          <w:sz w:val="28"/>
        </w:rPr>
        <w:t>
      33. 30-бағанда тиісті жылдың маусым айында жобаны іске асыру шеңберінде барлық құрылатын жұмыс орындарының саны, бірлік (жоспар) көрсетіледі.</w:t>
      </w:r>
    </w:p>
    <w:bookmarkEnd w:id="95"/>
    <w:bookmarkStart w:name="z103" w:id="96"/>
    <w:p>
      <w:pPr>
        <w:spacing w:after="0"/>
        <w:ind w:left="0"/>
        <w:jc w:val="both"/>
      </w:pPr>
      <w:r>
        <w:rPr>
          <w:rFonts w:ascii="Times New Roman"/>
          <w:b w:val="false"/>
          <w:i w:val="false"/>
          <w:color w:val="000000"/>
          <w:sz w:val="28"/>
        </w:rPr>
        <w:t>
      34. 31-бағанда тиісті жылдың маусым айында жобаны іске асыру шеңберінде құрылатын уақытша жұмыс орындарының саны, бірлік (жоспар) көрсетіледі.</w:t>
      </w:r>
    </w:p>
    <w:bookmarkEnd w:id="96"/>
    <w:bookmarkStart w:name="z104" w:id="97"/>
    <w:p>
      <w:pPr>
        <w:spacing w:after="0"/>
        <w:ind w:left="0"/>
        <w:jc w:val="both"/>
      </w:pPr>
      <w:r>
        <w:rPr>
          <w:rFonts w:ascii="Times New Roman"/>
          <w:b w:val="false"/>
          <w:i w:val="false"/>
          <w:color w:val="000000"/>
          <w:sz w:val="28"/>
        </w:rPr>
        <w:t>
      35. 32-бағанда тиісті жылдың маусым айында жобаны іске асыру шеңберінде құрылатын тұрақты жұмыс орындарының саны, бірлік (жоспар) көрсетіледі.</w:t>
      </w:r>
    </w:p>
    <w:bookmarkEnd w:id="97"/>
    <w:bookmarkStart w:name="z105" w:id="98"/>
    <w:p>
      <w:pPr>
        <w:spacing w:after="0"/>
        <w:ind w:left="0"/>
        <w:jc w:val="both"/>
      </w:pPr>
      <w:r>
        <w:rPr>
          <w:rFonts w:ascii="Times New Roman"/>
          <w:b w:val="false"/>
          <w:i w:val="false"/>
          <w:color w:val="000000"/>
          <w:sz w:val="28"/>
        </w:rPr>
        <w:t>
      36. 33-бағанда тиісті жылдың шілде айында жобаны іске асыру шеңберінде барлық құрылатын жұмыс орындарының саны, бірлік (жоспар) көрсетіледі.</w:t>
      </w:r>
    </w:p>
    <w:bookmarkEnd w:id="98"/>
    <w:bookmarkStart w:name="z106" w:id="99"/>
    <w:p>
      <w:pPr>
        <w:spacing w:after="0"/>
        <w:ind w:left="0"/>
        <w:jc w:val="both"/>
      </w:pPr>
      <w:r>
        <w:rPr>
          <w:rFonts w:ascii="Times New Roman"/>
          <w:b w:val="false"/>
          <w:i w:val="false"/>
          <w:color w:val="000000"/>
          <w:sz w:val="28"/>
        </w:rPr>
        <w:t>
      37. 34-бағанда тиісті жылдың шілде айында жобаны іске асыру шеңберінде құрылатын уақытша жұмыс орындарының саны, бірлік (жоспар) көрсетіледі.</w:t>
      </w:r>
    </w:p>
    <w:bookmarkEnd w:id="99"/>
    <w:bookmarkStart w:name="z107" w:id="100"/>
    <w:p>
      <w:pPr>
        <w:spacing w:after="0"/>
        <w:ind w:left="0"/>
        <w:jc w:val="both"/>
      </w:pPr>
      <w:r>
        <w:rPr>
          <w:rFonts w:ascii="Times New Roman"/>
          <w:b w:val="false"/>
          <w:i w:val="false"/>
          <w:color w:val="000000"/>
          <w:sz w:val="28"/>
        </w:rPr>
        <w:t>
      38. 35-бағанда тиісті жылдың шілде айында жобаны іске асыру шеңберінде құрылатын тұрақты жұмыс орындарының саны, бірлік (жоспар) көрсетіледі.</w:t>
      </w:r>
    </w:p>
    <w:bookmarkEnd w:id="100"/>
    <w:bookmarkStart w:name="z108" w:id="101"/>
    <w:p>
      <w:pPr>
        <w:spacing w:after="0"/>
        <w:ind w:left="0"/>
        <w:jc w:val="both"/>
      </w:pPr>
      <w:r>
        <w:rPr>
          <w:rFonts w:ascii="Times New Roman"/>
          <w:b w:val="false"/>
          <w:i w:val="false"/>
          <w:color w:val="000000"/>
          <w:sz w:val="28"/>
        </w:rPr>
        <w:t>
      39. 36-бағанда тиісті жылдың тамыз айында жобаны іске асыру шеңберінде барлық құрылатын жұмыс орындарының саны, бірлік (жоспар) көрсетіледі.</w:t>
      </w:r>
    </w:p>
    <w:bookmarkEnd w:id="101"/>
    <w:bookmarkStart w:name="z109" w:id="102"/>
    <w:p>
      <w:pPr>
        <w:spacing w:after="0"/>
        <w:ind w:left="0"/>
        <w:jc w:val="both"/>
      </w:pPr>
      <w:r>
        <w:rPr>
          <w:rFonts w:ascii="Times New Roman"/>
          <w:b w:val="false"/>
          <w:i w:val="false"/>
          <w:color w:val="000000"/>
          <w:sz w:val="28"/>
        </w:rPr>
        <w:t>
      40. 37-бағанда тиісті жылдың тамыз айында жобаны іске асыру шеңберінде құрылатын уақытша жұмыс орындарының саны, бірлік (жоспар) көрсетіледі.</w:t>
      </w:r>
    </w:p>
    <w:bookmarkEnd w:id="102"/>
    <w:bookmarkStart w:name="z110" w:id="103"/>
    <w:p>
      <w:pPr>
        <w:spacing w:after="0"/>
        <w:ind w:left="0"/>
        <w:jc w:val="both"/>
      </w:pPr>
      <w:r>
        <w:rPr>
          <w:rFonts w:ascii="Times New Roman"/>
          <w:b w:val="false"/>
          <w:i w:val="false"/>
          <w:color w:val="000000"/>
          <w:sz w:val="28"/>
        </w:rPr>
        <w:t>
      41. 38-бағанда тиісті жылдың тамыз айында жобаны іске асыру шеңберінде құрылатын тұрақты жұмыс орындарының саны, бірлік (жоспар) көрсетіледі.</w:t>
      </w:r>
    </w:p>
    <w:bookmarkEnd w:id="103"/>
    <w:bookmarkStart w:name="z111" w:id="104"/>
    <w:p>
      <w:pPr>
        <w:spacing w:after="0"/>
        <w:ind w:left="0"/>
        <w:jc w:val="both"/>
      </w:pPr>
      <w:r>
        <w:rPr>
          <w:rFonts w:ascii="Times New Roman"/>
          <w:b w:val="false"/>
          <w:i w:val="false"/>
          <w:color w:val="000000"/>
          <w:sz w:val="28"/>
        </w:rPr>
        <w:t>
      42. 39-бағанда тиісті жылдың қыркүйек айында жобаны іске асыру шеңберінде барлық құрылатын жұмыс орындарының саны, бірлік (жоспар) көрсетіледі.</w:t>
      </w:r>
    </w:p>
    <w:bookmarkEnd w:id="104"/>
    <w:bookmarkStart w:name="z112" w:id="105"/>
    <w:p>
      <w:pPr>
        <w:spacing w:after="0"/>
        <w:ind w:left="0"/>
        <w:jc w:val="both"/>
      </w:pPr>
      <w:r>
        <w:rPr>
          <w:rFonts w:ascii="Times New Roman"/>
          <w:b w:val="false"/>
          <w:i w:val="false"/>
          <w:color w:val="000000"/>
          <w:sz w:val="28"/>
        </w:rPr>
        <w:t>
      43. 40-бағанда тиісті жылдың қыркүйек айында жобаны іске асыру шеңберінде құрылатын уақытша жұмыс орындарының саны, бірлік (жоспар) көрсетіледі.</w:t>
      </w:r>
    </w:p>
    <w:bookmarkEnd w:id="105"/>
    <w:bookmarkStart w:name="z113" w:id="106"/>
    <w:p>
      <w:pPr>
        <w:spacing w:after="0"/>
        <w:ind w:left="0"/>
        <w:jc w:val="both"/>
      </w:pPr>
      <w:r>
        <w:rPr>
          <w:rFonts w:ascii="Times New Roman"/>
          <w:b w:val="false"/>
          <w:i w:val="false"/>
          <w:color w:val="000000"/>
          <w:sz w:val="28"/>
        </w:rPr>
        <w:t>
      44. 41-бағанда тиісті жылдың қыркүйек айында жобаны іске асыру шеңберінде құрылатын тұрақты жұмыс орындарының саны, бірлік (жоспар) көрсетіледі.</w:t>
      </w:r>
    </w:p>
    <w:bookmarkEnd w:id="106"/>
    <w:bookmarkStart w:name="z114" w:id="107"/>
    <w:p>
      <w:pPr>
        <w:spacing w:after="0"/>
        <w:ind w:left="0"/>
        <w:jc w:val="both"/>
      </w:pPr>
      <w:r>
        <w:rPr>
          <w:rFonts w:ascii="Times New Roman"/>
          <w:b w:val="false"/>
          <w:i w:val="false"/>
          <w:color w:val="000000"/>
          <w:sz w:val="28"/>
        </w:rPr>
        <w:t>
      45. 42-бағанда тиісті жылдың қазан айында жобаны іске асыру шеңберінде барлық құрылатын жұмыс орындарының саны, бірлік (жоспар) көрсетіледі.</w:t>
      </w:r>
    </w:p>
    <w:bookmarkEnd w:id="107"/>
    <w:bookmarkStart w:name="z115" w:id="108"/>
    <w:p>
      <w:pPr>
        <w:spacing w:after="0"/>
        <w:ind w:left="0"/>
        <w:jc w:val="both"/>
      </w:pPr>
      <w:r>
        <w:rPr>
          <w:rFonts w:ascii="Times New Roman"/>
          <w:b w:val="false"/>
          <w:i w:val="false"/>
          <w:color w:val="000000"/>
          <w:sz w:val="28"/>
        </w:rPr>
        <w:t>
      46. 43-бағанда тиісті жылдың қазан айында жобаны іске асыру шеңберінде құрылатын уақытша жұмыс орындарының саны, бірлік (жоспар) көрсетіледі.</w:t>
      </w:r>
    </w:p>
    <w:bookmarkEnd w:id="108"/>
    <w:bookmarkStart w:name="z116" w:id="109"/>
    <w:p>
      <w:pPr>
        <w:spacing w:after="0"/>
        <w:ind w:left="0"/>
        <w:jc w:val="both"/>
      </w:pPr>
      <w:r>
        <w:rPr>
          <w:rFonts w:ascii="Times New Roman"/>
          <w:b w:val="false"/>
          <w:i w:val="false"/>
          <w:color w:val="000000"/>
          <w:sz w:val="28"/>
        </w:rPr>
        <w:t>
      47. 44-бағанда тиісті жылдың қазан айында жобаны іске асыру шеңберінде құрылатын тұрақты жұмыс орындарының саны, бірлік (жоспар) көрсетіледі.</w:t>
      </w:r>
    </w:p>
    <w:bookmarkEnd w:id="109"/>
    <w:bookmarkStart w:name="z117" w:id="110"/>
    <w:p>
      <w:pPr>
        <w:spacing w:after="0"/>
        <w:ind w:left="0"/>
        <w:jc w:val="both"/>
      </w:pPr>
      <w:r>
        <w:rPr>
          <w:rFonts w:ascii="Times New Roman"/>
          <w:b w:val="false"/>
          <w:i w:val="false"/>
          <w:color w:val="000000"/>
          <w:sz w:val="28"/>
        </w:rPr>
        <w:t>
      48. 45-бағанда тиісті жылдың қараша айында жобаны іске асыру шеңберінде барлық құрылатын жұмыс орындарының саны, бірлік (жоспар) көрсетіледі.</w:t>
      </w:r>
    </w:p>
    <w:bookmarkEnd w:id="110"/>
    <w:bookmarkStart w:name="z118" w:id="111"/>
    <w:p>
      <w:pPr>
        <w:spacing w:after="0"/>
        <w:ind w:left="0"/>
        <w:jc w:val="both"/>
      </w:pPr>
      <w:r>
        <w:rPr>
          <w:rFonts w:ascii="Times New Roman"/>
          <w:b w:val="false"/>
          <w:i w:val="false"/>
          <w:color w:val="000000"/>
          <w:sz w:val="28"/>
        </w:rPr>
        <w:t>
      49. 46-бағанда тиісті жылдың қараша айында жобаны іске асыру шеңберінде құрылатын уақытша жұмыс орындарының саны, бірлік (жоспар) көрсетіледі.</w:t>
      </w:r>
    </w:p>
    <w:bookmarkEnd w:id="111"/>
    <w:bookmarkStart w:name="z119" w:id="112"/>
    <w:p>
      <w:pPr>
        <w:spacing w:after="0"/>
        <w:ind w:left="0"/>
        <w:jc w:val="both"/>
      </w:pPr>
      <w:r>
        <w:rPr>
          <w:rFonts w:ascii="Times New Roman"/>
          <w:b w:val="false"/>
          <w:i w:val="false"/>
          <w:color w:val="000000"/>
          <w:sz w:val="28"/>
        </w:rPr>
        <w:t>
      50. 47-бағанда тиісті жылдың қараша айында жобаны іске асыру шеңберінде құрылатын тұрақты жұмыс орындарының саны, бірлік (жоспар) көрсетіледі.</w:t>
      </w:r>
    </w:p>
    <w:bookmarkEnd w:id="112"/>
    <w:bookmarkStart w:name="z120" w:id="113"/>
    <w:p>
      <w:pPr>
        <w:spacing w:after="0"/>
        <w:ind w:left="0"/>
        <w:jc w:val="both"/>
      </w:pPr>
      <w:r>
        <w:rPr>
          <w:rFonts w:ascii="Times New Roman"/>
          <w:b w:val="false"/>
          <w:i w:val="false"/>
          <w:color w:val="000000"/>
          <w:sz w:val="28"/>
        </w:rPr>
        <w:t>
      51. 48-бағанда тиісті жылдың желтоқсан айында жобаны іске асыру шеңберінде барлық құрылатын жұмыс орындарының саны, бірлік (жоспар) көрсетіледі.</w:t>
      </w:r>
    </w:p>
    <w:bookmarkEnd w:id="113"/>
    <w:bookmarkStart w:name="z121" w:id="114"/>
    <w:p>
      <w:pPr>
        <w:spacing w:after="0"/>
        <w:ind w:left="0"/>
        <w:jc w:val="both"/>
      </w:pPr>
      <w:r>
        <w:rPr>
          <w:rFonts w:ascii="Times New Roman"/>
          <w:b w:val="false"/>
          <w:i w:val="false"/>
          <w:color w:val="000000"/>
          <w:sz w:val="28"/>
        </w:rPr>
        <w:t>
      52. 49-бағанда тиісті жылдың желтоқсан айында жобаны іске асыру шеңберінде құрылатын уақытша жұмыс орындарының саны, бірлік (жоспар) көрсетіледі.</w:t>
      </w:r>
    </w:p>
    <w:bookmarkEnd w:id="114"/>
    <w:bookmarkStart w:name="z122" w:id="115"/>
    <w:p>
      <w:pPr>
        <w:spacing w:after="0"/>
        <w:ind w:left="0"/>
        <w:jc w:val="both"/>
      </w:pPr>
      <w:r>
        <w:rPr>
          <w:rFonts w:ascii="Times New Roman"/>
          <w:b w:val="false"/>
          <w:i w:val="false"/>
          <w:color w:val="000000"/>
          <w:sz w:val="28"/>
        </w:rPr>
        <w:t>
      53. 50-бағанда тиісті жылдың желтоқсан айында жобаны іске асыру шеңберінде құрылатын тұрақты жұмыс орындарының саны, бірлік (жоспар) көрсетіледі.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4" w:id="116"/>
    <w:p>
      <w:pPr>
        <w:spacing w:after="0"/>
        <w:ind w:left="0"/>
        <w:jc w:val="left"/>
      </w:pPr>
      <w:r>
        <w:rPr>
          <w:rFonts w:ascii="Times New Roman"/>
          <w:b/>
          <w:i w:val="false"/>
          <w:color w:val="000000"/>
        </w:rPr>
        <w:t xml:space="preserve"> Ұлттық жобаларды, өңірлерді дамыту бағдарламаларын, инвестициялық жобаларды іске асыру шеңберінде жұмыс орындарын құру мониторингінің нәтижелері туралы есеп</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барлық ұлттық жобалары мен бағдарламалары бойынша барлығы жұмыс орындары құрылды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жұмыс орындары құрылған ұлттық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жұмыс орындары құрылған өңірді дамыту бағдарламасының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 өңірлерді</w:t>
            </w:r>
            <w:r>
              <w:br/>
            </w:r>
            <w:r>
              <w:rPr>
                <w:rFonts w:ascii="Times New Roman"/>
                <w:b w:val="false"/>
                <w:i w:val="false"/>
                <w:color w:val="000000"/>
                <w:sz w:val="20"/>
              </w:rPr>
              <w:t>дамыту бағдарламаларын,</w:t>
            </w:r>
            <w:r>
              <w:br/>
            </w:r>
            <w:r>
              <w:rPr>
                <w:rFonts w:ascii="Times New Roman"/>
                <w:b w:val="false"/>
                <w:i w:val="false"/>
                <w:color w:val="000000"/>
                <w:sz w:val="20"/>
              </w:rPr>
              <w:t xml:space="preserve">инвестициялық жобаларды іске </w:t>
            </w:r>
            <w:r>
              <w:br/>
            </w:r>
            <w:r>
              <w:rPr>
                <w:rFonts w:ascii="Times New Roman"/>
                <w:b w:val="false"/>
                <w:i w:val="false"/>
                <w:color w:val="000000"/>
                <w:sz w:val="20"/>
              </w:rPr>
              <w:t xml:space="preserve">асыру шеңберінде жұмыс </w:t>
            </w:r>
            <w:r>
              <w:br/>
            </w:r>
            <w:r>
              <w:rPr>
                <w:rFonts w:ascii="Times New Roman"/>
                <w:b w:val="false"/>
                <w:i w:val="false"/>
                <w:color w:val="000000"/>
                <w:sz w:val="20"/>
              </w:rPr>
              <w:t xml:space="preserve">орындарын құру мониторингінің </w:t>
            </w:r>
            <w:r>
              <w:br/>
            </w:r>
            <w:r>
              <w:rPr>
                <w:rFonts w:ascii="Times New Roman"/>
                <w:b w:val="false"/>
                <w:i w:val="false"/>
                <w:color w:val="000000"/>
                <w:sz w:val="20"/>
              </w:rPr>
              <w:t xml:space="preserve">нәтижелері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6" w:id="117"/>
    <w:p>
      <w:pPr>
        <w:spacing w:after="0"/>
        <w:ind w:left="0"/>
        <w:jc w:val="left"/>
      </w:pPr>
      <w:r>
        <w:rPr>
          <w:rFonts w:ascii="Times New Roman"/>
          <w:b/>
          <w:i w:val="false"/>
          <w:color w:val="000000"/>
        </w:rPr>
        <w:t xml:space="preserve"> Ұлттық жобаларды, өңірлерді даму бағдарламалары, инвестициялық жобаларды іске асыру шеңберінде жұмыс орындарын құру мониторингінің нәтижелері туралы есепті түсіруге арналған нысанды толтыру бойынша түсіндірме</w:t>
      </w:r>
    </w:p>
    <w:bookmarkEnd w:id="117"/>
    <w:bookmarkStart w:name="z127" w:id="118"/>
    <w:p>
      <w:pPr>
        <w:spacing w:after="0"/>
        <w:ind w:left="0"/>
        <w:jc w:val="left"/>
      </w:pPr>
      <w:r>
        <w:rPr>
          <w:rFonts w:ascii="Times New Roman"/>
          <w:b/>
          <w:i w:val="false"/>
          <w:color w:val="000000"/>
        </w:rPr>
        <w:t xml:space="preserve"> 1-тарау. Жалпы ережелер</w:t>
      </w:r>
    </w:p>
    <w:bookmarkEnd w:id="118"/>
    <w:bookmarkStart w:name="z128" w:id="119"/>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ұлттық жобаларды, өңірлерді дамыту бағдарламаларын, инвестициялық жобаларды іске асыру шеңберінде аудандар, аудандық және облыстық маңызы бар қалалар, облыстар, республикалық маңызы бар қалалар және астана бөлінісінде, экономикалық қызмет түрлері бойынша жұмыс орындарын құру мониторингінің нәтижелері туралы есепті қалыптастырады.</w:t>
      </w:r>
    </w:p>
    <w:bookmarkEnd w:id="119"/>
    <w:bookmarkStart w:name="z129" w:id="120"/>
    <w:p>
      <w:pPr>
        <w:spacing w:after="0"/>
        <w:ind w:left="0"/>
        <w:jc w:val="both"/>
      </w:pPr>
      <w:r>
        <w:rPr>
          <w:rFonts w:ascii="Times New Roman"/>
          <w:b w:val="false"/>
          <w:i w:val="false"/>
          <w:color w:val="000000"/>
          <w:sz w:val="28"/>
        </w:rPr>
        <w:t>
      2. Мәліметтер ай сайын ұлттық жобалар, өңірлерді дамыту бағдарламалары, инвестициялық жобалар шеңберінде нақты құрылған жұмыс орындары бойынша қалыптастырылады.</w:t>
      </w:r>
    </w:p>
    <w:bookmarkEnd w:id="120"/>
    <w:bookmarkStart w:name="z130" w:id="121"/>
    <w:p>
      <w:pPr>
        <w:spacing w:after="0"/>
        <w:ind w:left="0"/>
        <w:jc w:val="left"/>
      </w:pPr>
      <w:r>
        <w:rPr>
          <w:rFonts w:ascii="Times New Roman"/>
          <w:b/>
          <w:i w:val="false"/>
          <w:color w:val="000000"/>
        </w:rPr>
        <w:t xml:space="preserve"> 2-тарау. Нысанды толтыру бойынша түсіндірме</w:t>
      </w:r>
    </w:p>
    <w:bookmarkEnd w:id="121"/>
    <w:bookmarkStart w:name="z131" w:id="122"/>
    <w:p>
      <w:pPr>
        <w:spacing w:after="0"/>
        <w:ind w:left="0"/>
        <w:jc w:val="both"/>
      </w:pPr>
      <w:r>
        <w:rPr>
          <w:rFonts w:ascii="Times New Roman"/>
          <w:b w:val="false"/>
          <w:i w:val="false"/>
          <w:color w:val="000000"/>
          <w:sz w:val="28"/>
        </w:rPr>
        <w:t>
      3. 1-бағанда реттік нөмірі көрсетіледі.</w:t>
      </w:r>
    </w:p>
    <w:bookmarkEnd w:id="122"/>
    <w:bookmarkStart w:name="z132" w:id="123"/>
    <w:p>
      <w:pPr>
        <w:spacing w:after="0"/>
        <w:ind w:left="0"/>
        <w:jc w:val="both"/>
      </w:pPr>
      <w:r>
        <w:rPr>
          <w:rFonts w:ascii="Times New Roman"/>
          <w:b w:val="false"/>
          <w:i w:val="false"/>
          <w:color w:val="000000"/>
          <w:sz w:val="28"/>
        </w:rPr>
        <w:t>
      4. 2-бағанда облыстың, республикалық маңызы бар қаланың, астананың (қаланың, ауданның) атауы көрсетіледі.</w:t>
      </w:r>
    </w:p>
    <w:bookmarkEnd w:id="123"/>
    <w:bookmarkStart w:name="z133" w:id="124"/>
    <w:p>
      <w:pPr>
        <w:spacing w:after="0"/>
        <w:ind w:left="0"/>
        <w:jc w:val="both"/>
      </w:pPr>
      <w:r>
        <w:rPr>
          <w:rFonts w:ascii="Times New Roman"/>
          <w:b w:val="false"/>
          <w:i w:val="false"/>
          <w:color w:val="000000"/>
          <w:sz w:val="28"/>
        </w:rPr>
        <w:t>
      5. 3-бағанда барлық ұлттық жобалар, өңірлерді дамыту бағдарламалары, инвестициялық жобалар бойынша құрылған барлық жұмыс орындарының саны көрсетіледі.</w:t>
      </w:r>
    </w:p>
    <w:bookmarkEnd w:id="124"/>
    <w:bookmarkStart w:name="z134" w:id="125"/>
    <w:p>
      <w:pPr>
        <w:spacing w:after="0"/>
        <w:ind w:left="0"/>
        <w:jc w:val="both"/>
      </w:pPr>
      <w:r>
        <w:rPr>
          <w:rFonts w:ascii="Times New Roman"/>
          <w:b w:val="false"/>
          <w:i w:val="false"/>
          <w:color w:val="000000"/>
          <w:sz w:val="28"/>
        </w:rPr>
        <w:t>
      6. 4-бағанда барлық ұлттық жобалар, өңірлерді дамыту бағдарламалары, инвестициялық жобалар бойынша құрылған барлық тұрақты жұмыс орындарының саны көрсетіледі.</w:t>
      </w:r>
    </w:p>
    <w:bookmarkEnd w:id="125"/>
    <w:bookmarkStart w:name="z135" w:id="126"/>
    <w:p>
      <w:pPr>
        <w:spacing w:after="0"/>
        <w:ind w:left="0"/>
        <w:jc w:val="both"/>
      </w:pPr>
      <w:r>
        <w:rPr>
          <w:rFonts w:ascii="Times New Roman"/>
          <w:b w:val="false"/>
          <w:i w:val="false"/>
          <w:color w:val="000000"/>
          <w:sz w:val="28"/>
        </w:rPr>
        <w:t>
      7. 5-бағанда барлық ұлттық жобалар, өңірлерді дамыту бағдарламалары, инвестициялық жобалар бойынша құрылған барлық уақытша жұмыс орындарының саны көрсетіледі.</w:t>
      </w:r>
    </w:p>
    <w:bookmarkEnd w:id="126"/>
    <w:bookmarkStart w:name="z136" w:id="127"/>
    <w:p>
      <w:pPr>
        <w:spacing w:after="0"/>
        <w:ind w:left="0"/>
        <w:jc w:val="both"/>
      </w:pPr>
      <w:r>
        <w:rPr>
          <w:rFonts w:ascii="Times New Roman"/>
          <w:b w:val="false"/>
          <w:i w:val="false"/>
          <w:color w:val="000000"/>
          <w:sz w:val="28"/>
        </w:rPr>
        <w:t>
      8. 6-бағанда жеке ұлттық жоба, өңірлерді дамыту бағдарламасы, инвестициялық жоба бойынша құрылған барлық жұмыс орындарының саны көрсетіледі.</w:t>
      </w:r>
    </w:p>
    <w:bookmarkEnd w:id="127"/>
    <w:bookmarkStart w:name="z137" w:id="128"/>
    <w:p>
      <w:pPr>
        <w:spacing w:after="0"/>
        <w:ind w:left="0"/>
        <w:jc w:val="both"/>
      </w:pPr>
      <w:r>
        <w:rPr>
          <w:rFonts w:ascii="Times New Roman"/>
          <w:b w:val="false"/>
          <w:i w:val="false"/>
          <w:color w:val="000000"/>
          <w:sz w:val="28"/>
        </w:rPr>
        <w:t>
      9. 7-бағанда жеке ұлттық жоба, өңірлерді дамыту бағдарламасы, инвестициялық жоба бойынша құрылған барлық тұрақты жұмыс орындарының саны көрсетіледі.</w:t>
      </w:r>
    </w:p>
    <w:bookmarkEnd w:id="128"/>
    <w:bookmarkStart w:name="z138" w:id="129"/>
    <w:p>
      <w:pPr>
        <w:spacing w:after="0"/>
        <w:ind w:left="0"/>
        <w:jc w:val="both"/>
      </w:pPr>
      <w:r>
        <w:rPr>
          <w:rFonts w:ascii="Times New Roman"/>
          <w:b w:val="false"/>
          <w:i w:val="false"/>
          <w:color w:val="000000"/>
          <w:sz w:val="28"/>
        </w:rPr>
        <w:t>
      10. 8-бағанда жеке ұлттық жоба, өңірлерді дамыту бағдарламасы, инвестициялық жоба бойынша барлық құрылған уақытша жұмыс орындарының саны көрсетіледі.</w:t>
      </w:r>
    </w:p>
    <w:bookmarkEnd w:id="129"/>
    <w:bookmarkStart w:name="z139" w:id="130"/>
    <w:p>
      <w:pPr>
        <w:spacing w:after="0"/>
        <w:ind w:left="0"/>
        <w:jc w:val="both"/>
      </w:pPr>
      <w:r>
        <w:rPr>
          <w:rFonts w:ascii="Times New Roman"/>
          <w:b w:val="false"/>
          <w:i w:val="false"/>
          <w:color w:val="000000"/>
          <w:sz w:val="28"/>
        </w:rPr>
        <w:t>
      11. 9-бағанда жеке ұлттық жоба, өңірлерді дамыту бағдарламасы, инвестициялық жоба шеңберінде барлық құрылған жұмыс орындарының саны көрсетіледі.</w:t>
      </w:r>
    </w:p>
    <w:bookmarkEnd w:id="130"/>
    <w:bookmarkStart w:name="z140" w:id="131"/>
    <w:p>
      <w:pPr>
        <w:spacing w:after="0"/>
        <w:ind w:left="0"/>
        <w:jc w:val="both"/>
      </w:pPr>
      <w:r>
        <w:rPr>
          <w:rFonts w:ascii="Times New Roman"/>
          <w:b w:val="false"/>
          <w:i w:val="false"/>
          <w:color w:val="000000"/>
          <w:sz w:val="28"/>
        </w:rPr>
        <w:t>
      12. 10-бағанда жеке ұлттық жоба, өңірлерді дамыту бағдарламасы, инвестициялық жоба шеңберінде барлық құрылған тұрақты жұмыс орындарының саны көрсетіледі.</w:t>
      </w:r>
    </w:p>
    <w:bookmarkEnd w:id="131"/>
    <w:bookmarkStart w:name="z141" w:id="132"/>
    <w:p>
      <w:pPr>
        <w:spacing w:after="0"/>
        <w:ind w:left="0"/>
        <w:jc w:val="both"/>
      </w:pPr>
      <w:r>
        <w:rPr>
          <w:rFonts w:ascii="Times New Roman"/>
          <w:b w:val="false"/>
          <w:i w:val="false"/>
          <w:color w:val="000000"/>
          <w:sz w:val="28"/>
        </w:rPr>
        <w:t>
      13. 11-бағанда жеке ұлттық жоба, өңірлерді дамыту бағдарламасы, инвестициялық жоба шеңберінде барлық құрылған уақытша жұмыс орындарының саны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w:t>
            </w:r>
          </w:p>
        </w:tc>
      </w:tr>
    </w:tbl>
    <w:bookmarkStart w:name="z143" w:id="133"/>
    <w:p>
      <w:pPr>
        <w:spacing w:after="0"/>
        <w:ind w:left="0"/>
        <w:jc w:val="left"/>
      </w:pPr>
      <w:r>
        <w:rPr>
          <w:rFonts w:ascii="Times New Roman"/>
          <w:b/>
          <w:i w:val="false"/>
          <w:color w:val="000000"/>
        </w:rPr>
        <w:t xml:space="preserve"> Ұлттық жобаларды, өңірлерді даму бағдарламалары, инвестициялық жобаларды, сондай-ақ экономикалық қызмет түрлері бойынша кәсіпкерлік субъектілерін іске асыру шеңберінде жұмыс орындарын құру мониторингінің нәтижелері туралы есеп</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 және мотоциклдерді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маусымдық жұмыс орындары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жобаларды, өңірлерді </w:t>
            </w:r>
            <w:r>
              <w:br/>
            </w:r>
            <w:r>
              <w:rPr>
                <w:rFonts w:ascii="Times New Roman"/>
                <w:b w:val="false"/>
                <w:i w:val="false"/>
                <w:color w:val="000000"/>
                <w:sz w:val="20"/>
              </w:rPr>
              <w:t xml:space="preserve">дамыту бағдарламаларын, </w:t>
            </w:r>
            <w:r>
              <w:br/>
            </w:r>
            <w:r>
              <w:rPr>
                <w:rFonts w:ascii="Times New Roman"/>
                <w:b w:val="false"/>
                <w:i w:val="false"/>
                <w:color w:val="000000"/>
                <w:sz w:val="20"/>
              </w:rPr>
              <w:t xml:space="preserve">экономикалық қызмет түрлері </w:t>
            </w:r>
            <w:r>
              <w:br/>
            </w:r>
            <w:r>
              <w:rPr>
                <w:rFonts w:ascii="Times New Roman"/>
                <w:b w:val="false"/>
                <w:i w:val="false"/>
                <w:color w:val="000000"/>
                <w:sz w:val="20"/>
              </w:rPr>
              <w:t xml:space="preserve">бойынша инвестициялық </w:t>
            </w:r>
            <w:r>
              <w:br/>
            </w:r>
            <w:r>
              <w:rPr>
                <w:rFonts w:ascii="Times New Roman"/>
                <w:b w:val="false"/>
                <w:i w:val="false"/>
                <w:color w:val="000000"/>
                <w:sz w:val="20"/>
              </w:rPr>
              <w:t xml:space="preserve">жобаларды іске асыру </w:t>
            </w:r>
            <w:r>
              <w:br/>
            </w:r>
            <w:r>
              <w:rPr>
                <w:rFonts w:ascii="Times New Roman"/>
                <w:b w:val="false"/>
                <w:i w:val="false"/>
                <w:color w:val="000000"/>
                <w:sz w:val="20"/>
              </w:rPr>
              <w:t xml:space="preserve">шеңберінде жұмыс орындарын </w:t>
            </w:r>
            <w:r>
              <w:br/>
            </w:r>
            <w:r>
              <w:rPr>
                <w:rFonts w:ascii="Times New Roman"/>
                <w:b w:val="false"/>
                <w:i w:val="false"/>
                <w:color w:val="000000"/>
                <w:sz w:val="20"/>
              </w:rPr>
              <w:t>құру мониторингінің</w:t>
            </w:r>
            <w:r>
              <w:br/>
            </w:r>
            <w:r>
              <w:rPr>
                <w:rFonts w:ascii="Times New Roman"/>
                <w:b w:val="false"/>
                <w:i w:val="false"/>
                <w:color w:val="000000"/>
                <w:sz w:val="20"/>
              </w:rPr>
              <w:t>нәтижелері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5" w:id="134"/>
    <w:p>
      <w:pPr>
        <w:spacing w:after="0"/>
        <w:ind w:left="0"/>
        <w:jc w:val="left"/>
      </w:pPr>
      <w:r>
        <w:rPr>
          <w:rFonts w:ascii="Times New Roman"/>
          <w:b/>
          <w:i w:val="false"/>
          <w:color w:val="000000"/>
        </w:rPr>
        <w:t xml:space="preserve"> Ұлттық жобаларды, өңірлерді дамыту бағдарламаларын, инвестициялық жобаларды, сондай-ақ экономикалық қызмет түрлері бойынша кәсіпкерлік субъектілерін іске асыру шеңберінде жұмыс орындарын құру мониторингінің нәтижелері туралы есепті түсіруге арналған нысанды толтыру бойынша түсіндірме</w:t>
      </w:r>
    </w:p>
    <w:bookmarkEnd w:id="134"/>
    <w:bookmarkStart w:name="z146" w:id="135"/>
    <w:p>
      <w:pPr>
        <w:spacing w:after="0"/>
        <w:ind w:left="0"/>
        <w:jc w:val="left"/>
      </w:pPr>
      <w:r>
        <w:rPr>
          <w:rFonts w:ascii="Times New Roman"/>
          <w:b/>
          <w:i w:val="false"/>
          <w:color w:val="000000"/>
        </w:rPr>
        <w:t xml:space="preserve"> 1-тарау. Жалпы ережелер</w:t>
      </w:r>
    </w:p>
    <w:bookmarkEnd w:id="135"/>
    <w:bookmarkStart w:name="z147" w:id="136"/>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аудандар, аудандық және облыстық маңызы бар қалалар, облыстар, республикалық маңызы бар қалалар және астана бөлінісінде ұлттық жобаларды, өңірлерді дамыту бағдарламаларын, экономикалық қызмет түрлері бойынша инвестициялық жобаларды іске асыру шеңберінде жұмыс орындарын құру мониторингінің нәтижелері туралы экономикалық қызмет түрлері бойынша есепті қалыптастырады.</w:t>
      </w:r>
    </w:p>
    <w:bookmarkEnd w:id="136"/>
    <w:bookmarkStart w:name="z148" w:id="137"/>
    <w:p>
      <w:pPr>
        <w:spacing w:after="0"/>
        <w:ind w:left="0"/>
        <w:jc w:val="both"/>
      </w:pPr>
      <w:r>
        <w:rPr>
          <w:rFonts w:ascii="Times New Roman"/>
          <w:b w:val="false"/>
          <w:i w:val="false"/>
          <w:color w:val="000000"/>
          <w:sz w:val="28"/>
        </w:rPr>
        <w:t>
      2. Мәліметтер ай сайын ұлттық жобалар, өңірлерді дамыту бағдарламалары, экономикалық қызмет түрлері бойынша инвестициялық жобалар шеңберінде нақты құрылған жұмыс орындары бойынша қалыптастырылады.</w:t>
      </w:r>
    </w:p>
    <w:bookmarkEnd w:id="137"/>
    <w:bookmarkStart w:name="z149" w:id="138"/>
    <w:p>
      <w:pPr>
        <w:spacing w:after="0"/>
        <w:ind w:left="0"/>
        <w:jc w:val="left"/>
      </w:pPr>
      <w:r>
        <w:rPr>
          <w:rFonts w:ascii="Times New Roman"/>
          <w:b/>
          <w:i w:val="false"/>
          <w:color w:val="000000"/>
        </w:rPr>
        <w:t xml:space="preserve"> 2-тарау. Нысанды толтыру бойынша түсіндірме</w:t>
      </w:r>
    </w:p>
    <w:bookmarkEnd w:id="138"/>
    <w:bookmarkStart w:name="z150" w:id="139"/>
    <w:p>
      <w:pPr>
        <w:spacing w:after="0"/>
        <w:ind w:left="0"/>
        <w:jc w:val="both"/>
      </w:pPr>
      <w:r>
        <w:rPr>
          <w:rFonts w:ascii="Times New Roman"/>
          <w:b w:val="false"/>
          <w:i w:val="false"/>
          <w:color w:val="000000"/>
          <w:sz w:val="28"/>
        </w:rPr>
        <w:t>
      3. 1-бағанда реттік нөмір қалыптастырылады.</w:t>
      </w:r>
    </w:p>
    <w:bookmarkEnd w:id="139"/>
    <w:bookmarkStart w:name="z151" w:id="140"/>
    <w:p>
      <w:pPr>
        <w:spacing w:after="0"/>
        <w:ind w:left="0"/>
        <w:jc w:val="both"/>
      </w:pPr>
      <w:r>
        <w:rPr>
          <w:rFonts w:ascii="Times New Roman"/>
          <w:b w:val="false"/>
          <w:i w:val="false"/>
          <w:color w:val="000000"/>
          <w:sz w:val="28"/>
        </w:rPr>
        <w:t>
      4. 2-бағанда облыстың, республикалық маңызы бар қаланың, астананың атауы қалыптастырылады.</w:t>
      </w:r>
    </w:p>
    <w:bookmarkEnd w:id="140"/>
    <w:bookmarkStart w:name="z152" w:id="141"/>
    <w:p>
      <w:pPr>
        <w:spacing w:after="0"/>
        <w:ind w:left="0"/>
        <w:jc w:val="both"/>
      </w:pPr>
      <w:r>
        <w:rPr>
          <w:rFonts w:ascii="Times New Roman"/>
          <w:b w:val="false"/>
          <w:i w:val="false"/>
          <w:color w:val="000000"/>
          <w:sz w:val="28"/>
        </w:rPr>
        <w:t>
      5. 3-бағанда ұлттық жобаларды және кәсіпкерлік субъектілерін іске асыру шеңберінде құрылған барлық жаңа жұмыс орындарының саны қалыптастырылады.</w:t>
      </w:r>
    </w:p>
    <w:bookmarkEnd w:id="141"/>
    <w:bookmarkStart w:name="z153" w:id="142"/>
    <w:p>
      <w:pPr>
        <w:spacing w:after="0"/>
        <w:ind w:left="0"/>
        <w:jc w:val="both"/>
      </w:pPr>
      <w:r>
        <w:rPr>
          <w:rFonts w:ascii="Times New Roman"/>
          <w:b w:val="false"/>
          <w:i w:val="false"/>
          <w:color w:val="000000"/>
          <w:sz w:val="28"/>
        </w:rPr>
        <w:t>
      6. 4-бағанда ұлттық жобаларды және кәсіпкерлік субъектілерін іске асыру шеңберінде құрылған жаңа тұрақты жұмыс орындары қалыптастырылады.</w:t>
      </w:r>
    </w:p>
    <w:bookmarkEnd w:id="142"/>
    <w:bookmarkStart w:name="z154" w:id="143"/>
    <w:p>
      <w:pPr>
        <w:spacing w:after="0"/>
        <w:ind w:left="0"/>
        <w:jc w:val="both"/>
      </w:pPr>
      <w:r>
        <w:rPr>
          <w:rFonts w:ascii="Times New Roman"/>
          <w:b w:val="false"/>
          <w:i w:val="false"/>
          <w:color w:val="000000"/>
          <w:sz w:val="28"/>
        </w:rPr>
        <w:t>
      7. 5-бағанда "ауыл, орман және балық шаруашылығы" саласында құрылған жаңа тұрақты жұмыс орындарының барлық саны қалыптастырылады.</w:t>
      </w:r>
    </w:p>
    <w:bookmarkEnd w:id="143"/>
    <w:bookmarkStart w:name="z155" w:id="144"/>
    <w:p>
      <w:pPr>
        <w:spacing w:after="0"/>
        <w:ind w:left="0"/>
        <w:jc w:val="both"/>
      </w:pPr>
      <w:r>
        <w:rPr>
          <w:rFonts w:ascii="Times New Roman"/>
          <w:b w:val="false"/>
          <w:i w:val="false"/>
          <w:color w:val="000000"/>
          <w:sz w:val="28"/>
        </w:rPr>
        <w:t>
      8. 6-бағанда "өнеркәсіп" саласында құрылған жаңа тұрақты жұмыс орындарының барлық саны қалыптастырылады.</w:t>
      </w:r>
    </w:p>
    <w:bookmarkEnd w:id="144"/>
    <w:bookmarkStart w:name="z156" w:id="145"/>
    <w:p>
      <w:pPr>
        <w:spacing w:after="0"/>
        <w:ind w:left="0"/>
        <w:jc w:val="both"/>
      </w:pPr>
      <w:r>
        <w:rPr>
          <w:rFonts w:ascii="Times New Roman"/>
          <w:b w:val="false"/>
          <w:i w:val="false"/>
          <w:color w:val="000000"/>
          <w:sz w:val="28"/>
        </w:rPr>
        <w:t>
      9. 7-бағанда "құрылыс" саласында құрылған жаңа тұрақты жұмыс орындарының барлық саны қалыптастырылады.</w:t>
      </w:r>
    </w:p>
    <w:bookmarkEnd w:id="145"/>
    <w:bookmarkStart w:name="z157" w:id="146"/>
    <w:p>
      <w:pPr>
        <w:spacing w:after="0"/>
        <w:ind w:left="0"/>
        <w:jc w:val="both"/>
      </w:pPr>
      <w:r>
        <w:rPr>
          <w:rFonts w:ascii="Times New Roman"/>
          <w:b w:val="false"/>
          <w:i w:val="false"/>
          <w:color w:val="000000"/>
          <w:sz w:val="28"/>
        </w:rPr>
        <w:t>
      10. 8-бағанда "көлік және қоймалау" саласында құрылған жаңа тұрақты жұмыс орындарының барлық саны қалыптастырылады.</w:t>
      </w:r>
    </w:p>
    <w:bookmarkEnd w:id="146"/>
    <w:bookmarkStart w:name="z158" w:id="147"/>
    <w:p>
      <w:pPr>
        <w:spacing w:after="0"/>
        <w:ind w:left="0"/>
        <w:jc w:val="both"/>
      </w:pPr>
      <w:r>
        <w:rPr>
          <w:rFonts w:ascii="Times New Roman"/>
          <w:b w:val="false"/>
          <w:i w:val="false"/>
          <w:color w:val="000000"/>
          <w:sz w:val="28"/>
        </w:rPr>
        <w:t>
      11. 9-бағанда "көтерме және бөлшек сауда, авто және мотоциклдерді жөндеу" саласында құрылған жаңа тұрақты жұмыс орындарының барлық саны қалыптастырылады.</w:t>
      </w:r>
    </w:p>
    <w:bookmarkEnd w:id="147"/>
    <w:bookmarkStart w:name="z159" w:id="148"/>
    <w:p>
      <w:pPr>
        <w:spacing w:after="0"/>
        <w:ind w:left="0"/>
        <w:jc w:val="both"/>
      </w:pPr>
      <w:r>
        <w:rPr>
          <w:rFonts w:ascii="Times New Roman"/>
          <w:b w:val="false"/>
          <w:i w:val="false"/>
          <w:color w:val="000000"/>
          <w:sz w:val="28"/>
        </w:rPr>
        <w:t>
      12. 10-бағанда "білім беру" саласында құрылған жаңа тұрақты жұмыс орындарының барлық саны қалыптастырылады.</w:t>
      </w:r>
    </w:p>
    <w:bookmarkEnd w:id="148"/>
    <w:bookmarkStart w:name="z160" w:id="149"/>
    <w:p>
      <w:pPr>
        <w:spacing w:after="0"/>
        <w:ind w:left="0"/>
        <w:jc w:val="both"/>
      </w:pPr>
      <w:r>
        <w:rPr>
          <w:rFonts w:ascii="Times New Roman"/>
          <w:b w:val="false"/>
          <w:i w:val="false"/>
          <w:color w:val="000000"/>
          <w:sz w:val="28"/>
        </w:rPr>
        <w:t>
      13. 11-бағанда "Денсаулық сақтау және әлеуметтік қызметтер" саласында құрылған жаңа тұрақты жұмыс орындарының барлық саны қалыптастырылады.</w:t>
      </w:r>
    </w:p>
    <w:bookmarkEnd w:id="149"/>
    <w:bookmarkStart w:name="z161" w:id="150"/>
    <w:p>
      <w:pPr>
        <w:spacing w:after="0"/>
        <w:ind w:left="0"/>
        <w:jc w:val="both"/>
      </w:pPr>
      <w:r>
        <w:rPr>
          <w:rFonts w:ascii="Times New Roman"/>
          <w:b w:val="false"/>
          <w:i w:val="false"/>
          <w:color w:val="000000"/>
          <w:sz w:val="28"/>
        </w:rPr>
        <w:t>
      14. 12-бағанда экономикалық қызметтің басқа түрлері бойынша құрылған жаңа тұрақты жұмыс орындарының барлық саны қалыптастырылады.</w:t>
      </w:r>
    </w:p>
    <w:bookmarkEnd w:id="150"/>
    <w:bookmarkStart w:name="z162" w:id="151"/>
    <w:p>
      <w:pPr>
        <w:spacing w:after="0"/>
        <w:ind w:left="0"/>
        <w:jc w:val="both"/>
      </w:pPr>
      <w:r>
        <w:rPr>
          <w:rFonts w:ascii="Times New Roman"/>
          <w:b w:val="false"/>
          <w:i w:val="false"/>
          <w:color w:val="000000"/>
          <w:sz w:val="28"/>
        </w:rPr>
        <w:t>
      15. 13-бағанда ұлттық жобаларды және кәсіпкерлік субъектілерін іске асыру шеңберінде құрылған жаңа уақытша және маусымдық жұмыс орындарының барлық саны қалыптастырылады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 xml:space="preserve">арналған нысан </w:t>
            </w:r>
          </w:p>
        </w:tc>
      </w:tr>
    </w:tbl>
    <w:bookmarkStart w:name="z164" w:id="152"/>
    <w:p>
      <w:pPr>
        <w:spacing w:after="0"/>
        <w:ind w:left="0"/>
        <w:jc w:val="left"/>
      </w:pPr>
      <w:r>
        <w:rPr>
          <w:rFonts w:ascii="Times New Roman"/>
          <w:b/>
          <w:i w:val="false"/>
          <w:color w:val="000000"/>
        </w:rPr>
        <w:t xml:space="preserve"> Жеке кәсіпкерлік субъектілері құратын жаңа жұмыс орындары туралы есеп</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дербес жүзеге асыратын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w:t>
            </w:r>
            <w:r>
              <w:br/>
            </w:r>
            <w:r>
              <w:rPr>
                <w:rFonts w:ascii="Times New Roman"/>
                <w:b w:val="false"/>
                <w:i w:val="false"/>
                <w:color w:val="000000"/>
                <w:sz w:val="20"/>
              </w:rPr>
              <w:t xml:space="preserve">құратын жұмыс орындары </w:t>
            </w:r>
            <w:r>
              <w:br/>
            </w:r>
            <w:r>
              <w:rPr>
                <w:rFonts w:ascii="Times New Roman"/>
                <w:b w:val="false"/>
                <w:i w:val="false"/>
                <w:color w:val="000000"/>
                <w:sz w:val="20"/>
              </w:rPr>
              <w:t>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66" w:id="153"/>
    <w:p>
      <w:pPr>
        <w:spacing w:after="0"/>
        <w:ind w:left="0"/>
        <w:jc w:val="left"/>
      </w:pPr>
      <w:r>
        <w:rPr>
          <w:rFonts w:ascii="Times New Roman"/>
          <w:b/>
          <w:i w:val="false"/>
          <w:color w:val="000000"/>
        </w:rPr>
        <w:t xml:space="preserve"> Жеке кәсіпкерлік субъектілері жұмыс орындарын құру мониторингінің нәтижелері туралы есепті түсіруге арналған нысанды толтыру бойынша түсіндірме</w:t>
      </w:r>
    </w:p>
    <w:bookmarkEnd w:id="153"/>
    <w:bookmarkStart w:name="z167" w:id="154"/>
    <w:p>
      <w:pPr>
        <w:spacing w:after="0"/>
        <w:ind w:left="0"/>
        <w:jc w:val="left"/>
      </w:pPr>
      <w:r>
        <w:rPr>
          <w:rFonts w:ascii="Times New Roman"/>
          <w:b/>
          <w:i w:val="false"/>
          <w:color w:val="000000"/>
        </w:rPr>
        <w:t xml:space="preserve"> 1-тарау. Жалпы ережелер</w:t>
      </w:r>
    </w:p>
    <w:bookmarkEnd w:id="154"/>
    <w:bookmarkStart w:name="z168" w:id="155"/>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қарай облыстар, республикалық маңызы бар қалалар, астана, аудандар, облыстық маңызы бар қалалар бөлінісінде жеке кәсіпкерлік субъектілерінің жұмыс орындарын құруы туралы есепті автоматты түрде қалыптастырады.</w:t>
      </w:r>
    </w:p>
    <w:bookmarkEnd w:id="155"/>
    <w:bookmarkStart w:name="z169" w:id="156"/>
    <w:p>
      <w:pPr>
        <w:spacing w:after="0"/>
        <w:ind w:left="0"/>
        <w:jc w:val="both"/>
      </w:pPr>
      <w:r>
        <w:rPr>
          <w:rFonts w:ascii="Times New Roman"/>
          <w:b w:val="false"/>
          <w:i w:val="false"/>
          <w:color w:val="000000"/>
          <w:sz w:val="28"/>
        </w:rPr>
        <w:t>
      2. Мәліметтер жеке кәсіпкерлік субъектілері нақты құрған жұмыс орындары бойынша ай сайын қалыптастырылады.</w:t>
      </w:r>
    </w:p>
    <w:bookmarkEnd w:id="156"/>
    <w:bookmarkStart w:name="z170" w:id="157"/>
    <w:p>
      <w:pPr>
        <w:spacing w:after="0"/>
        <w:ind w:left="0"/>
        <w:jc w:val="left"/>
      </w:pPr>
      <w:r>
        <w:rPr>
          <w:rFonts w:ascii="Times New Roman"/>
          <w:b/>
          <w:i w:val="false"/>
          <w:color w:val="000000"/>
        </w:rPr>
        <w:t xml:space="preserve"> 2-тарау. Нысанды толтыру бойынша түсіндірме</w:t>
      </w:r>
    </w:p>
    <w:bookmarkEnd w:id="157"/>
    <w:bookmarkStart w:name="z171" w:id="158"/>
    <w:p>
      <w:pPr>
        <w:spacing w:after="0"/>
        <w:ind w:left="0"/>
        <w:jc w:val="both"/>
      </w:pPr>
      <w:r>
        <w:rPr>
          <w:rFonts w:ascii="Times New Roman"/>
          <w:b w:val="false"/>
          <w:i w:val="false"/>
          <w:color w:val="000000"/>
          <w:sz w:val="28"/>
        </w:rPr>
        <w:t>
      3. 1-бағанда өңірдің/ауданның/қаланың атауы көрсетіледі.</w:t>
      </w:r>
    </w:p>
    <w:bookmarkEnd w:id="158"/>
    <w:bookmarkStart w:name="z172" w:id="159"/>
    <w:p>
      <w:pPr>
        <w:spacing w:after="0"/>
        <w:ind w:left="0"/>
        <w:jc w:val="both"/>
      </w:pPr>
      <w:r>
        <w:rPr>
          <w:rFonts w:ascii="Times New Roman"/>
          <w:b w:val="false"/>
          <w:i w:val="false"/>
          <w:color w:val="000000"/>
          <w:sz w:val="28"/>
        </w:rPr>
        <w:t>
      4. 2-бағанда облыстар, республикалық маңызы бар қалалар және астана бөлінісінде есепті кезеңде алғаш құрылған шағын, орта және ірі кәсіпкерлік субъектілеріне жататын заңды тұлғалардың және дара кәсіпкерлердің саны көрсетіледі.</w:t>
      </w:r>
    </w:p>
    <w:bookmarkEnd w:id="159"/>
    <w:bookmarkStart w:name="z173" w:id="160"/>
    <w:p>
      <w:pPr>
        <w:spacing w:after="0"/>
        <w:ind w:left="0"/>
        <w:jc w:val="both"/>
      </w:pPr>
      <w:r>
        <w:rPr>
          <w:rFonts w:ascii="Times New Roman"/>
          <w:b w:val="false"/>
          <w:i w:val="false"/>
          <w:color w:val="000000"/>
          <w:sz w:val="28"/>
        </w:rPr>
        <w:t>
      5. 3-бағанда есепті кезеңде алғаш құрылған, міндетті зейнетақы жарналары мен әлеуметтік аударымдар енгізілген заңды тұлғаларға жұмысқа орналастырылған қызметкерлердің, сондай-ақ облыстар, республикалық маңызы бар қалалар және астана бөлінісінде міндетті зейнетақы жарналары мен әлеуметтік аударымдар енгізілген дара кәсіпкерлер мен олардың жалдамалы жұмыскерлерінің саны көрсетіледі.</w:t>
      </w:r>
    </w:p>
    <w:bookmarkEnd w:id="160"/>
    <w:bookmarkStart w:name="z174" w:id="161"/>
    <w:p>
      <w:pPr>
        <w:spacing w:after="0"/>
        <w:ind w:left="0"/>
        <w:jc w:val="both"/>
      </w:pPr>
      <w:r>
        <w:rPr>
          <w:rFonts w:ascii="Times New Roman"/>
          <w:b w:val="false"/>
          <w:i w:val="false"/>
          <w:color w:val="000000"/>
          <w:sz w:val="28"/>
        </w:rPr>
        <w:t>
      6. 4-бағанда есепті кезеңде алғаш құрылған, облыстар, республикалық маңызы бар қалалар және астана бөлінісінде ірі кәсіпкерлік субъектілеріне жататын заңды тұлғалардың саны көрсетіледі.</w:t>
      </w:r>
    </w:p>
    <w:bookmarkEnd w:id="161"/>
    <w:bookmarkStart w:name="z175" w:id="162"/>
    <w:p>
      <w:pPr>
        <w:spacing w:after="0"/>
        <w:ind w:left="0"/>
        <w:jc w:val="both"/>
      </w:pPr>
      <w:r>
        <w:rPr>
          <w:rFonts w:ascii="Times New Roman"/>
          <w:b w:val="false"/>
          <w:i w:val="false"/>
          <w:color w:val="000000"/>
          <w:sz w:val="28"/>
        </w:rPr>
        <w:t>
      7. 5-бағанда облыстардың, республикалық маңызы бар қалалардың және астананың бөлінісінде міндетті зейнетақы жарналары мен әлеуметтік аударымдар енгізілген ірі кәсіпкерлік субъектілеріне жататын, есепті кезеңде алғаш құрылған заңды тұлғаларға жұмысқа орналастырылған қызметкерлердің саны көрсетіледі.</w:t>
      </w:r>
    </w:p>
    <w:bookmarkEnd w:id="162"/>
    <w:bookmarkStart w:name="z176" w:id="163"/>
    <w:p>
      <w:pPr>
        <w:spacing w:after="0"/>
        <w:ind w:left="0"/>
        <w:jc w:val="both"/>
      </w:pPr>
      <w:r>
        <w:rPr>
          <w:rFonts w:ascii="Times New Roman"/>
          <w:b w:val="false"/>
          <w:i w:val="false"/>
          <w:color w:val="000000"/>
          <w:sz w:val="28"/>
        </w:rPr>
        <w:t>
      8. 6-бағанда есепті кезеңде алғаш құрылған, облыстар, республикалық маңызы бар қалалар және астана бөлінісінде орта кәсіпкерлік субъектілеріне жататын заңды тұлғалардың саны көрсетіледі.</w:t>
      </w:r>
    </w:p>
    <w:bookmarkEnd w:id="163"/>
    <w:bookmarkStart w:name="z177" w:id="164"/>
    <w:p>
      <w:pPr>
        <w:spacing w:after="0"/>
        <w:ind w:left="0"/>
        <w:jc w:val="both"/>
      </w:pPr>
      <w:r>
        <w:rPr>
          <w:rFonts w:ascii="Times New Roman"/>
          <w:b w:val="false"/>
          <w:i w:val="false"/>
          <w:color w:val="000000"/>
          <w:sz w:val="28"/>
        </w:rPr>
        <w:t>
      9. 7-бағанда облыстар, республикалық маңызы бар қалалар және астана бөлінісінде міндетті зейнетақы жарналары мен әлеуметтік аударымдар енгізілген, орта кәсіпкерлік субъектілеріне жататын, есепті кезеңде алғаш құрылған заңды тұлғаларға жұмысқа орналастырылған қызметкерлердің саны көрсетіледі.</w:t>
      </w:r>
    </w:p>
    <w:bookmarkEnd w:id="164"/>
    <w:bookmarkStart w:name="z178" w:id="165"/>
    <w:p>
      <w:pPr>
        <w:spacing w:after="0"/>
        <w:ind w:left="0"/>
        <w:jc w:val="both"/>
      </w:pPr>
      <w:r>
        <w:rPr>
          <w:rFonts w:ascii="Times New Roman"/>
          <w:b w:val="false"/>
          <w:i w:val="false"/>
          <w:color w:val="000000"/>
          <w:sz w:val="28"/>
        </w:rPr>
        <w:t>
      10. 8-бағанда есепті кезеңде алғаш құрылған, облыстар, республикалық маңызы бар қалалар және астана бөлінісінде шағын кәсіпкерлік субъектілеріне жататын заңды тұлғалардың саны көрсетіледі.</w:t>
      </w:r>
    </w:p>
    <w:bookmarkEnd w:id="165"/>
    <w:bookmarkStart w:name="z179" w:id="166"/>
    <w:p>
      <w:pPr>
        <w:spacing w:after="0"/>
        <w:ind w:left="0"/>
        <w:jc w:val="both"/>
      </w:pPr>
      <w:r>
        <w:rPr>
          <w:rFonts w:ascii="Times New Roman"/>
          <w:b w:val="false"/>
          <w:i w:val="false"/>
          <w:color w:val="000000"/>
          <w:sz w:val="28"/>
        </w:rPr>
        <w:t>
      11. 9-бағанда облыстар, республикалық маңызы бар қалалар және астана бөлінісінде міндетті зейнетақы жарналары мен әлеуметтік аударымдар енгізілген шағын кәсіпкерлік субъектілеріне жататын, есепті кезеңде алғаш құрылған заңды тұлғаларға жұмысқа орналасқан қызметкерлердің саны көрсетіледі.</w:t>
      </w:r>
    </w:p>
    <w:bookmarkEnd w:id="166"/>
    <w:bookmarkStart w:name="z180" w:id="167"/>
    <w:p>
      <w:pPr>
        <w:spacing w:after="0"/>
        <w:ind w:left="0"/>
        <w:jc w:val="both"/>
      </w:pPr>
      <w:r>
        <w:rPr>
          <w:rFonts w:ascii="Times New Roman"/>
          <w:b w:val="false"/>
          <w:i w:val="false"/>
          <w:color w:val="000000"/>
          <w:sz w:val="28"/>
        </w:rPr>
        <w:t>
      12. 10-бағанда облыстар, республикалық маңызы бар қалалар және астана бөлінісінде есепті кезеңде алғаш тіркелген дара кәсіпкерлердің саны көрсетіледі.</w:t>
      </w:r>
    </w:p>
    <w:bookmarkEnd w:id="167"/>
    <w:bookmarkStart w:name="z181" w:id="168"/>
    <w:p>
      <w:pPr>
        <w:spacing w:after="0"/>
        <w:ind w:left="0"/>
        <w:jc w:val="both"/>
      </w:pPr>
      <w:r>
        <w:rPr>
          <w:rFonts w:ascii="Times New Roman"/>
          <w:b w:val="false"/>
          <w:i w:val="false"/>
          <w:color w:val="000000"/>
          <w:sz w:val="28"/>
        </w:rPr>
        <w:t>
      13. 11-бағанда облыстар, республикалық маңызы бар қалалар және астана бөлінісінде міндетті зейнетақы жарналары мен әлеуметтік аударымдары бар есепті кезеңде алғаш тіркелген дара кәсіпкерлер мен олардың жалдамалы қызметкерлерінің саны көрсетіледі.</w:t>
      </w:r>
    </w:p>
    <w:bookmarkEnd w:id="168"/>
    <w:bookmarkStart w:name="z182" w:id="169"/>
    <w:p>
      <w:pPr>
        <w:spacing w:after="0"/>
        <w:ind w:left="0"/>
        <w:jc w:val="both"/>
      </w:pPr>
      <w:r>
        <w:rPr>
          <w:rFonts w:ascii="Times New Roman"/>
          <w:b w:val="false"/>
          <w:i w:val="false"/>
          <w:color w:val="000000"/>
          <w:sz w:val="28"/>
        </w:rPr>
        <w:t>
      14. 12-бағанда есепті кезеңде алғаш тіркелген және қызметін дербес жүзеге асыратын, облыстар, республикалық маңызы бар қалалар және астана бөлінісінде міндетті зейнетақы жарналары мен әлеуметтік аударымдары бар дара кәсіпкерлердің саны көрсетіледі.</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