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1d54" w14:textId="0781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 беру ұйымдарында 2018 - 2019 оқу жылының басталуын, ұзақтығын және каникул кезеңдерін айқындау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5 шілдедегі № 322 бұйрығы. Қазақстан Республикасының Әділет министрлігінде 2018 жылғы 27 шілдеде № 17240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2012 жылғы 23 тамыздағы № 1080 қаулысымен бекітілген Қазақстан Республикасында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Меншік нысанына және ведомстволық бағыныстылығына қарамастан орта білім беру ұйымдарында 2018 - 2019 оқу жылының басталуы, ұзақтығы және каникулы кезеңдерінің мынадай мерзімдері айқындалсын:</w:t>
      </w:r>
    </w:p>
    <w:bookmarkEnd w:id="1"/>
    <w:bookmarkStart w:name="z3" w:id="2"/>
    <w:p>
      <w:pPr>
        <w:spacing w:after="0"/>
        <w:ind w:left="0"/>
        <w:jc w:val="both"/>
      </w:pPr>
      <w:r>
        <w:rPr>
          <w:rFonts w:ascii="Times New Roman"/>
          <w:b w:val="false"/>
          <w:i w:val="false"/>
          <w:color w:val="000000"/>
          <w:sz w:val="28"/>
        </w:rPr>
        <w:t>
      1) 2018 - 2019 оқу жылының басталуы - 2018 жылғы 1 қыркүйек;</w:t>
      </w:r>
    </w:p>
    <w:bookmarkEnd w:id="2"/>
    <w:bookmarkStart w:name="z4" w:id="3"/>
    <w:p>
      <w:pPr>
        <w:spacing w:after="0"/>
        <w:ind w:left="0"/>
        <w:jc w:val="both"/>
      </w:pPr>
      <w:r>
        <w:rPr>
          <w:rFonts w:ascii="Times New Roman"/>
          <w:b w:val="false"/>
          <w:i w:val="false"/>
          <w:color w:val="000000"/>
          <w:sz w:val="28"/>
        </w:rPr>
        <w:t>
      2) оқу жылының ұзақтығы мектепалды дайындық сыныптарында – 32 оқу аптасы, 1- сыныптарда – 33 оқу аптасы, 2-11 (12)- сыныптарда – 34 оқу аптасы. Мейрам күндеріне түскен сабақтар оқу бағдарламасы мазмұнының кіріктірілуі ескеріле отырып, қайталауға арналған сағаттар есебінен келесі жұмыс күндеріне ауыстырылады.</w:t>
      </w:r>
    </w:p>
    <w:bookmarkEnd w:id="3"/>
    <w:bookmarkStart w:name="z5" w:id="4"/>
    <w:p>
      <w:pPr>
        <w:spacing w:after="0"/>
        <w:ind w:left="0"/>
        <w:jc w:val="both"/>
      </w:pPr>
      <w:r>
        <w:rPr>
          <w:rFonts w:ascii="Times New Roman"/>
          <w:b w:val="false"/>
          <w:i w:val="false"/>
          <w:color w:val="000000"/>
          <w:sz w:val="28"/>
        </w:rPr>
        <w:t>
      3) оқу жылы барысындағы каникул кезеңдері:</w:t>
      </w:r>
    </w:p>
    <w:bookmarkEnd w:id="4"/>
    <w:p>
      <w:pPr>
        <w:spacing w:after="0"/>
        <w:ind w:left="0"/>
        <w:jc w:val="both"/>
      </w:pPr>
      <w:r>
        <w:rPr>
          <w:rFonts w:ascii="Times New Roman"/>
          <w:b w:val="false"/>
          <w:i w:val="false"/>
          <w:color w:val="000000"/>
          <w:sz w:val="28"/>
        </w:rPr>
        <w:t>
      1-11 (12) – сыныптарда: күзгі каникул – 7 күн (2018 жылғы 29 қазан - 4 қарашаны қоса алғанда), қысқы – 10 күн (2018 жылғы 31 желтоқсан – 2019 жылғы 9 қаңтарды қоса алғанда), көктемгі – 13 күн (2019 жылғы 21 наурыз – 2 сәуірді қоса алғанда);</w:t>
      </w:r>
    </w:p>
    <w:p>
      <w:pPr>
        <w:spacing w:after="0"/>
        <w:ind w:left="0"/>
        <w:jc w:val="both"/>
      </w:pPr>
      <w:r>
        <w:rPr>
          <w:rFonts w:ascii="Times New Roman"/>
          <w:b w:val="false"/>
          <w:i w:val="false"/>
          <w:color w:val="000000"/>
          <w:sz w:val="28"/>
        </w:rPr>
        <w:t>
      мектепалды даярлық сыныптарында: күзгі каникул – 7 күн (2018 жылғы 29 қазан - 4 қарашаны қоса алғанда), қысқы – 14 күн (2018 жылғы 27 желтоқсан – 2019 жылғы 9 қаңтарды қоса алғанда), көктемгі – 15 күн (2019 жылғы 21 наурыз - 4 сәуірді қоса алғанда);</w:t>
      </w:r>
    </w:p>
    <w:p>
      <w:pPr>
        <w:spacing w:after="0"/>
        <w:ind w:left="0"/>
        <w:jc w:val="both"/>
      </w:pPr>
      <w:r>
        <w:rPr>
          <w:rFonts w:ascii="Times New Roman"/>
          <w:b w:val="false"/>
          <w:i w:val="false"/>
          <w:color w:val="000000"/>
          <w:sz w:val="28"/>
        </w:rPr>
        <w:t>
      мектепалды даярлық сыныптары мен 1-сыныптарда: 7 күн мерзімде (2019 жылғы 4-10 ақпанды қоса алғанда) қосымша каникул белгіленеді.</w:t>
      </w:r>
    </w:p>
    <w:bookmarkStart w:name="z6"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(Ш.Т. Каринова) Қазақстан Республикасы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ресми жарияланғаннан кейін осы бұйрықты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